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f44e" w14:textId="61df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маслихата от 15 декабря 2009 года № 24/1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28 июля 2010 года № 29/2. Зарегистрировано Управлением юстиции Аршалынского района Акмолинской области 9 августа 2010 года № 1-4-171. Утратило силу - решением Аршалынского районного маслихата Акмолинской области от 9 февраля 2011 года № 35/8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- решением Аршалынского районного маслихата Акмолинской области от 09.02.2011 № 35/8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Аршалынского районного маслихата «О районном бюджете на 2010–2012 годы» от 15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1-4-164, опубликовано 19 января 2010 года в районной газете «Вперед», 22 января 2010 года в районной газете «Аршалы айнасы»)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«2 587 691,3» заменить на цифры «2 648 774,2»;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«2 152 498,3» заменить на цифры «2 213 581,2»;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«2 641 906» заменить на цифры «2 702 988,9»;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«10 824» заменить на цифры «11 605,6»;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«5 215» заменить на цифры «5 299»;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«777 тысяч тенге – на оплату за учебу в колледжах студентам из малообеспеченных, многодетных семей и семей сельской местности;»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«724,6 тысяч тенге – на оплату за учебу в колледжах студентам из малообеспеченных семей Аршалынского района и многодетных семей сельской местности Аршалынского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«750 тысяч тенге- на оказание социальной помощи больной Дарье Пивень на приобретение инсулиновой помпы;»;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«98 515» заменить на цифры «158 816,3»;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«78 515» заменить на цифры «73 086,3»;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«20 000» заменить на цифры «85 730»;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«10 000 тысяч тенге - текущий ремонт внутрипоселковых дорог в поселке Аршалы Аршалынского района;»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«20 000 тысяч тенге – на капитальный ремонт водопроводных сетей станции Анар;»;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«45 730 тысяч тенге - на реконструкцию водопроводных сетей в селах Раздольное и Байдалы;»;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«1 040» заменить на цифры «15».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5 к решению Аршалынского районного маслихата «О районном бюджете на 2010-2012 годы» от 15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1-4-164, опубликовано 19 января 2010 года в районной газете «Вперед», 22 января 2010 года в районной газете «Аршалы айнасы») изложить в новой редакции,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 Чернова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36"/>
        <w:gridCol w:w="1152"/>
        <w:gridCol w:w="8534"/>
        <w:gridCol w:w="2229"/>
      </w:tblGrid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2648774,2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387388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134744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134744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1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взискания, налогаемые государственными учереждениями,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2213581,2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2213581,2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2213581,2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102"/>
        <w:gridCol w:w="1165"/>
        <w:gridCol w:w="1144"/>
        <w:gridCol w:w="6819"/>
        <w:gridCol w:w="1982"/>
      </w:tblGrid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2702988,9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153111,4</w:t>
            </w:r>
          </w:p>
        </w:tc>
      </w:tr>
      <w:tr>
        <w:trPr>
          <w:trHeight w:val="51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137650,4</w:t>
            </w:r>
          </w:p>
        </w:tc>
      </w:tr>
      <w:tr>
        <w:trPr>
          <w:trHeight w:val="30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43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36665,1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36665,1</w:t>
            </w:r>
          </w:p>
        </w:tc>
      </w:tr>
      <w:tr>
        <w:trPr>
          <w:trHeight w:val="5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89649,3</w:t>
            </w:r>
          </w:p>
        </w:tc>
      </w:tr>
      <w:tr>
        <w:trPr>
          <w:trHeight w:val="67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88089,3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70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34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9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3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94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54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4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4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2107430,9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79564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79564</w:t>
            </w:r>
          </w:p>
        </w:tc>
      </w:tr>
      <w:tr>
        <w:trPr>
          <w:trHeight w:val="46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79564</w:t>
            </w:r>
          </w:p>
        </w:tc>
      </w:tr>
      <w:tr>
        <w:trPr>
          <w:trHeight w:val="36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747691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747691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722592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30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1280175,9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89830,3</w:t>
            </w:r>
          </w:p>
        </w:tc>
      </w:tr>
      <w:tr>
        <w:trPr>
          <w:trHeight w:val="5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52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69246,3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1190345,6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1190345,6</w:t>
            </w:r>
          </w:p>
        </w:tc>
      </w:tr>
      <w:tr>
        <w:trPr>
          <w:trHeight w:val="34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71456,9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59965,9</w:t>
            </w:r>
          </w:p>
        </w:tc>
      </w:tr>
      <w:tr>
        <w:trPr>
          <w:trHeight w:val="51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51426,9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5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7018,6</w:t>
            </w:r>
          </w:p>
        </w:tc>
      </w:tr>
      <w:tr>
        <w:trPr>
          <w:trHeight w:val="45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90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132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31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4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46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69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46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6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88934,2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4904,5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4904,5</w:t>
            </w:r>
          </w:p>
        </w:tc>
      </w:tr>
      <w:tr>
        <w:trPr>
          <w:trHeight w:val="51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4904,5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70075,7</w:t>
            </w:r>
          </w:p>
        </w:tc>
      </w:tr>
      <w:tr>
        <w:trPr>
          <w:trHeight w:val="45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4345,7</w:t>
            </w:r>
          </w:p>
        </w:tc>
      </w:tr>
      <w:tr>
        <w:trPr>
          <w:trHeight w:val="24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4345,7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0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переподгтовки кадров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90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51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10712,6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2361,6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3241,4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3241,4</w:t>
            </w:r>
          </w:p>
        </w:tc>
      </w:tr>
      <w:tr>
        <w:trPr>
          <w:trHeight w:val="5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</w:p>
        </w:tc>
      </w:tr>
      <w:tr>
        <w:trPr>
          <w:trHeight w:val="39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24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43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4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5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3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4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2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69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46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6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96666</w:t>
            </w:r>
          </w:p>
        </w:tc>
      </w:tr>
      <w:tr>
        <w:trPr>
          <w:trHeight w:val="34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5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52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69302</w:t>
            </w:r>
          </w:p>
        </w:tc>
      </w:tr>
      <w:tr>
        <w:trPr>
          <w:trHeight w:val="3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69302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69302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67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населҰнных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2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51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0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46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1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73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4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40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4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510,5</w:t>
            </w:r>
          </w:p>
        </w:tc>
      </w:tr>
      <w:tr>
        <w:trPr>
          <w:trHeight w:val="46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6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4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9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7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-78 250,7</w:t>
            </w:r>
          </w:p>
        </w:tc>
      </w:tr>
      <w:tr>
        <w:trPr>
          <w:trHeight w:val="46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78 250,7</w:t>
            </w:r>
          </w:p>
        </w:tc>
      </w:tr>
      <w:tr>
        <w:trPr>
          <w:trHeight w:val="27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0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</w:t>
      </w:r>
      <w:r>
        <w:br/>
      </w:r>
      <w:r>
        <w:rPr>
          <w:rFonts w:ascii="Times New Roman"/>
          <w:b/>
          <w:i w:val="false"/>
          <w:color w:val="000000"/>
        </w:rPr>
        <w:t>
округам и п. Аршалы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135"/>
        <w:gridCol w:w="1307"/>
        <w:gridCol w:w="1135"/>
        <w:gridCol w:w="1200"/>
        <w:gridCol w:w="5772"/>
        <w:gridCol w:w="1610"/>
      </w:tblGrid>
      <w:tr>
        <w:trPr>
          <w:trHeight w:val="52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20224,6</w:t>
            </w:r>
          </w:p>
        </w:tc>
      </w:tr>
      <w:tr>
        <w:trPr>
          <w:trHeight w:val="42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46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70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43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4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4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6123,6</w:t>
            </w:r>
          </w:p>
        </w:tc>
      </w:tr>
      <w:tr>
        <w:trPr>
          <w:trHeight w:val="39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0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6074,6</w:t>
            </w:r>
          </w:p>
        </w:tc>
      </w:tr>
      <w:tr>
        <w:trPr>
          <w:trHeight w:val="34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6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1943,6</w:t>
            </w:r>
          </w:p>
        </w:tc>
      </w:tr>
      <w:tr>
        <w:trPr>
          <w:trHeight w:val="39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124"/>
        <w:gridCol w:w="1298"/>
        <w:gridCol w:w="1124"/>
        <w:gridCol w:w="1146"/>
        <w:gridCol w:w="5829"/>
        <w:gridCol w:w="1648"/>
      </w:tblGrid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7847,3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6193,3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6193,3</w:t>
            </w:r>
          </w:p>
        </w:tc>
      </w:tr>
      <w:tr>
        <w:trPr>
          <w:trHeight w:val="7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6073,3</w:t>
            </w:r>
          </w:p>
        </w:tc>
      </w:tr>
      <w:tr>
        <w:trPr>
          <w:trHeight w:val="34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45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4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3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124"/>
        <w:gridCol w:w="1298"/>
        <w:gridCol w:w="1124"/>
        <w:gridCol w:w="1103"/>
        <w:gridCol w:w="5850"/>
        <w:gridCol w:w="1670"/>
      </w:tblGrid>
      <w:tr>
        <w:trPr>
          <w:trHeight w:val="43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51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6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4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3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120"/>
        <w:gridCol w:w="1294"/>
        <w:gridCol w:w="1121"/>
        <w:gridCol w:w="1099"/>
        <w:gridCol w:w="5853"/>
        <w:gridCol w:w="1686"/>
      </w:tblGrid>
      <w:tr>
        <w:trPr>
          <w:trHeight w:val="40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46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70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3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124"/>
        <w:gridCol w:w="1298"/>
        <w:gridCol w:w="1102"/>
        <w:gridCol w:w="1037"/>
        <w:gridCol w:w="5894"/>
        <w:gridCol w:w="1714"/>
      </w:tblGrid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7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52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124"/>
        <w:gridCol w:w="1298"/>
        <w:gridCol w:w="1102"/>
        <w:gridCol w:w="994"/>
        <w:gridCol w:w="5916"/>
        <w:gridCol w:w="1735"/>
      </w:tblGrid>
      <w:tr>
        <w:trPr>
          <w:trHeight w:val="43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6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124"/>
        <w:gridCol w:w="1298"/>
        <w:gridCol w:w="1102"/>
        <w:gridCol w:w="950"/>
        <w:gridCol w:w="5938"/>
        <w:gridCol w:w="1757"/>
      </w:tblGrid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7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43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1850,7</w:t>
            </w:r>
          </w:p>
        </w:tc>
      </w:tr>
      <w:tr>
        <w:trPr>
          <w:trHeight w:val="3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1292,7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1292,7</w:t>
            </w:r>
          </w:p>
        </w:tc>
      </w:tr>
      <w:tr>
        <w:trPr>
          <w:trHeight w:val="3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4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124"/>
        <w:gridCol w:w="1298"/>
        <w:gridCol w:w="1102"/>
        <w:gridCol w:w="907"/>
        <w:gridCol w:w="5959"/>
        <w:gridCol w:w="1779"/>
      </w:tblGrid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4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6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124"/>
        <w:gridCol w:w="1298"/>
        <w:gridCol w:w="1102"/>
        <w:gridCol w:w="863"/>
        <w:gridCol w:w="5981"/>
        <w:gridCol w:w="1801"/>
      </w:tblGrid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6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6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5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5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124"/>
        <w:gridCol w:w="1298"/>
        <w:gridCol w:w="1102"/>
        <w:gridCol w:w="798"/>
        <w:gridCol w:w="6025"/>
        <w:gridCol w:w="1822"/>
      </w:tblGrid>
      <w:tr>
        <w:trPr>
          <w:trHeight w:val="3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52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7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3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5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3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099"/>
        <w:gridCol w:w="1294"/>
        <w:gridCol w:w="1099"/>
        <w:gridCol w:w="773"/>
        <w:gridCol w:w="6048"/>
        <w:gridCol w:w="1838"/>
      </w:tblGrid>
      <w:tr>
        <w:trPr>
          <w:trHeight w:val="42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37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1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9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2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9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0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0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7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7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2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8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02"/>
        <w:gridCol w:w="1298"/>
        <w:gridCol w:w="1081"/>
        <w:gridCol w:w="711"/>
        <w:gridCol w:w="6089"/>
        <w:gridCol w:w="1866"/>
      </w:tblGrid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099"/>
        <w:gridCol w:w="1294"/>
        <w:gridCol w:w="1099"/>
        <w:gridCol w:w="665"/>
        <w:gridCol w:w="6113"/>
        <w:gridCol w:w="1881"/>
      </w:tblGrid>
      <w:tr>
        <w:trPr>
          <w:trHeight w:val="37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9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55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70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51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2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2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8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