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8085" w14:textId="41f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17 мая 2010 года № А-188. Зарегистрировано Управлением юстиции Аршалынского района Акмолинской области 14 июня 2010 года № 1-4-170. Утратило силу - постановлением акимата Аршалынского района  Акмолинской области от 10 января 2011 года № А-02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Аршалынского района  Акмолинской области от 10.01.2011 № А-02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призывной участок Государственного учреждения «Отдел по делам обороны Аршалынского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призыва граждан образовать районную призывную комиссию,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2010 года, согласно приложениям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поселка Аршалы, аульных и сельских округов обеспечить своевременную явку призывников на районную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«Аршалынская центральная районная больница» при Управлении здравоохранения Акмолинской области (по согласованию) обеспечить призывную комиссию необходимым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исполняющего обязанности заместителя акима Аршалынского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Действие настоящего постановления акимата Аршалынского района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Р. 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Б. 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В. Биджиев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А-188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4"/>
        <w:gridCol w:w="7516"/>
      </w:tblGrid>
      <w:tr>
        <w:trPr>
          <w:trHeight w:val="30" w:hRule="atLeast"/>
        </w:trPr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Нуркеев Рахмет Сыздыкович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Аршалынского района Акмолинской области»,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Балыкбай Ауесханович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физической культуры и спорта Аршалынского района»,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Дюсембаев Ерболат Жантокович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30" w:hRule="atLeast"/>
        </w:trPr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Сейраш Аскаровна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врач государственного коммунального казенного предприятия «Аршалынская центральная районная больница» при Управлении здравоохранения Акмолинской области,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Баймулдина Алия Муратбековна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– эндокринолог государственного коммунального казенного предприятия «Аршалынская центральная районная больница» при Управлении здравоохранения Акмолинской области, секретарь призывной комиссии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А-188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апреле – июне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022"/>
        <w:gridCol w:w="1576"/>
        <w:gridCol w:w="1040"/>
        <w:gridCol w:w="1063"/>
        <w:gridCol w:w="1331"/>
        <w:gridCol w:w="1197"/>
        <w:gridCol w:w="1420"/>
        <w:gridCol w:w="1465"/>
        <w:gridCol w:w="1466"/>
      </w:tblGrid>
      <w:tr>
        <w:trPr>
          <w:trHeight w:val="34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Арнасай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99"/>
        <w:gridCol w:w="699"/>
        <w:gridCol w:w="767"/>
        <w:gridCol w:w="1702"/>
        <w:gridCol w:w="1337"/>
        <w:gridCol w:w="1223"/>
        <w:gridCol w:w="1361"/>
        <w:gridCol w:w="1155"/>
        <w:gridCol w:w="1133"/>
        <w:gridCol w:w="1224"/>
        <w:gridCol w:w="131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А-188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октябре – 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449"/>
        <w:gridCol w:w="1858"/>
        <w:gridCol w:w="795"/>
        <w:gridCol w:w="748"/>
        <w:gridCol w:w="677"/>
        <w:gridCol w:w="724"/>
        <w:gridCol w:w="677"/>
        <w:gridCol w:w="700"/>
        <w:gridCol w:w="653"/>
        <w:gridCol w:w="677"/>
        <w:gridCol w:w="677"/>
        <w:gridCol w:w="583"/>
        <w:gridCol w:w="488"/>
        <w:gridCol w:w="845"/>
      </w:tblGrid>
      <w:tr>
        <w:trPr>
          <w:trHeight w:val="34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 -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Арнасай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2243"/>
        <w:gridCol w:w="2222"/>
        <w:gridCol w:w="2115"/>
        <w:gridCol w:w="2286"/>
        <w:gridCol w:w="258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19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