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54c6" w14:textId="7fe5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16 марта 2010 года № С 27-3 "Об оказании социальной помощи отдельным категориям нуждающихся граждан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ноября 2010 года № С 33-3. Зарегистрировано Управлением юстиции Аккольского района Акмолинской области 15 декабря 2010 года № 1-3-145. Утратило силу - решением Аккольского районного маслихата Акмолинской области от 23 мая 2011 года № С 38-4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Аккольского районного маслихата Акмолинской области от 23.05.2011 </w:t>
      </w:r>
      <w:r>
        <w:rPr>
          <w:rFonts w:ascii="Times New Roman"/>
          <w:b w:val="false"/>
          <w:i w:val="false"/>
          <w:color w:val="000000"/>
          <w:sz w:val="28"/>
        </w:rPr>
        <w:t>№ С 38-4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 предложения акима Аккольского района,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«Об оказании социальной помощи отдельным категориям нуждающихся граждан Аккольского района» от 16 марта 2010 года № С 27-3 (зарегистрировано в реестре государственной регистрации нормативных правовых актов № 1-3-136, опубликовано 23 апреля 2010 года в районных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 подпункта 1) слова «десяти месячных расчетных показателей» заменить словами «пятидесяти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 подпункта 1) слова «неизлечимыми болезнями» заменить словами «онкологическими заболеваниями»; слова «пяти месячных расчетных показателей» заменить словами «десяти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«студентам из малообеспеченных семей и многодетных семей из сельской местности, обучающимся по очной форме обучения в колледжах, на оплату за учебу в размере стоимости обучения, на основании копии договора с учебным заведением, заверенной нотариально и справки с места учебы;»;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подпункта 4) исключить слова «без подачи заявления на основании списков Государственного центра по выплате пенсии»;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Г.Сеитова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Аккольского района»           Т.Ли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Аккольского района»               Н.Мананбаева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