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37df" w14:textId="4173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21 декабря 2009 года № С 25-1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октября 2010 года № С 31-1. Зарегистрировано Управлением юстиции Аккольского района Акмолинской области 29 октября 2010 года № 1-3-142. Утратило силу - решением Аккольского районного маслихата Акмолинской области от 23 декабря 2010 года № С 35-5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Аккольского районного маслихата Акмолинской области от 23.12.2010 № С 35-5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рассмотрев предложение Аккольского районного акимата по вопросам уточнения бюджета,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Аккольского районного маслихата «О районном бюджете на 2010-2012 годы»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1-3-129, опубликовано 22 января 2010 года в районных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«1859010,2» заменить на цифры «1854252,7»;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«1475167,2» заменить на цифры «1470409,7»;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«1870566,8» заменить на цифры «1865809,3»;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«493874,2» заменить на цифры «489116,7»;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«82308,2» заменить на цифры «82287,7»;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«10812» заменить на цифры «10791,5»;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«411566» заменить на цифры «406829»;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«146685» заменить на цифры «146178»;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«123210» заменить на цифры «118980»;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1,5 к решению «О районном бюджете на 2010-2012 годы» изложить в новой редакции,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Г.Сеитова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Т.И.Ли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С 31-1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№ С 25-1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4"/>
        <w:gridCol w:w="1187"/>
        <w:gridCol w:w="8631"/>
        <w:gridCol w:w="2027"/>
      </w:tblGrid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1854252,7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318926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7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6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12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23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9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1470409,7</w:t>
            </w:r>
          </w:p>
        </w:tc>
      </w:tr>
      <w:tr>
        <w:trPr>
          <w:trHeight w:val="6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1470409,7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1470409,7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210220,7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406829</w:t>
            </w:r>
          </w:p>
        </w:tc>
      </w:tr>
      <w:tr>
        <w:trPr>
          <w:trHeight w:val="4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18"/>
        <w:gridCol w:w="1144"/>
        <w:gridCol w:w="8596"/>
        <w:gridCol w:w="200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1865809,3</w:t>
            </w:r>
          </w:p>
        </w:tc>
      </w:tr>
      <w:tr>
        <w:trPr>
          <w:trHeight w:val="3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6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6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1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</w:t>
            </w:r>
          </w:p>
        </w:tc>
      </w:tr>
      <w:tr>
        <w:trPr>
          <w:trHeight w:val="12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3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64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17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8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16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4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7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7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907705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907705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3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792890</w:t>
            </w:r>
          </w:p>
        </w:tc>
      </w:tr>
      <w:tr>
        <w:trPr>
          <w:trHeight w:val="84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1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4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5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101360,2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101360,2</w:t>
            </w:r>
          </w:p>
        </w:tc>
      </w:tr>
      <w:tr>
        <w:trPr>
          <w:trHeight w:val="12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</w:t>
            </w:r>
          </w:p>
        </w:tc>
      </w:tr>
      <w:tr>
        <w:trPr>
          <w:trHeight w:val="3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94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7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19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28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</w:t>
            </w:r>
          </w:p>
        </w:tc>
      </w:tr>
      <w:tr>
        <w:trPr>
          <w:trHeight w:val="474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6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198982,3</w:t>
            </w:r>
          </w:p>
        </w:tc>
      </w:tr>
      <w:tr>
        <w:trPr>
          <w:trHeight w:val="9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9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15751,5</w:t>
            </w:r>
          </w:p>
        </w:tc>
      </w:tr>
      <w:tr>
        <w:trPr>
          <w:trHeight w:val="6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12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10791,5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168833,8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147162,8</w:t>
            </w:r>
          </w:p>
        </w:tc>
      </w:tr>
      <w:tr>
        <w:trPr>
          <w:trHeight w:val="141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</w:t>
            </w:r>
          </w:p>
        </w:tc>
      </w:tr>
      <w:tr>
        <w:trPr>
          <w:trHeight w:val="7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51286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4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13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0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79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13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267746</w:t>
            </w:r>
          </w:p>
        </w:tc>
      </w:tr>
      <w:tr>
        <w:trPr>
          <w:trHeight w:val="7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2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4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10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7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2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238980</w:t>
            </w:r>
          </w:p>
        </w:tc>
      </w:tr>
      <w:tr>
        <w:trPr>
          <w:trHeight w:val="49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238980</w:t>
            </w:r>
          </w:p>
        </w:tc>
      </w:tr>
      <w:tr>
        <w:trPr>
          <w:trHeight w:val="7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7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1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7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26225</w:t>
            </w:r>
          </w:p>
        </w:tc>
      </w:tr>
      <w:tr>
        <w:trPr>
          <w:trHeight w:val="6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7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7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</w:p>
        </w:tc>
      </w:tr>
      <w:tr>
        <w:trPr>
          <w:trHeight w:val="10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территорий, генеральных планов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4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</w:t>
            </w:r>
          </w:p>
        </w:tc>
      </w:tr>
      <w:tr>
        <w:trPr>
          <w:trHeight w:val="13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</w:t>
            </w:r>
          </w:p>
        </w:tc>
      </w:tr>
      <w:tr>
        <w:trPr>
          <w:trHeight w:val="15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4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9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1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7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3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9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10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4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56903,8</w:t>
            </w:r>
          </w:p>
        </w:tc>
      </w:tr>
      <w:tr>
        <w:trPr>
          <w:trHeight w:val="6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56903,8</w:t>
            </w:r>
          </w:p>
        </w:tc>
      </w:tr>
      <w:tr>
        <w:trPr>
          <w:trHeight w:val="67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13763,8</w:t>
            </w:r>
          </w:p>
        </w:tc>
      </w:tr>
      <w:tr>
        <w:trPr>
          <w:trHeight w:val="13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</w:p>
        </w:tc>
      </w:tr>
      <w:tr>
        <w:trPr>
          <w:trHeight w:val="55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3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3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4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-25800,6</w:t>
            </w:r>
          </w:p>
        </w:tc>
      </w:tr>
      <w:tr>
        <w:trPr>
          <w:trHeight w:val="7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25800,6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4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51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48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 № С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бюджетных программ города районного значения и 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129"/>
        <w:gridCol w:w="1108"/>
        <w:gridCol w:w="8565"/>
        <w:gridCol w:w="203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82190</w:t>
            </w:r>
          </w:p>
        </w:tc>
      </w:tr>
      <w:tr>
        <w:trPr>
          <w:trHeight w:val="4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</w:t>
            </w:r>
          </w:p>
        </w:tc>
      </w:tr>
      <w:tr>
        <w:trPr>
          <w:trHeight w:val="9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</w:t>
            </w:r>
          </w:p>
        </w:tc>
      </w:tr>
      <w:tr>
        <w:trPr>
          <w:trHeight w:val="9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</w:t>
            </w:r>
          </w:p>
        </w:tc>
      </w:tr>
      <w:tr>
        <w:trPr>
          <w:trHeight w:val="12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Богембайского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6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6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6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Богембайского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Жалгызкарагайского  аульного округа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12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51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6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8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