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9b8f" w14:textId="4359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декабря 2010 года № 4С-36/2. Зарегистрировано Управлением юстиции города Степногорска Акмолинской области 27 декабря 2010 года № 1-2-137.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1.Утвердить бюджет города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- 7 464 856,5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- 2 112 064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- 5 250 156,5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- 7 533 111,3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68254,8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Степногорского городского маслихата Акмолинской области от 15.07.2011 </w:t>
      </w:r>
      <w:r>
        <w:rPr>
          <w:rFonts w:ascii="Times New Roman"/>
          <w:b w:val="false"/>
          <w:i w:val="false"/>
          <w:color w:val="000000"/>
          <w:sz w:val="28"/>
        </w:rPr>
        <w:t>№ 4С-42/2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08.09.2011 </w:t>
      </w:r>
      <w:r>
        <w:rPr>
          <w:rFonts w:ascii="Times New Roman"/>
          <w:b w:val="false"/>
          <w:i w:val="false"/>
          <w:color w:val="000000"/>
          <w:sz w:val="28"/>
        </w:rPr>
        <w:t>№ 4С-43/2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№ 4С-45/3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города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всех видов спирта, произведенных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дизельного топлива, реализуемого юридическими и физическими лицами оптом;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бензина (за исключением авиационного), реализуемого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дизельного топлива, реализуемого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дополнением,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выдачу визы к паспортам иностранцев или заменяющим их документам на право выезда из Республики Казахстан и въезда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Джоулей и калибра до 4,5 миллиметров включительно)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выдачу удостоверений тракториста-машиниста;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штрафов, пени, санкции, взыскания, налагаемые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неналоговым поступлениям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специалистам организаций образования,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2011 год предусмотрены целевые трансферты в сумме - 3 950 921 тысяча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Из суммы свободных остатков бюджетных средств, сложившихся по состоянию на 1 января 2011 года произвести направление средств в сумме 68 254,9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Степногорского городского маслихата Акмолинской области от 03.02.2011 </w:t>
      </w:r>
      <w:r>
        <w:rPr>
          <w:rFonts w:ascii="Times New Roman"/>
          <w:b w:val="false"/>
          <w:i w:val="false"/>
          <w:color w:val="000000"/>
          <w:sz w:val="28"/>
        </w:rPr>
        <w:t>№ 4С-37/2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пункт 4-1 с изменениями, внесенными решением Степногорского городского маслихата Акмолинской области от 08.04.2011 </w:t>
      </w:r>
      <w:r>
        <w:rPr>
          <w:rFonts w:ascii="Times New Roman"/>
          <w:b w:val="false"/>
          <w:i w:val="false"/>
          <w:color w:val="000000"/>
          <w:sz w:val="28"/>
        </w:rPr>
        <w:t>№ 4С-39/2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Определить в бюджете города на 2011 год трансферты в областной бюджет в сумме 616,0 тыс.тенге на компенсацию потерь областного бюджета в связи с упразднением ревизионных комиссий районных (городских) маслихатов.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Степногорского городского маслихата Акмолинской области от 08.09.2011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4С-43/2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2011 год предусмотрена субвенция в сумме - 119 849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2011 год в сумме - 5000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бюджета города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бюджета города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по содержанию поселка, аула (села), аульного (сельского) округа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Управлении юстиции города Степногорска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Е.Тарасова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                   Ш.Тулегенова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Степногорского городского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4С-45/3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615"/>
        <w:gridCol w:w="636"/>
        <w:gridCol w:w="7144"/>
        <w:gridCol w:w="22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7464856,5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2112064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1171134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15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5250156,5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5250156,5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5250156,5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21"/>
        <w:gridCol w:w="665"/>
        <w:gridCol w:w="551"/>
        <w:gridCol w:w="6526"/>
        <w:gridCol w:w="22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7 533 111,3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150 473,1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122 608,4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63 416,4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62 702,2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44 823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20 170,7</w:t>
            </w:r>
          </w:p>
        </w:tc>
      </w:tr>
      <w:tr>
        <w:trPr>
          <w:trHeight w:val="13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1 945 516,1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305 545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305 545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287 719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1 344 223,0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1 342 580,0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1 243 029,4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99 550,6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269 553,1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216 835,1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216 835,1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173 054,5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147 169,4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147 169,4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</w:p>
        </w:tc>
      </w:tr>
      <w:tr>
        <w:trPr>
          <w:trHeight w:val="10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10 690,1</w:t>
            </w:r>
          </w:p>
        </w:tc>
      </w:tr>
      <w:tr>
        <w:trPr>
          <w:trHeight w:val="13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25 885,1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25 885,1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25 485,1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4 912 095,2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82 517,0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82 164,0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63 572,5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18 591,5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4 702 879,4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4 634 879,4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4 633 199,4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2 446,4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123 663,4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27 300,3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53 496,7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38 243,4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177 794,6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101 622,2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101 622,2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101 622,2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53 541,9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40 217,9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34 619,2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5 598,7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13 324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18 452,5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6 646,5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6 646,5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8 318,9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7 240,9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3 487,1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3 487,1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17 189,1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6 405,1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6 405,1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13 652,9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13 652,9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5 723,9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5 723,9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100 705,0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92 881,0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14 853,4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14 853,4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75 219,6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69 326,6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9 021,2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11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-68 254,8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569"/>
        <w:gridCol w:w="704"/>
        <w:gridCol w:w="7129"/>
        <w:gridCol w:w="197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6359447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2124580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1173411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1173411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468760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3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</w:t>
            </w:r>
          </w:p>
        </w:tc>
      </w:tr>
      <w:tr>
        <w:trPr>
          <w:trHeight w:val="15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4117797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76"/>
        <w:gridCol w:w="700"/>
        <w:gridCol w:w="725"/>
        <w:gridCol w:w="6226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6 359 447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157 410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61 834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61 834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государственный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22 043</w:t>
            </w:r>
          </w:p>
        </w:tc>
      </w:tr>
      <w:tr>
        <w:trPr>
          <w:trHeight w:val="13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 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7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1 744 523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287 713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287 713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287 713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1 404 788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1 403 185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1 295 520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</w:tr>
      <w:tr>
        <w:trPr>
          <w:trHeight w:val="8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</w:p>
        </w:tc>
      </w:tr>
      <w:tr>
        <w:trPr>
          <w:trHeight w:val="10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30 938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4 074 116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143 759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143 759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122 382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3 868 384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3 868 384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3 868 384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61 973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8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177 899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100 334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55 425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18 621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</w:t>
            </w:r>
          </w:p>
        </w:tc>
      </w:tr>
      <w:tr>
        <w:trPr>
          <w:trHeight w:val="8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7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92"/>
        <w:gridCol w:w="650"/>
        <w:gridCol w:w="7123"/>
        <w:gridCol w:w="202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2274227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1278818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13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</w:t>
            </w:r>
          </w:p>
        </w:tc>
      </w:tr>
      <w:tr>
        <w:trPr>
          <w:trHeight w:val="15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949673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949673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949673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76"/>
        <w:gridCol w:w="794"/>
        <w:gridCol w:w="818"/>
        <w:gridCol w:w="5989"/>
        <w:gridCol w:w="20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3 348 174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160 143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129 796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63 535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63 535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49 678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государственный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</w:t>
            </w:r>
          </w:p>
        </w:tc>
      </w:tr>
      <w:tr>
        <w:trPr>
          <w:trHeight w:val="12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 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1 763 092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285 251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1 419 830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1 418 115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1 310 027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108 088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29 770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111 104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10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</w:p>
        </w:tc>
      </w:tr>
      <w:tr>
        <w:trPr>
          <w:trHeight w:val="12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16 204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31 648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31 648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31 247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88 680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179 432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100 390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56 456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14 615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Степногорского городского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4С-45/3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6176"/>
        <w:gridCol w:w="1937"/>
      </w:tblGrid>
      <w:tr>
        <w:trPr>
          <w:trHeight w:val="84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1185" w:hRule="atLeast"/>
        </w:trPr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 оставшихся без попечения родителей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и воспитателям дошкольных организаций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(мини-центры)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900" w:hRule="atLeast"/>
        </w:trPr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61572,5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городе Степногорске Акмолинской области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водоочистных сооружений Сопка-305, город Степногорск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город Степногорск и насосной станции 1-го подъема 2 очередь город Степногорск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город Степногорск и насосной станции 1-го подъема 1 очередь город Степногорск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промышленной зоны город Степногорска Акмолинской области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водоотведения город Степногорска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4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сельского хозяйства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675" w:hRule="atLeast"/>
        </w:trPr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 водоснабжения и водоотведения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1-ой очереди капитального ремонта центральных улиц города Степногорск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5130307,5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Степногорского городского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4С-45/3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550"/>
        <w:gridCol w:w="550"/>
        <w:gridCol w:w="7081"/>
        <w:gridCol w:w="20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5073320,7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5003994,1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4717632,4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63572,5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4634879,4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4634879,4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4633199,4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75"/>
        <w:gridCol w:w="683"/>
        <w:gridCol w:w="649"/>
        <w:gridCol w:w="85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Степногорского городского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4С-45/3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016"/>
        <w:gridCol w:w="2337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294"/>
        <w:gridCol w:w="2317"/>
        <w:gridCol w:w="2837"/>
        <w:gridCol w:w="1709"/>
      </w:tblGrid>
      <w:tr>
        <w:trPr>
          <w:trHeight w:val="4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</w:tr>
      <w:tr>
        <w:trPr>
          <w:trHeight w:val="21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24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2446,4</w:t>
            </w:r>
          </w:p>
        </w:tc>
      </w:tr>
      <w:tr>
        <w:trPr>
          <w:trHeight w:val="31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