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a7231" w14:textId="53a72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поселке Заводской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Заводской города Степногорска Акмолинской области от 20 апреля 2010 года № 2. Зарегистрировано Управлением юстиции города Степногорска Акмолинской области 25 мая 2010 года № 1-2-130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административно-территориальном устройстве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«О местном государственном управлении и самоуправлении в Республике Казахстан» от 23 января 2001 года с учетом мнения населения, аким поселка Заводской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в поселке Заводской: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Большевистскую на улицу Богенбай батыра;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Красноармейскую на улицу Бауыржана Момышулы;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Энгельса на улицу Абая Кунанбайулы.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города Степногорска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поселка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Заводской                                  М.Исмагулов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культуры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развития языков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Степногорска»                       И.Ковцур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архитектуры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градостроительства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Степногорска»                       А.Шварцкоп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