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3b3" w14:textId="3f14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содействию их занятости в городе Кокшетау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 октября 2010 года № А-10/1352. Зарегистрировано Управлением юстиции города Кокшетау Акмолинской области 27 окятября 2010 года № 1-1-129. Утратило силу - постановлением акима города Кокшетау Акмолинской области от 14 декабря 2010 года № А-12/1744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города Кокшетау Акмолинской области от 14 декабря 2010 года № А-12/1744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13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на основании представления Управления юстиций города Кокшетау от 4 августа 2010 года № 0115/5102, акимат города Кокшетау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в городе Кокшетау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(двадцати девяти)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в возрасте старше 50- ти (пятидесяти)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Кокшетау»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Кокшетау Мусралимову А.Е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