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49a9" w14:textId="4bc4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Акмолинской области от 23 декабря 2009 года № С-31/6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июля 2010 года № С-38/6. Зарегистрировано Управлением юстиции города Кокшетау Акмолинской области 6 августа 2010 года № 1-1-125.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пунктом 4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«О городском бюджете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«10 776 282,9» заменить цифрами «11 075 160»;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«4 409 556» заменить цифрами «4 502 556»;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«160 963» заменить цифрами «170 963»;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«5 515 048,9» заменить цифрами «5 710 926»;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«10 885 538,8» заменить цифрами «11 184 415,9»;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«82 407,9» заменить цифрами «79 684,4»;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«65 024» заменить цифрами «62 300,5»;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«52 582» заменить цифрами «52 360,6»;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«41 207» заменить цифрами «41 461»;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«302,6 тысяч тенге - на оплату за учебу в колледжах студентам из малообеспеченных семей Акмолинской области и многодетных семей сельской местности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«208 034» заменить цифрами «409 712,6»;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«57 934 тысяч тенге – на выемку золошлаковых отходов из чаши золоотвала государственного коммунального предприятия на праве хозяйственного ведения «Кокшетау жылу»»;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«143 744,6 тысяч тенге – на компенсацию потерь бюджета, в связи с передачей тридцати трех квартир в областную коммунальную собственность»;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«1 330 069» заменить цифрами «1 327 212,4»;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«528 032» заменить цифрами «525 483,4»;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«123 359» заменить цифрами «120 810,4»;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«802 037» заменить цифрами «801 729»;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«25 948» заменить цифрами «25 640»;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«18 952,7» заменить цифрами «109 502,3».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1,5 к решению Кокшетауского городского маслихата «О городском бюджете на 2010 - 2012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маяк»),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К. Болатбаев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С-38/6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393"/>
        <w:gridCol w:w="732"/>
        <w:gridCol w:w="9035"/>
        <w:gridCol w:w="2338"/>
      </w:tblGrid>
      <w:tr>
        <w:trPr>
          <w:trHeight w:val="25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11075160,0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4502556,0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629569,0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331657,0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90262,0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207489,0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1448060,0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76837,0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7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155639,0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155639,0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170963,0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9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12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144633,0</w:t>
            </w:r>
          </w:p>
        </w:tc>
      </w:tr>
      <w:tr>
        <w:trPr>
          <w:trHeight w:val="13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144633,0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690715,0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5710926,0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5710926,0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5710926,0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507"/>
        <w:gridCol w:w="1338"/>
        <w:gridCol w:w="7371"/>
        <w:gridCol w:w="2328"/>
      </w:tblGrid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11184415,9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159192,1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6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70236,8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68516,8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16485,4</w:t>
            </w:r>
          </w:p>
        </w:tc>
      </w:tr>
      <w:tr>
        <w:trPr>
          <w:trHeight w:val="8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16295,4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43149,6</w:t>
            </w:r>
          </w:p>
        </w:tc>
      </w:tr>
      <w:tr>
        <w:trPr>
          <w:trHeight w:val="10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23609,6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8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17035,3</w:t>
            </w:r>
          </w:p>
        </w:tc>
      </w:tr>
      <w:tr>
        <w:trPr>
          <w:trHeight w:val="10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16672,8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55858,0</w:t>
            </w:r>
          </w:p>
        </w:tc>
      </w:tr>
      <w:tr>
        <w:trPr>
          <w:trHeight w:val="6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8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3392741,7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36772,1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36772,1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2831689,4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2697765,4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133924,0</w:t>
            </w:r>
          </w:p>
        </w:tc>
      </w:tr>
      <w:tr>
        <w:trPr>
          <w:trHeight w:val="7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14007,0</w:t>
            </w:r>
          </w:p>
        </w:tc>
      </w:tr>
      <w:tr>
        <w:trPr>
          <w:trHeight w:val="6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14007,0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231486,4</w:t>
            </w:r>
          </w:p>
        </w:tc>
      </w:tr>
      <w:tr>
        <w:trPr>
          <w:trHeight w:val="10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12549,0</w:t>
            </w:r>
          </w:p>
        </w:tc>
      </w:tr>
      <w:tr>
        <w:trPr>
          <w:trHeight w:val="9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9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16242,0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8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197487,4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278786,8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278786,8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464614,6</w:t>
            </w:r>
          </w:p>
        </w:tc>
      </w:tr>
      <w:tr>
        <w:trPr>
          <w:trHeight w:val="7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57603,0</w:t>
            </w:r>
          </w:p>
        </w:tc>
      </w:tr>
      <w:tr>
        <w:trPr>
          <w:trHeight w:val="10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21902,0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48251,0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71134,6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43929,6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</w:p>
        </w:tc>
      </w:tr>
      <w:tr>
        <w:trPr>
          <w:trHeight w:val="11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31238,0</w:t>
            </w:r>
          </w:p>
        </w:tc>
      </w:tr>
      <w:tr>
        <w:trPr>
          <w:trHeight w:val="19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5203,9</w:t>
            </w:r>
          </w:p>
        </w:tc>
      </w:tr>
      <w:tr>
        <w:trPr>
          <w:trHeight w:val="28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103761,5</w:t>
            </w:r>
          </w:p>
        </w:tc>
      </w:tr>
      <w:tr>
        <w:trPr>
          <w:trHeight w:val="7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41112,0</w:t>
            </w:r>
          </w:p>
        </w:tc>
      </w:tr>
      <w:tr>
        <w:trPr>
          <w:trHeight w:val="9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39821,0</w:t>
            </w:r>
          </w:p>
        </w:tc>
      </w:tr>
      <w:tr>
        <w:trPr>
          <w:trHeight w:val="8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4267131,2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997878,2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149390,0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435481,2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377007,0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9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4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249405,0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123934,0</w:t>
            </w:r>
          </w:p>
        </w:tc>
      </w:tr>
      <w:tr>
        <w:trPr>
          <w:trHeight w:val="9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8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6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10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270602,0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28771,0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171683,0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68648,0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212941,7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14447,7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14447,7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9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44220,7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41957,7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7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</w:p>
        </w:tc>
      </w:tr>
      <w:tr>
        <w:trPr>
          <w:trHeight w:val="8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1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16636,8</w:t>
            </w:r>
          </w:p>
        </w:tc>
      </w:tr>
      <w:tr>
        <w:trPr>
          <w:trHeight w:val="9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12544,8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1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29319,0</w:t>
            </w:r>
          </w:p>
        </w:tc>
      </w:tr>
      <w:tr>
        <w:trPr>
          <w:trHeight w:val="7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8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0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10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130852,7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25501,7</w:t>
            </w:r>
          </w:p>
        </w:tc>
      </w:tr>
      <w:tr>
        <w:trPr>
          <w:trHeight w:val="8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25501,7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105351,0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12865,0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79486,0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985336,0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8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10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9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10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151412,3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11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75611,6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-79534,0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9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4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-29721,9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29721,9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С-38/6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 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239"/>
        <w:gridCol w:w="1282"/>
        <w:gridCol w:w="7238"/>
        <w:gridCol w:w="2465"/>
      </w:tblGrid>
      <w:tr>
        <w:trPr>
          <w:trHeight w:val="2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61671,7</w:t>
            </w:r>
          </w:p>
        </w:tc>
      </w:tr>
      <w:tr>
        <w:trPr>
          <w:trHeight w:val="4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7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11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6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</w:t>
            </w:r>
          </w:p>
        </w:tc>
      </w:tr>
      <w:tr>
        <w:trPr>
          <w:trHeight w:val="8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10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43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31447,7</w:t>
            </w:r>
          </w:p>
        </w:tc>
      </w:tr>
      <w:tr>
        <w:trPr>
          <w:trHeight w:val="10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14447,7</w:t>
            </w:r>
          </w:p>
        </w:tc>
      </w:tr>
      <w:tr>
        <w:trPr>
          <w:trHeight w:val="6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14447,7</w:t>
            </w:r>
          </w:p>
        </w:tc>
      </w:tr>
      <w:tr>
        <w:trPr>
          <w:trHeight w:val="10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9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96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6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 Станционный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13165,4</w:t>
            </w:r>
          </w:p>
        </w:tc>
      </w:tr>
      <w:tr>
        <w:trPr>
          <w:trHeight w:val="6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7124,4</w:t>
            </w:r>
          </w:p>
        </w:tc>
      </w:tr>
      <w:tr>
        <w:trPr>
          <w:trHeight w:val="10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7124,4</w:t>
            </w:r>
          </w:p>
        </w:tc>
      </w:tr>
      <w:tr>
        <w:trPr>
          <w:trHeight w:val="11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7029,4</w:t>
            </w:r>
          </w:p>
        </w:tc>
      </w:tr>
      <w:tr>
        <w:trPr>
          <w:trHeight w:val="5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96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0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4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4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99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106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