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30e3" w14:textId="f4e3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23 декабря 2009 года № С-31/6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30 июня 2010 года № С-37/6. Зарегистрировано Управлением юстиции города Кокшетау Акмолинской области 16 июля 2010 года № 1-1-124. Утратило силу - решением Кокшетауского городского маслихата Акмолинской области от 11 марта 2011 года № С-44/15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Кокшетауского городского маслихата Акмолинской области от 11.03.2011 № С-44/15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Кокшетауского городского маслихата «О городском бюджете на 2010-2012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С-31/6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1-1-115, опубликовано 21 января 2010 года в газете «Кокшетау» и 21 января 2010 года в газете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«10 798 595,9» заменить цифрами «10 776 282,9»;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«5 537 361,9» заменить цифрами «5 515 048,9»;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«10 907 851,8» заменить цифрами «10 885 538,8»;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«3 303 754» заменить цифрами «3 281 441»;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«3 297 536» заменить цифрами «3 275 223»;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«433 286» заменить цифрами «410 973»;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 Кокшетауского городского маслихата «О городском бюджете на 2010 - 2012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С-31/6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1-1-115, опубликовано 21 января 2010 года в газете «Кокшетау» и 21 января 2010 года в газете «Степной маяк»),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города Кокшетау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С.Муратбекова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А.Молдагалиев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Л.Пак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2010 года № С-37/6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962"/>
        <w:gridCol w:w="8008"/>
        <w:gridCol w:w="2904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10776282,9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 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4409556,0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359898,0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359898,0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1909390,0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1909390,0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562569,0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307657,0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90262,0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164489,0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1436460,0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141239,0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141239,0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160963,0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134633,0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 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134633,0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690715,0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377231,0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377231,0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313484,0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313484,0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5515048,9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5515048,9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5515048,9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248"/>
        <w:gridCol w:w="1332"/>
        <w:gridCol w:w="6835"/>
        <w:gridCol w:w="2903"/>
      </w:tblGrid>
      <w:tr>
        <w:trPr>
          <w:trHeight w:val="28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10885538,8</w:t>
            </w:r>
          </w:p>
        </w:tc>
      </w:tr>
      <w:tr>
        <w:trPr>
          <w:trHeight w:val="46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145760,4</w:t>
            </w:r>
          </w:p>
        </w:tc>
      </w:tr>
      <w:tr>
        <w:trPr>
          <w:trHeight w:val="5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12146,9</w:t>
            </w:r>
          </w:p>
        </w:tc>
      </w:tr>
      <w:tr>
        <w:trPr>
          <w:trHeight w:val="73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12146,9</w:t>
            </w:r>
          </w:p>
        </w:tc>
      </w:tr>
      <w:tr>
        <w:trPr>
          <w:trHeight w:val="66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57873,7</w:t>
            </w:r>
          </w:p>
        </w:tc>
      </w:tr>
      <w:tr>
        <w:trPr>
          <w:trHeight w:val="67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57873,7</w:t>
            </w:r>
          </w:p>
        </w:tc>
      </w:tr>
      <w:tr>
        <w:trPr>
          <w:trHeight w:val="72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15975,0</w:t>
            </w:r>
          </w:p>
        </w:tc>
      </w:tr>
      <w:tr>
        <w:trPr>
          <w:trHeight w:val="84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15785,0</w:t>
            </w:r>
          </w:p>
        </w:tc>
      </w:tr>
      <w:tr>
        <w:trPr>
          <w:trHeight w:val="57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49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42912,5</w:t>
            </w:r>
          </w:p>
        </w:tc>
      </w:tr>
      <w:tr>
        <w:trPr>
          <w:trHeight w:val="106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23372,5</w:t>
            </w:r>
          </w:p>
        </w:tc>
      </w:tr>
      <w:tr>
        <w:trPr>
          <w:trHeight w:val="6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3113,0</w:t>
            </w:r>
          </w:p>
        </w:tc>
      </w:tr>
      <w:tr>
        <w:trPr>
          <w:trHeight w:val="84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15855,0</w:t>
            </w:r>
          </w:p>
        </w:tc>
      </w:tr>
      <w:tr>
        <w:trPr>
          <w:trHeight w:val="72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84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16852,3</w:t>
            </w:r>
          </w:p>
        </w:tc>
      </w:tr>
      <w:tr>
        <w:trPr>
          <w:trHeight w:val="108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55858,0</w:t>
            </w:r>
          </w:p>
        </w:tc>
      </w:tr>
      <w:tr>
        <w:trPr>
          <w:trHeight w:val="66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61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72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8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2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3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87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0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6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3324000,8</w:t>
            </w:r>
          </w:p>
        </w:tc>
      </w:tr>
      <w:tr>
        <w:trPr>
          <w:trHeight w:val="5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36387,0</w:t>
            </w:r>
          </w:p>
        </w:tc>
      </w:tr>
      <w:tr>
        <w:trPr>
          <w:trHeight w:val="52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36387,0</w:t>
            </w:r>
          </w:p>
        </w:tc>
      </w:tr>
      <w:tr>
        <w:trPr>
          <w:trHeight w:val="60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2762351,0</w:t>
            </w:r>
          </w:p>
        </w:tc>
      </w:tr>
      <w:tr>
        <w:trPr>
          <w:trHeight w:val="57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2629567,0</w:t>
            </w:r>
          </w:p>
        </w:tc>
      </w:tr>
      <w:tr>
        <w:trPr>
          <w:trHeight w:val="58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132784,0</w:t>
            </w:r>
          </w:p>
        </w:tc>
      </w:tr>
      <w:tr>
        <w:trPr>
          <w:trHeight w:val="76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13429,0</w:t>
            </w:r>
          </w:p>
        </w:tc>
      </w:tr>
      <w:tr>
        <w:trPr>
          <w:trHeight w:val="69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13429,0</w:t>
            </w:r>
          </w:p>
        </w:tc>
      </w:tr>
      <w:tr>
        <w:trPr>
          <w:trHeight w:val="67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234247,0</w:t>
            </w:r>
          </w:p>
        </w:tc>
      </w:tr>
      <w:tr>
        <w:trPr>
          <w:trHeight w:val="102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</w:p>
        </w:tc>
      </w:tr>
      <w:tr>
        <w:trPr>
          <w:trHeight w:val="91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</w:p>
        </w:tc>
      </w:tr>
      <w:tr>
        <w:trPr>
          <w:trHeight w:val="99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16242,0</w:t>
            </w:r>
          </w:p>
        </w:tc>
      </w:tr>
      <w:tr>
        <w:trPr>
          <w:trHeight w:val="100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84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200344,0</w:t>
            </w:r>
          </w:p>
        </w:tc>
      </w:tr>
      <w:tr>
        <w:trPr>
          <w:trHeight w:val="67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277586,8</w:t>
            </w:r>
          </w:p>
        </w:tc>
      </w:tr>
      <w:tr>
        <w:trPr>
          <w:trHeight w:val="58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277586,8</w:t>
            </w:r>
          </w:p>
        </w:tc>
      </w:tr>
      <w:tr>
        <w:trPr>
          <w:trHeight w:val="70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462740,9</w:t>
            </w:r>
          </w:p>
        </w:tc>
      </w:tr>
      <w:tr>
        <w:trPr>
          <w:trHeight w:val="79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421680,9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57603,0</w:t>
            </w:r>
          </w:p>
        </w:tc>
      </w:tr>
      <w:tr>
        <w:trPr>
          <w:trHeight w:val="109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3559,0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48251,0</w:t>
            </w:r>
          </w:p>
        </w:tc>
      </w:tr>
      <w:tr>
        <w:trPr>
          <w:trHeight w:val="73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68610,0</w:t>
            </w:r>
          </w:p>
        </w:tc>
      </w:tr>
      <w:tr>
        <w:trPr>
          <w:trHeight w:val="60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60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19927,0</w:t>
            </w:r>
          </w:p>
        </w:tc>
      </w:tr>
      <w:tr>
        <w:trPr>
          <w:trHeight w:val="49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43850,0</w:t>
            </w:r>
          </w:p>
        </w:tc>
      </w:tr>
      <w:tr>
        <w:trPr>
          <w:trHeight w:val="54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13260,0</w:t>
            </w:r>
          </w:p>
        </w:tc>
      </w:tr>
      <w:tr>
        <w:trPr>
          <w:trHeight w:val="117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31238,0</w:t>
            </w:r>
          </w:p>
        </w:tc>
      </w:tr>
      <w:tr>
        <w:trPr>
          <w:trHeight w:val="190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5203,9</w:t>
            </w:r>
          </w:p>
        </w:tc>
      </w:tr>
      <w:tr>
        <w:trPr>
          <w:trHeight w:val="495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106231,0</w:t>
            </w:r>
          </w:p>
        </w:tc>
      </w:tr>
      <w:tr>
        <w:trPr>
          <w:trHeight w:val="76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41060,0</w:t>
            </w:r>
          </w:p>
        </w:tc>
      </w:tr>
      <w:tr>
        <w:trPr>
          <w:trHeight w:val="97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39769,0</w:t>
            </w:r>
          </w:p>
        </w:tc>
      </w:tr>
      <w:tr>
        <w:trPr>
          <w:trHeight w:val="8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60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4150597,2</w:t>
            </w:r>
          </w:p>
        </w:tc>
      </w:tr>
      <w:tr>
        <w:trPr>
          <w:trHeight w:val="52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997878,2</w:t>
            </w:r>
          </w:p>
        </w:tc>
      </w:tr>
      <w:tr>
        <w:trPr>
          <w:trHeight w:val="72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149390,0</w:t>
            </w:r>
          </w:p>
        </w:tc>
      </w:tr>
      <w:tr>
        <w:trPr>
          <w:trHeight w:val="57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435481,2</w:t>
            </w:r>
          </w:p>
        </w:tc>
      </w:tr>
      <w:tr>
        <w:trPr>
          <w:trHeight w:val="57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377007,0</w:t>
            </w:r>
          </w:p>
        </w:tc>
      </w:tr>
      <w:tr>
        <w:trPr>
          <w:trHeight w:val="57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60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2877439,0</w:t>
            </w:r>
          </w:p>
        </w:tc>
      </w:tr>
      <w:tr>
        <w:trPr>
          <w:trHeight w:val="9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</w:p>
        </w:tc>
      </w:tr>
      <w:tr>
        <w:trPr>
          <w:trHeight w:val="48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</w:p>
        </w:tc>
      </w:tr>
      <w:tr>
        <w:trPr>
          <w:trHeight w:val="73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141000,0</w:t>
            </w:r>
          </w:p>
        </w:tc>
      </w:tr>
      <w:tr>
        <w:trPr>
          <w:trHeight w:val="73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97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58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2727415,0</w:t>
            </w:r>
          </w:p>
        </w:tc>
      </w:tr>
      <w:tr>
        <w:trPr>
          <w:trHeight w:val="58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2727415,0</w:t>
            </w:r>
          </w:p>
        </w:tc>
      </w:tr>
      <w:tr>
        <w:trPr>
          <w:trHeight w:val="82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13030,0</w:t>
            </w:r>
          </w:p>
        </w:tc>
      </w:tr>
      <w:tr>
        <w:trPr>
          <w:trHeight w:val="46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6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</w:tr>
      <w:tr>
        <w:trPr>
          <w:trHeight w:val="64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108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262250,0</w:t>
            </w:r>
          </w:p>
        </w:tc>
      </w:tr>
      <w:tr>
        <w:trPr>
          <w:trHeight w:val="49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49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169083,0</w:t>
            </w:r>
          </w:p>
        </w:tc>
      </w:tr>
      <w:tr>
        <w:trPr>
          <w:trHeight w:val="60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65667,0</w:t>
            </w:r>
          </w:p>
        </w:tc>
      </w:tr>
      <w:tr>
        <w:trPr>
          <w:trHeight w:val="61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216948,3</w:t>
            </w:r>
          </w:p>
        </w:tc>
      </w:tr>
      <w:tr>
        <w:trPr>
          <w:trHeight w:val="60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14102,0</w:t>
            </w:r>
          </w:p>
        </w:tc>
      </w:tr>
      <w:tr>
        <w:trPr>
          <w:trHeight w:val="46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14102,0</w:t>
            </w:r>
          </w:p>
        </w:tc>
      </w:tr>
      <w:tr>
        <w:trPr>
          <w:trHeight w:val="54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68921,3</w:t>
            </w:r>
          </w:p>
        </w:tc>
      </w:tr>
      <w:tr>
        <w:trPr>
          <w:trHeight w:val="34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68921,3</w:t>
            </w:r>
          </w:p>
        </w:tc>
      </w:tr>
      <w:tr>
        <w:trPr>
          <w:trHeight w:val="43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5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73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4847,0</w:t>
            </w:r>
          </w:p>
        </w:tc>
      </w:tr>
      <w:tr>
        <w:trPr>
          <w:trHeight w:val="96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9187,0</w:t>
            </w:r>
          </w:p>
        </w:tc>
      </w:tr>
      <w:tr>
        <w:trPr>
          <w:trHeight w:val="61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43725,0</w:t>
            </w:r>
          </w:p>
        </w:tc>
      </w:tr>
      <w:tr>
        <w:trPr>
          <w:trHeight w:val="42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41462,0</w:t>
            </w:r>
          </w:p>
        </w:tc>
      </w:tr>
      <w:tr>
        <w:trPr>
          <w:trHeight w:val="54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</w:tr>
      <w:tr>
        <w:trPr>
          <w:trHeight w:val="54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26283,0</w:t>
            </w:r>
          </w:p>
        </w:tc>
      </w:tr>
      <w:tr>
        <w:trPr>
          <w:trHeight w:val="73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79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2895,0</w:t>
            </w:r>
          </w:p>
        </w:tc>
      </w:tr>
      <w:tr>
        <w:trPr>
          <w:trHeight w:val="84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112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5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100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54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16589,0</w:t>
            </w:r>
          </w:p>
        </w:tc>
      </w:tr>
      <w:tr>
        <w:trPr>
          <w:trHeight w:val="99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12497,0</w:t>
            </w:r>
          </w:p>
        </w:tc>
      </w:tr>
      <w:tr>
        <w:trPr>
          <w:trHeight w:val="45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45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91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11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23370,9</w:t>
            </w:r>
          </w:p>
        </w:tc>
      </w:tr>
      <w:tr>
        <w:trPr>
          <w:trHeight w:val="78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8460,0</w:t>
            </w:r>
          </w:p>
        </w:tc>
      </w:tr>
      <w:tr>
        <w:trPr>
          <w:trHeight w:val="8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</w:p>
        </w:tc>
      </w:tr>
      <w:tr>
        <w:trPr>
          <w:trHeight w:val="5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103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6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12571,9</w:t>
            </w:r>
          </w:p>
        </w:tc>
      </w:tr>
      <w:tr>
        <w:trPr>
          <w:trHeight w:val="103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12571,9</w:t>
            </w:r>
          </w:p>
        </w:tc>
      </w:tr>
      <w:tr>
        <w:trPr>
          <w:trHeight w:val="6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</w:p>
        </w:tc>
      </w:tr>
      <w:tr>
        <w:trPr>
          <w:trHeight w:val="6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</w:p>
        </w:tc>
      </w:tr>
      <w:tr>
        <w:trPr>
          <w:trHeight w:val="73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128697,0</w:t>
            </w:r>
          </w:p>
        </w:tc>
      </w:tr>
      <w:tr>
        <w:trPr>
          <w:trHeight w:val="58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25412,0</w:t>
            </w:r>
          </w:p>
        </w:tc>
      </w:tr>
      <w:tr>
        <w:trPr>
          <w:trHeight w:val="8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25412,0</w:t>
            </w:r>
          </w:p>
        </w:tc>
      </w:tr>
      <w:tr>
        <w:trPr>
          <w:trHeight w:val="61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103285,0</w:t>
            </w:r>
          </w:p>
        </w:tc>
      </w:tr>
      <w:tr>
        <w:trPr>
          <w:trHeight w:val="75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</w:p>
        </w:tc>
      </w:tr>
      <w:tr>
        <w:trPr>
          <w:trHeight w:val="52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79486,0</w:t>
            </w:r>
          </w:p>
        </w:tc>
      </w:tr>
      <w:tr>
        <w:trPr>
          <w:trHeight w:val="72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7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985453,0</w:t>
            </w:r>
          </w:p>
        </w:tc>
      </w:tr>
      <w:tr>
        <w:trPr>
          <w:trHeight w:val="60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5190,0</w:t>
            </w:r>
          </w:p>
        </w:tc>
      </w:tr>
      <w:tr>
        <w:trPr>
          <w:trHeight w:val="81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5190,0</w:t>
            </w:r>
          </w:p>
        </w:tc>
      </w:tr>
      <w:tr>
        <w:trPr>
          <w:trHeight w:val="102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10658,0</w:t>
            </w:r>
          </w:p>
        </w:tc>
      </w:tr>
      <w:tr>
        <w:trPr>
          <w:trHeight w:val="3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10658,0</w:t>
            </w:r>
          </w:p>
        </w:tc>
      </w:tr>
      <w:tr>
        <w:trPr>
          <w:trHeight w:val="94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969605,0</w:t>
            </w:r>
          </w:p>
        </w:tc>
      </w:tr>
      <w:tr>
        <w:trPr>
          <w:trHeight w:val="106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969605,0</w:t>
            </w:r>
          </w:p>
        </w:tc>
      </w:tr>
      <w:tr>
        <w:trPr>
          <w:trHeight w:val="30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59595,7</w:t>
            </w:r>
          </w:p>
        </w:tc>
      </w:tr>
      <w:tr>
        <w:trPr>
          <w:trHeight w:val="57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</w:p>
        </w:tc>
      </w:tr>
      <w:tr>
        <w:trPr>
          <w:trHeight w:val="75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5475,0</w:t>
            </w:r>
          </w:p>
        </w:tc>
      </w:tr>
      <w:tr>
        <w:trPr>
          <w:trHeight w:val="36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18952,7</w:t>
            </w:r>
          </w:p>
        </w:tc>
      </w:tr>
      <w:tr>
        <w:trPr>
          <w:trHeight w:val="70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18952,7</w:t>
            </w:r>
          </w:p>
        </w:tc>
      </w:tr>
      <w:tr>
        <w:trPr>
          <w:trHeight w:val="90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99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100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28628,0</w:t>
            </w:r>
          </w:p>
        </w:tc>
      </w:tr>
      <w:tr>
        <w:trPr>
          <w:trHeight w:val="114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28628,0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1302516,6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1302516,6</w:t>
            </w:r>
          </w:p>
        </w:tc>
      </w:tr>
      <w:tr>
        <w:trPr>
          <w:trHeight w:val="5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75611,6</w:t>
            </w:r>
          </w:p>
        </w:tc>
      </w:tr>
      <w:tr>
        <w:trPr>
          <w:trHeight w:val="25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-79534,0</w:t>
            </w:r>
          </w:p>
        </w:tc>
      </w:tr>
      <w:tr>
        <w:trPr>
          <w:trHeight w:val="39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94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75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84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85766,0</w:t>
            </w:r>
          </w:p>
        </w:tc>
      </w:tr>
      <w:tr>
        <w:trPr>
          <w:trHeight w:val="43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-29721,9</w:t>
            </w:r>
          </w:p>
        </w:tc>
      </w:tr>
      <w:tr>
        <w:trPr>
          <w:trHeight w:val="525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