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212d" w14:textId="7302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г.Кокшетау Акмолинской области от 16 апреля 2010 года № A-4/547. Зарегистрировано Управлением юстиции г.Кокшетау Акмолинской области 11 мая 2010 года № 1-1-122. Утратило силу - постановлением акимата города Кокшетау Акмолинской области от 16 марта 2011 года № А-3/526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Кокшетау Акмолинской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№ А-3/526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2010 года»,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 – июне и октябре – 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на призывной участок сборного пункта государственного учреждения «Департамент по делам обороны по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городской призывной комиссии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граждан, подлежащих призыву на срочную воинскую службу в апреле-июне и октябре-декабре 2010 года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здравоохранения Акмолинской области» (по согласованию) для проведения медицинского освидетельствования в составе призывных комиссий создать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«Управление внутренних дел города Кокшетау Департамента внутренних дел Акмолинской области Министерства внутренних дел Республики Казахстан» (по согласованию) обеспечить доставку лиц уклоняющихся от призыва на воинскую службу, а также охрану общественного порядка при отправке и убытии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города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Действие настоящего постановления акимата города Кокшетау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Маджуга В.П.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Айткожин К.Ж.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Кокшетау»                   Балгожинов С.К.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А-4/547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города Кокшетау Акмолинской области от 24.05.2010 </w:t>
      </w:r>
      <w:r>
        <w:rPr>
          <w:rFonts w:ascii="Times New Roman"/>
          <w:b w:val="false"/>
          <w:i w:val="false"/>
          <w:color w:val="ff0000"/>
          <w:sz w:val="28"/>
        </w:rPr>
        <w:t>№ А-5/816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Балгожинов              -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 Кенесович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города Кокшетау»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Амренова                -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Алтынай Байкадамовна             комиссии,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города Кокшетау»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Айткужин                -     заместитель начальника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Жанпейс Курмангалиевич           кадровой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Волкова                 -     председатель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Ирина Геннадьевна                комиссии,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«Городская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Сарсенбаева             -     секретарь комиссии, медсестра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Айгуль Аманкельды қызы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«Городская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А-4/547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граждан, подлежащих призыву на срочную воинскую службу в апреле – июне и октябре - 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595"/>
        <w:gridCol w:w="906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возраста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(1983 г. п/г)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возраста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(1983 г. п/г)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63"/>
        <w:gridCol w:w="1281"/>
        <w:gridCol w:w="1163"/>
        <w:gridCol w:w="1163"/>
        <w:gridCol w:w="1359"/>
        <w:gridCol w:w="1457"/>
        <w:gridCol w:w="1457"/>
        <w:gridCol w:w="1418"/>
        <w:gridCol w:w="1438"/>
      </w:tblGrid>
      <w:tr>
        <w:trPr>
          <w:trHeight w:val="73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Cтаршие возраста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(1983 г. п/г)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63"/>
        <w:gridCol w:w="1281"/>
        <w:gridCol w:w="1163"/>
        <w:gridCol w:w="1163"/>
        <w:gridCol w:w="1359"/>
        <w:gridCol w:w="1457"/>
        <w:gridCol w:w="1457"/>
        <w:gridCol w:w="1418"/>
        <w:gridCol w:w="1438"/>
      </w:tblGrid>
      <w:tr>
        <w:trPr>
          <w:trHeight w:val="73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Cтаршие возраста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(1983 г. п/г)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63"/>
        <w:gridCol w:w="1281"/>
        <w:gridCol w:w="1163"/>
        <w:gridCol w:w="1163"/>
        <w:gridCol w:w="1359"/>
        <w:gridCol w:w="1457"/>
        <w:gridCol w:w="1457"/>
        <w:gridCol w:w="1418"/>
        <w:gridCol w:w="1438"/>
      </w:tblGrid>
      <w:tr>
        <w:trPr>
          <w:trHeight w:val="73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Cтаршие возраста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(1983 г. п/г)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62"/>
        <w:gridCol w:w="1279"/>
        <w:gridCol w:w="1162"/>
        <w:gridCol w:w="1163"/>
        <w:gridCol w:w="1358"/>
        <w:gridCol w:w="1182"/>
        <w:gridCol w:w="1221"/>
        <w:gridCol w:w="1124"/>
        <w:gridCol w:w="1163"/>
        <w:gridCol w:w="1085"/>
      </w:tblGrid>
      <w:tr>
        <w:trPr>
          <w:trHeight w:val="73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Cтаршие возраста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(1983 г. п/г)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165"/>
        <w:gridCol w:w="1282"/>
        <w:gridCol w:w="1243"/>
        <w:gridCol w:w="1341"/>
        <w:gridCol w:w="1342"/>
        <w:gridCol w:w="1302"/>
        <w:gridCol w:w="1381"/>
        <w:gridCol w:w="1283"/>
        <w:gridCol w:w="1558"/>
      </w:tblGrid>
      <w:tr>
        <w:trPr>
          <w:trHeight w:val="73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ИТОГО: 5850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К.Нурмагамбетов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