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47f5" w14:textId="5d64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23 декабря 2009 года № С-31/6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апреля 2010 года № С-33/5. Зарегистрировано Управлением юстиции города Кокшетау Акмолинской области 22 апреля 2010 года № 1-1-120.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«О городском бюджете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1-1-115, опубликовано 21 января 2010 года в газете «Кокшетау» и 21 января 2010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«10 407 396» заменить цифрами «10 798 595,9»;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«543 715» заменить цифрами «690 715»;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«5 293 162» заменить цифрами «5 537 361,9»;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«10 618 462» заменить цифрами «10 907 851,8»;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«-131 532» заменить цифрами «-29 721,9»;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«131 532» заменить цифрами «29 721,9»;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«505 232» заменить цифрами «258 632»;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«373 700» заменить цифрами «515 700»;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– 286 789,9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«336 810» заменить цифрами «459 560»;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«118 535» заменить цифрами «241 285»;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«79 122» заменить цифрами «86 568»;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«115 304 тысячи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городском бюджете на 2010 год предусмотрены целевые трансферты на развитие за счет средств областного бюджета на образование в сумме 21 469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21 469 тысяч тенге – на строительство детской дошкольной организации на 320 мест на пересечении улиц Северной – Янко - Мирзояна в городе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«112 985» заменить цифрами «82 407,9»;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«5 203,9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«65 024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«51 370» заменить цифрами «52 582»;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«41 207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и финансовые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«3 280 442» заменить цифрами «3 303 754»;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«6 894» заменить цифрами «6 218»;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«3 744» заменить цифрами «3 879»;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«3 150» заменить цифрами «2 339»;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«3 273 548» заменить цифрами «3 297 536»;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«390 315» заменить цифрами «433 286»;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«168 233» заменить цифрами «149 250»;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«102 000» заменить цифрами «208 034»;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«100 034 тысяч тенге – в связи с изменением фонда оплаты труда в бюджетной сфере»;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«6 000 тысяч тенге - на проведение корректировки технико-экономического обоснования и проведения государственной экспертизы по проекту «Строительство новой чаши золоотвала на районной котельной – 2 в городе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«125 000 тысяч тенге – на замену фильтров котлов № 8,9 (эмульгаторы) на районной котельной -2»;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«16 000» заменить цифрами «18 952,7»;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«505 232» заменить цифрами «258 632»;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«499 000» заменить цифрами «252 400».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решению Кокшетауского городского маслихата «О городском бюджете на 2010 - 2012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1-1-115, опубликовано 21 января 2010 года в газете «Кокшетау» и 21 января 2010 года в газете «Степной маяк»),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 Омарова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С- 33/5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98"/>
        <w:gridCol w:w="1262"/>
        <w:gridCol w:w="7716"/>
        <w:gridCol w:w="2448"/>
      </w:tblGrid>
      <w:tr>
        <w:trPr>
          <w:trHeight w:val="25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10798595,9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 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4409556,0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562569,0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307657,0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90262,0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164489,0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1436460,0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7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141239,0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141239,0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160963,0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9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12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134633,0</w:t>
            </w:r>
          </w:p>
        </w:tc>
      </w:tr>
      <w:tr>
        <w:trPr>
          <w:trHeight w:val="15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690715,0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5537361,9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5537361,9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5537361,9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88"/>
        <w:gridCol w:w="1334"/>
        <w:gridCol w:w="7577"/>
        <w:gridCol w:w="2196"/>
      </w:tblGrid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10907851,8</w:t>
            </w:r>
          </w:p>
        </w:tc>
      </w:tr>
      <w:tr>
        <w:trPr>
          <w:trHeight w:val="4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145760,4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12146,9</w:t>
            </w:r>
          </w:p>
        </w:tc>
      </w:tr>
      <w:tr>
        <w:trPr>
          <w:trHeight w:val="7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12146,9</w:t>
            </w:r>
          </w:p>
        </w:tc>
      </w:tr>
      <w:tr>
        <w:trPr>
          <w:trHeight w:val="66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57873,7</w:t>
            </w:r>
          </w:p>
        </w:tc>
      </w:tr>
      <w:tr>
        <w:trPr>
          <w:trHeight w:val="6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57873,7</w:t>
            </w:r>
          </w:p>
        </w:tc>
      </w:tr>
      <w:tr>
        <w:trPr>
          <w:trHeight w:val="7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15975,0</w:t>
            </w:r>
          </w:p>
        </w:tc>
      </w:tr>
      <w:tr>
        <w:trPr>
          <w:trHeight w:val="8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15785,0</w:t>
            </w:r>
          </w:p>
        </w:tc>
      </w:tr>
      <w:tr>
        <w:trPr>
          <w:trHeight w:val="5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42912,5</w:t>
            </w:r>
          </w:p>
        </w:tc>
      </w:tr>
      <w:tr>
        <w:trPr>
          <w:trHeight w:val="10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23372,5</w:t>
            </w:r>
          </w:p>
        </w:tc>
      </w:tr>
      <w:tr>
        <w:trPr>
          <w:trHeight w:val="6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8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</w:p>
        </w:tc>
      </w:tr>
      <w:tr>
        <w:trPr>
          <w:trHeight w:val="7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16852,3</w:t>
            </w:r>
          </w:p>
        </w:tc>
      </w:tr>
      <w:tr>
        <w:trPr>
          <w:trHeight w:val="108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55858,0</w:t>
            </w:r>
          </w:p>
        </w:tc>
      </w:tr>
      <w:tr>
        <w:trPr>
          <w:trHeight w:val="66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61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7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8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3324000,8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36387,0</w:t>
            </w:r>
          </w:p>
        </w:tc>
      </w:tr>
      <w:tr>
        <w:trPr>
          <w:trHeight w:val="5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36387,0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2762351,0</w:t>
            </w:r>
          </w:p>
        </w:tc>
      </w:tr>
      <w:tr>
        <w:trPr>
          <w:trHeight w:val="5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2629567,0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132784,0</w:t>
            </w:r>
          </w:p>
        </w:tc>
      </w:tr>
      <w:tr>
        <w:trPr>
          <w:trHeight w:val="7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13429,0</w:t>
            </w:r>
          </w:p>
        </w:tc>
      </w:tr>
      <w:tr>
        <w:trPr>
          <w:trHeight w:val="69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13429,0</w:t>
            </w:r>
          </w:p>
        </w:tc>
      </w:tr>
      <w:tr>
        <w:trPr>
          <w:trHeight w:val="6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234247,0</w:t>
            </w:r>
          </w:p>
        </w:tc>
      </w:tr>
      <w:tr>
        <w:trPr>
          <w:trHeight w:val="10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</w:p>
        </w:tc>
      </w:tr>
      <w:tr>
        <w:trPr>
          <w:trHeight w:val="91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99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16242,0</w:t>
            </w:r>
          </w:p>
        </w:tc>
      </w:tr>
      <w:tr>
        <w:trPr>
          <w:trHeight w:val="10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8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200344,0</w:t>
            </w:r>
          </w:p>
        </w:tc>
      </w:tr>
      <w:tr>
        <w:trPr>
          <w:trHeight w:val="6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277586,8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277586,8</w:t>
            </w:r>
          </w:p>
        </w:tc>
      </w:tr>
      <w:tr>
        <w:trPr>
          <w:trHeight w:val="7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462740,9</w:t>
            </w:r>
          </w:p>
        </w:tc>
      </w:tr>
      <w:tr>
        <w:trPr>
          <w:trHeight w:val="7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421680,9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57603,0</w:t>
            </w:r>
          </w:p>
        </w:tc>
      </w:tr>
      <w:tr>
        <w:trPr>
          <w:trHeight w:val="10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</w:p>
        </w:tc>
      </w:tr>
      <w:tr>
        <w:trPr>
          <w:trHeight w:val="51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21902,0</w:t>
            </w:r>
          </w:p>
        </w:tc>
      </w:tr>
      <w:tr>
        <w:trPr>
          <w:trHeight w:val="61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48251,0</w:t>
            </w:r>
          </w:p>
        </w:tc>
      </w:tr>
      <w:tr>
        <w:trPr>
          <w:trHeight w:val="7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68610,0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19927,0</w:t>
            </w:r>
          </w:p>
        </w:tc>
      </w:tr>
      <w:tr>
        <w:trPr>
          <w:trHeight w:val="4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43850,0</w:t>
            </w:r>
          </w:p>
        </w:tc>
      </w:tr>
      <w:tr>
        <w:trPr>
          <w:trHeight w:val="5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13260,0</w:t>
            </w:r>
          </w:p>
        </w:tc>
      </w:tr>
      <w:tr>
        <w:trPr>
          <w:trHeight w:val="11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31238,0</w:t>
            </w:r>
          </w:p>
        </w:tc>
      </w:tr>
      <w:tr>
        <w:trPr>
          <w:trHeight w:val="19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5203,9</w:t>
            </w:r>
          </w:p>
        </w:tc>
      </w:tr>
      <w:tr>
        <w:trPr>
          <w:trHeight w:val="28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106231,0</w:t>
            </w:r>
          </w:p>
        </w:tc>
      </w:tr>
      <w:tr>
        <w:trPr>
          <w:trHeight w:val="64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41060,0</w:t>
            </w:r>
          </w:p>
        </w:tc>
      </w:tr>
      <w:tr>
        <w:trPr>
          <w:trHeight w:val="7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41060,0</w:t>
            </w:r>
          </w:p>
        </w:tc>
      </w:tr>
      <w:tr>
        <w:trPr>
          <w:trHeight w:val="9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39769,0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4172910,2</w:t>
            </w:r>
          </w:p>
        </w:tc>
      </w:tr>
      <w:tr>
        <w:trPr>
          <w:trHeight w:val="5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1020191,2</w:t>
            </w:r>
          </w:p>
        </w:tc>
      </w:tr>
      <w:tr>
        <w:trPr>
          <w:trHeight w:val="7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149390,0</w:t>
            </w:r>
          </w:p>
        </w:tc>
      </w:tr>
      <w:tr>
        <w:trPr>
          <w:trHeight w:val="5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457794,2</w:t>
            </w:r>
          </w:p>
        </w:tc>
      </w:tr>
      <w:tr>
        <w:trPr>
          <w:trHeight w:val="5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377007,0</w:t>
            </w:r>
          </w:p>
        </w:tc>
      </w:tr>
      <w:tr>
        <w:trPr>
          <w:trHeight w:val="5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9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48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7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141000,0</w:t>
            </w:r>
          </w:p>
        </w:tc>
      </w:tr>
      <w:tr>
        <w:trPr>
          <w:trHeight w:val="7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9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8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</w:p>
        </w:tc>
      </w:tr>
      <w:tr>
        <w:trPr>
          <w:trHeight w:val="4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6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64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108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262250,0</w:t>
            </w:r>
          </w:p>
        </w:tc>
      </w:tr>
      <w:tr>
        <w:trPr>
          <w:trHeight w:val="4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169083,0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65667,0</w:t>
            </w:r>
          </w:p>
        </w:tc>
      </w:tr>
      <w:tr>
        <w:trPr>
          <w:trHeight w:val="61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216948,3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14102,0</w:t>
            </w:r>
          </w:p>
        </w:tc>
      </w:tr>
      <w:tr>
        <w:trPr>
          <w:trHeight w:val="4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14102,0</w:t>
            </w:r>
          </w:p>
        </w:tc>
      </w:tr>
      <w:tr>
        <w:trPr>
          <w:trHeight w:val="5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68921,3</w:t>
            </w:r>
          </w:p>
        </w:tc>
      </w:tr>
      <w:tr>
        <w:trPr>
          <w:trHeight w:val="34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68921,3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7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96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61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43725,0</w:t>
            </w:r>
          </w:p>
        </w:tc>
      </w:tr>
      <w:tr>
        <w:trPr>
          <w:trHeight w:val="4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41462,0</w:t>
            </w:r>
          </w:p>
        </w:tc>
      </w:tr>
      <w:tr>
        <w:trPr>
          <w:trHeight w:val="5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</w:tr>
      <w:tr>
        <w:trPr>
          <w:trHeight w:val="5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26283,0</w:t>
            </w:r>
          </w:p>
        </w:tc>
      </w:tr>
      <w:tr>
        <w:trPr>
          <w:trHeight w:val="7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7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</w:p>
        </w:tc>
      </w:tr>
      <w:tr>
        <w:trPr>
          <w:trHeight w:val="8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1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51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10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5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16589,0</w:t>
            </w:r>
          </w:p>
        </w:tc>
      </w:tr>
      <w:tr>
        <w:trPr>
          <w:trHeight w:val="99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  <w:tr>
        <w:trPr>
          <w:trHeight w:val="45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45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11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23370,9</w:t>
            </w:r>
          </w:p>
        </w:tc>
      </w:tr>
      <w:tr>
        <w:trPr>
          <w:trHeight w:val="78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0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12571,9</w:t>
            </w:r>
          </w:p>
        </w:tc>
      </w:tr>
      <w:tr>
        <w:trPr>
          <w:trHeight w:val="10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12571,9</w:t>
            </w:r>
          </w:p>
        </w:tc>
      </w:tr>
      <w:tr>
        <w:trPr>
          <w:trHeight w:val="6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6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7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128697,0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25412,0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25412,0</w:t>
            </w:r>
          </w:p>
        </w:tc>
      </w:tr>
      <w:tr>
        <w:trPr>
          <w:trHeight w:val="61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103285,0</w:t>
            </w:r>
          </w:p>
        </w:tc>
      </w:tr>
      <w:tr>
        <w:trPr>
          <w:trHeight w:val="75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5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79486,0</w:t>
            </w:r>
          </w:p>
        </w:tc>
      </w:tr>
      <w:tr>
        <w:trPr>
          <w:trHeight w:val="7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7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985453,0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10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94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10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3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59595,7</w:t>
            </w:r>
          </w:p>
        </w:tc>
      </w:tr>
      <w:tr>
        <w:trPr>
          <w:trHeight w:val="57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75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36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18952,7</w:t>
            </w:r>
          </w:p>
        </w:tc>
      </w:tr>
      <w:tr>
        <w:trPr>
          <w:trHeight w:val="7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18952,7</w:t>
            </w:r>
          </w:p>
        </w:tc>
      </w:tr>
      <w:tr>
        <w:trPr>
          <w:trHeight w:val="9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9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00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11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2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2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75611,6</w:t>
            </w:r>
          </w:p>
        </w:tc>
      </w:tr>
      <w:tr>
        <w:trPr>
          <w:trHeight w:val="2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3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-79534,0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75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4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9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9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9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4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-29721,9</w:t>
            </w:r>
          </w:p>
        </w:tc>
      </w:tr>
      <w:tr>
        <w:trPr>
          <w:trHeight w:val="5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29721,9</w:t>
            </w:r>
          </w:p>
        </w:tc>
      </w:tr>
      <w:tr>
        <w:trPr>
          <w:trHeight w:val="5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258632,0</w:t>
            </w:r>
          </w:p>
        </w:tc>
      </w:tr>
      <w:tr>
        <w:trPr>
          <w:trHeight w:val="5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258632,0</w:t>
            </w:r>
          </w:p>
        </w:tc>
      </w:tr>
      <w:tr>
        <w:trPr>
          <w:trHeight w:val="52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258632,0</w:t>
            </w:r>
          </w:p>
        </w:tc>
      </w:tr>
      <w:tr>
        <w:trPr>
          <w:trHeight w:val="49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515700,0</w:t>
            </w:r>
          </w:p>
        </w:tc>
      </w:tr>
      <w:tr>
        <w:trPr>
          <w:trHeight w:val="46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515700,0</w:t>
            </w:r>
          </w:p>
        </w:tc>
      </w:tr>
      <w:tr>
        <w:trPr>
          <w:trHeight w:val="5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515700,0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515700,0</w:t>
            </w:r>
          </w:p>
        </w:tc>
      </w:tr>
      <w:tr>
        <w:trPr>
          <w:trHeight w:val="36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286789,9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286789,9</w:t>
            </w:r>
          </w:p>
        </w:tc>
      </w:tr>
      <w:tr>
        <w:trPr>
          <w:trHeight w:val="2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286789,9</w:t>
            </w:r>
          </w:p>
        </w:tc>
      </w:tr>
      <w:tr>
        <w:trPr>
          <w:trHeight w:val="25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С- 33/5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135"/>
        <w:gridCol w:w="1198"/>
        <w:gridCol w:w="8459"/>
        <w:gridCol w:w="1432"/>
      </w:tblGrid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61296</w:t>
            </w:r>
          </w:p>
        </w:tc>
      </w:tr>
      <w:tr>
        <w:trPr>
          <w:trHeight w:val="40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79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11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</w:t>
            </w:r>
          </w:p>
        </w:tc>
      </w:tr>
      <w:tr>
        <w:trPr>
          <w:trHeight w:val="8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48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106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43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7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1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10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64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10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9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96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пос.Станционный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108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11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5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96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51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0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45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