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8b56" w14:textId="f838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2010 года № 4С-29-2. Зарегистрировано Департаментом юстиции Акмолинской области 24 декабря 2010 года № 3379.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2011-2013 годы» от 29 ноября 2010 года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 – 2013 годы,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98 562 942,5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9 611 608,1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371 824,7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8 005,0 тысяч тенге; поступления трансфертов – 88 571 504,7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100 247 816,6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216 413,1 тысяч тенге, в том числе: бюджетные кредиты – 1 322 342,0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1 105 928,9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411 881,0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412 881,0 тысяча тенге; поступления от продажи финансовых активов государства – 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2 313 168,2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2 313 168,2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областного бюджета на 2011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(городов областного значения)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2011 год предусмотрены объемы субвенций, передаваемых из областного бюджета бюджетам районов (городов областного значения), в сумме 18 911 995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- 1 066 382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– 945 151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– 1 165 037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– 1 209 372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– 1 372 715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– 884 977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– 545 961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– 1 025 865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– 1 322 077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– 1 081 687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– 1 250 309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– 1 190 126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– 1 217 762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– 978 026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– 988 994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– 1 486 510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– 1 061 195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Степногорску – 119 849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что в областном бюджете на 2011 год предусмотрены бюджетные изъятия из бюджета города Кокшетау в сумме 915 339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на 2011 год поступления трансфертов из районных (городских) бюджетов на компенсацию потерь областного бюджета в сумме 11 310 тысяч тенге, в связи с упразднением ревизионных комиссий районных (городских) маслихатов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определяются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Акмолинского областного маслихата от 18.08.2011 </w:t>
      </w:r>
      <w:r>
        <w:rPr>
          <w:rFonts w:ascii="Times New Roman"/>
          <w:b w:val="false"/>
          <w:i w:val="false"/>
          <w:color w:val="000000"/>
          <w:sz w:val="28"/>
        </w:rPr>
        <w:t>№ 4С-36-6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2011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областного бюджета на 2011 год предусмотрено погашение бюджетных кредитов в республиканский бюджет в сумме 729 581,0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областном бюджете на 2011 год предусмотрен возврат в республиканский бюджет неиспользованных бюджетных кредитов, выданных в 2010 году для реализации мер социальной поддержки специалистам в сумме 143 547,9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7-1 в соответствии с решением Акмолинского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Утвердить резерв местного исполнительного органа области на 2011 год в сумме 138 695,5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8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2011 год предусмотрены целевые текущие трансферты в республиканский бюджет,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проведению государственного технического осмотра транспортных средств в сумме 4 516,0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организации деятельности центров обслуживания населения в сумме 344 870,0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подразделения специального назначения «Арлан» в сумме 6 192,0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вопросам государственного архитектурно-строительного контроля и лицензирования в сумме 8 879,0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9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2011 год в размере 3 111 998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2011 год предусмотрены средства на предоставление дополнительного поощрения безвозмездным донорам в размере 0,75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2011 год для работников здравоохранения предусмотрены средства на возмещение транспортных расходов, связанных с разъездным характером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здравоохранения,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областных бюджетных программ, не подлежащих секвестру в процессе исполнения областного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70"/>
        <w:gridCol w:w="427"/>
        <w:gridCol w:w="7054"/>
        <w:gridCol w:w="26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98 562 942,5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9 611 608,1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371 824,7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39 178,1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1 654,6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20 045,0</w:t>
            </w:r>
          </w:p>
        </w:tc>
      </w:tr>
      <w:tr>
        <w:trPr>
          <w:trHeight w:val="7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13 478,5</w:t>
            </w:r>
          </w:p>
        </w:tc>
      </w:tr>
      <w:tr>
        <w:trPr>
          <w:trHeight w:val="11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2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4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6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4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26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4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6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88 571 504,7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  <w:tr>
        <w:trPr>
          <w:trHeight w:val="7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66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37"/>
        <w:gridCol w:w="6850"/>
        <w:gridCol w:w="261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100 247 816,6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981 217,3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68 286,4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623 714,1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311 777,8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17 226,1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135 260,6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159 449,6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110 017,8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115 818,4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7 644,1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55 628,0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41 016,8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4 067 803,7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3 747 004,7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3 461 049,1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148 201,6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34 898,7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6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12 523 955,2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176 630,4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1 050 523,0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855 076,0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195 447,0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8 539 578,4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81 286,2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643 431,9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611 920,0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32 472,2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3 774 304,8</w:t>
            </w:r>
          </w:p>
        </w:tc>
      </w:tr>
      <w:tr>
        <w:trPr>
          <w:trHeight w:val="15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22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3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1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8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227 910,0</w:t>
            </w:r>
          </w:p>
        </w:tc>
      </w:tr>
      <w:tr>
        <w:trPr>
          <w:trHeight w:val="14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114 688,0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7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135 298,2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902 512,1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2 652 313,7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14 678 250,6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14 050 134,8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87 785,3</w:t>
            </w:r>
          </w:p>
        </w:tc>
      </w:tr>
      <w:tr>
        <w:trPr>
          <w:trHeight w:val="23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417 177,0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100 617,1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149 353,0</w:t>
            </w:r>
          </w:p>
        </w:tc>
      </w:tr>
      <w:tr>
        <w:trPr>
          <w:trHeight w:val="19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2 862 414,1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6 040 481,7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817 534,1</w:t>
            </w:r>
          </w:p>
        </w:tc>
      </w:tr>
      <w:tr>
        <w:trPr>
          <w:trHeight w:val="18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763 399,0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83 149,0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178 102,0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19 008,0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426 419,0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189 771,0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1 382 351,6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28 886,0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2 856 738,6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1 495 791,7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434 706,8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112 906,9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6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7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1 351 885,9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1 315 227,9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16 721 199,1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6 053 501,7</w:t>
            </w:r>
          </w:p>
        </w:tc>
      </w:tr>
      <w:tr>
        <w:trPr>
          <w:trHeight w:val="20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18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8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6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20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10 667 697,4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3 214 332,0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139 823,0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1 053 309,4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961 365,4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998 935,8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212 028,0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236 276,5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344 618,9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499 973,6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160 477,6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63 451,0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31 052,8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436 642,2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130 701,2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5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11 693 197,6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524 909,6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1 592 712,5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555 797,9</w:t>
            </w:r>
          </w:p>
        </w:tc>
      </w:tr>
      <w:tr>
        <w:trPr>
          <w:trHeight w:val="15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8 392 668,5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86 680,5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3 406,2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2 158 144,3</w:t>
            </w:r>
          </w:p>
        </w:tc>
      </w:tr>
      <w:tr>
        <w:trPr>
          <w:trHeight w:val="12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6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2 301 228,7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185 254,0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25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118 001,3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1 040 951,9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36 939,0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34 355,0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819 336,9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3 665 612,4</w:t>
            </w:r>
          </w:p>
        </w:tc>
      </w:tr>
      <w:tr>
        <w:trPr>
          <w:trHeight w:val="15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469 649,0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1 001 741,2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9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25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395 528,0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195 181,0</w:t>
            </w:r>
          </w:p>
        </w:tc>
      </w:tr>
      <w:tr>
        <w:trPr>
          <w:trHeight w:val="11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364 457,0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3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угрожающих 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 международного значения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216 413,1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962 381,0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-2 313 168,2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2 313 168,2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82"/>
        <w:gridCol w:w="740"/>
        <w:gridCol w:w="6456"/>
        <w:gridCol w:w="25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85 981 421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9 425 074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8 284 004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8 284 004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1 141 070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1 141 070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33 673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21 792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</w:p>
        </w:tc>
      </w:tr>
      <w:tr>
        <w:trPr>
          <w:trHeight w:val="10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10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13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3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7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23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76 508 411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1 167 341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1 167 341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75 341 070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75 341 070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24"/>
        <w:gridCol w:w="724"/>
        <w:gridCol w:w="6475"/>
        <w:gridCol w:w="25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85 881 421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1 154 372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862 871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331 444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530 979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102 679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95 921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126 652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91 194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91 194</w:t>
            </w:r>
          </w:p>
        </w:tc>
      </w:tr>
      <w:tr>
        <w:trPr>
          <w:trHeight w:val="17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5 153 386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4 007 913</w:t>
            </w:r>
          </w:p>
        </w:tc>
      </w:tr>
      <w:tr>
        <w:trPr>
          <w:trHeight w:val="13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3 806 186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125 099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1 145 473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Акмолинской области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1 145 473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9 375 659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20 077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177 926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1 155 276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948 684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206 592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5 721 579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546 263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645 147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162 978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101 881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4 057 163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2 185 842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1 146 290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1 030 122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13 484 542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11 658 584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458 508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75 423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142 662</w:t>
            </w:r>
          </w:p>
        </w:tc>
      </w:tr>
      <w:tr>
        <w:trPr>
          <w:trHeight w:val="17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2 811 951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5 708 519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906 485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698 067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132 094</w:t>
            </w:r>
          </w:p>
        </w:tc>
      </w:tr>
      <w:tr>
        <w:trPr>
          <w:trHeight w:val="11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1 825 958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1 825 958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2 927 416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1 306 867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71 957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385 056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139 037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416 232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244 028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1 620 549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1 581 251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39 298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10 816 641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4 538 441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7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105 841</w:t>
            </w:r>
          </w:p>
        </w:tc>
      </w:tr>
      <w:tr>
        <w:trPr>
          <w:trHeight w:val="17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3 125 000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6 278 200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5 457 510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658 453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2 539 998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170 759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1 105 549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28 537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1 011 339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746 498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189 613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141 089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309 634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457 522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126 215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21 524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309 783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3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10 830 010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35 815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35 815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1 969 715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63 977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517 378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739 100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649 260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3 802 265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82 015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102 040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1 221 414</w:t>
            </w:r>
          </w:p>
        </w:tc>
      </w:tr>
      <w:tr>
        <w:trPr>
          <w:trHeight w:val="13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5 022 215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5 022 215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748 109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601 575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44 495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557 080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2 643 014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2 643 014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1 508 673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293 500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3 975 341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189 460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3 237 000</w:t>
            </w:r>
          </w:p>
        </w:tc>
      </w:tr>
      <w:tr>
        <w:trPr>
          <w:trHeight w:val="18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3 202 000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88 881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21 141 739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21 141 739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21 141 739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-129 570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389 311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229 570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-229 570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9"/>
        <w:gridCol w:w="682"/>
        <w:gridCol w:w="6552"/>
        <w:gridCol w:w="24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74 963 009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10 173 209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8 946 483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8 946 483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1 226 726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42 262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29 677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13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10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</w:t>
            </w:r>
          </w:p>
        </w:tc>
      </w:tr>
      <w:tr>
        <w:trPr>
          <w:trHeight w:val="10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0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21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64 745 409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1 430 834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1 430 834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63 314 575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63 314 575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30"/>
        <w:gridCol w:w="710"/>
        <w:gridCol w:w="6546"/>
        <w:gridCol w:w="24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74 863 009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1 196 801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896 094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344 852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105 708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98 477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130 764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130 544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11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17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56 016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4 055 298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4 055 298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3 818 250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9 143 548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178 336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1 181 502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969 364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5 828 126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558 640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48 039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663 871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165 494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4 118 639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1 817 155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755 970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911 185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13 144 367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11 906 367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480 640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147 537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2 888 761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5 771 157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915 906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746 932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141 340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33 211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39 665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3 004 141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1 336 744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125 312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414 454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 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1 667 397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1 626 646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4 401 667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3 090 600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1 311 067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826 050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2 661 369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173 661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1 180 774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30 534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1 082 133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760 521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144 088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485 043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130 544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331 468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32 003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9 531 690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1 496 418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520 992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794 500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3 744 314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109 180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1 154 296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4 254 223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4 254 223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798 691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726 047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2 006 836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2 006 836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1 614 280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3 948 415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3 192 000</w:t>
            </w:r>
          </w:p>
        </w:tc>
      </w:tr>
      <w:tr>
        <w:trPr>
          <w:trHeight w:val="19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92 065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-129 570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389 311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518 881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229 570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-229 570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7"/>
        <w:gridCol w:w="2583"/>
      </w:tblGrid>
      <w:tr>
        <w:trPr>
          <w:trHeight w:val="78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39 024 299,0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13 873 196,0</w:t>
            </w:r>
          </w:p>
        </w:tc>
      </w:tr>
      <w:tr>
        <w:trPr>
          <w:trHeight w:val="36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4 208 294,0</w:t>
            </w:r>
          </w:p>
        </w:tc>
      </w:tr>
      <w:tr>
        <w:trPr>
          <w:trHeight w:val="5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187 854,0</w:t>
            </w:r>
          </w:p>
        </w:tc>
      </w:tr>
      <w:tr>
        <w:trPr>
          <w:trHeight w:val="5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1 537 375,0</w:t>
            </w:r>
          </w:p>
        </w:tc>
      </w:tr>
      <w:tr>
        <w:trPr>
          <w:trHeight w:val="8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96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153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90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идентификации сельскохозяйственных животных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43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5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1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90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4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2 193 180,0</w:t>
            </w:r>
          </w:p>
        </w:tc>
      </w:tr>
      <w:tr>
        <w:trPr>
          <w:trHeight w:val="93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124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122 880,0</w:t>
            </w:r>
          </w:p>
        </w:tc>
      </w:tr>
      <w:tr>
        <w:trPr>
          <w:trHeight w:val="11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146 122,0</w:t>
            </w:r>
          </w:p>
        </w:tc>
      </w:tr>
      <w:tr>
        <w:trPr>
          <w:trHeight w:val="76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6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21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2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115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05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 в рамках реализации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4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3 168 406,0</w:t>
            </w:r>
          </w:p>
        </w:tc>
      </w:tr>
      <w:tr>
        <w:trPr>
          <w:trHeight w:val="82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1 256 085,0</w:t>
            </w:r>
          </w:p>
        </w:tc>
      </w:tr>
      <w:tr>
        <w:trPr>
          <w:trHeight w:val="81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1 048 449,0</w:t>
            </w:r>
          </w:p>
        </w:tc>
      </w:tr>
      <w:tr>
        <w:trPr>
          <w:trHeight w:val="76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859 786,0</w:t>
            </w:r>
          </w:p>
        </w:tc>
      </w:tr>
      <w:tr>
        <w:trPr>
          <w:trHeight w:val="118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межсекторального и межведомственного взаимодействия по вопросам охраны здоровья граждан на 2011 год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8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66 526,0</w:t>
            </w:r>
          </w:p>
        </w:tc>
      </w:tr>
      <w:tr>
        <w:trPr>
          <w:trHeight w:val="91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«Мак»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90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18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76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85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75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300 971,0</w:t>
            </w:r>
          </w:p>
        </w:tc>
      </w:tr>
      <w:tr>
        <w:trPr>
          <w:trHeight w:val="4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75 655,0</w:t>
            </w:r>
          </w:p>
        </w:tc>
      </w:tr>
      <w:tr>
        <w:trPr>
          <w:trHeight w:val="82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81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81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8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144 501,0</w:t>
            </w:r>
          </w:p>
        </w:tc>
      </w:tr>
      <w:tr>
        <w:trPr>
          <w:trHeight w:val="4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329 856,0</w:t>
            </w:r>
          </w:p>
        </w:tc>
      </w:tr>
      <w:tr>
        <w:trPr>
          <w:trHeight w:val="96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320 795,0</w:t>
            </w:r>
          </w:p>
        </w:tc>
      </w:tr>
      <w:tr>
        <w:trPr>
          <w:trHeight w:val="79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9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61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изъятия земельных участков для государственных нужд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52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20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23 928 761,0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9 292 102,0</w:t>
            </w:r>
          </w:p>
        </w:tc>
      </w:tr>
      <w:tr>
        <w:trPr>
          <w:trHeight w:val="79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290 164,0</w:t>
            </w:r>
          </w:p>
        </w:tc>
      </w:tr>
      <w:tr>
        <w:trPr>
          <w:trHeight w:val="57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84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23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4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210 704,0</w:t>
            </w:r>
          </w:p>
        </w:tc>
      </w:tr>
      <w:tr>
        <w:trPr>
          <w:trHeight w:val="82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81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133 355,0</w:t>
            </w:r>
          </w:p>
        </w:tc>
      </w:tr>
      <w:tr>
        <w:trPr>
          <w:trHeight w:val="7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13 876 279,0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79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75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7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4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1 222 342,0</w:t>
            </w:r>
          </w:p>
        </w:tc>
      </w:tr>
      <w:tr>
        <w:trPr>
          <w:trHeight w:val="4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5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(или) приобретение жилья, в том числе: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0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210 700,0</w:t>
            </w:r>
          </w:p>
        </w:tc>
      </w:tr>
      <w:tr>
        <w:trPr>
          <w:trHeight w:val="46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185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39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20" w:hRule="atLeast"/>
        </w:trPr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 Программы занятости 2020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7"/>
        <w:gridCol w:w="2473"/>
      </w:tblGrid>
      <w:tr>
        <w:trPr>
          <w:trHeight w:val="7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6 173 459,5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3 665 575,5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782 738,3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712 129,7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лыжного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10 794,6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16 454,0</w:t>
            </w:r>
          </w:p>
        </w:tc>
      </w:tr>
      <w:tr>
        <w:trPr>
          <w:trHeight w:val="7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учреждений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43 360,0</w:t>
            </w:r>
          </w:p>
        </w:tc>
      </w:tr>
      <w:tr>
        <w:trPr>
          <w:trHeight w:val="7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118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24 611,9</w:t>
            </w:r>
          </w:p>
        </w:tc>
      </w:tr>
      <w:tr>
        <w:trPr>
          <w:trHeight w:val="13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20 475,7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8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310 000,0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38 136,0</w:t>
            </w:r>
          </w:p>
        </w:tc>
      </w:tr>
      <w:tr>
        <w:trPr>
          <w:trHeight w:val="6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систем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457 822,6</w:t>
            </w:r>
          </w:p>
        </w:tc>
      </w:tr>
      <w:tr>
        <w:trPr>
          <w:trHeight w:val="11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57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9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112 197,0</w:t>
            </w:r>
          </w:p>
        </w:tc>
      </w:tr>
      <w:tr>
        <w:trPr>
          <w:trHeight w:val="88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49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121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бюджета, разрешенные к доиспользованию в 2011 году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84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2 388 110,2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1 517 574,3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7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6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рынка в городе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82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73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7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8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224 930,3</w:t>
            </w:r>
          </w:p>
        </w:tc>
      </w:tr>
      <w:tr>
        <w:trPr>
          <w:trHeight w:val="43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509 476,6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114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автоматизированной информационно-графической системы государственного градостроительного кадастра города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Акмолинского областного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№ 4С-38-2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9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9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27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5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151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48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57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районных</w:t>
      </w:r>
      <w:r>
        <w:br/>
      </w:r>
      <w:r>
        <w:rPr>
          <w:rFonts w:ascii="Times New Roman"/>
          <w:b/>
          <w:i w:val="false"/>
          <w:color w:val="000000"/>
        </w:rPr>
        <w:t>
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28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17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