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6d8e" w14:textId="050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10 декабря 2009 года № 4С-19-2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декабря 2010 года № 4С-29-6. Зарегистрировано Департаментом юстиции Акмолинской области 15 декабря 2010 года № 3378. Утратило силу - решением Акмолинского областного маслихата от 10 июня 2011 года № 4С-33-11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решением Акмолинского областного маслихата от 10.06.2011 № 4С-33-11.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4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постановлениями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постановление Правительства Республики Казахстан от 22 декабря 2009 года № 2162» от 29 октября 2010 года № 1134, </w:t>
      </w:r>
      <w:r>
        <w:rPr>
          <w:rFonts w:ascii="Times New Roman"/>
          <w:b w:val="false"/>
          <w:i w:val="false"/>
          <w:color w:val="000000"/>
          <w:sz w:val="28"/>
        </w:rPr>
        <w:t>«О корректировке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 республиканского бюджета на 2010 год» от 29 ноября 2010 года № 1274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«Об областном бюджете на 2010–2012 годы» от 10 декабря 2009 года № 4С-19-2 (зарегистрировано в реестре государственной регистрации нормативных правовых актов № 3342, опубликовано 21 января 2010 года в газете «Арка ажары», 21 января 2010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«94 667 616,1» заменить на цифры «95 097 716,1»;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«85 924 004,2» заменить на цифры «86 354 104,2»;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«95 091 434,1» заменить на цифры «95 521 534,1»;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«40 824 736» заменить на цифры «41 254 836»;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«3 037 702» заменить на цифры «3 019 136»;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«1 707 746» заменить на цифры «1 689 180»;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«669 954» заменить на цифры «670 652»;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«233 479» заменить на цифры «234 177»;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«10 076 366» заменить на цифры «10 077 248»;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«5 325 505» заменить на цифры «5 770 705»;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«1 417 834» заменить на цифры «1 582 821»;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«756 890» заменить на цифры «1 037 103»;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«1 333 011» заменить на цифры «1 334 897»;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«97 891 тысяча тенге - на обеспечение охраны общественного порядка во время проведения мероприятий международного значения;»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«1 623 тысячи тенге - на содержание,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 тысячи тенге - на содержание и материально-техническое оснащение Центра временного размещения оралманов и Центра адаптации и интеграции оралманов;»;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«7 814 332» заменить на цифры «7 814 721»;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«2 062 254,5» заменить на цифры «2 062 154,5»;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 Такамбаев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г. № 4С-19-6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3"/>
        <w:gridCol w:w="1133"/>
        <w:gridCol w:w="7013"/>
        <w:gridCol w:w="2693"/>
      </w:tblGrid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95 097 716,1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8 555 729,2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7 387 356,7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7 387 356,7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1 168 372,5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95 494,3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63 976,0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31 034,0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16 596,0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1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5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22 587,3</w:t>
            </w:r>
          </w:p>
        </w:tc>
      </w:tr>
      <w:tr>
        <w:trPr>
          <w:trHeight w:val="19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6 242,0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6 242,0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86 354 104,2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2 327 509,2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2 327 509,2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84 026 595,0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84 026 595,0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287"/>
        <w:gridCol w:w="773"/>
        <w:gridCol w:w="7295"/>
        <w:gridCol w:w="2788"/>
      </w:tblGrid>
      <w:tr>
        <w:trPr>
          <w:trHeight w:val="24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95 521 534,1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1 309 733,5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51 172,4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49 076,4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1 772,0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727 673,7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276 895,5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421 770,0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28 669,2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397 865,9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82 614,9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306 862,0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133 021,5</w:t>
            </w:r>
          </w:p>
        </w:tc>
      </w:tr>
      <w:tr>
        <w:trPr>
          <w:trHeight w:val="8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123 107,4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3 024,1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78 917,5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78 917,5</w:t>
            </w:r>
          </w:p>
        </w:tc>
      </w:tr>
      <w:tr>
        <w:trPr>
          <w:trHeight w:val="11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26 384,5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1 517,0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3 253 792,5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3 253 039,5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2 857 769,8</w:t>
            </w:r>
          </w:p>
        </w:tc>
      </w:tr>
      <w:tr>
        <w:trPr>
          <w:trHeight w:val="7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33 923,0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</w:p>
        </w:tc>
      </w:tr>
      <w:tr>
        <w:trPr>
          <w:trHeight w:val="2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162 970,1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27 135,7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33 598,9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97 891,0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10 032 419,9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151 820,0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133 057,0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887 815,0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717 006,2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170 808,8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7 078 333,2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76 691,4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458 207,0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39 852,0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49 824,0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508 824,2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15 514,0</w:t>
            </w:r>
          </w:p>
        </w:tc>
      </w:tr>
      <w:tr>
        <w:trPr>
          <w:trHeight w:val="7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300 221,0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111 305,0</w:t>
            </w:r>
          </w:p>
        </w:tc>
      </w:tr>
      <w:tr>
        <w:trPr>
          <w:trHeight w:val="7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58 988,0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5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433 082,1</w:t>
            </w:r>
          </w:p>
        </w:tc>
      </w:tr>
      <w:tr>
        <w:trPr>
          <w:trHeight w:val="13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66 598,3</w:t>
            </w:r>
          </w:p>
        </w:tc>
      </w:tr>
      <w:tr>
        <w:trPr>
          <w:trHeight w:val="7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508 825,0</w:t>
            </w:r>
          </w:p>
        </w:tc>
      </w:tr>
      <w:tr>
        <w:trPr>
          <w:trHeight w:val="196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 среднего образования, институтов повышения квалификации по предмету «Самопознание»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72 285,0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2 933 926,2</w:t>
            </w:r>
          </w:p>
        </w:tc>
      </w:tr>
      <w:tr>
        <w:trPr>
          <w:trHeight w:val="11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308 014,0</w:t>
            </w:r>
          </w:p>
        </w:tc>
      </w:tr>
      <w:tr>
        <w:trPr>
          <w:trHeight w:val="14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106 470,0</w:t>
            </w:r>
          </w:p>
        </w:tc>
      </w:tr>
      <w:tr>
        <w:trPr>
          <w:trHeight w:val="14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138 425,0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303 884,0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155 703,0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428 581,0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1 822 529,7</w:t>
            </w:r>
          </w:p>
        </w:tc>
      </w:tr>
      <w:tr>
        <w:trPr>
          <w:trHeight w:val="11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1 689 180,0</w:t>
            </w:r>
          </w:p>
        </w:tc>
      </w:tr>
      <w:tr>
        <w:trPr>
          <w:trHeight w:val="11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61340,7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72 009,0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14 792 535,9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12 026 961,9</w:t>
            </w:r>
          </w:p>
        </w:tc>
      </w:tr>
      <w:tr>
        <w:trPr>
          <w:trHeight w:val="7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76 562,4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689 788,0</w:t>
            </w:r>
          </w:p>
        </w:tc>
      </w:tr>
      <w:tr>
        <w:trPr>
          <w:trHeight w:val="14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56 174,0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79 925,0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113 430,0</w:t>
            </w:r>
          </w:p>
        </w:tc>
      </w:tr>
      <w:tr>
        <w:trPr>
          <w:trHeight w:val="13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2 099 201,8</w:t>
            </w:r>
          </w:p>
        </w:tc>
      </w:tr>
      <w:tr>
        <w:trPr>
          <w:trHeight w:val="8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4 191 691,0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676 860,0</w:t>
            </w:r>
          </w:p>
        </w:tc>
      </w:tr>
      <w:tr>
        <w:trPr>
          <w:trHeight w:val="2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10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537 653,0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</w:p>
        </w:tc>
      </w:tr>
      <w:tr>
        <w:trPr>
          <w:trHeight w:val="7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3 729,0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78 259,0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202 741,0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63 465,0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417224,0</w:t>
            </w:r>
          </w:p>
        </w:tc>
      </w:tr>
      <w:tr>
        <w:trPr>
          <w:trHeight w:val="8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189 949,0</w:t>
            </w:r>
          </w:p>
        </w:tc>
      </w:tr>
      <w:tr>
        <w:trPr>
          <w:trHeight w:val="4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58 140,0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26 855,0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2 836,8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1 639 695,0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476 992,9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2 765 574,0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2 765 574,0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3 030 135,0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1 785 591,0</w:t>
            </w:r>
          </w:p>
        </w:tc>
      </w:tr>
      <w:tr>
        <w:trPr>
          <w:trHeight w:val="8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63 924,5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336 522,0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89 137,8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1 750,1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368 716,0</w:t>
            </w:r>
          </w:p>
        </w:tc>
      </w:tr>
      <w:tr>
        <w:trPr>
          <w:trHeight w:val="10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227 521,0</w:t>
            </w:r>
          </w:p>
        </w:tc>
      </w:tr>
      <w:tr>
        <w:trPr>
          <w:trHeight w:val="7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34 222,0</w:t>
            </w:r>
          </w:p>
        </w:tc>
      </w:tr>
      <w:tr>
        <w:trPr>
          <w:trHeight w:val="11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</w:p>
        </w:tc>
      </w:tr>
      <w:tr>
        <w:trPr>
          <w:trHeight w:val="39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10 692,0</w:t>
            </w:r>
          </w:p>
        </w:tc>
      </w:tr>
      <w:tr>
        <w:trPr>
          <w:trHeight w:val="43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223,485,0</w:t>
            </w:r>
          </w:p>
        </w:tc>
      </w:tr>
      <w:tr>
        <w:trPr>
          <w:trHeight w:val="45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155 399,4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25 898,0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72 666,0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48 617,2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1 170 015,0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1 170 015,0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15 012 272,6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6 205 331,0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36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5 619 331,0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8 806 941,6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30 081,8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2 793,7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6 662 500,0</w:t>
            </w:r>
          </w:p>
        </w:tc>
      </w:tr>
      <w:tr>
        <w:trPr>
          <w:trHeight w:val="17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844 538,0</w:t>
            </w:r>
          </w:p>
        </w:tc>
      </w:tr>
      <w:tr>
        <w:trPr>
          <w:trHeight w:val="16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288 148,1</w:t>
            </w:r>
          </w:p>
        </w:tc>
      </w:tr>
      <w:tr>
        <w:trPr>
          <w:trHeight w:val="19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395 345,0</w:t>
            </w:r>
          </w:p>
        </w:tc>
      </w:tr>
      <w:tr>
        <w:trPr>
          <w:trHeight w:val="17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57 901,0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525 634,0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2 388 705,7</w:t>
            </w:r>
          </w:p>
        </w:tc>
      </w:tr>
      <w:tr>
        <w:trPr>
          <w:trHeight w:val="4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142 128,5</w:t>
            </w:r>
          </w:p>
        </w:tc>
      </w:tr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16 459,5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123 863,0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1 015 145,5</w:t>
            </w:r>
          </w:p>
        </w:tc>
      </w:tr>
      <w:tr>
        <w:trPr>
          <w:trHeight w:val="8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37 720,7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57 564,0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10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859 813,0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1 995,8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579 752,9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1 888,6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148 007,0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историк-культурного наследия и доступа к ним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111 347,6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237 579,6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49 186,0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387 705,2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56 133,8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2 185,0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130 584,0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177 930,4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53 887,5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26 289,5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25 741,0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210 086,1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210 086,1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5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8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11 459 824,2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29 525,0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1 966,7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880 383,3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55 909,0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438 237,6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327 726,4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за счет целевых трансфертов из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2 438,3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6 933 920,9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70 255,4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480 303,0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10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633 501,0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1 702 121,0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496 400,0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1 037 103,0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4 545,7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2 020 407,5</w:t>
            </w:r>
          </w:p>
        </w:tc>
      </w:tr>
      <w:tr>
        <w:trPr>
          <w:trHeight w:val="7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163 338,0</w:t>
            </w:r>
          </w:p>
        </w:tc>
      </w:tr>
      <w:tr>
        <w:trPr>
          <w:trHeight w:val="11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269 692,0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24 330,3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201 247,0</w:t>
            </w:r>
          </w:p>
        </w:tc>
      </w:tr>
      <w:tr>
        <w:trPr>
          <w:trHeight w:val="21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</w:p>
        </w:tc>
      </w:tr>
      <w:tr>
        <w:trPr>
          <w:trHeight w:val="12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3 414 748,0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3 414 748,0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507 244,9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37 840,3</w:t>
            </w:r>
          </w:p>
        </w:tc>
      </w:tr>
      <w:tr>
        <w:trPr>
          <w:trHeight w:val="8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35 175,0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2 230,6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434,7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315 453,1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36 984,5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412,4</w:t>
            </w:r>
          </w:p>
        </w:tc>
      </w:tr>
      <w:tr>
        <w:trPr>
          <w:trHeight w:val="2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230 056,2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153 951,5</w:t>
            </w:r>
          </w:p>
        </w:tc>
      </w:tr>
      <w:tr>
        <w:trPr>
          <w:trHeight w:val="7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22 652,5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5 073 389,3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5 073 389,3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32 094,5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627 587,0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1 502 517,5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10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289 355,0</w:t>
            </w:r>
          </w:p>
        </w:tc>
      </w:tr>
      <w:tr>
        <w:trPr>
          <w:trHeight w:val="11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1 137 590,0</w:t>
            </w:r>
          </w:p>
        </w:tc>
      </w:tr>
      <w:tr>
        <w:trPr>
          <w:trHeight w:val="13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379 269,0</w:t>
            </w:r>
          </w:p>
        </w:tc>
      </w:tr>
      <w:tr>
        <w:trPr>
          <w:trHeight w:val="13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1 059 106,0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7 937,3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865 050,3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144 250,3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144 250,3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70 310,0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</w:t>
            </w:r>
          </w:p>
        </w:tc>
      </w:tr>
      <w:tr>
        <w:trPr>
          <w:trHeight w:val="9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275 209,0</w:t>
            </w:r>
          </w:p>
        </w:tc>
      </w:tr>
      <w:tr>
        <w:trPr>
          <w:trHeight w:val="8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112 254,0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9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25 802 512,8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25 802 512,8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15 362 412,0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182 301,2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7 814 721,0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626 744,6</w:t>
            </w:r>
          </w:p>
        </w:tc>
      </w:tr>
      <w:tr>
        <w:trPr>
          <w:trHeight w:val="256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1 713 504,0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-73 856,9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947 184,0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8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4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-377 184,1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