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44c2" w14:textId="c3d4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23 июня 2010 года № А-7/232 "Об утверждении государственных образовательных заказов на 2010-2011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ноября 2010 года № А-11/440. Зарегистрировано Департаментом юстиции Акмолинской области 6 декабря 2010 года № 3376.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государственных образовательных заказов на 2010-2011 учебный год» от 23 июня 2010 года № А-7/232 (зарегистрировано в Реестре государственной регистрации нормативных правовых актов № 3367, опубликовано 17 августа 2010 года в газетах «Арка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в государственном образовательном заказе на 2010-2011 учебный год за счет местного бюджета на подготовку и переподготовку квалифицированных кадров с техническим и профессиональным образованием в государственных учреждениях образования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 ремонт и эксплуатация автотранспортных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 ремонт и эксплуатация автотранспортных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4»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1185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 ремонт и эксплуатация автотранспортных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«ГУ «Профессиональный лицей № 7» управления образования Акмолинской области»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372"/>
        <w:gridCol w:w="1755"/>
        <w:gridCol w:w="1755"/>
        <w:gridCol w:w="1755"/>
        <w:gridCol w:w="1755"/>
        <w:gridCol w:w="719"/>
        <w:gridCol w:w="499"/>
        <w:gridCol w:w="499"/>
        <w:gridCol w:w="500"/>
        <w:gridCol w:w="721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ГУ «Профессиональный лицей №7» управления образования Акмолинской области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8»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сельскохозяйственных машин и тракторов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«75»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11»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3154"/>
        <w:gridCol w:w="1725"/>
        <w:gridCol w:w="2743"/>
        <w:gridCol w:w="902"/>
        <w:gridCol w:w="490"/>
        <w:gridCol w:w="902"/>
        <w:gridCol w:w="491"/>
        <w:gridCol w:w="708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 строительный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строительный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938"/>
        <w:gridCol w:w="2544"/>
        <w:gridCol w:w="900"/>
        <w:gridCol w:w="489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 строительный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«275» заменить цифрами «250», цифры «250» заменить цифрами «225»;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12»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938"/>
        <w:gridCol w:w="2544"/>
        <w:gridCol w:w="900"/>
        <w:gridCol w:w="706"/>
        <w:gridCol w:w="901"/>
        <w:gridCol w:w="490"/>
        <w:gridCol w:w="490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«75»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13»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938"/>
        <w:gridCol w:w="2544"/>
        <w:gridCol w:w="900"/>
        <w:gridCol w:w="489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53"/>
        <w:gridCol w:w="1937"/>
        <w:gridCol w:w="2543"/>
        <w:gridCol w:w="900"/>
        <w:gridCol w:w="489"/>
        <w:gridCol w:w="900"/>
        <w:gridCol w:w="490"/>
        <w:gridCol w:w="707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«2265» заменить цифрами «2150», цифры «405» заменить цифрами «520»;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4, в государственном образовательном заказе на 2010-2011 учебный год за счет местного бюджета на подготовку и переподготовку квалифицированных кадров с техническим и профессиональным образованием в государственных коммунальных казенных предприятиях образования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«ГККП «Политехнический колледж, город Кокшетау»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53"/>
        <w:gridCol w:w="1937"/>
        <w:gridCol w:w="2543"/>
        <w:gridCol w:w="900"/>
        <w:gridCol w:w="489"/>
        <w:gridCol w:w="900"/>
        <w:gridCol w:w="490"/>
        <w:gridCol w:w="707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«175» заменить цифрами «200», цифры «100» заменить цифрами «125»;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«ГККП «Сельскохозяйственный колледж, село Катарколь Бурабайского района» при управлении образования Акмолинской области»:  строку:«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53"/>
        <w:gridCol w:w="1937"/>
        <w:gridCol w:w="2543"/>
        <w:gridCol w:w="900"/>
        <w:gridCol w:w="705"/>
        <w:gridCol w:w="901"/>
        <w:gridCol w:w="490"/>
        <w:gridCol w:w="490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и мясных продуктов (по видам)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«100» заменить цифрами «75».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