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c590" w14:textId="cfdc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10 декабря 2009 года № 4С-19-2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октября 2010 года № 4С-28/2. Зарегистрировано Департаментом юстиции Акмолинской области 1 ноября 2010 года № 3374. Утратило силу - решением Акмолинского областного маслихата от 10 июня 2011 года № 4С-33-11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 Утратило силу - решением Акмолинского областного маслихата от 10.06.2011 № 4С-33-11.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постановлениями Правительства Республики Казахстан «О внесении изменений и дополнений в постановления Правительства Республики Казахстан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 февраля 2010 года № 64» от 11 октября 2010 года № 1051-1, «О внесении изменений и дополнений в постановление Правительства Республики Казахстан от 22 декабря 2009 года № 2162» от 12 октября 2010 года № 1053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Акмолинского областного маслихата «Об областном бюджете на 2010–2012 годы»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3342, опубликовано 21 января 2010 года в газете «Арка ажары», 21 января 2010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«91 072 857,3» заменить на цифры «94 667 616,1»;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«8 129 183,5» заменить на цифры «8 555 729,2»;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«57 433,3» заменить на цифры «95 494,3»;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«82 793 852,1» заменить на цифры «85 924 004,2»;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«91 496 675,3» заменить на цифры «95 091 434,1»;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«- 68 857» заменить на цифры «- 73 856,9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«1 016 041» заменить на цифры «1 021 040,9»;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«- 382 184» заменить на цифры « - 377 184,1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«382 184» заменить на цифры «377 184,1»;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«37 514 972» заменить на цифры «40 824 736»;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«830 998» заменить на цифры «930 998»;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«3 410 785» заменить на цифры «3 037 702»;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«521 143» заменить на цифры «508 825»;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«272 517» заменить на цифры «272 349»;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«2 068 343» заменить на цифры «1 707 746»;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«5 247 153» заменить на цифры «5 115 744»;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«929 375» заменить на цифры «917 352»;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«1 349 069» заменить на цифры «1 447 318»;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«1 110 531» заменить на цифры «1 198 709»;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«2 958 638» заменить на цифры «2 699 574»;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обеспечение и расширение гарантированного объема бесплатной медицинской помощи – 248 609 тысяч тенге;»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«51 500 тысяч тенге - на содержание вновь вводимых объектов здравоохранения;»;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«675 047» заменить на цифры «669 954»;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«238 254» заменить на цифры «233 479»;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«98 564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«98 564 тысячи тенге – на выплату государственной адресной социальной помощи и на выплату государственных пособий на детей до 18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«34 540» заменить на цифры «34 222»;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«9 529 990» заменить на цифры «10 076 366»;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«4 559 967» заменить на цифры «5 325 505»;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«2 133 037» заменить на цифры «2 020 358»;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«377 543» заменить на цифры «466 938»;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«423 973» заменить на цифры «1 417 834»;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«701 439» заменить на цифры «496 400»;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«504 781» заменить на цифры «608 307»;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«4 477 800» заменить на цифры «6 426 131»;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«3 671 000» заменить на цифры «5 619 331»;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«2 094 606» заменить на цифры «2 092 456»;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«1 166 879» заменить на цифры «1 333 011»;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«42 078» заменить на цифры «54 247»;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«2 398 тысяч тенге – на проведение операции «Мак»;»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«56 072 тысячи тенге – на создание лесонасаждений вдоль автомобильной дороги «Астана - Щучинск» на участках «Шортанды – Щучинск;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97 891 тысяча тенге – на обеспечение охраны общественного порядка во время проведения мероприятий международного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«1 413 448,9» заменить на цифры «1 946 879,5»;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«109 593» заменить на цифры «79 593»;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«36 752» заменить на цифры «28 798»;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«21 292» заменить на цифры «19 069,2»;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«154 642» заменить на цифры «155 399,4»;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«248 850» заменить на цифры «333 700»;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«63 000» заменить на цифры «118 000»;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«750 тысяч тенге – Аршалынскому району на оказание социальной помощи больной Дарье Пивень на приобретение инсулиновой помпы;»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«10 000 тысяч тенге – Есильскому району на капитальный ремонт системы водоснабжения станции Красивое;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45 000 тысяч тенге – городу Кокшетау на оснащение восстановленных детских садов «Жулдыз» и «Еркемай»;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городу Кокшетау на приобретение LED –дисплея для проведения общественно-политических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«115 000» заменить на цифры «483 000»;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«100 000» заменить на цифры «224 000»;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«15 000 тысяч тенге - Буландынскому району на выплату заработной платы работникам бюджетной сферы;»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«209 000 тысяч тенге – Целиноградскому району на выплату заработной платы работникам бюджетной сферы;»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«15 000» заменить на цифры «50 000»;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«762 484,7» заменить на цифры «794 429,7»;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«8 771 тысяч тенге – на выполнение проектных, сметных, изыскательских работ и надзора за строительством, с целью реализации отраслевого проекта «Водоснабжение и канализация сельских территорий» в рамках соглашения с Азиатским банком развития;»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«91 739,2» заменить на цифры «96 455,2»;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«116 459 тысяч тенге – на проектирование, строительство, реконструкцию и приобретение жилья;»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«36 000 тысяч тенге – Целиноградского району на развитие улично-дорожной сети аула Акмол;»;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«2 060 098,5» заменить на цифры «2 062 254,5»;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«164 300» заменить на цифры «144 250,3»;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«1 016 041» заменить на цифры «1 021 040,9».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 Такамбаев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27.10.2010 г. № 4С-28-2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4С-19-2 от 10 декабря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26"/>
        <w:gridCol w:w="626"/>
        <w:gridCol w:w="8969"/>
        <w:gridCol w:w="2697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на 2010 год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94 667 616,1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8 555 729,2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7 387 356,7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7 387 356,7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1 168 372,5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1 168 372,5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95 494,3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63 976,0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14 832,0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31 034,0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16 596,0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11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22 587,3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22 587,3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85 924 004,2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2 327 509,2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2 327 509,2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83 596 495,0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83 596 495,0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134"/>
        <w:gridCol w:w="1197"/>
        <w:gridCol w:w="7281"/>
        <w:gridCol w:w="2672"/>
      </w:tblGrid>
      <w:tr>
        <w:trPr>
          <w:trHeight w:val="34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95 091 434,1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1 309 733,5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51 172,4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49 076,4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1 772,0</w:t>
            </w:r>
          </w:p>
        </w:tc>
      </w:tr>
      <w:tr>
        <w:trPr>
          <w:trHeight w:val="8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727 673,7</w:t>
            </w:r>
          </w:p>
        </w:tc>
      </w:tr>
      <w:tr>
        <w:trPr>
          <w:trHeight w:val="4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276 895,5</w:t>
            </w:r>
          </w:p>
        </w:tc>
      </w:tr>
      <w:tr>
        <w:trPr>
          <w:trHeight w:val="4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12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421 770,0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28 669,2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397 866</w:t>
            </w:r>
          </w:p>
        </w:tc>
      </w:tr>
      <w:tr>
        <w:trPr>
          <w:trHeight w:val="126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82 614,9</w:t>
            </w:r>
          </w:p>
        </w:tc>
      </w:tr>
      <w:tr>
        <w:trPr>
          <w:trHeight w:val="4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2 689,0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5 248,0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8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306 862,0</w:t>
            </w:r>
          </w:p>
        </w:tc>
      </w:tr>
      <w:tr>
        <w:trPr>
          <w:trHeight w:val="7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133 021,5</w:t>
            </w:r>
          </w:p>
        </w:tc>
      </w:tr>
      <w:tr>
        <w:trPr>
          <w:trHeight w:val="11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123 107,4</w:t>
            </w:r>
          </w:p>
        </w:tc>
      </w:tr>
      <w:tr>
        <w:trPr>
          <w:trHeight w:val="5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3 024,1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7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78 917,5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78 917,5</w:t>
            </w:r>
          </w:p>
        </w:tc>
      </w:tr>
      <w:tr>
        <w:trPr>
          <w:trHeight w:val="154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26 384,5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1 517,0</w:t>
            </w:r>
          </w:p>
        </w:tc>
      </w:tr>
      <w:tr>
        <w:trPr>
          <w:trHeight w:val="8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</w:p>
        </w:tc>
      </w:tr>
      <w:tr>
        <w:trPr>
          <w:trHeight w:val="7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3 252 295,5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3 251 542,5</w:t>
            </w:r>
          </w:p>
        </w:tc>
      </w:tr>
      <w:tr>
        <w:trPr>
          <w:trHeight w:val="11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2 956 049,8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33 923,0</w:t>
            </w:r>
          </w:p>
        </w:tc>
      </w:tr>
      <w:tr>
        <w:trPr>
          <w:trHeight w:val="7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</w:p>
        </w:tc>
      </w:tr>
      <w:tr>
        <w:trPr>
          <w:trHeight w:val="5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7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162 970,1</w:t>
            </w:r>
          </w:p>
        </w:tc>
      </w:tr>
      <w:tr>
        <w:trPr>
          <w:trHeight w:val="7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27 135,7</w:t>
            </w:r>
          </w:p>
        </w:tc>
      </w:tr>
      <w:tr>
        <w:trPr>
          <w:trHeight w:val="84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33 598,9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2 394,0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22 461,0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5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10 051 379,6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91 922,0</w:t>
            </w:r>
          </w:p>
        </w:tc>
      </w:tr>
      <w:tr>
        <w:trPr>
          <w:trHeight w:val="7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151 820,0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7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133 057,0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887 815,0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717 006,2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170 808,8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7 078 726,9</w:t>
            </w:r>
          </w:p>
        </w:tc>
      </w:tr>
      <w:tr>
        <w:trPr>
          <w:trHeight w:val="7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76 691,4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458 207,0</w:t>
            </w:r>
          </w:p>
        </w:tc>
      </w:tr>
      <w:tr>
        <w:trPr>
          <w:trHeight w:val="8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39 852,0</w:t>
            </w:r>
          </w:p>
        </w:tc>
      </w:tr>
      <w:tr>
        <w:trPr>
          <w:trHeight w:val="124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49 824,0</w:t>
            </w:r>
          </w:p>
        </w:tc>
      </w:tr>
      <w:tr>
        <w:trPr>
          <w:trHeight w:val="8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509 217,9</w:t>
            </w:r>
          </w:p>
        </w:tc>
      </w:tr>
      <w:tr>
        <w:trPr>
          <w:trHeight w:val="91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15 514,0</w:t>
            </w:r>
          </w:p>
        </w:tc>
      </w:tr>
      <w:tr>
        <w:trPr>
          <w:trHeight w:val="13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300 221,0</w:t>
            </w:r>
          </w:p>
        </w:tc>
      </w:tr>
      <w:tr>
        <w:trPr>
          <w:trHeight w:val="8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111 305,0</w:t>
            </w:r>
          </w:p>
        </w:tc>
      </w:tr>
      <w:tr>
        <w:trPr>
          <w:trHeight w:val="121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58 988,0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433 082,1</w:t>
            </w:r>
          </w:p>
        </w:tc>
      </w:tr>
      <w:tr>
        <w:trPr>
          <w:trHeight w:val="18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66 598,3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508 825,0</w:t>
            </w:r>
          </w:p>
        </w:tc>
      </w:tr>
      <w:tr>
        <w:trPr>
          <w:trHeight w:val="26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72 285,0</w:t>
            </w:r>
          </w:p>
        </w:tc>
      </w:tr>
      <w:tr>
        <w:trPr>
          <w:trHeight w:val="7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2 933 926,2</w:t>
            </w:r>
          </w:p>
        </w:tc>
      </w:tr>
      <w:tr>
        <w:trPr>
          <w:trHeight w:val="15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308 014,0</w:t>
            </w:r>
          </w:p>
        </w:tc>
      </w:tr>
      <w:tr>
        <w:trPr>
          <w:trHeight w:val="19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106 470,0</w:t>
            </w:r>
          </w:p>
        </w:tc>
      </w:tr>
      <w:tr>
        <w:trPr>
          <w:trHeight w:val="19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138 425,0</w:t>
            </w:r>
          </w:p>
        </w:tc>
      </w:tr>
      <w:tr>
        <w:trPr>
          <w:trHeight w:val="5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303 884,0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155 703,0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428 581,0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1 841 095,7</w:t>
            </w:r>
          </w:p>
        </w:tc>
      </w:tr>
      <w:tr>
        <w:trPr>
          <w:trHeight w:val="16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1 707 746,0</w:t>
            </w:r>
          </w:p>
        </w:tc>
      </w:tr>
      <w:tr>
        <w:trPr>
          <w:trHeight w:val="160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61 340,7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72 009,0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14 794 460,9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12 028 443,9</w:t>
            </w:r>
          </w:p>
        </w:tc>
      </w:tr>
      <w:tr>
        <w:trPr>
          <w:trHeight w:val="9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76 562,4</w:t>
            </w:r>
          </w:p>
        </w:tc>
      </w:tr>
      <w:tr>
        <w:trPr>
          <w:trHeight w:val="126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689 788,0</w:t>
            </w:r>
          </w:p>
        </w:tc>
      </w:tr>
      <w:tr>
        <w:trPr>
          <w:trHeight w:val="18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145 570,0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146 105,0</w:t>
            </w:r>
          </w:p>
        </w:tc>
      </w:tr>
      <w:tr>
        <w:trPr>
          <w:trHeight w:val="5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56 174,0</w:t>
            </w:r>
          </w:p>
        </w:tc>
      </w:tr>
      <w:tr>
        <w:trPr>
          <w:trHeight w:val="5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79 925,0</w:t>
            </w:r>
          </w:p>
        </w:tc>
      </w:tr>
      <w:tr>
        <w:trPr>
          <w:trHeight w:val="84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113 430,0</w:t>
            </w:r>
          </w:p>
        </w:tc>
      </w:tr>
      <w:tr>
        <w:trPr>
          <w:trHeight w:val="12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2 099 201,8</w:t>
            </w:r>
          </w:p>
        </w:tc>
      </w:tr>
      <w:tr>
        <w:trPr>
          <w:trHeight w:val="11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 - 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4 191 691,0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676 860,0</w:t>
            </w:r>
          </w:p>
        </w:tc>
      </w:tr>
      <w:tr>
        <w:trPr>
          <w:trHeight w:val="3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151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537 653,0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</w:p>
        </w:tc>
      </w:tr>
      <w:tr>
        <w:trPr>
          <w:trHeight w:val="10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3 729,0</w:t>
            </w:r>
          </w:p>
        </w:tc>
      </w:tr>
      <w:tr>
        <w:trPr>
          <w:trHeight w:val="91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7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 - аналитические услуги в области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10 799,0</w:t>
            </w:r>
          </w:p>
        </w:tc>
      </w:tr>
      <w:tr>
        <w:trPr>
          <w:trHeight w:val="7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78 259,0</w:t>
            </w:r>
          </w:p>
        </w:tc>
      </w:tr>
      <w:tr>
        <w:trPr>
          <w:trHeight w:val="8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202 741,0</w:t>
            </w:r>
          </w:p>
        </w:tc>
      </w:tr>
      <w:tr>
        <w:trPr>
          <w:trHeight w:val="8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63 465,0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417 224,0</w:t>
            </w:r>
          </w:p>
        </w:tc>
      </w:tr>
      <w:tr>
        <w:trPr>
          <w:trHeight w:val="12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189 949,0</w:t>
            </w:r>
          </w:p>
        </w:tc>
      </w:tr>
      <w:tr>
        <w:trPr>
          <w:trHeight w:val="6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58 140,0</w:t>
            </w:r>
          </w:p>
        </w:tc>
      </w:tr>
      <w:tr>
        <w:trPr>
          <w:trHeight w:val="54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26 855,0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2 836,8</w:t>
            </w:r>
          </w:p>
        </w:tc>
      </w:tr>
      <w:tr>
        <w:trPr>
          <w:trHeight w:val="91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1 508,0</w:t>
            </w:r>
          </w:p>
        </w:tc>
      </w:tr>
      <w:tr>
        <w:trPr>
          <w:trHeight w:val="7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1 639 695,0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28 370,0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478 474,9</w:t>
            </w:r>
          </w:p>
        </w:tc>
      </w:tr>
      <w:tr>
        <w:trPr>
          <w:trHeight w:val="4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2 766 017,0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2 766 017,0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3 029 437,0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1 784 893,0</w:t>
            </w:r>
          </w:p>
        </w:tc>
      </w:tr>
      <w:tr>
        <w:trPr>
          <w:trHeight w:val="11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63 924,5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336 522,0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89 137,8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1 750,1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5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368 716,0</w:t>
            </w:r>
          </w:p>
        </w:tc>
      </w:tr>
      <w:tr>
        <w:trPr>
          <w:trHeight w:val="15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227 521,0</w:t>
            </w:r>
          </w:p>
        </w:tc>
      </w:tr>
      <w:tr>
        <w:trPr>
          <w:trHeight w:val="114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34 222,0</w:t>
            </w:r>
          </w:p>
        </w:tc>
      </w:tr>
      <w:tr>
        <w:trPr>
          <w:trHeight w:val="14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</w:p>
        </w:tc>
      </w:tr>
      <w:tr>
        <w:trPr>
          <w:trHeight w:val="12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10 692,0</w:t>
            </w:r>
          </w:p>
        </w:tc>
      </w:tr>
      <w:tr>
        <w:trPr>
          <w:trHeight w:val="27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222 787,0</w:t>
            </w:r>
          </w:p>
        </w:tc>
      </w:tr>
      <w:tr>
        <w:trPr>
          <w:trHeight w:val="62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155 399,4</w:t>
            </w:r>
          </w:p>
        </w:tc>
      </w:tr>
      <w:tr>
        <w:trPr>
          <w:trHeight w:val="124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25 898,0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72 666,0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48 617,2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1 170 015,0</w:t>
            </w:r>
          </w:p>
        </w:tc>
      </w:tr>
      <w:tr>
        <w:trPr>
          <w:trHeight w:val="8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1 170 015,0</w:t>
            </w:r>
          </w:p>
        </w:tc>
      </w:tr>
      <w:tr>
        <w:trPr>
          <w:trHeight w:val="5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74 529,0</w:t>
            </w:r>
          </w:p>
        </w:tc>
      </w:tr>
      <w:tr>
        <w:trPr>
          <w:trHeight w:val="7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74 529,0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15 012 372,6</w:t>
            </w:r>
          </w:p>
        </w:tc>
      </w:tr>
      <w:tr>
        <w:trPr>
          <w:trHeight w:val="4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6 205 331,0</w:t>
            </w:r>
          </w:p>
        </w:tc>
      </w:tr>
      <w:tr>
        <w:trPr>
          <w:trHeight w:val="18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8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5 619 331,0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8 807 041,6</w:t>
            </w:r>
          </w:p>
        </w:tc>
      </w:tr>
      <w:tr>
        <w:trPr>
          <w:trHeight w:val="8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30 081,8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2 793,7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6 662 500,0</w:t>
            </w:r>
          </w:p>
        </w:tc>
      </w:tr>
      <w:tr>
        <w:trPr>
          <w:trHeight w:val="24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844 538,0</w:t>
            </w:r>
          </w:p>
        </w:tc>
      </w:tr>
      <w:tr>
        <w:trPr>
          <w:trHeight w:val="22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288 248,1</w:t>
            </w:r>
          </w:p>
        </w:tc>
      </w:tr>
      <w:tr>
        <w:trPr>
          <w:trHeight w:val="27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395 345,0</w:t>
            </w:r>
          </w:p>
        </w:tc>
      </w:tr>
      <w:tr>
        <w:trPr>
          <w:trHeight w:val="24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57 901,0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525 634,0</w:t>
            </w:r>
          </w:p>
        </w:tc>
      </w:tr>
      <w:tr>
        <w:trPr>
          <w:trHeight w:val="7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2 388 705,7</w:t>
            </w:r>
          </w:p>
        </w:tc>
      </w:tr>
      <w:tr>
        <w:trPr>
          <w:trHeight w:val="66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142 128,5</w:t>
            </w:r>
          </w:p>
        </w:tc>
      </w:tr>
      <w:tr>
        <w:trPr>
          <w:trHeight w:val="100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16 459,5</w:t>
            </w:r>
          </w:p>
        </w:tc>
      </w:tr>
      <w:tr>
        <w:trPr>
          <w:trHeight w:val="40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123 863,0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7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1 015 145,5</w:t>
            </w:r>
          </w:p>
        </w:tc>
      </w:tr>
      <w:tr>
        <w:trPr>
          <w:trHeight w:val="11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37 720,7</w:t>
            </w:r>
          </w:p>
        </w:tc>
      </w:tr>
      <w:tr>
        <w:trPr>
          <w:trHeight w:val="124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57 564,0</w:t>
            </w:r>
          </w:p>
        </w:tc>
      </w:tr>
      <w:tr>
        <w:trPr>
          <w:trHeight w:val="4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14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859 813,0</w:t>
            </w:r>
          </w:p>
        </w:tc>
      </w:tr>
      <w:tr>
        <w:trPr>
          <w:trHeight w:val="4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1 995,8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579 752,9</w:t>
            </w:r>
          </w:p>
        </w:tc>
      </w:tr>
      <w:tr>
        <w:trPr>
          <w:trHeight w:val="7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31 629,0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1 888,6</w:t>
            </w:r>
          </w:p>
        </w:tc>
      </w:tr>
      <w:tr>
        <w:trPr>
          <w:trHeight w:val="5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148 007,0</w:t>
            </w:r>
          </w:p>
        </w:tc>
      </w:tr>
      <w:tr>
        <w:trPr>
          <w:trHeight w:val="9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111 347,6</w:t>
            </w:r>
          </w:p>
        </w:tc>
      </w:tr>
      <w:tr>
        <w:trPr>
          <w:trHeight w:val="5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237 579,6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49 186,0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387 705,2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56 133,8</w:t>
            </w:r>
          </w:p>
        </w:tc>
      </w:tr>
      <w:tr>
        <w:trPr>
          <w:trHeight w:val="8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2 185,0</w:t>
            </w:r>
          </w:p>
        </w:tc>
      </w:tr>
      <w:tr>
        <w:trPr>
          <w:trHeight w:val="8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130 584,0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177 930,4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53 887,5</w:t>
            </w:r>
          </w:p>
        </w:tc>
      </w:tr>
      <w:tr>
        <w:trPr>
          <w:trHeight w:val="8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26 289,5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25 741,0</w:t>
            </w:r>
          </w:p>
        </w:tc>
      </w:tr>
      <w:tr>
        <w:trPr>
          <w:trHeight w:val="5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1 857,0</w:t>
            </w:r>
          </w:p>
        </w:tc>
      </w:tr>
      <w:tr>
        <w:trPr>
          <w:trHeight w:val="40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210 086,1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210 086,1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70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12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15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11 013 742,3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29 525,0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26 142,0</w:t>
            </w:r>
          </w:p>
        </w:tc>
      </w:tr>
      <w:tr>
        <w:trPr>
          <w:trHeight w:val="4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1 966,7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416,3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880 383,3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55 909,0</w:t>
            </w:r>
          </w:p>
        </w:tc>
      </w:tr>
      <w:tr>
        <w:trPr>
          <w:trHeight w:val="4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438 237,6</w:t>
            </w:r>
          </w:p>
        </w:tc>
      </w:tr>
      <w:tr>
        <w:trPr>
          <w:trHeight w:val="4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327 726,4</w:t>
            </w:r>
          </w:p>
        </w:tc>
      </w:tr>
      <w:tr>
        <w:trPr>
          <w:trHeight w:val="15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"Астана-Щучинск" за счет целевых трансфертов из республиканского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56 072,0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2 438,3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6 488 721,0</w:t>
            </w:r>
          </w:p>
        </w:tc>
      </w:tr>
      <w:tr>
        <w:trPr>
          <w:trHeight w:val="7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70 255,4</w:t>
            </w:r>
          </w:p>
        </w:tc>
      </w:tr>
      <w:tr>
        <w:trPr>
          <w:trHeight w:val="5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480 303,0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1 396,0</w:t>
            </w:r>
          </w:p>
        </w:tc>
      </w:tr>
      <w:tr>
        <w:trPr>
          <w:trHeight w:val="5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2 513,0</w:t>
            </w:r>
          </w:p>
        </w:tc>
      </w:tr>
      <w:tr>
        <w:trPr>
          <w:trHeight w:val="14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633 501,0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1 537 134,0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496 400,0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756 890,0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4 545,7</w:t>
            </w:r>
          </w:p>
        </w:tc>
      </w:tr>
      <w:tr>
        <w:trPr>
          <w:trHeight w:val="7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2 020 407,6</w:t>
            </w:r>
          </w:p>
        </w:tc>
      </w:tr>
      <w:tr>
        <w:trPr>
          <w:trHeight w:val="10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163 338,0</w:t>
            </w:r>
          </w:p>
        </w:tc>
      </w:tr>
      <w:tr>
        <w:trPr>
          <w:trHeight w:val="160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269 692,0</w:t>
            </w:r>
          </w:p>
        </w:tc>
      </w:tr>
      <w:tr>
        <w:trPr>
          <w:trHeight w:val="7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24 330,3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201 247,0</w:t>
            </w:r>
          </w:p>
        </w:tc>
      </w:tr>
      <w:tr>
        <w:trPr>
          <w:trHeight w:val="30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147 000,0</w:t>
            </w:r>
          </w:p>
        </w:tc>
      </w:tr>
      <w:tr>
        <w:trPr>
          <w:trHeight w:val="16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54 247,0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3 413 866,0</w:t>
            </w:r>
          </w:p>
        </w:tc>
      </w:tr>
      <w:tr>
        <w:trPr>
          <w:trHeight w:val="124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3 413 866,0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507 244,9</w:t>
            </w:r>
          </w:p>
        </w:tc>
      </w:tr>
      <w:tr>
        <w:trPr>
          <w:trHeight w:val="7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37 840,3</w:t>
            </w:r>
          </w:p>
        </w:tc>
      </w:tr>
      <w:tr>
        <w:trPr>
          <w:trHeight w:val="12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35 175,0</w:t>
            </w:r>
          </w:p>
        </w:tc>
      </w:tr>
      <w:tr>
        <w:trPr>
          <w:trHeight w:val="4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2 230,6</w:t>
            </w:r>
          </w:p>
        </w:tc>
      </w:tr>
      <w:tr>
        <w:trPr>
          <w:trHeight w:val="4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434,7</w:t>
            </w:r>
          </w:p>
        </w:tc>
      </w:tr>
      <w:tr>
        <w:trPr>
          <w:trHeight w:val="4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315 453,1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36 984,5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412,4</w:t>
            </w:r>
          </w:p>
        </w:tc>
      </w:tr>
      <w:tr>
        <w:trPr>
          <w:trHeight w:val="3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46 000,0</w:t>
            </w:r>
          </w:p>
        </w:tc>
      </w:tr>
      <w:tr>
        <w:trPr>
          <w:trHeight w:val="84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230 056,2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153 951,5</w:t>
            </w:r>
          </w:p>
        </w:tc>
      </w:tr>
      <w:tr>
        <w:trPr>
          <w:trHeight w:val="11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22 652,5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2 076,0</w:t>
            </w:r>
          </w:p>
        </w:tc>
      </w:tr>
      <w:tr>
        <w:trPr>
          <w:trHeight w:val="7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32 964,0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96 032,0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5 073 389,3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5 073 389,3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32 094,5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627 587,0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1 502 517,5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1 933,0</w:t>
            </w:r>
          </w:p>
        </w:tc>
      </w:tr>
      <w:tr>
        <w:trPr>
          <w:trHeight w:val="151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289 355,0</w:t>
            </w:r>
          </w:p>
        </w:tc>
      </w:tr>
      <w:tr>
        <w:trPr>
          <w:trHeight w:val="154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1 137 590,0</w:t>
            </w:r>
          </w:p>
        </w:tc>
      </w:tr>
      <w:tr>
        <w:trPr>
          <w:trHeight w:val="26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379 269,0</w:t>
            </w:r>
          </w:p>
        </w:tc>
      </w:tr>
      <w:tr>
        <w:trPr>
          <w:trHeight w:val="18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1 059 106,0</w:t>
            </w:r>
          </w:p>
        </w:tc>
      </w:tr>
      <w:tr>
        <w:trPr>
          <w:trHeight w:val="4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7 937,3</w:t>
            </w:r>
          </w:p>
        </w:tc>
      </w:tr>
      <w:tr>
        <w:trPr>
          <w:trHeight w:val="4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865 050,3</w:t>
            </w:r>
          </w:p>
        </w:tc>
      </w:tr>
      <w:tr>
        <w:trPr>
          <w:trHeight w:val="4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144 250,3</w:t>
            </w:r>
          </w:p>
        </w:tc>
      </w:tr>
      <w:tr>
        <w:trPr>
          <w:trHeight w:val="4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144 250,3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70 310,0</w:t>
            </w:r>
          </w:p>
        </w:tc>
      </w:tr>
      <w:tr>
        <w:trPr>
          <w:trHeight w:val="9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2 336,0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275 209,0</w:t>
            </w:r>
          </w:p>
        </w:tc>
      </w:tr>
      <w:tr>
        <w:trPr>
          <w:trHeight w:val="12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112 254,0</w:t>
            </w:r>
          </w:p>
        </w:tc>
      </w:tr>
      <w:tr>
        <w:trPr>
          <w:trHeight w:val="8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9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8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40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25 799 705,0</w:t>
            </w:r>
          </w:p>
        </w:tc>
      </w:tr>
      <w:tr>
        <w:trPr>
          <w:trHeight w:val="40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25 799 705,0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15 362 412,0</w:t>
            </w:r>
          </w:p>
        </w:tc>
      </w:tr>
      <w:tr>
        <w:trPr>
          <w:trHeight w:val="7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179 882,4</w:t>
            </w:r>
          </w:p>
        </w:tc>
      </w:tr>
      <w:tr>
        <w:trPr>
          <w:trHeight w:val="8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15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7 814 332,0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626 744,6</w:t>
            </w:r>
          </w:p>
        </w:tc>
      </w:tr>
      <w:tr>
        <w:trPr>
          <w:trHeight w:val="30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1 713 504,0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-73 856,9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947 184,0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499 000,0</w:t>
            </w:r>
          </w:p>
        </w:tc>
      </w:tr>
      <w:tr>
        <w:trPr>
          <w:trHeight w:val="4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499 000,0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499 000,0</w:t>
            </w:r>
          </w:p>
        </w:tc>
      </w:tr>
      <w:tr>
        <w:trPr>
          <w:trHeight w:val="15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7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11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7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11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4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1 021 040,9</w:t>
            </w:r>
          </w:p>
        </w:tc>
      </w:tr>
      <w:tr>
        <w:trPr>
          <w:trHeight w:val="4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1 021 040,9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1 021 040,9</w:t>
            </w:r>
          </w:p>
        </w:tc>
      </w:tr>
      <w:tr>
        <w:trPr>
          <w:trHeight w:val="6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27 223,0</w:t>
            </w:r>
          </w:p>
        </w:tc>
      </w:tr>
      <w:tr>
        <w:trPr>
          <w:trHeight w:val="5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7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-377 184,1</w:t>
            </w:r>
          </w:p>
        </w:tc>
      </w:tr>
      <w:tr>
        <w:trPr>
          <w:trHeight w:val="8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