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a4205" w14:textId="38a42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государственных образовательных заказов на 2010-2011 учебный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23 июня 2010 года № А-7/232. Зарегистировано Департаментом юстиции Акмолинской области 21 июля 2010 года № 3367. Утратило силу в связи с истечением срока применения - (письмо аппарата акима Акмолинской области от 11 июня 2013 года № 1.5-13/8492)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аппарата акима Акмолинской области от 11.06.2013 № 1.5-13/8492).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27 июля 2007 года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государственные образовательные заказы на 2010-2011 учебный год за счет текущих целевых трансфертов, выделенных из республиканского бюджета на подготовку и переподготовку: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квалифицированных кадров с техническим и профессиональным образованием в государственных учреждениях образования Акмолинской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квалифицированных специалистов с техническим и профессиональным образованием в государственных коммунальных казенных предприятиях образования Акмолинской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государственные образовательные заказы на 2010-2011 учебный год за счет местного бюджета на подготовку и переподготовку: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квалифицированных кадров с техническим и профессиональным образованием в государственных учреждениях образования Акмолинской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квалифицированных специалистов с техническим и профессиональным образованием в государственных коммунальных казенных предприятиях образования Акмолинской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Кайнарбекова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    С.Дьяченко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23.06.2010 года № А-7/232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2010-2011</w:t>
      </w:r>
      <w:r>
        <w:br/>
      </w:r>
      <w:r>
        <w:rPr>
          <w:rFonts w:ascii="Times New Roman"/>
          <w:b/>
          <w:i w:val="false"/>
          <w:color w:val="000000"/>
        </w:rPr>
        <w:t>
учебный год за счет текущих целевых трансфертов,</w:t>
      </w:r>
      <w:r>
        <w:br/>
      </w:r>
      <w:r>
        <w:rPr>
          <w:rFonts w:ascii="Times New Roman"/>
          <w:b/>
          <w:i w:val="false"/>
          <w:color w:val="000000"/>
        </w:rPr>
        <w:t>
выделенных из республиканского бюджета на подготовку и</w:t>
      </w:r>
      <w:r>
        <w:br/>
      </w:r>
      <w:r>
        <w:rPr>
          <w:rFonts w:ascii="Times New Roman"/>
          <w:b/>
          <w:i w:val="false"/>
          <w:color w:val="000000"/>
        </w:rPr>
        <w:t>
переподготовку квалифицированных кадров с техническим и</w:t>
      </w:r>
      <w:r>
        <w:br/>
      </w:r>
      <w:r>
        <w:rPr>
          <w:rFonts w:ascii="Times New Roman"/>
          <w:b/>
          <w:i w:val="false"/>
          <w:color w:val="000000"/>
        </w:rPr>
        <w:t>
профессиональным образованием в государственных учреждениях</w:t>
      </w:r>
      <w:r>
        <w:br/>
      </w:r>
      <w:r>
        <w:rPr>
          <w:rFonts w:ascii="Times New Roman"/>
          <w:b/>
          <w:i w:val="false"/>
          <w:color w:val="000000"/>
        </w:rPr>
        <w:t>
образования Акмолинской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4604"/>
        <w:gridCol w:w="1579"/>
        <w:gridCol w:w="4817"/>
        <w:gridCol w:w="1834"/>
      </w:tblGrid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«Профессиональный лицей № 1» управления образования Акмолинской области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санитарно-технических устройств, вентиляции и инженерных систем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1403072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«Профессиональный лицей № 2» управления образования Акмолинской области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1503000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Растениеводство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1503022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15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«Профессиональный лицей № 4» управления образования Акмолинской области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обслуживания гостиничных хозяйств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0507063</w:t>
            </w:r>
          </w:p>
        </w:tc>
      </w:tr>
      <w:tr>
        <w:trPr>
          <w:trHeight w:val="24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0508063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«Профессиональный лицей № 9» управления образования Акмолинской области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 железных дорог (по видам)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«Профессиональный лицей № 10» управления образования Акмолинской области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отраслям)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6"/>
        <w:gridCol w:w="1902"/>
        <w:gridCol w:w="3685"/>
        <w:gridCol w:w="3707"/>
      </w:tblGrid>
      <w:tr>
        <w:trPr>
          <w:trHeight w:val="30" w:hRule="atLeast"/>
        </w:trPr>
        <w:tc>
          <w:tcPr>
            <w:tcW w:w="4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квалификации</w:t>
            </w:r>
          </w:p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11 класса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государственным языком обучения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русским языком обучения</w:t>
            </w:r>
          </w:p>
        </w:tc>
      </w:tr>
      <w:tr>
        <w:trPr>
          <w:trHeight w:val="30" w:hRule="atLeast"/>
        </w:trPr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 - наладчик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Плодоовощевод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Горничная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Метрдотель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сервису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сервису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 – государственное учреждение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23.06.2010 года № А-7/232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2010-2011</w:t>
      </w:r>
      <w:r>
        <w:br/>
      </w:r>
      <w:r>
        <w:rPr>
          <w:rFonts w:ascii="Times New Roman"/>
          <w:b/>
          <w:i w:val="false"/>
          <w:color w:val="000000"/>
        </w:rPr>
        <w:t>
учебный год за счет текущих целевых трансфертов,</w:t>
      </w:r>
      <w:r>
        <w:br/>
      </w:r>
      <w:r>
        <w:rPr>
          <w:rFonts w:ascii="Times New Roman"/>
          <w:b/>
          <w:i w:val="false"/>
          <w:color w:val="000000"/>
        </w:rPr>
        <w:t>
выделенных из республиканского бюджета, на подготовку и</w:t>
      </w:r>
      <w:r>
        <w:br/>
      </w:r>
      <w:r>
        <w:rPr>
          <w:rFonts w:ascii="Times New Roman"/>
          <w:b/>
          <w:i w:val="false"/>
          <w:color w:val="000000"/>
        </w:rPr>
        <w:t>
переподготовку квалифицированных специалистов с техническим и</w:t>
      </w:r>
      <w:r>
        <w:br/>
      </w:r>
      <w:r>
        <w:rPr>
          <w:rFonts w:ascii="Times New Roman"/>
          <w:b/>
          <w:i w:val="false"/>
          <w:color w:val="000000"/>
        </w:rPr>
        <w:t>
профессиональным образованием в государственных коммунальных</w:t>
      </w:r>
      <w:r>
        <w:br/>
      </w:r>
      <w:r>
        <w:rPr>
          <w:rFonts w:ascii="Times New Roman"/>
          <w:b/>
          <w:i w:val="false"/>
          <w:color w:val="000000"/>
        </w:rPr>
        <w:t>
казенных предприятиях образования Акмолинской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91"/>
        <w:gridCol w:w="1772"/>
        <w:gridCol w:w="4718"/>
        <w:gridCol w:w="1901"/>
      </w:tblGrid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учебного заведения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</w:tr>
      <w:tr>
        <w:trPr>
          <w:trHeight w:val="30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«Политехнический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Кокшетау»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0709000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Обогащение полезных ископаемых (рудообогащение)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0709143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0907000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Теплотехническое оборудование и системы теплоснабжения (по видам)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и аэродромов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1410013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«Сельскохозяйственный колледж,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Катарколь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управлении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1513073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«Колледж экологии, город Щучинск» при управлении образования Акмолинской области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1508000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1509000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и природоохранная деятельность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1509053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«Горнотехнический колледж,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Степногорск»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0711000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Маркшейдерское дело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0711033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0910000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0910043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«Колледж Агробизнеса, села Чаглинка Зерендинского района»  при управлении образования Акмолинской области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1216000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Элеваторное,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мукомольное, крупяное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комбикормовое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1216063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0"/>
        <w:gridCol w:w="2022"/>
        <w:gridCol w:w="3778"/>
        <w:gridCol w:w="3230"/>
      </w:tblGrid>
      <w:tr>
        <w:trPr>
          <w:trHeight w:val="30" w:hRule="atLeast"/>
        </w:trPr>
        <w:tc>
          <w:tcPr>
            <w:tcW w:w="4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квалификации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11 класса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государственным языком обучения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русским языком обучения</w:t>
            </w:r>
          </w:p>
        </w:tc>
      </w:tr>
      <w:tr>
        <w:trPr>
          <w:trHeight w:val="30" w:hRule="atLeast"/>
        </w:trPr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Техник-теплотехник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Техник-строитель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по ветеринарной обработке животных Техник по искусственному осеменению животных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Техник-строитель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Техник-лесопатолог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Техник-маркшейдер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ГККП – государственное коммунальное казенное предприятие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23.06.2010 года № А-7/232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с изменениями, внесенными постановлением акимата Акмолинской области от 18.11.2010 </w:t>
      </w:r>
      <w:r>
        <w:rPr>
          <w:rFonts w:ascii="Times New Roman"/>
          <w:b w:val="false"/>
          <w:i w:val="false"/>
          <w:color w:val="ff0000"/>
          <w:sz w:val="28"/>
        </w:rPr>
        <w:t>№ А-11/440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2010-2011</w:t>
      </w:r>
      <w:r>
        <w:br/>
      </w:r>
      <w:r>
        <w:rPr>
          <w:rFonts w:ascii="Times New Roman"/>
          <w:b/>
          <w:i w:val="false"/>
          <w:color w:val="000000"/>
        </w:rPr>
        <w:t>
учебный год за счет местного бюджета на подготовку и</w:t>
      </w:r>
      <w:r>
        <w:br/>
      </w:r>
      <w:r>
        <w:rPr>
          <w:rFonts w:ascii="Times New Roman"/>
          <w:b/>
          <w:i w:val="false"/>
          <w:color w:val="000000"/>
        </w:rPr>
        <w:t>
переподготовку квалифицированных кадров с техническим и</w:t>
      </w:r>
      <w:r>
        <w:br/>
      </w:r>
      <w:r>
        <w:rPr>
          <w:rFonts w:ascii="Times New Roman"/>
          <w:b/>
          <w:i w:val="false"/>
          <w:color w:val="000000"/>
        </w:rPr>
        <w:t>
профессиональным образованием в государственных учреждениях</w:t>
      </w:r>
      <w:r>
        <w:br/>
      </w:r>
      <w:r>
        <w:rPr>
          <w:rFonts w:ascii="Times New Roman"/>
          <w:b/>
          <w:i w:val="false"/>
          <w:color w:val="000000"/>
        </w:rPr>
        <w:t>
образования Акмолинской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4432"/>
        <w:gridCol w:w="1514"/>
        <w:gridCol w:w="5089"/>
        <w:gridCol w:w="1896"/>
      </w:tblGrid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учебного заведения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</w:tr>
      <w:tr>
        <w:trPr>
          <w:trHeight w:val="255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«Профессиональный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лицей № 1»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устройств,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вентиляции и 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(по видам)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Парикмахерское искусство и декоративная косметика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 и архивоведение (по отраслям и областям применения)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обслуживание, ремонт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автотранспортных средств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автотранспортных средств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1201092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«Профессиональный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лицей № 2»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0416000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0416012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0403000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Социально-культурная деятельность и народное художественное творчество (по профилю)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Токарное дело-металлообработка (по видам)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1109102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Электромеханическое оборудование в промышленности (по видам)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техника- программное обеспечение (по видам)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«Профессиональный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лицей № 2»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Токарное дело-металлообработка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автотранспортных средств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«Профессиональный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лицей № 3»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1501000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и ремонт в сельском хозяйстве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1504102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«Профессиональный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лицей № 3»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1401052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санитарно-технических устройств вентиляционных и инженерных систем (по видам)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1501000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и ремонт в сельском хозяйстве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1501022</w:t>
            </w:r>
          </w:p>
        </w:tc>
      </w:tr>
      <w:tr>
        <w:trPr>
          <w:trHeight w:val="15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«Профессиональный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лицей № 4»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обслуживания гостиничных хозяйств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0507042</w:t>
            </w:r>
          </w:p>
        </w:tc>
      </w:tr>
      <w:tr>
        <w:trPr>
          <w:trHeight w:val="16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0508052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0502000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ремонт телекоммуникационного оборудования и бытовой техники (по отраслям)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0416000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0416012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обслуживание, ремонт и эксплуатация автотранспортных средств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«Профессиональный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лицей № 6»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«Профессиональный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лицей № 7»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1504102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</w:t>
            </w:r>
          </w:p>
        </w:tc>
        <w:tc>
          <w:tcPr>
            <w:tcW w:w="4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ГУ «Профессиональный лицей № 7» управления образования Акмолинской области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«Профессиональный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лицей № 8»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1504052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«Профессиональный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лицей № 9»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Парикмахерское искусство и декоративная косметика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 и  архивоведение (по отраслям и областям применения)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Токарное дело и металлообработка (по видам)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Электромеханическое оборудование промышленности (по видам)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</w:t>
            </w:r>
          </w:p>
        </w:tc>
      </w:tr>
      <w:tr>
        <w:trPr>
          <w:trHeight w:val="24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  внутренних санитарно-технических устройств и вентиляции и инженерных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«Профессиональный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лицей № 9»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Электромеханическое оборудование промышленности (по видам)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ремонт, эксплуатация автомобильного транспорта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  внутренних санитарно-технических устройств вентиляции и инженерных систем (по видам)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«Профессиональный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лицей № 10»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1401102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«Профессиональный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лицей № 11»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0502000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ремонт телекоммуникационного оборудования и бытовой техники (по отраслям)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  питания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Токарное дело и металлообработка (по видам)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санитарно- технических устройств, вентиляции и инженерных систем (по видам)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«Профессиональный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лицей № 12»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1513032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«Профессиональный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лицей № 13»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0903000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Электроэнергетика (по отраслям)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0903022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дорожно-строительных машин (по видам)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1402162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«Профессиональный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лицей № 14»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«Профессиональный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лицей № 14»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Токарное дело и металлообработка (по видам)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1401102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«Профессиональный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лицей № 15»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устройств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1504102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«Профессиональный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лицей № 16»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1504113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«Профессиональный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лицей № 17»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сантехнических устройств вентиляции и инженерных систем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1504102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«Профессиональный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лицей № 18»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1504102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«Профессиональный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лицей № 19»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1504102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0"/>
        <w:gridCol w:w="1469"/>
        <w:gridCol w:w="1576"/>
        <w:gridCol w:w="1705"/>
        <w:gridCol w:w="1855"/>
        <w:gridCol w:w="1985"/>
      </w:tblGrid>
      <w:tr>
        <w:trPr>
          <w:trHeight w:val="30" w:hRule="atLeast"/>
        </w:trPr>
        <w:tc>
          <w:tcPr>
            <w:tcW w:w="4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квалификации</w:t>
            </w:r>
          </w:p>
        </w:tc>
        <w:tc>
          <w:tcPr>
            <w:tcW w:w="1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государственным языком обучения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русским языком обучения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государственным языком обучения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русским языком обучения</w:t>
            </w:r>
          </w:p>
        </w:tc>
      </w:tr>
      <w:tr>
        <w:trPr>
          <w:trHeight w:val="705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Парикмахер-модельер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Секретарь-референт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Электромонтажник по силовым сетям и электрооборудованию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 по ремонту автомобильного электрооборудования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по ремонту транспорта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Портной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художественно-оформительских работ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Педагог-организатор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Бармен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Станочник широкого профиля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по ремонту и обслуживанию электрооборудования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автомобилей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Газорезчик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сварочных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Модельер-закройщик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Тракторист-машинист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эксплуатации и ремонту машин и механизмов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Плодовоовощевод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Секретарь-референт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Тракторист-машинист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сельскохозяйственных машин и тракторов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автомобиля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Портной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35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по эксплуатации и ремонту машин и механизмов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 строительный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1185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Горничная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Метрдотель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Бармен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Радиомеханик по ремонту и обслуживанию  аппаратуры (радио-, теле-, аудио-, видео-)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 Облицовщик-плиточник Маляр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художественно-оформительских работ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Плодовоовощевод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Тракторист-машинист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сельскохозяйственных машин и тракторов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автомобиля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Газорезчик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Плодовоовощевод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Тракторист-машинист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автомобиля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Портной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Газорезчик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Парикмахер-модельер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Секретарь-референт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по ремонту и обслуживанию электрооборудования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по ремонту транспорта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Портной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по ремонту и обслуживанию электрооборудования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по ремонту транспорта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Портной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Бармен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Газорезчик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Маляр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Облицовщик-плиточник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Тракторист-машинист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сельскохозяйственных машин и тракторов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автомобиля Электромонтер по ремонту и обслуживанию электрооборудования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Радиомеханик по ремонту и обслуживанию аппаратуры (радио-, теле-, аудио-, видео-)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Портной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 - строительный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Облицовщик-плиточник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Тракторист-машинист сельскохозяйственного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автомобиля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Слесарь-ремонтник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Бармен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 ветеринарный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- электромонтажник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 по ремонту автомобильного электрооборудования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Маляр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Облицовщик-плиточник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крана автомобильного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65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Бармен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 Газорезчик Электрогазосварщик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Тракторист-машинист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автомобиля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Облицовщик-плиточник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Тракторист-машинист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автомобиля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Слесарь-ремонтник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Бармен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машинного доения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Плодовоовощевод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сельскохозяйственных машин и тракторов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автомобиля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электрооборудования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Бармен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 - наладчик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Тракторист-машинист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сельскохозяйственных машин и тракторов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автомобиля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автомобилей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 строительный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Тракторист-машинист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автомобиля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- ремонтник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Официант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 строительный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Каменщик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Тракторист-машинист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автомобиля Слесарь-ремонтник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 – государственное учреждение.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23.06.2010 года № А-7/232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с изменениями, внесенными постановлением акимата Акмолинской области от 18.11.2010 </w:t>
      </w:r>
      <w:r>
        <w:rPr>
          <w:rFonts w:ascii="Times New Roman"/>
          <w:b w:val="false"/>
          <w:i w:val="false"/>
          <w:color w:val="ff0000"/>
          <w:sz w:val="28"/>
        </w:rPr>
        <w:t>№ А-11/440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2010-2011</w:t>
      </w:r>
      <w:r>
        <w:br/>
      </w:r>
      <w:r>
        <w:rPr>
          <w:rFonts w:ascii="Times New Roman"/>
          <w:b/>
          <w:i w:val="false"/>
          <w:color w:val="000000"/>
        </w:rPr>
        <w:t>
учебный год за счет местного бюджета</w:t>
      </w:r>
      <w:r>
        <w:br/>
      </w:r>
      <w:r>
        <w:rPr>
          <w:rFonts w:ascii="Times New Roman"/>
          <w:b/>
          <w:i w:val="false"/>
          <w:color w:val="000000"/>
        </w:rPr>
        <w:t>
на подготовку и переподготовку квалифицированных</w:t>
      </w:r>
      <w:r>
        <w:br/>
      </w:r>
      <w:r>
        <w:rPr>
          <w:rFonts w:ascii="Times New Roman"/>
          <w:b/>
          <w:i w:val="false"/>
          <w:color w:val="000000"/>
        </w:rPr>
        <w:t>
специалистов с техническим и профессиональным</w:t>
      </w:r>
      <w:r>
        <w:br/>
      </w:r>
      <w:r>
        <w:rPr>
          <w:rFonts w:ascii="Times New Roman"/>
          <w:b/>
          <w:i w:val="false"/>
          <w:color w:val="000000"/>
        </w:rPr>
        <w:t>
образованием в государственных коммунальных казенных</w:t>
      </w:r>
      <w:r>
        <w:br/>
      </w:r>
      <w:r>
        <w:rPr>
          <w:rFonts w:ascii="Times New Roman"/>
          <w:b/>
          <w:i w:val="false"/>
          <w:color w:val="000000"/>
        </w:rPr>
        <w:t>
предприятиях образования Акмолинской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3917"/>
        <w:gridCol w:w="1826"/>
        <w:gridCol w:w="4984"/>
        <w:gridCol w:w="1785"/>
      </w:tblGrid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учебного заведения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</w:tr>
      <w:tr>
        <w:trPr>
          <w:trHeight w:val="30" w:hRule="atLeast"/>
        </w:trPr>
        <w:tc>
          <w:tcPr>
            <w:tcW w:w="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«Политехнический колледж, город Кокшетау» при управлении образования Акмолинской области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обучение (по отраслям)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0104013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0907000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Теплотехническое оборудование и системы теплоснабжения (по видам)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машиностроения (по видам)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автомобильных дорог и аэродромов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1411013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0709000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Обогащение полезных ископаемых (рудообогащение)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0709183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«Педагогический колледж имени Ж. Мусина (с казахским языком обучения), город Кокшетау» при управлении образования Акмолинской области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и спорт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образование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0108000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Музыкальное образование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0108013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ГККК «Колледж культуры имени Акана серэ, город Кокшетау» при управлении образования Акмолинской области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0403000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Социально-культурная деятельность и народное художественное творчество (по профилю)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0401000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Библиотечное дело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0401013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0402000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 (по профилю)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0402013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«Музыкальный колледж имени Биржан сала, город Кокшетау» при управлении образования Акмолинской области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 исполнительство и музыкальное искусство эстрады (по видам)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0405000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Хоровое дирижирование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0407000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Пение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0407013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«Технический колледж, город Щучинск» при управлении образования Акмолинской области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обучение (по отраслям)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0707000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и ремонт горного электромеханического оборудования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0707193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машин и оборудования промышленности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организация производства продукции предприятий питания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Радиоэлектроника и связь (по видам)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1306093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«Колледж экологии и лесного хозяйства, город Щучинск» при управлении образования Акмолинской области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1508000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хозяйство, садово-парковое и ландшафтное строительство (по видам)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1509000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и природоохранная деятельность (по видам)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Механизация сельского хозяйства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1510043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«Сельскохозяйственный колледж, село Катарколь Бурабайского района» при управлении образования Акмолинской области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0601000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Стандартизация, метрология и сертификация (по отраслям)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0601013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1224000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молочной продукции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1224063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«Педагогический колледж, город Щучинск» при управлении образования Акмолинской области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и спорт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обучение (по отраслям)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образование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0108000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Музыкальное образование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обслуживания гостиничных хозяйств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0507053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«Колледж  Агробизнеса, село Чаглинка Зерендинского района» при управлении образования Акмолинской области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обучение (по отраслям)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(по отраслям)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Механизация сельского хозяйства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1511033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«Горнотехнический колледж, город Степногорск» при управлении образования Акмолинской области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0709000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Обогащение полезных ископаемых (рудообогащение)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0709143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0906000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Теплоэнергетические, теплофикационные котельные установки тепловых электрических станций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0906033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«Кокшетауский медицинский колледж» при управлении здравоохранения Акмолинской области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Лечебное дело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0306000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0306013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8"/>
        <w:gridCol w:w="1390"/>
        <w:gridCol w:w="1627"/>
        <w:gridCol w:w="1692"/>
        <w:gridCol w:w="2467"/>
        <w:gridCol w:w="2446"/>
      </w:tblGrid>
      <w:tr>
        <w:trPr>
          <w:trHeight w:val="30" w:hRule="atLeast"/>
        </w:trPr>
        <w:tc>
          <w:tcPr>
            <w:tcW w:w="3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квалификации</w:t>
            </w:r>
          </w:p>
        </w:tc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9 класса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11 класса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государственным языком обучения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русским языком обучения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государственным языком обучения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русским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</w:tr>
      <w:tr>
        <w:trPr>
          <w:trHeight w:val="30" w:hRule="atLeast"/>
        </w:trPr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производственного обучения, техник (всех наименований)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- теплотехник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Техник-строитель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Техник-строитель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 дошкольных организаций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физической культуры и спорта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начального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информатики начального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 начального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казахского языка начального образования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музыки в организациях дошкольного и основного среднего образования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 - организатор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детской музыкальной школы, артист (руководитель) оркестра, ансамбля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Преподаватель, хормейстер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 академического пения, солист ансамбля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производственного обучения, техник-технолог (всех наименований)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по связи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Техник-строитель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леса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особо охраняемых природных  территорий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по стандартизации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техник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 дошкольных организаций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физической культуры и спорта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производственного обучения, техник-технолог (всех наименований)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начального образования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музыки в организациях дошкольного и основного среднего образования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производственного обучения, техник (всех наименований)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Агроном 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- теплотехник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 общей практики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Младшая медицинская сестра по уходу Медицинская сестра общей практики Специализированная медицинская сестра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Ассистент фармацевта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30" w:hRule="atLeast"/>
        </w:trPr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ГККП – государственное коммунальное казенное предприятие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