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4a00" w14:textId="d004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17 апреля 2008 года № А-3/134 "Об утверждении перечня объектов коммунальной собственности, подлежащих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февраля 2010 года № А-2/57. Зарегистрировано Департаментом юстиции Акмолинской области 19 марта 2010 года № 3349. Утратило силу - постановлением акимата Акмолинской области от 6 апреля 2011 года № А-3/112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Акмолинской области от 06.04.2011 № А-3/112.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декабря 1995 года </w:t>
      </w:r>
      <w:r>
        <w:rPr>
          <w:rFonts w:ascii="Times New Roman"/>
          <w:b w:val="false"/>
          <w:i w:val="false"/>
          <w:color w:val="000000"/>
          <w:sz w:val="28"/>
        </w:rPr>
        <w:t>«О приватизации»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Акмолинской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постановление акимата Акмолинской области «Об утверждении перечня объектов коммунальной собственности, подлежащих приватизации» от 17 апреля 2008 года № А-3/134 (зарегистрировано в Реестре государственной регистрации нормативных правовых актов № 3250, опубликовано 20 мая 2008 года в газете «Арка Ажары» и 20 мая 2008 года в газете «Акмолинская правда»)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объектов коммунальной собственности, подлежащих приватизации,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под порядковыми номерами 23, 37, 38, 53, 106,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118-134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4326"/>
        <w:gridCol w:w="3868"/>
        <w:gridCol w:w="3723"/>
      </w:tblGrid>
      <w:tr>
        <w:trPr>
          <w:trHeight w:val="8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3110, 2000 года выпуска, государственный номер С 214 КР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 ул. Коммунистическая, 33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области»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21061, 2000 года выпуска, государственный номер С 226 КР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 ул. Коммунистическая, 33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области»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315126, 1995 года выпуска, государственный номер С 240 КР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 ул. Коммунистическая, 33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области»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31512, 1995 года выпуска, государственный номер С 241 КР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 ул. Коммунистическая, 33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области»</w:t>
            </w:r>
          </w:p>
        </w:tc>
      </w:tr>
      <w:tr>
        <w:trPr>
          <w:trHeight w:val="7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21213, 2002 года выпуска, государственный номер С 242 КР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 ул. Коммунистическая, 33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области»</w:t>
            </w:r>
          </w:p>
        </w:tc>
      </w:tr>
      <w:tr>
        <w:trPr>
          <w:trHeight w:val="7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21213, 2000 года выпуска, государственный номер С 287 КР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Степногорск, 5 микрорайон, дом 63 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области»</w:t>
            </w:r>
          </w:p>
        </w:tc>
      </w:tr>
      <w:tr>
        <w:trPr>
          <w:trHeight w:val="7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31519, 2000 года выпуска, государственный номер С 289 КР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Степногорск, 5 микрорайон, дом 63 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области»</w:t>
            </w:r>
          </w:p>
        </w:tc>
      </w:tr>
      <w:tr>
        <w:trPr>
          <w:trHeight w:val="7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21060, 2000 года выпуска, государственный номер С 134 КР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Степногорск, 5 микрорайон, дом 63 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области»</w:t>
            </w:r>
          </w:p>
        </w:tc>
      </w:tr>
      <w:tr>
        <w:trPr>
          <w:trHeight w:val="7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21213, 2001 года выпуска, государственный номер С 136 КР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Степногорск, 5 микрорайон, дом 63 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области»</w:t>
            </w:r>
          </w:p>
        </w:tc>
      </w:tr>
      <w:tr>
        <w:trPr>
          <w:trHeight w:val="7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3110, 2000 года выпуска, государственный номер С 115 КР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Шортандынский район, п. Шортанды, ул. Советская, 22 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области»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31029, 1996 года выпуска, государственный номер С 362 КР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Шортандынский район, п. Шортанды, ул. Советская, 22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области»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21074, 2000 года выпуска, государственный номер С 366 КР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г. Степняк, ул. Ленина, 78 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области»</w:t>
            </w:r>
          </w:p>
        </w:tc>
      </w:tr>
      <w:tr>
        <w:trPr>
          <w:trHeight w:val="7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469б, 1986 года выпуска, государственный номер С 331 КР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г. Макинск, ул. Сейфуллина, 135 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внутренних дел Акмолинской области»</w:t>
            </w:r>
          </w:p>
        </w:tc>
      </w:tr>
      <w:tr>
        <w:trPr>
          <w:trHeight w:val="7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доля участия в размере 100 % от уставного капитала ТОО «Целинная машиноиспытательная станция»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с. Никольское, ул. Молодежная, 10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«Целинная машиноиспытательная станция»</w:t>
            </w:r>
          </w:p>
        </w:tc>
      </w:tr>
      <w:tr>
        <w:trPr>
          <w:trHeight w:val="7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Луговской начальной школы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 Луговое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Астраханского района»</w:t>
            </w:r>
          </w:p>
        </w:tc>
      </w:tr>
      <w:tr>
        <w:trPr>
          <w:trHeight w:val="7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Карагайской начальной школы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село Карагай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Бурабайского района»</w:t>
            </w:r>
          </w:p>
        </w:tc>
      </w:tr>
      <w:tr>
        <w:trPr>
          <w:trHeight w:val="7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нежилого государственного фонда, площадью 10,8 кв.м. расположенное в жилом доме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Куйбышева, 29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«Акмолинская областная больница»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А. 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