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a0f0" w14:textId="c92a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21 декабря 2009 года № 284/42-IV "О бюджете города Астаны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июля 2010 года N 379/50-IV. Зарегистрировано Департаментом юстиции города Астаны 24 августа 2010 года N 645. Утратило силу решением маслихата города Астаны от 12 мая 2011 года № 449/62-IV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12.05.2011 № 449/62-IV.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21 декабря 2009 года № 284/42-IV "О бюджете города Астаны на 2010-2012 годы" (зарегистрировано в Реестре государственной регистрации нормативных правовых актов от 19 января 2010 года за № 610, опубликовано в газетах "Астана акшамы" от 21 января 2010 года № 6, "Вечерняя Астана" от 21 января 2010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"239 202 890,0" заменить цифрами "242 212 953";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"60 530 338,0" заменить цифрами "63 530 338";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"1 359 684" заменить цифрами "1 369 747";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"248 644 857,4" заменить цифрами "251 659 920,4";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"10 429 300" заменить цифрами "10 424 300";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"1 355 052,0" заменить цифрами "1 420 052".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Байгенжин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rPr>
          <w:rFonts w:ascii="Times New Roman"/>
          <w:b w:val="false"/>
          <w:i/>
          <w:color w:val="000000"/>
          <w:sz w:val="28"/>
        </w:rPr>
        <w:t xml:space="preserve">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и </w:t>
      </w:r>
      <w:r>
        <w:rPr>
          <w:rFonts w:ascii="Times New Roman"/>
          <w:b w:val="false"/>
          <w:i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Астаны" (УЭ и БП)                   Г. Джусупова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379/50-IV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595"/>
        <w:gridCol w:w="714"/>
        <w:gridCol w:w="8993"/>
        <w:gridCol w:w="215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242 212 953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63 530 338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29 269 360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29 269 360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21 212 205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21 212 205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9 707 028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7 042 357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1 020 733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1 643 938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2 372 486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143 061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1 318 015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690 966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220 444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969 259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969 259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1 369 747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50 590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1 161 860</w:t>
            </w:r>
          </w:p>
        </w:tc>
      </w:tr>
      <w:tr>
        <w:trPr>
          <w:trHeight w:val="10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1 161 860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6 332 886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5 172 300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5 172 300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1 160 586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170 979 982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170 979 982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170 979 982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19"/>
        <w:gridCol w:w="668"/>
        <w:gridCol w:w="8502"/>
        <w:gridCol w:w="257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251 659 920,4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2 535 135,0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76 594,0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1 453 188,0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481 282,0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330 991,0</w:t>
            </w:r>
          </w:p>
        </w:tc>
      </w:tr>
      <w:tr>
        <w:trPr>
          <w:trHeight w:val="8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 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 лицам по принципу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"одного окна"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640 915,0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491 674,0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округа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476 080,0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270 574,0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194 537,0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6 188,0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46 944,0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243 105,0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243 105,0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162 240,0</w:t>
            </w:r>
          </w:p>
        </w:tc>
      </w:tr>
      <w:tr>
        <w:trPr>
          <w:trHeight w:val="7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аварий 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162 240,0</w:t>
            </w:r>
          </w:p>
        </w:tc>
      </w:tr>
      <w:tr>
        <w:trPr>
          <w:trHeight w:val="8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44 202,0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29 753,0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22 147,0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5 336 672,0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4 845 282,0</w:t>
            </w:r>
          </w:p>
        </w:tc>
      </w:tr>
      <w:tr>
        <w:trPr>
          <w:trHeight w:val="8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3 928 221,0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43 054,0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без наркотиков"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</w:p>
        </w:tc>
      </w:tr>
      <w:tr>
        <w:trPr>
          <w:trHeight w:val="5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40 083,0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471 400,0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несовершеннолетних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42 621,0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42 210,0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проведений 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231 214,0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2 405,0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355 367,0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355 367,0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136 023,0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136 023,0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28 309 148,4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6 540 108,0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2 532 209,0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4 007 899,0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384 784,0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137 600,0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205 309,0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41 875,0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641 028,0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641 028,0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11 708 504,0</w:t>
            </w:r>
          </w:p>
        </w:tc>
      </w:tr>
      <w:tr>
        <w:trPr>
          <w:trHeight w:val="5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128 942,0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7 640 033,0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109 778,0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 образования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113 078,0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8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158 382,0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364 467,0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41 703,0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892 205,0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47 018,0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28 754,0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24 911,0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1 618 761,0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33 901,0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501 179,0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9 028 410,4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9 028 410,4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22 813 299,8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12 002 237,0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здравоохранения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98 329,0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501 063,0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местных организаций здравоохранения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376 852,0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181 835,0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99 153,0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СПИД в Республике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139 054,0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расстройствами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1 998 088,0</w:t>
            </w:r>
          </w:p>
        </w:tc>
      </w:tr>
      <w:tr>
        <w:trPr>
          <w:trHeight w:val="8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3 672 887,0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860 912,0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103 584,0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937 141,0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68 031,0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139 076,0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95 064,0</w:t>
            </w:r>
          </w:p>
        </w:tc>
      </w:tr>
      <w:tr>
        <w:trPr>
          <w:trHeight w:val="9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 средствами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194 439,0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 взрослых, больных гемофилией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50 399,0</w:t>
            </w:r>
          </w:p>
        </w:tc>
      </w:tr>
      <w:tr>
        <w:trPr>
          <w:trHeight w:val="8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 населения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236 296,0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1 673 833,0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48 212,0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здравоохранения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66 632,0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384 545,0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18 823,0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10 811 062,8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10 811 062,8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4 020 173,0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3 432 525,0</w:t>
            </w:r>
          </w:p>
        </w:tc>
      </w:tr>
      <w:tr>
        <w:trPr>
          <w:trHeight w:val="8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135 810,0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 типа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364 460,0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461 931,0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131 131,0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27 653,0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68 364,0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1 202 400,0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146 878,0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39 461,0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2 996,0</w:t>
            </w:r>
          </w:p>
        </w:tc>
      </w:tr>
      <w:tr>
        <w:trPr>
          <w:trHeight w:val="13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средствами,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индивидуального помощника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 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 инвалида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130 288,0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74 814,0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32 105,0</w:t>
            </w:r>
          </w:p>
        </w:tc>
      </w:tr>
      <w:tr>
        <w:trPr>
          <w:trHeight w:val="9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 психоневрологическими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236 409,0</w:t>
            </w:r>
          </w:p>
        </w:tc>
      </w:tr>
      <w:tr>
        <w:trPr>
          <w:trHeight w:val="8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276 691,0</w:t>
            </w:r>
          </w:p>
        </w:tc>
      </w:tr>
      <w:tr>
        <w:trPr>
          <w:trHeight w:val="16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 также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 и сопровождающим их 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11 987,0</w:t>
            </w:r>
          </w:p>
        </w:tc>
      </w:tr>
      <w:tr>
        <w:trPr>
          <w:trHeight w:val="28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частях, 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Германией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 (прослужившим)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527 105,0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426 306,0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очной формы обучения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100 799,0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96 749 701,9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12 411 584,0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642 769,0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5 434 468,0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3 970 048,0</w:t>
            </w:r>
          </w:p>
        </w:tc>
      </w:tr>
      <w:tr>
        <w:trPr>
          <w:trHeight w:val="8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2 340 240,0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42 420 828,7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122 200,0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18 729 911,9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157 775,0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17 706 900,0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5 115 295,8</w:t>
            </w:r>
          </w:p>
        </w:tc>
      </w:tr>
      <w:tr>
        <w:trPr>
          <w:trHeight w:val="8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588 746,0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39 815 643,2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19 674 603,7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4 664 036,2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13 399 903,3</w:t>
            </w:r>
          </w:p>
        </w:tc>
      </w:tr>
      <w:tr>
        <w:trPr>
          <w:trHeight w:val="8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2 062 100,0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2 101 646,0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вопросам жилья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58 519,0</w:t>
            </w:r>
          </w:p>
        </w:tc>
      </w:tr>
      <w:tr>
        <w:trPr>
          <w:trHeight w:val="8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1 631 560,0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308 555,0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18 598 537,3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81 858,0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 архивным делом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33 009,0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48 849,0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2 145 739,0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49 075,0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128 291,0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54 840,0</w:t>
            </w:r>
          </w:p>
        </w:tc>
      </w:tr>
      <w:tr>
        <w:trPr>
          <w:trHeight w:val="8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1 804 871,0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108 662,0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3 487 116,0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72 940,0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2 109 951,0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228 894,0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191 035,0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776 166,0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108 130,0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905 089,0</w:t>
            </w:r>
          </w:p>
        </w:tc>
      </w:tr>
      <w:tr>
        <w:trPr>
          <w:trHeight w:val="5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279 556,0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88 805,0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 журналы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331 000,0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205 028,0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141 746,0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41 187,0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100 559,0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11 836 989,3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1 761 593,7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10 075 395,6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34 246 972,7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34 246 972,7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ремонтно-восстановительных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 электроснабжения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33 764 672,7</w:t>
            </w:r>
          </w:p>
        </w:tc>
      </w:tr>
      <w:tr>
        <w:trPr>
          <w:trHeight w:val="8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893 901,0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70 725,0</w:t>
            </w:r>
          </w:p>
        </w:tc>
      </w:tr>
      <w:tr>
        <w:trPr>
          <w:trHeight w:val="8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59 895,0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773 914,0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 на местном уровне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45 061,0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604 286,0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124 567,0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49 262,0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28 738,0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9 303,0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8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2 914 099,1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682 158,0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51 104,0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631 054,0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74 706,0</w:t>
            </w:r>
          </w:p>
        </w:tc>
      </w:tr>
      <w:tr>
        <w:trPr>
          <w:trHeight w:val="5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74 706,0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 «Инвестор-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2020»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137 947,0</w:t>
            </w:r>
          </w:p>
        </w:tc>
      </w:tr>
      <w:tr>
        <w:trPr>
          <w:trHeight w:val="5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137 947,0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23 330 194,0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23 330 194,0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77 154,0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15 313 293,0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улиц города Астаны и Алматы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7 802 121,0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внутренним сообщениям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137 626,0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2 292 261,0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1 420 052,0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1 420 052,0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61 690,0</w:t>
            </w:r>
          </w:p>
        </w:tc>
      </w:tr>
      <w:tr>
        <w:trPr>
          <w:trHeight w:val="8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61 690,0</w:t>
            </w:r>
          </w:p>
        </w:tc>
      </w:tr>
      <w:tr>
        <w:trPr>
          <w:trHeight w:val="7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499 975,0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95 482,0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бизнеса-2020"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273 584,0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85 495,0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бизнеса-2020"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34 198,0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бизнеса-2020"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206 400,0</w:t>
            </w:r>
          </w:p>
        </w:tc>
      </w:tr>
      <w:tr>
        <w:trPr>
          <w:trHeight w:val="7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 - новый город"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104 144,0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повышению имиджа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как новой столицы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104 144,0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9 385 692,2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9 385 692,2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1 214 380,2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1 492 718,0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6 578 594,0</w:t>
            </w:r>
          </w:p>
        </w:tc>
      </w:tr>
      <w:tr>
        <w:trPr>
          <w:trHeight w:val="16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-25 000,0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10 424 300,0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10 424 300,0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10 424 300,0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10 424 300,0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10 424 300,0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-19 846 267,4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19 846 267,4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-2 003 429,0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-2 003 429,0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-2 003 429,0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12 549 696,4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секретаря маслихата города Астаны     А. Байгенжин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379/50-IV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бюджетных программ района "Алматы"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32"/>
        <w:gridCol w:w="678"/>
        <w:gridCol w:w="8894"/>
        <w:gridCol w:w="219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163 553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163 553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147 959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2 900 779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2 900 779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1 288 484</w:t>
            </w:r>
          </w:p>
        </w:tc>
      </w:tr>
      <w:tr>
        <w:trPr>
          <w:trHeight w:val="8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1 612 295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4 654 302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4 654 302</w:t>
            </w:r>
          </w:p>
        </w:tc>
      </w:tr>
      <w:tr>
        <w:trPr>
          <w:trHeight w:val="8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969 897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2 072 493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1 376 613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7 744 756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секретаря маслихата города Астаны     А. Байгенжин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379/50-IV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бюджетных программ района "Есиль"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51"/>
        <w:gridCol w:w="678"/>
        <w:gridCol w:w="8890"/>
        <w:gridCol w:w="22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153 696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153 696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округа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146 297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146 297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146 297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4 201 263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4 201 263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834 350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209 513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1 670 759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1 486 641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секретаря маслихата города Астаны     А. Байгенжин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379/50-IV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бюджетных программ района "Сарыарка"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14"/>
        <w:gridCol w:w="678"/>
        <w:gridCol w:w="8927"/>
        <w:gridCol w:w="221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174 425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174 425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3 493 032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3 493 032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1 097 428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2 395 604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3 556 019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3 556 019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535 993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197 957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1 691 216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1 106 794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7 253 603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секретаря маслихата города Астаны     А. Байгенжин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