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b57f" w14:textId="db8b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21 декабря 2009 года № 284/42-IV "О бюджете города Астаны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21 апреля 2010 года N 346/46-IV. Зарегистрировано Департаментом юстиции города Астаны 4 мая 2010 года N 625. Утратило силу решением маслихата города Астаны от 12 мая 2011 года № 449/62-IV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города Астаны от 12.05.2011 № 449/62-IV.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21 декабря 2009 года № 284/42-IV "О бюджете города Астаны на 2010-2012 годы" (зарегистрировано в Реестре государственной регистрации нормативных правовых актов от 19 января 2010 года за № 610, опубликовано в газетах "Астана ақшамы" от 21 января 2010 года № 6, "Вечерняя Астана" от 21 января 2010 года № 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"1 346 131,0" заменить цифрами "1 303 052,0".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Ю. Келигов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В. Редкокашин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"Управление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Астаны" (УЭ и БП)                   Б. Сағын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2010 года № 346/46-IV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284/42-IV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15"/>
        <w:gridCol w:w="625"/>
        <w:gridCol w:w="8953"/>
        <w:gridCol w:w="233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242 703 213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57 674 666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25 119 053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25 119 053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20 612 205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20 612 205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8 413 379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6 081 123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1 053 955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1 278 301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2 161 059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109 061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1 193 023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729 531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129 444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ственными органами или должностными лицами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1 368 663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1 368 663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1 315 356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173 437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16 227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50 590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1 117 532</w:t>
            </w:r>
          </w:p>
        </w:tc>
      </w:tr>
      <w:tr>
        <w:trPr>
          <w:trHeight w:val="10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1 117 532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13 332 886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12 172 300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12 172 300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1 160 586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60 586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170 380 305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170 380 305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170 380 305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753"/>
        <w:gridCol w:w="864"/>
        <w:gridCol w:w="8531"/>
        <w:gridCol w:w="230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245 096 880,4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2 478 425,0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76 594,0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75 094,0</w:t>
            </w:r>
          </w:p>
        </w:tc>
      </w:tr>
      <w:tr>
        <w:trPr>
          <w:trHeight w:val="4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1 416 188,0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479 982,0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295 291,0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по предоставлению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физическим и юридическим лицам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 "одного окна"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640 915,0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474 964,0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459 370,0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15 594,0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270 574,0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местного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190 997,0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6 188,0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обеспечение 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46 944,0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12 945,0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240 105,0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240 105,0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162 240,0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162 240,0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подготовки, 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44 202,0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15 347,0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29 753,0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22 147,0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28 726,0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22 065,0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5 279 672,0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4 845 282,0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обеспечения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 на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3 939 296,0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полиции, организующих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медвытрезвителей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40 695,0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 "Астана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без наркотиков"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12 792,0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40 083,0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463 000,0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несовершеннолетних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41 996,0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 документов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42 472,0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административном порядке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18 329,0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проведений мероприятий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231 214,0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2 405,0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298 367,0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298 367,0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136 023,0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136 023,0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27 730 188,4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6 590 108,0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2 582 209,0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4 007 899,0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6 314,0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6 314,0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384 784,0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137 600,0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205 309,0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41 875,0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606 028,0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606 028,0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11 199 468,0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127 442,0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7 163 183,0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 программам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107 778,0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113 078,0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5 392,0</w:t>
            </w:r>
          </w:p>
        </w:tc>
      </w:tr>
      <w:tr>
        <w:trPr>
          <w:trHeight w:val="7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147 424,0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364 467,0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масштаба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41 703,0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892 205,0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47 018,0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28 754,0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с проблемами в развитии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24 911,0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1 601 033,0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33 901,0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501 179,0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8 943 486,4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8 943 486,4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22 477 386,8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11 685 737,0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здравоохранения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98 329,0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501 063,0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376 852,0</w:t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181 835,0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97 767,0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139 054,0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туберкулезом, инфекционными,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 и расстройствами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1 998 088,0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 медицинской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из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3 457 277,0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860 912,0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103 584,0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856 141,0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проездом за пределы населенного пункта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2 350,0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886,0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68 031,0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54 553,0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139 076,0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95 064,0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диализаторами, расходными материалами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средствами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194 439,0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лечении взрослых, больных гемофилией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50 399,0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 населения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236 296,0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1 673 833,0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48 212,0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66 632, 0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366 241,0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острым инфарктом миокарда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18 823,0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10 791 649,8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10 791 649,8</w:t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4 004 173,0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56 249,0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56 249,0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3 414 525,0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135 810,0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 и инвалидов в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364 460,0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461 931,0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131 131,0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45 653,0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68 364,0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1 226 542,0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115 707,0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20 461,0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2 996,0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помощника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группы, имеющих затруднение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передвижении, и специалиста жестового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инвалидов по слуху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130 288,0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72 806,0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32 105,0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230 691,0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274 446,0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по странам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 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им и сопровождающим их лицам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питание, проживание, проезд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мероприятиях в городах Москва,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11 987,0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а также 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 уволенным в запас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(отставку), 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 3 сентября 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 воинских 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 входивших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действующей армии,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 гг."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 Японией",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проработавшим 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88 563,0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529 105,0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428 306,0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 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100 799,0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4 294,0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95 323 452,9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11 232 700,0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642 769,0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4 873 155,0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24 059,0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3 486 827,0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2 205 890,0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42 275 819,7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122 200,0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18 584 971,9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157 706,0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17 706 900,0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5 115 295,8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588 746,0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39 623 287,2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19 674 603,7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4 653 757,2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13 217 826,3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2 062 100,0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2 191 646,0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по вопросам жилья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60 069,0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1 811 560,0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208 555,0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земельных участков под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дипломатических представительств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101 462,0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17 779 046,3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81 858,0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по управлению архивным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33 009,0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48 849,0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1 812 667,0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49 075,0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128 291,0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54 840,0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спортивных соревнованиях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1 530 185,0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50 276,0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3 131 735,0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культуры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72 940,0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1 793 426,0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 и доступа к ним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219 901,0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191 035,0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747 340,0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107 093,0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879 051,0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281 693,0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81 330,0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321 000,0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195 028,0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136 746,0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41 187,0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95 559,0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11 736 989,3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1 761 593,7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9 975 395,6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34 304 638,7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34 304 638,7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ремонтно-восстановительных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кабелей электроснабжения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482 300,0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33 822 338,7</w:t>
            </w:r>
          </w:p>
        </w:tc>
      </w:tr>
      <w:tr>
        <w:trPr>
          <w:trHeight w:val="8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880 217,0</w:t>
            </w:r>
          </w:p>
        </w:tc>
      </w:tr>
      <w:tr>
        <w:trPr>
          <w:trHeight w:val="8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70 725,0</w:t>
            </w:r>
          </w:p>
        </w:tc>
      </w:tr>
      <w:tr>
        <w:trPr>
          <w:trHeight w:val="8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61 595,0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9 130,0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761 730,0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охраны окружающей среды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43 647,0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605 700,0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112 383,0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47 762,0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28 738,0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4 152,0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9 303,0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2 860 291,1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682 158,0</w:t>
            </w:r>
          </w:p>
        </w:tc>
      </w:tr>
      <w:tr>
        <w:trPr>
          <w:trHeight w:val="5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51 104,0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631 054,0</w:t>
            </w:r>
          </w:p>
        </w:tc>
      </w:tr>
      <w:tr>
        <w:trPr>
          <w:trHeight w:val="5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72 966,0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72 966,0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2 019 288,1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направления «Инвестор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2 019 288,1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85 879,0</w:t>
            </w:r>
          </w:p>
        </w:tc>
      </w:tr>
      <w:tr>
        <w:trPr>
          <w:trHeight w:val="4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85 879,0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20 695 760,0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20 695 760,0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транспорта и коммуникаций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75 654,0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14 136 293,0</w:t>
            </w:r>
          </w:p>
        </w:tc>
      </w:tr>
      <w:tr>
        <w:trPr>
          <w:trHeight w:val="5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 улиц города Астаны и Алматы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6 346 187,0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внутренним сообщениям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137 626,0</w:t>
            </w:r>
          </w:p>
        </w:tc>
      </w:tr>
      <w:tr>
        <w:trPr>
          <w:trHeight w:val="4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1 625 590,0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1 303 052,0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1 303 052,0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134 621,0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134 621,0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106 773,0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95 482,0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7 471,0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3 820,0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обеспечению устойчивого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и повышению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как новой столицы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 уровне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81 144,0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администрированию специальной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"Астана - новый город"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81 144,0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220 170,0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220 170,0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220 170,0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9 275 629,2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9 275 629,2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1 204 317,2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1 492 718,0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6 578 594,0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-25 000,0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10 307 300,0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10 307 300,0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10 307 300,0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10 307 300,0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10 307 300,0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-12 675 967,4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12 675 967,4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9 300 000,0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9 300 000,0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9 300 000,0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-9 173 729,0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-9 173 729,0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-9 173 729,0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12 549 696,4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 В. Редкокашин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2010 года № 346/46-IV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284/42-IV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  бюджета города Астаны</w:t>
      </w:r>
      <w:r>
        <w:br/>
      </w:r>
      <w:r>
        <w:rPr>
          <w:rFonts w:ascii="Times New Roman"/>
          <w:b/>
          <w:i w:val="false"/>
          <w:color w:val="000000"/>
        </w:rPr>
        <w:t>
на 2010 год с разделением на бюджетные программы, направленные</w:t>
      </w:r>
      <w:r>
        <w:br/>
      </w:r>
      <w:r>
        <w:rPr>
          <w:rFonts w:ascii="Times New Roman"/>
          <w:b/>
          <w:i w:val="false"/>
          <w:color w:val="000000"/>
        </w:rPr>
        <w:t>
на реализацию бюджетных инвестиционных проектов (программ) и</w:t>
      </w:r>
      <w:r>
        <w:br/>
      </w:r>
      <w:r>
        <w:rPr>
          <w:rFonts w:ascii="Times New Roman"/>
          <w:b/>
          <w:i w:val="false"/>
          <w:color w:val="000000"/>
        </w:rPr>
        <w:t>
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851"/>
        <w:gridCol w:w="852"/>
        <w:gridCol w:w="10587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</w:tr>
      <w:tr>
        <w:trPr>
          <w:trHeight w:val="4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48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5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направления "Инвестор - 2020"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 республиканского значения, столицы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