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ebaf" w14:textId="67fe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21 декабря 2009 года №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марта 2010 года N 317/45-IV. Зарегистрировано в Департаменте юстиции города Астаны 15 апреля 2010 года N 620.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акшамы" от 21 января 2010 года № 6, "Вечерняя Астана" от 21 января 2010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"197 385 800" заменить цифрами "242 703 213";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"56 374 666" заменить цифрами "57 674 666";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"1 314 677" заменить цифрами "1 315 356";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"126 363 571" заменить цифрами "170 380 305";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"186 995 071" заменить цифрами "245 096 880,4";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"10 117 000" заменить цифрами "10 307 300";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"273 729" заменить цифрами "(- 12 675 967,4)";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"(-273 729)" заменить цифрами "12 675 967,4";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- 12 549 696,4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"1 418 686" заменить цифрами "1 346 131".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Петрущак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 (УЭ и БП)                   Б. Сағын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317/45-IV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96"/>
        <w:gridCol w:w="636"/>
        <w:gridCol w:w="9344"/>
        <w:gridCol w:w="2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242 703 213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57 674 666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8 413 379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6 081 123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1 278 301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2 161 059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729 531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 или должностными лицами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4"/>
        <w:gridCol w:w="653"/>
        <w:gridCol w:w="8864"/>
        <w:gridCol w:w="2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13 332 886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1 160 586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59"/>
        <w:gridCol w:w="799"/>
        <w:gridCol w:w="8888"/>
        <w:gridCol w:w="257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245 096880,4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2 478 425,0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295 291,0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474 964,0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459 370,0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189 497,0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5 268 393,0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4 834 003,0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3 928 017,0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27 731 513,4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2 582 209,0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11 199 468,0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7 163 183,0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1 601 033,0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8 944 811,4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8 944 811,4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22 477 386,8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11 685 737,0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 расстройствами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3 457 277,0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860 912,0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103 584,0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856 141,0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236 296,0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366 241,0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3 981 279,0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3 395 925,0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45 653,0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1 207 942,0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230 691,0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Великий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 уволенным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529 105,0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95 377 452,9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11 232 700,0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4 873 155,0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3 486 827,0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2 205 890,0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42 275 819,7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18 584 971,9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39 677 287,2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4 707 757,2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13 217 826,3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2 191 646,0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 жилья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1 811 560,0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17 714 815,3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1 812 667,0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1 530 185,0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3 131 735,0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1 793 426,0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865 851,0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268 493,0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195 028,0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11 685 958,3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1 710 562,7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9 975 395,6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электроснабжения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33 822 338,7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880 217,0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61 595,0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761 730,0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2 860 291,1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14 136 293,0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6 346 187,0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1 668 669,0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1 346 131,0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1 346 131,0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106 773,0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"Астана - новый город"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9 275 629,2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9 275 629,2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1 204 317,2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-12 675967,4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12 675 967,4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317/45-IV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2010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95"/>
        <w:gridCol w:w="851"/>
        <w:gridCol w:w="108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 "Инвестор - 2020"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317/45-IV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"Алматы"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38"/>
        <w:gridCol w:w="738"/>
        <w:gridCol w:w="8377"/>
        <w:gridCol w:w="25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146 843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146 843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4 374 767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4 374 767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1 886 381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1 283 190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317/45-IV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41"/>
        <w:gridCol w:w="741"/>
        <w:gridCol w:w="8380"/>
        <w:gridCol w:w="25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3 607 952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3 607 952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1 428 407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3 907 945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317/45-IV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3"/>
        <w:gridCol w:w="722"/>
        <w:gridCol w:w="8403"/>
        <w:gridCol w:w="25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3 543 032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3 543 032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1 147 428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3 249 981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3 249 981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и благоустройство населенных пун-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 в рамках реализации стратегии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занятости и переподготовки кадров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1 558 367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