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0307" w14:textId="49c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декабря 2010 года № 23-119п. Зарегистрировано Департаментом юстиции города Астаны 31 декабря 2010 года № 663. Утратило силу постановлением акимата города Астаны от 9 января 2012 года № 158-17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09.01.2012 </w:t>
      </w:r>
      <w:r>
        <w:rPr>
          <w:rFonts w:ascii="Times New Roman"/>
          <w:b w:val="false"/>
          <w:i w:val="false"/>
          <w:color w:val="ff0000"/>
          <w:sz w:val="28"/>
        </w:rPr>
        <w:t>№ 158-17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в которых будут организованы оплачиваемые общественные работы для безработных и учащейся молодежи в 2011 году (далее – Перечень)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в Перечень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«Алматы», «Есиль», «Сарыарка» совместно с Управлением организовать в 2011 году оплачиваемые общественные работы для безработных, испытывающих затруднения в поиске подходящей работы, и учащейся молодежи в свободное от занятий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выполненный объем работ в размере не менее минимальной заработной платы в пределах средств, предусмотренных в бюджете города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15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23-12п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2010 году» (зарегистрировано в Реестре государственной регистрации нормативных правовых актов за № 617, опубликовано в газетах «Астана ақшамы», № 15 от 11 февраля 2010 года и «Вечерняя Астана», № 17 от 11 февраля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24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23-563п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постановление акимата города Астаны от 15 января 2010 года № 23-12п «Об организации оплачиваемых общественных работ в 2010 году» (зарегистрировано в Реестре государственной регистрации нормативных правовых актов за № 642, опубликовано в газетах «Астана ақшамы», № 83 от 3 августа 2010 года и «Вечерняя Астана», № 88 от 3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23-1192п     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предприятий и организаций, в которых будут организованы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оплачиваемые общественные работы для безработных и учащейся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молодежи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593"/>
        <w:gridCol w:w="7434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предприятий, организаций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«Добровольных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инвалидами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«Бірлік А».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14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ОО «НДП «Нур Отан».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слепых»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занятости»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городу Астане».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 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социальной защите.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Министерстве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по призыву в вооруженные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городу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городу Астане».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«Астана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баз данных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учреждений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оформления города Астаны.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«Сарыарка»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«Сарыарка»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работы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«НДП «Нур Отан».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«1-ый Молодежный».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«Азамат».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«Айбар-2010».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«Әділ 2010».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«Дельта».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«Железнодорожник».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«Каскад».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«Қоғам».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«Комфорт».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«Лада».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«Майский».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«Мерей».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«Надежда».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«Нургуль».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«Нұр-Жеңіс KZ-2008».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«Сункар».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«Тіршілік».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«Чайка».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«Элерон».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«Гүлдер».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«Жазира».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«Радуга».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«Амелия».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«Акжол».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«Бриз».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«Диалог».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«Жарық».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«Зодиак».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«Колосок-2».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  «Кыпшак».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«Мирный».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«НЕБОСКРЕБ».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«Орион».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«Саят».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«Уют-2008».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«Фаянс».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(НП) «Шолпан».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«Ақтогай».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«Жастар».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 «Аида».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«Акжол-1».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«Ақ-бұлақ-А».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«Алтай».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  «Арай-2».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«Астана-1».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«Березка».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«Ботагоз».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«Виктория».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«Град 4».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«ДОС».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«Даржан».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«Жастар-Гермес».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«КАМКОР».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«Карлыгаш».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«Космос».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«Максат».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«Мечта».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«Надежда-1».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«Океан».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  «Олимп».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«Первомайский».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«Практик».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«Скиф».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«Студенческий».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«Тайфун».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«Тулпар-3».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«Туркестан».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«Центр».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«Энергетик».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«Юпитер».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 глухих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Нүр». 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«Ардагер».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«Казахская ассоциация психологов».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«Республиканский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«Независимая жизнь «ДОС».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потребителей».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«Молодежная биржа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Продюсерский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инвалидов-матерей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имеющих детей».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«Право на жилье».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«Благотворительный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БАЛАМ-АЙ».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благотворительных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и другие.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детьми-сиротами и другие.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концепций».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(«Безмолвный мир»).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 молодежных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организаций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«Гражданский Альянс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«Союз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центров» в Казахстане.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проблеме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и другие.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«Форум НКО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«Шаңырақ».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военно-спортивных клубов».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ОО «НДП «Нур Отан».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«Столичный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парк».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 парковой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«Бірлік» НДП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в городе Астане.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«НДП 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 клубов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7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назначения.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НПО-Астана».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