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c40" w14:textId="dd59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29 мая 2006 года № 23-10-482п "Об установлении квоты рабочих мест для инвалидов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декабря 2010 года № 23-1148п. Зарегистрировано Департаментом юстиции города Астаны 29 декабря 2010 года № 659. Утратило силу постановлением акимата города Астаны от 16 ноября 2016 года № 158-2247.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», от 29 апреля 2010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законодательные акты Республики Казахстан по вопросам профилактики правонарушений»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2006 года № 23-10-482п «Об установлении квоты рабочих мест для инвалидов города Астаны» (зарегистрировано в Реестре государственной регистрации нормативных правовых актов за № 441, опубликовано в газетах «Астана хабары» от 24 июня 2006 года, № 96-98; «Вечерняя Астана» от 20 июня 2006 года, № 91)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квоты рабочих мест в городе Астане»;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Установить работодателям города Астаны квоту рабочих мест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