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b5f7" w14:textId="df5b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16 июля 1998 года № 83 "Об утверждении Инструкции по нотариальному делопроизводству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сентября 2010 года № 272. Зарегистрирован в Министерстве юстиции Республики Казахстан 30 сентября 2010 года № 6513. Утратил силу приказом Министра юстиции Республики Казахстан от 23 августа 2011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23.08.2011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развития "электронного правительства",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июля 1998 года № 83 "Об утверждении Инструкции по нотариальному делопроизводству в Республике Казахстан" (зарегистрированный в Реестре государственной регистрации нормативных правовых актов за № 655)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 в Республике Казахстан, утвержденной указанным приказом (далее - Инструкция):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пунктами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Право доступа к сведениям электронного реестра единой нотариальной информационной системы (далее - ЕНИС) частного нотариуса предоставляются соответствующему частному нотариальному архиву территориальной нотариальной палаты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вносит в ЕНИС сведения о приказе о прекращении действия лицензии частного нотариуса (дата, номер, основание);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Астаны и Алматы территориальные органы юстиции вносят в ЕНИС сведения о приказе о снятии частного нотариуса с учетной регистрации (дата, номер, основание);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Нотариальная палата вносит в ЕНИС сведения о приказе об утрате членства нотариальной палаты (дата, номер, основание).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регистрации указанных данных доступ к сведениям, находящимся в ЕНИС, предоставляется частному нотариальному архиву территориальной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доступа к сведениям электронного реестра ЕНИС государственного нотариуса предоставляются соответствующему государственному архиву путем введения в ЕНИС сведений о приказе об увольнении государственного нотариуса (дата, номер, основание).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При прекращении или приостановлении действия лицензии частного нотариуса лицензиар, в течение 24 часов со дня вынесения приказа, блокирует возможность регистрации нотариальных действий в электронном реестре ЕНИС этого частного нотариуса, с отражением сведений о приказе (дата, номер, основание прекращения или приостановления, срок приостановления). При истечении срока приостановления или восстановления действия лицензии лицензиаром в течение 24 часов со дня вынесения приказа производится его разблокировка.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В случае остановки работы ЕНИС по техническим причинам нотариус составляет об этом акт и производит запись в реестре для регистрации нотариальных действий. При восстановлении работы ЕНИС записи, не отраженные в электронном реестре ЕНИС, производятся не позднее 24 часов, в той последовательности в которой произведена запись в реестре для регистрации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4-4. Использование нотариусами сведений из государственных электронных информационных ресурсов посредством ЕНИС в личных целях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"реестры" дополнить словами "для регистрации нотариальных действий";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изменить, в наименовании на русском языке после слова "реестра" дополнить словами "для регистрации нотариальных действий";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"реестрах" дополнить словами "для регистрации нотариальных действий и электронном реестре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"Реестры", "реестре" дополнить словами "для регистрации нотариальных действий";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"39. Каждый нотариус имеет свой индивидуальный реестр для регистрации нотариальных действий. Одновременное ведение нескольких реестров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Каждому нотариальному действию присваивается индивидуальный порядковый номер. Номера не должны дублироваться, записываться через дробь.";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"реестр" дополнить словами "для регистрации нотариальных действий и электронный реестр 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"реестре", "реестра" дополнить словами "для регистрации нотариальных действий";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электронном реестре ЕНИС поправки и ошибки оговариваются в графе "Примечание".";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"общий" исключить, после слова "реестр" дополнить словом "для", после слова "действий" дополнить словами "и электронный реестр ЕНИС", слова "приложение № 12" заменить словами "приложения 12, 12-1";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"Номера и записи в реестре для регистрации нотариальных действий должны соответствовать номерам и записям в электронном реестре ЕНИС.";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"Реестровая книга" заменить словами "Реестр для регистрации нотариальных действий";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 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"43-1. Нотариальные действия, также регистрируются в электронном реестре ЕНИС по форме, согласно приложению 12-1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реестр ЕНИС состоит из 9 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нотариального действия соответствующий реестру для регистрации нотариального действия. С 1 января 2011 года реестровый номер присваивается ЕНИС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дата регистрации нотариального действия (проставляется автоматически).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дата фактического совершения нотариального действия (в случае внесения данных не в день совершения нотариального действия, по техническим причинам, совершения нотариального действия с выездом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фамилия, имя, отчество граждан или их представителей (родителей, опекунов, попечителей), дата и место их рождения, данные по индивидуальному идентификационному номеру (далее - ИИН) и бизнес идентификационному номеру (далее - БИН), наименование юридических лиц и место их нахождения, для которых совершено нотариальное действие. Если один из участников сделки действует по доверенности, дополнительно указываются фамилия, имя, отчество доверителя, номер и дата выдачи доверенности. В этой же графе указываются фамилия, имя, отчество и место жительства граждан, подписавшихся за лиц, не могущих самостоятельно подписаться, а также переводчиков.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документ, удостоверяющий личность лиц, обратившихся за совершением нотариального действия (удостоверение личности или паспорт), номер, когда и кем выдан документ, данные ИИН и БИН.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сумма, оплаченная за совершение нотариального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статус документа (совершенный и отмененный). Совершенный - документ, который удостоверен нотариусом, отмененный - отмененное нотариальное действие на основании заявления сторон, решения суда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краткое содержание нотариального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в примечании, оговариваются допущенные нотариусом ошибки при заполнении граф электронного реестра ЕНИС, основания признания нотариального действия недействительным.";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"номер реестра" заменить словами "порядковый номер реестра для регистрации нотариальных действий";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"Нотариус имеет электронную цифровую подпись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"требованиями Положения "О печати государственного нотариуса", утвержденного Приказом Министра юстиции № 64 от 01.08.1997 года." исключить, после слова "в соответствии с" дополнить словами "приказом Министра юстиции Республики Казахстан от 20 августа 2009 года № 113 "О печати государственного нотариуса".";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272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12-1      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Электронный реестр ЕНИС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028"/>
        <w:gridCol w:w="2201"/>
        <w:gridCol w:w="581"/>
        <w:gridCol w:w="2433"/>
        <w:gridCol w:w="581"/>
        <w:gridCol w:w="581"/>
        <w:gridCol w:w="2492"/>
        <w:gridCol w:w="697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