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3e6d" w14:textId="b9c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2010 года № 457. Зарегистрирован в Министерстве юстиции Республики Казахстан 20 сентября 2010 года № 6503.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(зарегистрированный в Реестре государственной регистрации нормативных правовых актов от 26 декабря 2008 года за № 5419)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7 "Примечание":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"Министерство индустрии и торговли Республики Казахстан" заменить словами "Министерство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международных организациях" дополнить словами ", иных международных и прочих органах";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"Приобретение товаров":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131 "Приобретение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"горячего питания" дополнить словами "; при питании учащихся школы-интерната для одаренных в спорте детей в период каникул и нахождения их на учебно-тренировочных сборах; при выплате денежной компенсации донорам за осуществление дачи (донации) крови на безвозмездной основе взамен бесплатного питания, выдаваемого для восполнения энергетических затрат";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139 "Приобретение прочих товаров":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за наличные деньги"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оплате расходов государственных учреждений, связанных с оплатой стоимости ГСМ для заправки специального автомобильного транспорта, осуществляющего ликвидацию очагов особо опасных болезней животных, включенных в перечень, утверждаемый Правительством Республики Казахстан, дезинфекцию транспортных средств на ветеринарных контрольных постах, по решению государственных органов, изъятие и уничтожение животных, больных особо опасными болезнями животных, а также при приобретении ГСМ, в целях уничтожения животных, больных особо опасными болезнями животных с использованием корпоративной платежной карточки регистрация гражданско-правовой сделки не требуется.";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"Прочие услуги и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оплате расходов государственных учреждений, связанных с оплатой услуг аэропорта по обслуживанию воздушных судов военно-транспортной авиации Сил воздушной обороны Вооруженных сил,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гражданско-правовой сделки не требуется.".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