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ff89" w14:textId="5c0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 наблюдений по конъюнктурным обследованиям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13 сентября 2010 года № 256. Зарегистрирован в Министерстве юстиции Республики Казахстан 16 сентября 2010 года № 6499. Утратил силу приказом Председателя Агентства Республики Казахстан по статистике от 10 августа 2012 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Сноска. Утратил силу приказом Председателя Агентства РК по статистике от 10.08.2012 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 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"Анкета исследования тенденции развития инновационной деятельности промышленных предприятий и строительных организаций" (код 1452103, индекс КИН-001,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"Анкета исследования тенденции развития инновационной деятельности промышленных предприятий и строительных организаций" (код 1452103, индекс КИН-001,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"Анкета исследования тенденции развития инновационной деятельности научных организаций" (код 1462103, индекс КИН-002,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"Анкета исследования тенденции развития инновационной деятельности научных организаций" (код 1462103, индекс КИН-002,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"Анкета исследования тенденции развития хозяйственной деятельности предприятий связи"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 связи"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"Анкета исследования тенденции развития хозяйственной деятельности строительной организации"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строительной организации"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общегосударственного статистического наблюдения "Анкета исследования тенденции развития хозяйственной деятельности сельскохозяйственного предприятия" (код 1492102, индекс 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сельскохозяйственного предприятия" (код 1492102, индекс 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статистическую форму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1502102, индекс КП-002,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1502102, индекс КП-002,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общегосударственного статистического наблюдения "Анкета исследования тенденции развития хозяйственной деятельности предприятий, оказывающих компьютерные услуги и связанные с ними услуги" (код 1512102, индекс ККУ-001,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предприятий, оказывающих компьютерные услуги и связанные с ними услуги" (код 1512102, индекс ККУ-001,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статистическую форму общегосударственного статистического наблюдения "Анкета исследования тенденции развития хозяйственной деятельности туристских организаций"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туристских организаций"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статистическую форму общегосударственного статистического наблюдения "Анкета исследования тенденции развития хозяйственной деятельности предприятий транспорта" (код 1532102, индекс КТР-1,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 транспорта" (код 1532102, индекс КТР-1,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статистическую форму общегосударственного статистического наблюдения "Анкета исследования тенденции развития хозяйственной деятельности торговых предприятий" (код 1542102, индекс КТ-002,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торговых предприятий" (код 1542102, индекс КТ-002,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статистическую форму общегосударственного статистического наблюдения "Анкета исследования тенденции развития хозяйственной деятельности торговых предприятий"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торговых предприятий"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статистическую форму общегосударственного статистического наблюдения "Анкета исследования уровня конкуренции на рынках сбыта" (код 1562116, индекс КП-003, периодичность два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Инструкцию по заполнению статистической формы общегосударственного статистического наблюдения "Анкета исследования уровня конкуренции на рынках сбыта" (код 1562116, индекс КП-003, периодичность два раза в год),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статистическую форму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1572101, индекс 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Инструкцию по заполнению статистической формы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1572101, индекс 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1"/>
              <w:gridCol w:w="1779"/>
              <w:gridCol w:w="1951"/>
              <w:gridCol w:w="1758"/>
              <w:gridCol w:w="1585"/>
              <w:gridCol w:w="227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1452103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 және құрылыс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ұйымдарының инновациялық қызметінің*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даму үрдісін 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деятельности* промышленных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 и строительных организаций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жартыжылдықтың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полугодия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кәсіпорыныңыздың 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қызметіне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оценку 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 Инновациялық қызмет – нәтижелері кәсіпорынның экономикалық өсуі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бәсекелестікке қабілеттігі үшін қолданылатын өндірістің әртүрлі салалары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кәсіпорынды (ұйымды) басқару салаларына жаңа идеяларды, ғылыми мағлұматтарды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өнім түрлерін енгізуге бағытталған қызмет.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Инновационная деятельность - деятельность, направленная на внедрение новых идей,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научных знаний, технологий и видов продукции в различные области производства и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управления предприятием (организацией), результаты которой используются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роста и конкурентоспособности предприятия (организации).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Инновациялық қызмет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Осуществляете ли Вы какие-либо работы по инновационной деятельности?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4"/>
        <w:gridCol w:w="2848"/>
        <w:gridCol w:w="3528"/>
      </w:tblGrid>
      <w:tr>
        <w:trPr>
          <w:trHeight w:val="315" w:hRule="atLeast"/>
        </w:trPr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 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на следующее полугодие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Өз кәсіпорыныздың қызметінің инновациялық жағдайы мен келешегін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состояния и перспективы инновационной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предприятия?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669"/>
        <w:gridCol w:w="1183"/>
        <w:gridCol w:w="1476"/>
        <w:gridCol w:w="1631"/>
        <w:gridCol w:w="1321"/>
        <w:gridCol w:w="1448"/>
        <w:gridCol w:w="1802"/>
        <w:gridCol w:w="175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жартыжылдықпен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Инновациялы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циклді</w:t>
      </w:r>
      <w:r>
        <w:rPr>
          <w:rFonts w:ascii="Times New Roman"/>
          <w:b/>
          <w:i w:val="false"/>
          <w:color w:val="000000"/>
          <w:sz w:val="28"/>
        </w:rPr>
        <w:t>ң қ</w:t>
      </w:r>
      <w:r>
        <w:rPr>
          <w:rFonts w:ascii="Times New Roman"/>
          <w:b/>
          <w:i w:val="false"/>
          <w:color w:val="000000"/>
          <w:sz w:val="28"/>
        </w:rPr>
        <w:t>азіргі зама</w:t>
      </w:r>
      <w:r>
        <w:rPr>
          <w:rFonts w:ascii="Times New Roman"/>
          <w:b/>
          <w:i w:val="false"/>
          <w:color w:val="000000"/>
          <w:sz w:val="28"/>
        </w:rPr>
        <w:t>ңғ</w:t>
      </w:r>
      <w:r>
        <w:rPr>
          <w:rFonts w:ascii="Times New Roman"/>
          <w:b/>
          <w:i w:val="false"/>
          <w:color w:val="000000"/>
          <w:sz w:val="28"/>
        </w:rPr>
        <w:t>ы фазасын аны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Определите современную фазу инновационного цикла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6"/>
        <w:gridCol w:w="4246"/>
        <w:gridCol w:w="5048"/>
      </w:tblGrid>
      <w:tr>
        <w:trPr>
          <w:trHeight w:val="315" w:hRule="atLeast"/>
        </w:trPr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ылыми-техникалы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німді (технологияны)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(технологии)</w:t>
            </w:r>
          </w:p>
        </w:tc>
      </w:tr>
      <w:tr>
        <w:trPr>
          <w:trHeight w:val="315" w:hRule="atLeast"/>
        </w:trPr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Инновациялы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ызметті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зеге асыруды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себептері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Причины осуществления инновационной деятельности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7"/>
        <w:gridCol w:w="935"/>
        <w:gridCol w:w="5207"/>
        <w:gridCol w:w="831"/>
      </w:tblGrid>
      <w:tr>
        <w:trPr>
          <w:trHeight w:val="315" w:hRule="atLeast"/>
        </w:trPr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 ауыстыратын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ндіріс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импортозамещающего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ндірісті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тиімділігіні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производства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Сапалы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секеге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Инновация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ргізуді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 проведения инноваций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7"/>
        <w:gridCol w:w="954"/>
        <w:gridCol w:w="5200"/>
        <w:gridCol w:w="809"/>
      </w:tblGrid>
      <w:tr>
        <w:trPr>
          <w:trHeight w:val="315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Пайданы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Дайын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секелестікке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білеттілігін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жым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коллективу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раныс,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айналымы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кізу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гейін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спроса, рост оборота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продукции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сіпорын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беделіні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(организации)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инновациялы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ызметі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Направление Вашей инновационной деятельности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954"/>
        <w:gridCol w:w="5200"/>
        <w:gridCol w:w="830"/>
      </w:tblGrid>
      <w:tr>
        <w:trPr>
          <w:trHeight w:val="315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 (услуг)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Шикізат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Өндіріс пен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ұйымдастырудың әдістерін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Жаңа нарықтар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рынков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Әлеуметтік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(әлеуметтік жауапкершілік,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беделінің өсуі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(социальная ответственность,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Сіздің инновациялық қызметіңіздің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Виды Вашей инновационной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5"/>
        <w:gridCol w:w="2808"/>
        <w:gridCol w:w="3507"/>
      </w:tblGrid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полугодие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еңгізу (технологиялар,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құрал-жабдық, материалдар,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 и так далее)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Мақсаттық републикалық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аймақтық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научно-технических программах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Ғылыми-техникалық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"Ноу-хау", технологиялар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меншіктің басқа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"ноу-хау", технологий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промышленной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Вашей инновационной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773"/>
        <w:gridCol w:w="4993"/>
        <w:gridCol w:w="793"/>
      </w:tblGrid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Өнімді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Обновление продукции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4358"/>
        <w:gridCol w:w="2825"/>
        <w:gridCol w:w="359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бағыттар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продукции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Бұрыннан шығарылатын өнімді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ранее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кәсіпорында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данном предприятии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Инновациялық қызметке шығындар (пайдадан %-бен):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Затраты на инновационную деятельность (в % от прибыли):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116"/>
        <w:gridCol w:w="2116"/>
        <w:gridCol w:w="2116"/>
        <w:gridCol w:w="2116"/>
        <w:gridCol w:w="2980"/>
      </w:tblGrid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Инновация еңгізуден сіз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результаты Вы ожидаете от внедрения инноваций?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635"/>
        <w:gridCol w:w="839"/>
        <w:gridCol w:w="5289"/>
        <w:gridCol w:w="81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 (услуг)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продукции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ішкі 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Инновациялық өнімге тұрақты тапсырыс 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 на 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сыртқы 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внешнем рынке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Жұмысшылардың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Өнімнің өзіндік 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Өнімнің бәсекеге қабілеттігінің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 импорттық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құрал-жабдықтарды, 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оборудования,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 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Факторы, сдерживающие инновационную деятельность: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672"/>
        <w:gridCol w:w="775"/>
        <w:gridCol w:w="5363"/>
        <w:gridCol w:w="79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дамуын ынталандыратын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заңнамалық базаның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стимулирующей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Инновациялық жобаларға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инновационным проектам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Мемлекеттік қолдаудың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 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Үлкен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өзіндік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Салықтардың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налоговые ставки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 салу мен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шарттарының қолайсыздығы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Неприемлемые условия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Өнімге сұраныстың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продукцию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Тапсырыс берушінің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 М.П.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  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 промышленных предприятий и</w:t>
      </w:r>
      <w:r>
        <w:br/>
      </w:r>
      <w:r>
        <w:rPr>
          <w:rFonts w:ascii="Times New Roman"/>
          <w:b/>
          <w:i w:val="false"/>
          <w:color w:val="000000"/>
        </w:rPr>
        <w:t>
строительных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
(код 1452103, индекс КИН-001, периодичность полугодовая)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инновационной деятельности промышленных предприятий и строительных организаций" (код 1452103, индекс КИН-001,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". Должен быть представлен ответ на каждый вопрос.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1"/>
              <w:gridCol w:w="1650"/>
              <w:gridCol w:w="1822"/>
              <w:gridCol w:w="1844"/>
              <w:gridCol w:w="1779"/>
              <w:gridCol w:w="225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8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1462103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1462103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ұйымдардың инновациялық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қызметінің* даму үрдісін зерттеу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сауылдамасы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деятельности* научных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жартыжылдықтың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полугодия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кәсіпорыныңыздың 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қызметіне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оценку 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Вашего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 Инновациялық қызмет – нәтижелері кәсіпорынның экономикалық өсуі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бәсекелестікке қабілеттігі үшін қолданылатын өндірістің әртүрлі салалары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кәсіпорынды (ұйымды) басқару салаларына жаңа идеяларды, ғылыми мағлұматтарды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өнім түрлерін енгізуге бағытталған қызмет.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Инновационная деятельность - деятельность, направленная на внедрение новых идей,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научных знаний, технологий и видов продукции в различные области производства и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управления предприятием (организацией), результаты которой используются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роста и конкурентоспособности предприятия (организации).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Инновациялық қызмет бойынша қандай-да бір жұмыстарды жүзеге асырасыз?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Осуществляете ли Вы какие-либо работы по инновационной деятельности?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0"/>
        <w:gridCol w:w="2799"/>
        <w:gridCol w:w="3231"/>
      </w:tblGrid>
      <w:tr>
        <w:trPr>
          <w:trHeight w:val="315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 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на следующее полугодие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Өз кәсіпорыныздың инновациялық жағдайы мен перспективасын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состояния и перспективы инновационной деятельности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предприятия?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669"/>
        <w:gridCol w:w="1183"/>
        <w:gridCol w:w="1476"/>
        <w:gridCol w:w="1631"/>
        <w:gridCol w:w="1321"/>
        <w:gridCol w:w="1448"/>
        <w:gridCol w:w="1802"/>
        <w:gridCol w:w="175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жартыжылдықпен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Инновациялық циклдің қазіргі замаңғы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Определите современную фазу инновационного цикла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6"/>
        <w:gridCol w:w="4246"/>
        <w:gridCol w:w="5048"/>
      </w:tblGrid>
      <w:tr>
        <w:trPr>
          <w:trHeight w:val="315" w:hRule="atLeast"/>
        </w:trPr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Фундаменталды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(технологияны)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(технологии)</w:t>
            </w:r>
          </w:p>
        </w:tc>
      </w:tr>
      <w:tr>
        <w:trPr>
          <w:trHeight w:val="315" w:hRule="atLeast"/>
        </w:trPr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835"/>
        <w:gridCol w:w="1107"/>
        <w:gridCol w:w="1698"/>
        <w:gridCol w:w="1173"/>
        <w:gridCol w:w="1107"/>
        <w:gridCol w:w="1655"/>
        <w:gridCol w:w="1152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Өз кәсіпорыңыздың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научно-технических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Вашей организации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Зерттеулер мен жасауларға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Зерттеулер және жасаулармен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 қызметкерлер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исследованиями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Инновациялық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сұраныс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(қызметке)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инновационную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Тапсырыстар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Инновациялар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 проведения инноваций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5"/>
        <w:gridCol w:w="2225"/>
      </w:tblGrid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Өмір сүруді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выживания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 қызметіңіздің өніміне (қызметке) сұраныстың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 на продукцию (услугу) Вашей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Ұжым мен қоғамға байланысты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по отношению к коллективу и обществу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Кәсіпорын беделінің өсуі(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престижа предприятия (организации)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Республикалық мақсаттық және аймақтық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бағдарламаларға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республиканских целевых и региональных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Өз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Направление Вашей инновационной деятельности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2222"/>
      </w:tblGrid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нового вида продукции (услуг)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 продукции (услуг)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технологии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существующей технологии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Өндіріс пен басқаруды 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 производства и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нарықтар мен 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 рынков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Әлеуметтік инновациялар (әлеуметтік жауапкершілік,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беделінің өсуі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инновации (социальная ответственность, рост престижа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другие)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Сіздің ұйымыңыз (кәсіпорын) инновациялық қызметтің қандай түрлерімен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айналысады?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Какими видами инновационной деятельности занимается Ваша организация (предприятие)?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3"/>
        <w:gridCol w:w="2807"/>
        <w:gridCol w:w="3630"/>
      </w:tblGrid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следующее полугодие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Ғылыми-зерттеушілік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еңгізу (технологиялар,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құрал-жабдық, материалдар,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 и так далее)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Ғылыми-техникалық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"Ноу-хау", технологиялар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меншіктің басқа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"ноу-хау", технологий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промышленной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Инновацияның басқа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Вашей инновационной деятельности?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9"/>
        <w:gridCol w:w="1098"/>
        <w:gridCol w:w="4772"/>
        <w:gridCol w:w="1141"/>
      </w:tblGrid>
      <w:tr>
        <w:trPr>
          <w:trHeight w:val="315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финансовые средства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Инновациялық қызметке шығындар (%-бен пайдадан):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Затраты на инновационную деятельность (в % от прибыли):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326"/>
        <w:gridCol w:w="2326"/>
        <w:gridCol w:w="2176"/>
        <w:gridCol w:w="2262"/>
        <w:gridCol w:w="2435"/>
      </w:tblGrid>
      <w:tr>
        <w:trPr>
          <w:trHeight w:val="31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1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Инновация еңгізуден сіз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результаты Вы ожидаете от внедрения инноваций?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7"/>
        <w:gridCol w:w="1046"/>
        <w:gridCol w:w="4601"/>
        <w:gridCol w:w="1086"/>
      </w:tblGrid>
      <w:tr>
        <w:trPr>
          <w:trHeight w:val="315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продукции (услуг)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Нақты айлықтың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рентабельности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тапсырыс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заказчиков на 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(қызметттің)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Жұмысшылардың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Өнімнің (қызметтің)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(услуги)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производительности труда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Факторы, сдерживающие инновационную деятельность: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627"/>
        <w:gridCol w:w="1091"/>
        <w:gridCol w:w="4854"/>
        <w:gridCol w:w="115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Инновациялық жобаларға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жасаулардың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инновационным проектам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Мемлекеттік қолдаудың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Үлкен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коммерческий риск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Тапсырыс берушінің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Инновациялық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 продукцию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Инновациялық қызметтің дамуын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ынталандыратын заңнамалық 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стимулирующей развитие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 М.П.  </w:t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>
"Анкета исследования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 научных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
(код 1462103, индекс КИН-002, периодичность полугодовая)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 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инновационной деятельности научных организаций" (код 1462103, индекс КИН-002,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1"/>
              <w:gridCol w:w="1671"/>
              <w:gridCol w:w="1822"/>
              <w:gridCol w:w="1715"/>
              <w:gridCol w:w="1930"/>
              <w:gridCol w:w="221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6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8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7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1472102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 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предприятий связи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финансово-хозяйственной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Вашего предприятия.</w:t>
      </w:r>
    </w:p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сіпорынны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келесі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рсеткіштеріні</w:t>
      </w:r>
      <w:r>
        <w:rPr>
          <w:rFonts w:ascii="Times New Roman"/>
          <w:b/>
          <w:i w:val="false"/>
          <w:color w:val="000000"/>
          <w:sz w:val="28"/>
        </w:rPr>
        <w:t>ң ө</w:t>
      </w:r>
      <w:r>
        <w:rPr>
          <w:rFonts w:ascii="Times New Roman"/>
          <w:b/>
          <w:i w:val="false"/>
          <w:color w:val="000000"/>
          <w:sz w:val="28"/>
        </w:rPr>
        <w:t xml:space="preserve">згерістерін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2748"/>
        <w:gridCol w:w="1151"/>
        <w:gridCol w:w="1655"/>
        <w:gridCol w:w="1042"/>
        <w:gridCol w:w="1130"/>
        <w:gridCol w:w="1612"/>
        <w:gridCol w:w="117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ткен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 алда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сіпорында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Байланыс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услуг связи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арыз*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заемными*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Байланыс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услуги связи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Байланыс қызметтеріне тарифтердің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изменение тарифов на услуги связи?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1449"/>
        <w:gridCol w:w="1578"/>
        <w:gridCol w:w="1514"/>
        <w:gridCol w:w="1686"/>
        <w:gridCol w:w="1794"/>
      </w:tblGrid>
      <w:tr>
        <w:trPr>
          <w:trHeight w:val="315" w:hRule="atLeast"/>
        </w:trPr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предыдущим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следующем квартале по сравнению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3.Өз кәсіпорыңыздың қызмет көлемдерінің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увеличение объемов услуг Вашего предприятия?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2277"/>
        <w:gridCol w:w="983"/>
        <w:gridCol w:w="2763"/>
        <w:gridCol w:w="2683"/>
        <w:gridCol w:w="104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саяcаттың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Өткізу нарықтарының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Жабдықтардың тозықтығы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Таяу 6 айдағы кәсіпорын өнімдеріне болатын сұранысқа байланысты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существующие производственные мощности на момент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относительно ожидаемого спроса на продукцию предприятия в ближайшие 6 месяцев?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4203"/>
        <w:gridCol w:w="4675"/>
      </w:tblGrid>
      <w:tr>
        <w:trPr>
          <w:trHeight w:val="25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Келесі тоқсанда сіз инвестиция салуды жоспарлайсыз ба? Егер иә болса,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онда қандай инвестиция салуды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Собираетесь ли Вы осуществлять инвестиции в следующем квартале? Если 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то какие инвестиции собираетесь осуществить?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973"/>
        <w:gridCol w:w="5513"/>
        <w:gridCol w:w="933"/>
      </w:tblGrid>
      <w:tr>
        <w:trPr>
          <w:trHeight w:val="31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құрал-жабдықтарды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еңгізуге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Абоненттердiң өзгерiссiз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 байланысты жаңа өндiрiс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қуаттарын енгiзу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при неизменном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Заттық-техникалық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рационализациясына еңгізуге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Абоненттердiң саның үлкейту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мақсатымен өндiрiс қуаттарын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с целью увеличения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Қазiргi қызметтердiң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рационализациясына еңгізуге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услуг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Сіздің инвестиция салу мүмкіндігіңізді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факторы, при этом, ограничивают Ваши возможности осуществлять инвестиции?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953"/>
        <w:gridCol w:w="853"/>
        <w:gridCol w:w="5413"/>
        <w:gridCol w:w="95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соңымен қатар: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қызметкерлердің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нестабильность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несиенің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қорқынышы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страха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Өз салаңыздың қызмет нарығында бәсекеге деген деңгейін Сіз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конкуренции на рынке услуг своей отрасли?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1213"/>
        <w:gridCol w:w="1333"/>
        <w:gridCol w:w="1073"/>
        <w:gridCol w:w="1413"/>
        <w:gridCol w:w="1793"/>
      </w:tblGrid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 зарубежья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 зарубежья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Өз кәсіпорыныңыздың қызметтерін өткізу нарықтарында қандай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бәсекені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усиливают конкуренцию на рынках сбыта услуг Вашего предприятия?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5"/>
        <w:gridCol w:w="1015"/>
      </w:tblGrid>
      <w:tr>
        <w:trPr>
          <w:trHeight w:val="31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Бәсекелік кәсіпорындардың өз 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Өткізу нарықтарына жаңа 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Бәсекені қорғау агенттігінің және ҚР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технологиялардың пайда болуы салдарынан қызметтің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 вследствие появления новых технологий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Өз кәсіпорыңыздың өткізу нарықтарында бәсекені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препятствуют конкуренции на рынках сбыта Вашего предприятия?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4"/>
        <w:gridCol w:w="1056"/>
      </w:tblGrid>
      <w:tr>
        <w:trPr>
          <w:trHeight w:val="165" w:hRule="atLeast"/>
        </w:trPr>
        <w:tc>
          <w:tcPr>
            <w:tcW w:w="1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Нарықта ұлттық оператор – монополистің бар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национального оператора – монополиста на рынке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Қызметтің қосымша түрлеріне лицензия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с получением лицензии на отдельные виды деятельности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меры Вы предпринимаете для повышения конкурентоспособности?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037"/>
        <w:gridCol w:w="5240"/>
        <w:gridCol w:w="955"/>
      </w:tblGrid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 құрал-жабдықтарды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Қосымша қызмет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дополнительные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Франчайзинг тәжірибесін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франчайзинга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ойлап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Жаңа 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650"/>
        <w:gridCol w:w="1363"/>
        <w:gridCol w:w="1628"/>
        <w:gridCol w:w="1672"/>
        <w:gridCol w:w="1297"/>
        <w:gridCol w:w="1651"/>
        <w:gridCol w:w="1651"/>
        <w:gridCol w:w="145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Проводятся ли на Вашем предприятии маркетинговые исследования? И если проводятся,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то как?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6"/>
        <w:gridCol w:w="1058"/>
        <w:gridCol w:w="5573"/>
        <w:gridCol w:w="1143"/>
      </w:tblGrid>
      <w:tr>
        <w:trPr>
          <w:trHeight w:val="3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 М.П.  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46"/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предприятий связи"</w:t>
      </w:r>
      <w:r>
        <w:br/>
      </w:r>
      <w:r>
        <w:rPr>
          <w:rFonts w:ascii="Times New Roman"/>
          <w:b/>
          <w:i w:val="false"/>
          <w:color w:val="000000"/>
        </w:rPr>
        <w:t>
(код 1472102, индекс КСВ-1, периодичность квартальная)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 связи" (код 1472102, индекс КСВ-1,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1"/>
              <w:gridCol w:w="1585"/>
              <w:gridCol w:w="1693"/>
              <w:gridCol w:w="1908"/>
              <w:gridCol w:w="1952"/>
              <w:gridCol w:w="2211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1482102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строительной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6"/>
        <w:gridCol w:w="2826"/>
        <w:gridCol w:w="1104"/>
        <w:gridCol w:w="1627"/>
        <w:gridCol w:w="1104"/>
        <w:gridCol w:w="1126"/>
        <w:gridCol w:w="1650"/>
        <w:gridCol w:w="1237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Жұмыстың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Жұмыс жасайтындар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қарызбен*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Орындалған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 берушінің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задолженность заказчиков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выполненные работы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в случае отсутствия явления – не заполняется.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кәсіпорынның көрсететін қызмет көлемінің өсуін тежейтін факторлар?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производственную деятельность Вашей организации?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7"/>
        <w:gridCol w:w="1057"/>
        <w:gridCol w:w="5046"/>
        <w:gridCol w:w="1100"/>
      </w:tblGrid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Материалдардың,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құрылымдардың,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бағасынан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изделий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Тапсырыс берушілердің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 кұрылыс фирмалары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 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со стороны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фирм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 саясатының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Инвестрлердің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Салық салынымының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налогов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Меншікті айналыс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собственных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Жұмысқа тапсырыстың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заказов на работы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Құрылыс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механизмдерінің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Нехватка и изношенность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Коммерциялық несиенің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Білікті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Таяу 6 айдағы кәсіпорын өнімдеріне болатын сұранысқа байланысты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существующие производственные мощности на момент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относительно ожидаемого спроса на продукцию Вашего предприятия в ближайщие 6 месяцев?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613"/>
      </w:tblGrid>
      <w:tr>
        <w:trPr>
          <w:trHeight w:val="2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 қандай мерзімге тапсырыстармен қамтамасыз 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какой срок вы обеспечены заказами?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113"/>
        <w:gridCol w:w="2113"/>
        <w:gridCol w:w="2113"/>
        <w:gridCol w:w="2113"/>
        <w:gridCol w:w="2273"/>
      </w:tblGrid>
      <w:tr>
        <w:trPr>
          <w:trHeight w:val="31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месяц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месяцев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</w:tr>
      <w:tr>
        <w:trPr>
          <w:trHeight w:val="31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667"/>
        <w:gridCol w:w="1160"/>
        <w:gridCol w:w="1519"/>
        <w:gridCol w:w="1630"/>
        <w:gridCol w:w="1320"/>
        <w:gridCol w:w="1469"/>
        <w:gridCol w:w="1799"/>
        <w:gridCol w:w="160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деловую активность Вашего предприятия?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164"/>
        <w:gridCol w:w="2160"/>
        <w:gridCol w:w="2161"/>
        <w:gridCol w:w="2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Егер кәсіпорында осы тоқсанда жұмыстан босатылғандар болса, онда 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Если на предприятии было высвобождение в текущем квартале, то какова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высвобожденных работников?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3752"/>
        <w:gridCol w:w="2210"/>
        <w:gridCol w:w="2358"/>
        <w:gridCol w:w="2972"/>
      </w:tblGrid>
      <w:tr>
        <w:trPr>
          <w:trHeight w:val="165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среднесписочной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5 %-дан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6-10 %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11-30 %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30 %</w:t>
            </w:r>
          </w:p>
        </w:tc>
      </w:tr>
      <w:tr>
        <w:trPr>
          <w:trHeight w:val="315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58"/>
    <w:bookmarkStart w:name="z1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строительной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
(код 1482102, индекс КС-002, периодичность квартальная)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строительной организации" (код 1482102, индекс КС-002,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605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8"/>
              <w:gridCol w:w="1505"/>
              <w:gridCol w:w="1613"/>
              <w:gridCol w:w="1678"/>
              <w:gridCol w:w="2002"/>
              <w:gridCol w:w="25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20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1492102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шаруашылғы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сельскохозяйственного предприятия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30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Кәсіпорынның қызметін сіз қалай 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деятельность Вашего предприятия?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2343"/>
        <w:gridCol w:w="1091"/>
        <w:gridCol w:w="1640"/>
        <w:gridCol w:w="1091"/>
        <w:gridCol w:w="1289"/>
        <w:gridCol w:w="1619"/>
        <w:gridCol w:w="115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Сіздің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өндірісіңіздің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тірідей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салмақтағы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мен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живой массе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Құрама азық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комбикормов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Шаруашылық тәсілді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хозспособом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2398"/>
        <w:gridCol w:w="1107"/>
        <w:gridCol w:w="1654"/>
        <w:gridCol w:w="1217"/>
        <w:gridCol w:w="1130"/>
        <w:gridCol w:w="1677"/>
        <w:gridCol w:w="1174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Заттай 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негізгі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Негізгі дақылдар* егісі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культур*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Күтілетін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шығымдылығы*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урожайность*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Мал мен кұс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 птицы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Жемшөпті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Өндірілетін өнімдерге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Закупочные цены на производимую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техникаларының қолда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Материально-техническая база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2293"/>
        <w:gridCol w:w="2053"/>
        <w:gridCol w:w="2513"/>
      </w:tblGrid>
      <w:tr>
        <w:trPr>
          <w:trHeight w:val="6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кәсіпорынның сауда-делдалдық байланысы?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Торгово-посреднические связи Вашего предприятия?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733"/>
        <w:gridCol w:w="83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Өзіңізде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Имеете ли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байланысыңыз бар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Поддерживаете ли прямые связи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көтерме (ұсақ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көтерме) азық-түліқ нарығына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выход на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оптовый (мелкооптовый)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 рынок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Өңдейтін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Перерабатывающими предприятиями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дүкен, дүкеншік,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магазины, ларьки,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алыс-беріс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давальческих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өткізетін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фирмалары және әріптестер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иностранными фирмами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 на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розничной торговли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мен қызмет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тапсырушыларды таңдау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выбора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Агросервис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агросервиса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Сіздің кәсіпорынның өндірістік қызметі мен кәсіпкерлік белсенділігін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производственную деятельность и предпринимательскую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активность Вашего предприятия?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733"/>
        <w:gridCol w:w="5513"/>
        <w:gridCol w:w="83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Азык-түлікті сатып 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закупочные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Сатып алушының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покупателя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Айналым құралының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оборотных средств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финансовых средств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Несие бойынша жоғары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ставки по кредитам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Шаруашылықтың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 (топырақ,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өсімдіктердің, малдың геноқоры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Истощенность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(почвы, генофонда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Ішкі нарықтағы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азық-түлігінің үлесі көптігіі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продовольствия на внутреннем рынке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Сұраныс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спрос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Салықтар жоғары денгейі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Тұрақсыз салық және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Қандай шаралар өндірісті  экономикалық сауықтыруға мүмкіндік туғызады?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мероприятия способствуют экономическому оздоровлению производства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предприятия?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3280"/>
        <w:gridCol w:w="2090"/>
        <w:gridCol w:w="2090"/>
        <w:gridCol w:w="2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ляется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ляется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Мемлекетке қажетті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өнімдері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есептесудің аванстық түрімен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авансовых форм расчетов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сельхозпродукцию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демеуқаржы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Сатып алу бағасының кепілденген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аз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минимального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закупочных цен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Жеңіл несие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льготных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Лизинг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материалды-техникалық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материально-технических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условиях лизинга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Сақтандыру резерві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шықпай калу және стихийялық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ущерба от неурожаев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 за счет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(республиканских и местных)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1619"/>
        <w:gridCol w:w="1663"/>
        <w:gridCol w:w="1641"/>
        <w:gridCol w:w="1598"/>
        <w:gridCol w:w="1620"/>
        <w:gridCol w:w="1687"/>
      </w:tblGrid>
      <w:tr>
        <w:trPr>
          <w:trHeight w:val="270" w:hRule="atLeast"/>
        </w:trPr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31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 целом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Өз кәсіпорыныздың қаржылық көрсеткіштерінің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финансовых показателей Вашего предприятия?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3598"/>
        <w:gridCol w:w="1128"/>
        <w:gridCol w:w="1107"/>
        <w:gridCol w:w="1107"/>
        <w:gridCol w:w="1085"/>
        <w:gridCol w:w="1304"/>
        <w:gridCol w:w="1501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(дотация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компенсациясыз)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(без дотаций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компенсаций)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дотациялар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банк несиелері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тозу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Жұмысшылардың жалақысы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71"/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сельскохозяйственного предприятия"</w:t>
      </w:r>
      <w:r>
        <w:br/>
      </w:r>
      <w:r>
        <w:rPr>
          <w:rFonts w:ascii="Times New Roman"/>
          <w:b/>
          <w:i w:val="false"/>
          <w:color w:val="000000"/>
        </w:rPr>
        <w:t>
(код 1492102, индекс КС-001, периодичность квартальная)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сельскохозяйственного предприятия" (код 1492102, индекс КС-001,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641"/>
              <w:gridCol w:w="1641"/>
              <w:gridCol w:w="1749"/>
              <w:gridCol w:w="1684"/>
              <w:gridCol w:w="2619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7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6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1502102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промышленных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КП-002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Сіздің кәсіпорынның өндірістік қуатының толық жүктелу деңгейін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бағалайсыз, 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загрузки производственных мощностей вашего предприятия, %?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93"/>
        <w:gridCol w:w="1553"/>
        <w:gridCol w:w="1553"/>
        <w:gridCol w:w="1553"/>
        <w:gridCol w:w="1573"/>
        <w:gridCol w:w="1493"/>
        <w:gridCol w:w="1773"/>
      </w:tblGrid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90-нан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819"/>
        <w:gridCol w:w="1109"/>
        <w:gridCol w:w="1307"/>
        <w:gridCol w:w="1197"/>
        <w:gridCol w:w="1198"/>
        <w:gridCol w:w="1329"/>
        <w:gridCol w:w="139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Заттай көріністе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түрлерін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бюджеттік*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шикізаттар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Бағалардың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изменение цен?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4510"/>
        <w:gridCol w:w="1505"/>
        <w:gridCol w:w="1203"/>
        <w:gridCol w:w="944"/>
        <w:gridCol w:w="1290"/>
        <w:gridCol w:w="1269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предыдущим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следующем 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предыдущим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текущим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кәсіпорынның өндірісінің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рост производства Вашего предприятия?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2515"/>
        <w:gridCol w:w="697"/>
        <w:gridCol w:w="2939"/>
        <w:gridCol w:w="3025"/>
        <w:gridCol w:w="80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 саяcаттың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Өткізу нарықтарының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рынков сбыта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работников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Жабдықтардың тозықтығы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оборудования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Шикізат пен материалдардың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сырья и материалов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Таяу 6 айдағы кәсіпорын өнімдеріне болатын сұранысқа байланысты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существующие производственные мощности на момент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относительно ожидаемого спроса на продукцию предприятия в ближайшие 6 месяцев?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613"/>
      </w:tblGrid>
      <w:tr>
        <w:trPr>
          <w:trHeight w:val="2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Зерттеу сәтінде сіздің инвестиция салу мүмкіндігінізді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на момент обследования, ограничивают Ваши возможности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инвестиции?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2789"/>
        <w:gridCol w:w="661"/>
        <w:gridCol w:w="5869"/>
        <w:gridCol w:w="72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Жалпы экономикалық және саясы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кредит алудың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ресурстардық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ресурсов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829"/>
        <w:gridCol w:w="1157"/>
        <w:gridCol w:w="1478"/>
        <w:gridCol w:w="1656"/>
        <w:gridCol w:w="1256"/>
        <w:gridCol w:w="1545"/>
        <w:gridCol w:w="1679"/>
        <w:gridCol w:w="1546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рительная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деловую активность Вашего предприятия?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164"/>
        <w:gridCol w:w="2160"/>
        <w:gridCol w:w="2161"/>
        <w:gridCol w:w="2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Технологияны жаңарту*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Обновление технологий*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2460"/>
        <w:gridCol w:w="2543"/>
        <w:gridCol w:w="2900"/>
      </w:tblGrid>
      <w:tr>
        <w:trPr>
          <w:trHeight w:val="150" w:hRule="atLeast"/>
        </w:trPr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өзіндік кұнының төмендеуі,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ішінде, ненің есебінен: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үнемдеуден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труда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Технологияны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Егер кәсіпорында осы тоқсанда жұмыстан босатылғандар болса,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Если на предприятии было высвобождение в текущем квартале, то какова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высвобожденных работников?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505"/>
        <w:gridCol w:w="2949"/>
        <w:gridCol w:w="2125"/>
        <w:gridCol w:w="3330"/>
      </w:tblGrid>
      <w:tr>
        <w:trPr>
          <w:trHeight w:val="165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среднесписочной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5 %-дан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6-10 %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11-30 %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30 %</w:t>
            </w:r>
          </w:p>
        </w:tc>
      </w:tr>
      <w:tr>
        <w:trPr>
          <w:trHeight w:val="31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Сіздің кәсіпорында маркетингтік зерттеулер жүргізіледі ме? 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Проводятся ли на Вашем предприятии маркетинговые исследования?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 если проводятся, </w:t>
      </w:r>
      <w:r>
        <w:rPr>
          <w:rFonts w:ascii="Times New Roman"/>
          <w:b w:val="false"/>
          <w:i w:val="false"/>
          <w:color w:val="000000"/>
          <w:sz w:val="28"/>
        </w:rPr>
        <w:t>то как?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6"/>
        <w:gridCol w:w="678"/>
        <w:gridCol w:w="6061"/>
        <w:gridCol w:w="845"/>
      </w:tblGrid>
      <w:tr>
        <w:trPr>
          <w:trHeight w:val="315" w:hRule="atLeast"/>
        </w:trPr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87"/>
    <w:bookmarkStart w:name="z14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промышленных предприятий"</w:t>
      </w:r>
      <w:r>
        <w:br/>
      </w:r>
      <w:r>
        <w:rPr>
          <w:rFonts w:ascii="Times New Roman"/>
          <w:b/>
          <w:i w:val="false"/>
          <w:color w:val="000000"/>
        </w:rPr>
        <w:t>
(код 1502102, индекс КП-002, периодичность квартальная)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1502102, индекс КП-002,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13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1512102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қызметтер және соған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байланысты қызметтер көрсететін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кәсіпорындардың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предприятий, оказывающих компьютерные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 и связанные с ними услуги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ККУ-001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015"/>
        <w:gridCol w:w="1109"/>
        <w:gridCol w:w="1088"/>
        <w:gridCol w:w="1438"/>
        <w:gridCol w:w="1110"/>
        <w:gridCol w:w="1417"/>
        <w:gridCol w:w="133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Істелген 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услуг (работ)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қарызбен*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человеческие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Компьютерлік қызметке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компьютерные услуги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Өз кәсіпорынның негізгі қызметі бағасының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изменение стоимости основного вида услуг Вашего предприятия?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1336"/>
        <w:gridCol w:w="1336"/>
        <w:gridCol w:w="1379"/>
        <w:gridCol w:w="1614"/>
        <w:gridCol w:w="1295"/>
      </w:tblGrid>
      <w:tr>
        <w:trPr>
          <w:trHeight w:val="315" w:hRule="atLeast"/>
        </w:trPr>
        <w:tc>
          <w:tcPr>
            <w:tcW w:w="6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Сіздің кәсіпорын қызметінің көлемін өсуін кандай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увеличение объемов услуг Вашего предприятия?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2616"/>
        <w:gridCol w:w="952"/>
        <w:gridCol w:w="2403"/>
        <w:gridCol w:w="3043"/>
        <w:gridCol w:w="97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 саяcаттың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нарығының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Кәсіпорынның қазіргі қор көлемін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существующие ресурсы на Вашем предприятии?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4356"/>
        <w:gridCol w:w="4789"/>
      </w:tblGrid>
      <w:tr>
        <w:trPr>
          <w:trHeight w:val="25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 алдағы тоқсанда инвестиция салуды жоспарлайсыз ба? Егер иә болса,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онда қандай инвестицияларды жүзеге асырасыз?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Собираетесь ли Вы осуществлять инвестиции в следующем квартале? Если да, то какие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инвестиции собираетесь осуществить?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0"/>
        <w:gridCol w:w="911"/>
        <w:gridCol w:w="5526"/>
        <w:gridCol w:w="933"/>
      </w:tblGrid>
      <w:tr>
        <w:trPr>
          <w:trHeight w:val="315" w:hRule="atLeast"/>
        </w:trPr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құрал-жабдықтарды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старого оборудования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қызмет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енгізу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рационализацияға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Қызыметкерлердің бiлiктiлiгiн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жоғарылату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 рационалдау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услуг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Зерттеу сәтінде сіздің инвестиция салу мүмкіндігінізді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факторы, при этом, ограничивают Ваши возможности осуществлять инвестиции?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873"/>
        <w:gridCol w:w="833"/>
        <w:gridCol w:w="5233"/>
        <w:gridCol w:w="87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Шектеулер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персоналдың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персонала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кредита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нестабильность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Өз салаңыздың қызмет нарығында бәсекеге деген деңгейін Сіз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конкуренции на рынке услуг своей отрасли?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4"/>
        <w:gridCol w:w="1320"/>
        <w:gridCol w:w="1620"/>
        <w:gridCol w:w="1106"/>
        <w:gridCol w:w="1791"/>
        <w:gridCol w:w="2199"/>
      </w:tblGrid>
      <w:tr>
        <w:trPr>
          <w:trHeight w:val="27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Никакая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Өз кәсіпорыныңыздың қызметтерін өткізу нарықтарында қандай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бәсекені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усиливают конкуренцию на рынках сбыта услуг Вашего предприятия?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849"/>
        <w:gridCol w:w="5487"/>
        <w:gridCol w:w="891"/>
      </w:tblGrid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қабілетінің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Өткізу нарығына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енуі.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предприятий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Бәсекелік кәсіпорындардың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қызметтерің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свои услуги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болуы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өзіндік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появления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меры Вы предпринимаете для повышения конкурентоспособности?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4"/>
        <w:gridCol w:w="867"/>
        <w:gridCol w:w="5469"/>
        <w:gridCol w:w="910"/>
      </w:tblGrid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Қосымша қызмет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дополнительные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Жаңа 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827"/>
        <w:gridCol w:w="1053"/>
        <w:gridCol w:w="1461"/>
        <w:gridCol w:w="1639"/>
        <w:gridCol w:w="1327"/>
        <w:gridCol w:w="1474"/>
        <w:gridCol w:w="1674"/>
        <w:gridCol w:w="160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Проводятся ли на Вашем предприятии маркетинговые исследования?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 если проводятся, то как?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2"/>
        <w:gridCol w:w="850"/>
        <w:gridCol w:w="5495"/>
        <w:gridCol w:w="893"/>
      </w:tblGrid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консультантов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03"/>
    <w:bookmarkStart w:name="z16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предприятий, оказывающих компьютерные</w:t>
      </w:r>
      <w:r>
        <w:br/>
      </w:r>
      <w:r>
        <w:rPr>
          <w:rFonts w:ascii="Times New Roman"/>
          <w:b/>
          <w:i w:val="false"/>
          <w:color w:val="000000"/>
        </w:rPr>
        <w:t>
услуги и связаные с ним услуги"</w:t>
      </w:r>
      <w:r>
        <w:br/>
      </w:r>
      <w:r>
        <w:rPr>
          <w:rFonts w:ascii="Times New Roman"/>
          <w:b/>
          <w:i w:val="false"/>
          <w:color w:val="000000"/>
        </w:rPr>
        <w:t>
(код 1512102, индекс ККУ-001, периодичность квартальная)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предприятий, оказывающих компьютерные услуги и связаные с ним услуги" (код 1512102, индекс ККУ-001,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1522102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Туристік ұйымдардың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туристских организаций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4198"/>
        <w:gridCol w:w="1115"/>
        <w:gridCol w:w="1115"/>
        <w:gridCol w:w="1116"/>
        <w:gridCol w:w="1111"/>
        <w:gridCol w:w="1111"/>
        <w:gridCol w:w="158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Жолдамалардың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путевок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Ұйымдағы жұмыс істейтіндер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организации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Ұйым қызметтеріне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услуги организации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Көрсетілетін қызметтер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предоставляемых услуг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кіретін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шығатын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әлемнің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Қалыпты жұмысты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препятствуют нормальной работе?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813"/>
        <w:gridCol w:w="5273"/>
        <w:gridCol w:w="1013"/>
      </w:tblGrid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Виза жасау 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пошлины при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собственных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 туристік 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есептесудің уақтылы жүргізілмеуі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туристскими организациями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Тұтынушы сұранысының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Арнайы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(санаторий,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емдеуі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медреселер,санаторий-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профилакторий, үйлер мен демалу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размещения (санатории,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пансионаты с лечением,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санатории-профилактории, дома 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 және құқықтық саяcаттың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Туристер туризмнің қай түріне артықшылық береді және неге?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Какому виду туризма туристы отдают предпочтение и почему?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2"/>
        <w:gridCol w:w="551"/>
        <w:gridCol w:w="5602"/>
        <w:gridCol w:w="635"/>
      </w:tblGrid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туризма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Себептер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рлым дамы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развитой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туристерге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качества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 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выгодной стоимости путевок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алары мен тарифтеріні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цен 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на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транспорта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Кәсіпорынның көрсететін қызметтерінің өзініздің нарықтағы бәсеке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конкуренции услуг своего предприятия на рынках своей отрасли?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5"/>
        <w:gridCol w:w="1367"/>
        <w:gridCol w:w="1667"/>
        <w:gridCol w:w="1238"/>
        <w:gridCol w:w="1646"/>
        <w:gridCol w:w="1927"/>
      </w:tblGrid>
      <w:tr>
        <w:trPr>
          <w:trHeight w:val="270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казахстанских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Сіздің кәсіпорынның қызметтері нарығындағы бәсекені қандай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усиливают конкуренцию на рынках услуг Вашей организации?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2"/>
        <w:gridCol w:w="829"/>
        <w:gridCol w:w="5431"/>
        <w:gridCol w:w="1018"/>
      </w:tblGrid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Төлемге қабілетті сұраныстың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платежеспособного спроса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Қызметтер нарығына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туристских организаций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ұйымдардың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организаций-конкурентов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свои услуги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меры Вы предпринимаете для повышения конкурентоспособности?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2"/>
        <w:gridCol w:w="892"/>
        <w:gridCol w:w="5389"/>
        <w:gridCol w:w="997"/>
      </w:tblGrid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 сұрауларын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Туристік қызметтер аясын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сферы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Қызметтердің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дополнительные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 сапасын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884"/>
        <w:gridCol w:w="1096"/>
        <w:gridCol w:w="1486"/>
        <w:gridCol w:w="1664"/>
        <w:gridCol w:w="1307"/>
        <w:gridCol w:w="1464"/>
        <w:gridCol w:w="1731"/>
        <w:gridCol w:w="1465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рительная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Сіздің кәсіпорында маркетингтік зерттеулер жүргізіледі ме? 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жүргізілсе, </w:t>
      </w:r>
      <w:r>
        <w:rPr>
          <w:rFonts w:ascii="Times New Roman"/>
          <w:b/>
          <w:i w:val="false"/>
          <w:color w:val="000000"/>
          <w:sz w:val="28"/>
        </w:rPr>
        <w:t>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Проводятся ли на Вашем предприятии маркетинговые исследования? И если проводятся,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то как?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6"/>
        <w:gridCol w:w="850"/>
        <w:gridCol w:w="5828"/>
        <w:gridCol w:w="976"/>
      </w:tblGrid>
      <w:tr>
        <w:trPr>
          <w:trHeight w:val="31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М.П.</w:t>
      </w:r>
    </w:p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16"/>
    <w:bookmarkStart w:name="z18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туристских организаций"</w:t>
      </w:r>
      <w:r>
        <w:br/>
      </w:r>
      <w:r>
        <w:rPr>
          <w:rFonts w:ascii="Times New Roman"/>
          <w:b/>
          <w:i w:val="false"/>
          <w:color w:val="000000"/>
        </w:rPr>
        <w:t>
(код 1522102, индекс КТУ-001, периодичность квартальная)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туристских организаций" (код 1522102, индекс КТУ-001,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18"/>
    <w:bookmarkStart w:name="z1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1532102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 транспорта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3113"/>
        <w:gridCol w:w="1113"/>
        <w:gridCol w:w="1333"/>
        <w:gridCol w:w="1113"/>
        <w:gridCol w:w="1091"/>
        <w:gridCol w:w="1312"/>
        <w:gridCol w:w="1334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Барлық бағыттар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жүк тасымалдау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грузов по всем видам сообщений*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Барлық бағыттар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жолаушы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перевозок пассажиров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сообщенияй*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Жүк айналымы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грузооборота*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Жолаушы айналымы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пассажирооборота*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Кәсіпорынның өнімдеріне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Қызметкерлердiң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қарызы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дан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рі -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былыс болма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з 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сіпорынны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негізгі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ызметі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ныны</w:t>
      </w:r>
      <w:r>
        <w:rPr>
          <w:rFonts w:ascii="Times New Roman"/>
          <w:b/>
          <w:i w:val="false"/>
          <w:color w:val="000000"/>
          <w:sz w:val="28"/>
        </w:rPr>
        <w:t>ң ө</w:t>
      </w:r>
      <w:r>
        <w:rPr>
          <w:rFonts w:ascii="Times New Roman"/>
          <w:b/>
          <w:i w:val="false"/>
          <w:color w:val="000000"/>
          <w:sz w:val="28"/>
        </w:rPr>
        <w:t xml:space="preserve">згеруін Сіз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алай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изменение стоимости основного вида услуг Вашего предприятия?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726"/>
        <w:gridCol w:w="1503"/>
        <w:gridCol w:w="1524"/>
        <w:gridCol w:w="1460"/>
        <w:gridCol w:w="1288"/>
        <w:gridCol w:w="1245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дауларға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дауларға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Материалды-техникалы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Материально-техническая база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2293"/>
        <w:gridCol w:w="2053"/>
        <w:gridCol w:w="2773"/>
      </w:tblGrid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Көліктік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Көмекші құрал-жабдықтар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кәсіпорын қызметінің көлемін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ограничивают увеличение объемов услуг Вашего предприятия?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506"/>
        <w:gridCol w:w="950"/>
        <w:gridCol w:w="3057"/>
        <w:gridCol w:w="2547"/>
        <w:gridCol w:w="97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Көлік 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транспортных средств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Көмекші құралдардың,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запчастей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средств: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саяcаттың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клиентов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Білікті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Материалды-техникалық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Зерттеу сәтінде сіздің инвестиция салу мүмкіндігінізді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факторы, на момент обследования, ограничивают инвестиционную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Вашего предприятия?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3143"/>
        <w:gridCol w:w="923"/>
        <w:gridCol w:w="5703"/>
        <w:gridCol w:w="92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нестабильность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алудағы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кредита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Мемлекеттік инвестициялардың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несиенің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Егер кәсіпорында осы тоқсанда жұмыстан босатылғандар болса, онда 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Если на предприятии было высвобождение в текущем квартале, то какова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высвобожденных работников?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2880"/>
        <w:gridCol w:w="2375"/>
        <w:gridCol w:w="2543"/>
        <w:gridCol w:w="3051"/>
      </w:tblGrid>
      <w:tr>
        <w:trPr>
          <w:trHeight w:val="165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среднесписочной численности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5 %-дан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6-10 %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11-30 %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30 %-дан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30 %</w:t>
            </w:r>
          </w:p>
        </w:tc>
      </w:tr>
      <w:tr>
        <w:trPr>
          <w:trHeight w:val="315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Кәсіпорынның көрсететін қызметтерінің өзініздің нарықтағы бәсеке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конкуренции услуг своего предприятия на рынках своей отрасли?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7"/>
        <w:gridCol w:w="1535"/>
        <w:gridCol w:w="1599"/>
        <w:gridCol w:w="1278"/>
        <w:gridCol w:w="1664"/>
        <w:gridCol w:w="1687"/>
      </w:tblGrid>
      <w:tr>
        <w:trPr>
          <w:trHeight w:val="27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Көліктің осы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транспорта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Көліктің басқа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транспорта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Сала нарығында сіздің кәсіпорынның қызметтерінің бәсекесін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факторлар </w:t>
      </w:r>
      <w:r>
        <w:rPr>
          <w:rFonts w:ascii="Times New Roman"/>
          <w:b/>
          <w:i w:val="false"/>
          <w:color w:val="000000"/>
          <w:sz w:val="28"/>
        </w:rPr>
        <w:t>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усиливают конкуренцию услуг Вашего предприятия на рынках отрасли?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833"/>
        <w:gridCol w:w="5353"/>
        <w:gridCol w:w="993"/>
      </w:tblGrid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Қызметтерге ішкі төлемге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қабілетті 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Бәсекені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және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ұйымдардың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рекламировать свои услуги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Сауда-делдалдық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посреднических организаций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Нарыққа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833"/>
        <w:gridCol w:w="1146"/>
        <w:gridCol w:w="1468"/>
        <w:gridCol w:w="1842"/>
        <w:gridCol w:w="1336"/>
        <w:gridCol w:w="1666"/>
        <w:gridCol w:w="1667"/>
        <w:gridCol w:w="1315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рительная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деловую активность вашего предприятия?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170"/>
        <w:gridCol w:w="2170"/>
        <w:gridCol w:w="2166"/>
        <w:gridCol w:w="2166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1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М.П.</w:t>
      </w:r>
    </w:p>
    <w:bookmarkStart w:name="z1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31"/>
    <w:bookmarkStart w:name="z19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предприятий транспорта"</w:t>
      </w:r>
      <w:r>
        <w:br/>
      </w:r>
      <w:r>
        <w:rPr>
          <w:rFonts w:ascii="Times New Roman"/>
          <w:b/>
          <w:i w:val="false"/>
          <w:color w:val="000000"/>
        </w:rPr>
        <w:t>
(код 1532102, индекс КТР-1, периодичность квартальная)</w:t>
      </w:r>
    </w:p>
    <w:bookmarkEnd w:id="132"/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предприятий транспорта" (код 1532102, индекс КТР-1,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1542102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1542102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торговых предприятий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30 число последнего месяца текущего квартала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2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35"/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3258"/>
        <w:gridCol w:w="1128"/>
        <w:gridCol w:w="1128"/>
        <w:gridCol w:w="1106"/>
        <w:gridCol w:w="1171"/>
        <w:gridCol w:w="1325"/>
        <w:gridCol w:w="121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Кәсіпорында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жасайтындар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Тұтынушылар 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Тауарлық қорлардың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Сауда үстемақысы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торговых надбавок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сеть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сауда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точки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Отандық және импорттық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тауар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көлеміндегі ара салмағы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 объеме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 импортных товаров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кәсіпорынның қалыпты жұмыс істеуіне қандай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препятствуют нормальной работе Вашего предприятия?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833"/>
        <w:gridCol w:w="5293"/>
        <w:gridCol w:w="713"/>
      </w:tblGrid>
      <w:tr>
        <w:trPr>
          <w:trHeight w:val="31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Кедендік баждары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таможенные пошлины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собственных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бәсекенің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Жеткізушілермен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есептеспеу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поставщиками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Сатып алушы сұранысының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Тауарлардың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ететін қоймалық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складских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Салықтық 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саясаттың тұрақсыздығы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Сауда кәсіпорындарының қалауы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Предпочтение торговых преприятий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793"/>
        <w:gridCol w:w="5253"/>
        <w:gridCol w:w="69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</w:tr>
      <w:tr>
        <w:trPr>
          <w:trHeight w:val="15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Импортными товарами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сатып алудың ең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выгодных условий закупки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быстрой их оборачиваемости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сақталу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длительных сроков хранения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Отандық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товарами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тауарлық түрінін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товарного вида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858"/>
        <w:gridCol w:w="1081"/>
        <w:gridCol w:w="1458"/>
        <w:gridCol w:w="1659"/>
        <w:gridCol w:w="1281"/>
        <w:gridCol w:w="1436"/>
        <w:gridCol w:w="1748"/>
        <w:gridCol w:w="143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алдағы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текущим</w:t>
            </w:r>
          </w:p>
        </w:tc>
      </w:tr>
      <w:tr>
        <w:trPr>
          <w:trHeight w:val="27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рительная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1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 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Проводятся ли на Вашем предприятии маркетинговые исследования?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 если проводятся, то как?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5"/>
        <w:gridCol w:w="913"/>
        <w:gridCol w:w="5226"/>
        <w:gridCol w:w="956"/>
      </w:tblGrid>
      <w:tr>
        <w:trPr>
          <w:trHeight w:val="315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4.Тек қана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проводятся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основном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консультантов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М.П.</w:t>
      </w:r>
    </w:p>
    <w:bookmarkStart w:name="z2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41"/>
    <w:bookmarkStart w:name="z21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торговых предприятий"</w:t>
      </w:r>
      <w:r>
        <w:br/>
      </w:r>
      <w:r>
        <w:rPr>
          <w:rFonts w:ascii="Times New Roman"/>
          <w:b/>
          <w:i w:val="false"/>
          <w:color w:val="000000"/>
        </w:rPr>
        <w:t>
(код 1542102, индекс КТ-002, периодичность квартальная)</w:t>
      </w:r>
    </w:p>
    <w:bookmarkEnd w:id="142"/>
    <w:bookmarkStart w:name="z2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торговых предприятий" (код 1542102, индекс КТ-002,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1552101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Сауда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торговых предприятий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айыдың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30 число текущего месяца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45"/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 қызметіндегі төмендегі көрсеткіштердің өзгеруін Сіз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3274"/>
        <w:gridCol w:w="1108"/>
        <w:gridCol w:w="1305"/>
        <w:gridCol w:w="1240"/>
        <w:gridCol w:w="1130"/>
        <w:gridCol w:w="1328"/>
        <w:gridCol w:w="135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(Сіздің пікіріңіз)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ожидается (Ваше мнение)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Кәсіпорын тауарының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товаров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Кәсіпорын 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ассортименті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товаров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Кәсіпорында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жеке көтерме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фирмаларынан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биржалар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биржи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д) жеке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частных лиц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е) басқа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закупки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Кәсіпорындағы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финансово-экономическую ситуацию на Вашем предприятии?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2416"/>
        <w:gridCol w:w="1885"/>
        <w:gridCol w:w="2177"/>
        <w:gridCol w:w="2602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 (Сіздің пікіріңіз)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 ожидается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(Ваше мнение)</w:t>
            </w:r>
          </w:p>
        </w:tc>
      </w:tr>
      <w:tr>
        <w:trPr>
          <w:trHeight w:val="315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 М.П.  </w:t>
      </w:r>
    </w:p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48"/>
    <w:bookmarkStart w:name="z22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торговых предприятий"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КТ-001, периодичность месячная)</w:t>
      </w:r>
    </w:p>
    <w:bookmarkEnd w:id="149"/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торговых предприятий" (код 1552101, индекс КТ-001,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1562116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1562116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нарықтарындағы бәсеке деңгейін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уровня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конкуренции на рынках сбыта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КП-003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(сәуір, қазан)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(апрель, октябрь)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айыдың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текущего месяца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52"/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Кәсіпорынның өткізу нарықтарындағы бәсеке деңгейін қалай 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уровень конкуренции на рынках сбыта своего предприятия?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1278"/>
        <w:gridCol w:w="1686"/>
        <w:gridCol w:w="1086"/>
        <w:gridCol w:w="1922"/>
        <w:gridCol w:w="1923"/>
      </w:tblGrid>
      <w:tr>
        <w:trPr>
          <w:trHeight w:val="27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Қазақстандық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Жақын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Алыс шетел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кәсіпорынның өнімнің басқа өндірушілердің ұқсас өнімдерімен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салыстырғанда бәсекеге қабілеттілігің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конкурентоспособность продукции своего предприятия в сравнении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 аналогичной продукцией других производителей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4"/>
        <w:gridCol w:w="1295"/>
        <w:gridCol w:w="1295"/>
        <w:gridCol w:w="1103"/>
        <w:gridCol w:w="2343"/>
        <w:gridCol w:w="1960"/>
      </w:tblGrid>
      <w:tr>
        <w:trPr>
          <w:trHeight w:val="27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Жақын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Алыс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Сіздің кәсіпорынның өткізу нарықтарында бәсекені қандай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факторы усиливают конкуренцию на рынках сбыта Вашего предприятия?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4"/>
        <w:gridCol w:w="1057"/>
        <w:gridCol w:w="5525"/>
        <w:gridCol w:w="974"/>
      </w:tblGrid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төлемге қабілетті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 спроса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Импорт көлемінің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импорта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Сіздің өткізу нарықтарына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өндірушілердің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Ваши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других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Импорттық тауарлардың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Лучшее качество импортных товаров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Бәсекені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 және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Импорттық тауарлардың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цены импортных товаров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Сауда-делдалдық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Кәсіпорындардың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тауарларын еркін жарнамалау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рекламировать свою продукцию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Сіздің кәсіпорында шығарылатын өнімнің бәсекеге қабілеттігін арттыру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меры предпринимаются на Вашем предприятии для повышения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выпускаемой продукции?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4"/>
        <w:gridCol w:w="1078"/>
        <w:gridCol w:w="5504"/>
        <w:gridCol w:w="974"/>
      </w:tblGrid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 сұрауларын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Шығарылатын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өнімді жасау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выпуск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Құрал-жабдықтарды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Жаңа құрал-жабдықтарды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Сіздің өткізу нарығыңыздағы бәсекелестік қарқындылығының қандай әсері бар?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Какое влияние оказывает интенсивность конкуренции на Ваших рынках сбыта?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8"/>
        <w:gridCol w:w="1962"/>
        <w:gridCol w:w="1623"/>
        <w:gridCol w:w="1899"/>
        <w:gridCol w:w="1878"/>
      </w:tblGrid>
      <w:tr>
        <w:trPr>
          <w:trHeight w:val="315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жағына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</w:t>
            </w:r>
          </w:p>
        </w:tc>
      </w:tr>
      <w:tr>
        <w:trPr>
          <w:trHeight w:val="315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Сіздің шығарылым көлеміне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объем Вашего выпуска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Сіздің жіберілетін бағаларына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Ваши отпускные цены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Сіздің өнімнің өзіндік құнына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себестоимость Вашей продукции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Сіз қалай ойлайсыз отандық тұтынушы өнімді таңдаған кезде неге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что, по Вашему мнению, обращает внимание Ваш отечественный потребитель при выборе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продукта?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4"/>
        <w:gridCol w:w="1078"/>
        <w:gridCol w:w="5483"/>
        <w:gridCol w:w="995"/>
      </w:tblGrid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Ерекшелендіретін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(мысалы, айрықша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белгілер, ерекше сипаттамалар)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Отличающее качество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что-нибудь особенное в продукте,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уникальные характеристики)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Ассортимент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Сенімді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 качество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Қандай компаниялар өткізу нарығында Сіздің негізгі бәсекелесің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болып табылады?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Какие компании являются Вашими основными конкурентами на рынке сбыта?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4"/>
        <w:gridCol w:w="1078"/>
        <w:gridCol w:w="5483"/>
        <w:gridCol w:w="995"/>
      </w:tblGrid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Казахстана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дальнего зарубежья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Өткізу нарықтарындағы негізгі бәсекелестер қандай мемлекеттерде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 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каких странах Ваши основные конкуренты на рынке сбыта производят продукцию?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4"/>
        <w:gridCol w:w="1078"/>
        <w:gridCol w:w="5504"/>
        <w:gridCol w:w="974"/>
      </w:tblGrid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мемлекеттерде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дальнего зарубежья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мемлекеттерде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СНГ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М.П.</w:t>
      </w:r>
    </w:p>
    <w:bookmarkStart w:name="z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61"/>
    <w:bookmarkStart w:name="z24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исследования уровня конкуренции на рынках сбыта"</w:t>
      </w:r>
      <w:r>
        <w:br/>
      </w:r>
      <w:r>
        <w:rPr>
          <w:rFonts w:ascii="Times New Roman"/>
          <w:b/>
          <w:i w:val="false"/>
          <w:color w:val="000000"/>
        </w:rPr>
        <w:t>
(код 1562116, индекс КП-003, периодичность 2 раза в год)</w:t>
      </w:r>
    </w:p>
    <w:bookmarkEnd w:id="162"/>
    <w:bookmarkStart w:name="z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уровня конкуренции на рынках сбыта" (код 1562116, индекс КП-003, периодичность 2 раза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 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15 қыркүйектегі 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256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6"/>
              <w:gridCol w:w="1511"/>
              <w:gridCol w:w="1359"/>
              <w:gridCol w:w="1532"/>
              <w:gridCol w:w="1988"/>
              <w:gridCol w:w="294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9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1572101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даму үрдісін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сауалдамасы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промышленных предприятий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айыдың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25 число текущего месяца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Сауалдамада Сізден өз кәсіпорыныңыздағы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 қызметіндегі ағымдағы және алдағы болжамды өзгерістерге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В анкете просим проставить Вашу оценку текущих и ожидаемых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финансово-хозяйственной деятельности Вашего предприятия.</w:t>
      </w:r>
    </w:p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сіпорын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мендегідей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рсеткіштері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згерістерін Сіз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4019"/>
        <w:gridCol w:w="1128"/>
        <w:gridCol w:w="1128"/>
        <w:gridCol w:w="1216"/>
        <w:gridCol w:w="1129"/>
        <w:gridCol w:w="1107"/>
        <w:gridCol w:w="123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(Сіздің пікіріңіз)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 ожидается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(Ваше мнение)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Сіздің өндірістің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производства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Өткізілген өнімдердің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реализуемую продукцию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Шикізаттың және материалдардың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сырье и материалы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Қорлар: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шикізаттар 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дайын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Кәсіпорын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Қаржы ресурстарымен қамтылуы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қарызбен*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Кәсіпорындағы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Кәсіпорындағы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финансово-экономическую ситуацию на Вашем предприятии?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419"/>
        <w:gridCol w:w="2185"/>
        <w:gridCol w:w="1882"/>
        <w:gridCol w:w="2434"/>
        <w:gridCol w:w="27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 (Сіздің пікіріңіз)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 ожидается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(Ваше мнение)</w:t>
            </w:r>
          </w:p>
        </w:tc>
      </w:tr>
      <w:tr>
        <w:trPr>
          <w:trHeight w:val="315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(*) – здесь и далее - в случае отсутствия явления – не заполняется.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Электронный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М.П.</w:t>
      </w:r>
    </w:p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2010 года № 256  </w:t>
      </w:r>
    </w:p>
    <w:bookmarkEnd w:id="167"/>
    <w:bookmarkStart w:name="z25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исследования тенденции развития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промышленных предприятий"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КП-001, периодичность месячная)</w:t>
      </w:r>
    </w:p>
    <w:bookmarkEnd w:id="168"/>
    <w:bookmarkStart w:name="z2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"Анкета исследования тенденции развития хозяйственной деятельности промышленных предприятий" (код 1552101, индекс КП-001,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(организаций), так как ответы не основаны на точных данных и могут быть представлены в более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должны оценить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необходимо указать ответ в соответствующей клетке знаком "v". Должен быть представлен ответ на каждый вопрос.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