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0be0" w14:textId="1ee0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связи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исполняющего обязанности председателя Агентства Республики Казахстан по статистике от 24 августа 2010 года № 232. Зарегистрирован в Министерстве юстиции Республики Казахстан 15 сентября 2010 года № 6494. Утратил силу приказом Председателя Агентства Республики Казахстан по статистике от 25 октября 2012 года № 293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статистике от 25.10.2012 </w:t>
      </w:r>
      <w:r>
        <w:rPr>
          <w:rFonts w:ascii="Times New Roman"/>
          <w:b w:val="false"/>
          <w:i w:val="false"/>
          <w:color w:val="ff0000"/>
          <w:sz w:val="28"/>
        </w:rPr>
        <w:t>№ 293</w:t>
      </w:r>
      <w:r>
        <w:rPr>
          <w:rFonts w:ascii="Times New Roman"/>
          <w:b w:val="false"/>
          <w:i w:val="false"/>
          <w:color w:val="ff0000"/>
          <w:sz w:val="28"/>
        </w:rPr>
        <w:t xml:space="preserve"> (вводится в действие с 01.01.2013).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об услугах почтовой и курьерской деятельности" (код 0881104, индекс 1-связь,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об услугах почтовой и курьерской деятельности" (код 0881104, индекс 1-связь,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об услугах связи" (код 0891104, индекс 2-связь,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об услугах связи" (код 0891104, индекс 2-связь,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технических средствах и качестве услуг связи" (код 0911104, индекс 4-связь,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технических средствах и качестве услуг связи" (код 0911104, индекс 4-связь,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Исполняющий обязанности</w:t>
      </w:r>
      <w:r>
        <w:br/>
      </w:r>
      <w:r>
        <w:rPr>
          <w:rFonts w:ascii="Times New Roman"/>
          <w:b w:val="false"/>
          <w:i w:val="false"/>
          <w:color w:val="000000"/>
          <w:sz w:val="28"/>
        </w:rPr>
        <w:t>
      </w:t>
      </w:r>
      <w:r>
        <w:rPr>
          <w:rFonts w:ascii="Times New Roman"/>
          <w:b w:val="false"/>
          <w:i/>
          <w:color w:val="000000"/>
          <w:sz w:val="28"/>
        </w:rPr>
        <w:t>председателя</w:t>
      </w:r>
      <w:r>
        <w:rPr>
          <w:rFonts w:ascii="Times New Roman"/>
          <w:b w:val="false"/>
          <w:i w:val="false"/>
          <w:color w:val="000000"/>
          <w:sz w:val="28"/>
        </w:rPr>
        <w:t>                               </w:t>
      </w:r>
      <w:r>
        <w:rPr>
          <w:rFonts w:ascii="Times New Roman"/>
          <w:b w:val="false"/>
          <w:i/>
          <w:color w:val="000000"/>
          <w:sz w:val="28"/>
        </w:rPr>
        <w:t>Ж. Джаркинбаев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связи и информатизации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 А.К. Жумагалиев</w:t>
      </w:r>
      <w:r>
        <w:br/>
      </w:r>
      <w:r>
        <w:rPr>
          <w:rFonts w:ascii="Times New Roman"/>
          <w:b w:val="false"/>
          <w:i w:val="false"/>
          <w:color w:val="000000"/>
          <w:sz w:val="28"/>
        </w:rPr>
        <w:t>
</w:t>
      </w:r>
      <w:r>
        <w:rPr>
          <w:rFonts w:ascii="Times New Roman"/>
          <w:b w:val="false"/>
          <w:i/>
          <w:color w:val="000000"/>
          <w:sz w:val="28"/>
        </w:rPr>
        <w:t>      30 августа 2010 года</w:t>
      </w:r>
    </w:p>
    <w:bookmarkStart w:name="z14"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24 августа 2010 г. № 232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6101"/>
        <w:gridCol w:w="20"/>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0668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құпиялылық сақтауға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 xml:space="preserve">гарантируется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атқарушының</w:t>
            </w:r>
            <w:r>
              <w:br/>
            </w:r>
            <w:r>
              <w:rPr>
                <w:rFonts w:ascii="Times New Roman"/>
                <w:b w:val="false"/>
                <w:i w:val="false"/>
                <w:color w:val="000000"/>
                <w:sz w:val="20"/>
              </w:rPr>
              <w:t>
</w:t>
            </w:r>
            <w:r>
              <w:rPr>
                <w:rFonts w:ascii="Times New Roman"/>
                <w:b/>
                <w:i w:val="false"/>
                <w:color w:val="000000"/>
                <w:sz w:val="20"/>
              </w:rPr>
              <w:t>2010 жылғы 24 тамыздағы № 232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 xml:space="preserve">от 24 </w:t>
            </w:r>
            <w:r>
              <w:rPr>
                <w:rFonts w:ascii="Times New Roman"/>
                <w:b w:val="false"/>
                <w:i w:val="false"/>
                <w:color w:val="000000"/>
                <w:sz w:val="20"/>
              </w:rPr>
              <w:t>августа 2010 г. № 232</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 xml:space="preserve">деректерді уақтылы тапсырмау, дәйекті емес деректерді беру ҚР қолданыстағы заңнамасына сәйкес жауапкершілікке әкеп соғады және әкімшілік құқық </w:t>
            </w:r>
            <w:r>
              <w:rPr>
                <w:rFonts w:ascii="Times New Roman"/>
                <w:b/>
                <w:i w:val="false"/>
                <w:color w:val="000000"/>
                <w:sz w:val="20"/>
              </w:rPr>
              <w:t>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0881104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0881104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Почта және курьерлік қызметтің қызмет</w:t>
            </w:r>
            <w:r>
              <w:br/>
            </w:r>
            <w:r>
              <w:rPr>
                <w:rFonts w:ascii="Times New Roman"/>
                <w:b/>
                <w:i w:val="false"/>
                <w:color w:val="000000"/>
                <w:sz w:val="20"/>
              </w:rPr>
              <w:t>
көрсетулері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1–байланыс</w:t>
            </w:r>
            <w:r>
              <w:br/>
            </w:r>
            <w:r>
              <w:rPr>
                <w:rFonts w:ascii="Times New Roman"/>
                <w:b w:val="false"/>
                <w:i w:val="false"/>
                <w:color w:val="000000"/>
                <w:sz w:val="20"/>
              </w:rPr>
              <w:t>
</w:t>
            </w:r>
            <w:r>
              <w:rPr>
                <w:rFonts w:ascii="Times New Roman"/>
                <w:b w:val="false"/>
                <w:i w:val="false"/>
                <w:color w:val="000000"/>
                <w:sz w:val="20"/>
              </w:rPr>
              <w:t>1-связь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почтовой и курьерской</w:t>
            </w:r>
            <w:r>
              <w:br/>
            </w:r>
            <w:r>
              <w:rPr>
                <w:rFonts w:ascii="Times New Roman"/>
                <w:b w:val="false"/>
                <w:i w:val="false"/>
                <w:color w:val="000000"/>
                <w:sz w:val="20"/>
              </w:rPr>
              <w:t>
деятельности</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 (бұдан әрі - ЭҚЖЖ) 53 - почта және курьерлік қызмет кодына</w:t>
            </w:r>
            <w:r>
              <w:br/>
            </w:r>
            <w:r>
              <w:rPr>
                <w:rFonts w:ascii="Times New Roman"/>
                <w:b w:val="false"/>
                <w:i w:val="false"/>
                <w:color w:val="000000"/>
                <w:sz w:val="20"/>
              </w:rPr>
              <w:t>
</w:t>
            </w:r>
            <w:r>
              <w:rPr>
                <w:rFonts w:ascii="Times New Roman"/>
                <w:b/>
                <w:i w:val="false"/>
                <w:color w:val="000000"/>
                <w:sz w:val="20"/>
              </w:rPr>
              <w:t>сәйкес экономикалық қызметтің негізгі түрін жүзеге асыратын заңды тұлғалар</w:t>
            </w:r>
            <w:r>
              <w:br/>
            </w:r>
            <w:r>
              <w:rPr>
                <w:rFonts w:ascii="Times New Roman"/>
                <w:b w:val="false"/>
                <w:i w:val="false"/>
                <w:color w:val="000000"/>
                <w:sz w:val="20"/>
              </w:rPr>
              <w:t>
</w:t>
            </w:r>
            <w:r>
              <w:rPr>
                <w:rFonts w:ascii="Times New Roman"/>
                <w:b/>
                <w:i w:val="false"/>
                <w:color w:val="000000"/>
                <w:sz w:val="20"/>
              </w:rPr>
              <w:t>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w:t>
            </w:r>
            <w:r>
              <w:br/>
            </w:r>
            <w:r>
              <w:rPr>
                <w:rFonts w:ascii="Times New Roman"/>
                <w:b w:val="false"/>
                <w:i w:val="false"/>
                <w:color w:val="000000"/>
                <w:sz w:val="20"/>
              </w:rPr>
              <w:t>
</w:t>
            </w:r>
            <w:r>
              <w:rPr>
                <w:rFonts w:ascii="Times New Roman"/>
                <w:b w:val="false"/>
                <w:i w:val="false"/>
                <w:color w:val="000000"/>
                <w:sz w:val="20"/>
              </w:rPr>
              <w:t>подразделениями, независимо от численности, имеющими основной вид деятельности</w:t>
            </w:r>
            <w:r>
              <w:br/>
            </w:r>
            <w:r>
              <w:rPr>
                <w:rFonts w:ascii="Times New Roman"/>
                <w:b w:val="false"/>
                <w:i w:val="false"/>
                <w:color w:val="000000"/>
                <w:sz w:val="20"/>
              </w:rPr>
              <w:t>
</w:t>
            </w:r>
            <w:r>
              <w:rPr>
                <w:rFonts w:ascii="Times New Roman"/>
                <w:b w:val="false"/>
                <w:i w:val="false"/>
                <w:color w:val="000000"/>
                <w:sz w:val="20"/>
              </w:rPr>
              <w:t>согласно коду Общего классификатора видов экономической деятельности (далее - ОКЭД)</w:t>
            </w:r>
            <w:r>
              <w:br/>
            </w:r>
            <w:r>
              <w:rPr>
                <w:rFonts w:ascii="Times New Roman"/>
                <w:b w:val="false"/>
                <w:i w:val="false"/>
                <w:color w:val="000000"/>
                <w:sz w:val="20"/>
              </w:rPr>
              <w:t>
</w:t>
            </w:r>
            <w:r>
              <w:rPr>
                <w:rFonts w:ascii="Times New Roman"/>
                <w:b w:val="false"/>
                <w:i w:val="false"/>
                <w:color w:val="000000"/>
                <w:sz w:val="20"/>
              </w:rPr>
              <w:t>53 – почтовая и курьерская деятельность.</w:t>
            </w:r>
            <w:r>
              <w:br/>
            </w:r>
            <w:r>
              <w:rPr>
                <w:rFonts w:ascii="Times New Roman"/>
                <w:b w:val="false"/>
                <w:i w:val="false"/>
                <w:color w:val="000000"/>
                <w:sz w:val="20"/>
              </w:rPr>
              <w:t>
</w:t>
            </w:r>
            <w:r>
              <w:rPr>
                <w:rFonts w:ascii="Times New Roman"/>
                <w:b/>
                <w:i w:val="false"/>
                <w:color w:val="000000"/>
                <w:sz w:val="20"/>
              </w:rPr>
              <w:t>Тапсыру мерзімі – 25 наурызда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Срок представления – 25 марта.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 w:id="2"/>
    <w:p>
      <w:pPr>
        <w:spacing w:after="0"/>
        <w:ind w:left="0"/>
        <w:jc w:val="both"/>
      </w:pPr>
      <w:r>
        <w:rPr>
          <w:rFonts w:ascii="Times New Roman"/>
          <w:b w:val="false"/>
          <w:i w:val="false"/>
          <w:color w:val="000000"/>
          <w:sz w:val="28"/>
        </w:rPr>
        <w:t>
</w:t>
      </w:r>
      <w:r>
        <w:rPr>
          <w:rFonts w:ascii="Times New Roman"/>
          <w:b/>
          <w:i w:val="false"/>
          <w:color w:val="000000"/>
          <w:sz w:val="28"/>
        </w:rPr>
        <w:t>1 Почта ж</w:t>
      </w:r>
      <w:r>
        <w:rPr>
          <w:rFonts w:ascii="Times New Roman"/>
          <w:b/>
          <w:i w:val="false"/>
          <w:color w:val="000000"/>
          <w:sz w:val="28"/>
        </w:rPr>
        <w:t>ә</w:t>
      </w:r>
      <w:r>
        <w:rPr>
          <w:rFonts w:ascii="Times New Roman"/>
          <w:b/>
          <w:i w:val="false"/>
          <w:color w:val="000000"/>
          <w:sz w:val="28"/>
        </w:rPr>
        <w:t xml:space="preserve">не курьерлік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рсету к</w:t>
      </w:r>
      <w:r>
        <w:rPr>
          <w:rFonts w:ascii="Times New Roman"/>
          <w:b/>
          <w:i w:val="false"/>
          <w:color w:val="000000"/>
          <w:sz w:val="28"/>
        </w:rPr>
        <w:t>ө</w:t>
      </w:r>
      <w:r>
        <w:rPr>
          <w:rFonts w:ascii="Times New Roman"/>
          <w:b/>
          <w:i w:val="false"/>
          <w:color w:val="000000"/>
          <w:sz w:val="28"/>
        </w:rPr>
        <w:t>лемі туралы</w:t>
      </w:r>
      <w:r>
        <w:br/>
      </w:r>
      <w:r>
        <w:rPr>
          <w:rFonts w:ascii="Times New Roman"/>
          <w:b w:val="false"/>
          <w:i w:val="false"/>
          <w:color w:val="000000"/>
          <w:sz w:val="28"/>
        </w:rPr>
        <w:t>
</w:t>
      </w:r>
      <w:r>
        <w:rPr>
          <w:rFonts w:ascii="Times New Roman"/>
          <w:b/>
          <w:i w:val="false"/>
          <w:color w:val="000000"/>
          <w:sz w:val="28"/>
        </w:rPr>
        <w:t>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об объемах услуг почтовой и курьерской</w:t>
      </w:r>
      <w:r>
        <w:br/>
      </w:r>
      <w:r>
        <w:rPr>
          <w:rFonts w:ascii="Times New Roman"/>
          <w:b w:val="false"/>
          <w:i w:val="false"/>
          <w:color w:val="000000"/>
          <w:sz w:val="28"/>
        </w:rPr>
        <w:t>
</w:t>
      </w:r>
      <w:r>
        <w:rPr>
          <w:rFonts w:ascii="Times New Roman"/>
          <w:b w:val="false"/>
          <w:i w:val="false"/>
          <w:color w:val="000000"/>
          <w:sz w:val="28"/>
        </w:rPr>
        <w:t>деятельности,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4871"/>
        <w:gridCol w:w="1652"/>
        <w:gridCol w:w="2080"/>
        <w:gridCol w:w="1711"/>
        <w:gridCol w:w="2411"/>
      </w:tblGrid>
      <w:tr>
        <w:trPr>
          <w:trHeight w:val="42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оказанные</w:t>
            </w:r>
            <w:r>
              <w:br/>
            </w:r>
            <w:r>
              <w:rPr>
                <w:rFonts w:ascii="Times New Roman"/>
                <w:b w:val="false"/>
                <w:i w:val="false"/>
                <w:color w:val="000000"/>
                <w:sz w:val="20"/>
              </w:rPr>
              <w:t>
</w:t>
            </w:r>
            <w:r>
              <w:rPr>
                <w:rFonts w:ascii="Times New Roman"/>
                <w:b w:val="false"/>
                <w:i w:val="false"/>
                <w:color w:val="000000"/>
                <w:sz w:val="20"/>
              </w:rPr>
              <w:t>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w:t>
            </w:r>
            <w:r>
              <w:br/>
            </w:r>
            <w:r>
              <w:rPr>
                <w:rFonts w:ascii="Times New Roman"/>
                <w:b w:val="false"/>
                <w:i w:val="false"/>
                <w:color w:val="000000"/>
                <w:sz w:val="20"/>
              </w:rPr>
              <w:t>
</w:t>
            </w:r>
            <w:r>
              <w:rPr>
                <w:rFonts w:ascii="Times New Roman"/>
                <w:b/>
                <w:i w:val="false"/>
                <w:color w:val="000000"/>
                <w:sz w:val="20"/>
              </w:rPr>
              <w:t>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w:t>
            </w:r>
            <w:r>
              <w:br/>
            </w:r>
            <w:r>
              <w:rPr>
                <w:rFonts w:ascii="Times New Roman"/>
                <w:b w:val="false"/>
                <w:i w:val="false"/>
                <w:color w:val="000000"/>
                <w:sz w:val="20"/>
              </w:rPr>
              <w:t>
</w:t>
            </w:r>
            <w:r>
              <w:rPr>
                <w:rFonts w:ascii="Times New Roman"/>
                <w:b w:val="false"/>
                <w:i w:val="false"/>
                <w:color w:val="000000"/>
                <w:sz w:val="20"/>
              </w:rPr>
              <w:t>группам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3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және курьерлік қызмет</w:t>
            </w:r>
            <w:r>
              <w:br/>
            </w:r>
            <w:r>
              <w:rPr>
                <w:rFonts w:ascii="Times New Roman"/>
                <w:b w:val="false"/>
                <w:i w:val="false"/>
                <w:color w:val="000000"/>
                <w:sz w:val="20"/>
              </w:rPr>
              <w:t>
</w:t>
            </w:r>
            <w:r>
              <w:rPr>
                <w:rFonts w:ascii="Times New Roman"/>
                <w:b w:val="false"/>
                <w:i w:val="false"/>
                <w:color w:val="000000"/>
                <w:sz w:val="20"/>
              </w:rPr>
              <w:t>Услуги почтовые и курьерские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Газеттермен және басқа да</w:t>
            </w:r>
            <w:r>
              <w:br/>
            </w:r>
            <w:r>
              <w:rPr>
                <w:rFonts w:ascii="Times New Roman"/>
                <w:b w:val="false"/>
                <w:i w:val="false"/>
                <w:color w:val="000000"/>
                <w:sz w:val="20"/>
              </w:rPr>
              <w:t>
</w:t>
            </w:r>
            <w:r>
              <w:rPr>
                <w:rFonts w:ascii="Times New Roman"/>
                <w:b/>
                <w:i w:val="false"/>
                <w:color w:val="000000"/>
                <w:sz w:val="20"/>
              </w:rPr>
              <w:t>мерзімдік басылымдармен</w:t>
            </w:r>
            <w:r>
              <w:br/>
            </w:r>
            <w:r>
              <w:rPr>
                <w:rFonts w:ascii="Times New Roman"/>
                <w:b w:val="false"/>
                <w:i w:val="false"/>
                <w:color w:val="000000"/>
                <w:sz w:val="20"/>
              </w:rPr>
              <w:t>
</w:t>
            </w:r>
            <w:r>
              <w:rPr>
                <w:rFonts w:ascii="Times New Roman"/>
                <w:b/>
                <w:i w:val="false"/>
                <w:color w:val="000000"/>
                <w:sz w:val="20"/>
              </w:rPr>
              <w:t>байланысты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w:t>
            </w:r>
            <w:r>
              <w:br/>
            </w:r>
            <w:r>
              <w:rPr>
                <w:rFonts w:ascii="Times New Roman"/>
                <w:b w:val="false"/>
                <w:i w:val="false"/>
                <w:color w:val="000000"/>
                <w:sz w:val="20"/>
              </w:rPr>
              <w:t>
</w:t>
            </w:r>
            <w:r>
              <w:rPr>
                <w:rFonts w:ascii="Times New Roman"/>
                <w:b w:val="false"/>
                <w:i w:val="false"/>
                <w:color w:val="000000"/>
                <w:sz w:val="20"/>
              </w:rPr>
              <w:t>газетами и другими</w:t>
            </w:r>
            <w:r>
              <w:br/>
            </w:r>
            <w:r>
              <w:rPr>
                <w:rFonts w:ascii="Times New Roman"/>
                <w:b w:val="false"/>
                <w:i w:val="false"/>
                <w:color w:val="000000"/>
                <w:sz w:val="20"/>
              </w:rPr>
              <w:t>
</w:t>
            </w:r>
            <w:r>
              <w:rPr>
                <w:rFonts w:ascii="Times New Roman"/>
                <w:b w:val="false"/>
                <w:i w:val="false"/>
                <w:color w:val="000000"/>
                <w:sz w:val="20"/>
              </w:rPr>
              <w:t>периодическими изданиями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Хаттармен байланысты почта</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w:t>
            </w:r>
            <w:r>
              <w:br/>
            </w:r>
            <w:r>
              <w:rPr>
                <w:rFonts w:ascii="Times New Roman"/>
                <w:b w:val="false"/>
                <w:i w:val="false"/>
                <w:color w:val="000000"/>
                <w:sz w:val="20"/>
              </w:rPr>
              <w:t>
</w:t>
            </w:r>
            <w:r>
              <w:rPr>
                <w:rFonts w:ascii="Times New Roman"/>
                <w:b w:val="false"/>
                <w:i w:val="false"/>
                <w:color w:val="000000"/>
                <w:sz w:val="20"/>
              </w:rPr>
              <w:t>письмами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Сәлемдемелер мен</w:t>
            </w:r>
            <w:r>
              <w:br/>
            </w:r>
            <w:r>
              <w:rPr>
                <w:rFonts w:ascii="Times New Roman"/>
                <w:b w:val="false"/>
                <w:i w:val="false"/>
                <w:color w:val="000000"/>
                <w:sz w:val="20"/>
              </w:rPr>
              <w:t>
</w:t>
            </w:r>
            <w:r>
              <w:rPr>
                <w:rFonts w:ascii="Times New Roman"/>
                <w:b/>
                <w:i w:val="false"/>
                <w:color w:val="000000"/>
                <w:sz w:val="20"/>
              </w:rPr>
              <w:t>бандерольдермен байланысты</w:t>
            </w:r>
            <w:r>
              <w:br/>
            </w:r>
            <w:r>
              <w:rPr>
                <w:rFonts w:ascii="Times New Roman"/>
                <w:b w:val="false"/>
                <w:i w:val="false"/>
                <w:color w:val="000000"/>
                <w:sz w:val="20"/>
              </w:rPr>
              <w:t>
</w:t>
            </w:r>
            <w:r>
              <w:rPr>
                <w:rFonts w:ascii="Times New Roman"/>
                <w:b/>
                <w:i w:val="false"/>
                <w:color w:val="000000"/>
                <w:sz w:val="20"/>
              </w:rPr>
              <w:t>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w:t>
            </w:r>
            <w:r>
              <w:br/>
            </w:r>
            <w:r>
              <w:rPr>
                <w:rFonts w:ascii="Times New Roman"/>
                <w:b w:val="false"/>
                <w:i w:val="false"/>
                <w:color w:val="000000"/>
                <w:sz w:val="20"/>
              </w:rPr>
              <w:t>
</w:t>
            </w:r>
            <w:r>
              <w:rPr>
                <w:rFonts w:ascii="Times New Roman"/>
                <w:b w:val="false"/>
                <w:i w:val="false"/>
                <w:color w:val="000000"/>
                <w:sz w:val="20"/>
              </w:rPr>
              <w:t>посылками и бандеролями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бөлімшелерінің</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почтовых отделений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прочие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EMS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EMS</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почта байланысының</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почтовой специальной</w:t>
            </w:r>
            <w:r>
              <w:br/>
            </w:r>
            <w:r>
              <w:rPr>
                <w:rFonts w:ascii="Times New Roman"/>
                <w:b w:val="false"/>
                <w:i w:val="false"/>
                <w:color w:val="000000"/>
                <w:sz w:val="20"/>
              </w:rPr>
              <w:t>
</w:t>
            </w:r>
            <w:r>
              <w:rPr>
                <w:rFonts w:ascii="Times New Roman"/>
                <w:b w:val="false"/>
                <w:i w:val="false"/>
                <w:color w:val="000000"/>
                <w:sz w:val="20"/>
              </w:rPr>
              <w:t>связи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көлемді почта</w:t>
            </w:r>
            <w:r>
              <w:br/>
            </w:r>
            <w:r>
              <w:rPr>
                <w:rFonts w:ascii="Times New Roman"/>
                <w:b w:val="false"/>
                <w:i w:val="false"/>
                <w:color w:val="000000"/>
                <w:sz w:val="20"/>
              </w:rPr>
              <w:t>
</w:t>
            </w:r>
            <w:r>
              <w:rPr>
                <w:rFonts w:ascii="Times New Roman"/>
                <w:b/>
                <w:i w:val="false"/>
                <w:color w:val="000000"/>
                <w:sz w:val="20"/>
              </w:rPr>
              <w:t>жөнелтілімдерін жеткізу</w:t>
            </w:r>
            <w:r>
              <w:br/>
            </w:r>
            <w:r>
              <w:rPr>
                <w:rFonts w:ascii="Times New Roman"/>
                <w:b w:val="false"/>
                <w:i w:val="false"/>
                <w:color w:val="000000"/>
                <w:sz w:val="20"/>
              </w:rPr>
              <w:t>
</w:t>
            </w:r>
            <w:r>
              <w:rPr>
                <w:rFonts w:ascii="Times New Roman"/>
                <w:b/>
                <w:i w:val="false"/>
                <w:color w:val="000000"/>
                <w:sz w:val="20"/>
              </w:rPr>
              <w:t>бойынша почта қызметтері</w:t>
            </w:r>
            <w:r>
              <w:br/>
            </w:r>
            <w:r>
              <w:rPr>
                <w:rFonts w:ascii="Times New Roman"/>
                <w:b w:val="false"/>
                <w:i w:val="false"/>
                <w:color w:val="000000"/>
                <w:sz w:val="20"/>
              </w:rPr>
              <w:t>
</w:t>
            </w:r>
            <w:r>
              <w:rPr>
                <w:rFonts w:ascii="Times New Roman"/>
                <w:b w:val="false"/>
                <w:i w:val="false"/>
                <w:color w:val="000000"/>
                <w:sz w:val="20"/>
              </w:rPr>
              <w:t>услуги почтовые по доставке</w:t>
            </w:r>
            <w:r>
              <w:br/>
            </w:r>
            <w:r>
              <w:rPr>
                <w:rFonts w:ascii="Times New Roman"/>
                <w:b w:val="false"/>
                <w:i w:val="false"/>
                <w:color w:val="000000"/>
                <w:sz w:val="20"/>
              </w:rPr>
              <w:t>
</w:t>
            </w:r>
            <w:r>
              <w:rPr>
                <w:rFonts w:ascii="Times New Roman"/>
                <w:b w:val="false"/>
                <w:i w:val="false"/>
                <w:color w:val="000000"/>
                <w:sz w:val="20"/>
              </w:rPr>
              <w:t>крупногабаритных почтовых</w:t>
            </w:r>
            <w:r>
              <w:br/>
            </w:r>
            <w:r>
              <w:rPr>
                <w:rFonts w:ascii="Times New Roman"/>
                <w:b w:val="false"/>
                <w:i w:val="false"/>
                <w:color w:val="000000"/>
                <w:sz w:val="20"/>
              </w:rPr>
              <w:t>
</w:t>
            </w:r>
            <w:r>
              <w:rPr>
                <w:rFonts w:ascii="Times New Roman"/>
                <w:b w:val="false"/>
                <w:i w:val="false"/>
                <w:color w:val="000000"/>
                <w:sz w:val="20"/>
              </w:rPr>
              <w:t>отправлений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«Директ-мейл» почта</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почтовые</w:t>
            </w:r>
            <w:r>
              <w:br/>
            </w:r>
            <w:r>
              <w:rPr>
                <w:rFonts w:ascii="Times New Roman"/>
                <w:b w:val="false"/>
                <w:i w:val="false"/>
                <w:color w:val="000000"/>
                <w:sz w:val="20"/>
              </w:rPr>
              <w:t>
</w:t>
            </w:r>
            <w:r>
              <w:rPr>
                <w:rFonts w:ascii="Times New Roman"/>
                <w:b w:val="false"/>
                <w:i w:val="false"/>
                <w:color w:val="000000"/>
                <w:sz w:val="20"/>
              </w:rPr>
              <w:t>«Директ-мейл»</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Курьерлік кызметтер (ұлттық</w:t>
            </w:r>
            <w:r>
              <w:br/>
            </w:r>
            <w:r>
              <w:rPr>
                <w:rFonts w:ascii="Times New Roman"/>
                <w:b w:val="false"/>
                <w:i w:val="false"/>
                <w:color w:val="000000"/>
                <w:sz w:val="20"/>
              </w:rPr>
              <w:t>
</w:t>
            </w:r>
            <w:r>
              <w:rPr>
                <w:rFonts w:ascii="Times New Roman"/>
                <w:b/>
                <w:i w:val="false"/>
                <w:color w:val="000000"/>
                <w:sz w:val="20"/>
              </w:rPr>
              <w:t>почта қызметтерінен басқа)</w:t>
            </w:r>
            <w:r>
              <w:br/>
            </w:r>
            <w:r>
              <w:rPr>
                <w:rFonts w:ascii="Times New Roman"/>
                <w:b w:val="false"/>
                <w:i w:val="false"/>
                <w:color w:val="000000"/>
                <w:sz w:val="20"/>
              </w:rPr>
              <w:t>
</w:t>
            </w:r>
            <w:r>
              <w:rPr>
                <w:rFonts w:ascii="Times New Roman"/>
                <w:b w:val="false"/>
                <w:i w:val="false"/>
                <w:color w:val="000000"/>
                <w:sz w:val="20"/>
              </w:rPr>
              <w:t>Услуги курьерские (кроме</w:t>
            </w:r>
            <w:r>
              <w:br/>
            </w:r>
            <w:r>
              <w:rPr>
                <w:rFonts w:ascii="Times New Roman"/>
                <w:b w:val="false"/>
                <w:i w:val="false"/>
                <w:color w:val="000000"/>
                <w:sz w:val="20"/>
              </w:rPr>
              <w:t>
</w:t>
            </w:r>
            <w:r>
              <w:rPr>
                <w:rFonts w:ascii="Times New Roman"/>
                <w:b w:val="false"/>
                <w:i w:val="false"/>
                <w:color w:val="000000"/>
                <w:sz w:val="20"/>
              </w:rPr>
              <w:t>услуг национальной почты)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3"/>
    <w:p>
      <w:pPr>
        <w:spacing w:after="0"/>
        <w:ind w:left="0"/>
        <w:jc w:val="both"/>
      </w:pPr>
      <w:r>
        <w:rPr>
          <w:rFonts w:ascii="Times New Roman"/>
          <w:b w:val="false"/>
          <w:i w:val="false"/>
          <w:color w:val="000000"/>
          <w:sz w:val="28"/>
        </w:rPr>
        <w:t>
</w:t>
      </w:r>
      <w:r>
        <w:rPr>
          <w:rFonts w:ascii="Times New Roman"/>
          <w:b/>
          <w:i w:val="false"/>
          <w:color w:val="000000"/>
          <w:sz w:val="28"/>
        </w:rPr>
        <w:t>2. Почта ж</w:t>
      </w:r>
      <w:r>
        <w:rPr>
          <w:rFonts w:ascii="Times New Roman"/>
          <w:b/>
          <w:i w:val="false"/>
          <w:color w:val="000000"/>
          <w:sz w:val="28"/>
        </w:rPr>
        <w:t>ә</w:t>
      </w:r>
      <w:r>
        <w:rPr>
          <w:rFonts w:ascii="Times New Roman"/>
          <w:b/>
          <w:i w:val="false"/>
          <w:color w:val="000000"/>
          <w:sz w:val="28"/>
        </w:rPr>
        <w:t xml:space="preserve">не курьерлік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рсетулері туралы а</w:t>
      </w:r>
      <w:r>
        <w:rPr>
          <w:rFonts w:ascii="Times New Roman"/>
          <w:b/>
          <w:i w:val="false"/>
          <w:color w:val="000000"/>
          <w:sz w:val="28"/>
        </w:rPr>
        <w:t>қ</w:t>
      </w:r>
      <w:r>
        <w:rPr>
          <w:rFonts w:ascii="Times New Roman"/>
          <w:b/>
          <w:i w:val="false"/>
          <w:color w:val="000000"/>
          <w:sz w:val="28"/>
        </w:rPr>
        <w:t>паратты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бірлік</w:t>
      </w:r>
      <w:r>
        <w:br/>
      </w:r>
      <w:r>
        <w:rPr>
          <w:rFonts w:ascii="Times New Roman"/>
          <w:b w:val="false"/>
          <w:i w:val="false"/>
          <w:color w:val="000000"/>
          <w:sz w:val="28"/>
        </w:rPr>
        <w:t>
</w:t>
      </w:r>
      <w:r>
        <w:rPr>
          <w:rFonts w:ascii="Times New Roman"/>
          <w:b w:val="false"/>
          <w:i w:val="false"/>
          <w:color w:val="000000"/>
          <w:sz w:val="28"/>
        </w:rPr>
        <w:t>Укажите информацию об услугах почтовой и курьерской деятельности, тысяч единиц</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7310"/>
        <w:gridCol w:w="2098"/>
        <w:gridCol w:w="3591"/>
      </w:tblGrid>
      <w:tr>
        <w:trPr>
          <w:trHeight w:val="55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3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ж</w:t>
            </w:r>
            <w:r>
              <w:rPr>
                <w:rFonts w:ascii="Times New Roman"/>
                <w:b/>
                <w:i w:val="false"/>
                <w:color w:val="000000"/>
                <w:sz w:val="20"/>
              </w:rPr>
              <w:t>ә</w:t>
            </w:r>
            <w:r>
              <w:rPr>
                <w:rFonts w:ascii="Times New Roman"/>
                <w:b/>
                <w:i w:val="false"/>
                <w:color w:val="000000"/>
                <w:sz w:val="20"/>
              </w:rPr>
              <w:t>не бас</w:t>
            </w:r>
            <w:r>
              <w:rPr>
                <w:rFonts w:ascii="Times New Roman"/>
                <w:b/>
                <w:i w:val="false"/>
                <w:color w:val="000000"/>
                <w:sz w:val="20"/>
              </w:rPr>
              <w:t>қ</w:t>
            </w:r>
            <w:r>
              <w:rPr>
                <w:rFonts w:ascii="Times New Roman"/>
                <w:b/>
                <w:i w:val="false"/>
                <w:color w:val="000000"/>
                <w:sz w:val="20"/>
              </w:rPr>
              <w:t>а да мерзімдік</w:t>
            </w:r>
            <w:r>
              <w:br/>
            </w:r>
            <w:r>
              <w:rPr>
                <w:rFonts w:ascii="Times New Roman"/>
                <w:b w:val="false"/>
                <w:i w:val="false"/>
                <w:color w:val="000000"/>
                <w:sz w:val="20"/>
              </w:rPr>
              <w:t>
</w:t>
            </w:r>
            <w:r>
              <w:rPr>
                <w:rFonts w:ascii="Times New Roman"/>
                <w:b/>
                <w:i w:val="false"/>
                <w:color w:val="000000"/>
                <w:sz w:val="20"/>
              </w:rPr>
              <w:t>басылымдар саны</w:t>
            </w:r>
            <w:r>
              <w:br/>
            </w:r>
            <w:r>
              <w:rPr>
                <w:rFonts w:ascii="Times New Roman"/>
                <w:b w:val="false"/>
                <w:i w:val="false"/>
                <w:color w:val="000000"/>
                <w:sz w:val="20"/>
              </w:rPr>
              <w:t>
</w:t>
            </w:r>
            <w:r>
              <w:rPr>
                <w:rFonts w:ascii="Times New Roman"/>
                <w:b w:val="false"/>
                <w:i w:val="false"/>
                <w:color w:val="000000"/>
                <w:sz w:val="20"/>
              </w:rPr>
              <w:t>Количество газет и других периодических</w:t>
            </w:r>
            <w:r>
              <w:br/>
            </w:r>
            <w:r>
              <w:rPr>
                <w:rFonts w:ascii="Times New Roman"/>
                <w:b w:val="false"/>
                <w:i w:val="false"/>
                <w:color w:val="000000"/>
                <w:sz w:val="20"/>
              </w:rPr>
              <w:t>
</w:t>
            </w:r>
            <w:r>
              <w:rPr>
                <w:rFonts w:ascii="Times New Roman"/>
                <w:b w:val="false"/>
                <w:i w:val="false"/>
                <w:color w:val="000000"/>
                <w:sz w:val="20"/>
              </w:rPr>
              <w:t>изданий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атын</w:t>
            </w:r>
            <w:r>
              <w:br/>
            </w:r>
            <w:r>
              <w:rPr>
                <w:rFonts w:ascii="Times New Roman"/>
                <w:b w:val="false"/>
                <w:i w:val="false"/>
                <w:color w:val="000000"/>
                <w:sz w:val="20"/>
              </w:rPr>
              <w:t>
</w:t>
            </w:r>
            <w:r>
              <w:rPr>
                <w:rFonts w:ascii="Times New Roman"/>
                <w:b w:val="false"/>
                <w:i w:val="false"/>
                <w:color w:val="000000"/>
                <w:sz w:val="20"/>
              </w:rPr>
              <w:t>исходящие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Жазбаша хат-хабарлар саны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Количество письменной корреспонденции - всего</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атын</w:t>
            </w:r>
            <w:r>
              <w:br/>
            </w:r>
            <w:r>
              <w:rPr>
                <w:rFonts w:ascii="Times New Roman"/>
                <w:b w:val="false"/>
                <w:i w:val="false"/>
                <w:color w:val="000000"/>
                <w:sz w:val="20"/>
              </w:rPr>
              <w:t>
</w:t>
            </w:r>
            <w:r>
              <w:rPr>
                <w:rFonts w:ascii="Times New Roman"/>
                <w:b w:val="false"/>
                <w:i w:val="false"/>
                <w:color w:val="000000"/>
                <w:sz w:val="20"/>
              </w:rPr>
              <w:t>исходящие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арапайым жазбаша хат-хабарлар саны</w:t>
            </w:r>
            <w:r>
              <w:br/>
            </w:r>
            <w:r>
              <w:rPr>
                <w:rFonts w:ascii="Times New Roman"/>
                <w:b w:val="false"/>
                <w:i w:val="false"/>
                <w:color w:val="000000"/>
                <w:sz w:val="20"/>
              </w:rPr>
              <w:t>
</w:t>
            </w:r>
            <w:r>
              <w:rPr>
                <w:rFonts w:ascii="Times New Roman"/>
                <w:b w:val="false"/>
                <w:i w:val="false"/>
                <w:color w:val="000000"/>
                <w:sz w:val="20"/>
              </w:rPr>
              <w:t>Количество простой письменной</w:t>
            </w:r>
            <w:r>
              <w:br/>
            </w:r>
            <w:r>
              <w:rPr>
                <w:rFonts w:ascii="Times New Roman"/>
                <w:b w:val="false"/>
                <w:i w:val="false"/>
                <w:color w:val="000000"/>
                <w:sz w:val="20"/>
              </w:rPr>
              <w:t>
</w:t>
            </w:r>
            <w:r>
              <w:rPr>
                <w:rFonts w:ascii="Times New Roman"/>
                <w:b w:val="false"/>
                <w:i w:val="false"/>
                <w:color w:val="000000"/>
                <w:sz w:val="20"/>
              </w:rPr>
              <w:t>корреспонденции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келген жазбаша хат-хабарлар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заказной письменной</w:t>
            </w:r>
            <w:r>
              <w:br/>
            </w:r>
            <w:r>
              <w:rPr>
                <w:rFonts w:ascii="Times New Roman"/>
                <w:b w:val="false"/>
                <w:i w:val="false"/>
                <w:color w:val="000000"/>
                <w:sz w:val="20"/>
              </w:rPr>
              <w:t>
</w:t>
            </w:r>
            <w:r>
              <w:rPr>
                <w:rFonts w:ascii="Times New Roman"/>
                <w:b w:val="false"/>
                <w:i w:val="false"/>
                <w:color w:val="000000"/>
                <w:sz w:val="20"/>
              </w:rPr>
              <w:t>корреспонденции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ндылы</w:t>
            </w:r>
            <w:r>
              <w:rPr>
                <w:rFonts w:ascii="Times New Roman"/>
                <w:b/>
                <w:i w:val="false"/>
                <w:color w:val="000000"/>
                <w:sz w:val="20"/>
              </w:rPr>
              <w:t>ғ</w:t>
            </w:r>
            <w:r>
              <w:rPr>
                <w:rFonts w:ascii="Times New Roman"/>
                <w:b/>
                <w:i w:val="false"/>
                <w:color w:val="000000"/>
                <w:sz w:val="20"/>
              </w:rPr>
              <w:t>ы жазыл</w:t>
            </w:r>
            <w:r>
              <w:rPr>
                <w:rFonts w:ascii="Times New Roman"/>
                <w:b/>
                <w:i w:val="false"/>
                <w:color w:val="000000"/>
                <w:sz w:val="20"/>
              </w:rPr>
              <w:t>ғ</w:t>
            </w:r>
            <w:r>
              <w:rPr>
                <w:rFonts w:ascii="Times New Roman"/>
                <w:b/>
                <w:i w:val="false"/>
                <w:color w:val="000000"/>
                <w:sz w:val="20"/>
              </w:rPr>
              <w:t>ан жазбаша хат-хабарлар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письменной корреспонденции с</w:t>
            </w:r>
            <w:r>
              <w:br/>
            </w:r>
            <w:r>
              <w:rPr>
                <w:rFonts w:ascii="Times New Roman"/>
                <w:b w:val="false"/>
                <w:i w:val="false"/>
                <w:color w:val="000000"/>
                <w:sz w:val="20"/>
              </w:rPr>
              <w:t>
</w:t>
            </w:r>
            <w:r>
              <w:rPr>
                <w:rFonts w:ascii="Times New Roman"/>
                <w:b w:val="false"/>
                <w:i w:val="false"/>
                <w:color w:val="000000"/>
                <w:sz w:val="20"/>
              </w:rPr>
              <w:t>объявленной ценностью</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Гибридтік почта</w:t>
            </w:r>
            <w:r>
              <w:br/>
            </w:r>
            <w:r>
              <w:rPr>
                <w:rFonts w:ascii="Times New Roman"/>
                <w:b w:val="false"/>
                <w:i w:val="false"/>
                <w:color w:val="000000"/>
                <w:sz w:val="20"/>
              </w:rPr>
              <w:t>
</w:t>
            </w:r>
            <w:r>
              <w:rPr>
                <w:rFonts w:ascii="Times New Roman"/>
                <w:b w:val="false"/>
                <w:i w:val="false"/>
                <w:color w:val="000000"/>
                <w:sz w:val="20"/>
              </w:rPr>
              <w:t>Гибридная почта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лемдемелер саны</w:t>
            </w:r>
            <w:r>
              <w:br/>
            </w:r>
            <w:r>
              <w:rPr>
                <w:rFonts w:ascii="Times New Roman"/>
                <w:b w:val="false"/>
                <w:i w:val="false"/>
                <w:color w:val="000000"/>
                <w:sz w:val="20"/>
              </w:rPr>
              <w:t>
</w:t>
            </w:r>
            <w:r>
              <w:rPr>
                <w:rFonts w:ascii="Times New Roman"/>
                <w:b w:val="false"/>
                <w:i w:val="false"/>
                <w:color w:val="000000"/>
                <w:sz w:val="20"/>
              </w:rPr>
              <w:t>Количество посылок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атын</w:t>
            </w:r>
            <w:r>
              <w:br/>
            </w:r>
            <w:r>
              <w:rPr>
                <w:rFonts w:ascii="Times New Roman"/>
                <w:b w:val="false"/>
                <w:i w:val="false"/>
                <w:color w:val="000000"/>
                <w:sz w:val="20"/>
              </w:rPr>
              <w:t>
</w:t>
            </w:r>
            <w:r>
              <w:rPr>
                <w:rFonts w:ascii="Times New Roman"/>
                <w:b w:val="false"/>
                <w:i w:val="false"/>
                <w:color w:val="000000"/>
                <w:sz w:val="20"/>
              </w:rPr>
              <w:t>исходящие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Бандерольдер саны</w:t>
            </w:r>
            <w:r>
              <w:br/>
            </w:r>
            <w:r>
              <w:rPr>
                <w:rFonts w:ascii="Times New Roman"/>
                <w:b w:val="false"/>
                <w:i w:val="false"/>
                <w:color w:val="000000"/>
                <w:sz w:val="20"/>
              </w:rPr>
              <w:t>
</w:t>
            </w:r>
            <w:r>
              <w:rPr>
                <w:rFonts w:ascii="Times New Roman"/>
                <w:b w:val="false"/>
                <w:i w:val="false"/>
                <w:color w:val="000000"/>
                <w:sz w:val="20"/>
              </w:rPr>
              <w:t>Количество бандеролей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атын</w:t>
            </w:r>
            <w:r>
              <w:br/>
            </w:r>
            <w:r>
              <w:rPr>
                <w:rFonts w:ascii="Times New Roman"/>
                <w:b w:val="false"/>
                <w:i w:val="false"/>
                <w:color w:val="000000"/>
                <w:sz w:val="20"/>
              </w:rPr>
              <w:t>
</w:t>
            </w:r>
            <w:r>
              <w:rPr>
                <w:rFonts w:ascii="Times New Roman"/>
                <w:b w:val="false"/>
                <w:i w:val="false"/>
                <w:color w:val="000000"/>
                <w:sz w:val="20"/>
              </w:rPr>
              <w:t>исходящие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Жедел т</w:t>
            </w:r>
            <w:r>
              <w:rPr>
                <w:rFonts w:ascii="Times New Roman"/>
                <w:b/>
                <w:i w:val="false"/>
                <w:color w:val="000000"/>
                <w:sz w:val="20"/>
              </w:rPr>
              <w:t>ү</w:t>
            </w:r>
            <w:r>
              <w:rPr>
                <w:rFonts w:ascii="Times New Roman"/>
                <w:b/>
                <w:i w:val="false"/>
                <w:color w:val="000000"/>
                <w:sz w:val="20"/>
              </w:rPr>
              <w:t>рдегі почта ж</w:t>
            </w:r>
            <w:r>
              <w:rPr>
                <w:rFonts w:ascii="Times New Roman"/>
                <w:b/>
                <w:i w:val="false"/>
                <w:color w:val="000000"/>
                <w:sz w:val="20"/>
              </w:rPr>
              <w:t>ө</w:t>
            </w:r>
            <w:r>
              <w:rPr>
                <w:rFonts w:ascii="Times New Roman"/>
                <w:b/>
                <w:i w:val="false"/>
                <w:color w:val="000000"/>
                <w:sz w:val="20"/>
              </w:rPr>
              <w:t>нелтілімдеріні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 xml:space="preserve">саны (EMS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Количество отправлений ускоренной почты</w:t>
            </w:r>
            <w:r>
              <w:br/>
            </w:r>
            <w:r>
              <w:rPr>
                <w:rFonts w:ascii="Times New Roman"/>
                <w:b w:val="false"/>
                <w:i w:val="false"/>
                <w:color w:val="000000"/>
                <w:sz w:val="20"/>
              </w:rPr>
              <w:t>
</w:t>
            </w:r>
            <w:r>
              <w:rPr>
                <w:rFonts w:ascii="Times New Roman"/>
                <w:b w:val="false"/>
                <w:i w:val="false"/>
                <w:color w:val="000000"/>
                <w:sz w:val="20"/>
              </w:rPr>
              <w:t>(услуги EMS)</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байланыс ж</w:t>
            </w:r>
            <w:r>
              <w:rPr>
                <w:rFonts w:ascii="Times New Roman"/>
                <w:b/>
                <w:i w:val="false"/>
                <w:color w:val="000000"/>
                <w:sz w:val="20"/>
              </w:rPr>
              <w:t>ө</w:t>
            </w:r>
            <w:r>
              <w:rPr>
                <w:rFonts w:ascii="Times New Roman"/>
                <w:b/>
                <w:i w:val="false"/>
                <w:color w:val="000000"/>
                <w:sz w:val="20"/>
              </w:rPr>
              <w:t>нелтілімдеріні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Количество отправлений специальной связью</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w:t>
            </w:r>
            <w:r>
              <w:rPr>
                <w:rFonts w:ascii="Times New Roman"/>
                <w:b/>
                <w:i w:val="false"/>
                <w:color w:val="000000"/>
                <w:sz w:val="20"/>
              </w:rPr>
              <w:t>ө</w:t>
            </w:r>
            <w:r>
              <w:rPr>
                <w:rFonts w:ascii="Times New Roman"/>
                <w:b/>
                <w:i w:val="false"/>
                <w:color w:val="000000"/>
                <w:sz w:val="20"/>
              </w:rPr>
              <w:t>лемді ж</w:t>
            </w:r>
            <w:r>
              <w:rPr>
                <w:rFonts w:ascii="Times New Roman"/>
                <w:b/>
                <w:i w:val="false"/>
                <w:color w:val="000000"/>
                <w:sz w:val="20"/>
              </w:rPr>
              <w:t>ө</w:t>
            </w:r>
            <w:r>
              <w:rPr>
                <w:rFonts w:ascii="Times New Roman"/>
                <w:b/>
                <w:i w:val="false"/>
                <w:color w:val="000000"/>
                <w:sz w:val="20"/>
              </w:rPr>
              <w:t>нелтілімдер саны</w:t>
            </w:r>
            <w:r>
              <w:br/>
            </w:r>
            <w:r>
              <w:rPr>
                <w:rFonts w:ascii="Times New Roman"/>
                <w:b w:val="false"/>
                <w:i w:val="false"/>
                <w:color w:val="000000"/>
                <w:sz w:val="20"/>
              </w:rPr>
              <w:t>
</w:t>
            </w:r>
            <w:r>
              <w:rPr>
                <w:rFonts w:ascii="Times New Roman"/>
                <w:b w:val="false"/>
                <w:i w:val="false"/>
                <w:color w:val="000000"/>
                <w:sz w:val="20"/>
              </w:rPr>
              <w:t>Количество крупногабаритных отправлений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«Директ-мейл» ж</w:t>
            </w:r>
            <w:r>
              <w:rPr>
                <w:rFonts w:ascii="Times New Roman"/>
                <w:b/>
                <w:i w:val="false"/>
                <w:color w:val="000000"/>
                <w:sz w:val="20"/>
              </w:rPr>
              <w:t>ө</w:t>
            </w:r>
            <w:r>
              <w:rPr>
                <w:rFonts w:ascii="Times New Roman"/>
                <w:b/>
                <w:i w:val="false"/>
                <w:color w:val="000000"/>
                <w:sz w:val="20"/>
              </w:rPr>
              <w:t>нелтілімдер саны</w:t>
            </w:r>
            <w:r>
              <w:br/>
            </w:r>
            <w:r>
              <w:rPr>
                <w:rFonts w:ascii="Times New Roman"/>
                <w:b w:val="false"/>
                <w:i w:val="false"/>
                <w:color w:val="000000"/>
                <w:sz w:val="20"/>
              </w:rPr>
              <w:t>
</w:t>
            </w:r>
            <w:r>
              <w:rPr>
                <w:rFonts w:ascii="Times New Roman"/>
                <w:b w:val="false"/>
                <w:i w:val="false"/>
                <w:color w:val="000000"/>
                <w:sz w:val="20"/>
              </w:rPr>
              <w:t>Количество отправлений «Директ-мейл»</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ж</w:t>
            </w:r>
            <w:r>
              <w:rPr>
                <w:rFonts w:ascii="Times New Roman"/>
                <w:b/>
                <w:i w:val="false"/>
                <w:color w:val="000000"/>
                <w:sz w:val="20"/>
              </w:rPr>
              <w:t>ө</w:t>
            </w:r>
            <w:r>
              <w:rPr>
                <w:rFonts w:ascii="Times New Roman"/>
                <w:b/>
                <w:i w:val="false"/>
                <w:color w:val="000000"/>
                <w:sz w:val="20"/>
              </w:rPr>
              <w:t>нелтілімдер саны</w:t>
            </w:r>
            <w:r>
              <w:br/>
            </w:r>
            <w:r>
              <w:rPr>
                <w:rFonts w:ascii="Times New Roman"/>
                <w:b w:val="false"/>
                <w:i w:val="false"/>
                <w:color w:val="000000"/>
                <w:sz w:val="20"/>
              </w:rPr>
              <w:t>
</w:t>
            </w:r>
            <w:r>
              <w:rPr>
                <w:rFonts w:ascii="Times New Roman"/>
                <w:b w:val="false"/>
                <w:i w:val="false"/>
                <w:color w:val="000000"/>
                <w:sz w:val="20"/>
              </w:rPr>
              <w:t>Количество прочих отправлений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Курьерлік байланысты</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ө</w:t>
            </w:r>
            <w:r>
              <w:rPr>
                <w:rFonts w:ascii="Times New Roman"/>
                <w:b/>
                <w:i w:val="false"/>
                <w:color w:val="000000"/>
                <w:sz w:val="20"/>
              </w:rPr>
              <w:t>нелтілімдер саны</w:t>
            </w:r>
            <w:r>
              <w:br/>
            </w:r>
            <w:r>
              <w:rPr>
                <w:rFonts w:ascii="Times New Roman"/>
                <w:b w:val="false"/>
                <w:i w:val="false"/>
                <w:color w:val="000000"/>
                <w:sz w:val="20"/>
              </w:rPr>
              <w:t>
</w:t>
            </w:r>
            <w:r>
              <w:rPr>
                <w:rFonts w:ascii="Times New Roman"/>
                <w:b w:val="false"/>
                <w:i w:val="false"/>
                <w:color w:val="000000"/>
                <w:sz w:val="20"/>
              </w:rPr>
              <w:t>Количество отправлений курьерской связью</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4"/>
    <w:p>
      <w:pPr>
        <w:spacing w:after="0"/>
        <w:ind w:left="0"/>
        <w:jc w:val="both"/>
      </w:pPr>
      <w:r>
        <w:rPr>
          <w:rFonts w:ascii="Times New Roman"/>
          <w:b w:val="false"/>
          <w:i w:val="false"/>
          <w:color w:val="000000"/>
          <w:sz w:val="28"/>
        </w:rPr>
        <w:t>
</w:t>
      </w:r>
      <w:r>
        <w:rPr>
          <w:rFonts w:ascii="Times New Roman"/>
          <w:b/>
          <w:i w:val="false"/>
          <w:color w:val="000000"/>
          <w:sz w:val="28"/>
        </w:rPr>
        <w:t>3. Халы</w:t>
      </w:r>
      <w:r>
        <w:rPr>
          <w:rFonts w:ascii="Times New Roman"/>
          <w:b/>
          <w:i w:val="false"/>
          <w:color w:val="000000"/>
          <w:sz w:val="28"/>
        </w:rPr>
        <w:t>қ</w:t>
      </w:r>
      <w:r>
        <w:rPr>
          <w:rFonts w:ascii="Times New Roman"/>
          <w:b/>
          <w:i w:val="false"/>
          <w:color w:val="000000"/>
          <w:sz w:val="28"/>
        </w:rPr>
        <w:t>аралы</w:t>
      </w:r>
      <w:r>
        <w:rPr>
          <w:rFonts w:ascii="Times New Roman"/>
          <w:b/>
          <w:i w:val="false"/>
          <w:color w:val="000000"/>
          <w:sz w:val="28"/>
        </w:rPr>
        <w:t>қ</w:t>
      </w:r>
      <w:r>
        <w:rPr>
          <w:rFonts w:ascii="Times New Roman"/>
          <w:b/>
          <w:i w:val="false"/>
          <w:color w:val="000000"/>
          <w:sz w:val="28"/>
        </w:rPr>
        <w:t xml:space="preserve"> почта алмасуы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w:t>
      </w:r>
      <w:r>
        <w:rPr>
          <w:rFonts w:ascii="Times New Roman"/>
          <w:b/>
          <w:i w:val="false"/>
          <w:color w:val="000000"/>
          <w:sz w:val="28"/>
        </w:rPr>
        <w:t>Қ</w:t>
      </w:r>
      <w:r>
        <w:rPr>
          <w:rFonts w:ascii="Times New Roman"/>
          <w:b/>
          <w:i w:val="false"/>
          <w:color w:val="000000"/>
          <w:sz w:val="28"/>
        </w:rPr>
        <w:t>азпочта» А</w:t>
      </w:r>
      <w:r>
        <w:rPr>
          <w:rFonts w:ascii="Times New Roman"/>
          <w:b/>
          <w:i w:val="false"/>
          <w:color w:val="000000"/>
          <w:sz w:val="28"/>
        </w:rPr>
        <w:t>Қ</w:t>
      </w:r>
      <w:r>
        <w:rPr>
          <w:rFonts w:ascii="Times New Roman"/>
          <w:b/>
          <w:i w:val="false"/>
          <w:color w:val="000000"/>
          <w:sz w:val="28"/>
        </w:rPr>
        <w:t>-ы</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w:t>
      </w:r>
      <w:r>
        <w:rPr>
          <w:rFonts w:ascii="Times New Roman"/>
          <w:b w:val="false"/>
          <w:i w:val="false"/>
          <w:color w:val="000000"/>
          <w:sz w:val="28"/>
        </w:rPr>
        <w:t>Укажите информацию о международном почтовом обмене (заполняет АО «Казпочта»)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8311"/>
        <w:gridCol w:w="2094"/>
        <w:gridCol w:w="2469"/>
      </w:tblGrid>
      <w:tr>
        <w:trPr>
          <w:trHeight w:val="91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килограмм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тысяч единиц</w:t>
            </w:r>
          </w:p>
        </w:tc>
      </w:tr>
      <w:tr>
        <w:trPr>
          <w:trHeight w:val="13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Жазбаша хат-хабарлар</w:t>
            </w:r>
            <w:r>
              <w:br/>
            </w:r>
            <w:r>
              <w:rPr>
                <w:rFonts w:ascii="Times New Roman"/>
                <w:b w:val="false"/>
                <w:i w:val="false"/>
                <w:color w:val="000000"/>
                <w:sz w:val="20"/>
              </w:rPr>
              <w:t>
</w:t>
            </w:r>
            <w:r>
              <w:rPr>
                <w:rFonts w:ascii="Times New Roman"/>
                <w:b w:val="false"/>
                <w:i w:val="false"/>
                <w:color w:val="000000"/>
                <w:sz w:val="20"/>
              </w:rPr>
              <w:t>Письменная корреспонденция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арапайым жазбаша хат-хабарлар</w:t>
            </w:r>
            <w:r>
              <w:br/>
            </w:r>
            <w:r>
              <w:rPr>
                <w:rFonts w:ascii="Times New Roman"/>
                <w:b w:val="false"/>
                <w:i w:val="false"/>
                <w:color w:val="000000"/>
                <w:sz w:val="20"/>
              </w:rPr>
              <w:t>
</w:t>
            </w:r>
            <w:r>
              <w:rPr>
                <w:rFonts w:ascii="Times New Roman"/>
                <w:b w:val="false"/>
                <w:i w:val="false"/>
                <w:color w:val="000000"/>
                <w:sz w:val="20"/>
              </w:rPr>
              <w:t>простая письменная корреспонденция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келген жазбаша хат-хабарлар</w:t>
            </w:r>
            <w:r>
              <w:br/>
            </w:r>
            <w:r>
              <w:rPr>
                <w:rFonts w:ascii="Times New Roman"/>
                <w:b w:val="false"/>
                <w:i w:val="false"/>
                <w:color w:val="000000"/>
                <w:sz w:val="20"/>
              </w:rPr>
              <w:t>
</w:t>
            </w:r>
            <w:r>
              <w:rPr>
                <w:rFonts w:ascii="Times New Roman"/>
                <w:b w:val="false"/>
                <w:i w:val="false"/>
                <w:color w:val="000000"/>
                <w:sz w:val="20"/>
              </w:rPr>
              <w:t>заказная письменная корреспонденция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ндылы</w:t>
            </w:r>
            <w:r>
              <w:rPr>
                <w:rFonts w:ascii="Times New Roman"/>
                <w:b/>
                <w:i w:val="false"/>
                <w:color w:val="000000"/>
                <w:sz w:val="20"/>
              </w:rPr>
              <w:t>ғ</w:t>
            </w:r>
            <w:r>
              <w:rPr>
                <w:rFonts w:ascii="Times New Roman"/>
                <w:b/>
                <w:i w:val="false"/>
                <w:color w:val="000000"/>
                <w:sz w:val="20"/>
              </w:rPr>
              <w:t>ы жазыл</w:t>
            </w:r>
            <w:r>
              <w:rPr>
                <w:rFonts w:ascii="Times New Roman"/>
                <w:b/>
                <w:i w:val="false"/>
                <w:color w:val="000000"/>
                <w:sz w:val="20"/>
              </w:rPr>
              <w:t>ғ</w:t>
            </w:r>
            <w:r>
              <w:rPr>
                <w:rFonts w:ascii="Times New Roman"/>
                <w:b/>
                <w:i w:val="false"/>
                <w:color w:val="000000"/>
                <w:sz w:val="20"/>
              </w:rPr>
              <w:t>ан жазбаша хат-хабарлар</w:t>
            </w:r>
            <w:r>
              <w:br/>
            </w:r>
            <w:r>
              <w:rPr>
                <w:rFonts w:ascii="Times New Roman"/>
                <w:b w:val="false"/>
                <w:i w:val="false"/>
                <w:color w:val="000000"/>
                <w:sz w:val="20"/>
              </w:rPr>
              <w:t>
</w:t>
            </w:r>
            <w:r>
              <w:rPr>
                <w:rFonts w:ascii="Times New Roman"/>
                <w:b w:val="false"/>
                <w:i w:val="false"/>
                <w:color w:val="000000"/>
                <w:sz w:val="20"/>
              </w:rPr>
              <w:t>письменная корреспонденция с объявленной</w:t>
            </w:r>
            <w:r>
              <w:br/>
            </w:r>
            <w:r>
              <w:rPr>
                <w:rFonts w:ascii="Times New Roman"/>
                <w:b w:val="false"/>
                <w:i w:val="false"/>
                <w:color w:val="000000"/>
                <w:sz w:val="20"/>
              </w:rPr>
              <w:t>
</w:t>
            </w:r>
            <w:r>
              <w:rPr>
                <w:rFonts w:ascii="Times New Roman"/>
                <w:b w:val="false"/>
                <w:i w:val="false"/>
                <w:color w:val="000000"/>
                <w:sz w:val="20"/>
              </w:rPr>
              <w:t>ценностью</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 арнайы қаптары</w:t>
            </w:r>
            <w:r>
              <w:br/>
            </w:r>
            <w:r>
              <w:rPr>
                <w:rFonts w:ascii="Times New Roman"/>
                <w:b w:val="false"/>
                <w:i w:val="false"/>
                <w:color w:val="000000"/>
                <w:sz w:val="20"/>
              </w:rPr>
              <w:t>
</w:t>
            </w:r>
            <w:r>
              <w:rPr>
                <w:rFonts w:ascii="Times New Roman"/>
                <w:b w:val="false"/>
                <w:i w:val="false"/>
                <w:color w:val="000000"/>
                <w:sz w:val="20"/>
              </w:rPr>
              <w:t>Специальные мешки «М»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Сәлемдемелер</w:t>
            </w:r>
            <w:r>
              <w:br/>
            </w:r>
            <w:r>
              <w:rPr>
                <w:rFonts w:ascii="Times New Roman"/>
                <w:b w:val="false"/>
                <w:i w:val="false"/>
                <w:color w:val="000000"/>
                <w:sz w:val="20"/>
              </w:rPr>
              <w:t>
</w:t>
            </w:r>
            <w:r>
              <w:rPr>
                <w:rFonts w:ascii="Times New Roman"/>
                <w:b w:val="false"/>
                <w:i w:val="false"/>
                <w:color w:val="000000"/>
                <w:sz w:val="20"/>
              </w:rPr>
              <w:t>Посылки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почтаның халықаралық хабарлары</w:t>
            </w:r>
            <w:r>
              <w:br/>
            </w:r>
            <w:r>
              <w:rPr>
                <w:rFonts w:ascii="Times New Roman"/>
                <w:b w:val="false"/>
                <w:i w:val="false"/>
                <w:color w:val="000000"/>
                <w:sz w:val="20"/>
              </w:rPr>
              <w:t>
</w:t>
            </w:r>
            <w:r>
              <w:rPr>
                <w:rFonts w:ascii="Times New Roman"/>
                <w:b/>
                <w:i w:val="false"/>
                <w:color w:val="000000"/>
                <w:sz w:val="20"/>
              </w:rPr>
              <w:t>(гибридтік почта)</w:t>
            </w:r>
            <w:r>
              <w:br/>
            </w:r>
            <w:r>
              <w:rPr>
                <w:rFonts w:ascii="Times New Roman"/>
                <w:b w:val="false"/>
                <w:i w:val="false"/>
                <w:color w:val="000000"/>
                <w:sz w:val="20"/>
              </w:rPr>
              <w:t>
</w:t>
            </w:r>
            <w:r>
              <w:rPr>
                <w:rFonts w:ascii="Times New Roman"/>
                <w:b w:val="false"/>
                <w:i w:val="false"/>
                <w:color w:val="000000"/>
                <w:sz w:val="20"/>
              </w:rPr>
              <w:t>Международные сообщения электронной почты</w:t>
            </w:r>
            <w:r>
              <w:br/>
            </w:r>
            <w:r>
              <w:rPr>
                <w:rFonts w:ascii="Times New Roman"/>
                <w:b w:val="false"/>
                <w:i w:val="false"/>
                <w:color w:val="000000"/>
                <w:sz w:val="20"/>
              </w:rPr>
              <w:t>
</w:t>
            </w:r>
            <w:r>
              <w:rPr>
                <w:rFonts w:ascii="Times New Roman"/>
                <w:b w:val="false"/>
                <w:i w:val="false"/>
                <w:color w:val="000000"/>
                <w:sz w:val="20"/>
              </w:rPr>
              <w:t>(гибридная почта)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Жедел түрдегі почтаның халықаралық</w:t>
            </w:r>
            <w:r>
              <w:br/>
            </w:r>
            <w:r>
              <w:rPr>
                <w:rFonts w:ascii="Times New Roman"/>
                <w:b w:val="false"/>
                <w:i w:val="false"/>
                <w:color w:val="000000"/>
                <w:sz w:val="20"/>
              </w:rPr>
              <w:t>
</w:t>
            </w:r>
            <w:r>
              <w:rPr>
                <w:rFonts w:ascii="Times New Roman"/>
                <w:b/>
                <w:i w:val="false"/>
                <w:color w:val="000000"/>
                <w:sz w:val="20"/>
              </w:rPr>
              <w:t>жөнелтілімдері (EMS қызметтері)</w:t>
            </w:r>
            <w:r>
              <w:br/>
            </w:r>
            <w:r>
              <w:rPr>
                <w:rFonts w:ascii="Times New Roman"/>
                <w:b w:val="false"/>
                <w:i w:val="false"/>
                <w:color w:val="000000"/>
                <w:sz w:val="20"/>
              </w:rPr>
              <w:t>
</w:t>
            </w:r>
            <w:r>
              <w:rPr>
                <w:rFonts w:ascii="Times New Roman"/>
                <w:b w:val="false"/>
                <w:i w:val="false"/>
                <w:color w:val="000000"/>
                <w:sz w:val="20"/>
              </w:rPr>
              <w:t>Международные отправления ускоренной почты (услуги</w:t>
            </w:r>
            <w:r>
              <w:br/>
            </w:r>
            <w:r>
              <w:rPr>
                <w:rFonts w:ascii="Times New Roman"/>
                <w:b w:val="false"/>
                <w:i w:val="false"/>
                <w:color w:val="000000"/>
                <w:sz w:val="20"/>
              </w:rPr>
              <w:t>
</w:t>
            </w:r>
            <w:r>
              <w:rPr>
                <w:rFonts w:ascii="Times New Roman"/>
                <w:b w:val="false"/>
                <w:i w:val="false"/>
                <w:color w:val="000000"/>
                <w:sz w:val="20"/>
              </w:rPr>
              <w:t>EMS)</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 төлемді ауысу</w:t>
            </w:r>
            <w:r>
              <w:br/>
            </w:r>
            <w:r>
              <w:rPr>
                <w:rFonts w:ascii="Times New Roman"/>
                <w:b w:val="false"/>
                <w:i w:val="false"/>
                <w:color w:val="000000"/>
                <w:sz w:val="20"/>
              </w:rPr>
              <w:t>
</w:t>
            </w:r>
            <w:r>
              <w:rPr>
                <w:rFonts w:ascii="Times New Roman"/>
                <w:b w:val="false"/>
                <w:i w:val="false"/>
                <w:color w:val="000000"/>
                <w:sz w:val="20"/>
              </w:rPr>
              <w:t>Исходящий платный обмен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 төлемді ауысу</w:t>
            </w:r>
            <w:r>
              <w:br/>
            </w:r>
            <w:r>
              <w:rPr>
                <w:rFonts w:ascii="Times New Roman"/>
                <w:b w:val="false"/>
                <w:i w:val="false"/>
                <w:color w:val="000000"/>
                <w:sz w:val="20"/>
              </w:rPr>
              <w:t>
</w:t>
            </w:r>
            <w:r>
              <w:rPr>
                <w:rFonts w:ascii="Times New Roman"/>
                <w:b w:val="false"/>
                <w:i w:val="false"/>
                <w:color w:val="000000"/>
                <w:sz w:val="20"/>
              </w:rPr>
              <w:t>Входящий платный обмен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5"/>
    <w:p>
      <w:pPr>
        <w:spacing w:after="0"/>
        <w:ind w:left="0"/>
        <w:jc w:val="both"/>
      </w:pPr>
      <w:r>
        <w:rPr>
          <w:rFonts w:ascii="Times New Roman"/>
          <w:b w:val="false"/>
          <w:i w:val="false"/>
          <w:color w:val="000000"/>
          <w:sz w:val="28"/>
        </w:rPr>
        <w:t>
</w:t>
      </w:r>
      <w:r>
        <w:rPr>
          <w:rFonts w:ascii="Times New Roman"/>
          <w:b/>
          <w:i w:val="false"/>
          <w:color w:val="000000"/>
          <w:sz w:val="28"/>
        </w:rPr>
        <w:t>4. Почталы</w:t>
      </w:r>
      <w:r>
        <w:rPr>
          <w:rFonts w:ascii="Times New Roman"/>
          <w:b/>
          <w:i w:val="false"/>
          <w:color w:val="000000"/>
          <w:sz w:val="28"/>
        </w:rPr>
        <w:t>қ 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сипаттамалары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Қ</w:t>
      </w:r>
      <w:r>
        <w:rPr>
          <w:rFonts w:ascii="Times New Roman"/>
          <w:b/>
          <w:i w:val="false"/>
          <w:color w:val="000000"/>
          <w:sz w:val="28"/>
        </w:rPr>
        <w:t>азпочта» А</w:t>
      </w:r>
      <w:r>
        <w:rPr>
          <w:rFonts w:ascii="Times New Roman"/>
          <w:b/>
          <w:i w:val="false"/>
          <w:color w:val="000000"/>
          <w:sz w:val="28"/>
        </w:rPr>
        <w:t>Қ</w:t>
      </w:r>
      <w:r>
        <w:rPr>
          <w:rFonts w:ascii="Times New Roman"/>
          <w:b/>
          <w:i w:val="false"/>
          <w:color w:val="000000"/>
          <w:sz w:val="28"/>
        </w:rPr>
        <w:t>-ы толтырады)</w:t>
      </w:r>
      <w:r>
        <w:br/>
      </w:r>
      <w:r>
        <w:rPr>
          <w:rFonts w:ascii="Times New Roman"/>
          <w:b w:val="false"/>
          <w:i w:val="false"/>
          <w:color w:val="000000"/>
          <w:sz w:val="28"/>
        </w:rPr>
        <w:t>
</w:t>
      </w:r>
      <w:r>
        <w:rPr>
          <w:rFonts w:ascii="Times New Roman"/>
          <w:b w:val="false"/>
          <w:i w:val="false"/>
          <w:color w:val="000000"/>
          <w:sz w:val="28"/>
        </w:rPr>
        <w:t>Укажите информацию об основных характеристиках почтовой деятельности (заполняет АО</w:t>
      </w:r>
      <w:r>
        <w:br/>
      </w:r>
      <w:r>
        <w:rPr>
          <w:rFonts w:ascii="Times New Roman"/>
          <w:b w:val="false"/>
          <w:i w:val="false"/>
          <w:color w:val="000000"/>
          <w:sz w:val="28"/>
        </w:rPr>
        <w:t>
</w:t>
      </w:r>
      <w:r>
        <w:rPr>
          <w:rFonts w:ascii="Times New Roman"/>
          <w:b w:val="false"/>
          <w:i w:val="false"/>
          <w:color w:val="000000"/>
          <w:sz w:val="28"/>
        </w:rPr>
        <w:t>«Казпочта»)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8885"/>
        <w:gridCol w:w="1367"/>
        <w:gridCol w:w="2600"/>
      </w:tblGrid>
      <w:tr>
        <w:trPr>
          <w:trHeight w:val="91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243f60"/>
                <w:sz w:val="20"/>
              </w:rPr>
              <w:t>Всего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3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w:t>
            </w:r>
            <w:r>
              <w:rPr>
                <w:rFonts w:ascii="Times New Roman"/>
                <w:b/>
                <w:i w:val="false"/>
                <w:color w:val="000000"/>
                <w:sz w:val="20"/>
              </w:rPr>
              <w:t>қ</w:t>
            </w:r>
            <w:r>
              <w:rPr>
                <w:rFonts w:ascii="Times New Roman"/>
                <w:b/>
                <w:i w:val="false"/>
                <w:color w:val="000000"/>
                <w:sz w:val="20"/>
              </w:rPr>
              <w:t xml:space="preserve"> байланысты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б</w:t>
            </w:r>
            <w:r>
              <w:rPr>
                <w:rFonts w:ascii="Times New Roman"/>
                <w:b/>
                <w:i w:val="false"/>
                <w:color w:val="000000"/>
                <w:sz w:val="20"/>
              </w:rPr>
              <w:t>ө</w:t>
            </w:r>
            <w:r>
              <w:rPr>
                <w:rFonts w:ascii="Times New Roman"/>
                <w:b/>
                <w:i w:val="false"/>
                <w:color w:val="000000"/>
                <w:sz w:val="20"/>
              </w:rPr>
              <w:t>лімшелеріні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стационарных отделений почтовой связи,</w:t>
            </w:r>
            <w:r>
              <w:br/>
            </w:r>
            <w:r>
              <w:rPr>
                <w:rFonts w:ascii="Times New Roman"/>
                <w:b w:val="false"/>
                <w:i w:val="false"/>
                <w:color w:val="000000"/>
                <w:sz w:val="20"/>
              </w:rPr>
              <w:t>
</w:t>
            </w:r>
            <w:r>
              <w:rPr>
                <w:rFonts w:ascii="Times New Roman"/>
                <w:b w:val="false"/>
                <w:i w:val="false"/>
                <w:color w:val="000000"/>
                <w:sz w:val="20"/>
              </w:rPr>
              <w:t>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Почтальондар саны, адам</w:t>
            </w:r>
            <w:r>
              <w:br/>
            </w:r>
            <w:r>
              <w:rPr>
                <w:rFonts w:ascii="Times New Roman"/>
                <w:b w:val="false"/>
                <w:i w:val="false"/>
                <w:color w:val="000000"/>
                <w:sz w:val="20"/>
              </w:rPr>
              <w:t>
</w:t>
            </w:r>
            <w:r>
              <w:rPr>
                <w:rFonts w:ascii="Times New Roman"/>
                <w:b w:val="false"/>
                <w:i w:val="false"/>
                <w:color w:val="000000"/>
                <w:sz w:val="20"/>
              </w:rPr>
              <w:t>Число почтальонов,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Почта-кассалы</w:t>
            </w:r>
            <w:r>
              <w:rPr>
                <w:rFonts w:ascii="Times New Roman"/>
                <w:b/>
                <w:i w:val="false"/>
                <w:color w:val="000000"/>
                <w:sz w:val="20"/>
              </w:rPr>
              <w:t>қ</w:t>
            </w:r>
            <w:r>
              <w:rPr>
                <w:rFonts w:ascii="Times New Roman"/>
                <w:b/>
                <w:i w:val="false"/>
                <w:color w:val="000000"/>
                <w:sz w:val="20"/>
              </w:rPr>
              <w:t xml:space="preserve"> терминалдар саны, бірлік</w:t>
            </w:r>
            <w:r>
              <w:br/>
            </w:r>
            <w:r>
              <w:rPr>
                <w:rFonts w:ascii="Times New Roman"/>
                <w:b w:val="false"/>
                <w:i w:val="false"/>
                <w:color w:val="000000"/>
                <w:sz w:val="20"/>
              </w:rPr>
              <w:t>
</w:t>
            </w:r>
            <w:r>
              <w:rPr>
                <w:rFonts w:ascii="Times New Roman"/>
                <w:b w:val="false"/>
                <w:i w:val="false"/>
                <w:color w:val="000000"/>
                <w:sz w:val="20"/>
              </w:rPr>
              <w:t>Количество почтово-кассовых терминалов,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деректерді табыстау желісіне</w:t>
            </w:r>
            <w:r>
              <w:br/>
            </w:r>
            <w:r>
              <w:rPr>
                <w:rFonts w:ascii="Times New Roman"/>
                <w:b w:val="false"/>
                <w:i w:val="false"/>
                <w:color w:val="000000"/>
                <w:sz w:val="20"/>
              </w:rPr>
              <w:t>
</w:t>
            </w: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ану пункттері ретінде пайдаланылатын</w:t>
            </w:r>
            <w:r>
              <w:br/>
            </w:r>
            <w:r>
              <w:rPr>
                <w:rFonts w:ascii="Times New Roman"/>
                <w:b w:val="false"/>
                <w:i w:val="false"/>
                <w:color w:val="000000"/>
                <w:sz w:val="20"/>
              </w:rPr>
              <w:t>
</w:t>
            </w:r>
            <w:r>
              <w:rPr>
                <w:rFonts w:ascii="Times New Roman"/>
                <w:b/>
                <w:i w:val="false"/>
                <w:color w:val="000000"/>
                <w:sz w:val="20"/>
              </w:rPr>
              <w:t>почта-кассалы</w:t>
            </w:r>
            <w:r>
              <w:rPr>
                <w:rFonts w:ascii="Times New Roman"/>
                <w:b/>
                <w:i w:val="false"/>
                <w:color w:val="000000"/>
                <w:sz w:val="20"/>
              </w:rPr>
              <w:t>қ</w:t>
            </w:r>
            <w:r>
              <w:rPr>
                <w:rFonts w:ascii="Times New Roman"/>
                <w:b/>
                <w:i w:val="false"/>
                <w:color w:val="000000"/>
                <w:sz w:val="20"/>
              </w:rPr>
              <w:t xml:space="preserve"> терминалдар</w:t>
            </w:r>
            <w:r>
              <w:br/>
            </w:r>
            <w:r>
              <w:rPr>
                <w:rFonts w:ascii="Times New Roman"/>
                <w:b w:val="false"/>
                <w:i w:val="false"/>
                <w:color w:val="000000"/>
                <w:sz w:val="20"/>
              </w:rPr>
              <w:t>
</w:t>
            </w:r>
            <w:r>
              <w:rPr>
                <w:rFonts w:ascii="Times New Roman"/>
                <w:b w:val="false"/>
                <w:i w:val="false"/>
                <w:color w:val="000000"/>
                <w:sz w:val="20"/>
              </w:rPr>
              <w:t>из них - почтово-кассовые терминалы, используемые в</w:t>
            </w:r>
            <w:r>
              <w:br/>
            </w:r>
            <w:r>
              <w:rPr>
                <w:rFonts w:ascii="Times New Roman"/>
                <w:b w:val="false"/>
                <w:i w:val="false"/>
                <w:color w:val="000000"/>
                <w:sz w:val="20"/>
              </w:rPr>
              <w:t>
</w:t>
            </w:r>
            <w:r>
              <w:rPr>
                <w:rFonts w:ascii="Times New Roman"/>
                <w:b w:val="false"/>
                <w:i w:val="false"/>
                <w:color w:val="000000"/>
                <w:sz w:val="20"/>
              </w:rPr>
              <w:t>качестве пунктов подключений к сети передачи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персональных компьютеров,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w:t>
            </w:r>
            <w:r>
              <w:rPr>
                <w:rFonts w:ascii="Times New Roman"/>
                <w:b/>
                <w:i w:val="false"/>
                <w:color w:val="000000"/>
                <w:sz w:val="20"/>
              </w:rPr>
              <w:t>қ</w:t>
            </w:r>
            <w:r>
              <w:rPr>
                <w:rFonts w:ascii="Times New Roman"/>
                <w:b/>
                <w:i w:val="false"/>
                <w:color w:val="000000"/>
                <w:sz w:val="20"/>
              </w:rPr>
              <w:t xml:space="preserve"> байланысты</w:t>
            </w:r>
            <w:r>
              <w:rPr>
                <w:rFonts w:ascii="Times New Roman"/>
                <w:b/>
                <w:i w:val="false"/>
                <w:color w:val="000000"/>
                <w:sz w:val="20"/>
              </w:rPr>
              <w:t>ң</w:t>
            </w:r>
            <w:r>
              <w:rPr>
                <w:rFonts w:ascii="Times New Roman"/>
                <w:b/>
                <w:i w:val="false"/>
                <w:color w:val="000000"/>
                <w:sz w:val="20"/>
              </w:rPr>
              <w:t xml:space="preserve">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йесіндегі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мыстар</w:t>
            </w:r>
            <w:r>
              <w:rPr>
                <w:rFonts w:ascii="Times New Roman"/>
                <w:b/>
                <w:i w:val="false"/>
                <w:color w:val="000000"/>
                <w:sz w:val="20"/>
              </w:rPr>
              <w:t>ғ</w:t>
            </w:r>
            <w:r>
              <w:rPr>
                <w:rFonts w:ascii="Times New Roman"/>
                <w:b/>
                <w:i w:val="false"/>
                <w:color w:val="000000"/>
                <w:sz w:val="20"/>
              </w:rPr>
              <w:t>а пайдаланылатын</w:t>
            </w:r>
            <w:r>
              <w:br/>
            </w:r>
            <w:r>
              <w:rPr>
                <w:rFonts w:ascii="Times New Roman"/>
                <w:b w:val="false"/>
                <w:i w:val="false"/>
                <w:color w:val="000000"/>
                <w:sz w:val="20"/>
              </w:rPr>
              <w:t>
</w:t>
            </w:r>
            <w:r>
              <w:rPr>
                <w:rFonts w:ascii="Times New Roman"/>
                <w:b w:val="false"/>
                <w:i w:val="false"/>
                <w:color w:val="000000"/>
                <w:sz w:val="20"/>
              </w:rPr>
              <w:t>используемые для работы в информационных системах</w:t>
            </w:r>
            <w:r>
              <w:br/>
            </w:r>
            <w:r>
              <w:rPr>
                <w:rFonts w:ascii="Times New Roman"/>
                <w:b w:val="false"/>
                <w:i w:val="false"/>
                <w:color w:val="000000"/>
                <w:sz w:val="20"/>
              </w:rPr>
              <w:t>
</w:t>
            </w:r>
            <w:r>
              <w:rPr>
                <w:rFonts w:ascii="Times New Roman"/>
                <w:b w:val="false"/>
                <w:i w:val="false"/>
                <w:color w:val="000000"/>
                <w:sz w:val="20"/>
              </w:rPr>
              <w:t>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Интернетке </w:t>
            </w:r>
            <w:r>
              <w:rPr>
                <w:rFonts w:ascii="Times New Roman"/>
                <w:b/>
                <w:i w:val="false"/>
                <w:color w:val="000000"/>
                <w:sz w:val="20"/>
              </w:rPr>
              <w:t>ұ</w:t>
            </w:r>
            <w:r>
              <w:rPr>
                <w:rFonts w:ascii="Times New Roman"/>
                <w:b/>
                <w:i w:val="false"/>
                <w:color w:val="000000"/>
                <w:sz w:val="20"/>
              </w:rPr>
              <w:t>жымды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атынау пункттерінде</w:t>
            </w:r>
            <w:r>
              <w:br/>
            </w:r>
            <w:r>
              <w:rPr>
                <w:rFonts w:ascii="Times New Roman"/>
                <w:b w:val="false"/>
                <w:i w:val="false"/>
                <w:color w:val="000000"/>
                <w:sz w:val="20"/>
              </w:rPr>
              <w:t>
</w:t>
            </w:r>
            <w:r>
              <w:rPr>
                <w:rFonts w:ascii="Times New Roman"/>
                <w:b w:val="false"/>
                <w:i w:val="false"/>
                <w:color w:val="000000"/>
                <w:sz w:val="20"/>
              </w:rPr>
              <w:t>в пунктах коллективного доступа в Интернет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Почтаны тасымалдау </w:t>
            </w:r>
            <w:r>
              <w:rPr>
                <w:rFonts w:ascii="Times New Roman"/>
                <w:b/>
                <w:i w:val="false"/>
                <w:color w:val="000000"/>
                <w:sz w:val="20"/>
              </w:rPr>
              <w:t>ү</w:t>
            </w:r>
            <w:r>
              <w:rPr>
                <w:rFonts w:ascii="Times New Roman"/>
                <w:b/>
                <w:i w:val="false"/>
                <w:color w:val="000000"/>
                <w:sz w:val="20"/>
              </w:rPr>
              <w:t>шін пайдаланылатын</w:t>
            </w:r>
            <w:r>
              <w:br/>
            </w:r>
            <w:r>
              <w:rPr>
                <w:rFonts w:ascii="Times New Roman"/>
                <w:b w:val="false"/>
                <w:i w:val="false"/>
                <w:color w:val="000000"/>
                <w:sz w:val="20"/>
              </w:rPr>
              <w:t>
</w:t>
            </w:r>
            <w:r>
              <w:rPr>
                <w:rFonts w:ascii="Times New Roman"/>
                <w:b/>
                <w:i w:val="false"/>
                <w:color w:val="000000"/>
                <w:sz w:val="20"/>
              </w:rPr>
              <w:t>автомобильдер паркі, бірлік</w:t>
            </w:r>
            <w:r>
              <w:br/>
            </w:r>
            <w:r>
              <w:rPr>
                <w:rFonts w:ascii="Times New Roman"/>
                <w:b w:val="false"/>
                <w:i w:val="false"/>
                <w:color w:val="000000"/>
                <w:sz w:val="20"/>
              </w:rPr>
              <w:t>
</w:t>
            </w:r>
            <w:r>
              <w:rPr>
                <w:rFonts w:ascii="Times New Roman"/>
                <w:b w:val="false"/>
                <w:i w:val="false"/>
                <w:color w:val="000000"/>
                <w:sz w:val="20"/>
              </w:rPr>
              <w:t>Парк автомобилей, используемых для перевозки почты,</w:t>
            </w:r>
            <w:r>
              <w:br/>
            </w:r>
            <w:r>
              <w:rPr>
                <w:rFonts w:ascii="Times New Roman"/>
                <w:b w:val="false"/>
                <w:i w:val="false"/>
                <w:color w:val="000000"/>
                <w:sz w:val="20"/>
              </w:rPr>
              <w:t>
</w:t>
            </w:r>
            <w:r>
              <w:rPr>
                <w:rFonts w:ascii="Times New Roman"/>
                <w:b w:val="false"/>
                <w:i w:val="false"/>
                <w:color w:val="000000"/>
                <w:sz w:val="20"/>
              </w:rPr>
              <w:t>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6"/>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 xml:space="preserve">ы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 xml:space="preserve">рлері бойынша </w:t>
      </w:r>
      <w:r>
        <w:rPr>
          <w:rFonts w:ascii="Times New Roman"/>
          <w:b/>
          <w:i w:val="false"/>
          <w:color w:val="000000"/>
          <w:sz w:val="28"/>
        </w:rPr>
        <w:t>ө</w:t>
      </w:r>
      <w:r>
        <w:rPr>
          <w:rFonts w:ascii="Times New Roman"/>
          <w:b/>
          <w:i w:val="false"/>
          <w:color w:val="000000"/>
          <w:sz w:val="28"/>
        </w:rPr>
        <w:t xml:space="preserve">ндірілген </w:t>
      </w:r>
      <w:r>
        <w:rPr>
          <w:rFonts w:ascii="Times New Roman"/>
          <w:b/>
          <w:i w:val="false"/>
          <w:color w:val="000000"/>
          <w:sz w:val="28"/>
        </w:rPr>
        <w:t>ө</w:t>
      </w:r>
      <w:r>
        <w:rPr>
          <w:rFonts w:ascii="Times New Roman"/>
          <w:b/>
          <w:i w:val="false"/>
          <w:color w:val="000000"/>
          <w:sz w:val="28"/>
        </w:rPr>
        <w:t>нім (ж</w:t>
      </w:r>
      <w:r>
        <w:rPr>
          <w:rFonts w:ascii="Times New Roman"/>
          <w:b/>
          <w:i w:val="false"/>
          <w:color w:val="000000"/>
          <w:sz w:val="28"/>
        </w:rPr>
        <w:t>ұ</w:t>
      </w:r>
      <w:r>
        <w:rPr>
          <w:rFonts w:ascii="Times New Roman"/>
          <w:b/>
          <w:i w:val="false"/>
          <w:color w:val="000000"/>
          <w:sz w:val="28"/>
        </w:rPr>
        <w:t xml:space="preserve">мыс,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лемі</w:t>
      </w:r>
      <w:r>
        <w:br/>
      </w:r>
      <w:r>
        <w:rPr>
          <w:rFonts w:ascii="Times New Roman"/>
          <w:b w:val="false"/>
          <w:i w:val="false"/>
          <w:color w:val="000000"/>
          <w:sz w:val="28"/>
        </w:rPr>
        <w:t>
</w:t>
      </w:r>
      <w:r>
        <w:rPr>
          <w:rFonts w:ascii="Times New Roman"/>
          <w:b/>
          <w:i w:val="false"/>
          <w:color w:val="000000"/>
          <w:sz w:val="28"/>
        </w:rPr>
        <w:t>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(работ, услуг) по вторичным</w:t>
      </w:r>
      <w:r>
        <w:br/>
      </w:r>
      <w:r>
        <w:rPr>
          <w:rFonts w:ascii="Times New Roman"/>
          <w:b w:val="false"/>
          <w:i w:val="false"/>
          <w:color w:val="000000"/>
          <w:sz w:val="28"/>
        </w:rPr>
        <w:t>
</w:t>
      </w:r>
      <w:r>
        <w:rPr>
          <w:rFonts w:ascii="Times New Roman"/>
          <w:b w:val="false"/>
          <w:i w:val="false"/>
          <w:color w:val="000000"/>
          <w:sz w:val="28"/>
        </w:rPr>
        <w:t>видам деятельности, тысяч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8148"/>
        <w:gridCol w:w="1685"/>
        <w:gridCol w:w="2919"/>
      </w:tblGrid>
      <w:tr>
        <w:trPr>
          <w:trHeight w:val="7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r>
              <w:rPr>
                <w:rFonts w:ascii="Times New Roman"/>
                <w:b/>
                <w:i w:val="false"/>
                <w:color w:val="000000"/>
                <w:sz w:val="20"/>
              </w:rPr>
              <w:t>Қ</w:t>
            </w:r>
            <w:r>
              <w:rPr>
                <w:rFonts w:ascii="Times New Roman"/>
                <w:b/>
                <w:i w:val="false"/>
                <w:color w:val="000000"/>
                <w:sz w:val="20"/>
              </w:rPr>
              <w:t>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За период</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 жайы</w:t>
      </w:r>
      <w:r>
        <w:br/>
      </w:r>
      <w:r>
        <w:rPr>
          <w:rFonts w:ascii="Times New Roman"/>
          <w:b w:val="false"/>
          <w:i w:val="false"/>
          <w:color w:val="000000"/>
          <w:sz w:val="28"/>
        </w:rPr>
        <w:t>
Наименование ____________________ Адрес ____________________________</w:t>
      </w:r>
      <w:r>
        <w:br/>
      </w:r>
      <w:r>
        <w:rPr>
          <w:rFonts w:ascii="Times New Roman"/>
          <w:b w:val="false"/>
          <w:i w:val="false"/>
          <w:color w:val="000000"/>
          <w:sz w:val="28"/>
        </w:rPr>
        <w:t>
             ____________________ Тел.: ___________________________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________________ Тел.________________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 (Ф.И.О., подпись) _________________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0" w:id="7"/>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 № 232   </w:t>
      </w:r>
    </w:p>
    <w:bookmarkEnd w:id="7"/>
    <w:bookmarkStart w:name="z21" w:id="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почтовой и курьерской деятельности"</w:t>
      </w:r>
      <w:r>
        <w:br/>
      </w:r>
      <w:r>
        <w:rPr>
          <w:rFonts w:ascii="Times New Roman"/>
          <w:b/>
          <w:i w:val="false"/>
          <w:color w:val="000000"/>
        </w:rPr>
        <w:t>
(код 0881104, индекс 1-связь, периодичность годовая)</w:t>
      </w:r>
    </w:p>
    <w:bookmarkEnd w:id="8"/>
    <w:bookmarkStart w:name="z22" w:id="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услугах почтовой и курьерской деятельности" (код 0881104, индекс 1-связь,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специальная связь - вид курьерской связи, осуществляемый организациями почтовой связи и обеспечивающий прием, обработку, охрану, перевозку и доставку (вручение) специальных и иных отправлений, содержащих любую охраняемую законом тайну и ценности, в том числе драгоценные металлы, камни и изделия из них;</w:t>
      </w:r>
      <w:r>
        <w:br/>
      </w:r>
      <w:r>
        <w:rPr>
          <w:rFonts w:ascii="Times New Roman"/>
          <w:b w:val="false"/>
          <w:i w:val="false"/>
          <w:color w:val="000000"/>
          <w:sz w:val="28"/>
        </w:rPr>
        <w:t>
</w:t>
      </w:r>
      <w:r>
        <w:rPr>
          <w:rFonts w:ascii="Times New Roman"/>
          <w:b w:val="false"/>
          <w:i w:val="false"/>
          <w:color w:val="000000"/>
          <w:sz w:val="28"/>
        </w:rPr>
        <w:t>
      2)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w:t>
      </w:r>
      <w:r>
        <w:br/>
      </w:r>
      <w:r>
        <w:rPr>
          <w:rFonts w:ascii="Times New Roman"/>
          <w:b w:val="false"/>
          <w:i w:val="false"/>
          <w:color w:val="000000"/>
          <w:sz w:val="28"/>
        </w:rPr>
        <w:t>
</w:t>
      </w:r>
      <w:r>
        <w:rPr>
          <w:rFonts w:ascii="Times New Roman"/>
          <w:b w:val="false"/>
          <w:i w:val="false"/>
          <w:color w:val="000000"/>
          <w:sz w:val="28"/>
        </w:rPr>
        <w:t>
      3) услуги "Директ-мейл" - доставка, адресная и безадресная рассылка рекламных материалов. Рекламный материал может представлять собой листовку, буклет, плакат, брошюру, каталог, журнал, газету или другой материал, содержащий рекламную или иную информацию о деятельности, либо услугах, либо продукции, оказываемых компанией-заказчиком;</w:t>
      </w:r>
      <w:r>
        <w:br/>
      </w:r>
      <w:r>
        <w:rPr>
          <w:rFonts w:ascii="Times New Roman"/>
          <w:b w:val="false"/>
          <w:i w:val="false"/>
          <w:color w:val="000000"/>
          <w:sz w:val="28"/>
        </w:rPr>
        <w:t>
</w:t>
      </w:r>
      <w:r>
        <w:rPr>
          <w:rFonts w:ascii="Times New Roman"/>
          <w:b w:val="false"/>
          <w:i w:val="false"/>
          <w:color w:val="000000"/>
          <w:sz w:val="28"/>
        </w:rPr>
        <w:t>
      4) услуги EMS - ускоренные прием, перевозка, доставка и вручение посылок, пакетов, бандеролей и писем внутри Казахстана и за его пределы, по принципу "из рук в руки" в максимально короткие сроки с обеспечением сохранности и гарантированной доставки;</w:t>
      </w:r>
      <w:r>
        <w:br/>
      </w:r>
      <w:r>
        <w:rPr>
          <w:rFonts w:ascii="Times New Roman"/>
          <w:b w:val="false"/>
          <w:i w:val="false"/>
          <w:color w:val="000000"/>
          <w:sz w:val="28"/>
        </w:rPr>
        <w:t>
</w:t>
      </w:r>
      <w:r>
        <w:rPr>
          <w:rFonts w:ascii="Times New Roman"/>
          <w:b w:val="false"/>
          <w:i w:val="false"/>
          <w:color w:val="000000"/>
          <w:sz w:val="28"/>
        </w:rPr>
        <w:t>
      5) письменная корреспонденция - письма, почтовые карточки;</w:t>
      </w:r>
      <w:r>
        <w:br/>
      </w:r>
      <w:r>
        <w:rPr>
          <w:rFonts w:ascii="Times New Roman"/>
          <w:b w:val="false"/>
          <w:i w:val="false"/>
          <w:color w:val="000000"/>
          <w:sz w:val="28"/>
        </w:rPr>
        <w:t>
</w:t>
      </w:r>
      <w:r>
        <w:rPr>
          <w:rFonts w:ascii="Times New Roman"/>
          <w:b w:val="false"/>
          <w:i w:val="false"/>
          <w:color w:val="000000"/>
          <w:sz w:val="28"/>
        </w:rPr>
        <w:t>
      6) входящие почтовые отправления - почтовые отправления, принятые предприятием связи от другого предприятия связи для вручения адресату;</w:t>
      </w:r>
      <w:r>
        <w:br/>
      </w:r>
      <w:r>
        <w:rPr>
          <w:rFonts w:ascii="Times New Roman"/>
          <w:b w:val="false"/>
          <w:i w:val="false"/>
          <w:color w:val="000000"/>
          <w:sz w:val="28"/>
        </w:rPr>
        <w:t>
</w:t>
      </w:r>
      <w:r>
        <w:rPr>
          <w:rFonts w:ascii="Times New Roman"/>
          <w:b w:val="false"/>
          <w:i w:val="false"/>
          <w:color w:val="000000"/>
          <w:sz w:val="28"/>
        </w:rPr>
        <w:t>
      7) услуги курьерской почты - услуги почтовой связи по перевозке и вручению почтовых отправлений, оказываемые с использованием курьера;</w:t>
      </w:r>
      <w:r>
        <w:br/>
      </w:r>
      <w:r>
        <w:rPr>
          <w:rFonts w:ascii="Times New Roman"/>
          <w:b w:val="false"/>
          <w:i w:val="false"/>
          <w:color w:val="000000"/>
          <w:sz w:val="28"/>
        </w:rPr>
        <w:t>
</w:t>
      </w:r>
      <w:r>
        <w:rPr>
          <w:rFonts w:ascii="Times New Roman"/>
          <w:b w:val="false"/>
          <w:i w:val="false"/>
          <w:color w:val="000000"/>
          <w:sz w:val="28"/>
        </w:rPr>
        <w:t>
      8)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xml:space="preserve">
      9)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предприятием; </w:t>
      </w:r>
      <w:r>
        <w:br/>
      </w:r>
      <w:r>
        <w:rPr>
          <w:rFonts w:ascii="Times New Roman"/>
          <w:b w:val="false"/>
          <w:i w:val="false"/>
          <w:color w:val="000000"/>
          <w:sz w:val="28"/>
        </w:rPr>
        <w:t>
</w:t>
      </w:r>
      <w:r>
        <w:rPr>
          <w:rFonts w:ascii="Times New Roman"/>
          <w:b w:val="false"/>
          <w:i w:val="false"/>
          <w:color w:val="000000"/>
          <w:sz w:val="28"/>
        </w:rPr>
        <w:t>
      10) почтовая связь - прием, обработка, перевозка и доставка почтовых и специальных отправлений, а также почтовый перевод денег;</w:t>
      </w:r>
      <w:r>
        <w:br/>
      </w:r>
      <w:r>
        <w:rPr>
          <w:rFonts w:ascii="Times New Roman"/>
          <w:b w:val="false"/>
          <w:i w:val="false"/>
          <w:color w:val="000000"/>
          <w:sz w:val="28"/>
        </w:rPr>
        <w:t>
</w:t>
      </w:r>
      <w:r>
        <w:rPr>
          <w:rFonts w:ascii="Times New Roman"/>
          <w:b w:val="false"/>
          <w:i w:val="false"/>
          <w:color w:val="000000"/>
          <w:sz w:val="28"/>
        </w:rPr>
        <w:t>
      11) почтовая деятельность - предоставление почтовых услуг через почтовые сети;</w:t>
      </w:r>
      <w:r>
        <w:br/>
      </w:r>
      <w:r>
        <w:rPr>
          <w:rFonts w:ascii="Times New Roman"/>
          <w:b w:val="false"/>
          <w:i w:val="false"/>
          <w:color w:val="000000"/>
          <w:sz w:val="28"/>
        </w:rPr>
        <w:t>
</w:t>
      </w:r>
      <w:r>
        <w:rPr>
          <w:rFonts w:ascii="Times New Roman"/>
          <w:b w:val="false"/>
          <w:i w:val="false"/>
          <w:color w:val="000000"/>
          <w:sz w:val="28"/>
        </w:rPr>
        <w:t>
      12) услуги почтовой связи - деятельность по пересылке почтовых отправлений и почтовых переводов денег;</w:t>
      </w:r>
      <w:r>
        <w:br/>
      </w:r>
      <w:r>
        <w:rPr>
          <w:rFonts w:ascii="Times New Roman"/>
          <w:b w:val="false"/>
          <w:i w:val="false"/>
          <w:color w:val="000000"/>
          <w:sz w:val="28"/>
        </w:rPr>
        <w:t>
</w:t>
      </w:r>
      <w:r>
        <w:rPr>
          <w:rFonts w:ascii="Times New Roman"/>
          <w:b w:val="false"/>
          <w:i w:val="false"/>
          <w:color w:val="000000"/>
          <w:sz w:val="28"/>
        </w:rPr>
        <w:t>
      13) крупногабаритные почтовые отправления - пересылка и доставка крупногабаритных и тяжеловесных грузов;</w:t>
      </w:r>
      <w:r>
        <w:br/>
      </w:r>
      <w:r>
        <w:rPr>
          <w:rFonts w:ascii="Times New Roman"/>
          <w:b w:val="false"/>
          <w:i w:val="false"/>
          <w:color w:val="000000"/>
          <w:sz w:val="28"/>
        </w:rPr>
        <w:t>
</w:t>
      </w:r>
      <w:r>
        <w:rPr>
          <w:rFonts w:ascii="Times New Roman"/>
          <w:b w:val="false"/>
          <w:i w:val="false"/>
          <w:color w:val="000000"/>
          <w:sz w:val="28"/>
        </w:rPr>
        <w:t>
      14) транзитные почтовые отправления - почтовые отправления, принятые предприятием связи от другого предприятия связи и предназначенные к дальнейшей пересылке;</w:t>
      </w:r>
      <w:r>
        <w:br/>
      </w:r>
      <w:r>
        <w:rPr>
          <w:rFonts w:ascii="Times New Roman"/>
          <w:b w:val="false"/>
          <w:i w:val="false"/>
          <w:color w:val="000000"/>
          <w:sz w:val="28"/>
        </w:rPr>
        <w:t>
</w:t>
      </w:r>
      <w:r>
        <w:rPr>
          <w:rFonts w:ascii="Times New Roman"/>
          <w:b w:val="false"/>
          <w:i w:val="false"/>
          <w:color w:val="000000"/>
          <w:sz w:val="28"/>
        </w:rPr>
        <w:t>
      15) исходящие почтовые отправления - почтовые отправления (письма, бандероли, карточки, посылки и тому подобное), принятые от отправителя (в том числе и через почтовый ящик) к пересылке;</w:t>
      </w:r>
      <w:r>
        <w:br/>
      </w:r>
      <w:r>
        <w:rPr>
          <w:rFonts w:ascii="Times New Roman"/>
          <w:b w:val="false"/>
          <w:i w:val="false"/>
          <w:color w:val="000000"/>
          <w:sz w:val="28"/>
        </w:rPr>
        <w:t>
</w:t>
      </w:r>
      <w:r>
        <w:rPr>
          <w:rFonts w:ascii="Times New Roman"/>
          <w:b w:val="false"/>
          <w:i w:val="false"/>
          <w:color w:val="000000"/>
          <w:sz w:val="28"/>
        </w:rPr>
        <w:t>
      16) простая письменная корреспонденция - личные и служебные письменные сообщения, малоценные вложения: квитанции, счета, фотографии, художественные открытки и другая аналогичная бумажная продукция, принимаемые без выдачи отправителю квитанции об их приеме и вручаемые адресату без расписки;</w:t>
      </w:r>
      <w:r>
        <w:br/>
      </w:r>
      <w:r>
        <w:rPr>
          <w:rFonts w:ascii="Times New Roman"/>
          <w:b w:val="false"/>
          <w:i w:val="false"/>
          <w:color w:val="000000"/>
          <w:sz w:val="28"/>
        </w:rPr>
        <w:t>
</w:t>
      </w:r>
      <w:r>
        <w:rPr>
          <w:rFonts w:ascii="Times New Roman"/>
          <w:b w:val="false"/>
          <w:i w:val="false"/>
          <w:color w:val="000000"/>
          <w:sz w:val="28"/>
        </w:rPr>
        <w:t>
      17) заказная письменная корреспонденция - регистрируемое почтовое отправление;</w:t>
      </w:r>
      <w:r>
        <w:br/>
      </w:r>
      <w:r>
        <w:rPr>
          <w:rFonts w:ascii="Times New Roman"/>
          <w:b w:val="false"/>
          <w:i w:val="false"/>
          <w:color w:val="000000"/>
          <w:sz w:val="28"/>
        </w:rPr>
        <w:t>
</w:t>
      </w:r>
      <w:r>
        <w:rPr>
          <w:rFonts w:ascii="Times New Roman"/>
          <w:b w:val="false"/>
          <w:i w:val="false"/>
          <w:color w:val="000000"/>
          <w:sz w:val="28"/>
        </w:rPr>
        <w:t>
      18) письменная корреспонденция с объявленной ценностью - пересылаемые оригиналы документов и ценные бумаги (дипломы, паспорта, свидетельства о рождении и браке и другие), копии документов и справок, заверенные нотариально, другие аналогичные документы, представляющие для отправителя и адресата определенную ценность и принимаемые с оценкой вложения;</w:t>
      </w:r>
      <w:r>
        <w:br/>
      </w:r>
      <w:r>
        <w:rPr>
          <w:rFonts w:ascii="Times New Roman"/>
          <w:b w:val="false"/>
          <w:i w:val="false"/>
          <w:color w:val="000000"/>
          <w:sz w:val="28"/>
        </w:rPr>
        <w:t>
</w:t>
      </w:r>
      <w:r>
        <w:rPr>
          <w:rFonts w:ascii="Times New Roman"/>
          <w:b w:val="false"/>
          <w:i w:val="false"/>
          <w:color w:val="000000"/>
          <w:sz w:val="28"/>
        </w:rPr>
        <w:t>
      19) специальный мешок "М" - международное почтовое отправление, содержащее печатные издания (периодические издания, книги, касеты, диски, сопровождающие эти печатные издания, и тому подобное), направляемое одним отправителем одному адресату;</w:t>
      </w:r>
      <w:r>
        <w:br/>
      </w:r>
      <w:r>
        <w:rPr>
          <w:rFonts w:ascii="Times New Roman"/>
          <w:b w:val="false"/>
          <w:i w:val="false"/>
          <w:color w:val="000000"/>
          <w:sz w:val="28"/>
        </w:rPr>
        <w:t>
</w:t>
      </w:r>
      <w:r>
        <w:rPr>
          <w:rFonts w:ascii="Times New Roman"/>
          <w:b w:val="false"/>
          <w:i w:val="false"/>
          <w:color w:val="000000"/>
          <w:sz w:val="28"/>
        </w:rPr>
        <w:t xml:space="preserve">
      20) международное почтовое отправление - простое или регистрируемое почтовое отправление, принимаемое для пересылки за пределы Республики Казахстан, либо поступаюшее в Республику Казахстан, либо следующее из одного иностранного государства в другое транзитом через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21) гибридная почта - внутренние и международные сообщения электронной почты, принимаемые от отправителя на бумажном или магнитном носителе, передаваемые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w:t>
      </w:r>
      <w:r>
        <w:br/>
      </w:r>
      <w:r>
        <w:rPr>
          <w:rFonts w:ascii="Times New Roman"/>
          <w:b w:val="false"/>
          <w:i w:val="false"/>
          <w:color w:val="000000"/>
          <w:sz w:val="28"/>
        </w:rPr>
        <w:t>
</w:t>
      </w:r>
      <w:r>
        <w:rPr>
          <w:rFonts w:ascii="Times New Roman"/>
          <w:b w:val="false"/>
          <w:i w:val="false"/>
          <w:color w:val="000000"/>
          <w:sz w:val="28"/>
        </w:rPr>
        <w:t>
      3. Все показатели отчетности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w:t>
      </w:r>
      <w:r>
        <w:rPr>
          <w:rFonts w:ascii="Times New Roman"/>
          <w:b w:val="false"/>
          <w:i w:val="false"/>
          <w:color w:val="000000"/>
          <w:sz w:val="28"/>
        </w:rPr>
        <w:t>
      4. В разделе 1 строки 1-16 заполняют только предприятия Национальной почты, согласно коду Общего классификатора видов экономической деятельности (далее - ОКЭД) 53100.</w:t>
      </w:r>
      <w:r>
        <w:br/>
      </w:r>
      <w:r>
        <w:rPr>
          <w:rFonts w:ascii="Times New Roman"/>
          <w:b w:val="false"/>
          <w:i w:val="false"/>
          <w:color w:val="000000"/>
          <w:sz w:val="28"/>
        </w:rPr>
        <w:t>
</w:t>
      </w:r>
      <w:r>
        <w:rPr>
          <w:rFonts w:ascii="Times New Roman"/>
          <w:b w:val="false"/>
          <w:i w:val="false"/>
          <w:color w:val="000000"/>
          <w:sz w:val="28"/>
        </w:rPr>
        <w:t>
      Строку 17 заполняют предприятия прочей почтовой и курьерской деятельности, согласно коду ОКЭД 53200.</w:t>
      </w:r>
      <w:r>
        <w:br/>
      </w:r>
      <w:r>
        <w:rPr>
          <w:rFonts w:ascii="Times New Roman"/>
          <w:b w:val="false"/>
          <w:i w:val="false"/>
          <w:color w:val="000000"/>
          <w:sz w:val="28"/>
        </w:rPr>
        <w:t>
</w:t>
      </w:r>
      <w:r>
        <w:rPr>
          <w:rFonts w:ascii="Times New Roman"/>
          <w:b w:val="false"/>
          <w:i w:val="false"/>
          <w:color w:val="000000"/>
          <w:sz w:val="28"/>
        </w:rPr>
        <w:t>
      В доходы от услуг почтовой связи не включаются услуги, связанные с денежными переводами, так как в соответствии с ОКЭД услуги почтовых систем расчета за коммунальные услуги и услуги почтовых сберегательных банков, также деятельность в области почтовых денежных переводов относится к классу 64.19 - другие виды денежно-кредитного посредничества.</w:t>
      </w:r>
      <w:r>
        <w:br/>
      </w:r>
      <w:r>
        <w:rPr>
          <w:rFonts w:ascii="Times New Roman"/>
          <w:b w:val="false"/>
          <w:i w:val="false"/>
          <w:color w:val="000000"/>
          <w:sz w:val="28"/>
        </w:rPr>
        <w:t>
</w:t>
      </w:r>
      <w:r>
        <w:rPr>
          <w:rFonts w:ascii="Times New Roman"/>
          <w:b w:val="false"/>
          <w:i w:val="false"/>
          <w:color w:val="000000"/>
          <w:sz w:val="28"/>
        </w:rPr>
        <w:t>
      В объем оказанных услуг по основному виду деятельности предприятий связи в стоимостном выражении включаются поступления средств от населения, предприятий и организаций за оказанные услуги связи в отчетном периоде, независимо от срока оплаты оказанных услуг.</w:t>
      </w:r>
      <w:r>
        <w:br/>
      </w:r>
      <w:r>
        <w:rPr>
          <w:rFonts w:ascii="Times New Roman"/>
          <w:b w:val="false"/>
          <w:i w:val="false"/>
          <w:color w:val="000000"/>
          <w:sz w:val="28"/>
        </w:rPr>
        <w:t>
</w:t>
      </w:r>
      <w:r>
        <w:rPr>
          <w:rFonts w:ascii="Times New Roman"/>
          <w:b w:val="false"/>
          <w:i w:val="false"/>
          <w:color w:val="000000"/>
          <w:sz w:val="28"/>
        </w:rPr>
        <w:t>
      В объем от услуг связи населению в стоимостном выражении включаются поступления средств от услуг по основному виду деятельности, получаемые только за предоставляемые услуги гражданам за счет их средств.</w:t>
      </w:r>
      <w:r>
        <w:br/>
      </w:r>
      <w:r>
        <w:rPr>
          <w:rFonts w:ascii="Times New Roman"/>
          <w:b w:val="false"/>
          <w:i w:val="false"/>
          <w:color w:val="000000"/>
          <w:sz w:val="28"/>
        </w:rPr>
        <w:t>
</w:t>
      </w:r>
      <w:r>
        <w:rPr>
          <w:rFonts w:ascii="Times New Roman"/>
          <w:b w:val="false"/>
          <w:i w:val="false"/>
          <w:color w:val="000000"/>
          <w:sz w:val="28"/>
        </w:rPr>
        <w:t>
      В объемы услуг от всех видов почтовой связи в стоимостном выражении включаются поступления средств, полученные за:</w:t>
      </w:r>
      <w:r>
        <w:br/>
      </w:r>
      <w:r>
        <w:rPr>
          <w:rFonts w:ascii="Times New Roman"/>
          <w:b w:val="false"/>
          <w:i w:val="false"/>
          <w:color w:val="000000"/>
          <w:sz w:val="28"/>
        </w:rPr>
        <w:t>
</w:t>
      </w:r>
      <w:r>
        <w:rPr>
          <w:rFonts w:ascii="Times New Roman"/>
          <w:b w:val="false"/>
          <w:i w:val="false"/>
          <w:color w:val="000000"/>
          <w:sz w:val="28"/>
        </w:rPr>
        <w:t>
      проданные знаки почтовой оплаты и письменную корреспонденцию (за исключением экспресс-почты и EMS);</w:t>
      </w:r>
      <w:r>
        <w:br/>
      </w:r>
      <w:r>
        <w:rPr>
          <w:rFonts w:ascii="Times New Roman"/>
          <w:b w:val="false"/>
          <w:i w:val="false"/>
          <w:color w:val="000000"/>
          <w:sz w:val="28"/>
        </w:rPr>
        <w:t>
</w:t>
      </w:r>
      <w:r>
        <w:rPr>
          <w:rFonts w:ascii="Times New Roman"/>
          <w:b w:val="false"/>
          <w:i w:val="false"/>
          <w:color w:val="000000"/>
          <w:sz w:val="28"/>
        </w:rPr>
        <w:t>
      посылки и бандероли (за исключением экспресс-почты и EMS);</w:t>
      </w:r>
      <w:r>
        <w:br/>
      </w:r>
      <w:r>
        <w:rPr>
          <w:rFonts w:ascii="Times New Roman"/>
          <w:b w:val="false"/>
          <w:i w:val="false"/>
          <w:color w:val="000000"/>
          <w:sz w:val="28"/>
        </w:rPr>
        <w:t>
</w:t>
      </w:r>
      <w:r>
        <w:rPr>
          <w:rFonts w:ascii="Times New Roman"/>
          <w:b w:val="false"/>
          <w:i w:val="false"/>
          <w:color w:val="000000"/>
          <w:sz w:val="28"/>
        </w:rPr>
        <w:t>
      периодические издания на договорной основе (доставка, пересылка, экспедирование);</w:t>
      </w:r>
      <w:r>
        <w:br/>
      </w:r>
      <w:r>
        <w:rPr>
          <w:rFonts w:ascii="Times New Roman"/>
          <w:b w:val="false"/>
          <w:i w:val="false"/>
          <w:color w:val="000000"/>
          <w:sz w:val="28"/>
        </w:rPr>
        <w:t>
</w:t>
      </w:r>
      <w:r>
        <w:rPr>
          <w:rFonts w:ascii="Times New Roman"/>
          <w:b w:val="false"/>
          <w:i w:val="false"/>
          <w:color w:val="000000"/>
          <w:sz w:val="28"/>
        </w:rPr>
        <w:t>
      услуги почтовых отделений по продаже почтовых марок, открыток, конвертов, посылочных ящиков и прочих услуг почтовых отделений;</w:t>
      </w:r>
      <w:r>
        <w:br/>
      </w:r>
      <w:r>
        <w:rPr>
          <w:rFonts w:ascii="Times New Roman"/>
          <w:b w:val="false"/>
          <w:i w:val="false"/>
          <w:color w:val="000000"/>
          <w:sz w:val="28"/>
        </w:rPr>
        <w:t>
</w:t>
      </w:r>
      <w:r>
        <w:rPr>
          <w:rFonts w:ascii="Times New Roman"/>
          <w:b w:val="false"/>
          <w:i w:val="false"/>
          <w:color w:val="000000"/>
          <w:sz w:val="28"/>
        </w:rPr>
        <w:t>
      услуги от прочей деятельности: услуги по досылке и возврату почтовых отправлений, услуги по предоставлению в пользование населению абонентских ящиков, по пересылке телетайпных сообщений, по доставке на дом пенсий, пособий, денежных переводов, услуги почтовые EMS, услуги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r>
        <w:br/>
      </w:r>
      <w:r>
        <w:rPr>
          <w:rFonts w:ascii="Times New Roman"/>
          <w:b w:val="false"/>
          <w:i w:val="false"/>
          <w:color w:val="000000"/>
          <w:sz w:val="28"/>
        </w:rPr>
        <w:t>
</w:t>
      </w:r>
      <w:r>
        <w:rPr>
          <w:rFonts w:ascii="Times New Roman"/>
          <w:b w:val="false"/>
          <w:i w:val="false"/>
          <w:color w:val="000000"/>
          <w:sz w:val="28"/>
        </w:rPr>
        <w:t>
      Услуги почтовые, связанные с периодическими изданиями, включают входящие отправления, то есть полученные предприятием связи газеты, журналы, предназначенные к доставке подписчикам и распространению в розницу.</w:t>
      </w:r>
      <w:r>
        <w:br/>
      </w:r>
      <w:r>
        <w:rPr>
          <w:rFonts w:ascii="Times New Roman"/>
          <w:b w:val="false"/>
          <w:i w:val="false"/>
          <w:color w:val="000000"/>
          <w:sz w:val="28"/>
        </w:rPr>
        <w:t>
</w:t>
      </w:r>
      <w:r>
        <w:rPr>
          <w:rFonts w:ascii="Times New Roman"/>
          <w:b w:val="false"/>
          <w:i w:val="false"/>
          <w:color w:val="000000"/>
          <w:sz w:val="28"/>
        </w:rPr>
        <w:t>
      Услуги почтовые, связанные с письменной корреспонденцией, включают объемы услуг, полученные за письменную корреспонденцию, отправленную юридическими и физическими лицами (за исключением экспресс-почты и EMS):</w:t>
      </w:r>
      <w:r>
        <w:br/>
      </w:r>
      <w:r>
        <w:rPr>
          <w:rFonts w:ascii="Times New Roman"/>
          <w:b w:val="false"/>
          <w:i w:val="false"/>
          <w:color w:val="000000"/>
          <w:sz w:val="28"/>
        </w:rPr>
        <w:t>
</w:t>
      </w:r>
      <w:r>
        <w:rPr>
          <w:rFonts w:ascii="Times New Roman"/>
          <w:b w:val="false"/>
          <w:i w:val="false"/>
          <w:color w:val="000000"/>
          <w:sz w:val="28"/>
        </w:rPr>
        <w:t>
      весовой и страховой сборы за пересылку ценных писем (в том числе с наложенным платежом);</w:t>
      </w:r>
      <w:r>
        <w:br/>
      </w:r>
      <w:r>
        <w:rPr>
          <w:rFonts w:ascii="Times New Roman"/>
          <w:b w:val="false"/>
          <w:i w:val="false"/>
          <w:color w:val="000000"/>
          <w:sz w:val="28"/>
        </w:rPr>
        <w:t>
</w:t>
      </w:r>
      <w:r>
        <w:rPr>
          <w:rFonts w:ascii="Times New Roman"/>
          <w:b w:val="false"/>
          <w:i w:val="false"/>
          <w:color w:val="000000"/>
          <w:sz w:val="28"/>
        </w:rPr>
        <w:t>
      плата за письменную корреспонденцию учреждений и организаций, обрабатываемую маркировальными машинами;</w:t>
      </w:r>
      <w:r>
        <w:br/>
      </w:r>
      <w:r>
        <w:rPr>
          <w:rFonts w:ascii="Times New Roman"/>
          <w:b w:val="false"/>
          <w:i w:val="false"/>
          <w:color w:val="000000"/>
          <w:sz w:val="28"/>
        </w:rPr>
        <w:t>
</w:t>
      </w:r>
      <w:r>
        <w:rPr>
          <w:rFonts w:ascii="Times New Roman"/>
          <w:b w:val="false"/>
          <w:i w:val="false"/>
          <w:color w:val="000000"/>
          <w:sz w:val="28"/>
        </w:rPr>
        <w:t>
      сбор за доплатные (не оплаченные почтовыми марками) почтовые отправления.</w:t>
      </w:r>
      <w:r>
        <w:br/>
      </w:r>
      <w:r>
        <w:rPr>
          <w:rFonts w:ascii="Times New Roman"/>
          <w:b w:val="false"/>
          <w:i w:val="false"/>
          <w:color w:val="000000"/>
          <w:sz w:val="28"/>
        </w:rPr>
        <w:t>
</w:t>
      </w:r>
      <w:r>
        <w:rPr>
          <w:rFonts w:ascii="Times New Roman"/>
          <w:b w:val="false"/>
          <w:i w:val="false"/>
          <w:color w:val="000000"/>
          <w:sz w:val="28"/>
        </w:rPr>
        <w:t>
      В стоимостном выражении бандероли в письменной корреспонденции не учитываются, а отражаются в разделе 1 по строке 7, в натуральном выражении - в разделе 2 по строке 21.</w:t>
      </w:r>
      <w:r>
        <w:br/>
      </w:r>
      <w:r>
        <w:rPr>
          <w:rFonts w:ascii="Times New Roman"/>
          <w:b w:val="false"/>
          <w:i w:val="false"/>
          <w:color w:val="000000"/>
          <w:sz w:val="28"/>
        </w:rPr>
        <w:t>
</w:t>
      </w:r>
      <w:r>
        <w:rPr>
          <w:rFonts w:ascii="Times New Roman"/>
          <w:b w:val="false"/>
          <w:i w:val="false"/>
          <w:color w:val="000000"/>
          <w:sz w:val="28"/>
        </w:rPr>
        <w:t>
      Услуги почтовые, связанные с посылками и бандеролями, включают объемы услуг по отправлению посылок (обыкновенных, ценных) и бандеролей, оказанных населению и организациям (за исключением экспресс-почты и EMS).</w:t>
      </w:r>
      <w:r>
        <w:br/>
      </w:r>
      <w:r>
        <w:rPr>
          <w:rFonts w:ascii="Times New Roman"/>
          <w:b w:val="false"/>
          <w:i w:val="false"/>
          <w:color w:val="000000"/>
          <w:sz w:val="28"/>
        </w:rPr>
        <w:t>
</w:t>
      </w:r>
      <w:r>
        <w:rPr>
          <w:rFonts w:ascii="Times New Roman"/>
          <w:b w:val="false"/>
          <w:i w:val="false"/>
          <w:color w:val="000000"/>
          <w:sz w:val="28"/>
        </w:rPr>
        <w:t>
      Услуги, оказанные специальной связью, включают объемы услуг по приему, обработке, перевозке и доставке пакетной и посылочной ("Особой важности", "Совершенно секретной", "Секретной") корреспонденции, ценных и высокоценных отправлений, отправлений с драгоценными и редкоземельными металлами, драгоценными камнями и изделиями из них, денежными знаками, технической документацией, приборами, аппаратурой, содержащих государственную тайну и иные виды тайн, охраняемых законом Республики Казахстан.</w:t>
      </w:r>
      <w:r>
        <w:br/>
      </w:r>
      <w:r>
        <w:rPr>
          <w:rFonts w:ascii="Times New Roman"/>
          <w:b w:val="false"/>
          <w:i w:val="false"/>
          <w:color w:val="000000"/>
          <w:sz w:val="28"/>
        </w:rPr>
        <w:t>
</w:t>
      </w:r>
      <w:r>
        <w:rPr>
          <w:rFonts w:ascii="Times New Roman"/>
          <w:b w:val="false"/>
          <w:i w:val="false"/>
          <w:color w:val="000000"/>
          <w:sz w:val="28"/>
        </w:rPr>
        <w:t>
      5. В разделе 2 строки 1-29 заполняют только предприятия Национальной почты, согласно коду ОКЭД 53100.</w:t>
      </w:r>
      <w:r>
        <w:br/>
      </w:r>
      <w:r>
        <w:rPr>
          <w:rFonts w:ascii="Times New Roman"/>
          <w:b w:val="false"/>
          <w:i w:val="false"/>
          <w:color w:val="000000"/>
          <w:sz w:val="28"/>
        </w:rPr>
        <w:t>
</w:t>
      </w:r>
      <w:r>
        <w:rPr>
          <w:rFonts w:ascii="Times New Roman"/>
          <w:b w:val="false"/>
          <w:i w:val="false"/>
          <w:color w:val="000000"/>
          <w:sz w:val="28"/>
        </w:rPr>
        <w:t>
      Строку 30 заполняют предприятия прочей почтовой и курьерской деятельности, согласно коду ОКЭД 53200.</w:t>
      </w:r>
      <w:r>
        <w:br/>
      </w:r>
      <w:r>
        <w:rPr>
          <w:rFonts w:ascii="Times New Roman"/>
          <w:b w:val="false"/>
          <w:i w:val="false"/>
          <w:color w:val="000000"/>
          <w:sz w:val="28"/>
        </w:rPr>
        <w:t>
</w:t>
      </w:r>
      <w:r>
        <w:rPr>
          <w:rFonts w:ascii="Times New Roman"/>
          <w:b w:val="false"/>
          <w:i w:val="false"/>
          <w:color w:val="000000"/>
          <w:sz w:val="28"/>
        </w:rPr>
        <w:t>
      В строке 5 учитываются все простые и регистрируемые (заказные и с объявленной ценностью), внутренние и международные (исходящие и входящие) отправления письменной корреспонденции: письма, почтовые карточки, аэрограммы, секограммы, мелкие пакеты, мешки "М", а также доплатная письменная корреспонденция.</w:t>
      </w:r>
      <w:r>
        <w:br/>
      </w:r>
      <w:r>
        <w:rPr>
          <w:rFonts w:ascii="Times New Roman"/>
          <w:b w:val="false"/>
          <w:i w:val="false"/>
          <w:color w:val="000000"/>
          <w:sz w:val="28"/>
        </w:rPr>
        <w:t>
</w:t>
      </w:r>
      <w:r>
        <w:rPr>
          <w:rFonts w:ascii="Times New Roman"/>
          <w:b w:val="false"/>
          <w:i w:val="false"/>
          <w:color w:val="000000"/>
          <w:sz w:val="28"/>
        </w:rPr>
        <w:t>
      В строке 9 учитываются все простые внутренние и международные (исходящие и входящие) отправления письменной корреспонденции: письма, почтовые карточки.</w:t>
      </w:r>
      <w:r>
        <w:br/>
      </w:r>
      <w:r>
        <w:rPr>
          <w:rFonts w:ascii="Times New Roman"/>
          <w:b w:val="false"/>
          <w:i w:val="false"/>
          <w:color w:val="000000"/>
          <w:sz w:val="28"/>
        </w:rPr>
        <w:t>
</w:t>
      </w:r>
      <w:r>
        <w:rPr>
          <w:rFonts w:ascii="Times New Roman"/>
          <w:b w:val="false"/>
          <w:i w:val="false"/>
          <w:color w:val="000000"/>
          <w:sz w:val="28"/>
        </w:rPr>
        <w:t>
      В строке 10 учитывается количество принятых, обработанных и переданных исходящих и входящих международных отправлений письменной корреспонденции.</w:t>
      </w:r>
      <w:r>
        <w:br/>
      </w:r>
      <w:r>
        <w:rPr>
          <w:rFonts w:ascii="Times New Roman"/>
          <w:b w:val="false"/>
          <w:i w:val="false"/>
          <w:color w:val="000000"/>
          <w:sz w:val="28"/>
        </w:rPr>
        <w:t>
</w:t>
      </w:r>
      <w:r>
        <w:rPr>
          <w:rFonts w:ascii="Times New Roman"/>
          <w:b w:val="false"/>
          <w:i w:val="false"/>
          <w:color w:val="000000"/>
          <w:sz w:val="28"/>
        </w:rPr>
        <w:t>
      В строке 11 учитывается количество внутренних и международных заказных почтовых отправлений письменной корреспонденции, то есть принимаемых с выдачей квитанции отправителю и вручаемых адресату с его распиской в получении.</w:t>
      </w:r>
      <w:r>
        <w:br/>
      </w:r>
      <w:r>
        <w:rPr>
          <w:rFonts w:ascii="Times New Roman"/>
          <w:b w:val="false"/>
          <w:i w:val="false"/>
          <w:color w:val="000000"/>
          <w:sz w:val="28"/>
        </w:rPr>
        <w:t>
</w:t>
      </w:r>
      <w:r>
        <w:rPr>
          <w:rFonts w:ascii="Times New Roman"/>
          <w:b w:val="false"/>
          <w:i w:val="false"/>
          <w:color w:val="000000"/>
          <w:sz w:val="28"/>
        </w:rPr>
        <w:t>
      В строке 12 учитывается количество принятых, обработанных и переданных исходящих и входящих международных заказных отправлений письменной корреспонденции.</w:t>
      </w:r>
      <w:r>
        <w:br/>
      </w:r>
      <w:r>
        <w:rPr>
          <w:rFonts w:ascii="Times New Roman"/>
          <w:b w:val="false"/>
          <w:i w:val="false"/>
          <w:color w:val="000000"/>
          <w:sz w:val="28"/>
        </w:rPr>
        <w:t>
</w:t>
      </w:r>
      <w:r>
        <w:rPr>
          <w:rFonts w:ascii="Times New Roman"/>
          <w:b w:val="false"/>
          <w:i w:val="false"/>
          <w:color w:val="000000"/>
          <w:sz w:val="28"/>
        </w:rPr>
        <w:t>
      В строке 13 учитывается количество обработанных, переданных и доставленных отправлений письменной корреспонденции с объявленной ценностью то есть с оценкой стоимости вложения, определяемой отправителем.</w:t>
      </w:r>
      <w:r>
        <w:br/>
      </w:r>
      <w:r>
        <w:rPr>
          <w:rFonts w:ascii="Times New Roman"/>
          <w:b w:val="false"/>
          <w:i w:val="false"/>
          <w:color w:val="000000"/>
          <w:sz w:val="28"/>
        </w:rPr>
        <w:t>
</w:t>
      </w:r>
      <w:r>
        <w:rPr>
          <w:rFonts w:ascii="Times New Roman"/>
          <w:b w:val="false"/>
          <w:i w:val="false"/>
          <w:color w:val="000000"/>
          <w:sz w:val="28"/>
        </w:rPr>
        <w:t>
      В строке 14 учитывается количество обработанных, переданных и доставленных исходящих и входящих международных отправлений письменной корреспонденции с объявленной ценностью.</w:t>
      </w:r>
      <w:r>
        <w:br/>
      </w:r>
      <w:r>
        <w:rPr>
          <w:rFonts w:ascii="Times New Roman"/>
          <w:b w:val="false"/>
          <w:i w:val="false"/>
          <w:color w:val="000000"/>
          <w:sz w:val="28"/>
        </w:rPr>
        <w:t>
</w:t>
      </w:r>
      <w:r>
        <w:rPr>
          <w:rFonts w:ascii="Times New Roman"/>
          <w:b w:val="false"/>
          <w:i w:val="false"/>
          <w:color w:val="000000"/>
          <w:sz w:val="28"/>
        </w:rPr>
        <w:t>
      В строке 15 учитывается количество внутренних и международных сообщений электронной почты, принимаемых от отправителя на бумажном или магнитном носителе, передаваемых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 Причем сообщения в физической форме вручаются адресату в запечатанном виде как письменная корреспонденция.</w:t>
      </w:r>
      <w:r>
        <w:br/>
      </w:r>
      <w:r>
        <w:rPr>
          <w:rFonts w:ascii="Times New Roman"/>
          <w:b w:val="false"/>
          <w:i w:val="false"/>
          <w:color w:val="000000"/>
          <w:sz w:val="28"/>
        </w:rPr>
        <w:t>
</w:t>
      </w:r>
      <w:r>
        <w:rPr>
          <w:rFonts w:ascii="Times New Roman"/>
          <w:b w:val="false"/>
          <w:i w:val="false"/>
          <w:color w:val="000000"/>
          <w:sz w:val="28"/>
        </w:rPr>
        <w:t>
      В строке 16 учитывается количество исходящих и входящих международных отправлений гибридной почты, то есть передаваемых средствами электросвязи, но доставляемых почтой.</w:t>
      </w:r>
      <w:r>
        <w:br/>
      </w:r>
      <w:r>
        <w:rPr>
          <w:rFonts w:ascii="Times New Roman"/>
          <w:b w:val="false"/>
          <w:i w:val="false"/>
          <w:color w:val="000000"/>
          <w:sz w:val="28"/>
        </w:rPr>
        <w:t>
</w:t>
      </w:r>
      <w:r>
        <w:rPr>
          <w:rFonts w:ascii="Times New Roman"/>
          <w:b w:val="false"/>
          <w:i w:val="false"/>
          <w:color w:val="000000"/>
          <w:sz w:val="28"/>
        </w:rPr>
        <w:t>
      6. В разделе 3 в строке 1 учитывается вес принятых, обработанных и переданных исходящих и входящих международных отправлений письменной корреспонденции.</w:t>
      </w:r>
      <w:r>
        <w:br/>
      </w:r>
      <w:r>
        <w:rPr>
          <w:rFonts w:ascii="Times New Roman"/>
          <w:b w:val="false"/>
          <w:i w:val="false"/>
          <w:color w:val="000000"/>
          <w:sz w:val="28"/>
        </w:rPr>
        <w:t>
</w:t>
      </w:r>
      <w:r>
        <w:rPr>
          <w:rFonts w:ascii="Times New Roman"/>
          <w:b w:val="false"/>
          <w:i w:val="false"/>
          <w:color w:val="000000"/>
          <w:sz w:val="28"/>
        </w:rPr>
        <w:t>
      В строке 2 учитывается вес принятых, обработанных и переданных исходящих и входящих международных отправлений простой письменной корреспонденции.</w:t>
      </w:r>
      <w:r>
        <w:br/>
      </w:r>
      <w:r>
        <w:rPr>
          <w:rFonts w:ascii="Times New Roman"/>
          <w:b w:val="false"/>
          <w:i w:val="false"/>
          <w:color w:val="000000"/>
          <w:sz w:val="28"/>
        </w:rPr>
        <w:t>
</w:t>
      </w:r>
      <w:r>
        <w:rPr>
          <w:rFonts w:ascii="Times New Roman"/>
          <w:b w:val="false"/>
          <w:i w:val="false"/>
          <w:color w:val="000000"/>
          <w:sz w:val="28"/>
        </w:rPr>
        <w:t>
      В строке 3 учитывается вес принятых, обработанных и переданных исходящих и входящих международных отправлений заказной письменной корреспонденции.</w:t>
      </w:r>
      <w:r>
        <w:br/>
      </w:r>
      <w:r>
        <w:rPr>
          <w:rFonts w:ascii="Times New Roman"/>
          <w:b w:val="false"/>
          <w:i w:val="false"/>
          <w:color w:val="000000"/>
          <w:sz w:val="28"/>
        </w:rPr>
        <w:t>
</w:t>
      </w:r>
      <w:r>
        <w:rPr>
          <w:rFonts w:ascii="Times New Roman"/>
          <w:b w:val="false"/>
          <w:i w:val="false"/>
          <w:color w:val="000000"/>
          <w:sz w:val="28"/>
        </w:rPr>
        <w:t>
      В строке 4 учитывается вес принятых, обработанных и переданных исходящих и входящих международных отправлений письменной корреспонденции с объявленной ценностью.</w:t>
      </w:r>
      <w:r>
        <w:br/>
      </w:r>
      <w:r>
        <w:rPr>
          <w:rFonts w:ascii="Times New Roman"/>
          <w:b w:val="false"/>
          <w:i w:val="false"/>
          <w:color w:val="000000"/>
          <w:sz w:val="28"/>
        </w:rPr>
        <w:t>
</w:t>
      </w:r>
      <w:r>
        <w:rPr>
          <w:rFonts w:ascii="Times New Roman"/>
          <w:b w:val="false"/>
          <w:i w:val="false"/>
          <w:color w:val="000000"/>
          <w:sz w:val="28"/>
        </w:rPr>
        <w:t>
      В строке 5 учитывается вес специальных международных мешков "М" с печатными изданиями, пересылаемых от одного отправителя одному и тому же адресату.</w:t>
      </w:r>
      <w:r>
        <w:br/>
      </w:r>
      <w:r>
        <w:rPr>
          <w:rFonts w:ascii="Times New Roman"/>
          <w:b w:val="false"/>
          <w:i w:val="false"/>
          <w:color w:val="000000"/>
          <w:sz w:val="28"/>
        </w:rPr>
        <w:t>
</w:t>
      </w:r>
      <w:r>
        <w:rPr>
          <w:rFonts w:ascii="Times New Roman"/>
          <w:b w:val="false"/>
          <w:i w:val="false"/>
          <w:color w:val="000000"/>
          <w:sz w:val="28"/>
        </w:rPr>
        <w:t>
      В строке 6 учитывается количество международных посылок (обыкновенных и с объявленной ценностью).</w:t>
      </w:r>
      <w:r>
        <w:br/>
      </w:r>
      <w:r>
        <w:rPr>
          <w:rFonts w:ascii="Times New Roman"/>
          <w:b w:val="false"/>
          <w:i w:val="false"/>
          <w:color w:val="000000"/>
          <w:sz w:val="28"/>
        </w:rPr>
        <w:t>
</w:t>
      </w:r>
      <w:r>
        <w:rPr>
          <w:rFonts w:ascii="Times New Roman"/>
          <w:b w:val="false"/>
          <w:i w:val="false"/>
          <w:color w:val="000000"/>
          <w:sz w:val="28"/>
        </w:rPr>
        <w:t>
      В строке 7 учитывается количество международных сообщений электронной почты, принимаемых от отправителя на бумажном или магнитном носителе, передаваемых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 Причем сообщения в физической форме вручаются адресату в запечатанном виде как письменная корреспонденция.</w:t>
      </w:r>
      <w:r>
        <w:br/>
      </w:r>
      <w:r>
        <w:rPr>
          <w:rFonts w:ascii="Times New Roman"/>
          <w:b w:val="false"/>
          <w:i w:val="false"/>
          <w:color w:val="000000"/>
          <w:sz w:val="28"/>
        </w:rPr>
        <w:t>
</w:t>
      </w:r>
      <w:r>
        <w:rPr>
          <w:rFonts w:ascii="Times New Roman"/>
          <w:b w:val="false"/>
          <w:i w:val="false"/>
          <w:color w:val="000000"/>
          <w:sz w:val="28"/>
        </w:rPr>
        <w:t>
      В строке 8 учитывается количество услуг по приему, обработке, перевозке и доставке (вручению) международных почтовых отправлений, пересылаемых по системе ускоренной почты (услуги EMS), в сроки, в порядке и с логотипом, определенными актами Всемирного почтового союза, которые осуществляются операторами почтовой связи.</w:t>
      </w:r>
      <w:r>
        <w:br/>
      </w:r>
      <w:r>
        <w:rPr>
          <w:rFonts w:ascii="Times New Roman"/>
          <w:b w:val="false"/>
          <w:i w:val="false"/>
          <w:color w:val="000000"/>
          <w:sz w:val="28"/>
        </w:rPr>
        <w:t>
</w:t>
      </w:r>
      <w:r>
        <w:rPr>
          <w:rFonts w:ascii="Times New Roman"/>
          <w:b w:val="false"/>
          <w:i w:val="false"/>
          <w:color w:val="000000"/>
          <w:sz w:val="28"/>
        </w:rPr>
        <w:t>
      В строке 9 учитывается количество исходящих платных почтовых отправлений по всем видам международного почтового обмена.</w:t>
      </w:r>
      <w:r>
        <w:br/>
      </w:r>
      <w:r>
        <w:rPr>
          <w:rFonts w:ascii="Times New Roman"/>
          <w:b w:val="false"/>
          <w:i w:val="false"/>
          <w:color w:val="000000"/>
          <w:sz w:val="28"/>
        </w:rPr>
        <w:t>
</w:t>
      </w:r>
      <w:r>
        <w:rPr>
          <w:rFonts w:ascii="Times New Roman"/>
          <w:b w:val="false"/>
          <w:i w:val="false"/>
          <w:color w:val="000000"/>
          <w:sz w:val="28"/>
        </w:rPr>
        <w:t>
      В строке 10 учитывается количество входящих платных почтовых отправлений по всем видам международного почтового обмена.</w:t>
      </w:r>
      <w:r>
        <w:br/>
      </w:r>
      <w:r>
        <w:rPr>
          <w:rFonts w:ascii="Times New Roman"/>
          <w:b w:val="false"/>
          <w:i w:val="false"/>
          <w:color w:val="000000"/>
          <w:sz w:val="28"/>
        </w:rPr>
        <w:t>
</w:t>
      </w:r>
      <w:r>
        <w:rPr>
          <w:rFonts w:ascii="Times New Roman"/>
          <w:b w:val="false"/>
          <w:i w:val="false"/>
          <w:color w:val="000000"/>
          <w:sz w:val="28"/>
        </w:rPr>
        <w:t>
      7. В разделе 4 в строке 1 указывается на конец отчетного года количество стационарных отделений почтовой связи, оказывающих услуги связи непосредственно потребителям, имеющих постоянное местоположение и регулярно работающих по расписанию.</w:t>
      </w:r>
      <w:r>
        <w:br/>
      </w:r>
      <w:r>
        <w:rPr>
          <w:rFonts w:ascii="Times New Roman"/>
          <w:b w:val="false"/>
          <w:i w:val="false"/>
          <w:color w:val="000000"/>
          <w:sz w:val="28"/>
        </w:rPr>
        <w:t>
</w:t>
      </w:r>
      <w:r>
        <w:rPr>
          <w:rFonts w:ascii="Times New Roman"/>
          <w:b w:val="false"/>
          <w:i w:val="false"/>
          <w:color w:val="000000"/>
          <w:sz w:val="28"/>
        </w:rPr>
        <w:t>
      В строке 2 указывается общее количество почтальонов на конец отчетного года, осуществляющих доставку почтовых отправлений непосредственно потребителям, а также обмен и сопровождение почты, независимо от того, работают они полную или неполную рабочую неделю, полный или неполный рабочий день.</w:t>
      </w:r>
      <w:r>
        <w:br/>
      </w:r>
      <w:r>
        <w:rPr>
          <w:rFonts w:ascii="Times New Roman"/>
          <w:b w:val="false"/>
          <w:i w:val="false"/>
          <w:color w:val="000000"/>
          <w:sz w:val="28"/>
        </w:rPr>
        <w:t>
</w:t>
      </w:r>
      <w:r>
        <w:rPr>
          <w:rFonts w:ascii="Times New Roman"/>
          <w:b w:val="false"/>
          <w:i w:val="false"/>
          <w:color w:val="000000"/>
          <w:sz w:val="28"/>
        </w:rPr>
        <w:t>
      В строке 3 указывается общее количество терминалов, то есть автоматических и полуавтоматических кассовых устройств, используемых в почтовой связи при предоставлении услуг потребителям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4 указываются почтово-кассовые терминалы, используемые в качестве оконечных пунктов (терминалов) централизованных систем приема платежей (на основе сетей передачи данных)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5 указывается общее количество персональных компьютеров (далее - ПК), используемых операторами почтовой связи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6 указывается общее количество ПК, непосредственно используемых в информационных системах почтовой связи, предназначенных для поддержания процессов предоставления услуг, сбора, хранения, обработки и передачи данных, управления и др. процессов в области почтовой связи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7 указывается количество ПК в пунктах коллективного доступа в Интернет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8 указывается общее количество автомобилей, участвующих в перевозке почты в отчетном году независимо от того, принадлежат они операторам почтовой связи или нет. Автомобили, принадлежащие организациям связи, но не используемые непосредственно на перевозке почты не учитываются.</w:t>
      </w:r>
      <w:r>
        <w:br/>
      </w:r>
      <w:r>
        <w:rPr>
          <w:rFonts w:ascii="Times New Roman"/>
          <w:b w:val="false"/>
          <w:i w:val="false"/>
          <w:color w:val="000000"/>
          <w:sz w:val="28"/>
        </w:rPr>
        <w:t>
</w:t>
      </w:r>
      <w:r>
        <w:rPr>
          <w:rFonts w:ascii="Times New Roman"/>
          <w:b w:val="false"/>
          <w:i w:val="false"/>
          <w:color w:val="000000"/>
          <w:sz w:val="28"/>
        </w:rPr>
        <w:t>
      8. В разделе 5 в графе "Наименование вида деятельности" указываются наименования вторичных видов деятельности в соответствии с Номенклатурой видов экономической деятельности ОКЭД в разрезе 5-ти знаков, а в графе "код ОКЭД" - код отрасли согласно ОКЭД до 5-ти знаков.</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В случае отсутствия у юридического лица и (или) его структурных и обособленных подразделений кода БИН - заполняется код ОКПО.</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Информация об объемах услуг почтовой и курьерской деятельности.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Строка 1 = строка 2 + строка 3 + строка 7 + строка 11 + строка 12 + строка 17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4 - 6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8 - 10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xml:space="preserve"> строк 13 - 16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Строки 13, 14, 15, 16 </w:t>
      </w:r>
      <w:r>
        <w:rPr>
          <w:rFonts w:ascii="Times New Roman"/>
          <w:b w:val="false"/>
          <w:i w:val="false"/>
          <w:color w:val="000000"/>
          <w:sz w:val="28"/>
          <w:u w:val="single"/>
        </w:rPr>
        <w:t>&lt;</w:t>
      </w:r>
      <w:r>
        <w:rPr>
          <w:rFonts w:ascii="Times New Roman"/>
          <w:b w:val="false"/>
          <w:i w:val="false"/>
          <w:color w:val="000000"/>
          <w:sz w:val="28"/>
        </w:rPr>
        <w:t xml:space="preserve"> строки 12</w:t>
      </w:r>
      <w:r>
        <w:br/>
      </w:r>
      <w:r>
        <w:rPr>
          <w:rFonts w:ascii="Times New Roman"/>
          <w:b w:val="false"/>
          <w:i w:val="false"/>
          <w:color w:val="000000"/>
          <w:sz w:val="28"/>
        </w:rPr>
        <w:t>
</w:t>
      </w:r>
      <w:r>
        <w:rPr>
          <w:rFonts w:ascii="Times New Roman"/>
          <w:b w:val="false"/>
          <w:i w:val="false"/>
          <w:color w:val="000000"/>
          <w:sz w:val="28"/>
        </w:rPr>
        <w:t>
      2) Раздел 2. Информацию об услугах почтовой и курьерской деятельности.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6 - 8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9, 11, 13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9 </w:t>
      </w:r>
      <w:r>
        <w:rPr>
          <w:rFonts w:ascii="Times New Roman"/>
          <w:b w:val="false"/>
          <w:i w:val="false"/>
          <w:color w:val="000000"/>
          <w:sz w:val="28"/>
          <w:u w:val="single"/>
        </w:rPr>
        <w:t>&gt;</w:t>
      </w:r>
      <w:r>
        <w:rPr>
          <w:rFonts w:ascii="Times New Roman"/>
          <w:b w:val="false"/>
          <w:i w:val="false"/>
          <w:color w:val="000000"/>
          <w:sz w:val="28"/>
        </w:rPr>
        <w:t xml:space="preserve"> строки 10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15 </w:t>
      </w:r>
      <w:r>
        <w:rPr>
          <w:rFonts w:ascii="Times New Roman"/>
          <w:b w:val="false"/>
          <w:i w:val="false"/>
          <w:color w:val="000000"/>
          <w:sz w:val="28"/>
          <w:u w:val="single"/>
        </w:rPr>
        <w:t>&gt;</w:t>
      </w:r>
      <w:r>
        <w:rPr>
          <w:rFonts w:ascii="Times New Roman"/>
          <w:b w:val="false"/>
          <w:i w:val="false"/>
          <w:color w:val="000000"/>
          <w:sz w:val="28"/>
        </w:rPr>
        <w:t xml:space="preserve"> строки 16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17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18 - 20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22 - 24 для каждой графы</w:t>
      </w:r>
      <w:r>
        <w:br/>
      </w:r>
      <w:r>
        <w:rPr>
          <w:rFonts w:ascii="Times New Roman"/>
          <w:b w:val="false"/>
          <w:i w:val="false"/>
          <w:color w:val="000000"/>
          <w:sz w:val="28"/>
        </w:rPr>
        <w:t>
</w:t>
      </w:r>
      <w:r>
        <w:rPr>
          <w:rFonts w:ascii="Times New Roman"/>
          <w:b w:val="false"/>
          <w:i w:val="false"/>
          <w:color w:val="000000"/>
          <w:sz w:val="28"/>
        </w:rPr>
        <w:t>
      3) Раздел 3. Информация о международном почтовом обмене.</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2 - 4</w:t>
      </w:r>
      <w:r>
        <w:br/>
      </w:r>
      <w:r>
        <w:rPr>
          <w:rFonts w:ascii="Times New Roman"/>
          <w:b w:val="false"/>
          <w:i w:val="false"/>
          <w:color w:val="000000"/>
          <w:sz w:val="28"/>
        </w:rPr>
        <w:t>
</w:t>
      </w:r>
      <w:r>
        <w:rPr>
          <w:rFonts w:ascii="Times New Roman"/>
          <w:b w:val="false"/>
          <w:i w:val="false"/>
          <w:color w:val="000000"/>
          <w:sz w:val="28"/>
        </w:rPr>
        <w:t>
      4) Раздел 4. Информация об основных характеристиках почтовой деятельности.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xml:space="preserve"> строк 6 - 7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w:t>
      </w:r>
      <w:r>
        <w:rPr>
          <w:rFonts w:ascii="Times New Roman"/>
          <w:b w:val="false"/>
          <w:i w:val="false"/>
          <w:color w:val="000000"/>
          <w:sz w:val="28"/>
        </w:rPr>
        <w:t>
      5) Раздел 5. Информация об объеме произведенной продукции (работ, услуг) по вторичным видам деятельности.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всех строк.</w:t>
      </w:r>
    </w:p>
    <w:bookmarkEnd w:id="9"/>
    <w:bookmarkStart w:name="z12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ff0000"/>
          <w:sz w:val="28"/>
        </w:rPr>
        <w:t>      Сноска. Приложение 3 в редакции приказа Председателя Агентства РК по статистике от 28.09.2011 </w:t>
      </w:r>
      <w:r>
        <w:rPr>
          <w:rFonts w:ascii="Times New Roman"/>
          <w:b w:val="false"/>
          <w:i w:val="false"/>
          <w:color w:val="ff0000"/>
          <w:sz w:val="28"/>
        </w:rPr>
        <w:t>№ 275</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4776"/>
        <w:gridCol w:w="6477"/>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92200" cy="762000"/>
                          </a:xfrm>
                          <a:prstGeom prst="rect">
                            <a:avLst/>
                          </a:prstGeom>
                        </pic:spPr>
                      </pic:pic>
                    </a:graphicData>
                  </a:graphic>
                </wp:inline>
              </w:drawing>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 24 тамыздағы</w:t>
            </w:r>
            <w:r>
              <w:br/>
            </w:r>
            <w:r>
              <w:rPr>
                <w:rFonts w:ascii="Times New Roman"/>
                <w:b w:val="false"/>
                <w:i w:val="false"/>
                <w:color w:val="000000"/>
                <w:sz w:val="20"/>
              </w:rPr>
              <w:t>
</w:t>
            </w:r>
            <w:r>
              <w:rPr>
                <w:rFonts w:ascii="Times New Roman"/>
                <w:b/>
                <w:i w:val="false"/>
                <w:color w:val="000000"/>
                <w:sz w:val="20"/>
              </w:rPr>
              <w:t>№ 232 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w:t>
            </w:r>
            <w:r>
              <w:br/>
            </w:r>
            <w:r>
              <w:rPr>
                <w:rFonts w:ascii="Times New Roman"/>
                <w:b w:val="false"/>
                <w:i w:val="false"/>
                <w:color w:val="000000"/>
                <w:sz w:val="20"/>
              </w:rPr>
              <w:t>
</w:t>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w:t>
            </w:r>
            <w:r>
              <w:br/>
            </w:r>
            <w:r>
              <w:rPr>
                <w:rFonts w:ascii="Times New Roman"/>
                <w:b w:val="false"/>
                <w:i w:val="false"/>
                <w:color w:val="000000"/>
                <w:sz w:val="20"/>
              </w:rPr>
              <w:t>
</w:t>
            </w:r>
            <w:r>
              <w:rPr>
                <w:rFonts w:ascii="Times New Roman"/>
                <w:b/>
                <w:i w:val="false"/>
                <w:color w:val="000000"/>
                <w:sz w:val="20"/>
              </w:rPr>
              <w:t>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0891104</w:t>
            </w:r>
            <w:r>
              <w:br/>
            </w:r>
            <w:r>
              <w:rPr>
                <w:rFonts w:ascii="Times New Roman"/>
                <w:b w:val="false"/>
                <w:i w:val="false"/>
                <w:color w:val="000000"/>
                <w:sz w:val="20"/>
              </w:rPr>
              <w:t>
</w:t>
            </w:r>
            <w:r>
              <w:rPr>
                <w:rFonts w:ascii="Times New Roman"/>
                <w:b w:val="false"/>
                <w:i w:val="false"/>
                <w:color w:val="000000"/>
                <w:sz w:val="20"/>
              </w:rPr>
              <w:t>Код статистической формы 0891104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 туралы есеп</w:t>
            </w:r>
            <w:r>
              <w:br/>
            </w:r>
            <w:r>
              <w:rPr>
                <w:rFonts w:ascii="Times New Roman"/>
                <w:b w:val="false"/>
                <w:i w:val="false"/>
                <w:color w:val="000000"/>
                <w:sz w:val="20"/>
              </w:rPr>
              <w:t>
</w:t>
            </w:r>
            <w:r>
              <w:rPr>
                <w:rFonts w:ascii="Times New Roman"/>
                <w:b w:val="false"/>
                <w:i w:val="false"/>
                <w:color w:val="000000"/>
                <w:sz w:val="20"/>
              </w:rPr>
              <w:t>Отчет об услугах связи</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2–байланыс</w:t>
            </w:r>
            <w:r>
              <w:br/>
            </w:r>
            <w:r>
              <w:rPr>
                <w:rFonts w:ascii="Times New Roman"/>
                <w:b w:val="false"/>
                <w:i w:val="false"/>
                <w:color w:val="000000"/>
                <w:sz w:val="20"/>
              </w:rPr>
              <w:t>
</w:t>
            </w:r>
            <w:r>
              <w:rPr>
                <w:rFonts w:ascii="Times New Roman"/>
                <w:b w:val="false"/>
                <w:i w:val="false"/>
                <w:color w:val="000000"/>
                <w:sz w:val="20"/>
              </w:rPr>
              <w:t>2-связь</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 |_|_|_|_| год</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w:t>
            </w:r>
            <w:r>
              <w:br/>
            </w:r>
            <w:r>
              <w:rPr>
                <w:rFonts w:ascii="Times New Roman"/>
                <w:b w:val="false"/>
                <w:i w:val="false"/>
                <w:color w:val="000000"/>
                <w:sz w:val="20"/>
              </w:rPr>
              <w:t>
</w:t>
            </w:r>
            <w:r>
              <w:rPr>
                <w:rFonts w:ascii="Times New Roman"/>
                <w:b/>
                <w:i w:val="false"/>
                <w:color w:val="000000"/>
                <w:sz w:val="20"/>
              </w:rPr>
              <w:t>61 - байланыс кодына сәйкес негізгі немесе қосалқы қызмет түрлеріне ие</w:t>
            </w:r>
            <w:r>
              <w:br/>
            </w:r>
            <w:r>
              <w:rPr>
                <w:rFonts w:ascii="Times New Roman"/>
                <w:b w:val="false"/>
                <w:i w:val="false"/>
                <w:color w:val="000000"/>
                <w:sz w:val="20"/>
              </w:rPr>
              <w:t>
</w:t>
            </w:r>
            <w:r>
              <w:rPr>
                <w:rFonts w:ascii="Times New Roman"/>
                <w:b/>
                <w:i w:val="false"/>
                <w:color w:val="000000"/>
                <w:sz w:val="20"/>
              </w:rPr>
              <w:t>заңды тұлғалар және (немесе) олардың құрылымдық немесе оқшауланған</w:t>
            </w:r>
            <w:r>
              <w:br/>
            </w:r>
            <w:r>
              <w:rPr>
                <w:rFonts w:ascii="Times New Roman"/>
                <w:b w:val="false"/>
                <w:i w:val="false"/>
                <w:color w:val="000000"/>
                <w:sz w:val="20"/>
              </w:rPr>
              <w:t>
</w:t>
            </w:r>
            <w:r>
              <w:rPr>
                <w:rFonts w:ascii="Times New Roman"/>
                <w:b/>
                <w:i w:val="false"/>
                <w:color w:val="000000"/>
                <w:sz w:val="20"/>
              </w:rPr>
              <w:t>бөлімшелері және жеке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w:t>
            </w:r>
            <w:r>
              <w:br/>
            </w:r>
            <w:r>
              <w:rPr>
                <w:rFonts w:ascii="Times New Roman"/>
                <w:b w:val="false"/>
                <w:i w:val="false"/>
                <w:color w:val="000000"/>
                <w:sz w:val="20"/>
              </w:rPr>
              <w:t>
</w:t>
            </w:r>
            <w:r>
              <w:rPr>
                <w:rFonts w:ascii="Times New Roman"/>
                <w:b w:val="false"/>
                <w:i w:val="false"/>
                <w:color w:val="000000"/>
                <w:sz w:val="20"/>
              </w:rPr>
              <w:t>подразделениями и индивидуальными предпринимателями, имеющими основной или</w:t>
            </w:r>
            <w:r>
              <w:br/>
            </w:r>
            <w:r>
              <w:rPr>
                <w:rFonts w:ascii="Times New Roman"/>
                <w:b w:val="false"/>
                <w:i w:val="false"/>
                <w:color w:val="000000"/>
                <w:sz w:val="20"/>
              </w:rPr>
              <w:t>
</w:t>
            </w:r>
            <w:r>
              <w:rPr>
                <w:rFonts w:ascii="Times New Roman"/>
                <w:b w:val="false"/>
                <w:i w:val="false"/>
                <w:color w:val="000000"/>
                <w:sz w:val="20"/>
              </w:rPr>
              <w:t>вторичный виды еятельности согласно коду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(далее - ОКЭД) 61 – связь.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наурызда</w:t>
            </w:r>
            <w:r>
              <w:br/>
            </w:r>
            <w:r>
              <w:rPr>
                <w:rFonts w:ascii="Times New Roman"/>
                <w:b w:val="false"/>
                <w:i w:val="false"/>
                <w:color w:val="000000"/>
                <w:sz w:val="20"/>
              </w:rPr>
              <w:t>
</w:t>
            </w:r>
            <w:r>
              <w:rPr>
                <w:rFonts w:ascii="Times New Roman"/>
                <w:b w:val="false"/>
                <w:i w:val="false"/>
                <w:color w:val="000000"/>
                <w:sz w:val="20"/>
              </w:rPr>
              <w:t>Срок представления – 31 марта.</w:t>
            </w:r>
          </w:p>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128" w:id="11"/>
    <w:p>
      <w:pPr>
        <w:spacing w:after="0"/>
        <w:ind w:left="0"/>
        <w:jc w:val="both"/>
      </w:pPr>
      <w:r>
        <w:rPr>
          <w:rFonts w:ascii="Times New Roman"/>
          <w:b w:val="false"/>
          <w:i w:val="false"/>
          <w:color w:val="000000"/>
          <w:sz w:val="28"/>
        </w:rPr>
        <w:t>
      </w:t>
      </w:r>
      <w:r>
        <w:rPr>
          <w:rFonts w:ascii="Times New Roman"/>
          <w:b/>
          <w:i w:val="false"/>
          <w:color w:val="000000"/>
          <w:sz w:val="28"/>
        </w:rPr>
        <w:t>1. Байланыс қызметтерінің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объеме услуг связи, тысяч тенге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112"/>
        <w:gridCol w:w="1683"/>
        <w:gridCol w:w="2915"/>
        <w:gridCol w:w="1624"/>
        <w:gridCol w:w="2439"/>
      </w:tblGrid>
      <w:tr>
        <w:trPr>
          <w:trHeight w:val="39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қызметтерінің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2"/>
    <w:p>
      <w:pPr>
        <w:spacing w:after="0"/>
        <w:ind w:left="0"/>
        <w:jc w:val="both"/>
      </w:pPr>
      <w:r>
        <w:rPr>
          <w:rFonts w:ascii="Times New Roman"/>
          <w:b w:val="false"/>
          <w:i w:val="false"/>
          <w:color w:val="000000"/>
          <w:sz w:val="28"/>
        </w:rPr>
        <w:t>
      </w:t>
      </w:r>
      <w:r>
        <w:rPr>
          <w:rFonts w:ascii="Times New Roman"/>
          <w:b/>
          <w:i w:val="false"/>
          <w:color w:val="000000"/>
          <w:sz w:val="28"/>
        </w:rPr>
        <w:t>2. Байланыс операторлары үшін трафикті (интерконнект) өткізу қызметінің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по пропуску трафика (интерконнект) для операторов связи, тысяч тенге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3751"/>
        <w:gridCol w:w="1804"/>
        <w:gridCol w:w="1824"/>
        <w:gridCol w:w="1744"/>
        <w:gridCol w:w="1665"/>
        <w:gridCol w:w="1685"/>
      </w:tblGrid>
      <w:tr>
        <w:trPr>
          <w:trHeight w:val="39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i w:val="false"/>
                <w:color w:val="000000"/>
                <w:sz w:val="20"/>
              </w:rPr>
              <w:t>аймақтық</w:t>
            </w:r>
            <w:r>
              <w:br/>
            </w:r>
            <w:r>
              <w:rPr>
                <w:rFonts w:ascii="Times New Roman"/>
                <w:b w:val="false"/>
                <w:i w:val="false"/>
                <w:color w:val="000000"/>
                <w:sz w:val="20"/>
              </w:rPr>
              <w:t>
</w:t>
            </w:r>
            <w:r>
              <w:rPr>
                <w:rFonts w:ascii="Times New Roman"/>
                <w:b w:val="false"/>
                <w:i w:val="false"/>
                <w:color w:val="000000"/>
                <w:sz w:val="20"/>
              </w:rPr>
              <w:t>внутризо-</w:t>
            </w:r>
            <w:r>
              <w:br/>
            </w:r>
            <w:r>
              <w:rPr>
                <w:rFonts w:ascii="Times New Roman"/>
                <w:b w:val="false"/>
                <w:i w:val="false"/>
                <w:color w:val="000000"/>
                <w:sz w:val="20"/>
              </w:rPr>
              <w:t>
</w:t>
            </w:r>
            <w:r>
              <w:rPr>
                <w:rFonts w:ascii="Times New Roman"/>
                <w:b w:val="false"/>
                <w:i w:val="false"/>
                <w:color w:val="000000"/>
                <w:sz w:val="20"/>
              </w:rPr>
              <w:t>новый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w:t>
            </w:r>
            <w:r>
              <w:br/>
            </w:r>
            <w:r>
              <w:rPr>
                <w:rFonts w:ascii="Times New Roman"/>
                <w:b w:val="false"/>
                <w:i w:val="false"/>
                <w:color w:val="000000"/>
                <w:sz w:val="20"/>
              </w:rPr>
              <w:t>
</w:t>
            </w:r>
            <w:r>
              <w:rPr>
                <w:rFonts w:ascii="Times New Roman"/>
                <w:b w:val="false"/>
                <w:i w:val="false"/>
                <w:color w:val="000000"/>
                <w:sz w:val="20"/>
              </w:rPr>
              <w:t>родный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 алық</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 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21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w:t>
            </w:r>
            <w:r>
              <w:br/>
            </w:r>
            <w:r>
              <w:rPr>
                <w:rFonts w:ascii="Times New Roman"/>
                <w:b w:val="false"/>
                <w:i w:val="false"/>
                <w:color w:val="000000"/>
                <w:sz w:val="20"/>
              </w:rPr>
              <w:t>
</w:t>
            </w:r>
            <w:r>
              <w:rPr>
                <w:rFonts w:ascii="Times New Roman"/>
                <w:b/>
                <w:i w:val="false"/>
                <w:color w:val="000000"/>
                <w:sz w:val="20"/>
              </w:rPr>
              <w:t>операторлары үшін</w:t>
            </w:r>
            <w:r>
              <w:br/>
            </w:r>
            <w:r>
              <w:rPr>
                <w:rFonts w:ascii="Times New Roman"/>
                <w:b w:val="false"/>
                <w:i w:val="false"/>
                <w:color w:val="000000"/>
                <w:sz w:val="20"/>
              </w:rPr>
              <w:t>
</w:t>
            </w:r>
            <w:r>
              <w:rPr>
                <w:rFonts w:ascii="Times New Roman"/>
                <w:b/>
                <w:i w:val="false"/>
                <w:color w:val="000000"/>
                <w:sz w:val="20"/>
              </w:rPr>
              <w:t>трафикті өткізу</w:t>
            </w:r>
            <w:r>
              <w:br/>
            </w:r>
            <w:r>
              <w:rPr>
                <w:rFonts w:ascii="Times New Roman"/>
                <w:b w:val="false"/>
                <w:i w:val="false"/>
                <w:color w:val="000000"/>
                <w:sz w:val="20"/>
              </w:rPr>
              <w:t>
</w:t>
            </w:r>
            <w:r>
              <w:rPr>
                <w:rFonts w:ascii="Times New Roman"/>
                <w:b/>
                <w:i w:val="false"/>
                <w:color w:val="000000"/>
                <w:sz w:val="20"/>
              </w:rPr>
              <w:t>бойынша қызметтердің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i w:val="false"/>
                <w:color w:val="000000"/>
                <w:sz w:val="20"/>
              </w:rPr>
              <w:t>(интерконнект)</w:t>
            </w:r>
            <w:r>
              <w:br/>
            </w:r>
            <w:r>
              <w:rPr>
                <w:rFonts w:ascii="Times New Roman"/>
                <w:b w:val="false"/>
                <w:i w:val="false"/>
                <w:color w:val="000000"/>
                <w:sz w:val="20"/>
              </w:rPr>
              <w:t>
</w:t>
            </w:r>
            <w:r>
              <w:rPr>
                <w:rFonts w:ascii="Times New Roman"/>
                <w:b w:val="false"/>
                <w:i w:val="false"/>
                <w:color w:val="000000"/>
                <w:sz w:val="20"/>
              </w:rPr>
              <w:t>Объем услуг по пропуску</w:t>
            </w:r>
            <w:r>
              <w:br/>
            </w:r>
            <w:r>
              <w:rPr>
                <w:rFonts w:ascii="Times New Roman"/>
                <w:b w:val="false"/>
                <w:i w:val="false"/>
                <w:color w:val="000000"/>
                <w:sz w:val="20"/>
              </w:rPr>
              <w:t>
</w:t>
            </w:r>
            <w:r>
              <w:rPr>
                <w:rFonts w:ascii="Times New Roman"/>
                <w:b w:val="false"/>
                <w:i w:val="false"/>
                <w:color w:val="000000"/>
                <w:sz w:val="20"/>
              </w:rPr>
              <w:t>трафика (интерконнект)</w:t>
            </w:r>
            <w:r>
              <w:br/>
            </w:r>
            <w:r>
              <w:rPr>
                <w:rFonts w:ascii="Times New Roman"/>
                <w:b w:val="false"/>
                <w:i w:val="false"/>
                <w:color w:val="000000"/>
                <w:sz w:val="20"/>
              </w:rPr>
              <w:t>
</w:t>
            </w:r>
            <w:r>
              <w:rPr>
                <w:rFonts w:ascii="Times New Roman"/>
                <w:b w:val="false"/>
                <w:i w:val="false"/>
                <w:color w:val="000000"/>
                <w:sz w:val="20"/>
              </w:rPr>
              <w:t>для операторов связи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3"/>
    <w:p>
      <w:pPr>
        <w:spacing w:after="0"/>
        <w:ind w:left="0"/>
        <w:jc w:val="both"/>
      </w:pPr>
      <w:r>
        <w:rPr>
          <w:rFonts w:ascii="Times New Roman"/>
          <w:b w:val="false"/>
          <w:i w:val="false"/>
          <w:color w:val="000000"/>
          <w:sz w:val="28"/>
        </w:rPr>
        <w:t>
      </w:t>
      </w:r>
      <w:r>
        <w:rPr>
          <w:rFonts w:ascii="Times New Roman"/>
          <w:b/>
          <w:i w:val="false"/>
          <w:color w:val="000000"/>
          <w:sz w:val="28"/>
        </w:rPr>
        <w:t>3. Қалааралық және халықаралық телефон байланысы желілері қызметтерінің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междугородной и международной телефонной сети связи, тысяч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128"/>
        <w:gridCol w:w="1485"/>
        <w:gridCol w:w="2717"/>
        <w:gridCol w:w="1466"/>
        <w:gridCol w:w="2757"/>
      </w:tblGrid>
      <w:tr>
        <w:trPr>
          <w:trHeight w:val="30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w:t>
            </w:r>
            <w:r>
              <w:br/>
            </w:r>
            <w:r>
              <w:rPr>
                <w:rFonts w:ascii="Times New Roman"/>
                <w:b w:val="false"/>
                <w:i w:val="false"/>
                <w:color w:val="000000"/>
                <w:sz w:val="20"/>
              </w:rPr>
              <w:t>
</w:t>
            </w:r>
            <w:r>
              <w:rPr>
                <w:rFonts w:ascii="Times New Roman"/>
                <w:b/>
                <w:i w:val="false"/>
                <w:color w:val="000000"/>
                <w:sz w:val="20"/>
              </w:rPr>
              <w:t>халықаралық телефон</w:t>
            </w:r>
            <w:r>
              <w:br/>
            </w:r>
            <w:r>
              <w:rPr>
                <w:rFonts w:ascii="Times New Roman"/>
                <w:b w:val="false"/>
                <w:i w:val="false"/>
                <w:color w:val="000000"/>
                <w:sz w:val="20"/>
              </w:rPr>
              <w:t>
</w:t>
            </w:r>
            <w:r>
              <w:rPr>
                <w:rFonts w:ascii="Times New Roman"/>
                <w:b/>
                <w:i w:val="false"/>
                <w:color w:val="000000"/>
                <w:sz w:val="20"/>
              </w:rPr>
              <w:t>байланысы желілері</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междугородной</w:t>
            </w:r>
            <w:r>
              <w:br/>
            </w:r>
            <w:r>
              <w:rPr>
                <w:rFonts w:ascii="Times New Roman"/>
                <w:b w:val="false"/>
                <w:i w:val="false"/>
                <w:color w:val="000000"/>
                <w:sz w:val="20"/>
              </w:rPr>
              <w:t>
</w:t>
            </w:r>
            <w:r>
              <w:rPr>
                <w:rFonts w:ascii="Times New Roman"/>
                <w:b w:val="false"/>
                <w:i w:val="false"/>
                <w:color w:val="000000"/>
                <w:sz w:val="20"/>
              </w:rPr>
              <w:t>и международной</w:t>
            </w:r>
            <w:r>
              <w:br/>
            </w:r>
            <w:r>
              <w:rPr>
                <w:rFonts w:ascii="Times New Roman"/>
                <w:b w:val="false"/>
                <w:i w:val="false"/>
                <w:color w:val="000000"/>
                <w:sz w:val="20"/>
              </w:rPr>
              <w:t>
</w:t>
            </w:r>
            <w:r>
              <w:rPr>
                <w:rFonts w:ascii="Times New Roman"/>
                <w:b w:val="false"/>
                <w:i w:val="false"/>
                <w:color w:val="000000"/>
                <w:sz w:val="20"/>
              </w:rPr>
              <w:t>телефонной сети связи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ТМД-Тәуелсіз Мемлекеттер Достастығы</w:t>
      </w:r>
      <w:r>
        <w:br/>
      </w:r>
      <w:r>
        <w:rPr>
          <w:rFonts w:ascii="Times New Roman"/>
          <w:b w:val="false"/>
          <w:i w:val="false"/>
          <w:color w:val="000000"/>
          <w:sz w:val="28"/>
        </w:rPr>
        <w:t>
      СНГ - Содружество Независимых Государств</w:t>
      </w:r>
    </w:p>
    <w:bookmarkStart w:name="z134" w:id="14"/>
    <w:p>
      <w:pPr>
        <w:spacing w:after="0"/>
        <w:ind w:left="0"/>
        <w:jc w:val="both"/>
      </w:pPr>
      <w:r>
        <w:rPr>
          <w:rFonts w:ascii="Times New Roman"/>
          <w:b w:val="false"/>
          <w:i w:val="false"/>
          <w:color w:val="000000"/>
          <w:sz w:val="28"/>
        </w:rPr>
        <w:t>
      </w:t>
      </w:r>
      <w:r>
        <w:rPr>
          <w:rFonts w:ascii="Times New Roman"/>
          <w:b/>
          <w:i w:val="false"/>
          <w:color w:val="000000"/>
          <w:sz w:val="28"/>
        </w:rPr>
        <w:t>4. Жергілікті телефон байланысы желілерінің көрсеткен қызметтер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местной телефонной сети связи, тысяч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638"/>
        <w:gridCol w:w="1382"/>
        <w:gridCol w:w="3046"/>
        <w:gridCol w:w="1561"/>
        <w:gridCol w:w="2788"/>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5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w:t>
            </w:r>
            <w:r>
              <w:br/>
            </w:r>
            <w:r>
              <w:rPr>
                <w:rFonts w:ascii="Times New Roman"/>
                <w:b w:val="false"/>
                <w:i w:val="false"/>
                <w:color w:val="000000"/>
                <w:sz w:val="20"/>
              </w:rPr>
              <w:t>
</w:t>
            </w:r>
            <w:r>
              <w:rPr>
                <w:rFonts w:ascii="Times New Roman"/>
                <w:b/>
                <w:i w:val="false"/>
                <w:color w:val="000000"/>
                <w:sz w:val="20"/>
              </w:rPr>
              <w:t>байланысы желілері</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местной</w:t>
            </w:r>
            <w:r>
              <w:br/>
            </w:r>
            <w:r>
              <w:rPr>
                <w:rFonts w:ascii="Times New Roman"/>
                <w:b w:val="false"/>
                <w:i w:val="false"/>
                <w:color w:val="000000"/>
                <w:sz w:val="20"/>
              </w:rPr>
              <w:t>
</w:t>
            </w:r>
            <w:r>
              <w:rPr>
                <w:rFonts w:ascii="Times New Roman"/>
                <w:b w:val="false"/>
                <w:i w:val="false"/>
                <w:color w:val="000000"/>
                <w:sz w:val="20"/>
              </w:rPr>
              <w:t>телефонной сети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w:t>
            </w:r>
            <w:r>
              <w:br/>
            </w:r>
            <w:r>
              <w:rPr>
                <w:rFonts w:ascii="Times New Roman"/>
                <w:b w:val="false"/>
                <w:i w:val="false"/>
                <w:color w:val="000000"/>
                <w:sz w:val="20"/>
              </w:rPr>
              <w:t>
</w:t>
            </w:r>
            <w:r>
              <w:rPr>
                <w:rFonts w:ascii="Times New Roman"/>
                <w:b/>
                <w:i w:val="false"/>
                <w:color w:val="000000"/>
                <w:sz w:val="20"/>
              </w:rPr>
              <w:t>байланысына қосқаны</w:t>
            </w:r>
            <w:r>
              <w:br/>
            </w:r>
            <w:r>
              <w:rPr>
                <w:rFonts w:ascii="Times New Roman"/>
                <w:b w:val="false"/>
                <w:i w:val="false"/>
                <w:color w:val="000000"/>
                <w:sz w:val="20"/>
              </w:rPr>
              <w:t>
</w:t>
            </w:r>
            <w:r>
              <w:rPr>
                <w:rFonts w:ascii="Times New Roman"/>
                <w:b/>
                <w:i w:val="false"/>
                <w:color w:val="000000"/>
                <w:sz w:val="20"/>
              </w:rPr>
              <w:t>үшін төлем</w:t>
            </w:r>
            <w:r>
              <w:br/>
            </w:r>
            <w:r>
              <w:rPr>
                <w:rFonts w:ascii="Times New Roman"/>
                <w:b w:val="false"/>
                <w:i w:val="false"/>
                <w:color w:val="000000"/>
                <w:sz w:val="20"/>
              </w:rPr>
              <w:t>
</w:t>
            </w:r>
            <w:r>
              <w:rPr>
                <w:rFonts w:ascii="Times New Roman"/>
                <w:b w:val="false"/>
                <w:i w:val="false"/>
                <w:color w:val="000000"/>
                <w:sz w:val="20"/>
              </w:rPr>
              <w:t>плата за подключение к</w:t>
            </w:r>
            <w:r>
              <w:br/>
            </w:r>
            <w:r>
              <w:rPr>
                <w:rFonts w:ascii="Times New Roman"/>
                <w:b w:val="false"/>
                <w:i w:val="false"/>
                <w:color w:val="000000"/>
                <w:sz w:val="20"/>
              </w:rPr>
              <w:t>
</w:t>
            </w:r>
            <w:r>
              <w:rPr>
                <w:rFonts w:ascii="Times New Roman"/>
                <w:b w:val="false"/>
                <w:i w:val="false"/>
                <w:color w:val="000000"/>
                <w:sz w:val="20"/>
              </w:rPr>
              <w:t>фиксированной</w:t>
            </w:r>
            <w:r>
              <w:br/>
            </w:r>
            <w:r>
              <w:rPr>
                <w:rFonts w:ascii="Times New Roman"/>
                <w:b w:val="false"/>
                <w:i w:val="false"/>
                <w:color w:val="000000"/>
                <w:sz w:val="20"/>
              </w:rPr>
              <w:t>
</w:t>
            </w:r>
            <w:r>
              <w:rPr>
                <w:rFonts w:ascii="Times New Roman"/>
                <w:b w:val="false"/>
                <w:i w:val="false"/>
                <w:color w:val="000000"/>
                <w:sz w:val="20"/>
              </w:rPr>
              <w:t>телефонной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w:t>
            </w:r>
            <w:r>
              <w:br/>
            </w:r>
            <w:r>
              <w:rPr>
                <w:rFonts w:ascii="Times New Roman"/>
                <w:b w:val="false"/>
                <w:i w:val="false"/>
                <w:color w:val="000000"/>
                <w:sz w:val="20"/>
              </w:rPr>
              <w:t>
</w:t>
            </w:r>
            <w:r>
              <w:rPr>
                <w:rFonts w:ascii="Times New Roman"/>
                <w:b/>
                <w:i w:val="false"/>
                <w:color w:val="000000"/>
                <w:sz w:val="20"/>
              </w:rPr>
              <w:t>байланысы қызметіне</w:t>
            </w:r>
            <w:r>
              <w:br/>
            </w:r>
            <w:r>
              <w:rPr>
                <w:rFonts w:ascii="Times New Roman"/>
                <w:b w:val="false"/>
                <w:i w:val="false"/>
                <w:color w:val="000000"/>
                <w:sz w:val="20"/>
              </w:rPr>
              <w:t>
</w:t>
            </w:r>
            <w:r>
              <w:rPr>
                <w:rFonts w:ascii="Times New Roman"/>
                <w:b/>
                <w:i w:val="false"/>
                <w:color w:val="000000"/>
                <w:sz w:val="20"/>
              </w:rPr>
              <w:t>абоненттік төлем</w:t>
            </w:r>
            <w:r>
              <w:br/>
            </w:r>
            <w:r>
              <w:rPr>
                <w:rFonts w:ascii="Times New Roman"/>
                <w:b w:val="false"/>
                <w:i w:val="false"/>
                <w:color w:val="000000"/>
                <w:sz w:val="20"/>
              </w:rPr>
              <w:t>
</w:t>
            </w:r>
            <w:r>
              <w:rPr>
                <w:rFonts w:ascii="Times New Roman"/>
                <w:b w:val="false"/>
                <w:i w:val="false"/>
                <w:color w:val="000000"/>
                <w:sz w:val="20"/>
              </w:rPr>
              <w:t>абонентская плата за</w:t>
            </w:r>
            <w:r>
              <w:br/>
            </w:r>
            <w:r>
              <w:rPr>
                <w:rFonts w:ascii="Times New Roman"/>
                <w:b w:val="false"/>
                <w:i w:val="false"/>
                <w:color w:val="000000"/>
                <w:sz w:val="20"/>
              </w:rPr>
              <w:t>
</w:t>
            </w:r>
            <w:r>
              <w:rPr>
                <w:rFonts w:ascii="Times New Roman"/>
                <w:b w:val="false"/>
                <w:i w:val="false"/>
                <w:color w:val="000000"/>
                <w:sz w:val="20"/>
              </w:rPr>
              <w:t>услуги фиксированной</w:t>
            </w:r>
            <w:r>
              <w:br/>
            </w:r>
            <w:r>
              <w:rPr>
                <w:rFonts w:ascii="Times New Roman"/>
                <w:b w:val="false"/>
                <w:i w:val="false"/>
                <w:color w:val="000000"/>
                <w:sz w:val="20"/>
              </w:rPr>
              <w:t>
</w:t>
            </w:r>
            <w:r>
              <w:rPr>
                <w:rFonts w:ascii="Times New Roman"/>
                <w:b w:val="false"/>
                <w:i w:val="false"/>
                <w:color w:val="000000"/>
                <w:sz w:val="20"/>
              </w:rPr>
              <w:t>телефонной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w:t>
            </w:r>
            <w:r>
              <w:br/>
            </w:r>
            <w:r>
              <w:rPr>
                <w:rFonts w:ascii="Times New Roman"/>
                <w:b w:val="false"/>
                <w:i w:val="false"/>
                <w:color w:val="000000"/>
                <w:sz w:val="20"/>
              </w:rPr>
              <w:t>
</w:t>
            </w:r>
            <w:r>
              <w:rPr>
                <w:rFonts w:ascii="Times New Roman"/>
                <w:b w:val="false"/>
                <w:i w:val="false"/>
                <w:color w:val="000000"/>
                <w:sz w:val="20"/>
              </w:rPr>
              <w:t>байланысының</w:t>
            </w:r>
            <w:r>
              <w:br/>
            </w:r>
            <w:r>
              <w:rPr>
                <w:rFonts w:ascii="Times New Roman"/>
                <w:b w:val="false"/>
                <w:i w:val="false"/>
                <w:color w:val="000000"/>
                <w:sz w:val="20"/>
              </w:rPr>
              <w:t>
</w:t>
            </w:r>
            <w:r>
              <w:rPr>
                <w:rFonts w:ascii="Times New Roman"/>
                <w:b/>
                <w:i w:val="false"/>
                <w:color w:val="000000"/>
                <w:sz w:val="20"/>
              </w:rPr>
              <w:t>жергілікті</w:t>
            </w:r>
            <w:r>
              <w:br/>
            </w:r>
            <w:r>
              <w:rPr>
                <w:rFonts w:ascii="Times New Roman"/>
                <w:b w:val="false"/>
                <w:i w:val="false"/>
                <w:color w:val="000000"/>
                <w:sz w:val="20"/>
              </w:rPr>
              <w:t>
</w:t>
            </w:r>
            <w:r>
              <w:rPr>
                <w:rFonts w:ascii="Times New Roman"/>
                <w:b/>
                <w:i w:val="false"/>
                <w:color w:val="000000"/>
                <w:sz w:val="20"/>
              </w:rPr>
              <w:t>шақыруларына н</w:t>
            </w:r>
            <w:r>
              <w:br/>
            </w:r>
            <w:r>
              <w:rPr>
                <w:rFonts w:ascii="Times New Roman"/>
                <w:b w:val="false"/>
                <w:i w:val="false"/>
                <w:color w:val="000000"/>
                <w:sz w:val="20"/>
              </w:rPr>
              <w:t>
</w:t>
            </w:r>
            <w:r>
              <w:rPr>
                <w:rFonts w:ascii="Times New Roman"/>
                <w:b/>
                <w:i w:val="false"/>
                <w:color w:val="000000"/>
                <w:sz w:val="20"/>
              </w:rPr>
              <w:t>(ҚУЕЖ</w:t>
            </w:r>
            <w:r>
              <w:rPr>
                <w:rFonts w:ascii="Times New Roman"/>
                <w:b w:val="false"/>
                <w:i w:val="false"/>
                <w:color w:val="000000"/>
                <w:vertAlign w:val="superscript"/>
              </w:rPr>
              <w:t>2</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ауыстырылғандар)</w:t>
            </w:r>
            <w:r>
              <w:br/>
            </w:r>
            <w:r>
              <w:rPr>
                <w:rFonts w:ascii="Times New Roman"/>
                <w:b w:val="false"/>
                <w:i w:val="false"/>
                <w:color w:val="000000"/>
                <w:sz w:val="20"/>
              </w:rPr>
              <w:t>
</w:t>
            </w:r>
            <w:r>
              <w:rPr>
                <w:rFonts w:ascii="Times New Roman"/>
                <w:b w:val="false"/>
                <w:i w:val="false"/>
                <w:color w:val="000000"/>
                <w:sz w:val="20"/>
              </w:rPr>
              <w:t>от местных вызовов</w:t>
            </w:r>
            <w:r>
              <w:br/>
            </w:r>
            <w:r>
              <w:rPr>
                <w:rFonts w:ascii="Times New Roman"/>
                <w:b w:val="false"/>
                <w:i w:val="false"/>
                <w:color w:val="000000"/>
                <w:sz w:val="20"/>
              </w:rPr>
              <w:t>
</w:t>
            </w:r>
            <w:r>
              <w:rPr>
                <w:rFonts w:ascii="Times New Roman"/>
                <w:b w:val="false"/>
                <w:i w:val="false"/>
                <w:color w:val="000000"/>
                <w:sz w:val="20"/>
              </w:rPr>
              <w:t>фиксированной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(переведенных на СПУС)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төлемге</w:t>
            </w:r>
            <w:r>
              <w:br/>
            </w:r>
            <w:r>
              <w:rPr>
                <w:rFonts w:ascii="Times New Roman"/>
                <w:b w:val="false"/>
                <w:i w:val="false"/>
                <w:color w:val="000000"/>
                <w:sz w:val="20"/>
              </w:rPr>
              <w:t>
</w:t>
            </w:r>
            <w:r>
              <w:rPr>
                <w:rFonts w:ascii="Times New Roman"/>
                <w:b/>
                <w:i w:val="false"/>
                <w:color w:val="000000"/>
                <w:sz w:val="20"/>
              </w:rPr>
              <w:t>ұсынылатын тіркелген</w:t>
            </w:r>
            <w:r>
              <w:br/>
            </w:r>
            <w:r>
              <w:rPr>
                <w:rFonts w:ascii="Times New Roman"/>
                <w:b w:val="false"/>
                <w:i w:val="false"/>
                <w:color w:val="000000"/>
                <w:sz w:val="20"/>
              </w:rPr>
              <w:t>
</w:t>
            </w:r>
            <w:r>
              <w:rPr>
                <w:rFonts w:ascii="Times New Roman"/>
                <w:b/>
                <w:i w:val="false"/>
                <w:color w:val="000000"/>
                <w:sz w:val="20"/>
              </w:rPr>
              <w:t>телефон байланысының</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фиксированной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предоставляемые за</w:t>
            </w:r>
            <w:r>
              <w:br/>
            </w:r>
            <w:r>
              <w:rPr>
                <w:rFonts w:ascii="Times New Roman"/>
                <w:b w:val="false"/>
                <w:i w:val="false"/>
                <w:color w:val="000000"/>
                <w:sz w:val="20"/>
              </w:rPr>
              <w:t>
</w:t>
            </w:r>
            <w:r>
              <w:rPr>
                <w:rFonts w:ascii="Times New Roman"/>
                <w:b w:val="false"/>
                <w:i w:val="false"/>
                <w:color w:val="000000"/>
                <w:sz w:val="20"/>
              </w:rPr>
              <w:t>дополнительную плату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5"/>
    <w:p>
      <w:pPr>
        <w:spacing w:after="0"/>
        <w:ind w:left="0"/>
        <w:jc w:val="both"/>
      </w:pPr>
      <w:r>
        <w:rPr>
          <w:rFonts w:ascii="Times New Roman"/>
          <w:b w:val="false"/>
          <w:i w:val="false"/>
          <w:color w:val="000000"/>
          <w:sz w:val="28"/>
        </w:rPr>
        <w:t>
      </w:t>
      </w:r>
      <w:r>
        <w:rPr>
          <w:rFonts w:ascii="Times New Roman"/>
          <w:b/>
          <w:i w:val="false"/>
          <w:color w:val="000000"/>
          <w:sz w:val="28"/>
        </w:rPr>
        <w:t>5. Ұтқыр телефон байланысы көрсеткен қызметтерінің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мобильной телефонной связи, тысяч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4197"/>
        <w:gridCol w:w="1264"/>
        <w:gridCol w:w="2275"/>
        <w:gridCol w:w="1423"/>
        <w:gridCol w:w="2335"/>
      </w:tblGrid>
      <w:tr>
        <w:trPr>
          <w:trHeight w:val="39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сотовой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желісінің ішінде</w:t>
            </w:r>
            <w:r>
              <w:br/>
            </w:r>
            <w:r>
              <w:rPr>
                <w:rFonts w:ascii="Times New Roman"/>
                <w:b w:val="false"/>
                <w:i w:val="false"/>
                <w:color w:val="000000"/>
                <w:sz w:val="20"/>
              </w:rPr>
              <w:t>
</w:t>
            </w:r>
            <w:r>
              <w:rPr>
                <w:rFonts w:ascii="Times New Roman"/>
                <w:b w:val="false"/>
                <w:i w:val="false"/>
                <w:color w:val="000000"/>
                <w:sz w:val="20"/>
              </w:rPr>
              <w:t>внутри своей сети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w:t>
            </w:r>
            <w:r>
              <w:br/>
            </w:r>
            <w:r>
              <w:rPr>
                <w:rFonts w:ascii="Times New Roman"/>
                <w:b w:val="false"/>
                <w:i w:val="false"/>
                <w:color w:val="000000"/>
                <w:sz w:val="20"/>
              </w:rPr>
              <w:t>
</w:t>
            </w:r>
            <w:r>
              <w:rPr>
                <w:rFonts w:ascii="Times New Roman"/>
                <w:b/>
                <w:i w:val="false"/>
                <w:color w:val="000000"/>
                <w:sz w:val="20"/>
              </w:rPr>
              <w:t>операторлары</w:t>
            </w:r>
            <w:r>
              <w:br/>
            </w:r>
            <w:r>
              <w:rPr>
                <w:rFonts w:ascii="Times New Roman"/>
                <w:b w:val="false"/>
                <w:i w:val="false"/>
                <w:color w:val="000000"/>
                <w:sz w:val="20"/>
              </w:rPr>
              <w:t>
</w:t>
            </w:r>
            <w:r>
              <w:rPr>
                <w:rFonts w:ascii="Times New Roman"/>
                <w:b/>
                <w:i w:val="false"/>
                <w:color w:val="000000"/>
                <w:sz w:val="20"/>
              </w:rPr>
              <w:t>желілерінде</w:t>
            </w:r>
            <w:r>
              <w:br/>
            </w:r>
            <w:r>
              <w:rPr>
                <w:rFonts w:ascii="Times New Roman"/>
                <w:b w:val="false"/>
                <w:i w:val="false"/>
                <w:color w:val="000000"/>
                <w:sz w:val="20"/>
              </w:rPr>
              <w:t>
</w:t>
            </w:r>
            <w:r>
              <w:rPr>
                <w:rFonts w:ascii="Times New Roman"/>
                <w:b w:val="false"/>
                <w:i w:val="false"/>
                <w:color w:val="000000"/>
                <w:sz w:val="20"/>
              </w:rPr>
              <w:t>на сети других операторов</w:t>
            </w:r>
            <w:r>
              <w:br/>
            </w:r>
            <w:r>
              <w:rPr>
                <w:rFonts w:ascii="Times New Roman"/>
                <w:b w:val="false"/>
                <w:i w:val="false"/>
                <w:color w:val="000000"/>
                <w:sz w:val="20"/>
              </w:rPr>
              <w:t>
</w:t>
            </w:r>
            <w:r>
              <w:rPr>
                <w:rFonts w:ascii="Times New Roman"/>
                <w:b w:val="false"/>
                <w:i w:val="false"/>
                <w:color w:val="000000"/>
                <w:sz w:val="20"/>
              </w:rPr>
              <w:t>сотовой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пайдалану</w:t>
            </w:r>
            <w:r>
              <w:br/>
            </w:r>
            <w:r>
              <w:rPr>
                <w:rFonts w:ascii="Times New Roman"/>
                <w:b w:val="false"/>
                <w:i w:val="false"/>
                <w:color w:val="000000"/>
                <w:sz w:val="20"/>
              </w:rPr>
              <w:t>
</w:t>
            </w:r>
            <w:r>
              <w:rPr>
                <w:rFonts w:ascii="Times New Roman"/>
                <w:b/>
                <w:i w:val="false"/>
                <w:color w:val="000000"/>
                <w:sz w:val="20"/>
              </w:rPr>
              <w:t>желілерінде</w:t>
            </w:r>
            <w:r>
              <w:br/>
            </w:r>
            <w:r>
              <w:rPr>
                <w:rFonts w:ascii="Times New Roman"/>
                <w:b w:val="false"/>
                <w:i w:val="false"/>
                <w:color w:val="000000"/>
                <w:sz w:val="20"/>
              </w:rPr>
              <w:t>
</w:t>
            </w:r>
            <w:r>
              <w:rPr>
                <w:rFonts w:ascii="Times New Roman"/>
                <w:b w:val="false"/>
                <w:i w:val="false"/>
                <w:color w:val="000000"/>
                <w:sz w:val="20"/>
              </w:rPr>
              <w:t>на сети общего пользования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передачи данных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w:t>
            </w:r>
            <w:r>
              <w:br/>
            </w:r>
            <w:r>
              <w:rPr>
                <w:rFonts w:ascii="Times New Roman"/>
                <w:b w:val="false"/>
                <w:i w:val="false"/>
                <w:color w:val="000000"/>
                <w:sz w:val="20"/>
              </w:rPr>
              <w:t>
</w:t>
            </w:r>
            <w:r>
              <w:rPr>
                <w:rFonts w:ascii="Times New Roman"/>
                <w:b/>
                <w:i w:val="false"/>
                <w:color w:val="000000"/>
                <w:sz w:val="20"/>
              </w:rPr>
              <w:t>байланысы қызметтерінің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услуг подвижной</w:t>
            </w:r>
            <w:r>
              <w:br/>
            </w:r>
            <w:r>
              <w:rPr>
                <w:rFonts w:ascii="Times New Roman"/>
                <w:b w:val="false"/>
                <w:i w:val="false"/>
                <w:color w:val="000000"/>
                <w:sz w:val="20"/>
              </w:rPr>
              <w:t>
</w:t>
            </w:r>
            <w:r>
              <w:rPr>
                <w:rFonts w:ascii="Times New Roman"/>
                <w:b w:val="false"/>
                <w:i w:val="false"/>
                <w:color w:val="000000"/>
                <w:sz w:val="20"/>
              </w:rPr>
              <w:t>радиотелефонн 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транкинговой</w:t>
            </w:r>
            <w:r>
              <w:br/>
            </w:r>
            <w:r>
              <w:rPr>
                <w:rFonts w:ascii="Times New Roman"/>
                <w:b w:val="false"/>
                <w:i w:val="false"/>
                <w:color w:val="000000"/>
                <w:sz w:val="20"/>
              </w:rPr>
              <w:t>
</w:t>
            </w:r>
            <w:r>
              <w:rPr>
                <w:rFonts w:ascii="Times New Roman"/>
                <w:b w:val="false"/>
                <w:i w:val="false"/>
                <w:color w:val="000000"/>
                <w:sz w:val="20"/>
              </w:rPr>
              <w:t>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 байланыс</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пейджинговой</w:t>
            </w:r>
            <w:r>
              <w:br/>
            </w:r>
            <w:r>
              <w:rPr>
                <w:rFonts w:ascii="Times New Roman"/>
                <w:b w:val="false"/>
                <w:i w:val="false"/>
                <w:color w:val="000000"/>
                <w:sz w:val="20"/>
              </w:rPr>
              <w:t>
</w:t>
            </w:r>
            <w:r>
              <w:rPr>
                <w:rFonts w:ascii="Times New Roman"/>
                <w:b w:val="false"/>
                <w:i w:val="false"/>
                <w:color w:val="000000"/>
                <w:sz w:val="20"/>
              </w:rPr>
              <w:t>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Спутниктік жылжымалы</w:t>
            </w:r>
            <w:r>
              <w:br/>
            </w:r>
            <w:r>
              <w:rPr>
                <w:rFonts w:ascii="Times New Roman"/>
                <w:b w:val="false"/>
                <w:i w:val="false"/>
                <w:color w:val="000000"/>
                <w:sz w:val="20"/>
              </w:rPr>
              <w:t>
</w:t>
            </w:r>
            <w:r>
              <w:rPr>
                <w:rFonts w:ascii="Times New Roman"/>
                <w:b/>
                <w:i w:val="false"/>
                <w:color w:val="000000"/>
                <w:sz w:val="20"/>
              </w:rPr>
              <w:t>байланыс қызметтерінің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услуг спутниковой</w:t>
            </w:r>
            <w:r>
              <w:br/>
            </w:r>
            <w:r>
              <w:rPr>
                <w:rFonts w:ascii="Times New Roman"/>
                <w:b w:val="false"/>
                <w:i w:val="false"/>
                <w:color w:val="000000"/>
                <w:sz w:val="20"/>
              </w:rPr>
              <w:t>
</w:t>
            </w:r>
            <w:r>
              <w:rPr>
                <w:rFonts w:ascii="Times New Roman"/>
                <w:b w:val="false"/>
                <w:i w:val="false"/>
                <w:color w:val="000000"/>
                <w:sz w:val="20"/>
              </w:rPr>
              <w:t>подвижной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ҚУЕЖ-қосылудың уақыттық есепке алу жүйесі</w:t>
      </w:r>
      <w:r>
        <w:br/>
      </w:r>
      <w:r>
        <w:rPr>
          <w:rFonts w:ascii="Times New Roman"/>
          <w:b w:val="false"/>
          <w:i w:val="false"/>
          <w:color w:val="000000"/>
          <w:sz w:val="28"/>
        </w:rPr>
        <w:t>
      СПУС-система повременного учета сщединений</w:t>
      </w:r>
    </w:p>
    <w:bookmarkStart w:name="z138" w:id="16"/>
    <w:p>
      <w:pPr>
        <w:spacing w:after="0"/>
        <w:ind w:left="0"/>
        <w:jc w:val="both"/>
      </w:pPr>
      <w:r>
        <w:rPr>
          <w:rFonts w:ascii="Times New Roman"/>
          <w:b w:val="false"/>
          <w:i w:val="false"/>
          <w:color w:val="000000"/>
          <w:sz w:val="28"/>
        </w:rPr>
        <w:t>
      </w:t>
      </w:r>
      <w:r>
        <w:rPr>
          <w:rFonts w:ascii="Times New Roman"/>
          <w:b/>
          <w:i w:val="false"/>
          <w:color w:val="000000"/>
          <w:sz w:val="28"/>
        </w:rPr>
        <w:t>6. Телекоммуникациялық желілер арқылы деректерді беру бойынша қызметтердің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по передаче данных по сетям телекоммуникационным, тысяч тенге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553"/>
        <w:gridCol w:w="1613"/>
        <w:gridCol w:w="1953"/>
        <w:gridCol w:w="1853"/>
        <w:gridCol w:w="227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телекоммуни-</w:t>
            </w:r>
            <w:r>
              <w:br/>
            </w:r>
            <w:r>
              <w:rPr>
                <w:rFonts w:ascii="Times New Roman"/>
                <w:b w:val="false"/>
                <w:i w:val="false"/>
                <w:color w:val="000000"/>
                <w:sz w:val="20"/>
              </w:rPr>
              <w:t>
</w:t>
            </w:r>
            <w:r>
              <w:rPr>
                <w:rFonts w:ascii="Times New Roman"/>
                <w:b/>
                <w:i w:val="false"/>
                <w:color w:val="000000"/>
                <w:sz w:val="20"/>
              </w:rPr>
              <w:t>кациялық желілер</w:t>
            </w:r>
            <w:r>
              <w:br/>
            </w:r>
            <w:r>
              <w:rPr>
                <w:rFonts w:ascii="Times New Roman"/>
                <w:b w:val="false"/>
                <w:i w:val="false"/>
                <w:color w:val="000000"/>
                <w:sz w:val="20"/>
              </w:rPr>
              <w:t>
</w:t>
            </w:r>
            <w:r>
              <w:rPr>
                <w:rFonts w:ascii="Times New Roman"/>
                <w:b/>
                <w:i w:val="false"/>
                <w:color w:val="000000"/>
                <w:sz w:val="20"/>
              </w:rPr>
              <w:t>арқылы деректерді</w:t>
            </w:r>
            <w:r>
              <w:br/>
            </w:r>
            <w:r>
              <w:rPr>
                <w:rFonts w:ascii="Times New Roman"/>
                <w:b w:val="false"/>
                <w:i w:val="false"/>
                <w:color w:val="000000"/>
                <w:sz w:val="20"/>
              </w:rPr>
              <w:t>
</w:t>
            </w:r>
            <w:r>
              <w:rPr>
                <w:rFonts w:ascii="Times New Roman"/>
                <w:b/>
                <w:i w:val="false"/>
                <w:color w:val="000000"/>
                <w:sz w:val="20"/>
              </w:rPr>
              <w:t>беру бойынша</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w:t>
            </w:r>
            <w:r>
              <w:br/>
            </w:r>
            <w:r>
              <w:rPr>
                <w:rFonts w:ascii="Times New Roman"/>
                <w:b w:val="false"/>
                <w:i w:val="false"/>
                <w:color w:val="000000"/>
                <w:sz w:val="20"/>
              </w:rPr>
              <w:t>
</w:t>
            </w:r>
            <w:r>
              <w:rPr>
                <w:rFonts w:ascii="Times New Roman"/>
                <w:b w:val="false"/>
                <w:i w:val="false"/>
                <w:color w:val="000000"/>
                <w:sz w:val="20"/>
              </w:rPr>
              <w:t>передаче данных по</w:t>
            </w:r>
            <w:r>
              <w:br/>
            </w:r>
            <w:r>
              <w:rPr>
                <w:rFonts w:ascii="Times New Roman"/>
                <w:b w:val="false"/>
                <w:i w:val="false"/>
                <w:color w:val="000000"/>
                <w:sz w:val="20"/>
              </w:rPr>
              <w:t>
</w:t>
            </w:r>
            <w:r>
              <w:rPr>
                <w:rFonts w:ascii="Times New Roman"/>
                <w:b w:val="false"/>
                <w:i w:val="false"/>
                <w:color w:val="000000"/>
                <w:sz w:val="20"/>
              </w:rPr>
              <w:t>сетям телекоммуни-</w:t>
            </w:r>
            <w:r>
              <w:br/>
            </w:r>
            <w:r>
              <w:rPr>
                <w:rFonts w:ascii="Times New Roman"/>
                <w:b w:val="false"/>
                <w:i w:val="false"/>
                <w:color w:val="000000"/>
                <w:sz w:val="20"/>
              </w:rPr>
              <w:t>
</w:t>
            </w:r>
            <w:r>
              <w:rPr>
                <w:rFonts w:ascii="Times New Roman"/>
                <w:b w:val="false"/>
                <w:i w:val="false"/>
                <w:color w:val="000000"/>
                <w:sz w:val="20"/>
              </w:rPr>
              <w:t>кационным проводным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телекоммуни-</w:t>
            </w:r>
            <w:r>
              <w:br/>
            </w:r>
            <w:r>
              <w:rPr>
                <w:rFonts w:ascii="Times New Roman"/>
                <w:b w:val="false"/>
                <w:i w:val="false"/>
                <w:color w:val="000000"/>
                <w:sz w:val="20"/>
              </w:rPr>
              <w:t>
</w:t>
            </w:r>
            <w:r>
              <w:rPr>
                <w:rFonts w:ascii="Times New Roman"/>
                <w:b/>
                <w:i w:val="false"/>
                <w:color w:val="000000"/>
                <w:sz w:val="20"/>
              </w:rPr>
              <w:t>кациялық желілер</w:t>
            </w:r>
            <w:r>
              <w:br/>
            </w:r>
            <w:r>
              <w:rPr>
                <w:rFonts w:ascii="Times New Roman"/>
                <w:b w:val="false"/>
                <w:i w:val="false"/>
                <w:color w:val="000000"/>
                <w:sz w:val="20"/>
              </w:rPr>
              <w:t>
</w:t>
            </w:r>
            <w:r>
              <w:rPr>
                <w:rFonts w:ascii="Times New Roman"/>
                <w:b/>
                <w:i w:val="false"/>
                <w:color w:val="000000"/>
                <w:sz w:val="20"/>
              </w:rPr>
              <w:t>арқылы деректерді</w:t>
            </w:r>
            <w:r>
              <w:br/>
            </w:r>
            <w:r>
              <w:rPr>
                <w:rFonts w:ascii="Times New Roman"/>
                <w:b w:val="false"/>
                <w:i w:val="false"/>
                <w:color w:val="000000"/>
                <w:sz w:val="20"/>
              </w:rPr>
              <w:t>
</w:t>
            </w:r>
            <w:r>
              <w:rPr>
                <w:rFonts w:ascii="Times New Roman"/>
                <w:b/>
                <w:i w:val="false"/>
                <w:color w:val="000000"/>
                <w:sz w:val="20"/>
              </w:rPr>
              <w:t>беру қызметтерінің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услуг по</w:t>
            </w:r>
            <w:r>
              <w:br/>
            </w:r>
            <w:r>
              <w:rPr>
                <w:rFonts w:ascii="Times New Roman"/>
                <w:b w:val="false"/>
                <w:i w:val="false"/>
                <w:color w:val="000000"/>
                <w:sz w:val="20"/>
              </w:rPr>
              <w:t>
</w:t>
            </w:r>
            <w:r>
              <w:rPr>
                <w:rFonts w:ascii="Times New Roman"/>
                <w:b w:val="false"/>
                <w:i w:val="false"/>
                <w:color w:val="000000"/>
                <w:sz w:val="20"/>
              </w:rPr>
              <w:t>передаче данных по</w:t>
            </w:r>
            <w:r>
              <w:br/>
            </w:r>
            <w:r>
              <w:rPr>
                <w:rFonts w:ascii="Times New Roman"/>
                <w:b w:val="false"/>
                <w:i w:val="false"/>
                <w:color w:val="000000"/>
                <w:sz w:val="20"/>
              </w:rPr>
              <w:t>
</w:t>
            </w:r>
            <w:r>
              <w:rPr>
                <w:rFonts w:ascii="Times New Roman"/>
                <w:b w:val="false"/>
                <w:i w:val="false"/>
                <w:color w:val="000000"/>
                <w:sz w:val="20"/>
              </w:rPr>
              <w:t>сетям телекоммуни-</w:t>
            </w:r>
            <w:r>
              <w:br/>
            </w:r>
            <w:r>
              <w:rPr>
                <w:rFonts w:ascii="Times New Roman"/>
                <w:b w:val="false"/>
                <w:i w:val="false"/>
                <w:color w:val="000000"/>
                <w:sz w:val="20"/>
              </w:rPr>
              <w:t>
</w:t>
            </w:r>
            <w:r>
              <w:rPr>
                <w:rFonts w:ascii="Times New Roman"/>
                <w:b w:val="false"/>
                <w:i w:val="false"/>
                <w:color w:val="000000"/>
                <w:sz w:val="20"/>
              </w:rPr>
              <w:t>кационным беспроводным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7"/>
    <w:p>
      <w:pPr>
        <w:spacing w:after="0"/>
        <w:ind w:left="0"/>
        <w:jc w:val="both"/>
      </w:pPr>
      <w:r>
        <w:rPr>
          <w:rFonts w:ascii="Times New Roman"/>
          <w:b w:val="false"/>
          <w:i w:val="false"/>
          <w:color w:val="000000"/>
          <w:sz w:val="28"/>
        </w:rPr>
        <w:t>
      </w:t>
      </w:r>
      <w:r>
        <w:rPr>
          <w:rFonts w:ascii="Times New Roman"/>
          <w:b/>
          <w:i w:val="false"/>
          <w:color w:val="000000"/>
          <w:sz w:val="28"/>
        </w:rPr>
        <w:t>7. Интернеттің телекоммуникациялық қызметтерінің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телекоммуникационных услуг Интернет, тысяч тенге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165"/>
        <w:gridCol w:w="948"/>
        <w:gridCol w:w="1703"/>
        <w:gridCol w:w="2061"/>
        <w:gridCol w:w="2875"/>
      </w:tblGrid>
      <w:tr>
        <w:trPr>
          <w:trHeight w:val="3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Интернеттің</w:t>
            </w:r>
            <w:r>
              <w:br/>
            </w:r>
            <w:r>
              <w:rPr>
                <w:rFonts w:ascii="Times New Roman"/>
                <w:b w:val="false"/>
                <w:i w:val="false"/>
                <w:color w:val="000000"/>
                <w:sz w:val="20"/>
              </w:rPr>
              <w:t>
</w:t>
            </w:r>
            <w:r>
              <w:rPr>
                <w:rFonts w:ascii="Times New Roman"/>
                <w:b/>
                <w:i w:val="false"/>
                <w:color w:val="000000"/>
                <w:sz w:val="20"/>
              </w:rPr>
              <w:t>желіаралық байланыс</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w:t>
            </w:r>
            <w:r>
              <w:br/>
            </w:r>
            <w:r>
              <w:rPr>
                <w:rFonts w:ascii="Times New Roman"/>
                <w:b w:val="false"/>
                <w:i w:val="false"/>
                <w:color w:val="000000"/>
                <w:sz w:val="20"/>
              </w:rPr>
              <w:t>
</w:t>
            </w:r>
            <w:r>
              <w:rPr>
                <w:rFonts w:ascii="Times New Roman"/>
                <w:b w:val="false"/>
                <w:i w:val="false"/>
                <w:color w:val="000000"/>
                <w:sz w:val="20"/>
              </w:rPr>
              <w:t>связи Интернета проводные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 жолақты Интернетке</w:t>
            </w:r>
            <w:r>
              <w:br/>
            </w:r>
            <w:r>
              <w:rPr>
                <w:rFonts w:ascii="Times New Roman"/>
                <w:b w:val="false"/>
                <w:i w:val="false"/>
                <w:color w:val="000000"/>
                <w:sz w:val="20"/>
              </w:rPr>
              <w:t>
</w:t>
            </w:r>
            <w:r>
              <w:rPr>
                <w:rFonts w:ascii="Times New Roman"/>
                <w:b/>
                <w:i w:val="false"/>
                <w:color w:val="000000"/>
                <w:sz w:val="20"/>
              </w:rPr>
              <w:t>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w:t>
            </w:r>
            <w:r>
              <w:br/>
            </w:r>
            <w:r>
              <w:rPr>
                <w:rFonts w:ascii="Times New Roman"/>
                <w:b w:val="false"/>
                <w:i w:val="false"/>
                <w:color w:val="000000"/>
                <w:sz w:val="20"/>
              </w:rPr>
              <w:t>
</w:t>
            </w:r>
            <w:r>
              <w:rPr>
                <w:rFonts w:ascii="Times New Roman"/>
                <w:b w:val="false"/>
                <w:i w:val="false"/>
                <w:color w:val="000000"/>
                <w:sz w:val="20"/>
              </w:rPr>
              <w:t>Интернету узкополосному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 жолақты Интернетке</w:t>
            </w:r>
            <w:r>
              <w:br/>
            </w:r>
            <w:r>
              <w:rPr>
                <w:rFonts w:ascii="Times New Roman"/>
                <w:b w:val="false"/>
                <w:i w:val="false"/>
                <w:color w:val="000000"/>
                <w:sz w:val="20"/>
              </w:rPr>
              <w:t>
</w:t>
            </w:r>
            <w:r>
              <w:rPr>
                <w:rFonts w:ascii="Times New Roman"/>
                <w:b/>
                <w:i w:val="false"/>
                <w:color w:val="000000"/>
                <w:sz w:val="20"/>
              </w:rPr>
              <w:t>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w:t>
            </w:r>
            <w:r>
              <w:br/>
            </w:r>
            <w:r>
              <w:rPr>
                <w:rFonts w:ascii="Times New Roman"/>
                <w:b w:val="false"/>
                <w:i w:val="false"/>
                <w:color w:val="000000"/>
                <w:sz w:val="20"/>
              </w:rPr>
              <w:t>
</w:t>
            </w:r>
            <w:r>
              <w:rPr>
                <w:rFonts w:ascii="Times New Roman"/>
                <w:b w:val="false"/>
                <w:i w:val="false"/>
                <w:color w:val="000000"/>
                <w:sz w:val="20"/>
              </w:rPr>
              <w:t>Интернету широкополосному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өзге де</w:t>
            </w:r>
            <w:r>
              <w:br/>
            </w:r>
            <w:r>
              <w:rPr>
                <w:rFonts w:ascii="Times New Roman"/>
                <w:b w:val="false"/>
                <w:i w:val="false"/>
                <w:color w:val="000000"/>
                <w:sz w:val="20"/>
              </w:rPr>
              <w:t>
</w:t>
            </w:r>
            <w:r>
              <w:rPr>
                <w:rFonts w:ascii="Times New Roman"/>
                <w:b/>
                <w:i w:val="false"/>
                <w:color w:val="000000"/>
                <w:sz w:val="20"/>
              </w:rPr>
              <w:t>телекоммуник ациялық</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телекоммуникационные через</w:t>
            </w:r>
            <w:r>
              <w:br/>
            </w:r>
            <w:r>
              <w:rPr>
                <w:rFonts w:ascii="Times New Roman"/>
                <w:b w:val="false"/>
                <w:i w:val="false"/>
                <w:color w:val="000000"/>
                <w:sz w:val="20"/>
              </w:rPr>
              <w:t>
</w:t>
            </w:r>
            <w:r>
              <w:rPr>
                <w:rFonts w:ascii="Times New Roman"/>
                <w:b w:val="false"/>
                <w:i w:val="false"/>
                <w:color w:val="000000"/>
                <w:sz w:val="20"/>
              </w:rPr>
              <w:t>Интернет прочие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Интернеттің</w:t>
            </w:r>
            <w:r>
              <w:br/>
            </w:r>
            <w:r>
              <w:rPr>
                <w:rFonts w:ascii="Times New Roman"/>
                <w:b w:val="false"/>
                <w:i w:val="false"/>
                <w:color w:val="000000"/>
                <w:sz w:val="20"/>
              </w:rPr>
              <w:t>
</w:t>
            </w:r>
            <w:r>
              <w:rPr>
                <w:rFonts w:ascii="Times New Roman"/>
                <w:b/>
                <w:i w:val="false"/>
                <w:color w:val="000000"/>
                <w:sz w:val="20"/>
              </w:rPr>
              <w:t>желіаралық байланыс</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w:t>
            </w:r>
            <w:r>
              <w:br/>
            </w:r>
            <w:r>
              <w:rPr>
                <w:rFonts w:ascii="Times New Roman"/>
                <w:b w:val="false"/>
                <w:i w:val="false"/>
                <w:color w:val="000000"/>
                <w:sz w:val="20"/>
              </w:rPr>
              <w:t>
</w:t>
            </w:r>
            <w:r>
              <w:rPr>
                <w:rFonts w:ascii="Times New Roman"/>
                <w:b w:val="false"/>
                <w:i w:val="false"/>
                <w:color w:val="000000"/>
                <w:sz w:val="20"/>
              </w:rPr>
              <w:t>связи Интернета</w:t>
            </w:r>
            <w:r>
              <w:br/>
            </w:r>
            <w:r>
              <w:rPr>
                <w:rFonts w:ascii="Times New Roman"/>
                <w:b w:val="false"/>
                <w:i w:val="false"/>
                <w:color w:val="000000"/>
                <w:sz w:val="20"/>
              </w:rPr>
              <w:t>
</w:t>
            </w:r>
            <w:r>
              <w:rPr>
                <w:rFonts w:ascii="Times New Roman"/>
                <w:b w:val="false"/>
                <w:i w:val="false"/>
                <w:color w:val="000000"/>
                <w:sz w:val="20"/>
              </w:rPr>
              <w:t>беспроводные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 жолақты Интернетке</w:t>
            </w:r>
            <w:r>
              <w:br/>
            </w:r>
            <w:r>
              <w:rPr>
                <w:rFonts w:ascii="Times New Roman"/>
                <w:b w:val="false"/>
                <w:i w:val="false"/>
                <w:color w:val="000000"/>
                <w:sz w:val="20"/>
              </w:rPr>
              <w:t>
</w:t>
            </w:r>
            <w:r>
              <w:rPr>
                <w:rFonts w:ascii="Times New Roman"/>
                <w:b/>
                <w:i w:val="false"/>
                <w:color w:val="000000"/>
                <w:sz w:val="20"/>
              </w:rPr>
              <w:t>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w:t>
            </w:r>
            <w:r>
              <w:br/>
            </w:r>
            <w:r>
              <w:rPr>
                <w:rFonts w:ascii="Times New Roman"/>
                <w:b w:val="false"/>
                <w:i w:val="false"/>
                <w:color w:val="000000"/>
                <w:sz w:val="20"/>
              </w:rPr>
              <w:t>
</w:t>
            </w:r>
            <w:r>
              <w:rPr>
                <w:rFonts w:ascii="Times New Roman"/>
                <w:b w:val="false"/>
                <w:i w:val="false"/>
                <w:color w:val="000000"/>
                <w:sz w:val="20"/>
              </w:rPr>
              <w:t>Интернету узкополосному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 жолақты Интернетке</w:t>
            </w:r>
            <w:r>
              <w:br/>
            </w:r>
            <w:r>
              <w:rPr>
                <w:rFonts w:ascii="Times New Roman"/>
                <w:b w:val="false"/>
                <w:i w:val="false"/>
                <w:color w:val="000000"/>
                <w:sz w:val="20"/>
              </w:rPr>
              <w:t>
</w:t>
            </w:r>
            <w:r>
              <w:rPr>
                <w:rFonts w:ascii="Times New Roman"/>
                <w:b/>
                <w:i w:val="false"/>
                <w:color w:val="000000"/>
                <w:sz w:val="20"/>
              </w:rPr>
              <w:t>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w:t>
            </w:r>
            <w:r>
              <w:br/>
            </w:r>
            <w:r>
              <w:rPr>
                <w:rFonts w:ascii="Times New Roman"/>
                <w:b w:val="false"/>
                <w:i w:val="false"/>
                <w:color w:val="000000"/>
                <w:sz w:val="20"/>
              </w:rPr>
              <w:t>
</w:t>
            </w:r>
            <w:r>
              <w:rPr>
                <w:rFonts w:ascii="Times New Roman"/>
                <w:b w:val="false"/>
                <w:i w:val="false"/>
                <w:color w:val="000000"/>
                <w:sz w:val="20"/>
              </w:rPr>
              <w:t>Интернету широкополосному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өзге де</w:t>
            </w:r>
            <w:r>
              <w:br/>
            </w:r>
            <w:r>
              <w:rPr>
                <w:rFonts w:ascii="Times New Roman"/>
                <w:b w:val="false"/>
                <w:i w:val="false"/>
                <w:color w:val="000000"/>
                <w:sz w:val="20"/>
              </w:rPr>
              <w:t>
</w:t>
            </w:r>
            <w:r>
              <w:rPr>
                <w:rFonts w:ascii="Times New Roman"/>
                <w:b/>
                <w:i w:val="false"/>
                <w:color w:val="000000"/>
                <w:sz w:val="20"/>
              </w:rPr>
              <w:t>телекоммуник ациялық</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телекоммуникационные через</w:t>
            </w:r>
            <w:r>
              <w:br/>
            </w:r>
            <w:r>
              <w:rPr>
                <w:rFonts w:ascii="Times New Roman"/>
                <w:b w:val="false"/>
                <w:i w:val="false"/>
                <w:color w:val="000000"/>
                <w:sz w:val="20"/>
              </w:rPr>
              <w:t>
</w:t>
            </w:r>
            <w:r>
              <w:rPr>
                <w:rFonts w:ascii="Times New Roman"/>
                <w:b w:val="false"/>
                <w:i w:val="false"/>
                <w:color w:val="000000"/>
                <w:sz w:val="20"/>
              </w:rPr>
              <w:t>Интернет прочие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бойынша</w:t>
            </w:r>
            <w:r>
              <w:br/>
            </w:r>
            <w:r>
              <w:rPr>
                <w:rFonts w:ascii="Times New Roman"/>
                <w:b w:val="false"/>
                <w:i w:val="false"/>
                <w:color w:val="000000"/>
                <w:sz w:val="20"/>
              </w:rPr>
              <w:t>
</w:t>
            </w:r>
            <w:r>
              <w:rPr>
                <w:rFonts w:ascii="Times New Roman"/>
                <w:b/>
                <w:i w:val="false"/>
                <w:color w:val="000000"/>
                <w:sz w:val="20"/>
              </w:rPr>
              <w:t>магистральды</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магистральных</w:t>
            </w:r>
            <w:r>
              <w:br/>
            </w:r>
            <w:r>
              <w:rPr>
                <w:rFonts w:ascii="Times New Roman"/>
                <w:b w:val="false"/>
                <w:i w:val="false"/>
                <w:color w:val="000000"/>
                <w:sz w:val="20"/>
              </w:rPr>
              <w:t>
</w:t>
            </w:r>
            <w:r>
              <w:rPr>
                <w:rFonts w:ascii="Times New Roman"/>
                <w:b w:val="false"/>
                <w:i w:val="false"/>
                <w:color w:val="000000"/>
                <w:sz w:val="20"/>
              </w:rPr>
              <w:t>по Интернету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провайдер-</w:t>
            </w:r>
            <w:r>
              <w:br/>
            </w:r>
            <w:r>
              <w:rPr>
                <w:rFonts w:ascii="Times New Roman"/>
                <w:b w:val="false"/>
                <w:i w:val="false"/>
                <w:color w:val="000000"/>
                <w:sz w:val="20"/>
              </w:rPr>
              <w:t>
</w:t>
            </w:r>
            <w:r>
              <w:rPr>
                <w:rFonts w:ascii="Times New Roman"/>
                <w:b/>
                <w:i w:val="false"/>
                <w:color w:val="000000"/>
                <w:sz w:val="20"/>
              </w:rPr>
              <w:t>леріне магистральды</w:t>
            </w:r>
            <w:r>
              <w:br/>
            </w:r>
            <w:r>
              <w:rPr>
                <w:rFonts w:ascii="Times New Roman"/>
                <w:b w:val="false"/>
                <w:i w:val="false"/>
                <w:color w:val="000000"/>
                <w:sz w:val="20"/>
              </w:rPr>
              <w:t>
</w:t>
            </w:r>
            <w:r>
              <w:rPr>
                <w:rFonts w:ascii="Times New Roman"/>
                <w:b/>
                <w:i w:val="false"/>
                <w:color w:val="000000"/>
                <w:sz w:val="20"/>
              </w:rPr>
              <w:t>қ желі арналарына</w:t>
            </w:r>
            <w:r>
              <w:br/>
            </w:r>
            <w:r>
              <w:rPr>
                <w:rFonts w:ascii="Times New Roman"/>
                <w:b w:val="false"/>
                <w:i w:val="false"/>
                <w:color w:val="000000"/>
                <w:sz w:val="20"/>
              </w:rPr>
              <w:t>
</w:t>
            </w:r>
            <w:r>
              <w:rPr>
                <w:rFonts w:ascii="Times New Roman"/>
                <w:b/>
                <w:i w:val="false"/>
                <w:color w:val="000000"/>
                <w:sz w:val="20"/>
              </w:rPr>
              <w:t>шығуды ұсыну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w:t>
            </w:r>
            <w:r>
              <w:br/>
            </w:r>
            <w:r>
              <w:rPr>
                <w:rFonts w:ascii="Times New Roman"/>
                <w:b w:val="false"/>
                <w:i w:val="false"/>
                <w:color w:val="000000"/>
                <w:sz w:val="20"/>
              </w:rPr>
              <w:t>
</w:t>
            </w:r>
            <w:r>
              <w:rPr>
                <w:rFonts w:ascii="Times New Roman"/>
                <w:b w:val="false"/>
                <w:i w:val="false"/>
                <w:color w:val="000000"/>
                <w:sz w:val="20"/>
              </w:rPr>
              <w:t>доступа к каналам</w:t>
            </w:r>
            <w:r>
              <w:br/>
            </w:r>
            <w:r>
              <w:rPr>
                <w:rFonts w:ascii="Times New Roman"/>
                <w:b w:val="false"/>
                <w:i w:val="false"/>
                <w:color w:val="000000"/>
                <w:sz w:val="20"/>
              </w:rPr>
              <w:t>
</w:t>
            </w:r>
            <w:r>
              <w:rPr>
                <w:rFonts w:ascii="Times New Roman"/>
                <w:b w:val="false"/>
                <w:i w:val="false"/>
                <w:color w:val="000000"/>
                <w:sz w:val="20"/>
              </w:rPr>
              <w:t>магистральной сети</w:t>
            </w:r>
            <w:r>
              <w:br/>
            </w:r>
            <w:r>
              <w:rPr>
                <w:rFonts w:ascii="Times New Roman"/>
                <w:b w:val="false"/>
                <w:i w:val="false"/>
                <w:color w:val="000000"/>
                <w:sz w:val="20"/>
              </w:rPr>
              <w:t>
</w:t>
            </w:r>
            <w:r>
              <w:rPr>
                <w:rFonts w:ascii="Times New Roman"/>
                <w:b w:val="false"/>
                <w:i w:val="false"/>
                <w:color w:val="000000"/>
                <w:sz w:val="20"/>
              </w:rPr>
              <w:t>провайдерам Интернет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трафигін</w:t>
            </w:r>
            <w:r>
              <w:br/>
            </w:r>
            <w:r>
              <w:rPr>
                <w:rFonts w:ascii="Times New Roman"/>
                <w:b w:val="false"/>
                <w:i w:val="false"/>
                <w:color w:val="000000"/>
                <w:sz w:val="20"/>
              </w:rPr>
              <w:t>
</w:t>
            </w:r>
            <w:r>
              <w:rPr>
                <w:rFonts w:ascii="Times New Roman"/>
                <w:b/>
                <w:i w:val="false"/>
                <w:color w:val="000000"/>
                <w:sz w:val="20"/>
              </w:rPr>
              <w:t>өткізу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w:t>
            </w:r>
            <w:r>
              <w:br/>
            </w:r>
            <w:r>
              <w:rPr>
                <w:rFonts w:ascii="Times New Roman"/>
                <w:b w:val="false"/>
                <w:i w:val="false"/>
                <w:color w:val="000000"/>
                <w:sz w:val="20"/>
              </w:rPr>
              <w:t>
</w:t>
            </w:r>
            <w:r>
              <w:rPr>
                <w:rFonts w:ascii="Times New Roman"/>
                <w:b w:val="false"/>
                <w:i w:val="false"/>
                <w:color w:val="000000"/>
                <w:sz w:val="20"/>
              </w:rPr>
              <w:t>Интернет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8"/>
    <w:p>
      <w:pPr>
        <w:spacing w:after="0"/>
        <w:ind w:left="0"/>
        <w:jc w:val="both"/>
      </w:pPr>
      <w:r>
        <w:rPr>
          <w:rFonts w:ascii="Times New Roman"/>
          <w:b w:val="false"/>
          <w:i w:val="false"/>
          <w:color w:val="000000"/>
          <w:sz w:val="28"/>
        </w:rPr>
        <w:t>
      </w:t>
      </w:r>
      <w:r>
        <w:rPr>
          <w:rFonts w:ascii="Times New Roman"/>
          <w:b/>
          <w:i w:val="false"/>
          <w:color w:val="000000"/>
          <w:sz w:val="28"/>
        </w:rPr>
        <w:t>8. Бағдарламаларды тарату бойынша қызметтердің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по распространению программ, тысяч тенге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3190"/>
        <w:gridCol w:w="2561"/>
        <w:gridCol w:w="1969"/>
        <w:gridCol w:w="1595"/>
        <w:gridCol w:w="2463"/>
      </w:tblGrid>
      <w:tr>
        <w:trPr>
          <w:trHeight w:val="39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Кабельдік</w:t>
            </w:r>
            <w:r>
              <w:br/>
            </w:r>
            <w:r>
              <w:rPr>
                <w:rFonts w:ascii="Times New Roman"/>
                <w:b w:val="false"/>
                <w:i w:val="false"/>
                <w:color w:val="000000"/>
                <w:sz w:val="20"/>
              </w:rPr>
              <w:t>
</w:t>
            </w:r>
            <w:r>
              <w:rPr>
                <w:rFonts w:ascii="Times New Roman"/>
                <w:b/>
                <w:i w:val="false"/>
                <w:color w:val="000000"/>
                <w:sz w:val="20"/>
              </w:rPr>
              <w:t>инфрақұрылым</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i w:val="false"/>
                <w:color w:val="000000"/>
                <w:sz w:val="20"/>
              </w:rPr>
              <w:t>бағдарламаларды</w:t>
            </w:r>
            <w:r>
              <w:br/>
            </w:r>
            <w:r>
              <w:rPr>
                <w:rFonts w:ascii="Times New Roman"/>
                <w:b w:val="false"/>
                <w:i w:val="false"/>
                <w:color w:val="000000"/>
                <w:sz w:val="20"/>
              </w:rPr>
              <w:t>
</w:t>
            </w:r>
            <w:r>
              <w:rPr>
                <w:rFonts w:ascii="Times New Roman"/>
                <w:b/>
                <w:i w:val="false"/>
                <w:color w:val="000000"/>
                <w:sz w:val="20"/>
              </w:rPr>
              <w:t>тарату бойынша</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w:t>
            </w:r>
            <w:r>
              <w:br/>
            </w:r>
            <w:r>
              <w:rPr>
                <w:rFonts w:ascii="Times New Roman"/>
                <w:b w:val="false"/>
                <w:i w:val="false"/>
                <w:color w:val="000000"/>
                <w:sz w:val="20"/>
              </w:rPr>
              <w:t>
</w:t>
            </w:r>
            <w:r>
              <w:rPr>
                <w:rFonts w:ascii="Times New Roman"/>
                <w:b w:val="false"/>
                <w:i w:val="false"/>
                <w:color w:val="000000"/>
                <w:sz w:val="20"/>
              </w:rPr>
              <w:t>распространению</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инфраструктуре</w:t>
            </w:r>
            <w:r>
              <w:br/>
            </w:r>
            <w:r>
              <w:rPr>
                <w:rFonts w:ascii="Times New Roman"/>
                <w:b w:val="false"/>
                <w:i w:val="false"/>
                <w:color w:val="000000"/>
                <w:sz w:val="20"/>
              </w:rPr>
              <w:t>
</w:t>
            </w:r>
            <w:r>
              <w:rPr>
                <w:rFonts w:ascii="Times New Roman"/>
                <w:b w:val="false"/>
                <w:i w:val="false"/>
                <w:color w:val="000000"/>
                <w:sz w:val="20"/>
              </w:rPr>
              <w:t>кабельной</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i w:val="false"/>
                <w:color w:val="000000"/>
                <w:sz w:val="20"/>
              </w:rPr>
              <w:t>бағдарламаларды</w:t>
            </w:r>
            <w:r>
              <w:br/>
            </w:r>
            <w:r>
              <w:rPr>
                <w:rFonts w:ascii="Times New Roman"/>
                <w:b w:val="false"/>
                <w:i w:val="false"/>
                <w:color w:val="000000"/>
                <w:sz w:val="20"/>
              </w:rPr>
              <w:t>
</w:t>
            </w:r>
            <w:r>
              <w:rPr>
                <w:rFonts w:ascii="Times New Roman"/>
                <w:b/>
                <w:i w:val="false"/>
                <w:color w:val="000000"/>
                <w:sz w:val="20"/>
              </w:rPr>
              <w:t>тарату бойынша</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w:t>
            </w:r>
            <w:r>
              <w:br/>
            </w:r>
            <w:r>
              <w:rPr>
                <w:rFonts w:ascii="Times New Roman"/>
                <w:b w:val="false"/>
                <w:i w:val="false"/>
                <w:color w:val="000000"/>
                <w:sz w:val="20"/>
              </w:rPr>
              <w:t>
</w:t>
            </w:r>
            <w:r>
              <w:rPr>
                <w:rFonts w:ascii="Times New Roman"/>
                <w:b w:val="false"/>
                <w:i w:val="false"/>
                <w:color w:val="000000"/>
                <w:sz w:val="20"/>
              </w:rPr>
              <w:t>распространению</w:t>
            </w:r>
            <w:r>
              <w:br/>
            </w:r>
            <w:r>
              <w:rPr>
                <w:rFonts w:ascii="Times New Roman"/>
                <w:b w:val="false"/>
                <w:i w:val="false"/>
                <w:color w:val="000000"/>
                <w:sz w:val="20"/>
              </w:rPr>
              <w:t>
</w:t>
            </w:r>
            <w:r>
              <w:rPr>
                <w:rFonts w:ascii="Times New Roman"/>
                <w:b w:val="false"/>
                <w:i w:val="false"/>
                <w:color w:val="000000"/>
                <w:sz w:val="20"/>
              </w:rPr>
              <w:t>программ по сетям</w:t>
            </w:r>
            <w:r>
              <w:br/>
            </w:r>
            <w:r>
              <w:rPr>
                <w:rFonts w:ascii="Times New Roman"/>
                <w:b w:val="false"/>
                <w:i w:val="false"/>
                <w:color w:val="000000"/>
                <w:sz w:val="20"/>
              </w:rPr>
              <w:t>
</w:t>
            </w:r>
            <w:r>
              <w:rPr>
                <w:rFonts w:ascii="Times New Roman"/>
                <w:b w:val="false"/>
                <w:i w:val="false"/>
                <w:color w:val="000000"/>
                <w:sz w:val="20"/>
              </w:rPr>
              <w:t>беспроводным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 арқылы</w:t>
            </w:r>
            <w:r>
              <w:br/>
            </w:r>
            <w:r>
              <w:rPr>
                <w:rFonts w:ascii="Times New Roman"/>
                <w:b w:val="false"/>
                <w:i w:val="false"/>
                <w:color w:val="000000"/>
                <w:sz w:val="20"/>
              </w:rPr>
              <w:t>
</w:t>
            </w:r>
            <w:r>
              <w:rPr>
                <w:rFonts w:ascii="Times New Roman"/>
                <w:b/>
                <w:i w:val="false"/>
                <w:color w:val="000000"/>
                <w:sz w:val="20"/>
              </w:rPr>
              <w:t>бағдарламаларды</w:t>
            </w:r>
            <w:r>
              <w:br/>
            </w:r>
            <w:r>
              <w:rPr>
                <w:rFonts w:ascii="Times New Roman"/>
                <w:b w:val="false"/>
                <w:i w:val="false"/>
                <w:color w:val="000000"/>
                <w:sz w:val="20"/>
              </w:rPr>
              <w:t>
</w:t>
            </w:r>
            <w:r>
              <w:rPr>
                <w:rFonts w:ascii="Times New Roman"/>
                <w:b/>
                <w:i w:val="false"/>
                <w:color w:val="000000"/>
                <w:sz w:val="20"/>
              </w:rPr>
              <w:t>тарату бойынша</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w:t>
            </w:r>
            <w:r>
              <w:br/>
            </w:r>
            <w:r>
              <w:rPr>
                <w:rFonts w:ascii="Times New Roman"/>
                <w:b w:val="false"/>
                <w:i w:val="false"/>
                <w:color w:val="000000"/>
                <w:sz w:val="20"/>
              </w:rPr>
              <w:t>
</w:t>
            </w:r>
            <w:r>
              <w:rPr>
                <w:rFonts w:ascii="Times New Roman"/>
                <w:b w:val="false"/>
                <w:i w:val="false"/>
                <w:color w:val="000000"/>
                <w:sz w:val="20"/>
              </w:rPr>
              <w:t>распространению</w:t>
            </w:r>
            <w:r>
              <w:br/>
            </w:r>
            <w:r>
              <w:rPr>
                <w:rFonts w:ascii="Times New Roman"/>
                <w:b w:val="false"/>
                <w:i w:val="false"/>
                <w:color w:val="000000"/>
                <w:sz w:val="20"/>
              </w:rPr>
              <w:t>
</w:t>
            </w:r>
            <w:r>
              <w:rPr>
                <w:rFonts w:ascii="Times New Roman"/>
                <w:b w:val="false"/>
                <w:i w:val="false"/>
                <w:color w:val="000000"/>
                <w:sz w:val="20"/>
              </w:rPr>
              <w:t>программ через</w:t>
            </w:r>
            <w:r>
              <w:br/>
            </w:r>
            <w:r>
              <w:rPr>
                <w:rFonts w:ascii="Times New Roman"/>
                <w:b w:val="false"/>
                <w:i w:val="false"/>
                <w:color w:val="000000"/>
                <w:sz w:val="20"/>
              </w:rPr>
              <w:t>
</w:t>
            </w:r>
            <w:r>
              <w:rPr>
                <w:rFonts w:ascii="Times New Roman"/>
                <w:b w:val="false"/>
                <w:i w:val="false"/>
                <w:color w:val="000000"/>
                <w:sz w:val="20"/>
              </w:rPr>
              <w:t>спутник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9"/>
    <w:p>
      <w:pPr>
        <w:spacing w:after="0"/>
        <w:ind w:left="0"/>
        <w:jc w:val="both"/>
      </w:pPr>
      <w:r>
        <w:rPr>
          <w:rFonts w:ascii="Times New Roman"/>
          <w:b w:val="false"/>
          <w:i w:val="false"/>
          <w:color w:val="000000"/>
          <w:sz w:val="28"/>
        </w:rPr>
        <w:t>
      </w:t>
      </w:r>
      <w:r>
        <w:rPr>
          <w:rFonts w:ascii="Times New Roman"/>
          <w:b/>
          <w:i w:val="false"/>
          <w:color w:val="000000"/>
          <w:sz w:val="28"/>
        </w:rPr>
        <w:t>9. Өзге де телекоммуникациялық қызметтер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прочих телекоммуникационных услуг, тысяч тенге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755"/>
        <w:gridCol w:w="1925"/>
        <w:gridCol w:w="2342"/>
        <w:gridCol w:w="1586"/>
        <w:gridCol w:w="2183"/>
      </w:tblGrid>
      <w:tr>
        <w:trPr>
          <w:trHeight w:val="39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телекоммуника циялық</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прочих</w:t>
            </w:r>
            <w:r>
              <w:br/>
            </w:r>
            <w:r>
              <w:rPr>
                <w:rFonts w:ascii="Times New Roman"/>
                <w:b w:val="false"/>
                <w:i w:val="false"/>
                <w:color w:val="000000"/>
                <w:sz w:val="20"/>
              </w:rPr>
              <w:t>
</w:t>
            </w:r>
            <w:r>
              <w:rPr>
                <w:rFonts w:ascii="Times New Roman"/>
                <w:b w:val="false"/>
                <w:i w:val="false"/>
                <w:color w:val="000000"/>
                <w:sz w:val="20"/>
              </w:rPr>
              <w:t>телекоммуникационных</w:t>
            </w:r>
            <w:r>
              <w:br/>
            </w:r>
            <w:r>
              <w:rPr>
                <w:rFonts w:ascii="Times New Roman"/>
                <w:b w:val="false"/>
                <w:i w:val="false"/>
                <w:color w:val="000000"/>
                <w:sz w:val="20"/>
              </w:rPr>
              <w:t>
</w:t>
            </w:r>
            <w:r>
              <w:rPr>
                <w:rFonts w:ascii="Times New Roman"/>
                <w:b w:val="false"/>
                <w:i w:val="false"/>
                <w:color w:val="000000"/>
                <w:sz w:val="20"/>
              </w:rPr>
              <w:t>услуг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телематикалық</w:t>
            </w:r>
            <w:r>
              <w:br/>
            </w:r>
            <w:r>
              <w:rPr>
                <w:rFonts w:ascii="Times New Roman"/>
                <w:b w:val="false"/>
                <w:i w:val="false"/>
                <w:color w:val="000000"/>
                <w:sz w:val="20"/>
              </w:rPr>
              <w:t>
</w:t>
            </w:r>
            <w:r>
              <w:rPr>
                <w:rFonts w:ascii="Times New Roman"/>
                <w:b/>
                <w:i w:val="false"/>
                <w:color w:val="000000"/>
                <w:sz w:val="20"/>
              </w:rPr>
              <w:t>қызметтердің қызмет</w:t>
            </w:r>
            <w:r>
              <w:br/>
            </w:r>
            <w:r>
              <w:rPr>
                <w:rFonts w:ascii="Times New Roman"/>
                <w:b w:val="false"/>
                <w:i w:val="false"/>
                <w:color w:val="000000"/>
                <w:sz w:val="20"/>
              </w:rPr>
              <w:t>
</w:t>
            </w:r>
            <w:r>
              <w:rPr>
                <w:rFonts w:ascii="Times New Roman"/>
                <w:b/>
                <w:i w:val="false"/>
                <w:color w:val="000000"/>
                <w:sz w:val="20"/>
              </w:rPr>
              <w:t>көрсетулері</w:t>
            </w:r>
            <w:r>
              <w:br/>
            </w:r>
            <w:r>
              <w:rPr>
                <w:rFonts w:ascii="Times New Roman"/>
                <w:b w:val="false"/>
                <w:i w:val="false"/>
                <w:color w:val="000000"/>
                <w:sz w:val="20"/>
              </w:rPr>
              <w:t>
</w:t>
            </w:r>
            <w:r>
              <w:rPr>
                <w:rFonts w:ascii="Times New Roman"/>
                <w:b w:val="false"/>
                <w:i w:val="false"/>
                <w:color w:val="000000"/>
                <w:sz w:val="20"/>
              </w:rPr>
              <w:t>услуги телематических</w:t>
            </w:r>
            <w:r>
              <w:br/>
            </w:r>
            <w:r>
              <w:rPr>
                <w:rFonts w:ascii="Times New Roman"/>
                <w:b w:val="false"/>
                <w:i w:val="false"/>
                <w:color w:val="000000"/>
                <w:sz w:val="20"/>
              </w:rPr>
              <w:t>
</w:t>
            </w:r>
            <w:r>
              <w:rPr>
                <w:rFonts w:ascii="Times New Roman"/>
                <w:b w:val="false"/>
                <w:i w:val="false"/>
                <w:color w:val="000000"/>
                <w:sz w:val="20"/>
              </w:rPr>
              <w:t>служб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IP телефонии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желілер</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w:t>
            </w:r>
            <w:r>
              <w:br/>
            </w:r>
            <w:r>
              <w:rPr>
                <w:rFonts w:ascii="Times New Roman"/>
                <w:b w:val="false"/>
                <w:i w:val="false"/>
                <w:color w:val="000000"/>
                <w:sz w:val="20"/>
              </w:rPr>
              <w:t>
</w:t>
            </w:r>
            <w:r>
              <w:rPr>
                <w:rFonts w:ascii="Times New Roman"/>
                <w:b w:val="false"/>
                <w:i w:val="false"/>
                <w:color w:val="000000"/>
                <w:sz w:val="20"/>
              </w:rPr>
              <w:t>сетей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i w:val="false"/>
                <w:color w:val="000000"/>
                <w:sz w:val="20"/>
              </w:rPr>
              <w:t>желілерді ұсыну</w:t>
            </w:r>
            <w:r>
              <w:br/>
            </w:r>
            <w:r>
              <w:rPr>
                <w:rFonts w:ascii="Times New Roman"/>
                <w:b w:val="false"/>
                <w:i w:val="false"/>
                <w:color w:val="000000"/>
                <w:sz w:val="20"/>
              </w:rPr>
              <w:t>
</w:t>
            </w:r>
            <w:r>
              <w:rPr>
                <w:rFonts w:ascii="Times New Roman"/>
                <w:b/>
                <w:i w:val="false"/>
                <w:color w:val="000000"/>
                <w:sz w:val="20"/>
              </w:rPr>
              <w:t>бойынша қызметтер</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арендованных линий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w:t>
            </w:r>
            <w:r>
              <w:br/>
            </w:r>
            <w:r>
              <w:rPr>
                <w:rFonts w:ascii="Times New Roman"/>
                <w:b w:val="false"/>
                <w:i w:val="false"/>
                <w:color w:val="000000"/>
                <w:sz w:val="20"/>
              </w:rPr>
              <w:t>
</w:t>
            </w:r>
            <w:r>
              <w:rPr>
                <w:rFonts w:ascii="Times New Roman"/>
                <w:b/>
                <w:i w:val="false"/>
                <w:color w:val="000000"/>
                <w:sz w:val="20"/>
              </w:rPr>
              <w:t>қызметтерін ұсынумен</w:t>
            </w:r>
            <w:r>
              <w:br/>
            </w:r>
            <w:r>
              <w:rPr>
                <w:rFonts w:ascii="Times New Roman"/>
                <w:b w:val="false"/>
                <w:i w:val="false"/>
                <w:color w:val="000000"/>
                <w:sz w:val="20"/>
              </w:rPr>
              <w:t>
</w:t>
            </w:r>
            <w:r>
              <w:rPr>
                <w:rFonts w:ascii="Times New Roman"/>
                <w:b/>
                <w:i w:val="false"/>
                <w:color w:val="000000"/>
                <w:sz w:val="20"/>
              </w:rPr>
              <w:t>байланысты</w:t>
            </w:r>
            <w:r>
              <w:br/>
            </w:r>
            <w:r>
              <w:rPr>
                <w:rFonts w:ascii="Times New Roman"/>
                <w:b w:val="false"/>
                <w:i w:val="false"/>
                <w:color w:val="000000"/>
                <w:sz w:val="20"/>
              </w:rPr>
              <w:t>
</w:t>
            </w:r>
            <w:r>
              <w:rPr>
                <w:rFonts w:ascii="Times New Roman"/>
                <w:b/>
                <w:i w:val="false"/>
                <w:color w:val="000000"/>
                <w:sz w:val="20"/>
              </w:rPr>
              <w:t>технологиялық қызметтер</w:t>
            </w:r>
            <w:r>
              <w:br/>
            </w:r>
            <w:r>
              <w:rPr>
                <w:rFonts w:ascii="Times New Roman"/>
                <w:b w:val="false"/>
                <w:i w:val="false"/>
                <w:color w:val="000000"/>
                <w:sz w:val="20"/>
              </w:rPr>
              <w:t>
</w:t>
            </w:r>
            <w:r>
              <w:rPr>
                <w:rFonts w:ascii="Times New Roman"/>
                <w:b w:val="false"/>
                <w:i w:val="false"/>
                <w:color w:val="000000"/>
                <w:sz w:val="20"/>
              </w:rPr>
              <w:t>услуги, технологически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предоставлением услуг</w:t>
            </w:r>
            <w:r>
              <w:br/>
            </w:r>
            <w:r>
              <w:rPr>
                <w:rFonts w:ascii="Times New Roman"/>
                <w:b w:val="false"/>
                <w:i w:val="false"/>
                <w:color w:val="000000"/>
                <w:sz w:val="20"/>
              </w:rPr>
              <w:t>
</w:t>
            </w:r>
            <w:r>
              <w:rPr>
                <w:rFonts w:ascii="Times New Roman"/>
                <w:b w:val="false"/>
                <w:i w:val="false"/>
                <w:color w:val="000000"/>
                <w:sz w:val="20"/>
              </w:rPr>
              <w:t>телекоммуникаций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 ция</w:t>
            </w:r>
            <w:r>
              <w:br/>
            </w:r>
            <w:r>
              <w:rPr>
                <w:rFonts w:ascii="Times New Roman"/>
                <w:b w:val="false"/>
                <w:i w:val="false"/>
                <w:color w:val="000000"/>
                <w:sz w:val="20"/>
              </w:rPr>
              <w:t>
</w:t>
            </w:r>
            <w:r>
              <w:rPr>
                <w:rFonts w:ascii="Times New Roman"/>
                <w:b/>
                <w:i w:val="false"/>
                <w:color w:val="000000"/>
                <w:sz w:val="20"/>
              </w:rPr>
              <w:t>желілеріне қосу және</w:t>
            </w:r>
            <w:r>
              <w:br/>
            </w:r>
            <w:r>
              <w:rPr>
                <w:rFonts w:ascii="Times New Roman"/>
                <w:b w:val="false"/>
                <w:i w:val="false"/>
                <w:color w:val="000000"/>
                <w:sz w:val="20"/>
              </w:rPr>
              <w:t>
</w:t>
            </w:r>
            <w:r>
              <w:rPr>
                <w:rFonts w:ascii="Times New Roman"/>
                <w:b/>
                <w:i w:val="false"/>
                <w:color w:val="000000"/>
                <w:sz w:val="20"/>
              </w:rPr>
              <w:t>жалғау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w:t>
            </w:r>
            <w:r>
              <w:br/>
            </w:r>
            <w:r>
              <w:rPr>
                <w:rFonts w:ascii="Times New Roman"/>
                <w:b w:val="false"/>
                <w:i w:val="false"/>
                <w:color w:val="000000"/>
                <w:sz w:val="20"/>
              </w:rPr>
              <w:t>
</w:t>
            </w:r>
            <w:r>
              <w:rPr>
                <w:rFonts w:ascii="Times New Roman"/>
                <w:b w:val="false"/>
                <w:i w:val="false"/>
                <w:color w:val="000000"/>
                <w:sz w:val="20"/>
              </w:rPr>
              <w:t>присоединению к сети</w:t>
            </w:r>
            <w:r>
              <w:br/>
            </w:r>
            <w:r>
              <w:rPr>
                <w:rFonts w:ascii="Times New Roman"/>
                <w:b w:val="false"/>
                <w:i w:val="false"/>
                <w:color w:val="000000"/>
                <w:sz w:val="20"/>
              </w:rPr>
              <w:t>
</w:t>
            </w:r>
            <w:r>
              <w:rPr>
                <w:rFonts w:ascii="Times New Roman"/>
                <w:b w:val="false"/>
                <w:i w:val="false"/>
                <w:color w:val="000000"/>
                <w:sz w:val="20"/>
              </w:rPr>
              <w:t>телекоммуникаций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w:t>
            </w:r>
            <w:r>
              <w:br/>
            </w:r>
            <w:r>
              <w:rPr>
                <w:rFonts w:ascii="Times New Roman"/>
                <w:b w:val="false"/>
                <w:i w:val="false"/>
                <w:color w:val="000000"/>
                <w:sz w:val="20"/>
              </w:rPr>
              <w:t>
</w:t>
            </w:r>
            <w:r>
              <w:rPr>
                <w:rFonts w:ascii="Times New Roman"/>
                <w:b/>
                <w:i w:val="false"/>
                <w:color w:val="000000"/>
                <w:sz w:val="20"/>
              </w:rPr>
              <w:t>көрсету және жөндеу</w:t>
            </w:r>
            <w:r>
              <w:br/>
            </w:r>
            <w:r>
              <w:rPr>
                <w:rFonts w:ascii="Times New Roman"/>
                <w:b w:val="false"/>
                <w:i w:val="false"/>
                <w:color w:val="000000"/>
                <w:sz w:val="20"/>
              </w:rPr>
              <w:t>
</w:t>
            </w:r>
            <w:r>
              <w:rPr>
                <w:rFonts w:ascii="Times New Roman"/>
                <w:b/>
                <w:i w:val="false"/>
                <w:color w:val="000000"/>
                <w:sz w:val="20"/>
              </w:rPr>
              <w:t>бойынша қызметтер</w:t>
            </w:r>
            <w:r>
              <w:br/>
            </w:r>
            <w:r>
              <w:rPr>
                <w:rFonts w:ascii="Times New Roman"/>
                <w:b w:val="false"/>
                <w:i w:val="false"/>
                <w:color w:val="000000"/>
                <w:sz w:val="20"/>
              </w:rPr>
              <w:t>
</w:t>
            </w:r>
            <w:r>
              <w:rPr>
                <w:rFonts w:ascii="Times New Roman"/>
                <w:b w:val="false"/>
                <w:i w:val="false"/>
                <w:color w:val="000000"/>
                <w:sz w:val="20"/>
              </w:rPr>
              <w:t>услуги по техническому</w:t>
            </w:r>
            <w:r>
              <w:br/>
            </w:r>
            <w:r>
              <w:rPr>
                <w:rFonts w:ascii="Times New Roman"/>
                <w:b w:val="false"/>
                <w:i w:val="false"/>
                <w:color w:val="000000"/>
                <w:sz w:val="20"/>
              </w:rPr>
              <w:t>
</w:t>
            </w:r>
            <w:r>
              <w:rPr>
                <w:rFonts w:ascii="Times New Roman"/>
                <w:b w:val="false"/>
                <w:i w:val="false"/>
                <w:color w:val="000000"/>
                <w:sz w:val="20"/>
              </w:rPr>
              <w:t>обслуживанию и ремонту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 жалға</w:t>
            </w:r>
            <w:r>
              <w:br/>
            </w:r>
            <w:r>
              <w:rPr>
                <w:rFonts w:ascii="Times New Roman"/>
                <w:b w:val="false"/>
                <w:i w:val="false"/>
                <w:color w:val="000000"/>
                <w:sz w:val="20"/>
              </w:rPr>
              <w:t>
</w:t>
            </w:r>
            <w:r>
              <w:rPr>
                <w:rFonts w:ascii="Times New Roman"/>
                <w:b/>
                <w:i w:val="false"/>
                <w:color w:val="000000"/>
                <w:sz w:val="20"/>
              </w:rPr>
              <w:t>беруді ұсыну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оборудования в аренду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w:t>
            </w:r>
            <w:r>
              <w:br/>
            </w:r>
            <w:r>
              <w:rPr>
                <w:rFonts w:ascii="Times New Roman"/>
                <w:b w:val="false"/>
                <w:i w:val="false"/>
                <w:color w:val="000000"/>
                <w:sz w:val="20"/>
              </w:rPr>
              <w:t>
</w:t>
            </w:r>
            <w:r>
              <w:rPr>
                <w:rFonts w:ascii="Times New Roman"/>
                <w:b/>
                <w:i w:val="false"/>
                <w:color w:val="000000"/>
                <w:sz w:val="20"/>
              </w:rPr>
              <w:t>енгізілмеген өзге де</w:t>
            </w:r>
            <w:r>
              <w:br/>
            </w:r>
            <w:r>
              <w:rPr>
                <w:rFonts w:ascii="Times New Roman"/>
                <w:b w:val="false"/>
                <w:i w:val="false"/>
                <w:color w:val="000000"/>
                <w:sz w:val="20"/>
              </w:rPr>
              <w:t>
</w:t>
            </w:r>
            <w:r>
              <w:rPr>
                <w:rFonts w:ascii="Times New Roman"/>
                <w:b/>
                <w:i w:val="false"/>
                <w:color w:val="000000"/>
                <w:sz w:val="20"/>
              </w:rPr>
              <w:t>телекоммуника циялық</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w:t>
            </w:r>
            <w:r>
              <w:br/>
            </w:r>
            <w:r>
              <w:rPr>
                <w:rFonts w:ascii="Times New Roman"/>
                <w:b w:val="false"/>
                <w:i w:val="false"/>
                <w:color w:val="000000"/>
                <w:sz w:val="20"/>
              </w:rPr>
              <w:t>
</w:t>
            </w:r>
            <w:r>
              <w:rPr>
                <w:rFonts w:ascii="Times New Roman"/>
                <w:b w:val="false"/>
                <w:i w:val="false"/>
                <w:color w:val="000000"/>
                <w:sz w:val="20"/>
              </w:rPr>
              <w:t>онные прочие, не</w:t>
            </w:r>
            <w:r>
              <w:br/>
            </w:r>
            <w:r>
              <w:rPr>
                <w:rFonts w:ascii="Times New Roman"/>
                <w:b w:val="false"/>
                <w:i w:val="false"/>
                <w:color w:val="000000"/>
                <w:sz w:val="20"/>
              </w:rPr>
              <w:t>
</w:t>
            </w:r>
            <w:r>
              <w:rPr>
                <w:rFonts w:ascii="Times New Roman"/>
                <w:b w:val="false"/>
                <w:i w:val="false"/>
                <w:color w:val="000000"/>
                <w:sz w:val="20"/>
              </w:rPr>
              <w:t>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20"/>
    <w:p>
      <w:pPr>
        <w:spacing w:after="0"/>
        <w:ind w:left="0"/>
        <w:jc w:val="both"/>
      </w:pPr>
      <w:r>
        <w:rPr>
          <w:rFonts w:ascii="Times New Roman"/>
          <w:b w:val="false"/>
          <w:i w:val="false"/>
          <w:color w:val="000000"/>
          <w:sz w:val="28"/>
        </w:rPr>
        <w:t>
      </w:t>
      </w:r>
      <w:r>
        <w:rPr>
          <w:rFonts w:ascii="Times New Roman"/>
          <w:b/>
          <w:i w:val="false"/>
          <w:color w:val="000000"/>
          <w:sz w:val="28"/>
        </w:rPr>
        <w:t>10. Тіркелген телефон желілерінің саны бойынша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по числу фиксированных телефонных линий,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510"/>
        <w:gridCol w:w="1683"/>
        <w:gridCol w:w="2339"/>
        <w:gridCol w:w="1644"/>
        <w:gridCol w:w="2677"/>
      </w:tblGrid>
      <w:tr>
        <w:trPr>
          <w:trHeight w:val="9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w:t>
            </w:r>
            <w:r>
              <w:br/>
            </w:r>
            <w:r>
              <w:rPr>
                <w:rFonts w:ascii="Times New Roman"/>
                <w:b w:val="false"/>
                <w:i w:val="false"/>
                <w:color w:val="000000"/>
                <w:sz w:val="20"/>
              </w:rPr>
              <w:t>
</w:t>
            </w:r>
            <w:r>
              <w:rPr>
                <w:rFonts w:ascii="Times New Roman"/>
                <w:b/>
                <w:i w:val="false"/>
                <w:color w:val="000000"/>
                <w:sz w:val="20"/>
              </w:rPr>
              <w:t>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w:t>
            </w:r>
            <w:r>
              <w:br/>
            </w:r>
            <w:r>
              <w:rPr>
                <w:rFonts w:ascii="Times New Roman"/>
                <w:b w:val="false"/>
                <w:i w:val="false"/>
                <w:color w:val="000000"/>
                <w:sz w:val="20"/>
              </w:rPr>
              <w:t>
</w:t>
            </w:r>
            <w:r>
              <w:rPr>
                <w:rFonts w:ascii="Times New Roman"/>
                <w:b w:val="false"/>
                <w:i w:val="false"/>
                <w:color w:val="000000"/>
                <w:sz w:val="20"/>
              </w:rPr>
              <w:t>телефонных линий</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сандық телефон</w:t>
            </w:r>
            <w:r>
              <w:br/>
            </w:r>
            <w:r>
              <w:rPr>
                <w:rFonts w:ascii="Times New Roman"/>
                <w:b w:val="false"/>
                <w:i w:val="false"/>
                <w:color w:val="000000"/>
                <w:sz w:val="20"/>
              </w:rPr>
              <w:t>
</w:t>
            </w:r>
            <w:r>
              <w:rPr>
                <w:rFonts w:ascii="Times New Roman"/>
                <w:b/>
                <w:i w:val="false"/>
                <w:color w:val="000000"/>
                <w:sz w:val="20"/>
              </w:rPr>
              <w:t>станцияларына</w:t>
            </w:r>
            <w:r>
              <w:br/>
            </w:r>
            <w:r>
              <w:rPr>
                <w:rFonts w:ascii="Times New Roman"/>
                <w:b w:val="false"/>
                <w:i w:val="false"/>
                <w:color w:val="000000"/>
                <w:sz w:val="20"/>
              </w:rPr>
              <w:t>
</w:t>
            </w:r>
            <w:r>
              <w:rPr>
                <w:rFonts w:ascii="Times New Roman"/>
                <w:b/>
                <w:i w:val="false"/>
                <w:color w:val="000000"/>
                <w:sz w:val="20"/>
              </w:rPr>
              <w:t>қосылған</w:t>
            </w:r>
            <w:r>
              <w:br/>
            </w:r>
            <w:r>
              <w:rPr>
                <w:rFonts w:ascii="Times New Roman"/>
                <w:b w:val="false"/>
                <w:i w:val="false"/>
                <w:color w:val="000000"/>
                <w:sz w:val="20"/>
              </w:rPr>
              <w:t>
</w:t>
            </w:r>
            <w:r>
              <w:rPr>
                <w:rFonts w:ascii="Times New Roman"/>
                <w:b w:val="false"/>
                <w:i w:val="false"/>
                <w:color w:val="000000"/>
                <w:sz w:val="20"/>
              </w:rPr>
              <w:t>из них - подключенных</w:t>
            </w:r>
            <w:r>
              <w:br/>
            </w:r>
            <w:r>
              <w:rPr>
                <w:rFonts w:ascii="Times New Roman"/>
                <w:b w:val="false"/>
                <w:i w:val="false"/>
                <w:color w:val="000000"/>
                <w:sz w:val="20"/>
              </w:rPr>
              <w:t>
</w:t>
            </w:r>
            <w:r>
              <w:rPr>
                <w:rFonts w:ascii="Times New Roman"/>
                <w:b w:val="false"/>
                <w:i w:val="false"/>
                <w:color w:val="000000"/>
                <w:sz w:val="20"/>
              </w:rPr>
              <w:t>к цифровым телефонным</w:t>
            </w:r>
            <w:r>
              <w:br/>
            </w:r>
            <w:r>
              <w:rPr>
                <w:rFonts w:ascii="Times New Roman"/>
                <w:b w:val="false"/>
                <w:i w:val="false"/>
                <w:color w:val="000000"/>
                <w:sz w:val="20"/>
              </w:rPr>
              <w:t>
</w:t>
            </w:r>
            <w:r>
              <w:rPr>
                <w:rFonts w:ascii="Times New Roman"/>
                <w:b w:val="false"/>
                <w:i w:val="false"/>
                <w:color w:val="000000"/>
                <w:sz w:val="20"/>
              </w:rPr>
              <w:t>станциям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21"/>
    <w:p>
      <w:pPr>
        <w:spacing w:after="0"/>
        <w:ind w:left="0"/>
        <w:jc w:val="both"/>
      </w:pPr>
      <w:r>
        <w:rPr>
          <w:rFonts w:ascii="Times New Roman"/>
          <w:b w:val="false"/>
          <w:i w:val="false"/>
          <w:color w:val="000000"/>
          <w:sz w:val="28"/>
        </w:rPr>
        <w:t>
      </w:t>
      </w:r>
      <w:r>
        <w:rPr>
          <w:rFonts w:ascii="Times New Roman"/>
          <w:b/>
          <w:i w:val="false"/>
          <w:color w:val="000000"/>
          <w:sz w:val="28"/>
        </w:rPr>
        <w:t>11. Қалааралық телефон байланысының шақырулары бойынша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по вызовам междугородной телефонной связи,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055"/>
        <w:gridCol w:w="2754"/>
        <w:gridCol w:w="3885"/>
      </w:tblGrid>
      <w:tr>
        <w:trPr>
          <w:trHeight w:val="6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0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Сөйлесумен аяқталған</w:t>
            </w:r>
            <w:r>
              <w:br/>
            </w:r>
            <w:r>
              <w:rPr>
                <w:rFonts w:ascii="Times New Roman"/>
                <w:b w:val="false"/>
                <w:i w:val="false"/>
                <w:color w:val="000000"/>
                <w:sz w:val="20"/>
              </w:rPr>
              <w:t>
</w:t>
            </w:r>
            <w:r>
              <w:rPr>
                <w:rFonts w:ascii="Times New Roman"/>
                <w:b/>
                <w:i w:val="false"/>
                <w:color w:val="000000"/>
                <w:sz w:val="20"/>
              </w:rPr>
              <w:t>автоматтандырылған</w:t>
            </w:r>
            <w:r>
              <w:br/>
            </w:r>
            <w:r>
              <w:rPr>
                <w:rFonts w:ascii="Times New Roman"/>
                <w:b w:val="false"/>
                <w:i w:val="false"/>
                <w:color w:val="000000"/>
                <w:sz w:val="20"/>
              </w:rPr>
              <w:t>
</w:t>
            </w:r>
            <w:r>
              <w:rPr>
                <w:rFonts w:ascii="Times New Roman"/>
                <w:b/>
                <w:i w:val="false"/>
                <w:color w:val="000000"/>
                <w:sz w:val="20"/>
              </w:rPr>
              <w:t>қалааралық телефон байланысы</w:t>
            </w:r>
            <w:r>
              <w:br/>
            </w:r>
            <w:r>
              <w:rPr>
                <w:rFonts w:ascii="Times New Roman"/>
                <w:b w:val="false"/>
                <w:i w:val="false"/>
                <w:color w:val="000000"/>
                <w:sz w:val="20"/>
              </w:rPr>
              <w:t>
</w:t>
            </w:r>
            <w:r>
              <w:rPr>
                <w:rFonts w:ascii="Times New Roman"/>
                <w:b/>
                <w:i w:val="false"/>
                <w:color w:val="000000"/>
                <w:sz w:val="20"/>
              </w:rPr>
              <w:t>бойынша шыққан шақырулар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исходящих вызовов по</w:t>
            </w:r>
            <w:r>
              <w:br/>
            </w:r>
            <w:r>
              <w:rPr>
                <w:rFonts w:ascii="Times New Roman"/>
                <w:b w:val="false"/>
                <w:i w:val="false"/>
                <w:color w:val="000000"/>
                <w:sz w:val="20"/>
              </w:rPr>
              <w:t>
</w:t>
            </w:r>
            <w:r>
              <w:rPr>
                <w:rFonts w:ascii="Times New Roman"/>
                <w:b w:val="false"/>
                <w:i w:val="false"/>
                <w:color w:val="000000"/>
                <w:sz w:val="20"/>
              </w:rPr>
              <w:t>автоматической междугородной</w:t>
            </w:r>
            <w:r>
              <w:br/>
            </w:r>
            <w:r>
              <w:rPr>
                <w:rFonts w:ascii="Times New Roman"/>
                <w:b w:val="false"/>
                <w:i w:val="false"/>
                <w:color w:val="000000"/>
                <w:sz w:val="20"/>
              </w:rPr>
              <w:t>
</w:t>
            </w:r>
            <w:r>
              <w:rPr>
                <w:rFonts w:ascii="Times New Roman"/>
                <w:b w:val="false"/>
                <w:i w:val="false"/>
                <w:color w:val="000000"/>
                <w:sz w:val="20"/>
              </w:rPr>
              <w:t>телефонной связи, закончившихся</w:t>
            </w:r>
            <w:r>
              <w:br/>
            </w:r>
            <w:r>
              <w:rPr>
                <w:rFonts w:ascii="Times New Roman"/>
                <w:b w:val="false"/>
                <w:i w:val="false"/>
                <w:color w:val="000000"/>
                <w:sz w:val="20"/>
              </w:rPr>
              <w:t>
</w:t>
            </w:r>
            <w:r>
              <w:rPr>
                <w:rFonts w:ascii="Times New Roman"/>
                <w:b w:val="false"/>
                <w:i w:val="false"/>
                <w:color w:val="000000"/>
                <w:sz w:val="20"/>
              </w:rPr>
              <w:t>разговорами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22"/>
    <w:p>
      <w:pPr>
        <w:spacing w:after="0"/>
        <w:ind w:left="0"/>
        <w:jc w:val="both"/>
      </w:pPr>
      <w:r>
        <w:rPr>
          <w:rFonts w:ascii="Times New Roman"/>
          <w:b w:val="false"/>
          <w:i w:val="false"/>
          <w:color w:val="000000"/>
          <w:sz w:val="28"/>
        </w:rPr>
        <w:t>
      </w:t>
      </w:r>
      <w:r>
        <w:rPr>
          <w:rFonts w:ascii="Times New Roman"/>
          <w:b/>
          <w:i w:val="false"/>
          <w:color w:val="000000"/>
          <w:sz w:val="28"/>
        </w:rPr>
        <w:t>12. Трафикті өткізу қызметі туралы ақпаратты көрсетіңіз, мың минут</w:t>
      </w:r>
      <w:r>
        <w:br/>
      </w:r>
      <w:r>
        <w:rPr>
          <w:rFonts w:ascii="Times New Roman"/>
          <w:b w:val="false"/>
          <w:i w:val="false"/>
          <w:color w:val="000000"/>
          <w:sz w:val="28"/>
        </w:rPr>
        <w:t>
</w:t>
      </w:r>
      <w:r>
        <w:rPr>
          <w:rFonts w:ascii="Times New Roman"/>
          <w:b w:val="false"/>
          <w:i w:val="false"/>
          <w:color w:val="000000"/>
          <w:sz w:val="28"/>
        </w:rPr>
        <w:t>
      Укажите информацию об услугах по пропуску трафика, тысяч минут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805"/>
        <w:gridCol w:w="1699"/>
        <w:gridCol w:w="1976"/>
        <w:gridCol w:w="1976"/>
        <w:gridCol w:w="1560"/>
        <w:gridCol w:w="1679"/>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rPr>
                <w:rFonts w:ascii="Times New Roman"/>
                <w:b w:val="false"/>
                <w:i w:val="false"/>
                <w:color w:val="000000"/>
                <w:sz w:val="20"/>
              </w:rPr>
              <w:t>междугородный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w:t>
            </w:r>
            <w:r>
              <w:br/>
            </w:r>
            <w:r>
              <w:rPr>
                <w:rFonts w:ascii="Times New Roman"/>
                <w:b w:val="false"/>
                <w:i w:val="false"/>
                <w:color w:val="000000"/>
                <w:sz w:val="20"/>
              </w:rPr>
              <w:t>
</w:t>
            </w:r>
            <w:r>
              <w:rPr>
                <w:rFonts w:ascii="Times New Roman"/>
                <w:b/>
                <w:i w:val="false"/>
                <w:color w:val="000000"/>
                <w:sz w:val="20"/>
              </w:rPr>
              <w:t>ралық</w:t>
            </w:r>
            <w:r>
              <w:br/>
            </w:r>
            <w:r>
              <w:rPr>
                <w:rFonts w:ascii="Times New Roman"/>
                <w:b w:val="false"/>
                <w:i w:val="false"/>
                <w:color w:val="000000"/>
                <w:sz w:val="20"/>
              </w:rPr>
              <w:t>
</w:t>
            </w:r>
            <w:r>
              <w:rPr>
                <w:rFonts w:ascii="Times New Roman"/>
                <w:b w:val="false"/>
                <w:i w:val="false"/>
                <w:color w:val="000000"/>
                <w:sz w:val="20"/>
              </w:rPr>
              <w:t>междуна-</w:t>
            </w:r>
            <w:r>
              <w:br/>
            </w:r>
            <w:r>
              <w:rPr>
                <w:rFonts w:ascii="Times New Roman"/>
                <w:b w:val="false"/>
                <w:i w:val="false"/>
                <w:color w:val="000000"/>
                <w:sz w:val="20"/>
              </w:rPr>
              <w:t>
</w:t>
            </w:r>
            <w:r>
              <w:rPr>
                <w:rFonts w:ascii="Times New Roman"/>
                <w:b w:val="false"/>
                <w:i w:val="false"/>
                <w:color w:val="000000"/>
                <w:sz w:val="20"/>
              </w:rPr>
              <w:t>родный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2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Трафикті өткізу</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пропуску трафика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23"/>
    <w:p>
      <w:pPr>
        <w:spacing w:after="0"/>
        <w:ind w:left="0"/>
        <w:jc w:val="both"/>
      </w:pPr>
      <w:r>
        <w:rPr>
          <w:rFonts w:ascii="Times New Roman"/>
          <w:b w:val="false"/>
          <w:i w:val="false"/>
          <w:color w:val="000000"/>
          <w:sz w:val="28"/>
        </w:rPr>
        <w:t>
      </w:t>
      </w:r>
      <w:r>
        <w:rPr>
          <w:rFonts w:ascii="Times New Roman"/>
          <w:b/>
          <w:i w:val="false"/>
          <w:color w:val="000000"/>
          <w:sz w:val="28"/>
        </w:rPr>
        <w:t>13. Байланыстың тіркелген телефон желісінің трафигі бойынша ақпаратты көрсетіңіз, мың минут</w:t>
      </w:r>
      <w:r>
        <w:br/>
      </w:r>
      <w:r>
        <w:rPr>
          <w:rFonts w:ascii="Times New Roman"/>
          <w:b w:val="false"/>
          <w:i w:val="false"/>
          <w:color w:val="000000"/>
          <w:sz w:val="28"/>
        </w:rPr>
        <w:t>
</w:t>
      </w:r>
      <w:r>
        <w:rPr>
          <w:rFonts w:ascii="Times New Roman"/>
          <w:b w:val="false"/>
          <w:i w:val="false"/>
          <w:color w:val="000000"/>
          <w:sz w:val="28"/>
        </w:rPr>
        <w:t>
      Укажите информацию по трафику фиксированной телефонной сети связи, тысяч минут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548"/>
        <w:gridCol w:w="2123"/>
        <w:gridCol w:w="2282"/>
        <w:gridCol w:w="2739"/>
      </w:tblGrid>
      <w:tr>
        <w:trPr>
          <w:trHeight w:val="45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 түрлері</w:t>
            </w:r>
            <w:r>
              <w:br/>
            </w:r>
            <w:r>
              <w:rPr>
                <w:rFonts w:ascii="Times New Roman"/>
                <w:b w:val="false"/>
                <w:i w:val="false"/>
                <w:color w:val="000000"/>
                <w:sz w:val="20"/>
              </w:rPr>
              <w:t>
</w:t>
            </w:r>
            <w:r>
              <w:rPr>
                <w:rFonts w:ascii="Times New Roman"/>
                <w:b w:val="false"/>
                <w:i w:val="false"/>
                <w:color w:val="000000"/>
                <w:sz w:val="20"/>
              </w:rPr>
              <w:t>Виды трафика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входящий</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исходящий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тіркелген</w:t>
            </w:r>
            <w:r>
              <w:br/>
            </w:r>
            <w:r>
              <w:rPr>
                <w:rFonts w:ascii="Times New Roman"/>
                <w:b w:val="false"/>
                <w:i w:val="false"/>
                <w:color w:val="000000"/>
                <w:sz w:val="20"/>
              </w:rPr>
              <w:t>
</w:t>
            </w:r>
            <w:r>
              <w:rPr>
                <w:rFonts w:ascii="Times New Roman"/>
                <w:b/>
                <w:i w:val="false"/>
                <w:color w:val="000000"/>
                <w:sz w:val="20"/>
              </w:rPr>
              <w:t>телефон трафигі (уақытты</w:t>
            </w:r>
            <w:r>
              <w:br/>
            </w:r>
            <w:r>
              <w:rPr>
                <w:rFonts w:ascii="Times New Roman"/>
                <w:b w:val="false"/>
                <w:i w:val="false"/>
                <w:color w:val="000000"/>
                <w:sz w:val="20"/>
              </w:rPr>
              <w:t>
</w:t>
            </w:r>
            <w:r>
              <w:rPr>
                <w:rFonts w:ascii="Times New Roman"/>
                <w:b/>
                <w:i w:val="false"/>
                <w:color w:val="000000"/>
                <w:sz w:val="20"/>
              </w:rPr>
              <w:t>құндық есептеу жүйесі</w:t>
            </w:r>
            <w:r>
              <w:br/>
            </w:r>
            <w:r>
              <w:rPr>
                <w:rFonts w:ascii="Times New Roman"/>
                <w:b w:val="false"/>
                <w:i w:val="false"/>
                <w:color w:val="000000"/>
                <w:sz w:val="20"/>
              </w:rPr>
              <w:t>
</w:t>
            </w:r>
            <w:r>
              <w:rPr>
                <w:rFonts w:ascii="Times New Roman"/>
                <w:b/>
                <w:i w:val="false"/>
                <w:color w:val="000000"/>
                <w:sz w:val="20"/>
              </w:rPr>
              <w:t>барысында)</w:t>
            </w:r>
            <w:r>
              <w:br/>
            </w:r>
            <w:r>
              <w:rPr>
                <w:rFonts w:ascii="Times New Roman"/>
                <w:b w:val="false"/>
                <w:i w:val="false"/>
                <w:color w:val="000000"/>
                <w:sz w:val="20"/>
              </w:rPr>
              <w:t>
</w:t>
            </w:r>
            <w:r>
              <w:rPr>
                <w:rFonts w:ascii="Times New Roman"/>
                <w:b w:val="false"/>
                <w:i w:val="false"/>
                <w:color w:val="000000"/>
                <w:sz w:val="20"/>
              </w:rPr>
              <w:t>Местный фиксированный</w:t>
            </w:r>
            <w:r>
              <w:br/>
            </w:r>
            <w:r>
              <w:rPr>
                <w:rFonts w:ascii="Times New Roman"/>
                <w:b w:val="false"/>
                <w:i w:val="false"/>
                <w:color w:val="000000"/>
                <w:sz w:val="20"/>
              </w:rPr>
              <w:t>
</w:t>
            </w:r>
            <w:r>
              <w:rPr>
                <w:rFonts w:ascii="Times New Roman"/>
                <w:b w:val="false"/>
                <w:i w:val="false"/>
                <w:color w:val="000000"/>
                <w:sz w:val="20"/>
              </w:rPr>
              <w:t>телефонный трафик (при</w:t>
            </w:r>
            <w:r>
              <w:br/>
            </w:r>
            <w:r>
              <w:rPr>
                <w:rFonts w:ascii="Times New Roman"/>
                <w:b w:val="false"/>
                <w:i w:val="false"/>
                <w:color w:val="000000"/>
                <w:sz w:val="20"/>
              </w:rPr>
              <w:t>
</w:t>
            </w:r>
            <w:r>
              <w:rPr>
                <w:rFonts w:ascii="Times New Roman"/>
                <w:b w:val="false"/>
                <w:i w:val="false"/>
                <w:color w:val="000000"/>
                <w:sz w:val="20"/>
              </w:rPr>
              <w:t>системе повременного учета</w:t>
            </w:r>
            <w:r>
              <w:br/>
            </w:r>
            <w:r>
              <w:rPr>
                <w:rFonts w:ascii="Times New Roman"/>
                <w:b w:val="false"/>
                <w:i w:val="false"/>
                <w:color w:val="000000"/>
                <w:sz w:val="20"/>
              </w:rPr>
              <w:t>
</w:t>
            </w:r>
            <w:r>
              <w:rPr>
                <w:rFonts w:ascii="Times New Roman"/>
                <w:b w:val="false"/>
                <w:i w:val="false"/>
                <w:color w:val="000000"/>
                <w:sz w:val="20"/>
              </w:rPr>
              <w:t>стоимости)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4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w:t>
            </w:r>
            <w:r>
              <w:br/>
            </w:r>
            <w:r>
              <w:rPr>
                <w:rFonts w:ascii="Times New Roman"/>
                <w:b w:val="false"/>
                <w:i w:val="false"/>
                <w:color w:val="000000"/>
                <w:sz w:val="20"/>
              </w:rPr>
              <w:t>
</w:t>
            </w:r>
            <w:r>
              <w:rPr>
                <w:rFonts w:ascii="Times New Roman"/>
                <w:b/>
                <w:i w:val="false"/>
                <w:color w:val="000000"/>
                <w:sz w:val="20"/>
              </w:rPr>
              <w:t>желісіндегі тіркелген</w:t>
            </w:r>
            <w:r>
              <w:br/>
            </w:r>
            <w:r>
              <w:rPr>
                <w:rFonts w:ascii="Times New Roman"/>
                <w:b w:val="false"/>
                <w:i w:val="false"/>
                <w:color w:val="000000"/>
                <w:sz w:val="20"/>
              </w:rPr>
              <w:t>
</w:t>
            </w:r>
            <w:r>
              <w:rPr>
                <w:rFonts w:ascii="Times New Roman"/>
                <w:b/>
                <w:i w:val="false"/>
                <w:color w:val="000000"/>
                <w:sz w:val="20"/>
              </w:rPr>
              <w:t>байланыс желісінің</w:t>
            </w:r>
            <w:r>
              <w:br/>
            </w:r>
            <w:r>
              <w:rPr>
                <w:rFonts w:ascii="Times New Roman"/>
                <w:b w:val="false"/>
                <w:i w:val="false"/>
                <w:color w:val="000000"/>
                <w:sz w:val="20"/>
              </w:rPr>
              <w:t>
</w:t>
            </w:r>
            <w:r>
              <w:rPr>
                <w:rFonts w:ascii="Times New Roman"/>
                <w:b/>
                <w:i w:val="false"/>
                <w:color w:val="000000"/>
                <w:sz w:val="20"/>
              </w:rPr>
              <w:t>трафигі</w:t>
            </w:r>
            <w:r>
              <w:br/>
            </w:r>
            <w:r>
              <w:rPr>
                <w:rFonts w:ascii="Times New Roman"/>
                <w:b w:val="false"/>
                <w:i w:val="false"/>
                <w:color w:val="000000"/>
                <w:sz w:val="20"/>
              </w:rPr>
              <w:t>
</w:t>
            </w:r>
            <w:r>
              <w:rPr>
                <w:rFonts w:ascii="Times New Roman"/>
                <w:b w:val="false"/>
                <w:i w:val="false"/>
                <w:color w:val="000000"/>
                <w:sz w:val="20"/>
              </w:rPr>
              <w:t>Трафик сетей фиксированной</w:t>
            </w:r>
            <w:r>
              <w:br/>
            </w:r>
            <w:r>
              <w:rPr>
                <w:rFonts w:ascii="Times New Roman"/>
                <w:b w:val="false"/>
                <w:i w:val="false"/>
                <w:color w:val="000000"/>
                <w:sz w:val="20"/>
              </w:rPr>
              <w:t>
</w:t>
            </w:r>
            <w:r>
              <w:rPr>
                <w:rFonts w:ascii="Times New Roman"/>
                <w:b w:val="false"/>
                <w:i w:val="false"/>
                <w:color w:val="000000"/>
                <w:sz w:val="20"/>
              </w:rPr>
              <w:t>связи на сети сотовой</w:t>
            </w:r>
            <w:r>
              <w:br/>
            </w:r>
            <w:r>
              <w:rPr>
                <w:rFonts w:ascii="Times New Roman"/>
                <w:b w:val="false"/>
                <w:i w:val="false"/>
                <w:color w:val="000000"/>
                <w:sz w:val="20"/>
              </w:rPr>
              <w:t>
</w:t>
            </w:r>
            <w:r>
              <w:rPr>
                <w:rFonts w:ascii="Times New Roman"/>
                <w:b w:val="false"/>
                <w:i w:val="false"/>
                <w:color w:val="000000"/>
                <w:sz w:val="20"/>
              </w:rPr>
              <w:t>подвижной связи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(ішкі</w:t>
            </w:r>
            <w:r>
              <w:br/>
            </w:r>
            <w:r>
              <w:rPr>
                <w:rFonts w:ascii="Times New Roman"/>
                <w:b w:val="false"/>
                <w:i w:val="false"/>
                <w:color w:val="000000"/>
                <w:sz w:val="20"/>
              </w:rPr>
              <w:t>
</w:t>
            </w:r>
            <w:r>
              <w:rPr>
                <w:rFonts w:ascii="Times New Roman"/>
                <w:b/>
                <w:i w:val="false"/>
                <w:color w:val="000000"/>
                <w:sz w:val="20"/>
              </w:rPr>
              <w:t>аймақтықты қоса) телефон</w:t>
            </w:r>
            <w:r>
              <w:br/>
            </w:r>
            <w:r>
              <w:rPr>
                <w:rFonts w:ascii="Times New Roman"/>
                <w:b w:val="false"/>
                <w:i w:val="false"/>
                <w:color w:val="000000"/>
                <w:sz w:val="20"/>
              </w:rPr>
              <w:t>
</w:t>
            </w:r>
            <w:r>
              <w:rPr>
                <w:rFonts w:ascii="Times New Roman"/>
                <w:b/>
                <w:i w:val="false"/>
                <w:color w:val="000000"/>
                <w:sz w:val="20"/>
              </w:rPr>
              <w:t>трафигі</w:t>
            </w:r>
            <w:r>
              <w:br/>
            </w:r>
            <w:r>
              <w:rPr>
                <w:rFonts w:ascii="Times New Roman"/>
                <w:b w:val="false"/>
                <w:i w:val="false"/>
                <w:color w:val="000000"/>
                <w:sz w:val="20"/>
              </w:rPr>
              <w:t>
</w:t>
            </w:r>
            <w:r>
              <w:rPr>
                <w:rFonts w:ascii="Times New Roman"/>
                <w:b w:val="false"/>
                <w:i w:val="false"/>
                <w:color w:val="000000"/>
                <w:sz w:val="20"/>
              </w:rPr>
              <w:t>Междугородный (включая</w:t>
            </w:r>
            <w:r>
              <w:br/>
            </w:r>
            <w:r>
              <w:rPr>
                <w:rFonts w:ascii="Times New Roman"/>
                <w:b w:val="false"/>
                <w:i w:val="false"/>
                <w:color w:val="000000"/>
                <w:sz w:val="20"/>
              </w:rPr>
              <w:t>
</w:t>
            </w:r>
            <w:r>
              <w:rPr>
                <w:rFonts w:ascii="Times New Roman"/>
                <w:b w:val="false"/>
                <w:i w:val="false"/>
                <w:color w:val="000000"/>
                <w:sz w:val="20"/>
              </w:rPr>
              <w:t>внутризоновый) телефонный</w:t>
            </w:r>
            <w:r>
              <w:br/>
            </w:r>
            <w:r>
              <w:rPr>
                <w:rFonts w:ascii="Times New Roman"/>
                <w:b w:val="false"/>
                <w:i w:val="false"/>
                <w:color w:val="000000"/>
                <w:sz w:val="20"/>
              </w:rPr>
              <w:t>
</w:t>
            </w:r>
            <w:r>
              <w:rPr>
                <w:rFonts w:ascii="Times New Roman"/>
                <w:b w:val="false"/>
                <w:i w:val="false"/>
                <w:color w:val="000000"/>
                <w:sz w:val="20"/>
              </w:rPr>
              <w:t>трафик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телефон</w:t>
            </w:r>
            <w:r>
              <w:br/>
            </w:r>
            <w:r>
              <w:rPr>
                <w:rFonts w:ascii="Times New Roman"/>
                <w:b w:val="false"/>
                <w:i w:val="false"/>
                <w:color w:val="000000"/>
                <w:sz w:val="20"/>
              </w:rPr>
              <w:t>
</w:t>
            </w:r>
            <w:r>
              <w:rPr>
                <w:rFonts w:ascii="Times New Roman"/>
                <w:b/>
                <w:i w:val="false"/>
                <w:color w:val="000000"/>
                <w:sz w:val="20"/>
              </w:rPr>
              <w:t>трафигі</w:t>
            </w:r>
            <w:r>
              <w:br/>
            </w:r>
            <w:r>
              <w:rPr>
                <w:rFonts w:ascii="Times New Roman"/>
                <w:b w:val="false"/>
                <w:i w:val="false"/>
                <w:color w:val="000000"/>
                <w:sz w:val="20"/>
              </w:rPr>
              <w:t>
</w:t>
            </w:r>
            <w:r>
              <w:rPr>
                <w:rFonts w:ascii="Times New Roman"/>
                <w:b w:val="false"/>
                <w:i w:val="false"/>
                <w:color w:val="000000"/>
                <w:sz w:val="20"/>
              </w:rPr>
              <w:t>Международный телефонный</w:t>
            </w:r>
            <w:r>
              <w:br/>
            </w:r>
            <w:r>
              <w:rPr>
                <w:rFonts w:ascii="Times New Roman"/>
                <w:b w:val="false"/>
                <w:i w:val="false"/>
                <w:color w:val="000000"/>
                <w:sz w:val="20"/>
              </w:rPr>
              <w:t>
</w:t>
            </w:r>
            <w:r>
              <w:rPr>
                <w:rFonts w:ascii="Times New Roman"/>
                <w:b w:val="false"/>
                <w:i w:val="false"/>
                <w:color w:val="000000"/>
                <w:sz w:val="20"/>
              </w:rPr>
              <w:t>трафик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24"/>
    <w:p>
      <w:pPr>
        <w:spacing w:after="0"/>
        <w:ind w:left="0"/>
        <w:jc w:val="both"/>
      </w:pPr>
      <w:r>
        <w:rPr>
          <w:rFonts w:ascii="Times New Roman"/>
          <w:b w:val="false"/>
          <w:i w:val="false"/>
          <w:color w:val="000000"/>
          <w:sz w:val="28"/>
        </w:rPr>
        <w:t>
      </w:t>
      </w:r>
      <w:r>
        <w:rPr>
          <w:rFonts w:ascii="Times New Roman"/>
          <w:b/>
          <w:i w:val="false"/>
          <w:color w:val="000000"/>
          <w:sz w:val="28"/>
        </w:rPr>
        <w:t>14. Жылжымалы ұялы байланыс трафигі бойынша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по трафику сотовой подвижной связи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073"/>
        <w:gridCol w:w="2253"/>
      </w:tblGrid>
      <w:tr>
        <w:trPr>
          <w:trHeight w:val="70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Жылжымылы ұялы байланыстың шығыс трафигі, мың</w:t>
            </w:r>
            <w:r>
              <w:br/>
            </w:r>
            <w:r>
              <w:rPr>
                <w:rFonts w:ascii="Times New Roman"/>
                <w:b w:val="false"/>
                <w:i w:val="false"/>
                <w:color w:val="000000"/>
                <w:sz w:val="20"/>
              </w:rPr>
              <w:t>
</w:t>
            </w:r>
            <w:r>
              <w:rPr>
                <w:rFonts w:ascii="Times New Roman"/>
                <w:b/>
                <w:i w:val="false"/>
                <w:color w:val="000000"/>
                <w:sz w:val="20"/>
              </w:rPr>
              <w:t>минут</w:t>
            </w:r>
            <w:r>
              <w:br/>
            </w:r>
            <w:r>
              <w:rPr>
                <w:rFonts w:ascii="Times New Roman"/>
                <w:b w:val="false"/>
                <w:i w:val="false"/>
                <w:color w:val="000000"/>
                <w:sz w:val="20"/>
              </w:rPr>
              <w:t>
</w:t>
            </w:r>
            <w:r>
              <w:rPr>
                <w:rFonts w:ascii="Times New Roman"/>
                <w:b w:val="false"/>
                <w:i w:val="false"/>
                <w:color w:val="000000"/>
                <w:sz w:val="20"/>
              </w:rPr>
              <w:t>Исходящий трафик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желілік трафик (бір желідегі жылжымалы ұялы</w:t>
            </w:r>
            <w:r>
              <w:br/>
            </w:r>
            <w:r>
              <w:rPr>
                <w:rFonts w:ascii="Times New Roman"/>
                <w:b w:val="false"/>
                <w:i w:val="false"/>
                <w:color w:val="000000"/>
                <w:sz w:val="20"/>
              </w:rPr>
              <w:t>
</w:t>
            </w:r>
            <w:r>
              <w:rPr>
                <w:rFonts w:ascii="Times New Roman"/>
                <w:b/>
                <w:i w:val="false"/>
                <w:color w:val="000000"/>
                <w:sz w:val="20"/>
              </w:rPr>
              <w:t>байланыс абоненттері арасында), мың минут</w:t>
            </w:r>
            <w:r>
              <w:br/>
            </w:r>
            <w:r>
              <w:rPr>
                <w:rFonts w:ascii="Times New Roman"/>
                <w:b w:val="false"/>
                <w:i w:val="false"/>
                <w:color w:val="000000"/>
                <w:sz w:val="20"/>
              </w:rPr>
              <w:t>
</w:t>
            </w:r>
            <w:r>
              <w:rPr>
                <w:rFonts w:ascii="Times New Roman"/>
                <w:b w:val="false"/>
                <w:i w:val="false"/>
                <w:color w:val="000000"/>
                <w:sz w:val="20"/>
              </w:rPr>
              <w:t>Внутрисетевой трафик (между абонентами одной сети</w:t>
            </w:r>
            <w:r>
              <w:br/>
            </w:r>
            <w:r>
              <w:rPr>
                <w:rFonts w:ascii="Times New Roman"/>
                <w:b w:val="false"/>
                <w:i w:val="false"/>
                <w:color w:val="000000"/>
                <w:sz w:val="20"/>
              </w:rPr>
              <w:t>
</w:t>
            </w:r>
            <w:r>
              <w:rPr>
                <w:rFonts w:ascii="Times New Roman"/>
                <w:b w:val="false"/>
                <w:i w:val="false"/>
                <w:color w:val="000000"/>
                <w:sz w:val="20"/>
              </w:rPr>
              <w:t>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желідегі жылжымалы ұялы байланыс</w:t>
            </w:r>
            <w:r>
              <w:br/>
            </w:r>
            <w:r>
              <w:rPr>
                <w:rFonts w:ascii="Times New Roman"/>
                <w:b w:val="false"/>
                <w:i w:val="false"/>
                <w:color w:val="000000"/>
                <w:sz w:val="20"/>
              </w:rPr>
              <w:t>
</w:t>
            </w:r>
            <w:r>
              <w:rPr>
                <w:rFonts w:ascii="Times New Roman"/>
                <w:b/>
                <w:i w:val="false"/>
                <w:color w:val="000000"/>
                <w:sz w:val="20"/>
              </w:rPr>
              <w:t>абоненттері арасындағы шығыс трафигі</w:t>
            </w:r>
            <w:r>
              <w:rPr>
                <w:rFonts w:ascii="Times New Roman"/>
                <w:b w:val="false"/>
                <w:i/>
                <w:color w:val="000000"/>
                <w:sz w:val="20"/>
              </w:rPr>
              <w:t xml:space="preserve">, </w:t>
            </w:r>
            <w:r>
              <w:rPr>
                <w:rFonts w:ascii="Times New Roman"/>
                <w:b/>
                <w:i w:val="false"/>
                <w:color w:val="000000"/>
                <w:sz w:val="20"/>
              </w:rPr>
              <w:t>мың минут</w:t>
            </w:r>
            <w:r>
              <w:br/>
            </w:r>
            <w:r>
              <w:rPr>
                <w:rFonts w:ascii="Times New Roman"/>
                <w:b w:val="false"/>
                <w:i w:val="false"/>
                <w:color w:val="000000"/>
                <w:sz w:val="20"/>
              </w:rPr>
              <w:t>
</w:t>
            </w:r>
            <w:r>
              <w:rPr>
                <w:rFonts w:ascii="Times New Roman"/>
                <w:b w:val="false"/>
                <w:i w:val="false"/>
                <w:color w:val="000000"/>
                <w:sz w:val="20"/>
              </w:rPr>
              <w:t>Исходящий трафик между абонентами разных сетей сотовой</w:t>
            </w:r>
            <w:r>
              <w:br/>
            </w:r>
            <w:r>
              <w:rPr>
                <w:rFonts w:ascii="Times New Roman"/>
                <w:b w:val="false"/>
                <w:i w:val="false"/>
                <w:color w:val="000000"/>
                <w:sz w:val="20"/>
              </w:rPr>
              <w:t>
</w:t>
            </w:r>
            <w:r>
              <w:rPr>
                <w:rFonts w:ascii="Times New Roman"/>
                <w:b w:val="false"/>
                <w:i w:val="false"/>
                <w:color w:val="000000"/>
                <w:sz w:val="20"/>
              </w:rPr>
              <w:t>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абоненттерінің</w:t>
            </w:r>
            <w:r>
              <w:br/>
            </w:r>
            <w:r>
              <w:rPr>
                <w:rFonts w:ascii="Times New Roman"/>
                <w:b w:val="false"/>
                <w:i w:val="false"/>
                <w:color w:val="000000"/>
                <w:sz w:val="20"/>
              </w:rPr>
              <w:t>
</w:t>
            </w:r>
            <w:r>
              <w:rPr>
                <w:rFonts w:ascii="Times New Roman"/>
                <w:b/>
                <w:i w:val="false"/>
                <w:color w:val="000000"/>
                <w:sz w:val="20"/>
              </w:rPr>
              <w:t>халықаралық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международный трафик абонентов сотовой</w:t>
            </w:r>
            <w:r>
              <w:br/>
            </w:r>
            <w:r>
              <w:rPr>
                <w:rFonts w:ascii="Times New Roman"/>
                <w:b w:val="false"/>
                <w:i w:val="false"/>
                <w:color w:val="000000"/>
                <w:sz w:val="20"/>
              </w:rPr>
              <w:t>
</w:t>
            </w:r>
            <w:r>
              <w:rPr>
                <w:rFonts w:ascii="Times New Roman"/>
                <w:b w:val="false"/>
                <w:i w:val="false"/>
                <w:color w:val="000000"/>
                <w:sz w:val="20"/>
              </w:rPr>
              <w:t>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абоненттерінің халықаралық роуминг</w:t>
            </w:r>
            <w:r>
              <w:br/>
            </w:r>
            <w:r>
              <w:rPr>
                <w:rFonts w:ascii="Times New Roman"/>
                <w:b w:val="false"/>
                <w:i w:val="false"/>
                <w:color w:val="000000"/>
                <w:sz w:val="20"/>
              </w:rPr>
              <w:t>
</w:t>
            </w:r>
            <w:r>
              <w:rPr>
                <w:rFonts w:ascii="Times New Roman"/>
                <w:b/>
                <w:i w:val="false"/>
                <w:color w:val="000000"/>
                <w:sz w:val="20"/>
              </w:rPr>
              <w:t>трафиктерінің көлемі (шетелдегі жылжымалы ұялы</w:t>
            </w:r>
            <w:r>
              <w:br/>
            </w:r>
            <w:r>
              <w:rPr>
                <w:rFonts w:ascii="Times New Roman"/>
                <w:b w:val="false"/>
                <w:i w:val="false"/>
                <w:color w:val="000000"/>
                <w:sz w:val="20"/>
              </w:rPr>
              <w:t>
</w:t>
            </w:r>
            <w:r>
              <w:rPr>
                <w:rFonts w:ascii="Times New Roman"/>
                <w:b/>
                <w:i w:val="false"/>
                <w:color w:val="000000"/>
                <w:sz w:val="20"/>
              </w:rPr>
              <w:t>байланысы ұлттық желілерінің абоненттері),</w:t>
            </w:r>
            <w:r>
              <w:br/>
            </w:r>
            <w:r>
              <w:rPr>
                <w:rFonts w:ascii="Times New Roman"/>
                <w:b w:val="false"/>
                <w:i w:val="false"/>
                <w:color w:val="000000"/>
                <w:sz w:val="20"/>
              </w:rPr>
              <w:t>
</w:t>
            </w:r>
            <w:r>
              <w:rPr>
                <w:rFonts w:ascii="Times New Roman"/>
                <w:b/>
                <w:i w:val="false"/>
                <w:color w:val="000000"/>
                <w:sz w:val="20"/>
              </w:rPr>
              <w:t>мың минут</w:t>
            </w:r>
            <w:r>
              <w:br/>
            </w:r>
            <w:r>
              <w:rPr>
                <w:rFonts w:ascii="Times New Roman"/>
                <w:b w:val="false"/>
                <w:i w:val="false"/>
                <w:color w:val="000000"/>
                <w:sz w:val="20"/>
              </w:rPr>
              <w:t>
</w:t>
            </w:r>
            <w:r>
              <w:rPr>
                <w:rFonts w:ascii="Times New Roman"/>
                <w:b w:val="false"/>
                <w:i w:val="false"/>
                <w:color w:val="000000"/>
                <w:sz w:val="20"/>
              </w:rPr>
              <w:t>Объем трафика международного роуминга своих абонентов</w:t>
            </w:r>
            <w:r>
              <w:br/>
            </w:r>
            <w:r>
              <w:rPr>
                <w:rFonts w:ascii="Times New Roman"/>
                <w:b w:val="false"/>
                <w:i w:val="false"/>
                <w:color w:val="000000"/>
                <w:sz w:val="20"/>
              </w:rPr>
              <w:t>
</w:t>
            </w:r>
            <w:r>
              <w:rPr>
                <w:rFonts w:ascii="Times New Roman"/>
                <w:b w:val="false"/>
                <w:i w:val="false"/>
                <w:color w:val="000000"/>
                <w:sz w:val="20"/>
              </w:rPr>
              <w:t>(абонентов национальных сетей сотовой подвижной связи,</w:t>
            </w:r>
            <w:r>
              <w:br/>
            </w:r>
            <w:r>
              <w:rPr>
                <w:rFonts w:ascii="Times New Roman"/>
                <w:b w:val="false"/>
                <w:i w:val="false"/>
                <w:color w:val="000000"/>
                <w:sz w:val="20"/>
              </w:rPr>
              <w:t>
</w:t>
            </w:r>
            <w:r>
              <w:rPr>
                <w:rFonts w:ascii="Times New Roman"/>
                <w:b w:val="false"/>
                <w:i w:val="false"/>
                <w:color w:val="000000"/>
                <w:sz w:val="20"/>
              </w:rPr>
              <w:t>находящихся за рубежом),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Жылжымылы ұялы байланыс абоненттерінің тіркелген</w:t>
            </w:r>
            <w:r>
              <w:br/>
            </w:r>
            <w:r>
              <w:rPr>
                <w:rFonts w:ascii="Times New Roman"/>
                <w:b w:val="false"/>
                <w:i w:val="false"/>
                <w:color w:val="000000"/>
                <w:sz w:val="20"/>
              </w:rPr>
              <w:t>
</w:t>
            </w:r>
            <w:r>
              <w:rPr>
                <w:rFonts w:ascii="Times New Roman"/>
                <w:b/>
                <w:i w:val="false"/>
                <w:color w:val="000000"/>
                <w:sz w:val="20"/>
              </w:rPr>
              <w:t>желіге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абонентов сотовой подвижной связи к</w:t>
            </w:r>
            <w:r>
              <w:br/>
            </w:r>
            <w:r>
              <w:rPr>
                <w:rFonts w:ascii="Times New Roman"/>
                <w:b w:val="false"/>
                <w:i w:val="false"/>
                <w:color w:val="000000"/>
                <w:sz w:val="20"/>
              </w:rPr>
              <w:t>
</w:t>
            </w:r>
            <w:r>
              <w:rPr>
                <w:rFonts w:ascii="Times New Roman"/>
                <w:b w:val="false"/>
                <w:i w:val="false"/>
                <w:color w:val="000000"/>
                <w:sz w:val="20"/>
              </w:rPr>
              <w:t>фиксированной сети,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абоненттерінің</w:t>
            </w:r>
            <w:r>
              <w:br/>
            </w:r>
            <w:r>
              <w:rPr>
                <w:rFonts w:ascii="Times New Roman"/>
                <w:b w:val="false"/>
                <w:i w:val="false"/>
                <w:color w:val="000000"/>
                <w:sz w:val="20"/>
              </w:rPr>
              <w:t>
</w:t>
            </w:r>
            <w:r>
              <w:rPr>
                <w:rFonts w:ascii="Times New Roman"/>
                <w:b/>
                <w:i w:val="false"/>
                <w:color w:val="000000"/>
                <w:sz w:val="20"/>
              </w:rPr>
              <w:t>халықаралық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международный трафик абонентов сотовой</w:t>
            </w:r>
            <w:r>
              <w:br/>
            </w:r>
            <w:r>
              <w:rPr>
                <w:rFonts w:ascii="Times New Roman"/>
                <w:b w:val="false"/>
                <w:i w:val="false"/>
                <w:color w:val="000000"/>
                <w:sz w:val="20"/>
              </w:rPr>
              <w:t>
</w:t>
            </w:r>
            <w:r>
              <w:rPr>
                <w:rFonts w:ascii="Times New Roman"/>
                <w:b w:val="false"/>
                <w:i w:val="false"/>
                <w:color w:val="000000"/>
                <w:sz w:val="20"/>
              </w:rPr>
              <w:t>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елдердің жылжымалы ұялы байланысы</w:t>
            </w:r>
            <w:r>
              <w:br/>
            </w:r>
            <w:r>
              <w:rPr>
                <w:rFonts w:ascii="Times New Roman"/>
                <w:b w:val="false"/>
                <w:i w:val="false"/>
                <w:color w:val="000000"/>
                <w:sz w:val="20"/>
              </w:rPr>
              <w:t>
</w:t>
            </w:r>
            <w:r>
              <w:rPr>
                <w:rFonts w:ascii="Times New Roman"/>
                <w:b/>
                <w:i w:val="false"/>
                <w:color w:val="000000"/>
                <w:sz w:val="20"/>
              </w:rPr>
              <w:t>желілеріндегі абоненттердің халықаралық роуминг</w:t>
            </w:r>
            <w:r>
              <w:br/>
            </w:r>
            <w:r>
              <w:rPr>
                <w:rFonts w:ascii="Times New Roman"/>
                <w:b w:val="false"/>
                <w:i w:val="false"/>
                <w:color w:val="000000"/>
                <w:sz w:val="20"/>
              </w:rPr>
              <w:t>
</w:t>
            </w:r>
            <w:r>
              <w:rPr>
                <w:rFonts w:ascii="Times New Roman"/>
                <w:b/>
                <w:i w:val="false"/>
                <w:color w:val="000000"/>
                <w:sz w:val="20"/>
              </w:rPr>
              <w:t>трафигі, мың минут</w:t>
            </w:r>
            <w:r>
              <w:br/>
            </w:r>
            <w:r>
              <w:rPr>
                <w:rFonts w:ascii="Times New Roman"/>
                <w:b w:val="false"/>
                <w:i w:val="false"/>
                <w:color w:val="000000"/>
                <w:sz w:val="20"/>
              </w:rPr>
              <w:t>
</w:t>
            </w:r>
            <w:r>
              <w:rPr>
                <w:rFonts w:ascii="Times New Roman"/>
                <w:b w:val="false"/>
                <w:i w:val="false"/>
                <w:color w:val="000000"/>
                <w:sz w:val="20"/>
              </w:rPr>
              <w:t>Трафик международного роуминга абонентов сетей сотовой</w:t>
            </w:r>
            <w:r>
              <w:br/>
            </w:r>
            <w:r>
              <w:rPr>
                <w:rFonts w:ascii="Times New Roman"/>
                <w:b w:val="false"/>
                <w:i w:val="false"/>
                <w:color w:val="000000"/>
                <w:sz w:val="20"/>
              </w:rPr>
              <w:t>
</w:t>
            </w:r>
            <w:r>
              <w:rPr>
                <w:rFonts w:ascii="Times New Roman"/>
                <w:b w:val="false"/>
                <w:i w:val="false"/>
                <w:color w:val="000000"/>
                <w:sz w:val="20"/>
              </w:rPr>
              <w:t>подвижной связи других стран,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қысқа шығыс</w:t>
            </w:r>
            <w:r>
              <w:br/>
            </w:r>
            <w:r>
              <w:rPr>
                <w:rFonts w:ascii="Times New Roman"/>
                <w:b w:val="false"/>
                <w:i w:val="false"/>
                <w:color w:val="000000"/>
                <w:sz w:val="20"/>
              </w:rPr>
              <w:t>
</w:t>
            </w:r>
            <w:r>
              <w:rPr>
                <w:rFonts w:ascii="Times New Roman"/>
                <w:b/>
                <w:i w:val="false"/>
                <w:color w:val="000000"/>
                <w:sz w:val="20"/>
              </w:rPr>
              <w:t>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коротких сообщений (SMS) в</w:t>
            </w:r>
            <w:r>
              <w:br/>
            </w:r>
            <w:r>
              <w:rPr>
                <w:rFonts w:ascii="Times New Roman"/>
                <w:b w:val="false"/>
                <w:i w:val="false"/>
                <w:color w:val="000000"/>
                <w:sz w:val="20"/>
              </w:rPr>
              <w:t>
</w:t>
            </w:r>
            <w:r>
              <w:rPr>
                <w:rFonts w:ascii="Times New Roman"/>
                <w:b w:val="false"/>
                <w:i w:val="false"/>
                <w:color w:val="000000"/>
                <w:sz w:val="20"/>
              </w:rPr>
              <w:t>сетях сотовой подвижной связи, тысяч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шығыс</w:t>
            </w:r>
            <w:r>
              <w:br/>
            </w:r>
            <w:r>
              <w:rPr>
                <w:rFonts w:ascii="Times New Roman"/>
                <w:b w:val="false"/>
                <w:i w:val="false"/>
                <w:color w:val="000000"/>
                <w:sz w:val="20"/>
              </w:rPr>
              <w:t>
</w:t>
            </w:r>
            <w:r>
              <w:rPr>
                <w:rFonts w:ascii="Times New Roman"/>
                <w:b/>
                <w:i w:val="false"/>
                <w:color w:val="000000"/>
                <w:sz w:val="20"/>
              </w:rPr>
              <w:t>мультимедия хабарламаларының (MMS) жалпы саны,</w:t>
            </w:r>
            <w:r>
              <w:br/>
            </w:r>
            <w:r>
              <w:rPr>
                <w:rFonts w:ascii="Times New Roman"/>
                <w:b w:val="false"/>
                <w:i w:val="false"/>
                <w:color w:val="000000"/>
                <w:sz w:val="20"/>
              </w:rPr>
              <w:t>
</w:t>
            </w:r>
            <w:r>
              <w:rPr>
                <w:rFonts w:ascii="Times New Roman"/>
                <w:b/>
                <w:i w:val="false"/>
                <w:color w:val="000000"/>
                <w:sz w:val="20"/>
              </w:rPr>
              <w:t>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мультимедиа сообщений (MMS) в</w:t>
            </w:r>
            <w:r>
              <w:br/>
            </w:r>
            <w:r>
              <w:rPr>
                <w:rFonts w:ascii="Times New Roman"/>
                <w:b w:val="false"/>
                <w:i w:val="false"/>
                <w:color w:val="000000"/>
                <w:sz w:val="20"/>
              </w:rPr>
              <w:t>
</w:t>
            </w:r>
            <w:r>
              <w:rPr>
                <w:rFonts w:ascii="Times New Roman"/>
                <w:b w:val="false"/>
                <w:i w:val="false"/>
                <w:color w:val="000000"/>
                <w:sz w:val="20"/>
              </w:rPr>
              <w:t>сетях сотовой подвижной связи, тысяч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Роумингтік келісімі бар елдер саны, бірлік</w:t>
            </w:r>
            <w:r>
              <w:br/>
            </w:r>
            <w:r>
              <w:rPr>
                <w:rFonts w:ascii="Times New Roman"/>
                <w:b w:val="false"/>
                <w:i w:val="false"/>
                <w:color w:val="000000"/>
                <w:sz w:val="20"/>
              </w:rPr>
              <w:t>
</w:t>
            </w:r>
            <w:r>
              <w:rPr>
                <w:rFonts w:ascii="Times New Roman"/>
                <w:b w:val="false"/>
                <w:i w:val="false"/>
                <w:color w:val="000000"/>
                <w:sz w:val="20"/>
              </w:rPr>
              <w:t>количество стран, с которыми имеется роуминговое</w:t>
            </w:r>
            <w:r>
              <w:br/>
            </w:r>
            <w:r>
              <w:rPr>
                <w:rFonts w:ascii="Times New Roman"/>
                <w:b w:val="false"/>
                <w:i w:val="false"/>
                <w:color w:val="000000"/>
                <w:sz w:val="20"/>
              </w:rPr>
              <w:t>
</w:t>
            </w:r>
            <w:r>
              <w:rPr>
                <w:rFonts w:ascii="Times New Roman"/>
                <w:b w:val="false"/>
                <w:i w:val="false"/>
                <w:color w:val="000000"/>
                <w:sz w:val="20"/>
              </w:rPr>
              <w:t>соглашение,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25"/>
    <w:p>
      <w:pPr>
        <w:spacing w:after="0"/>
        <w:ind w:left="0"/>
        <w:jc w:val="both"/>
      </w:pPr>
      <w:r>
        <w:rPr>
          <w:rFonts w:ascii="Times New Roman"/>
          <w:b w:val="false"/>
          <w:i w:val="false"/>
          <w:color w:val="000000"/>
          <w:sz w:val="28"/>
        </w:rPr>
        <w:t>
      </w:t>
      </w:r>
      <w:r>
        <w:rPr>
          <w:rFonts w:ascii="Times New Roman"/>
          <w:b/>
          <w:i w:val="false"/>
          <w:color w:val="000000"/>
          <w:sz w:val="28"/>
        </w:rPr>
        <w:t>15. Ұтқыр байланыс абоненттерінің саны бойынша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по числу абонентов мобильной связи, единиц</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2434"/>
        <w:gridCol w:w="1463"/>
        <w:gridCol w:w="2455"/>
        <w:gridCol w:w="1463"/>
        <w:gridCol w:w="1959"/>
        <w:gridCol w:w="1801"/>
      </w:tblGrid>
      <w:tr>
        <w:trPr>
          <w:trHeight w:val="375"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түрлері</w:t>
            </w:r>
            <w:r>
              <w:br/>
            </w:r>
            <w:r>
              <w:rPr>
                <w:rFonts w:ascii="Times New Roman"/>
                <w:b w:val="false"/>
                <w:i w:val="false"/>
                <w:color w:val="000000"/>
                <w:sz w:val="20"/>
              </w:rPr>
              <w:t>
</w:t>
            </w:r>
            <w:r>
              <w:rPr>
                <w:rFonts w:ascii="Times New Roman"/>
                <w:b w:val="false"/>
                <w:i w:val="false"/>
                <w:color w:val="000000"/>
                <w:sz w:val="20"/>
              </w:rPr>
              <w:t>Виды мобильной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w:t>
            </w:r>
            <w:r>
              <w:br/>
            </w:r>
            <w:r>
              <w:rPr>
                <w:rFonts w:ascii="Times New Roman"/>
                <w:b w:val="false"/>
                <w:i w:val="false"/>
                <w:color w:val="000000"/>
                <w:sz w:val="20"/>
              </w:rPr>
              <w:t>
</w:t>
            </w: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cотовая</w:t>
            </w:r>
            <w:r>
              <w:br/>
            </w:r>
            <w:r>
              <w:rPr>
                <w:rFonts w:ascii="Times New Roman"/>
                <w:b w:val="false"/>
                <w:i w:val="false"/>
                <w:color w:val="000000"/>
                <w:sz w:val="20"/>
              </w:rPr>
              <w:t>
</w:t>
            </w:r>
            <w:r>
              <w:rPr>
                <w:rFonts w:ascii="Times New Roman"/>
                <w:b w:val="false"/>
                <w:i w:val="false"/>
                <w:color w:val="000000"/>
                <w:sz w:val="20"/>
              </w:rPr>
              <w:t>связь</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w:t>
            </w:r>
            <w:r>
              <w:br/>
            </w:r>
            <w:r>
              <w:rPr>
                <w:rFonts w:ascii="Times New Roman"/>
                <w:b w:val="false"/>
                <w:i w:val="false"/>
                <w:color w:val="000000"/>
                <w:sz w:val="20"/>
              </w:rPr>
              <w:t>
</w:t>
            </w:r>
            <w:r>
              <w:rPr>
                <w:rFonts w:ascii="Times New Roman"/>
                <w:b/>
                <w:i w:val="false"/>
                <w:color w:val="000000"/>
                <w:sz w:val="20"/>
              </w:rPr>
              <w:t>радиотелефон</w:t>
            </w:r>
            <w:r>
              <w:br/>
            </w:r>
            <w:r>
              <w:rPr>
                <w:rFonts w:ascii="Times New Roman"/>
                <w:b w:val="false"/>
                <w:i w:val="false"/>
                <w:color w:val="000000"/>
                <w:sz w:val="20"/>
              </w:rPr>
              <w:t>
</w:t>
            </w:r>
            <w:r>
              <w:rPr>
                <w:rFonts w:ascii="Times New Roman"/>
                <w:b/>
                <w:i w:val="false"/>
                <w:color w:val="000000"/>
                <w:sz w:val="20"/>
              </w:rPr>
              <w:t>байланысы</w:t>
            </w:r>
            <w:r>
              <w:br/>
            </w:r>
            <w:r>
              <w:rPr>
                <w:rFonts w:ascii="Times New Roman"/>
                <w:b w:val="false"/>
                <w:i w:val="false"/>
                <w:color w:val="000000"/>
                <w:sz w:val="20"/>
              </w:rPr>
              <w:t>
</w:t>
            </w:r>
            <w:r>
              <w:rPr>
                <w:rFonts w:ascii="Times New Roman"/>
                <w:b w:val="false"/>
                <w:i w:val="false"/>
                <w:color w:val="000000"/>
                <w:sz w:val="20"/>
              </w:rPr>
              <w:t>подвижная</w:t>
            </w:r>
            <w:r>
              <w:br/>
            </w:r>
            <w:r>
              <w:rPr>
                <w:rFonts w:ascii="Times New Roman"/>
                <w:b w:val="false"/>
                <w:i w:val="false"/>
                <w:color w:val="000000"/>
                <w:sz w:val="20"/>
              </w:rPr>
              <w:t>
</w:t>
            </w:r>
            <w:r>
              <w:rPr>
                <w:rFonts w:ascii="Times New Roman"/>
                <w:b w:val="false"/>
                <w:i w:val="false"/>
                <w:color w:val="000000"/>
                <w:sz w:val="20"/>
              </w:rPr>
              <w:t>радиотелефонная</w:t>
            </w:r>
            <w:r>
              <w:br/>
            </w:r>
            <w:r>
              <w:rPr>
                <w:rFonts w:ascii="Times New Roman"/>
                <w:b w:val="false"/>
                <w:i w:val="false"/>
                <w:color w:val="000000"/>
                <w:sz w:val="20"/>
              </w:rPr>
              <w:t>
</w:t>
            </w:r>
            <w:r>
              <w:rPr>
                <w:rFonts w:ascii="Times New Roman"/>
                <w:b w:val="false"/>
                <w:i w:val="false"/>
                <w:color w:val="000000"/>
                <w:sz w:val="20"/>
              </w:rPr>
              <w:t>связь</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w:t>
            </w:r>
            <w:r>
              <w:br/>
            </w:r>
            <w:r>
              <w:rPr>
                <w:rFonts w:ascii="Times New Roman"/>
                <w:b w:val="false"/>
                <w:i w:val="false"/>
                <w:color w:val="000000"/>
                <w:sz w:val="20"/>
              </w:rPr>
              <w:t>
</w:t>
            </w: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транкин-</w:t>
            </w:r>
            <w:r>
              <w:br/>
            </w:r>
            <w:r>
              <w:rPr>
                <w:rFonts w:ascii="Times New Roman"/>
                <w:b w:val="false"/>
                <w:i w:val="false"/>
                <w:color w:val="000000"/>
                <w:sz w:val="20"/>
              </w:rPr>
              <w:t>
</w:t>
            </w:r>
            <w:r>
              <w:rPr>
                <w:rFonts w:ascii="Times New Roman"/>
                <w:b w:val="false"/>
                <w:i w:val="false"/>
                <w:color w:val="000000"/>
                <w:sz w:val="20"/>
              </w:rPr>
              <w:t>говая</w:t>
            </w:r>
            <w:r>
              <w:br/>
            </w:r>
            <w:r>
              <w:rPr>
                <w:rFonts w:ascii="Times New Roman"/>
                <w:b w:val="false"/>
                <w:i w:val="false"/>
                <w:color w:val="000000"/>
                <w:sz w:val="20"/>
              </w:rPr>
              <w:t>
</w:t>
            </w:r>
            <w:r>
              <w:rPr>
                <w:rFonts w:ascii="Times New Roman"/>
                <w:b w:val="false"/>
                <w:i w:val="false"/>
                <w:color w:val="000000"/>
                <w:sz w:val="20"/>
              </w:rPr>
              <w:t>связь</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w:t>
            </w:r>
            <w:r>
              <w:br/>
            </w:r>
            <w:r>
              <w:rPr>
                <w:rFonts w:ascii="Times New Roman"/>
                <w:b w:val="false"/>
                <w:i w:val="false"/>
                <w:color w:val="000000"/>
                <w:sz w:val="20"/>
              </w:rPr>
              <w:t>
</w:t>
            </w: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пейджинговая</w:t>
            </w:r>
            <w:r>
              <w:br/>
            </w:r>
            <w:r>
              <w:rPr>
                <w:rFonts w:ascii="Times New Roman"/>
                <w:b w:val="false"/>
                <w:i w:val="false"/>
                <w:color w:val="000000"/>
                <w:sz w:val="20"/>
              </w:rPr>
              <w:t>
</w:t>
            </w:r>
            <w:r>
              <w:rPr>
                <w:rFonts w:ascii="Times New Roman"/>
                <w:b w:val="false"/>
                <w:i w:val="false"/>
                <w:color w:val="000000"/>
                <w:sz w:val="20"/>
              </w:rPr>
              <w:t>связь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 к</w:t>
            </w:r>
            <w:r>
              <w:br/>
            </w:r>
            <w:r>
              <w:rPr>
                <w:rFonts w:ascii="Times New Roman"/>
                <w:b w:val="false"/>
                <w:i w:val="false"/>
                <w:color w:val="000000"/>
                <w:sz w:val="20"/>
              </w:rPr>
              <w:t>
</w:t>
            </w:r>
            <w:r>
              <w:rPr>
                <w:rFonts w:ascii="Times New Roman"/>
                <w:b/>
                <w:i w:val="false"/>
                <w:color w:val="000000"/>
                <w:sz w:val="20"/>
              </w:rPr>
              <w:t>жылжымалы</w:t>
            </w:r>
            <w:r>
              <w:br/>
            </w:r>
            <w:r>
              <w:rPr>
                <w:rFonts w:ascii="Times New Roman"/>
                <w:b w:val="false"/>
                <w:i w:val="false"/>
                <w:color w:val="000000"/>
                <w:sz w:val="20"/>
              </w:rPr>
              <w:t>
</w:t>
            </w: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спутниковая</w:t>
            </w:r>
            <w:r>
              <w:br/>
            </w:r>
            <w:r>
              <w:rPr>
                <w:rFonts w:ascii="Times New Roman"/>
                <w:b w:val="false"/>
                <w:i w:val="false"/>
                <w:color w:val="000000"/>
                <w:sz w:val="20"/>
              </w:rPr>
              <w:t>
</w:t>
            </w:r>
            <w:r>
              <w:rPr>
                <w:rFonts w:ascii="Times New Roman"/>
                <w:b w:val="false"/>
                <w:i w:val="false"/>
                <w:color w:val="000000"/>
                <w:sz w:val="20"/>
              </w:rPr>
              <w:t>подвижная</w:t>
            </w:r>
            <w:r>
              <w:br/>
            </w:r>
            <w:r>
              <w:rPr>
                <w:rFonts w:ascii="Times New Roman"/>
                <w:b w:val="false"/>
                <w:i w:val="false"/>
                <w:color w:val="000000"/>
                <w:sz w:val="20"/>
              </w:rPr>
              <w:t>
</w:t>
            </w:r>
            <w:r>
              <w:rPr>
                <w:rFonts w:ascii="Times New Roman"/>
                <w:b w:val="false"/>
                <w:i w:val="false"/>
                <w:color w:val="000000"/>
                <w:sz w:val="20"/>
              </w:rPr>
              <w:t>связь</w:t>
            </w:r>
          </w:p>
        </w:tc>
      </w:tr>
      <w:tr>
        <w:trPr>
          <w:trHeight w:val="19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алдын ала төлеммен абоненттер</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абоненты с</w:t>
            </w:r>
            <w:r>
              <w:br/>
            </w:r>
            <w:r>
              <w:rPr>
                <w:rFonts w:ascii="Times New Roman"/>
                <w:b w:val="false"/>
                <w:i w:val="false"/>
                <w:color w:val="000000"/>
                <w:sz w:val="20"/>
              </w:rPr>
              <w:t>
</w:t>
            </w:r>
            <w:r>
              <w:rPr>
                <w:rFonts w:ascii="Times New Roman"/>
                <w:b w:val="false"/>
                <w:i w:val="false"/>
                <w:color w:val="000000"/>
                <w:sz w:val="20"/>
              </w:rPr>
              <w:t>предоплатой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желі абоненттері нің саны</w:t>
            </w:r>
            <w:r>
              <w:br/>
            </w:r>
            <w:r>
              <w:rPr>
                <w:rFonts w:ascii="Times New Roman"/>
                <w:b w:val="false"/>
                <w:i w:val="false"/>
                <w:color w:val="000000"/>
                <w:sz w:val="20"/>
              </w:rPr>
              <w:t>
</w:t>
            </w:r>
            <w:r>
              <w:rPr>
                <w:rFonts w:ascii="Times New Roman"/>
                <w:b w:val="false"/>
                <w:i w:val="false"/>
                <w:color w:val="000000"/>
                <w:sz w:val="20"/>
              </w:rPr>
              <w:t>Число абонентов</w:t>
            </w:r>
            <w:r>
              <w:br/>
            </w:r>
            <w:r>
              <w:rPr>
                <w:rFonts w:ascii="Times New Roman"/>
                <w:b w:val="false"/>
                <w:i w:val="false"/>
                <w:color w:val="000000"/>
                <w:sz w:val="20"/>
              </w:rPr>
              <w:t>
</w:t>
            </w:r>
            <w:r>
              <w:rPr>
                <w:rFonts w:ascii="Times New Roman"/>
                <w:b w:val="false"/>
                <w:i w:val="false"/>
                <w:color w:val="000000"/>
                <w:sz w:val="20"/>
              </w:rPr>
              <w:t>цифровых сетей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26"/>
    <w:p>
      <w:pPr>
        <w:spacing w:after="0"/>
        <w:ind w:left="0"/>
        <w:jc w:val="both"/>
      </w:pPr>
      <w:r>
        <w:rPr>
          <w:rFonts w:ascii="Times New Roman"/>
          <w:b w:val="false"/>
          <w:i w:val="false"/>
          <w:color w:val="000000"/>
          <w:sz w:val="28"/>
        </w:rPr>
        <w:t>
      </w:t>
      </w:r>
      <w:r>
        <w:rPr>
          <w:rFonts w:ascii="Times New Roman"/>
          <w:b/>
          <w:i w:val="false"/>
          <w:color w:val="000000"/>
          <w:sz w:val="28"/>
        </w:rPr>
        <w:t>15.1 Деректерді төмен және орташа жылдамдықты табыстауға қолжетімділігі бар ұялы байланыс абоненттерінің саны, бірлік</w:t>
      </w:r>
      <w:r>
        <w:br/>
      </w:r>
      <w:r>
        <w:rPr>
          <w:rFonts w:ascii="Times New Roman"/>
          <w:b w:val="false"/>
          <w:i w:val="false"/>
          <w:color w:val="000000"/>
          <w:sz w:val="28"/>
        </w:rPr>
        <w:t>
</w:t>
      </w:r>
      <w:r>
        <w:rPr>
          <w:rFonts w:ascii="Times New Roman"/>
          <w:b w:val="false"/>
          <w:i w:val="false"/>
          <w:color w:val="000000"/>
          <w:sz w:val="28"/>
        </w:rPr>
        <w:t>
      Число абонентов сотовой связи, имеющих доступ к низко- и среднескоростной передаче данных, единиц  _____________________</w:t>
      </w:r>
      <w:r>
        <w:br/>
      </w:r>
      <w:r>
        <w:rPr>
          <w:rFonts w:ascii="Times New Roman"/>
          <w:b w:val="false"/>
          <w:i w:val="false"/>
          <w:color w:val="000000"/>
          <w:sz w:val="28"/>
        </w:rPr>
        <w:t>
                                         |_____________________|</w:t>
      </w:r>
    </w:p>
    <w:bookmarkEnd w:id="26"/>
    <w:bookmarkStart w:name="z162" w:id="27"/>
    <w:p>
      <w:pPr>
        <w:spacing w:after="0"/>
        <w:ind w:left="0"/>
        <w:jc w:val="both"/>
      </w:pPr>
      <w:r>
        <w:rPr>
          <w:rFonts w:ascii="Times New Roman"/>
          <w:b w:val="false"/>
          <w:i w:val="false"/>
          <w:color w:val="000000"/>
          <w:sz w:val="28"/>
        </w:rPr>
        <w:t>
      </w:t>
      </w:r>
      <w:r>
        <w:rPr>
          <w:rFonts w:ascii="Times New Roman"/>
          <w:b/>
          <w:i w:val="false"/>
          <w:color w:val="000000"/>
          <w:sz w:val="28"/>
        </w:rPr>
        <w:t>15.2 Деректерді кең жолақты жоғарғы жылдамдықты табыстауға қолжетімділігі бар ұялы байланыс абоненттерінің саны, бірлік</w:t>
      </w:r>
      <w:r>
        <w:br/>
      </w:r>
      <w:r>
        <w:rPr>
          <w:rFonts w:ascii="Times New Roman"/>
          <w:b w:val="false"/>
          <w:i w:val="false"/>
          <w:color w:val="000000"/>
          <w:sz w:val="28"/>
        </w:rPr>
        <w:t>
</w:t>
      </w:r>
      <w:r>
        <w:rPr>
          <w:rFonts w:ascii="Times New Roman"/>
          <w:b w:val="false"/>
          <w:i w:val="false"/>
          <w:color w:val="000000"/>
          <w:sz w:val="28"/>
        </w:rPr>
        <w:t>
      Число абонентов сотовой связи, имеющих доступ к широкополосной высокоскоростной передаче данных, единиц  _____________________</w:t>
      </w:r>
      <w:r>
        <w:br/>
      </w:r>
      <w:r>
        <w:rPr>
          <w:rFonts w:ascii="Times New Roman"/>
          <w:b w:val="false"/>
          <w:i w:val="false"/>
          <w:color w:val="000000"/>
          <w:sz w:val="28"/>
        </w:rPr>
        <w:t>
                                         |_____________________|</w:t>
      </w:r>
    </w:p>
    <w:bookmarkEnd w:id="27"/>
    <w:bookmarkStart w:name="z164" w:id="28"/>
    <w:p>
      <w:pPr>
        <w:spacing w:after="0"/>
        <w:ind w:left="0"/>
        <w:jc w:val="both"/>
      </w:pPr>
      <w:r>
        <w:rPr>
          <w:rFonts w:ascii="Times New Roman"/>
          <w:b w:val="false"/>
          <w:i w:val="false"/>
          <w:color w:val="000000"/>
          <w:sz w:val="28"/>
        </w:rPr>
        <w:t>
      </w:t>
      </w:r>
      <w:r>
        <w:rPr>
          <w:rFonts w:ascii="Times New Roman"/>
          <w:b/>
          <w:i w:val="false"/>
          <w:color w:val="000000"/>
          <w:sz w:val="28"/>
        </w:rPr>
        <w:t>16. Жөнелтілген телеграммалар саны туралы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о количестве отправленных телеграмм, единиц</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3549"/>
        <w:gridCol w:w="1326"/>
        <w:gridCol w:w="2776"/>
        <w:gridCol w:w="1822"/>
        <w:gridCol w:w="2061"/>
      </w:tblGrid>
      <w:tr>
        <w:trPr>
          <w:trHeight w:val="9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w:t>
            </w:r>
            <w:r>
              <w:br/>
            </w:r>
            <w:r>
              <w:rPr>
                <w:rFonts w:ascii="Times New Roman"/>
                <w:b w:val="false"/>
                <w:i w:val="false"/>
                <w:color w:val="000000"/>
                <w:sz w:val="20"/>
              </w:rPr>
              <w:t>
</w:t>
            </w:r>
            <w:r>
              <w:rPr>
                <w:rFonts w:ascii="Times New Roman"/>
                <w:b/>
                <w:i w:val="false"/>
                <w:color w:val="000000"/>
                <w:sz w:val="20"/>
              </w:rPr>
              <w:t>телеграммалар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отправленных телеграмм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29"/>
    <w:p>
      <w:pPr>
        <w:spacing w:after="0"/>
        <w:ind w:left="0"/>
        <w:jc w:val="both"/>
      </w:pPr>
      <w:r>
        <w:rPr>
          <w:rFonts w:ascii="Times New Roman"/>
          <w:b w:val="false"/>
          <w:i w:val="false"/>
          <w:color w:val="000000"/>
          <w:sz w:val="28"/>
        </w:rPr>
        <w:t>
      </w:t>
      </w:r>
      <w:r>
        <w:rPr>
          <w:rFonts w:ascii="Times New Roman"/>
          <w:b/>
          <w:i w:val="false"/>
          <w:color w:val="000000"/>
          <w:sz w:val="28"/>
        </w:rPr>
        <w:t>17. Тіркелген Интернет абоненттері туралы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об абонентах фиксированного Интернета, единиц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550"/>
        <w:gridCol w:w="1405"/>
        <w:gridCol w:w="2597"/>
        <w:gridCol w:w="1465"/>
        <w:gridCol w:w="2696"/>
      </w:tblGrid>
      <w:tr>
        <w:trPr>
          <w:trHeight w:val="72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Число абонентов -</w:t>
            </w:r>
            <w:r>
              <w:br/>
            </w:r>
            <w:r>
              <w:rPr>
                <w:rFonts w:ascii="Times New Roman"/>
                <w:b w:val="false"/>
                <w:i w:val="false"/>
                <w:color w:val="000000"/>
                <w:sz w:val="20"/>
              </w:rPr>
              <w:t>
</w:t>
            </w:r>
            <w:r>
              <w:rPr>
                <w:rFonts w:ascii="Times New Roman"/>
                <w:b w:val="false"/>
                <w:i w:val="false"/>
                <w:color w:val="000000"/>
                <w:sz w:val="20"/>
              </w:rPr>
              <w:t>всего</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w:t>
            </w:r>
            <w:r>
              <w:br/>
            </w:r>
            <w:r>
              <w:rPr>
                <w:rFonts w:ascii="Times New Roman"/>
                <w:b w:val="false"/>
                <w:i w:val="false"/>
                <w:color w:val="000000"/>
                <w:sz w:val="20"/>
              </w:rPr>
              <w:t>
</w:t>
            </w:r>
            <w:r>
              <w:rPr>
                <w:rFonts w:ascii="Times New Roman"/>
                <w:b/>
                <w:i w:val="false"/>
                <w:color w:val="000000"/>
                <w:sz w:val="20"/>
              </w:rPr>
              <w:t>(коммутаци ялайтын</w:t>
            </w:r>
            <w:r>
              <w:br/>
            </w:r>
            <w:r>
              <w:rPr>
                <w:rFonts w:ascii="Times New Roman"/>
                <w:b w:val="false"/>
                <w:i w:val="false"/>
                <w:color w:val="000000"/>
                <w:sz w:val="20"/>
              </w:rPr>
              <w:t>
</w:t>
            </w:r>
            <w:r>
              <w:rPr>
                <w:rFonts w:ascii="Times New Roman"/>
                <w:b/>
                <w:i w:val="false"/>
                <w:color w:val="000000"/>
                <w:sz w:val="20"/>
              </w:rPr>
              <w:t>қолжетімділік)</w:t>
            </w:r>
            <w:r>
              <w:br/>
            </w:r>
            <w:r>
              <w:rPr>
                <w:rFonts w:ascii="Times New Roman"/>
                <w:b w:val="false"/>
                <w:i w:val="false"/>
                <w:color w:val="000000"/>
                <w:sz w:val="20"/>
              </w:rPr>
              <w:t>
</w:t>
            </w:r>
            <w:r>
              <w:rPr>
                <w:rFonts w:ascii="Times New Roman"/>
                <w:b w:val="false"/>
                <w:i w:val="false"/>
                <w:color w:val="000000"/>
                <w:sz w:val="20"/>
              </w:rPr>
              <w:t>с набором номера</w:t>
            </w:r>
            <w:r>
              <w:br/>
            </w:r>
            <w:r>
              <w:rPr>
                <w:rFonts w:ascii="Times New Roman"/>
                <w:b w:val="false"/>
                <w:i w:val="false"/>
                <w:color w:val="000000"/>
                <w:sz w:val="20"/>
              </w:rPr>
              <w:t>
</w:t>
            </w:r>
            <w:r>
              <w:rPr>
                <w:rFonts w:ascii="Times New Roman"/>
                <w:b w:val="false"/>
                <w:i w:val="false"/>
                <w:color w:val="000000"/>
                <w:sz w:val="20"/>
              </w:rPr>
              <w:t>(коммутируемый</w:t>
            </w:r>
            <w:r>
              <w:br/>
            </w:r>
            <w:r>
              <w:rPr>
                <w:rFonts w:ascii="Times New Roman"/>
                <w:b w:val="false"/>
                <w:i w:val="false"/>
                <w:color w:val="000000"/>
                <w:sz w:val="20"/>
              </w:rPr>
              <w:t>
</w:t>
            </w:r>
            <w:r>
              <w:rPr>
                <w:rFonts w:ascii="Times New Roman"/>
                <w:b w:val="false"/>
                <w:i w:val="false"/>
                <w:color w:val="000000"/>
                <w:sz w:val="20"/>
              </w:rPr>
              <w:t>доступ)</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w:t>
            </w:r>
            <w:r>
              <w:br/>
            </w:r>
            <w:r>
              <w:rPr>
                <w:rFonts w:ascii="Times New Roman"/>
                <w:b w:val="false"/>
                <w:i w:val="false"/>
                <w:color w:val="000000"/>
                <w:sz w:val="20"/>
              </w:rPr>
              <w:t>
</w:t>
            </w:r>
            <w:r>
              <w:rPr>
                <w:rFonts w:ascii="Times New Roman"/>
                <w:b/>
                <w:i w:val="false"/>
                <w:color w:val="000000"/>
                <w:sz w:val="20"/>
              </w:rPr>
              <w:t>кең жолақты</w:t>
            </w:r>
            <w:r>
              <w:br/>
            </w:r>
            <w:r>
              <w:rPr>
                <w:rFonts w:ascii="Times New Roman"/>
                <w:b w:val="false"/>
                <w:i w:val="false"/>
                <w:color w:val="000000"/>
                <w:sz w:val="20"/>
              </w:rPr>
              <w:t>
</w:t>
            </w:r>
            <w:r>
              <w:rPr>
                <w:rFonts w:ascii="Times New Roman"/>
                <w:b/>
                <w:i w:val="false"/>
                <w:color w:val="000000"/>
                <w:sz w:val="20"/>
              </w:rPr>
              <w:t>қолжетімділікті</w:t>
            </w:r>
            <w:r>
              <w:br/>
            </w:r>
            <w:r>
              <w:rPr>
                <w:rFonts w:ascii="Times New Roman"/>
                <w:b w:val="false"/>
                <w:i w:val="false"/>
                <w:color w:val="000000"/>
                <w:sz w:val="20"/>
              </w:rPr>
              <w:t>
</w:t>
            </w:r>
            <w:r>
              <w:rPr>
                <w:rFonts w:ascii="Times New Roman"/>
                <w:b/>
                <w:i w:val="false"/>
                <w:color w:val="000000"/>
                <w:sz w:val="20"/>
              </w:rPr>
              <w:t>пайдаланумен</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высокоскоростного широкополосного</w:t>
            </w:r>
            <w:r>
              <w:br/>
            </w:r>
            <w:r>
              <w:rPr>
                <w:rFonts w:ascii="Times New Roman"/>
                <w:b w:val="false"/>
                <w:i w:val="false"/>
                <w:color w:val="000000"/>
                <w:sz w:val="20"/>
              </w:rPr>
              <w:t>
</w:t>
            </w:r>
            <w:r>
              <w:rPr>
                <w:rFonts w:ascii="Times New Roman"/>
                <w:b w:val="false"/>
                <w:i w:val="false"/>
                <w:color w:val="000000"/>
                <w:sz w:val="20"/>
              </w:rPr>
              <w:t>доступа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модемді</w:t>
            </w:r>
            <w:r>
              <w:br/>
            </w:r>
            <w:r>
              <w:rPr>
                <w:rFonts w:ascii="Times New Roman"/>
                <w:b w:val="false"/>
                <w:i w:val="false"/>
                <w:color w:val="000000"/>
                <w:sz w:val="20"/>
              </w:rPr>
              <w:t>
</w:t>
            </w:r>
            <w:r>
              <w:rPr>
                <w:rFonts w:ascii="Times New Roman"/>
                <w:b/>
                <w:i w:val="false"/>
                <w:color w:val="000000"/>
                <w:sz w:val="20"/>
              </w:rPr>
              <w:t>пайдаланумен</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кабельного модема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абоненттік</w:t>
            </w:r>
            <w:r>
              <w:br/>
            </w:r>
            <w:r>
              <w:rPr>
                <w:rFonts w:ascii="Times New Roman"/>
                <w:b w:val="false"/>
                <w:i w:val="false"/>
                <w:color w:val="000000"/>
                <w:sz w:val="20"/>
              </w:rPr>
              <w:t>
</w:t>
            </w:r>
            <w:r>
              <w:rPr>
                <w:rFonts w:ascii="Times New Roman"/>
                <w:b/>
                <w:i w:val="false"/>
                <w:color w:val="000000"/>
                <w:sz w:val="20"/>
              </w:rPr>
              <w:t>желіні (САЖ)</w:t>
            </w:r>
            <w:r>
              <w:br/>
            </w:r>
            <w:r>
              <w:rPr>
                <w:rFonts w:ascii="Times New Roman"/>
                <w:b w:val="false"/>
                <w:i w:val="false"/>
                <w:color w:val="000000"/>
                <w:sz w:val="20"/>
              </w:rPr>
              <w:t>
</w:t>
            </w:r>
            <w:r>
              <w:rPr>
                <w:rFonts w:ascii="Times New Roman"/>
                <w:b/>
                <w:i w:val="false"/>
                <w:color w:val="000000"/>
                <w:sz w:val="20"/>
              </w:rPr>
              <w:t>пайдаланумен</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цифровой абонентской</w:t>
            </w:r>
            <w:r>
              <w:br/>
            </w:r>
            <w:r>
              <w:rPr>
                <w:rFonts w:ascii="Times New Roman"/>
                <w:b w:val="false"/>
                <w:i w:val="false"/>
                <w:color w:val="000000"/>
                <w:sz w:val="20"/>
              </w:rPr>
              <w:t>
</w:t>
            </w:r>
            <w:r>
              <w:rPr>
                <w:rFonts w:ascii="Times New Roman"/>
                <w:b w:val="false"/>
                <w:i w:val="false"/>
                <w:color w:val="000000"/>
                <w:sz w:val="20"/>
              </w:rPr>
              <w:t>линии (ЦАЛ)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i w:val="false"/>
                <w:color w:val="000000"/>
                <w:sz w:val="20"/>
              </w:rPr>
              <w:t>Интернет</w:t>
            </w:r>
            <w:r>
              <w:br/>
            </w:r>
            <w:r>
              <w:rPr>
                <w:rFonts w:ascii="Times New Roman"/>
                <w:b w:val="false"/>
                <w:i w:val="false"/>
                <w:color w:val="000000"/>
                <w:sz w:val="20"/>
              </w:rPr>
              <w:t>
</w:t>
            </w:r>
            <w:r>
              <w:rPr>
                <w:rFonts w:ascii="Times New Roman"/>
                <w:b/>
                <w:i w:val="false"/>
                <w:color w:val="000000"/>
                <w:sz w:val="20"/>
              </w:rPr>
              <w:t>желілерінің</w:t>
            </w:r>
            <w:r>
              <w:br/>
            </w:r>
            <w:r>
              <w:rPr>
                <w:rFonts w:ascii="Times New Roman"/>
                <w:b w:val="false"/>
                <w:i w:val="false"/>
                <w:color w:val="000000"/>
                <w:sz w:val="20"/>
              </w:rPr>
              <w:t>
</w:t>
            </w:r>
            <w:r>
              <w:rPr>
                <w:rFonts w:ascii="Times New Roman"/>
                <w:b/>
                <w:i w:val="false"/>
                <w:color w:val="000000"/>
                <w:sz w:val="20"/>
              </w:rPr>
              <w:t>абоненттері</w:t>
            </w:r>
            <w:r>
              <w:br/>
            </w:r>
            <w:r>
              <w:rPr>
                <w:rFonts w:ascii="Times New Roman"/>
                <w:b w:val="false"/>
                <w:i w:val="false"/>
                <w:color w:val="000000"/>
                <w:sz w:val="20"/>
              </w:rPr>
              <w:t>
</w:t>
            </w:r>
            <w:r>
              <w:rPr>
                <w:rFonts w:ascii="Times New Roman"/>
                <w:b w:val="false"/>
                <w:i w:val="false"/>
                <w:color w:val="000000"/>
                <w:sz w:val="20"/>
              </w:rPr>
              <w:t>абоненты арендованных</w:t>
            </w:r>
            <w:r>
              <w:br/>
            </w:r>
            <w:r>
              <w:rPr>
                <w:rFonts w:ascii="Times New Roman"/>
                <w:b w:val="false"/>
                <w:i w:val="false"/>
                <w:color w:val="000000"/>
                <w:sz w:val="20"/>
              </w:rPr>
              <w:t>
</w:t>
            </w:r>
            <w:r>
              <w:rPr>
                <w:rFonts w:ascii="Times New Roman"/>
                <w:b w:val="false"/>
                <w:i w:val="false"/>
                <w:color w:val="000000"/>
                <w:sz w:val="20"/>
              </w:rPr>
              <w:t>линий Интернета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абоненттер</w:t>
            </w:r>
            <w:r>
              <w:br/>
            </w:r>
            <w:r>
              <w:rPr>
                <w:rFonts w:ascii="Times New Roman"/>
                <w:b w:val="false"/>
                <w:i w:val="false"/>
                <w:color w:val="000000"/>
                <w:sz w:val="20"/>
              </w:rPr>
              <w:t>
</w:t>
            </w:r>
            <w:r>
              <w:rPr>
                <w:rFonts w:ascii="Times New Roman"/>
                <w:b w:val="false"/>
                <w:i w:val="false"/>
                <w:color w:val="000000"/>
                <w:sz w:val="20"/>
              </w:rPr>
              <w:t>прочие абоненты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30"/>
    <w:p>
      <w:pPr>
        <w:spacing w:after="0"/>
        <w:ind w:left="0"/>
        <w:jc w:val="both"/>
      </w:pPr>
      <w:r>
        <w:rPr>
          <w:rFonts w:ascii="Times New Roman"/>
          <w:b w:val="false"/>
          <w:i w:val="false"/>
          <w:color w:val="000000"/>
          <w:sz w:val="28"/>
        </w:rPr>
        <w:t>
      </w:t>
      </w:r>
      <w:r>
        <w:rPr>
          <w:rFonts w:ascii="Times New Roman"/>
          <w:b/>
          <w:i w:val="false"/>
          <w:color w:val="000000"/>
          <w:sz w:val="28"/>
        </w:rPr>
        <w:t>18. Интернет желісіндегі трафик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трафике в сети Интернет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6087"/>
        <w:gridCol w:w="2065"/>
        <w:gridCol w:w="3161"/>
      </w:tblGrid>
      <w:tr>
        <w:trPr>
          <w:trHeight w:val="69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val="false"/>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0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тіркелген Интернет</w:t>
            </w:r>
            <w:r>
              <w:br/>
            </w:r>
            <w:r>
              <w:rPr>
                <w:rFonts w:ascii="Times New Roman"/>
                <w:b w:val="false"/>
                <w:i w:val="false"/>
                <w:color w:val="000000"/>
                <w:sz w:val="20"/>
              </w:rPr>
              <w:t>
</w:t>
            </w:r>
            <w:r>
              <w:rPr>
                <w:rFonts w:ascii="Times New Roman"/>
                <w:b/>
                <w:i w:val="false"/>
                <w:color w:val="000000"/>
                <w:sz w:val="20"/>
              </w:rPr>
              <w:t>трафигі, мың минут</w:t>
            </w:r>
            <w:r>
              <w:br/>
            </w:r>
            <w:r>
              <w:rPr>
                <w:rFonts w:ascii="Times New Roman"/>
                <w:b w:val="false"/>
                <w:i w:val="false"/>
                <w:color w:val="000000"/>
                <w:sz w:val="20"/>
              </w:rPr>
              <w:t>
</w:t>
            </w:r>
            <w:r>
              <w:rPr>
                <w:rFonts w:ascii="Times New Roman"/>
                <w:b w:val="false"/>
                <w:i w:val="false"/>
                <w:color w:val="000000"/>
                <w:sz w:val="20"/>
              </w:rPr>
              <w:t>Трафик фиксированного Интернета с</w:t>
            </w:r>
            <w:r>
              <w:br/>
            </w:r>
            <w:r>
              <w:rPr>
                <w:rFonts w:ascii="Times New Roman"/>
                <w:b w:val="false"/>
                <w:i w:val="false"/>
                <w:color w:val="000000"/>
                <w:sz w:val="20"/>
              </w:rPr>
              <w:t>
</w:t>
            </w:r>
            <w:r>
              <w:rPr>
                <w:rFonts w:ascii="Times New Roman"/>
                <w:b w:val="false"/>
                <w:i w:val="false"/>
                <w:color w:val="000000"/>
                <w:sz w:val="20"/>
              </w:rPr>
              <w:t>набором номера, тысяч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кең жолақты Интернет</w:t>
            </w:r>
            <w:r>
              <w:br/>
            </w:r>
            <w:r>
              <w:rPr>
                <w:rFonts w:ascii="Times New Roman"/>
                <w:b w:val="false"/>
                <w:i w:val="false"/>
                <w:color w:val="000000"/>
                <w:sz w:val="20"/>
              </w:rPr>
              <w:t>
</w:t>
            </w:r>
            <w:r>
              <w:rPr>
                <w:rFonts w:ascii="Times New Roman"/>
                <w:b/>
                <w:i w:val="false"/>
                <w:color w:val="000000"/>
                <w:sz w:val="20"/>
              </w:rPr>
              <w:t>трафигі, Мбит/с</w:t>
            </w:r>
            <w:r>
              <w:br/>
            </w:r>
            <w:r>
              <w:rPr>
                <w:rFonts w:ascii="Times New Roman"/>
                <w:b w:val="false"/>
                <w:i w:val="false"/>
                <w:color w:val="000000"/>
                <w:sz w:val="20"/>
              </w:rPr>
              <w:t>
</w:t>
            </w:r>
            <w:r>
              <w:rPr>
                <w:rFonts w:ascii="Times New Roman"/>
                <w:b w:val="false"/>
                <w:i w:val="false"/>
                <w:color w:val="000000"/>
                <w:sz w:val="20"/>
              </w:rPr>
              <w:t>Трафик фиксированного широкополосного</w:t>
            </w:r>
            <w:r>
              <w:br/>
            </w:r>
            <w:r>
              <w:rPr>
                <w:rFonts w:ascii="Times New Roman"/>
                <w:b w:val="false"/>
                <w:i w:val="false"/>
                <w:color w:val="000000"/>
                <w:sz w:val="20"/>
              </w:rPr>
              <w:t>
</w:t>
            </w:r>
            <w:r>
              <w:rPr>
                <w:rFonts w:ascii="Times New Roman"/>
                <w:b w:val="false"/>
                <w:i w:val="false"/>
                <w:color w:val="000000"/>
                <w:sz w:val="20"/>
              </w:rPr>
              <w:t>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трафик</w:t>
            </w:r>
            <w:r>
              <w:br/>
            </w:r>
            <w:r>
              <w:rPr>
                <w:rFonts w:ascii="Times New Roman"/>
                <w:b w:val="false"/>
                <w:i w:val="false"/>
                <w:color w:val="000000"/>
                <w:sz w:val="20"/>
              </w:rPr>
              <w:t>
</w:t>
            </w:r>
            <w:r>
              <w:rPr>
                <w:rFonts w:ascii="Times New Roman"/>
                <w:b w:val="false"/>
                <w:i w:val="false"/>
                <w:color w:val="000000"/>
                <w:sz w:val="20"/>
              </w:rPr>
              <w:t>внешний трафик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Ұтқыр Интернет трафигі, </w:t>
            </w:r>
            <w:r>
              <w:rPr>
                <w:rFonts w:ascii="Times New Roman"/>
                <w:b w:val="false"/>
                <w:i w:val="false"/>
                <w:color w:val="000000"/>
                <w:sz w:val="20"/>
              </w:rPr>
              <w:t>Мбит/с</w:t>
            </w:r>
            <w:r>
              <w:br/>
            </w:r>
            <w:r>
              <w:rPr>
                <w:rFonts w:ascii="Times New Roman"/>
                <w:b w:val="false"/>
                <w:i w:val="false"/>
                <w:color w:val="000000"/>
                <w:sz w:val="20"/>
              </w:rPr>
              <w:t>
</w:t>
            </w:r>
            <w:r>
              <w:rPr>
                <w:rFonts w:ascii="Times New Roman"/>
                <w:b w:val="false"/>
                <w:i w:val="false"/>
                <w:color w:val="000000"/>
                <w:sz w:val="20"/>
              </w:rPr>
              <w:t>Трафик мобильного 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Интернетті өткізудің халықаралық</w:t>
            </w:r>
            <w:r>
              <w:br/>
            </w:r>
            <w:r>
              <w:rPr>
                <w:rFonts w:ascii="Times New Roman"/>
                <w:b w:val="false"/>
                <w:i w:val="false"/>
                <w:color w:val="000000"/>
                <w:sz w:val="20"/>
              </w:rPr>
              <w:t>
</w:t>
            </w:r>
            <w:r>
              <w:rPr>
                <w:rFonts w:ascii="Times New Roman"/>
                <w:b/>
                <w:i w:val="false"/>
                <w:color w:val="000000"/>
                <w:sz w:val="20"/>
              </w:rPr>
              <w:t>жолағы, Мбит/с</w:t>
            </w:r>
            <w:r>
              <w:br/>
            </w:r>
            <w:r>
              <w:rPr>
                <w:rFonts w:ascii="Times New Roman"/>
                <w:b w:val="false"/>
                <w:i w:val="false"/>
                <w:color w:val="000000"/>
                <w:sz w:val="20"/>
              </w:rPr>
              <w:t>
</w:t>
            </w:r>
            <w:r>
              <w:rPr>
                <w:rFonts w:ascii="Times New Roman"/>
                <w:b w:val="false"/>
                <w:i w:val="false"/>
                <w:color w:val="000000"/>
                <w:sz w:val="20"/>
              </w:rPr>
              <w:t>Международная полоса пропускания</w:t>
            </w:r>
            <w:r>
              <w:br/>
            </w:r>
            <w:r>
              <w:rPr>
                <w:rFonts w:ascii="Times New Roman"/>
                <w:b w:val="false"/>
                <w:i w:val="false"/>
                <w:color w:val="000000"/>
                <w:sz w:val="20"/>
              </w:rPr>
              <w:t>
</w:t>
            </w:r>
            <w:r>
              <w:rPr>
                <w:rFonts w:ascii="Times New Roman"/>
                <w:b w:val="false"/>
                <w:i w:val="false"/>
                <w:color w:val="000000"/>
                <w:sz w:val="20"/>
              </w:rPr>
              <w:t>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исходящие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входящие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70" w:id="31"/>
    <w:p>
      <w:pPr>
        <w:spacing w:after="0"/>
        <w:ind w:left="0"/>
        <w:jc w:val="both"/>
      </w:pPr>
      <w:r>
        <w:rPr>
          <w:rFonts w:ascii="Times New Roman"/>
          <w:b w:val="false"/>
          <w:i w:val="false"/>
          <w:color w:val="000000"/>
          <w:sz w:val="28"/>
        </w:rPr>
        <w:t>
      </w:t>
      </w:r>
      <w:r>
        <w:rPr>
          <w:rFonts w:ascii="Times New Roman"/>
          <w:b/>
          <w:i w:val="false"/>
          <w:color w:val="000000"/>
          <w:sz w:val="28"/>
        </w:rPr>
        <w:t>19. Кабельді теледидар жүйелері мен абоненттерінің саны туралы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о количестве систем и абонентах кабельного телевидения, единиц</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4006"/>
        <w:gridCol w:w="1306"/>
        <w:gridCol w:w="2458"/>
        <w:gridCol w:w="1385"/>
        <w:gridCol w:w="2438"/>
      </w:tblGrid>
      <w:tr>
        <w:trPr>
          <w:trHeight w:val="9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 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6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w:t>
            </w:r>
            <w:r>
              <w:br/>
            </w:r>
            <w:r>
              <w:rPr>
                <w:rFonts w:ascii="Times New Roman"/>
                <w:b w:val="false"/>
                <w:i w:val="false"/>
                <w:color w:val="000000"/>
                <w:sz w:val="20"/>
              </w:rPr>
              <w:t>
</w:t>
            </w:r>
            <w:r>
              <w:rPr>
                <w:rFonts w:ascii="Times New Roman"/>
                <w:b/>
                <w:i w:val="false"/>
                <w:color w:val="000000"/>
                <w:sz w:val="20"/>
              </w:rPr>
              <w:t>жүйелерінің саны</w:t>
            </w:r>
            <w:r>
              <w:br/>
            </w:r>
            <w:r>
              <w:rPr>
                <w:rFonts w:ascii="Times New Roman"/>
                <w:b w:val="false"/>
                <w:i w:val="false"/>
                <w:color w:val="000000"/>
                <w:sz w:val="20"/>
              </w:rPr>
              <w:t>
</w:t>
            </w:r>
            <w:r>
              <w:rPr>
                <w:rFonts w:ascii="Times New Roman"/>
                <w:b w:val="false"/>
                <w:i w:val="false"/>
                <w:color w:val="000000"/>
                <w:sz w:val="20"/>
              </w:rPr>
              <w:t>Количество систем</w:t>
            </w:r>
            <w:r>
              <w:br/>
            </w:r>
            <w:r>
              <w:rPr>
                <w:rFonts w:ascii="Times New Roman"/>
                <w:b w:val="false"/>
                <w:i w:val="false"/>
                <w:color w:val="000000"/>
                <w:sz w:val="20"/>
              </w:rPr>
              <w:t>
</w:t>
            </w:r>
            <w:r>
              <w:rPr>
                <w:rFonts w:ascii="Times New Roman"/>
                <w:b w:val="false"/>
                <w:i w:val="false"/>
                <w:color w:val="000000"/>
                <w:sz w:val="20"/>
              </w:rPr>
              <w:t>кабельного телевидения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w:t>
            </w:r>
            <w:r>
              <w:br/>
            </w:r>
            <w:r>
              <w:rPr>
                <w:rFonts w:ascii="Times New Roman"/>
                <w:b w:val="false"/>
                <w:i w:val="false"/>
                <w:color w:val="000000"/>
                <w:sz w:val="20"/>
              </w:rPr>
              <w:t>
</w:t>
            </w:r>
            <w:r>
              <w:rPr>
                <w:rFonts w:ascii="Times New Roman"/>
                <w:b/>
                <w:i w:val="false"/>
                <w:color w:val="000000"/>
                <w:sz w:val="20"/>
              </w:rPr>
              <w:t>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w:t>
            </w:r>
            <w:r>
              <w:br/>
            </w:r>
            <w:r>
              <w:rPr>
                <w:rFonts w:ascii="Times New Roman"/>
                <w:b w:val="false"/>
                <w:i w:val="false"/>
                <w:color w:val="000000"/>
                <w:sz w:val="20"/>
              </w:rPr>
              <w:t>
</w:t>
            </w:r>
            <w:r>
              <w:rPr>
                <w:rFonts w:ascii="Times New Roman"/>
                <w:b w:val="false"/>
                <w:i w:val="false"/>
                <w:color w:val="000000"/>
                <w:sz w:val="20"/>
              </w:rPr>
              <w:t>кабельного телевидения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интерактивті (сұрау</w:t>
            </w:r>
            <w:r>
              <w:br/>
            </w:r>
            <w:r>
              <w:rPr>
                <w:rFonts w:ascii="Times New Roman"/>
                <w:b w:val="false"/>
                <w:i w:val="false"/>
                <w:color w:val="000000"/>
                <w:sz w:val="20"/>
              </w:rPr>
              <w:t>
</w:t>
            </w:r>
            <w:r>
              <w:rPr>
                <w:rFonts w:ascii="Times New Roman"/>
                <w:b/>
                <w:i w:val="false"/>
                <w:color w:val="000000"/>
                <w:sz w:val="20"/>
              </w:rPr>
              <w:t>салу бойынша</w:t>
            </w:r>
            <w:r>
              <w:br/>
            </w:r>
            <w:r>
              <w:rPr>
                <w:rFonts w:ascii="Times New Roman"/>
                <w:b w:val="false"/>
                <w:i w:val="false"/>
                <w:color w:val="000000"/>
                <w:sz w:val="20"/>
              </w:rPr>
              <w:t>
</w:t>
            </w:r>
            <w:r>
              <w:rPr>
                <w:rFonts w:ascii="Times New Roman"/>
                <w:b/>
                <w:i w:val="false"/>
                <w:color w:val="000000"/>
                <w:sz w:val="20"/>
              </w:rPr>
              <w:t>бағдарламаларды алу)</w:t>
            </w:r>
            <w:r>
              <w:br/>
            </w:r>
            <w:r>
              <w:rPr>
                <w:rFonts w:ascii="Times New Roman"/>
                <w:b w:val="false"/>
                <w:i w:val="false"/>
                <w:color w:val="000000"/>
                <w:sz w:val="20"/>
              </w:rPr>
              <w:t>
</w:t>
            </w:r>
            <w:r>
              <w:rPr>
                <w:rFonts w:ascii="Times New Roman"/>
                <w:b w:val="false"/>
                <w:i w:val="false"/>
                <w:color w:val="000000"/>
                <w:sz w:val="20"/>
              </w:rPr>
              <w:t>из них – интерактивного</w:t>
            </w:r>
            <w:r>
              <w:br/>
            </w:r>
            <w:r>
              <w:rPr>
                <w:rFonts w:ascii="Times New Roman"/>
                <w:b w:val="false"/>
                <w:i w:val="false"/>
                <w:color w:val="000000"/>
                <w:sz w:val="20"/>
              </w:rPr>
              <w:t>
</w:t>
            </w:r>
            <w:r>
              <w:rPr>
                <w:rFonts w:ascii="Times New Roman"/>
                <w:b w:val="false"/>
                <w:i w:val="false"/>
                <w:color w:val="000000"/>
                <w:sz w:val="20"/>
              </w:rPr>
              <w:t>(получение программ по</w:t>
            </w:r>
            <w:r>
              <w:br/>
            </w:r>
            <w:r>
              <w:rPr>
                <w:rFonts w:ascii="Times New Roman"/>
                <w:b w:val="false"/>
                <w:i w:val="false"/>
                <w:color w:val="000000"/>
                <w:sz w:val="20"/>
              </w:rPr>
              <w:t>
</w:t>
            </w:r>
            <w:r>
              <w:rPr>
                <w:rFonts w:ascii="Times New Roman"/>
                <w:b w:val="false"/>
                <w:i w:val="false"/>
                <w:color w:val="000000"/>
                <w:sz w:val="20"/>
              </w:rPr>
              <w:t>запросу)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32"/>
    <w:p>
      <w:pPr>
        <w:spacing w:after="0"/>
        <w:ind w:left="0"/>
        <w:jc w:val="both"/>
      </w:pPr>
      <w:r>
        <w:rPr>
          <w:rFonts w:ascii="Times New Roman"/>
          <w:b w:val="false"/>
          <w:i w:val="false"/>
          <w:color w:val="000000"/>
          <w:sz w:val="28"/>
        </w:rPr>
        <w:t>
      </w:t>
      </w:r>
      <w:r>
        <w:rPr>
          <w:rFonts w:ascii="Times New Roman"/>
          <w:b/>
          <w:i w:val="false"/>
          <w:color w:val="000000"/>
          <w:sz w:val="28"/>
        </w:rPr>
        <w:t>20. Аумақтың жылжымалы ұялы байланыс желісімен және сандық эфирлі телехабарлармен қамтылғаны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об охвате территории сетью подвижной сотовой связи и эфирным цифровым телевещанием</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93"/>
        <w:gridCol w:w="2113"/>
        <w:gridCol w:w="3253"/>
      </w:tblGrid>
      <w:tr>
        <w:trPr>
          <w:trHeight w:val="6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w:t>
            </w:r>
            <w:r>
              <w:br/>
            </w:r>
            <w:r>
              <w:rPr>
                <w:rFonts w:ascii="Times New Roman"/>
                <w:b w:val="false"/>
                <w:i w:val="false"/>
                <w:color w:val="000000"/>
                <w:sz w:val="20"/>
              </w:rPr>
              <w:t>
</w:t>
            </w:r>
            <w:r>
              <w:rPr>
                <w:rFonts w:ascii="Times New Roman"/>
                <w:b/>
                <w:i w:val="false"/>
                <w:color w:val="000000"/>
                <w:sz w:val="20"/>
              </w:rPr>
              <w:t>желісімен аумақтың қамтылу</w:t>
            </w:r>
            <w:r>
              <w:br/>
            </w:r>
            <w:r>
              <w:rPr>
                <w:rFonts w:ascii="Times New Roman"/>
                <w:b w:val="false"/>
                <w:i w:val="false"/>
                <w:color w:val="000000"/>
                <w:sz w:val="20"/>
              </w:rPr>
              <w:t>
</w:t>
            </w:r>
            <w:r>
              <w:rPr>
                <w:rFonts w:ascii="Times New Roman"/>
                <w:b/>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сетью</w:t>
            </w:r>
            <w:r>
              <w:br/>
            </w:r>
            <w:r>
              <w:rPr>
                <w:rFonts w:ascii="Times New Roman"/>
                <w:b w:val="false"/>
                <w:i w:val="false"/>
                <w:color w:val="000000"/>
                <w:sz w:val="20"/>
              </w:rPr>
              <w:t>
</w:t>
            </w:r>
            <w:r>
              <w:rPr>
                <w:rFonts w:ascii="Times New Roman"/>
                <w:b w:val="false"/>
                <w:i w:val="false"/>
                <w:color w:val="000000"/>
                <w:sz w:val="20"/>
              </w:rPr>
              <w:t>подвижной сотовой связи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Эфирлі сандық телехабарлармен</w:t>
            </w:r>
            <w:r>
              <w:br/>
            </w:r>
            <w:r>
              <w:rPr>
                <w:rFonts w:ascii="Times New Roman"/>
                <w:b w:val="false"/>
                <w:i w:val="false"/>
                <w:color w:val="000000"/>
                <w:sz w:val="20"/>
              </w:rPr>
              <w:t>
</w:t>
            </w:r>
            <w:r>
              <w:rPr>
                <w:rFonts w:ascii="Times New Roman"/>
                <w:b/>
                <w:i w:val="false"/>
                <w:color w:val="000000"/>
                <w:sz w:val="20"/>
              </w:rPr>
              <w:t>аумақтардың қамтылу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эфирным</w:t>
            </w:r>
            <w:r>
              <w:br/>
            </w:r>
            <w:r>
              <w:rPr>
                <w:rFonts w:ascii="Times New Roman"/>
                <w:b w:val="false"/>
                <w:i w:val="false"/>
                <w:color w:val="000000"/>
                <w:sz w:val="20"/>
              </w:rPr>
              <w:t>
</w:t>
            </w:r>
            <w:r>
              <w:rPr>
                <w:rFonts w:ascii="Times New Roman"/>
                <w:b w:val="false"/>
                <w:i w:val="false"/>
                <w:color w:val="000000"/>
                <w:sz w:val="20"/>
              </w:rPr>
              <w:t>цифровым телевещанием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33"/>
    <w:p>
      <w:pPr>
        <w:spacing w:after="0"/>
        <w:ind w:left="0"/>
        <w:jc w:val="both"/>
      </w:pPr>
      <w:r>
        <w:rPr>
          <w:rFonts w:ascii="Times New Roman"/>
          <w:b w:val="false"/>
          <w:i w:val="false"/>
          <w:color w:val="000000"/>
          <w:sz w:val="28"/>
        </w:rPr>
        <w:t>
      </w:t>
      </w:r>
      <w:r>
        <w:rPr>
          <w:rFonts w:ascii="Times New Roman"/>
          <w:b/>
          <w:i w:val="false"/>
          <w:color w:val="000000"/>
          <w:sz w:val="28"/>
        </w:rPr>
        <w:t>21.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5607"/>
        <w:gridCol w:w="2051"/>
        <w:gridCol w:w="2189"/>
      </w:tblGrid>
      <w:tr>
        <w:trPr>
          <w:trHeight w:val="69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ішінде</w:t>
            </w:r>
            <w:r>
              <w:br/>
            </w:r>
            <w:r>
              <w:rPr>
                <w:rFonts w:ascii="Times New Roman"/>
                <w:b w:val="false"/>
                <w:i w:val="false"/>
                <w:color w:val="000000"/>
                <w:sz w:val="20"/>
              </w:rPr>
              <w:t>
</w:t>
            </w:r>
            <w:r>
              <w:rPr>
                <w:rFonts w:ascii="Times New Roman"/>
                <w:b w:val="false"/>
                <w:i w:val="false"/>
                <w:color w:val="000000"/>
                <w:sz w:val="20"/>
              </w:rPr>
              <w:t>За период</w:t>
            </w:r>
          </w:p>
        </w:tc>
      </w:tr>
      <w:tr>
        <w:trPr>
          <w:trHeight w:val="30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 Адрес _______________________</w:t>
      </w:r>
      <w:r>
        <w:br/>
      </w:r>
      <w:r>
        <w:rPr>
          <w:rFonts w:ascii="Times New Roman"/>
          <w:b w:val="false"/>
          <w:i w:val="false"/>
          <w:color w:val="000000"/>
          <w:sz w:val="28"/>
        </w:rPr>
        <w:t>
             _________________ Тел.: 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 Тел.______________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________________________(Ф.И.О., подпись) _________ М.О</w:t>
      </w:r>
      <w:r>
        <w:rPr>
          <w:rFonts w:ascii="Times New Roman"/>
          <w:b/>
          <w:i w:val="false"/>
          <w:color w:val="000000"/>
          <w:sz w:val="28"/>
        </w:rPr>
        <w:t>.</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_________________(Ф.И.О., подпись)_____________М.П.</w:t>
      </w:r>
    </w:p>
    <w:bookmarkStart w:name="z149" w:id="34"/>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232    </w:t>
      </w:r>
    </w:p>
    <w:bookmarkEnd w:id="34"/>
    <w:bookmarkStart w:name="z150" w:id="3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связи" (код 0891104,</w:t>
      </w:r>
      <w:r>
        <w:br/>
      </w:r>
      <w:r>
        <w:rPr>
          <w:rFonts w:ascii="Times New Roman"/>
          <w:b/>
          <w:i w:val="false"/>
          <w:color w:val="000000"/>
        </w:rPr>
        <w:t>
индекс 2 - связь, периодичность годовая)</w:t>
      </w:r>
    </w:p>
    <w:bookmarkEnd w:id="35"/>
    <w:p>
      <w:pPr>
        <w:spacing w:after="0"/>
        <w:ind w:left="0"/>
        <w:jc w:val="both"/>
      </w:pPr>
      <w:r>
        <w:rPr>
          <w:rFonts w:ascii="Times New Roman"/>
          <w:b w:val="false"/>
          <w:i w:val="false"/>
          <w:color w:val="ff0000"/>
          <w:sz w:val="28"/>
        </w:rPr>
        <w:t>      Сноска. Приложение 4 в редакции приказа Председателя Агентства РК по статистике от 28.09.2011 </w:t>
      </w:r>
      <w:r>
        <w:rPr>
          <w:rFonts w:ascii="Times New Roman"/>
          <w:b w:val="false"/>
          <w:i w:val="false"/>
          <w:color w:val="ff0000"/>
          <w:sz w:val="28"/>
        </w:rPr>
        <w:t>№ 275</w:t>
      </w:r>
      <w:r>
        <w:rPr>
          <w:rFonts w:ascii="Times New Roman"/>
          <w:b w:val="false"/>
          <w:i w:val="false"/>
          <w:color w:val="ff0000"/>
          <w:sz w:val="28"/>
        </w:rPr>
        <w:t> (вводится в действие с 01.01.2012).</w:t>
      </w:r>
    </w:p>
    <w:bookmarkStart w:name="z176" w:id="3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связи" (код 0891104, индекс 2 - 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абонент - это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w:t>
      </w:r>
      <w:r>
        <w:rPr>
          <w:rFonts w:ascii="Times New Roman"/>
          <w:b w:val="false"/>
          <w:i w:val="false"/>
          <w:color w:val="000000"/>
          <w:sz w:val="28"/>
        </w:rPr>
        <w:t>
      2) передача данных - вид электросвязи, обеспечивающий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w:t>
      </w:r>
      <w:r>
        <w:rPr>
          <w:rFonts w:ascii="Times New Roman"/>
          <w:b w:val="false"/>
          <w:i w:val="false"/>
          <w:color w:val="000000"/>
          <w:sz w:val="28"/>
        </w:rPr>
        <w:t>
      3) местная телефонная связь - это телефонное соединение между абонентами одного населенного пункта, находящимися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интерконнект - это межсетевая связь между операторами. Ставка на интерконнект определяет сумму, которую один оператор платит другому за каждую минуту разговора абонента вне своей сети. Внутри сети тариф на звонки обычно меньше, потому что нет этого дополнительного платежа;</w:t>
      </w:r>
      <w:r>
        <w:br/>
      </w:r>
      <w:r>
        <w:rPr>
          <w:rFonts w:ascii="Times New Roman"/>
          <w:b w:val="false"/>
          <w:i w:val="false"/>
          <w:color w:val="000000"/>
          <w:sz w:val="28"/>
        </w:rPr>
        <w:t>
</w:t>
      </w:r>
      <w:r>
        <w:rPr>
          <w:rFonts w:ascii="Times New Roman"/>
          <w:b w:val="false"/>
          <w:i w:val="false"/>
          <w:color w:val="000000"/>
          <w:sz w:val="28"/>
        </w:rPr>
        <w:t>
      5) Интернет - глобальная компьютерная сеть, объединяющая компьютерные сети, взаимодействующие посредством протоколов ТСР/IP;</w:t>
      </w:r>
      <w:r>
        <w:br/>
      </w:r>
      <w:r>
        <w:rPr>
          <w:rFonts w:ascii="Times New Roman"/>
          <w:b w:val="false"/>
          <w:i w:val="false"/>
          <w:color w:val="000000"/>
          <w:sz w:val="28"/>
        </w:rPr>
        <w:t>
</w:t>
      </w:r>
      <w:r>
        <w:rPr>
          <w:rFonts w:ascii="Times New Roman"/>
          <w:b w:val="false"/>
          <w:i w:val="false"/>
          <w:color w:val="000000"/>
          <w:sz w:val="28"/>
        </w:rPr>
        <w:t>
      6)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w:t>
      </w:r>
      <w:r>
        <w:rPr>
          <w:rFonts w:ascii="Times New Roman"/>
          <w:b w:val="false"/>
          <w:i w:val="false"/>
          <w:color w:val="000000"/>
          <w:sz w:val="28"/>
        </w:rPr>
        <w:t>
      7)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8)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предприятием;</w:t>
      </w:r>
      <w:r>
        <w:br/>
      </w:r>
      <w:r>
        <w:rPr>
          <w:rFonts w:ascii="Times New Roman"/>
          <w:b w:val="false"/>
          <w:i w:val="false"/>
          <w:color w:val="000000"/>
          <w:sz w:val="28"/>
        </w:rPr>
        <w:t>
</w:t>
      </w:r>
      <w:r>
        <w:rPr>
          <w:rFonts w:ascii="Times New Roman"/>
          <w:b w:val="false"/>
          <w:i w:val="false"/>
          <w:color w:val="000000"/>
          <w:sz w:val="28"/>
        </w:rPr>
        <w:t>
      9) общая служба пакетной радиосвязи (GPRS) - стандарт подвижной связи 2,5G, который применяется операторами GSM как этап перехода к 3G (W-CDMA);</w:t>
      </w:r>
      <w:r>
        <w:br/>
      </w:r>
      <w:r>
        <w:rPr>
          <w:rFonts w:ascii="Times New Roman"/>
          <w:b w:val="false"/>
          <w:i w:val="false"/>
          <w:color w:val="000000"/>
          <w:sz w:val="28"/>
        </w:rPr>
        <w:t>
</w:t>
      </w:r>
      <w:r>
        <w:rPr>
          <w:rFonts w:ascii="Times New Roman"/>
          <w:b w:val="false"/>
          <w:i w:val="false"/>
          <w:color w:val="000000"/>
          <w:sz w:val="28"/>
        </w:rPr>
        <w:t>
      10) радиосвязь, радио- и телевизионное вещание - передача программ радио и телевидения в эфир, предоставление радиоканалов для передачи телефонно-телеграфных сообщений, цифровой информации;</w:t>
      </w:r>
      <w:r>
        <w:br/>
      </w:r>
      <w:r>
        <w:rPr>
          <w:rFonts w:ascii="Times New Roman"/>
          <w:b w:val="false"/>
          <w:i w:val="false"/>
          <w:color w:val="000000"/>
          <w:sz w:val="28"/>
        </w:rPr>
        <w:t>
</w:t>
      </w:r>
      <w:r>
        <w:rPr>
          <w:rFonts w:ascii="Times New Roman"/>
          <w:b w:val="false"/>
          <w:i w:val="false"/>
          <w:color w:val="000000"/>
          <w:sz w:val="28"/>
        </w:rPr>
        <w:t>
      11) протокол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r>
        <w:br/>
      </w:r>
      <w:r>
        <w:rPr>
          <w:rFonts w:ascii="Times New Roman"/>
          <w:b w:val="false"/>
          <w:i w:val="false"/>
          <w:color w:val="000000"/>
          <w:sz w:val="28"/>
        </w:rPr>
        <w:t>
</w:t>
      </w:r>
      <w:r>
        <w:rPr>
          <w:rFonts w:ascii="Times New Roman"/>
          <w:b w:val="false"/>
          <w:i w:val="false"/>
          <w:color w:val="000000"/>
          <w:sz w:val="28"/>
        </w:rPr>
        <w:t>
      12) телеграфная связь - передача и доставка телеграмм, фототелеграмм, обеспечение переговоров по абонентскому телеграфу, передача данных (скоростной обмен информацией между различными объектами - предприятиями, учреждениями, электронно вычислительными машинами), передача газетных полос;</w:t>
      </w:r>
      <w:r>
        <w:br/>
      </w:r>
      <w:r>
        <w:rPr>
          <w:rFonts w:ascii="Times New Roman"/>
          <w:b w:val="false"/>
          <w:i w:val="false"/>
          <w:color w:val="000000"/>
          <w:sz w:val="28"/>
        </w:rPr>
        <w:t>
</w:t>
      </w:r>
      <w:r>
        <w:rPr>
          <w:rFonts w:ascii="Times New Roman"/>
          <w:b w:val="false"/>
          <w:i w:val="false"/>
          <w:color w:val="000000"/>
          <w:sz w:val="28"/>
        </w:rPr>
        <w:t>
      13) телефонная связь - обеспечение осуществления местных (городских и сельских), междугородных и международных телефонных разговоров, организация передачи данных по телефонным каналам;</w:t>
      </w:r>
      <w:r>
        <w:br/>
      </w:r>
      <w:r>
        <w:rPr>
          <w:rFonts w:ascii="Times New Roman"/>
          <w:b w:val="false"/>
          <w:i w:val="false"/>
          <w:color w:val="000000"/>
          <w:sz w:val="28"/>
        </w:rPr>
        <w:t>
</w:t>
      </w:r>
      <w:r>
        <w:rPr>
          <w:rFonts w:ascii="Times New Roman"/>
          <w:b w:val="false"/>
          <w:i w:val="false"/>
          <w:color w:val="000000"/>
          <w:sz w:val="28"/>
        </w:rPr>
        <w:t>
      14) транкинговая связь - радиосвязь, функционирующая в режиме группового вызова. Для множественного доступа применяется частотное разделение каналов. Частоты не закреплены за абонентами: радиостанция пользователя, желающего выйти в эфир, сканирует доступный спектр в поисках свободного канала и начинает передачу, лишь обнаружив его;</w:t>
      </w:r>
      <w:r>
        <w:br/>
      </w:r>
      <w:r>
        <w:rPr>
          <w:rFonts w:ascii="Times New Roman"/>
          <w:b w:val="false"/>
          <w:i w:val="false"/>
          <w:color w:val="000000"/>
          <w:sz w:val="28"/>
        </w:rPr>
        <w:t>
</w:t>
      </w:r>
      <w:r>
        <w:rPr>
          <w:rFonts w:ascii="Times New Roman"/>
          <w:b w:val="false"/>
          <w:i w:val="false"/>
          <w:color w:val="000000"/>
          <w:sz w:val="28"/>
        </w:rPr>
        <w:t>
      15) трафик - потоки вызовов, сообщений и сигналов, создающих нагрузку на средства связи;</w:t>
      </w:r>
      <w:r>
        <w:br/>
      </w:r>
      <w:r>
        <w:rPr>
          <w:rFonts w:ascii="Times New Roman"/>
          <w:b w:val="false"/>
          <w:i w:val="false"/>
          <w:color w:val="000000"/>
          <w:sz w:val="28"/>
        </w:rPr>
        <w:t>
</w:t>
      </w:r>
      <w:r>
        <w:rPr>
          <w:rFonts w:ascii="Times New Roman"/>
          <w:b w:val="false"/>
          <w:i w:val="false"/>
          <w:color w:val="000000"/>
          <w:sz w:val="28"/>
        </w:rPr>
        <w:t>
      16) фиксированная телефонная линия - абонентская линия, соединяющая оконечное оборудование абонента с коммутируемой сетью общего пользования, имеющая выделенный порт в оборудовании коммутационной системы, в том числе с использованием систем беспроводного доступа (спутниковые и наземные беспроводные системы различных стандартов) и систем поверх IP-технологий. Показатель фиксированная телефонная линия учитывает закрепленный за абонентом задействованный телефонный номер нумерационного плана оператора местной телефонной связи, вне зависимости от технологии доступа с учетом всех виртуальных номеров, которые необходимы для ведения биллинга исходящего с данных номеров и входящего на них трафика, и включает в себя:</w:t>
      </w:r>
      <w:r>
        <w:br/>
      </w:r>
      <w:r>
        <w:rPr>
          <w:rFonts w:ascii="Times New Roman"/>
          <w:b w:val="false"/>
          <w:i w:val="false"/>
          <w:color w:val="000000"/>
          <w:sz w:val="28"/>
        </w:rPr>
        <w:t>
</w:t>
      </w:r>
      <w:r>
        <w:rPr>
          <w:rFonts w:ascii="Times New Roman"/>
          <w:b w:val="false"/>
          <w:i w:val="false"/>
          <w:color w:val="000000"/>
          <w:sz w:val="28"/>
        </w:rPr>
        <w:t>
      основные телефоны;</w:t>
      </w:r>
      <w:r>
        <w:br/>
      </w:r>
      <w:r>
        <w:rPr>
          <w:rFonts w:ascii="Times New Roman"/>
          <w:b w:val="false"/>
          <w:i w:val="false"/>
          <w:color w:val="000000"/>
          <w:sz w:val="28"/>
        </w:rPr>
        <w:t>
</w:t>
      </w:r>
      <w:r>
        <w:rPr>
          <w:rFonts w:ascii="Times New Roman"/>
          <w:b w:val="false"/>
          <w:i w:val="false"/>
          <w:color w:val="000000"/>
          <w:sz w:val="28"/>
        </w:rPr>
        <w:t>
      спаренные телефоны;</w:t>
      </w:r>
      <w:r>
        <w:br/>
      </w:r>
      <w:r>
        <w:rPr>
          <w:rFonts w:ascii="Times New Roman"/>
          <w:b w:val="false"/>
          <w:i w:val="false"/>
          <w:color w:val="000000"/>
          <w:sz w:val="28"/>
        </w:rPr>
        <w:t>
</w:t>
      </w:r>
      <w:r>
        <w:rPr>
          <w:rFonts w:ascii="Times New Roman"/>
          <w:b w:val="false"/>
          <w:i w:val="false"/>
          <w:color w:val="000000"/>
          <w:sz w:val="28"/>
        </w:rPr>
        <w:t>
      переговорные кабины;</w:t>
      </w:r>
      <w:r>
        <w:br/>
      </w:r>
      <w:r>
        <w:rPr>
          <w:rFonts w:ascii="Times New Roman"/>
          <w:b w:val="false"/>
          <w:i w:val="false"/>
          <w:color w:val="000000"/>
          <w:sz w:val="28"/>
        </w:rPr>
        <w:t>
</w:t>
      </w:r>
      <w:r>
        <w:rPr>
          <w:rFonts w:ascii="Times New Roman"/>
          <w:b w:val="false"/>
          <w:i w:val="false"/>
          <w:color w:val="000000"/>
          <w:sz w:val="28"/>
        </w:rPr>
        <w:t>
      правительственные номера;</w:t>
      </w:r>
      <w:r>
        <w:br/>
      </w:r>
      <w:r>
        <w:rPr>
          <w:rFonts w:ascii="Times New Roman"/>
          <w:b w:val="false"/>
          <w:i w:val="false"/>
          <w:color w:val="000000"/>
          <w:sz w:val="28"/>
        </w:rPr>
        <w:t>
</w:t>
      </w:r>
      <w:r>
        <w:rPr>
          <w:rFonts w:ascii="Times New Roman"/>
          <w:b w:val="false"/>
          <w:i w:val="false"/>
          <w:color w:val="000000"/>
          <w:sz w:val="28"/>
        </w:rPr>
        <w:t>
      служебные номера;</w:t>
      </w:r>
      <w:r>
        <w:br/>
      </w:r>
      <w:r>
        <w:rPr>
          <w:rFonts w:ascii="Times New Roman"/>
          <w:b w:val="false"/>
          <w:i w:val="false"/>
          <w:color w:val="000000"/>
          <w:sz w:val="28"/>
        </w:rPr>
        <w:t>
</w:t>
      </w:r>
      <w:r>
        <w:rPr>
          <w:rFonts w:ascii="Times New Roman"/>
          <w:b w:val="false"/>
          <w:i w:val="false"/>
          <w:color w:val="000000"/>
          <w:sz w:val="28"/>
        </w:rPr>
        <w:t>
      номера, предоставляемые посредством радиоудлинителей;</w:t>
      </w:r>
      <w:r>
        <w:br/>
      </w:r>
      <w:r>
        <w:rPr>
          <w:rFonts w:ascii="Times New Roman"/>
          <w:b w:val="false"/>
          <w:i w:val="false"/>
          <w:color w:val="000000"/>
          <w:sz w:val="28"/>
        </w:rPr>
        <w:t>
</w:t>
      </w:r>
      <w:r>
        <w:rPr>
          <w:rFonts w:ascii="Times New Roman"/>
          <w:b w:val="false"/>
          <w:i w:val="false"/>
          <w:color w:val="000000"/>
          <w:sz w:val="28"/>
        </w:rPr>
        <w:t>
      серийные номера (включая выделенные 6-7 значные номера оператора местной телефонной связи для АТС гостиниц, офисов и прочие, которые преобразуются во внутренние номера);</w:t>
      </w:r>
      <w:r>
        <w:br/>
      </w:r>
      <w:r>
        <w:rPr>
          <w:rFonts w:ascii="Times New Roman"/>
          <w:b w:val="false"/>
          <w:i w:val="false"/>
          <w:color w:val="000000"/>
          <w:sz w:val="28"/>
        </w:rPr>
        <w:t>
</w:t>
      </w:r>
      <w:r>
        <w:rPr>
          <w:rFonts w:ascii="Times New Roman"/>
          <w:b w:val="false"/>
          <w:i w:val="false"/>
          <w:color w:val="000000"/>
          <w:sz w:val="28"/>
        </w:rPr>
        <w:t>
      бронь с сохранением номера;</w:t>
      </w:r>
      <w:r>
        <w:br/>
      </w:r>
      <w:r>
        <w:rPr>
          <w:rFonts w:ascii="Times New Roman"/>
          <w:b w:val="false"/>
          <w:i w:val="false"/>
          <w:color w:val="000000"/>
          <w:sz w:val="28"/>
        </w:rPr>
        <w:t>
</w:t>
      </w:r>
      <w:r>
        <w:rPr>
          <w:rFonts w:ascii="Times New Roman"/>
          <w:b w:val="false"/>
          <w:i w:val="false"/>
          <w:color w:val="000000"/>
          <w:sz w:val="28"/>
        </w:rPr>
        <w:t>
      терминалы абонентского радиодоступа;</w:t>
      </w:r>
      <w:r>
        <w:br/>
      </w:r>
      <w:r>
        <w:rPr>
          <w:rFonts w:ascii="Times New Roman"/>
          <w:b w:val="false"/>
          <w:i w:val="false"/>
          <w:color w:val="000000"/>
          <w:sz w:val="28"/>
        </w:rPr>
        <w:t>
</w:t>
      </w:r>
      <w:r>
        <w:rPr>
          <w:rFonts w:ascii="Times New Roman"/>
          <w:b w:val="false"/>
          <w:i w:val="false"/>
          <w:color w:val="000000"/>
          <w:sz w:val="28"/>
        </w:rPr>
        <w:t>
      терминалы мобильного радиодоступа с нумерационным планом местной телефонной связи;</w:t>
      </w:r>
      <w:r>
        <w:br/>
      </w:r>
      <w:r>
        <w:rPr>
          <w:rFonts w:ascii="Times New Roman"/>
          <w:b w:val="false"/>
          <w:i w:val="false"/>
          <w:color w:val="000000"/>
          <w:sz w:val="28"/>
        </w:rPr>
        <w:t>
</w:t>
      </w:r>
      <w:r>
        <w:rPr>
          <w:rFonts w:ascii="Times New Roman"/>
          <w:b w:val="false"/>
          <w:i w:val="false"/>
          <w:color w:val="000000"/>
          <w:sz w:val="28"/>
        </w:rPr>
        <w:t>
      терминалы, подключенные по SIP-технологии;</w:t>
      </w:r>
      <w:r>
        <w:br/>
      </w:r>
      <w:r>
        <w:rPr>
          <w:rFonts w:ascii="Times New Roman"/>
          <w:b w:val="false"/>
          <w:i w:val="false"/>
          <w:color w:val="000000"/>
          <w:sz w:val="28"/>
        </w:rPr>
        <w:t>
</w:t>
      </w:r>
      <w:r>
        <w:rPr>
          <w:rFonts w:ascii="Times New Roman"/>
          <w:b w:val="false"/>
          <w:i w:val="false"/>
          <w:color w:val="000000"/>
          <w:sz w:val="28"/>
        </w:rPr>
        <w:t>
      номера подключенные в потоках (Е1, PRI/BRI и другие);</w:t>
      </w:r>
      <w:r>
        <w:br/>
      </w:r>
      <w:r>
        <w:rPr>
          <w:rFonts w:ascii="Times New Roman"/>
          <w:b w:val="false"/>
          <w:i w:val="false"/>
          <w:color w:val="000000"/>
          <w:sz w:val="28"/>
        </w:rPr>
        <w:t>
</w:t>
      </w:r>
      <w:r>
        <w:rPr>
          <w:rFonts w:ascii="Times New Roman"/>
          <w:b w:val="false"/>
          <w:i w:val="false"/>
          <w:color w:val="000000"/>
          <w:sz w:val="28"/>
        </w:rPr>
        <w:t>
      прочие терминалы, подключенные с использованием разных технологий доступа;</w:t>
      </w:r>
      <w:r>
        <w:br/>
      </w:r>
      <w:r>
        <w:rPr>
          <w:rFonts w:ascii="Times New Roman"/>
          <w:b w:val="false"/>
          <w:i w:val="false"/>
          <w:color w:val="000000"/>
          <w:sz w:val="28"/>
        </w:rPr>
        <w:t>
</w:t>
      </w:r>
      <w:r>
        <w:rPr>
          <w:rFonts w:ascii="Times New Roman"/>
          <w:b w:val="false"/>
          <w:i w:val="false"/>
          <w:color w:val="000000"/>
          <w:sz w:val="28"/>
        </w:rPr>
        <w:t>
      17)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18)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r>
        <w:br/>
      </w:r>
      <w:r>
        <w:rPr>
          <w:rFonts w:ascii="Times New Roman"/>
          <w:b w:val="false"/>
          <w:i w:val="false"/>
          <w:color w:val="000000"/>
          <w:sz w:val="28"/>
        </w:rPr>
        <w:t>
</w:t>
      </w:r>
      <w:r>
        <w:rPr>
          <w:rFonts w:ascii="Times New Roman"/>
          <w:b w:val="false"/>
          <w:i w:val="false"/>
          <w:color w:val="000000"/>
          <w:sz w:val="28"/>
        </w:rPr>
        <w:t>
      19)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w:t>
      </w:r>
      <w:r>
        <w:br/>
      </w:r>
      <w:r>
        <w:rPr>
          <w:rFonts w:ascii="Times New Roman"/>
          <w:b w:val="false"/>
          <w:i w:val="false"/>
          <w:color w:val="000000"/>
          <w:sz w:val="28"/>
        </w:rPr>
        <w:t>
</w:t>
      </w:r>
      <w:r>
        <w:rPr>
          <w:rFonts w:ascii="Times New Roman"/>
          <w:b w:val="false"/>
          <w:i w:val="false"/>
          <w:color w:val="000000"/>
          <w:sz w:val="28"/>
        </w:rPr>
        <w:t>
      20) электронная почта - канал передачи текстовых сообщений и вложенных файлов между двумя подключенными к Интернету компьютерами. Высокоскоростная передача информации, подготовленной или обрабатываемой на входе средствами вычислительной техники, по каналам электрической связи с промежуточным накоплением в "электронных почтовых ящиках";</w:t>
      </w:r>
      <w:r>
        <w:br/>
      </w:r>
      <w:r>
        <w:rPr>
          <w:rFonts w:ascii="Times New Roman"/>
          <w:b w:val="false"/>
          <w:i w:val="false"/>
          <w:color w:val="000000"/>
          <w:sz w:val="28"/>
        </w:rPr>
        <w:t>
</w:t>
      </w:r>
      <w:r>
        <w:rPr>
          <w:rFonts w:ascii="Times New Roman"/>
          <w:b w:val="false"/>
          <w:i w:val="false"/>
          <w:color w:val="000000"/>
          <w:sz w:val="28"/>
        </w:rPr>
        <w:t>
      21) CDMA 1x (Версия 0) - часть системы стандартов IMT-2000, обеспечивает пользователям CDMA более высокую скорость работы, но не превышающую 256 кбит/с;</w:t>
      </w:r>
      <w:r>
        <w:br/>
      </w:r>
      <w:r>
        <w:rPr>
          <w:rFonts w:ascii="Times New Roman"/>
          <w:b w:val="false"/>
          <w:i w:val="false"/>
          <w:color w:val="000000"/>
          <w:sz w:val="28"/>
        </w:rPr>
        <w:t>
</w:t>
      </w:r>
      <w:r>
        <w:rPr>
          <w:rFonts w:ascii="Times New Roman"/>
          <w:b w:val="false"/>
          <w:i w:val="false"/>
          <w:color w:val="000000"/>
          <w:sz w:val="28"/>
        </w:rPr>
        <w:t>
      22) iMode - пакетное средство беспроводной передачи данных, использующее для отображения данных компактный язык разметки для беспроводных устройств (CWML) вместо языка WML, используемого в рамках WAP;</w:t>
      </w:r>
      <w:r>
        <w:br/>
      </w:r>
      <w:r>
        <w:rPr>
          <w:rFonts w:ascii="Times New Roman"/>
          <w:b w:val="false"/>
          <w:i w:val="false"/>
          <w:color w:val="000000"/>
          <w:sz w:val="28"/>
        </w:rPr>
        <w:t>
</w:t>
      </w:r>
      <w:r>
        <w:rPr>
          <w:rFonts w:ascii="Times New Roman"/>
          <w:b w:val="false"/>
          <w:i w:val="false"/>
          <w:color w:val="000000"/>
          <w:sz w:val="28"/>
        </w:rPr>
        <w:t>
      23) IP-телефония - технология, позволяющая использовать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w:t>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w:t>
      </w: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В объем оказанных услуг по основному и вторичному видам деятельности предприятий связи в стоимостном выражении включаются поступления средств от населения, предприятий и организаций за оказанные услуги связи в отчетном периоде, независимо от срока оплаты оказанных услуг.</w:t>
      </w:r>
      <w:r>
        <w:br/>
      </w:r>
      <w:r>
        <w:rPr>
          <w:rFonts w:ascii="Times New Roman"/>
          <w:b w:val="false"/>
          <w:i w:val="false"/>
          <w:color w:val="000000"/>
          <w:sz w:val="28"/>
        </w:rPr>
        <w:t>
</w:t>
      </w: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 основному и вторичному виду деятельности, получаемые только за предоставляемые услуги гражданам за счет их средств.</w:t>
      </w:r>
      <w:r>
        <w:br/>
      </w:r>
      <w:r>
        <w:rPr>
          <w:rFonts w:ascii="Times New Roman"/>
          <w:b w:val="false"/>
          <w:i w:val="false"/>
          <w:color w:val="000000"/>
          <w:sz w:val="28"/>
        </w:rPr>
        <w:t>
</w:t>
      </w:r>
      <w:r>
        <w:rPr>
          <w:rFonts w:ascii="Times New Roman"/>
          <w:b w:val="false"/>
          <w:i w:val="false"/>
          <w:color w:val="000000"/>
          <w:sz w:val="28"/>
        </w:rPr>
        <w:t>
      В объем услуг от всех видов деятельности связи включаются доходы, полученные за реализацию смарткарт для таксофонов, а также предоставление услуг по:</w:t>
      </w:r>
      <w:r>
        <w:br/>
      </w:r>
      <w:r>
        <w:rPr>
          <w:rFonts w:ascii="Times New Roman"/>
          <w:b w:val="false"/>
          <w:i w:val="false"/>
          <w:color w:val="000000"/>
          <w:sz w:val="28"/>
        </w:rPr>
        <w:t>
</w:t>
      </w:r>
      <w:r>
        <w:rPr>
          <w:rFonts w:ascii="Times New Roman"/>
          <w:b w:val="false"/>
          <w:i w:val="false"/>
          <w:color w:val="000000"/>
          <w:sz w:val="28"/>
        </w:rPr>
        <w:t>
      международной, междугородной телефонной связи;</w:t>
      </w:r>
      <w:r>
        <w:br/>
      </w:r>
      <w:r>
        <w:rPr>
          <w:rFonts w:ascii="Times New Roman"/>
          <w:b w:val="false"/>
          <w:i w:val="false"/>
          <w:color w:val="000000"/>
          <w:sz w:val="28"/>
        </w:rPr>
        <w:t>
</w:t>
      </w:r>
      <w:r>
        <w:rPr>
          <w:rFonts w:ascii="Times New Roman"/>
          <w:b w:val="false"/>
          <w:i w:val="false"/>
          <w:color w:val="000000"/>
          <w:sz w:val="28"/>
        </w:rPr>
        <w:t>
      местной телефонной связи;</w:t>
      </w:r>
      <w:r>
        <w:br/>
      </w:r>
      <w:r>
        <w:rPr>
          <w:rFonts w:ascii="Times New Roman"/>
          <w:b w:val="false"/>
          <w:i w:val="false"/>
          <w:color w:val="000000"/>
          <w:sz w:val="28"/>
        </w:rPr>
        <w:t>
</w:t>
      </w:r>
      <w:r>
        <w:rPr>
          <w:rFonts w:ascii="Times New Roman"/>
          <w:b w:val="false"/>
          <w:i w:val="false"/>
          <w:color w:val="000000"/>
          <w:sz w:val="28"/>
        </w:rPr>
        <w:t>
      аренде каналов связи;</w:t>
      </w:r>
      <w:r>
        <w:br/>
      </w:r>
      <w:r>
        <w:rPr>
          <w:rFonts w:ascii="Times New Roman"/>
          <w:b w:val="false"/>
          <w:i w:val="false"/>
          <w:color w:val="000000"/>
          <w:sz w:val="28"/>
        </w:rPr>
        <w:t>
</w:t>
      </w:r>
      <w:r>
        <w:rPr>
          <w:rFonts w:ascii="Times New Roman"/>
          <w:b w:val="false"/>
          <w:i w:val="false"/>
          <w:color w:val="000000"/>
          <w:sz w:val="28"/>
        </w:rPr>
        <w:t>
      передаче данных;</w:t>
      </w:r>
      <w:r>
        <w:br/>
      </w:r>
      <w:r>
        <w:rPr>
          <w:rFonts w:ascii="Times New Roman"/>
          <w:b w:val="false"/>
          <w:i w:val="false"/>
          <w:color w:val="000000"/>
          <w:sz w:val="28"/>
        </w:rPr>
        <w:t>
</w:t>
      </w:r>
      <w:r>
        <w:rPr>
          <w:rFonts w:ascii="Times New Roman"/>
          <w:b w:val="false"/>
          <w:i w:val="false"/>
          <w:color w:val="000000"/>
          <w:sz w:val="28"/>
        </w:rPr>
        <w:t>
      беспроводной связи;</w:t>
      </w:r>
      <w:r>
        <w:br/>
      </w:r>
      <w:r>
        <w:rPr>
          <w:rFonts w:ascii="Times New Roman"/>
          <w:b w:val="false"/>
          <w:i w:val="false"/>
          <w:color w:val="000000"/>
          <w:sz w:val="28"/>
        </w:rPr>
        <w:t>
</w:t>
      </w:r>
      <w:r>
        <w:rPr>
          <w:rFonts w:ascii="Times New Roman"/>
          <w:b w:val="false"/>
          <w:i w:val="false"/>
          <w:color w:val="000000"/>
          <w:sz w:val="28"/>
        </w:rPr>
        <w:t>
      телеграфной связи;</w:t>
      </w:r>
      <w:r>
        <w:br/>
      </w:r>
      <w:r>
        <w:rPr>
          <w:rFonts w:ascii="Times New Roman"/>
          <w:b w:val="false"/>
          <w:i w:val="false"/>
          <w:color w:val="000000"/>
          <w:sz w:val="28"/>
        </w:rPr>
        <w:t>
</w:t>
      </w:r>
      <w:r>
        <w:rPr>
          <w:rFonts w:ascii="Times New Roman"/>
          <w:b w:val="false"/>
          <w:i w:val="false"/>
          <w:color w:val="000000"/>
          <w:sz w:val="28"/>
        </w:rPr>
        <w:t>
      прочим услугам связи.</w:t>
      </w:r>
      <w:r>
        <w:br/>
      </w:r>
      <w:r>
        <w:rPr>
          <w:rFonts w:ascii="Times New Roman"/>
          <w:b w:val="false"/>
          <w:i w:val="false"/>
          <w:color w:val="000000"/>
          <w:sz w:val="28"/>
        </w:rPr>
        <w:t>
</w:t>
      </w:r>
      <w:r>
        <w:rPr>
          <w:rFonts w:ascii="Times New Roman"/>
          <w:b w:val="false"/>
          <w:i w:val="false"/>
          <w:color w:val="000000"/>
          <w:sz w:val="28"/>
        </w:rPr>
        <w:t>
      Объем услуг междугородной телефонной связи включает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 и так далее).</w:t>
      </w:r>
      <w:r>
        <w:br/>
      </w:r>
      <w:r>
        <w:rPr>
          <w:rFonts w:ascii="Times New Roman"/>
          <w:b w:val="false"/>
          <w:i w:val="false"/>
          <w:color w:val="000000"/>
          <w:sz w:val="28"/>
        </w:rPr>
        <w:t>
</w:t>
      </w:r>
      <w:r>
        <w:rPr>
          <w:rFonts w:ascii="Times New Roman"/>
          <w:b w:val="false"/>
          <w:i w:val="false"/>
          <w:color w:val="000000"/>
          <w:sz w:val="28"/>
        </w:rPr>
        <w:t>
      Объем услуг местной телефонной сети связи общего пользования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телефонной сети связи и прочие дополнительные услуги (подключение охранной сигнализации, дополнительного звонка, световой сигнализации и так далее).</w:t>
      </w:r>
      <w:r>
        <w:br/>
      </w:r>
      <w:r>
        <w:rPr>
          <w:rFonts w:ascii="Times New Roman"/>
          <w:b w:val="false"/>
          <w:i w:val="false"/>
          <w:color w:val="000000"/>
          <w:sz w:val="28"/>
        </w:rPr>
        <w:t>
</w:t>
      </w:r>
      <w:r>
        <w:rPr>
          <w:rFonts w:ascii="Times New Roman"/>
          <w:b w:val="false"/>
          <w:i w:val="false"/>
          <w:color w:val="000000"/>
          <w:sz w:val="28"/>
        </w:rPr>
        <w:t>
      Объем услуг мобильной телефонной связи включает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w:t>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w:t>
      </w:r>
      <w:r>
        <w:br/>
      </w:r>
      <w:r>
        <w:rPr>
          <w:rFonts w:ascii="Times New Roman"/>
          <w:b w:val="false"/>
          <w:i w:val="false"/>
          <w:color w:val="000000"/>
          <w:sz w:val="28"/>
        </w:rPr>
        <w:t>
</w:t>
      </w:r>
      <w:r>
        <w:rPr>
          <w:rFonts w:ascii="Times New Roman"/>
          <w:b w:val="false"/>
          <w:i w:val="false"/>
          <w:color w:val="000000"/>
          <w:sz w:val="28"/>
        </w:rPr>
        <w:t>
      Объем услуг сети связи для передачи данных включает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могут осуществляться как через общедоступные, так и через определенные (специально оплаченные потребителями) каналы сети связи.</w:t>
      </w:r>
      <w:r>
        <w:br/>
      </w:r>
      <w:r>
        <w:rPr>
          <w:rFonts w:ascii="Times New Roman"/>
          <w:b w:val="false"/>
          <w:i w:val="false"/>
          <w:color w:val="000000"/>
          <w:sz w:val="28"/>
        </w:rPr>
        <w:t>
</w:t>
      </w:r>
      <w:r>
        <w:rPr>
          <w:rFonts w:ascii="Times New Roman"/>
          <w:b w:val="false"/>
          <w:i w:val="false"/>
          <w:color w:val="000000"/>
          <w:sz w:val="28"/>
        </w:rPr>
        <w:t>
      Также в объем услуг связи для передачи данных включаются услуги телеграфа по приему, по доставке телеграмм, услуги телефаксимильной, телетекстовой связи и услуг телеграфа прочих, услуги электронной почты, то есть услуги по высокоскоростной передаче информации (данных), подготовленной или обрабатываемой на входе средствами вычислительной техники, по каналам связи с промежуточным накоплением в электронных почтовых ящиках.</w:t>
      </w:r>
      <w:r>
        <w:br/>
      </w:r>
      <w:r>
        <w:rPr>
          <w:rFonts w:ascii="Times New Roman"/>
          <w:b w:val="false"/>
          <w:i w:val="false"/>
          <w:color w:val="000000"/>
          <w:sz w:val="28"/>
        </w:rPr>
        <w:t>
</w:t>
      </w:r>
      <w:r>
        <w:rPr>
          <w:rFonts w:ascii="Times New Roman"/>
          <w:b w:val="false"/>
          <w:i w:val="false"/>
          <w:color w:val="000000"/>
          <w:sz w:val="28"/>
        </w:rPr>
        <w:t>
      Объем услуг телекоммуникационных прочих включает:</w:t>
      </w:r>
      <w:r>
        <w:br/>
      </w:r>
      <w:r>
        <w:rPr>
          <w:rFonts w:ascii="Times New Roman"/>
          <w:b w:val="false"/>
          <w:i w:val="false"/>
          <w:color w:val="000000"/>
          <w:sz w:val="28"/>
        </w:rPr>
        <w:t>
</w:t>
      </w:r>
      <w:r>
        <w:rPr>
          <w:rFonts w:ascii="Times New Roman"/>
          <w:b w:val="false"/>
          <w:i w:val="false"/>
          <w:color w:val="000000"/>
          <w:sz w:val="28"/>
        </w:rPr>
        <w:t>
      услуги телематических служб;</w:t>
      </w:r>
      <w:r>
        <w:br/>
      </w:r>
      <w:r>
        <w:rPr>
          <w:rFonts w:ascii="Times New Roman"/>
          <w:b w:val="false"/>
          <w:i w:val="false"/>
          <w:color w:val="000000"/>
          <w:sz w:val="28"/>
        </w:rPr>
        <w:t>
</w:t>
      </w:r>
      <w:r>
        <w:rPr>
          <w:rFonts w:ascii="Times New Roman"/>
          <w:b w:val="false"/>
          <w:i w:val="false"/>
          <w:color w:val="000000"/>
          <w:sz w:val="28"/>
        </w:rPr>
        <w:t>
      IP-телефонии;</w:t>
      </w:r>
      <w:r>
        <w:br/>
      </w:r>
      <w:r>
        <w:rPr>
          <w:rFonts w:ascii="Times New Roman"/>
          <w:b w:val="false"/>
          <w:i w:val="false"/>
          <w:color w:val="000000"/>
          <w:sz w:val="28"/>
        </w:rPr>
        <w:t>
</w:t>
      </w:r>
      <w:r>
        <w:rPr>
          <w:rFonts w:ascii="Times New Roman"/>
          <w:b w:val="false"/>
          <w:i w:val="false"/>
          <w:color w:val="000000"/>
          <w:sz w:val="28"/>
        </w:rPr>
        <w:t>
      интеллектуальных сетей;</w:t>
      </w:r>
      <w:r>
        <w:br/>
      </w:r>
      <w:r>
        <w:rPr>
          <w:rFonts w:ascii="Times New Roman"/>
          <w:b w:val="false"/>
          <w:i w:val="false"/>
          <w:color w:val="000000"/>
          <w:sz w:val="28"/>
        </w:rPr>
        <w:t>
</w:t>
      </w:r>
      <w:r>
        <w:rPr>
          <w:rFonts w:ascii="Times New Roman"/>
          <w:b w:val="false"/>
          <w:i w:val="false"/>
          <w:color w:val="000000"/>
          <w:sz w:val="28"/>
        </w:rPr>
        <w:t>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w:t>
      </w:r>
      <w:r>
        <w:br/>
      </w:r>
      <w:r>
        <w:rPr>
          <w:rFonts w:ascii="Times New Roman"/>
          <w:b w:val="false"/>
          <w:i w:val="false"/>
          <w:color w:val="000000"/>
          <w:sz w:val="28"/>
        </w:rPr>
        <w:t>
</w:t>
      </w:r>
      <w:r>
        <w:rPr>
          <w:rFonts w:ascii="Times New Roman"/>
          <w:b w:val="false"/>
          <w:i w:val="false"/>
          <w:color w:val="000000"/>
          <w:sz w:val="28"/>
        </w:rPr>
        <w:t>
      услуги по организации абонентского доступа к сети телекоммуникаций;</w:t>
      </w:r>
      <w:r>
        <w:br/>
      </w:r>
      <w:r>
        <w:rPr>
          <w:rFonts w:ascii="Times New Roman"/>
          <w:b w:val="false"/>
          <w:i w:val="false"/>
          <w:color w:val="000000"/>
          <w:sz w:val="28"/>
        </w:rPr>
        <w:t>
</w:t>
      </w:r>
      <w:r>
        <w:rPr>
          <w:rFonts w:ascii="Times New Roman"/>
          <w:b w:val="false"/>
          <w:i w:val="false"/>
          <w:color w:val="000000"/>
          <w:sz w:val="28"/>
        </w:rPr>
        <w:t>
      услуги по предоставлению арендованных линий;</w:t>
      </w:r>
      <w:r>
        <w:br/>
      </w:r>
      <w:r>
        <w:rPr>
          <w:rFonts w:ascii="Times New Roman"/>
          <w:b w:val="false"/>
          <w:i w:val="false"/>
          <w:color w:val="000000"/>
          <w:sz w:val="28"/>
        </w:rPr>
        <w:t>
</w:t>
      </w:r>
      <w:r>
        <w:rPr>
          <w:rFonts w:ascii="Times New Roman"/>
          <w:b w:val="false"/>
          <w:i w:val="false"/>
          <w:color w:val="000000"/>
          <w:sz w:val="28"/>
        </w:rPr>
        <w:t>
      услуги по техническому обслуживанию и ремонту (телекоммуникационного оборудования, элементов инфраструктуры сети, прочего оборудования);</w:t>
      </w:r>
      <w:r>
        <w:br/>
      </w:r>
      <w:r>
        <w:rPr>
          <w:rFonts w:ascii="Times New Roman"/>
          <w:b w:val="false"/>
          <w:i w:val="false"/>
          <w:color w:val="000000"/>
          <w:sz w:val="28"/>
        </w:rPr>
        <w:t>
</w:t>
      </w:r>
      <w:r>
        <w:rPr>
          <w:rFonts w:ascii="Times New Roman"/>
          <w:b w:val="false"/>
          <w:i w:val="false"/>
          <w:color w:val="000000"/>
          <w:sz w:val="28"/>
        </w:rPr>
        <w:t>
      услуги по предоставлению оборудования в аренду (телекоммуникационного оборудования, элементов инфраструктуры сети, прочего оборудования);</w:t>
      </w:r>
      <w:r>
        <w:br/>
      </w:r>
      <w:r>
        <w:rPr>
          <w:rFonts w:ascii="Times New Roman"/>
          <w:b w:val="false"/>
          <w:i w:val="false"/>
          <w:color w:val="000000"/>
          <w:sz w:val="28"/>
        </w:rPr>
        <w:t>
</w:t>
      </w:r>
      <w:r>
        <w:rPr>
          <w:rFonts w:ascii="Times New Roman"/>
          <w:b w:val="false"/>
          <w:i w:val="false"/>
          <w:color w:val="000000"/>
          <w:sz w:val="28"/>
        </w:rPr>
        <w:t>
      услуги по предоставлению доступа к каналам транспортной сети операторам связи.</w:t>
      </w:r>
      <w:r>
        <w:br/>
      </w:r>
      <w:r>
        <w:rPr>
          <w:rFonts w:ascii="Times New Roman"/>
          <w:b w:val="false"/>
          <w:i w:val="false"/>
          <w:color w:val="000000"/>
          <w:sz w:val="28"/>
        </w:rPr>
        <w:t>
</w:t>
      </w:r>
      <w:r>
        <w:rPr>
          <w:rFonts w:ascii="Times New Roman"/>
          <w:b w:val="false"/>
          <w:i w:val="false"/>
          <w:color w:val="000000"/>
          <w:sz w:val="28"/>
        </w:rPr>
        <w:t>
      В строке 1 раздела 10 указывается на конец отчетного года количество фиксированных телефонных линий (основная телефонная линия).</w:t>
      </w:r>
      <w:r>
        <w:br/>
      </w:r>
      <w:r>
        <w:rPr>
          <w:rFonts w:ascii="Times New Roman"/>
          <w:b w:val="false"/>
          <w:i w:val="false"/>
          <w:color w:val="000000"/>
          <w:sz w:val="28"/>
        </w:rPr>
        <w:t>
</w:t>
      </w:r>
      <w:r>
        <w:rPr>
          <w:rFonts w:ascii="Times New Roman"/>
          <w:b w:val="false"/>
          <w:i w:val="false"/>
          <w:color w:val="000000"/>
          <w:sz w:val="28"/>
        </w:rPr>
        <w:t>
      В строке 2 указывается на конец отчетного года количество фиксированных телефонных линий, подключенных к цифровым телефонным станциям.</w:t>
      </w:r>
      <w:r>
        <w:br/>
      </w:r>
      <w:r>
        <w:rPr>
          <w:rFonts w:ascii="Times New Roman"/>
          <w:b w:val="false"/>
          <w:i w:val="false"/>
          <w:color w:val="000000"/>
          <w:sz w:val="28"/>
        </w:rPr>
        <w:t>
</w:t>
      </w:r>
      <w:r>
        <w:rPr>
          <w:rFonts w:ascii="Times New Roman"/>
          <w:b w:val="false"/>
          <w:i w:val="false"/>
          <w:color w:val="000000"/>
          <w:sz w:val="28"/>
        </w:rPr>
        <w:t>
      В строке 1 раздела 11 указывается на конец отчетного года количество внутризоновых, междугородных и международных исходящих вызовов, закончившихся ответом вызываемого абонента и тарифицируемых как состоявшиеся разговоры.</w:t>
      </w:r>
      <w:r>
        <w:br/>
      </w:r>
      <w:r>
        <w:rPr>
          <w:rFonts w:ascii="Times New Roman"/>
          <w:b w:val="false"/>
          <w:i w:val="false"/>
          <w:color w:val="000000"/>
          <w:sz w:val="28"/>
        </w:rPr>
        <w:t>
</w:t>
      </w:r>
      <w:r>
        <w:rPr>
          <w:rFonts w:ascii="Times New Roman"/>
          <w:b w:val="false"/>
          <w:i w:val="false"/>
          <w:color w:val="000000"/>
          <w:sz w:val="28"/>
        </w:rPr>
        <w:t>
      В разделе 12 указывается пропуск внутризонового, междугороднего, международного, а также транзитного трафика, в тысячах минут.</w:t>
      </w:r>
      <w:r>
        <w:br/>
      </w:r>
      <w:r>
        <w:rPr>
          <w:rFonts w:ascii="Times New Roman"/>
          <w:b w:val="false"/>
          <w:i w:val="false"/>
          <w:color w:val="000000"/>
          <w:sz w:val="28"/>
        </w:rPr>
        <w:t>
</w:t>
      </w:r>
      <w:r>
        <w:rPr>
          <w:rFonts w:ascii="Times New Roman"/>
          <w:b w:val="false"/>
          <w:i w:val="false"/>
          <w:color w:val="000000"/>
          <w:sz w:val="28"/>
        </w:rPr>
        <w:t>
      В строке 1 раздела 13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производя оплату по местному тарифу.</w:t>
      </w:r>
      <w:r>
        <w:br/>
      </w:r>
      <w:r>
        <w:rPr>
          <w:rFonts w:ascii="Times New Roman"/>
          <w:b w:val="false"/>
          <w:i w:val="false"/>
          <w:color w:val="000000"/>
          <w:sz w:val="28"/>
        </w:rPr>
        <w:t>
</w:t>
      </w:r>
      <w:r>
        <w:rPr>
          <w:rFonts w:ascii="Times New Roman"/>
          <w:b w:val="false"/>
          <w:i w:val="false"/>
          <w:color w:val="000000"/>
          <w:sz w:val="28"/>
        </w:rPr>
        <w:t>
      В строке 2 указывается общее количество минут входящего трафика сетей подвижной связи, исходящего (платного внутризонового междугородного и международного) от пользователей сетей фиксированной связи за отчетный год.</w:t>
      </w:r>
      <w:r>
        <w:br/>
      </w:r>
      <w:r>
        <w:rPr>
          <w:rFonts w:ascii="Times New Roman"/>
          <w:b w:val="false"/>
          <w:i w:val="false"/>
          <w:color w:val="000000"/>
          <w:sz w:val="28"/>
        </w:rPr>
        <w:t>
</w:t>
      </w:r>
      <w:r>
        <w:rPr>
          <w:rFonts w:ascii="Times New Roman"/>
          <w:b w:val="false"/>
          <w:i w:val="false"/>
          <w:color w:val="000000"/>
          <w:sz w:val="28"/>
        </w:rPr>
        <w:t>
      В строке 3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w:t>
      </w:r>
      <w:r>
        <w:br/>
      </w:r>
      <w:r>
        <w:rPr>
          <w:rFonts w:ascii="Times New Roman"/>
          <w:b w:val="false"/>
          <w:i w:val="false"/>
          <w:color w:val="000000"/>
          <w:sz w:val="28"/>
        </w:rPr>
        <w:t>
</w:t>
      </w:r>
      <w:r>
        <w:rPr>
          <w:rFonts w:ascii="Times New Roman"/>
          <w:b w:val="false"/>
          <w:i w:val="false"/>
          <w:color w:val="000000"/>
          <w:sz w:val="28"/>
        </w:rPr>
        <w:t>
      В строке 4 указывается суммарная величина фактического (завершенного) фиксированного международного телефонного трафика и услуг пропуска (входящего) международного телефонного трафика в минутах за отчетный год.</w:t>
      </w:r>
      <w:r>
        <w:br/>
      </w:r>
      <w:r>
        <w:rPr>
          <w:rFonts w:ascii="Times New Roman"/>
          <w:b w:val="false"/>
          <w:i w:val="false"/>
          <w:color w:val="000000"/>
          <w:sz w:val="28"/>
        </w:rPr>
        <w:t>
</w:t>
      </w:r>
      <w:r>
        <w:rPr>
          <w:rFonts w:ascii="Times New Roman"/>
          <w:b w:val="false"/>
          <w:i w:val="false"/>
          <w:color w:val="000000"/>
          <w:sz w:val="28"/>
        </w:rPr>
        <w:t>
      В строке 5 указывается эффективный (завершенный) исходящий международный трафик с назначением вне страны, исходящий из данной страны за отчетный год.</w:t>
      </w:r>
      <w:r>
        <w:br/>
      </w:r>
      <w:r>
        <w:rPr>
          <w:rFonts w:ascii="Times New Roman"/>
          <w:b w:val="false"/>
          <w:i w:val="false"/>
          <w:color w:val="000000"/>
          <w:sz w:val="28"/>
        </w:rPr>
        <w:t>
</w:t>
      </w:r>
      <w:r>
        <w:rPr>
          <w:rFonts w:ascii="Times New Roman"/>
          <w:b w:val="false"/>
          <w:i w:val="false"/>
          <w:color w:val="000000"/>
          <w:sz w:val="28"/>
        </w:rPr>
        <w:t>
      В строке 6 указывается эффективный (завершенный) входящий международный трафик из других стран за отчетный год с назначением внутри страны.</w:t>
      </w:r>
      <w:r>
        <w:br/>
      </w:r>
      <w:r>
        <w:rPr>
          <w:rFonts w:ascii="Times New Roman"/>
          <w:b w:val="false"/>
          <w:i w:val="false"/>
          <w:color w:val="000000"/>
          <w:sz w:val="28"/>
        </w:rPr>
        <w:t>
</w:t>
      </w:r>
      <w:r>
        <w:rPr>
          <w:rFonts w:ascii="Times New Roman"/>
          <w:b w:val="false"/>
          <w:i w:val="false"/>
          <w:color w:val="000000"/>
          <w:sz w:val="28"/>
        </w:rPr>
        <w:t>
      В строке 1 в разделе 14 указывается объем исходящего трафика абонентов сетей сотовой подвижной связи (как к абонентам подвижной, так и фиксированной связи) за отчетный год.</w:t>
      </w:r>
      <w:r>
        <w:br/>
      </w:r>
      <w:r>
        <w:rPr>
          <w:rFonts w:ascii="Times New Roman"/>
          <w:b w:val="false"/>
          <w:i w:val="false"/>
          <w:color w:val="000000"/>
          <w:sz w:val="28"/>
        </w:rPr>
        <w:t>
</w:t>
      </w:r>
      <w:r>
        <w:rPr>
          <w:rFonts w:ascii="Times New Roman"/>
          <w:b w:val="false"/>
          <w:i w:val="false"/>
          <w:color w:val="000000"/>
          <w:sz w:val="28"/>
        </w:rPr>
        <w:t>
      В строке 2 указывается объем исходящего трафика между абонентами одной сети сотовой подвижной связи за отчетный год.</w:t>
      </w:r>
      <w:r>
        <w:br/>
      </w:r>
      <w:r>
        <w:rPr>
          <w:rFonts w:ascii="Times New Roman"/>
          <w:b w:val="false"/>
          <w:i w:val="false"/>
          <w:color w:val="000000"/>
          <w:sz w:val="28"/>
        </w:rPr>
        <w:t>
</w:t>
      </w:r>
      <w:r>
        <w:rPr>
          <w:rFonts w:ascii="Times New Roman"/>
          <w:b w:val="false"/>
          <w:i w:val="false"/>
          <w:color w:val="000000"/>
          <w:sz w:val="28"/>
        </w:rPr>
        <w:t>
      В строке 3 указывается объем исходящего трафика абонентов сетей сотовой подвижной связи на другие сети сотовой подвижной связи за отчетный год.</w:t>
      </w:r>
      <w:r>
        <w:br/>
      </w:r>
      <w:r>
        <w:rPr>
          <w:rFonts w:ascii="Times New Roman"/>
          <w:b w:val="false"/>
          <w:i w:val="false"/>
          <w:color w:val="000000"/>
          <w:sz w:val="28"/>
        </w:rPr>
        <w:t>
</w:t>
      </w:r>
      <w:r>
        <w:rPr>
          <w:rFonts w:ascii="Times New Roman"/>
          <w:b w:val="false"/>
          <w:i w:val="false"/>
          <w:color w:val="000000"/>
          <w:sz w:val="28"/>
        </w:rPr>
        <w:t>
      В строке 4 указывается объем исходящего трафика абонентов сетей сотовой подвижной связи с назначением вне страны за отчетный год.</w:t>
      </w:r>
      <w:r>
        <w:br/>
      </w:r>
      <w:r>
        <w:rPr>
          <w:rFonts w:ascii="Times New Roman"/>
          <w:b w:val="false"/>
          <w:i w:val="false"/>
          <w:color w:val="000000"/>
          <w:sz w:val="28"/>
        </w:rPr>
        <w:t>
</w:t>
      </w:r>
      <w:r>
        <w:rPr>
          <w:rFonts w:ascii="Times New Roman"/>
          <w:b w:val="false"/>
          <w:i w:val="false"/>
          <w:color w:val="000000"/>
          <w:sz w:val="28"/>
        </w:rPr>
        <w:t>
      В строке 5 указывается объем трафика (исходящего и входящего) созданного абонентами национальных сетей сотовой подвижной связи в период их пребывания за границей за отчетный год.</w:t>
      </w:r>
      <w:r>
        <w:br/>
      </w:r>
      <w:r>
        <w:rPr>
          <w:rFonts w:ascii="Times New Roman"/>
          <w:b w:val="false"/>
          <w:i w:val="false"/>
          <w:color w:val="000000"/>
          <w:sz w:val="28"/>
        </w:rPr>
        <w:t>
</w:t>
      </w:r>
      <w:r>
        <w:rPr>
          <w:rFonts w:ascii="Times New Roman"/>
          <w:b w:val="false"/>
          <w:i w:val="false"/>
          <w:color w:val="000000"/>
          <w:sz w:val="28"/>
        </w:rPr>
        <w:t>
      В строке 6 указывается объем исходящего трафика абонентов сетей сотовой подвижной связи с пользователями сетей фиксированной связи за отчетный год.</w:t>
      </w:r>
      <w:r>
        <w:br/>
      </w:r>
      <w:r>
        <w:rPr>
          <w:rFonts w:ascii="Times New Roman"/>
          <w:b w:val="false"/>
          <w:i w:val="false"/>
          <w:color w:val="000000"/>
          <w:sz w:val="28"/>
        </w:rPr>
        <w:t>
</w:t>
      </w:r>
      <w:r>
        <w:rPr>
          <w:rFonts w:ascii="Times New Roman"/>
          <w:b w:val="false"/>
          <w:i w:val="false"/>
          <w:color w:val="000000"/>
          <w:sz w:val="28"/>
        </w:rPr>
        <w:t>
      В строке 7 указывается входящий международный трафик сетей сотовой подвижной связи с сетей фиксированной связи и сотовой подвижной связи из-за рубежа за отчетный год.</w:t>
      </w:r>
      <w:r>
        <w:br/>
      </w:r>
      <w:r>
        <w:rPr>
          <w:rFonts w:ascii="Times New Roman"/>
          <w:b w:val="false"/>
          <w:i w:val="false"/>
          <w:color w:val="000000"/>
          <w:sz w:val="28"/>
        </w:rPr>
        <w:t>
</w:t>
      </w:r>
      <w:r>
        <w:rPr>
          <w:rFonts w:ascii="Times New Roman"/>
          <w:b w:val="false"/>
          <w:i w:val="false"/>
          <w:color w:val="000000"/>
          <w:sz w:val="28"/>
        </w:rPr>
        <w:t>
      В строке 8 указывается объем исходящего и входящего трафика абонентов сетей сотовой подвижной связи других стран в период, когда они находились в данной стране за отчетный год.</w:t>
      </w:r>
      <w:r>
        <w:br/>
      </w:r>
      <w:r>
        <w:rPr>
          <w:rFonts w:ascii="Times New Roman"/>
          <w:b w:val="false"/>
          <w:i w:val="false"/>
          <w:color w:val="000000"/>
          <w:sz w:val="28"/>
        </w:rPr>
        <w:t>
</w:t>
      </w:r>
      <w:r>
        <w:rPr>
          <w:rFonts w:ascii="Times New Roman"/>
          <w:b w:val="false"/>
          <w:i w:val="false"/>
          <w:color w:val="000000"/>
          <w:sz w:val="28"/>
        </w:rPr>
        <w:t>
      В строке 9 указывается количество отправленных SMS (Short Message Service), как в национальном, так и в международном направлениях - за отчетный год.</w:t>
      </w:r>
      <w:r>
        <w:br/>
      </w:r>
      <w:r>
        <w:rPr>
          <w:rFonts w:ascii="Times New Roman"/>
          <w:b w:val="false"/>
          <w:i w:val="false"/>
          <w:color w:val="000000"/>
          <w:sz w:val="28"/>
        </w:rPr>
        <w:t>
</w:t>
      </w:r>
      <w:r>
        <w:rPr>
          <w:rFonts w:ascii="Times New Roman"/>
          <w:b w:val="false"/>
          <w:i w:val="false"/>
          <w:color w:val="000000"/>
          <w:sz w:val="28"/>
        </w:rPr>
        <w:t>
      В строке 10 указывается количество отправленных MMS (Multimedia messaging service), как в национальном, так и в международном направлениях - за отчетный год.</w:t>
      </w:r>
      <w:r>
        <w:br/>
      </w:r>
      <w:r>
        <w:rPr>
          <w:rFonts w:ascii="Times New Roman"/>
          <w:b w:val="false"/>
          <w:i w:val="false"/>
          <w:color w:val="000000"/>
          <w:sz w:val="28"/>
        </w:rPr>
        <w:t>
</w:t>
      </w:r>
      <w:r>
        <w:rPr>
          <w:rFonts w:ascii="Times New Roman"/>
          <w:b w:val="false"/>
          <w:i w:val="false"/>
          <w:color w:val="000000"/>
          <w:sz w:val="28"/>
        </w:rPr>
        <w:t>
      В строке 11 указывается общее количество стран, с которыми имеется соглашение о роуминге (дополнительно необходимо представить перечень стран к отчету по статистической форме 2-связь).</w:t>
      </w:r>
      <w:r>
        <w:br/>
      </w:r>
      <w:r>
        <w:rPr>
          <w:rFonts w:ascii="Times New Roman"/>
          <w:b w:val="false"/>
          <w:i w:val="false"/>
          <w:color w:val="000000"/>
          <w:sz w:val="28"/>
        </w:rPr>
        <w:t>
</w:t>
      </w:r>
      <w:r>
        <w:rPr>
          <w:rFonts w:ascii="Times New Roman"/>
          <w:b w:val="false"/>
          <w:i w:val="false"/>
          <w:color w:val="000000"/>
          <w:sz w:val="28"/>
        </w:rPr>
        <w:t>
      В строке 1 графы 1 раздела 15 указывается количество абонентов операторов сотовой подвижной связи всех стандартов, как цифровых, так и аналоговых на конец отчетного года.</w:t>
      </w:r>
      <w:r>
        <w:br/>
      </w:r>
      <w:r>
        <w:rPr>
          <w:rFonts w:ascii="Times New Roman"/>
          <w:b w:val="false"/>
          <w:i w:val="false"/>
          <w:color w:val="000000"/>
          <w:sz w:val="28"/>
        </w:rPr>
        <w:t>
</w:t>
      </w:r>
      <w:r>
        <w:rPr>
          <w:rFonts w:ascii="Times New Roman"/>
          <w:b w:val="false"/>
          <w:i w:val="false"/>
          <w:color w:val="000000"/>
          <w:sz w:val="28"/>
        </w:rPr>
        <w:t>
      Учет ведется по числу заключенных договоров с операторами подвижной связи, причем для стандарта GSM учет абонентов ведется по числу SIM-карт (которые пользовались связью хотя бы один раз в течении последнего года).</w:t>
      </w:r>
      <w:r>
        <w:br/>
      </w:r>
      <w:r>
        <w:rPr>
          <w:rFonts w:ascii="Times New Roman"/>
          <w:b w:val="false"/>
          <w:i w:val="false"/>
          <w:color w:val="000000"/>
          <w:sz w:val="28"/>
        </w:rPr>
        <w:t>
</w:t>
      </w:r>
      <w:r>
        <w:rPr>
          <w:rFonts w:ascii="Times New Roman"/>
          <w:b w:val="false"/>
          <w:i w:val="false"/>
          <w:color w:val="000000"/>
          <w:sz w:val="28"/>
        </w:rPr>
        <w:t>
      В строке 2 графы 1 указывается общее число абонентов подвижной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 Следует включать лишь активных использующих абонентов, применяющих эту систему.</w:t>
      </w:r>
      <w:r>
        <w:br/>
      </w:r>
      <w:r>
        <w:rPr>
          <w:rFonts w:ascii="Times New Roman"/>
          <w:b w:val="false"/>
          <w:i w:val="false"/>
          <w:color w:val="000000"/>
          <w:sz w:val="28"/>
        </w:rPr>
        <w:t>
</w:t>
      </w:r>
      <w:r>
        <w:rPr>
          <w:rFonts w:ascii="Times New Roman"/>
          <w:b w:val="false"/>
          <w:i w:val="false"/>
          <w:color w:val="000000"/>
          <w:sz w:val="28"/>
        </w:rPr>
        <w:t>
      В строке 3 графы 1 указывается количество абонентов цифровых сотовых систем (GSM/D/AMPS, TDMA, CDMA), использующих как предоплату, так и последующую оплату.</w:t>
      </w:r>
      <w:r>
        <w:br/>
      </w:r>
      <w:r>
        <w:rPr>
          <w:rFonts w:ascii="Times New Roman"/>
          <w:b w:val="false"/>
          <w:i w:val="false"/>
          <w:color w:val="000000"/>
          <w:sz w:val="28"/>
        </w:rPr>
        <w:t>
</w:t>
      </w:r>
      <w:r>
        <w:rPr>
          <w:rFonts w:ascii="Times New Roman"/>
          <w:b w:val="false"/>
          <w:i w:val="false"/>
          <w:color w:val="000000"/>
          <w:sz w:val="28"/>
        </w:rPr>
        <w:t>
      В разделе 15.1 указывается число абонентов подвижной сотовой связи, имеющих доступ к передаче данных (Интернету)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могут быть также частью услуг 3G, относящихся к ITM - 2000 МС). Они включают: общую службу пакетной радиосвязи (GPRS), протокол беспроводных приложений (WAP), iMode, CDMA 1x (Версия 0).</w:t>
      </w:r>
      <w:r>
        <w:br/>
      </w:r>
      <w:r>
        <w:rPr>
          <w:rFonts w:ascii="Times New Roman"/>
          <w:b w:val="false"/>
          <w:i w:val="false"/>
          <w:color w:val="000000"/>
          <w:sz w:val="28"/>
        </w:rPr>
        <w:t>
</w:t>
      </w:r>
      <w:r>
        <w:rPr>
          <w:rFonts w:ascii="Times New Roman"/>
          <w:b w:val="false"/>
          <w:i w:val="false"/>
          <w:color w:val="000000"/>
          <w:sz w:val="28"/>
        </w:rPr>
        <w:t>
      Абонент считается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r>
        <w:br/>
      </w:r>
      <w:r>
        <w:rPr>
          <w:rFonts w:ascii="Times New Roman"/>
          <w:b w:val="false"/>
          <w:i w:val="false"/>
          <w:color w:val="000000"/>
          <w:sz w:val="28"/>
        </w:rPr>
        <w:t>
</w:t>
      </w:r>
      <w:r>
        <w:rPr>
          <w:rFonts w:ascii="Times New Roman"/>
          <w:b w:val="false"/>
          <w:i w:val="false"/>
          <w:color w:val="000000"/>
          <w:sz w:val="28"/>
        </w:rPr>
        <w:t>
      В разделе 15.2 указывается число абонентов сотовых подвижных сетей, имеющих доступ к передаче данных (Интернету) со скоростями широкополосной передачи (здесь определяются как скорости, превышающие или равные 256 кбит/с в одном или обоих направлениях); WCDMA, HSDPA, CDMA 2000 1xEV-DO, CDMA 2000 1xEV-DV. Такие услуги называют услугами 3G или 3,5G и они включают:</w:t>
      </w:r>
      <w:r>
        <w:br/>
      </w:r>
      <w:r>
        <w:rPr>
          <w:rFonts w:ascii="Times New Roman"/>
          <w:b w:val="false"/>
          <w:i w:val="false"/>
          <w:color w:val="000000"/>
          <w:sz w:val="28"/>
        </w:rPr>
        <w:t>
</w:t>
      </w:r>
      <w:r>
        <w:rPr>
          <w:rFonts w:ascii="Times New Roman"/>
          <w:b w:val="false"/>
          <w:i w:val="false"/>
          <w:color w:val="000000"/>
          <w:sz w:val="28"/>
        </w:rPr>
        <w:t>
      широкополосный CDMA (W-CDMA) - технология сети подвижной связи IMT-2000 3G на базе CDMA, которая в настоящее время позволяет осуществлять передачу данных с коммутацией пакетов со скоростью до 384 кбит/с, а при полном введении в действие - до 2 Мбит/с;</w:t>
      </w:r>
      <w:r>
        <w:br/>
      </w:r>
      <w:r>
        <w:rPr>
          <w:rFonts w:ascii="Times New Roman"/>
          <w:b w:val="false"/>
          <w:i w:val="false"/>
          <w:color w:val="000000"/>
          <w:sz w:val="28"/>
        </w:rPr>
        <w:t>
</w:t>
      </w:r>
      <w:r>
        <w:rPr>
          <w:rFonts w:ascii="Times New Roman"/>
          <w:b w:val="false"/>
          <w:i w:val="false"/>
          <w:color w:val="000000"/>
          <w:sz w:val="28"/>
        </w:rPr>
        <w:t>
      доступ при высокоскоростной пакетной передаче в нисходящем канале (HSDPA), позволяющий W-CDMA повысить скорость при передаче данных на линии вниз до 8-10 Мбит/с. Дополняется доступом при высокоскоростной пакетной передаче в восходящем канале (HSUPA), который обеспечивает скорости на линии вверх около 5 Мбит/с;</w:t>
      </w:r>
      <w:r>
        <w:br/>
      </w:r>
      <w:r>
        <w:rPr>
          <w:rFonts w:ascii="Times New Roman"/>
          <w:b w:val="false"/>
          <w:i w:val="false"/>
          <w:color w:val="000000"/>
          <w:sz w:val="28"/>
        </w:rPr>
        <w:t>
</w:t>
      </w:r>
      <w:r>
        <w:rPr>
          <w:rFonts w:ascii="Times New Roman"/>
          <w:b w:val="false"/>
          <w:i w:val="false"/>
          <w:color w:val="000000"/>
          <w:sz w:val="28"/>
        </w:rPr>
        <w:t>
      CDMA 2000 1xEV-DO (Evolution, Data Optimised) - технология сети подвижной связи IMT-2000 3G на базе CDMA, которая позволяет осуществлять передачу данных с коммутацией пакетов со скоростью до 4,9 Мбит/с.</w:t>
      </w:r>
      <w:r>
        <w:br/>
      </w:r>
      <w:r>
        <w:rPr>
          <w:rFonts w:ascii="Times New Roman"/>
          <w:b w:val="false"/>
          <w:i w:val="false"/>
          <w:color w:val="000000"/>
          <w:sz w:val="28"/>
        </w:rPr>
        <w:t>
</w:t>
      </w:r>
      <w:r>
        <w:rPr>
          <w:rFonts w:ascii="Times New Roman"/>
          <w:b w:val="false"/>
          <w:i w:val="false"/>
          <w:color w:val="000000"/>
          <w:sz w:val="28"/>
        </w:rPr>
        <w:t>
      Абонент считается пользователем услуг передачи данных со скоростями широкополосной передачи, если он хотя бы раз в течение последних 3 месяцев пользовался данной услугой, что отражается в анализе данных биллинговых систем. Если абонент пользовался услугами доступа к низко-, среднескоростной и широкополосной высокоскоростной передаче данных хотя бы раз в течение последних 3 месяцев, учитывают его как абонента пользовавшегося услугами широкополосной высокоскоростной передачи данных.</w:t>
      </w:r>
      <w:r>
        <w:br/>
      </w:r>
      <w:r>
        <w:rPr>
          <w:rFonts w:ascii="Times New Roman"/>
          <w:b w:val="false"/>
          <w:i w:val="false"/>
          <w:color w:val="000000"/>
          <w:sz w:val="28"/>
        </w:rPr>
        <w:t>
</w:t>
      </w:r>
      <w:r>
        <w:rPr>
          <w:rFonts w:ascii="Times New Roman"/>
          <w:b w:val="false"/>
          <w:i w:val="false"/>
          <w:color w:val="000000"/>
          <w:sz w:val="28"/>
        </w:rPr>
        <w:t>
      В строке 1 раздела 16 указываются телеграммы внутренние и международные, исходящие и входящие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1 раздела 17 указывается число всех абонентов Интернета с фиксированным доступом, включая доступ с набором номера, общее число абонентов фиксированного широкополосного Интернета, число абонентов Интернета, использующих кабельные модемы и цифровые абонентские линии (ЦАЛ), других абонентов широкополосного Интернета и Интернета по арендованным линиям. Включаются лишь активные абоненты, которые пользовались этой системой на протяжении достаточного периода времени.</w:t>
      </w:r>
      <w:r>
        <w:br/>
      </w:r>
      <w:r>
        <w:rPr>
          <w:rFonts w:ascii="Times New Roman"/>
          <w:b w:val="false"/>
          <w:i w:val="false"/>
          <w:color w:val="000000"/>
          <w:sz w:val="28"/>
        </w:rPr>
        <w:t>
</w:t>
      </w:r>
      <w:r>
        <w:rPr>
          <w:rFonts w:ascii="Times New Roman"/>
          <w:b w:val="false"/>
          <w:i w:val="false"/>
          <w:color w:val="000000"/>
          <w:sz w:val="28"/>
        </w:rPr>
        <w:t>
      В строке 2 указывается число абонентов Интернета с набором номера. Набор номера означает подключение к Интернету через модем и телефонную линию. Для этого требуется, чтобы модем в случае необходимости доступа в Интернет набирал определенный номер телефона.</w:t>
      </w:r>
      <w:r>
        <w:br/>
      </w:r>
      <w:r>
        <w:rPr>
          <w:rFonts w:ascii="Times New Roman"/>
          <w:b w:val="false"/>
          <w:i w:val="false"/>
          <w:color w:val="000000"/>
          <w:sz w:val="28"/>
        </w:rPr>
        <w:t>
</w:t>
      </w:r>
      <w:r>
        <w:rPr>
          <w:rFonts w:ascii="Times New Roman"/>
          <w:b w:val="false"/>
          <w:i w:val="false"/>
          <w:color w:val="000000"/>
          <w:sz w:val="28"/>
        </w:rPr>
        <w:t>
      В строке 3 указывается общее число абонентов широкополосного Интернета, которые платят за высокоскоростной доступ в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волоконно-оптическое подключение к дому, зданию и другие абонентные фиксированные линии широкополосной связи. Это общее число определяется независимо от способа оплаты. В него не включаются абоненты, которые имеют доступ к передаче данных через сети подвижной сотовой связи (Интернету).</w:t>
      </w:r>
      <w:r>
        <w:br/>
      </w:r>
      <w:r>
        <w:rPr>
          <w:rFonts w:ascii="Times New Roman"/>
          <w:b w:val="false"/>
          <w:i w:val="false"/>
          <w:color w:val="000000"/>
          <w:sz w:val="28"/>
        </w:rPr>
        <w:t>
</w:t>
      </w:r>
      <w:r>
        <w:rPr>
          <w:rFonts w:ascii="Times New Roman"/>
          <w:b w:val="false"/>
          <w:i w:val="false"/>
          <w:color w:val="000000"/>
          <w:sz w:val="28"/>
        </w:rPr>
        <w:t>
      В строке 4 указываются абоненты Интернета, использующие модемы, подсоединенные к кабельным телевизионным сетям. Скорость доступа должна составлять 256 кбит/с или выше в одном или обоих направлениях.</w:t>
      </w:r>
      <w:r>
        <w:br/>
      </w:r>
      <w:r>
        <w:rPr>
          <w:rFonts w:ascii="Times New Roman"/>
          <w:b w:val="false"/>
          <w:i w:val="false"/>
          <w:color w:val="000000"/>
          <w:sz w:val="28"/>
        </w:rPr>
        <w:t>
</w:t>
      </w:r>
      <w:r>
        <w:rPr>
          <w:rFonts w:ascii="Times New Roman"/>
          <w:b w:val="false"/>
          <w:i w:val="false"/>
          <w:color w:val="000000"/>
          <w:sz w:val="28"/>
        </w:rPr>
        <w:t>
      В строке 5 указываются абоненты Интернета,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должна составлять 256 кбит/с или выше в одном или обоих направлениях.</w:t>
      </w:r>
      <w:r>
        <w:br/>
      </w:r>
      <w:r>
        <w:rPr>
          <w:rFonts w:ascii="Times New Roman"/>
          <w:b w:val="false"/>
          <w:i w:val="false"/>
          <w:color w:val="000000"/>
          <w:sz w:val="28"/>
        </w:rPr>
        <w:t>
</w:t>
      </w:r>
      <w:r>
        <w:rPr>
          <w:rFonts w:ascii="Times New Roman"/>
          <w:b w:val="false"/>
          <w:i w:val="false"/>
          <w:color w:val="000000"/>
          <w:sz w:val="28"/>
        </w:rPr>
        <w:t>
      В строке 6 указываются абоненты арендованных линий Интернета.</w:t>
      </w:r>
      <w:r>
        <w:br/>
      </w:r>
      <w:r>
        <w:rPr>
          <w:rFonts w:ascii="Times New Roman"/>
          <w:b w:val="false"/>
          <w:i w:val="false"/>
          <w:color w:val="000000"/>
          <w:sz w:val="28"/>
        </w:rPr>
        <w:t>
</w:t>
      </w:r>
      <w:r>
        <w:rPr>
          <w:rFonts w:ascii="Times New Roman"/>
          <w:b w:val="false"/>
          <w:i w:val="false"/>
          <w:color w:val="000000"/>
          <w:sz w:val="28"/>
        </w:rPr>
        <w:t>
      В строке 7 указываются абоненты Интернета, использующие другие технологии фиксированного широкополосного доступа в Интернет (помимо ЦАЛ, кабельного модема и арендованных линий). К ним относятся такие технологии, как спутниковый широкополосный Интернет, доступ в Интернет с доведением оптического кабеля до пользователя, локальная вычислительная сеть Ethernet, фиксированный беспроводной доступ, беспроводная локальная сеть, WiMAX и так далее. Скорость доступа должна составлять 256 кбит/с или выше в одном или обоих направлениях. В это число не входят пользователи временного широкополосного доступа (роуминг между точками доступа PWLAN) и доступа в Интернет через сети подвижной сотовой связи.</w:t>
      </w:r>
      <w:r>
        <w:br/>
      </w:r>
      <w:r>
        <w:rPr>
          <w:rFonts w:ascii="Times New Roman"/>
          <w:b w:val="false"/>
          <w:i w:val="false"/>
          <w:color w:val="000000"/>
          <w:sz w:val="28"/>
        </w:rPr>
        <w:t>
</w:t>
      </w:r>
      <w:r>
        <w:rPr>
          <w:rFonts w:ascii="Times New Roman"/>
          <w:b w:val="false"/>
          <w:i w:val="false"/>
          <w:color w:val="000000"/>
          <w:sz w:val="28"/>
        </w:rPr>
        <w:t>
      В строке 1 раздела 18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в Интернет.</w:t>
      </w:r>
      <w:r>
        <w:br/>
      </w:r>
      <w:r>
        <w:rPr>
          <w:rFonts w:ascii="Times New Roman"/>
          <w:b w:val="false"/>
          <w:i w:val="false"/>
          <w:color w:val="000000"/>
          <w:sz w:val="28"/>
        </w:rPr>
        <w:t>
</w:t>
      </w:r>
      <w:r>
        <w:rPr>
          <w:rFonts w:ascii="Times New Roman"/>
          <w:b w:val="false"/>
          <w:i w:val="false"/>
          <w:color w:val="000000"/>
          <w:sz w:val="28"/>
        </w:rPr>
        <w:t>
      В строке 2 указывается общее количество объема фиксированного трафика Интернета, как на внешние, так и на внутренние ресурсы, в Мбит/с.</w:t>
      </w:r>
      <w:r>
        <w:br/>
      </w:r>
      <w:r>
        <w:rPr>
          <w:rFonts w:ascii="Times New Roman"/>
          <w:b w:val="false"/>
          <w:i w:val="false"/>
          <w:color w:val="000000"/>
          <w:sz w:val="28"/>
        </w:rPr>
        <w:t>
</w:t>
      </w:r>
      <w:r>
        <w:rPr>
          <w:rFonts w:ascii="Times New Roman"/>
          <w:b w:val="false"/>
          <w:i w:val="false"/>
          <w:color w:val="000000"/>
          <w:sz w:val="28"/>
        </w:rPr>
        <w:t>
      В строке 3 указывается общее количество объема фиксированного трафика Интернета на внешние ресурсы, в Мбит/с.</w:t>
      </w:r>
      <w:r>
        <w:br/>
      </w:r>
      <w:r>
        <w:rPr>
          <w:rFonts w:ascii="Times New Roman"/>
          <w:b w:val="false"/>
          <w:i w:val="false"/>
          <w:color w:val="000000"/>
          <w:sz w:val="28"/>
        </w:rPr>
        <w:t>
</w:t>
      </w:r>
      <w:r>
        <w:rPr>
          <w:rFonts w:ascii="Times New Roman"/>
          <w:b w:val="false"/>
          <w:i w:val="false"/>
          <w:color w:val="000000"/>
          <w:sz w:val="28"/>
        </w:rPr>
        <w:t>
      В строке 4 указывается трафик мобильного Интернета.</w:t>
      </w:r>
      <w:r>
        <w:br/>
      </w:r>
      <w:r>
        <w:rPr>
          <w:rFonts w:ascii="Times New Roman"/>
          <w:b w:val="false"/>
          <w:i w:val="false"/>
          <w:color w:val="000000"/>
          <w:sz w:val="28"/>
        </w:rPr>
        <w:t>
</w:t>
      </w:r>
      <w:r>
        <w:rPr>
          <w:rFonts w:ascii="Times New Roman"/>
          <w:b w:val="false"/>
          <w:i w:val="false"/>
          <w:color w:val="000000"/>
          <w:sz w:val="28"/>
        </w:rPr>
        <w:t>
      В строке 5 указывается общий объем международной пропускной способности Интернета в мегабитах в секунду (Мбит/с). В случае асимметричного объема (то есть входящий объем больше исходящего), представить данные о входящем объеме. Этот показатель измеряется как сумма объемов всех обменов в Интернете, обеспечиваемых международной пропускной способностью.</w:t>
      </w:r>
      <w:r>
        <w:br/>
      </w:r>
      <w:r>
        <w:rPr>
          <w:rFonts w:ascii="Times New Roman"/>
          <w:b w:val="false"/>
          <w:i w:val="false"/>
          <w:color w:val="000000"/>
          <w:sz w:val="28"/>
        </w:rPr>
        <w:t>
</w:t>
      </w:r>
      <w:r>
        <w:rPr>
          <w:rFonts w:ascii="Times New Roman"/>
          <w:b w:val="false"/>
          <w:i w:val="false"/>
          <w:color w:val="000000"/>
          <w:sz w:val="28"/>
        </w:rPr>
        <w:t>
      В строке 6 указывается общий исходящий объем международной пропускной способности Интернета в мегабитах в секунду. Этот показатель измеряется как сумма объемов всех обменов в Интернете, обеспечиваемых международной полосой пропускания.</w:t>
      </w:r>
      <w:r>
        <w:br/>
      </w:r>
      <w:r>
        <w:rPr>
          <w:rFonts w:ascii="Times New Roman"/>
          <w:b w:val="false"/>
          <w:i w:val="false"/>
          <w:color w:val="000000"/>
          <w:sz w:val="28"/>
        </w:rPr>
        <w:t>
</w:t>
      </w:r>
      <w:r>
        <w:rPr>
          <w:rFonts w:ascii="Times New Roman"/>
          <w:b w:val="false"/>
          <w:i w:val="false"/>
          <w:color w:val="000000"/>
          <w:sz w:val="28"/>
        </w:rPr>
        <w:t>
      В строке 7 указывается общий входящий объем международной пропускной способности Интернета в мегабитах в секунду. Этот показатель измеряется как сумма объемов всех обменов в Интернете, обеспечиваемых международной полосой пропускания.</w:t>
      </w:r>
      <w:r>
        <w:br/>
      </w:r>
      <w:r>
        <w:rPr>
          <w:rFonts w:ascii="Times New Roman"/>
          <w:b w:val="false"/>
          <w:i w:val="false"/>
          <w:color w:val="000000"/>
          <w:sz w:val="28"/>
        </w:rPr>
        <w:t>
</w:t>
      </w:r>
      <w:r>
        <w:rPr>
          <w:rFonts w:ascii="Times New Roman"/>
          <w:b w:val="false"/>
          <w:i w:val="false"/>
          <w:color w:val="000000"/>
          <w:sz w:val="28"/>
        </w:rPr>
        <w:t>
      В строке 1 в разделе 19 учитывается количество систем кабельного телевидения на конец отчетного года независимо от числа абонентов, обслуживаемых ими. Показатель включает количество наземных систем многоканального кабельного телевидения: кабельного (с доставкой по медному или оптоволоконному кабелю) и коллективные спутниковые антенные установки, обслуживающие несколько семей в разных домах. Включаются также системы с распределением сигнала по беспроводным каналам связи.</w:t>
      </w:r>
      <w:r>
        <w:br/>
      </w:r>
      <w:r>
        <w:rPr>
          <w:rFonts w:ascii="Times New Roman"/>
          <w:b w:val="false"/>
          <w:i w:val="false"/>
          <w:color w:val="000000"/>
          <w:sz w:val="28"/>
        </w:rPr>
        <w:t>
</w:t>
      </w:r>
      <w:r>
        <w:rPr>
          <w:rFonts w:ascii="Times New Roman"/>
          <w:b w:val="false"/>
          <w:i w:val="false"/>
          <w:color w:val="000000"/>
          <w:sz w:val="28"/>
        </w:rPr>
        <w:t>
      В строке 2 указывается количество пользователей многоканального телевидения, доставляемого с помощью фиксированных линий связи (коаксиального или оптоволоконного кабеля)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3 указывается количество абонентов интерактивного телевидения, получающих телепрограммы по запросу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1 в разделе 20 указывается процентная доля территории, охваченной в целом подвижной сотовой связью. Этот показатель рассчитывается путем деления территории, охваченной сигналом подвижной сотовой связи, на общую площадь территории.</w:t>
      </w:r>
      <w:r>
        <w:br/>
      </w:r>
      <w:r>
        <w:rPr>
          <w:rFonts w:ascii="Times New Roman"/>
          <w:b w:val="false"/>
          <w:i w:val="false"/>
          <w:color w:val="000000"/>
          <w:sz w:val="28"/>
        </w:rPr>
        <w:t>
</w:t>
      </w:r>
      <w:r>
        <w:rPr>
          <w:rFonts w:ascii="Times New Roman"/>
          <w:b w:val="false"/>
          <w:i w:val="false"/>
          <w:color w:val="000000"/>
          <w:sz w:val="28"/>
        </w:rPr>
        <w:t>
      В строке 2 указывается процентная доля территории, охваченной в целом эфирным цифровым телевещанием. Этот показатель рассчитывается путем деления территории, охваченной эфирным цифровым телевещанием, на общую площадь территории.</w:t>
      </w:r>
      <w:r>
        <w:br/>
      </w:r>
      <w:r>
        <w:rPr>
          <w:rFonts w:ascii="Times New Roman"/>
          <w:b w:val="false"/>
          <w:i w:val="false"/>
          <w:color w:val="000000"/>
          <w:sz w:val="28"/>
        </w:rPr>
        <w:t>
</w:t>
      </w:r>
      <w:r>
        <w:rPr>
          <w:rFonts w:ascii="Times New Roman"/>
          <w:b w:val="false"/>
          <w:i w:val="false"/>
          <w:color w:val="000000"/>
          <w:sz w:val="28"/>
        </w:rPr>
        <w:t>
      В разделе 21 в графе "наименование показателя" указываются наименования вторичных видов деятельности в соответствии с Номенклатурой видов экономической деятельности ОКЭД в разрезе 5-ти знаков, а в графе "код ОКЭД" - код отрасли согласно ОКЭД до 5-ти знаков.</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графа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графы 1 разделов 3,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7-10 графы 1 раздела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8 графы 1 раздела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5 графы 1 раздела 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1-3 графы 1 раздела 8 + строка 1 графы 1 раздела 9</w:t>
      </w:r>
      <w:r>
        <w:br/>
      </w:r>
      <w:r>
        <w:rPr>
          <w:rFonts w:ascii="Times New Roman"/>
          <w:b w:val="false"/>
          <w:i w:val="false"/>
          <w:color w:val="000000"/>
          <w:sz w:val="28"/>
        </w:rPr>
        <w:t xml:space="preserve">
      Строка 1 графа 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графы 2 разделов 3,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7-10 графы 2 раздела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8 графы 2 раздела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5 графы 2 раздела 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1-3 графы 2 раздела 8 + строка 1 графы 2 раздела 9</w:t>
      </w:r>
      <w:r>
        <w:br/>
      </w:r>
      <w:r>
        <w:rPr>
          <w:rFonts w:ascii="Times New Roman"/>
          <w:b w:val="false"/>
          <w:i w:val="false"/>
          <w:color w:val="000000"/>
          <w:sz w:val="28"/>
        </w:rPr>
        <w:t xml:space="preserve">
      Строка 1 графа 3 = строка 1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граф 1 – 5 раздела 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графы 3 разделов 3,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7-10 графы 3 раздела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8 графы 3 раздела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5, 9 графы 3 раздела 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1-3 графы 3 раздела 8 + строка 1 графы 3 раздела 9</w:t>
      </w:r>
      <w:r>
        <w:br/>
      </w:r>
      <w:r>
        <w:rPr>
          <w:rFonts w:ascii="Times New Roman"/>
          <w:b w:val="false"/>
          <w:i w:val="false"/>
          <w:color w:val="000000"/>
          <w:sz w:val="28"/>
        </w:rPr>
        <w:t xml:space="preserve">
      Строка 1 графа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графы 4 разделов 3,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7-10 графы 4 раздела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8 графы 4 раздела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5, 9 графы 4 раздела 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1-3 графы 4 раздела 8 + строка 1 графы 4 раздела 9</w:t>
      </w:r>
      <w:r>
        <w:br/>
      </w:r>
      <w:r>
        <w:rPr>
          <w:rFonts w:ascii="Times New Roman"/>
          <w:b w:val="false"/>
          <w:i w:val="false"/>
          <w:color w:val="000000"/>
          <w:sz w:val="28"/>
        </w:rPr>
        <w:t>
</w:t>
      </w:r>
      <w:r>
        <w:rPr>
          <w:rFonts w:ascii="Times New Roman"/>
          <w:b w:val="false"/>
          <w:i w:val="false"/>
          <w:color w:val="000000"/>
          <w:sz w:val="28"/>
        </w:rPr>
        <w:t>
      2) Раздел 3. Объем услуг междугородной и международной сети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3) Раздел 4. Объем услуг местной телефонной сети связи общего пользования</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строк 2 - 5 для каждой графы</w:t>
      </w:r>
      <w:r>
        <w:br/>
      </w:r>
      <w:r>
        <w:rPr>
          <w:rFonts w:ascii="Times New Roman"/>
          <w:b w:val="false"/>
          <w:i w:val="false"/>
          <w:color w:val="000000"/>
          <w:sz w:val="28"/>
        </w:rPr>
        <w:t>
</w:t>
      </w:r>
      <w:r>
        <w:rPr>
          <w:rFonts w:ascii="Times New Roman"/>
          <w:b w:val="false"/>
          <w:i w:val="false"/>
          <w:color w:val="000000"/>
          <w:sz w:val="28"/>
        </w:rPr>
        <w:t>
      4) Раздел 5. Объем услуг мобильной телефонной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6 для каждой графы</w:t>
      </w:r>
      <w:r>
        <w:br/>
      </w:r>
      <w:r>
        <w:rPr>
          <w:rFonts w:ascii="Times New Roman"/>
          <w:b w:val="false"/>
          <w:i w:val="false"/>
          <w:color w:val="000000"/>
          <w:sz w:val="28"/>
        </w:rPr>
        <w:t>
</w:t>
      </w:r>
      <w:r>
        <w:rPr>
          <w:rFonts w:ascii="Times New Roman"/>
          <w:b w:val="false"/>
          <w:i w:val="false"/>
          <w:color w:val="000000"/>
          <w:sz w:val="28"/>
        </w:rPr>
        <w:t>
      5) Раздел 6. Объем услуг по передаче данных по сетям телекоммуникационным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6, 7 для каждой графы</w:t>
      </w:r>
      <w:r>
        <w:br/>
      </w:r>
      <w:r>
        <w:rPr>
          <w:rFonts w:ascii="Times New Roman"/>
          <w:b w:val="false"/>
          <w:i w:val="false"/>
          <w:color w:val="000000"/>
          <w:sz w:val="28"/>
        </w:rPr>
        <w:t xml:space="preserve">
      Строка 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3 - 5 для каждой графы</w:t>
      </w:r>
      <w:r>
        <w:br/>
      </w:r>
      <w:r>
        <w:rPr>
          <w:rFonts w:ascii="Times New Roman"/>
          <w:b w:val="false"/>
          <w:i w:val="false"/>
          <w:color w:val="000000"/>
          <w:sz w:val="28"/>
        </w:rPr>
        <w:t xml:space="preserve">
      Строка 8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9, 13, 14 для каждой графы</w:t>
      </w:r>
      <w:r>
        <w:br/>
      </w:r>
      <w:r>
        <w:rPr>
          <w:rFonts w:ascii="Times New Roman"/>
          <w:b w:val="false"/>
          <w:i w:val="false"/>
          <w:color w:val="000000"/>
          <w:sz w:val="28"/>
        </w:rPr>
        <w:t xml:space="preserve">
      Строка 9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10 - 12 для каждой графы</w:t>
      </w:r>
      <w:r>
        <w:br/>
      </w:r>
      <w:r>
        <w:rPr>
          <w:rFonts w:ascii="Times New Roman"/>
          <w:b w:val="false"/>
          <w:i w:val="false"/>
          <w:color w:val="000000"/>
          <w:sz w:val="28"/>
        </w:rPr>
        <w:t>
</w:t>
      </w:r>
      <w:r>
        <w:rPr>
          <w:rFonts w:ascii="Times New Roman"/>
          <w:b w:val="false"/>
          <w:i w:val="false"/>
          <w:color w:val="000000"/>
          <w:sz w:val="28"/>
        </w:rPr>
        <w:t>
      6) Раздел 7. Объем телекоммуникационных услуг Интернет</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xml:space="preserve">
      Строка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6 - 8 для каждой графы</w:t>
      </w:r>
      <w:r>
        <w:br/>
      </w:r>
      <w:r>
        <w:rPr>
          <w:rFonts w:ascii="Times New Roman"/>
          <w:b w:val="false"/>
          <w:i w:val="false"/>
          <w:color w:val="000000"/>
          <w:sz w:val="28"/>
        </w:rPr>
        <w:t xml:space="preserve">
      Строка 9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10, 11 по графам 3, 4 </w:t>
      </w:r>
      <w:r>
        <w:br/>
      </w:r>
      <w:r>
        <w:rPr>
          <w:rFonts w:ascii="Times New Roman"/>
          <w:b w:val="false"/>
          <w:i w:val="false"/>
          <w:color w:val="000000"/>
          <w:sz w:val="28"/>
        </w:rPr>
        <w:t>
</w:t>
      </w:r>
      <w:r>
        <w:rPr>
          <w:rFonts w:ascii="Times New Roman"/>
          <w:b w:val="false"/>
          <w:i w:val="false"/>
          <w:color w:val="000000"/>
          <w:sz w:val="28"/>
        </w:rPr>
        <w:t>
      7) Раздел 8. Объем услуг по распространению программ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8) Раздел 9. Объем прочих телекоммуникационных услуг</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2 - 6 + строка 10 для каждой графы</w:t>
      </w:r>
      <w:r>
        <w:br/>
      </w:r>
      <w:r>
        <w:rPr>
          <w:rFonts w:ascii="Times New Roman"/>
          <w:b w:val="false"/>
          <w:i w:val="false"/>
          <w:color w:val="000000"/>
          <w:sz w:val="28"/>
        </w:rPr>
        <w:t xml:space="preserve">
      Строка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7 - 9 для каждой графы</w:t>
      </w:r>
      <w:r>
        <w:br/>
      </w:r>
      <w:r>
        <w:rPr>
          <w:rFonts w:ascii="Times New Roman"/>
          <w:b w:val="false"/>
          <w:i w:val="false"/>
          <w:color w:val="000000"/>
          <w:sz w:val="28"/>
        </w:rPr>
        <w:t>
</w:t>
      </w:r>
      <w:r>
        <w:rPr>
          <w:rFonts w:ascii="Times New Roman"/>
          <w:b w:val="false"/>
          <w:i w:val="false"/>
          <w:color w:val="000000"/>
          <w:sz w:val="28"/>
        </w:rPr>
        <w:t xml:space="preserve">
      9) Раздел 10. Число фиксированных телефонных линий </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10) Раздел 11. Информация по вызовам междугородной телефонной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11) Раздел 13. Трафик фиксированной телефонной сети связи</w:t>
      </w:r>
      <w:r>
        <w:br/>
      </w:r>
      <w:r>
        <w:rPr>
          <w:rFonts w:ascii="Times New Roman"/>
          <w:b w:val="false"/>
          <w:i w:val="false"/>
          <w:color w:val="000000"/>
          <w:sz w:val="28"/>
        </w:rPr>
        <w:t xml:space="preserve">
      Строка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5-6 для каждой графы</w:t>
      </w:r>
      <w:r>
        <w:br/>
      </w:r>
      <w:r>
        <w:rPr>
          <w:rFonts w:ascii="Times New Roman"/>
          <w:b w:val="false"/>
          <w:i w:val="false"/>
          <w:color w:val="000000"/>
          <w:sz w:val="28"/>
        </w:rPr>
        <w:t>
</w:t>
      </w:r>
      <w:r>
        <w:rPr>
          <w:rFonts w:ascii="Times New Roman"/>
          <w:b w:val="false"/>
          <w:i w:val="false"/>
          <w:color w:val="000000"/>
          <w:sz w:val="28"/>
        </w:rPr>
        <w:t>
      12) Раздел 15. Число абонентов мобильной связи</w:t>
      </w:r>
      <w:r>
        <w:br/>
      </w:r>
      <w:r>
        <w:rPr>
          <w:rFonts w:ascii="Times New Roman"/>
          <w:b w:val="false"/>
          <w:i w:val="false"/>
          <w:color w:val="000000"/>
          <w:sz w:val="28"/>
        </w:rPr>
        <w:t xml:space="preserve">
      Строка 2 графа 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раздел 15.1 графа 1 </w:t>
      </w:r>
      <w:r>
        <w:rPr>
          <w:rFonts w:ascii="Times New Roman"/>
          <w:b w:val="false"/>
          <w:i w:val="false"/>
          <w:color w:val="000000"/>
          <w:sz w:val="28"/>
          <w:u w:val="single"/>
        </w:rPr>
        <w:t>&lt;</w:t>
      </w:r>
      <w:r>
        <w:rPr>
          <w:rFonts w:ascii="Times New Roman"/>
          <w:b w:val="false"/>
          <w:i w:val="false"/>
          <w:color w:val="000000"/>
          <w:sz w:val="28"/>
        </w:rPr>
        <w:t xml:space="preserve"> строки 1 по графе 1</w:t>
      </w:r>
      <w:r>
        <w:br/>
      </w:r>
      <w:r>
        <w:rPr>
          <w:rFonts w:ascii="Times New Roman"/>
          <w:b w:val="false"/>
          <w:i w:val="false"/>
          <w:color w:val="000000"/>
          <w:sz w:val="28"/>
        </w:rPr>
        <w:t xml:space="preserve">
      раздел 15.2 графа 1 </w:t>
      </w:r>
      <w:r>
        <w:rPr>
          <w:rFonts w:ascii="Times New Roman"/>
          <w:b w:val="false"/>
          <w:i w:val="false"/>
          <w:color w:val="000000"/>
          <w:sz w:val="28"/>
          <w:u w:val="single"/>
        </w:rPr>
        <w:t>&lt;</w:t>
      </w:r>
      <w:r>
        <w:rPr>
          <w:rFonts w:ascii="Times New Roman"/>
          <w:b w:val="false"/>
          <w:i w:val="false"/>
          <w:color w:val="000000"/>
          <w:sz w:val="28"/>
        </w:rPr>
        <w:t xml:space="preserve"> строки 1 по графе 1</w:t>
      </w:r>
      <w:r>
        <w:br/>
      </w:r>
      <w:r>
        <w:rPr>
          <w:rFonts w:ascii="Times New Roman"/>
          <w:b w:val="false"/>
          <w:i w:val="false"/>
          <w:color w:val="000000"/>
          <w:sz w:val="28"/>
        </w:rPr>
        <w:t>
</w:t>
      </w:r>
      <w:r>
        <w:rPr>
          <w:rFonts w:ascii="Times New Roman"/>
          <w:b w:val="false"/>
          <w:i w:val="false"/>
          <w:color w:val="000000"/>
          <w:sz w:val="28"/>
        </w:rPr>
        <w:t xml:space="preserve">
      13) Раздел 16. Количество отправленных телеграмм </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14) Раздел 17. Информация об абонентах фиксированного Интернета</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2 - 3 для каждой графы</w:t>
      </w:r>
      <w:r>
        <w:br/>
      </w:r>
      <w:r>
        <w:rPr>
          <w:rFonts w:ascii="Times New Roman"/>
          <w:b w:val="false"/>
          <w:i w:val="false"/>
          <w:color w:val="000000"/>
          <w:sz w:val="28"/>
        </w:rPr>
        <w:t xml:space="preserve">
      Строка 3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4 - 7 для каждой графы</w:t>
      </w:r>
      <w:r>
        <w:br/>
      </w:r>
      <w:r>
        <w:rPr>
          <w:rFonts w:ascii="Times New Roman"/>
          <w:b w:val="false"/>
          <w:i w:val="false"/>
          <w:color w:val="000000"/>
          <w:sz w:val="28"/>
        </w:rPr>
        <w:t>
</w:t>
      </w:r>
      <w:r>
        <w:rPr>
          <w:rFonts w:ascii="Times New Roman"/>
          <w:b w:val="false"/>
          <w:i w:val="false"/>
          <w:color w:val="000000"/>
          <w:sz w:val="28"/>
        </w:rPr>
        <w:t>
      15) Раздел 18. Информация о трафике в сети Интернет</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Строка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6, 7 по графе 1</w:t>
      </w:r>
      <w:r>
        <w:br/>
      </w:r>
      <w:r>
        <w:rPr>
          <w:rFonts w:ascii="Times New Roman"/>
          <w:b w:val="false"/>
          <w:i w:val="false"/>
          <w:color w:val="000000"/>
          <w:sz w:val="28"/>
        </w:rPr>
        <w:t>
</w:t>
      </w:r>
      <w:r>
        <w:rPr>
          <w:rFonts w:ascii="Times New Roman"/>
          <w:b w:val="false"/>
          <w:i w:val="false"/>
          <w:color w:val="000000"/>
          <w:sz w:val="28"/>
        </w:rPr>
        <w:t>
      16) Раздел 19. Количество систем и абонентов кабельного телевидения</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17) Раздел 20. Охват территории сетью подвижной сотовой связи и эфирным цифровым телевещанием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18) Раздел 21. Объем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всех строк</w:t>
      </w:r>
    </w:p>
    <w:bookmarkEnd w:id="36"/>
    <w:bookmarkStart w:name="z328" w:id="37"/>
    <w:p>
      <w:pPr>
        <w:spacing w:after="0"/>
        <w:ind w:left="0"/>
        <w:jc w:val="both"/>
      </w:pPr>
      <w:r>
        <w:rPr>
          <w:rFonts w:ascii="Times New Roman"/>
          <w:b w:val="false"/>
          <w:i w:val="false"/>
          <w:color w:val="000000"/>
          <w:sz w:val="28"/>
        </w:rPr>
        <w:t xml:space="preserve">
Приложение 5 к приказу исполняющего        </w:t>
      </w:r>
      <w:r>
        <w:br/>
      </w:r>
      <w:r>
        <w:rPr>
          <w:rFonts w:ascii="Times New Roman"/>
          <w:b w:val="false"/>
          <w:i w:val="false"/>
          <w:color w:val="000000"/>
          <w:sz w:val="28"/>
        </w:rPr>
        <w:t xml:space="preserve">
обязанности председателя Агентства Республики   </w:t>
      </w:r>
      <w:r>
        <w:br/>
      </w:r>
      <w:r>
        <w:rPr>
          <w:rFonts w:ascii="Times New Roman"/>
          <w:b w:val="false"/>
          <w:i w:val="false"/>
          <w:color w:val="000000"/>
          <w:sz w:val="28"/>
        </w:rPr>
        <w:t>
Казахстан по статистике от 24 августа 2010 г. № 232</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2651"/>
        <w:gridCol w:w="1454"/>
        <w:gridCol w:w="1717"/>
        <w:gridCol w:w="2548"/>
        <w:gridCol w:w="1572"/>
      </w:tblGrid>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30300" cy="7874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w:t>
            </w:r>
            <w:r>
              <w:br/>
            </w:r>
            <w:r>
              <w:rPr>
                <w:rFonts w:ascii="Times New Roman"/>
                <w:b w:val="false"/>
                <w:i w:val="false"/>
                <w:color w:val="000000"/>
                <w:sz w:val="20"/>
              </w:rPr>
              <w:t>
</w:t>
            </w:r>
            <w:r>
              <w:rPr>
                <w:rFonts w:ascii="Times New Roman"/>
                <w:b/>
                <w:i w:val="false"/>
                <w:color w:val="000000"/>
                <w:sz w:val="20"/>
              </w:rPr>
              <w:t>міндетін атқарушының 2010 жылғы</w:t>
            </w:r>
            <w:r>
              <w:br/>
            </w:r>
            <w:r>
              <w:rPr>
                <w:rFonts w:ascii="Times New Roman"/>
                <w:b w:val="false"/>
                <w:i w:val="false"/>
                <w:color w:val="000000"/>
                <w:sz w:val="20"/>
              </w:rPr>
              <w:t>
</w:t>
            </w:r>
            <w:r>
              <w:rPr>
                <w:rFonts w:ascii="Times New Roman"/>
                <w:b/>
                <w:i w:val="false"/>
                <w:color w:val="000000"/>
                <w:sz w:val="20"/>
              </w:rPr>
              <w:t>24 тамыздағы № 232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24 августа 2010 г. № 232</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ҚР</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 және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0901101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0901101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Почталық және курьерлік қызмет және</w:t>
            </w:r>
            <w:r>
              <w:br/>
            </w:r>
            <w:r>
              <w:rPr>
                <w:rFonts w:ascii="Times New Roman"/>
                <w:b/>
                <w:i w:val="false"/>
                <w:color w:val="000000"/>
                <w:sz w:val="20"/>
              </w:rPr>
              <w:t>
байланыс қызметтері туралы есеп
</w:t>
            </w:r>
          </w:p>
        </w:tc>
      </w:tr>
      <w:tr>
        <w:trPr>
          <w:trHeight w:val="675"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3–байланыс</w:t>
            </w:r>
            <w:r>
              <w:br/>
            </w:r>
            <w:r>
              <w:rPr>
                <w:rFonts w:ascii="Times New Roman"/>
                <w:b w:val="false"/>
                <w:i w:val="false"/>
                <w:color w:val="000000"/>
                <w:sz w:val="20"/>
              </w:rPr>
              <w:t>
</w:t>
            </w:r>
            <w:r>
              <w:rPr>
                <w:rFonts w:ascii="Times New Roman"/>
                <w:b w:val="false"/>
                <w:i w:val="false"/>
                <w:color w:val="000000"/>
                <w:sz w:val="20"/>
              </w:rPr>
              <w:t>3-связь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почтовой и курьерской деятельности и</w:t>
            </w:r>
            <w:r>
              <w:br/>
            </w:r>
            <w:r>
              <w:rPr>
                <w:rFonts w:ascii="Times New Roman"/>
                <w:b w:val="false"/>
                <w:i w:val="false"/>
                <w:color w:val="000000"/>
                <w:sz w:val="20"/>
              </w:rPr>
              <w:t>
услугах</w:t>
            </w:r>
          </w:p>
        </w:tc>
      </w:tr>
      <w:tr>
        <w:trPr>
          <w:trHeight w:val="42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ызметкерлеріні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арамастан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жіктеуішіні</w:t>
            </w:r>
            <w:r>
              <w:rPr>
                <w:rFonts w:ascii="Times New Roman"/>
                <w:b/>
                <w:i w:val="false"/>
                <w:color w:val="000000"/>
                <w:sz w:val="20"/>
              </w:rPr>
              <w:t>ң</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 Э</w:t>
            </w:r>
            <w:r>
              <w:rPr>
                <w:rFonts w:ascii="Times New Roman"/>
                <w:b/>
                <w:i w:val="false"/>
                <w:color w:val="000000"/>
                <w:sz w:val="20"/>
              </w:rPr>
              <w:t>Қ</w:t>
            </w:r>
            <w:r>
              <w:rPr>
                <w:rFonts w:ascii="Times New Roman"/>
                <w:b/>
                <w:i w:val="false"/>
                <w:color w:val="000000"/>
                <w:sz w:val="20"/>
              </w:rPr>
              <w:t>ЖЖ) 53 – почта ж</w:t>
            </w:r>
            <w:r>
              <w:rPr>
                <w:rFonts w:ascii="Times New Roman"/>
                <w:b/>
                <w:i w:val="false"/>
                <w:color w:val="000000"/>
                <w:sz w:val="20"/>
              </w:rPr>
              <w:t>ә</w:t>
            </w:r>
            <w:r>
              <w:rPr>
                <w:rFonts w:ascii="Times New Roman"/>
                <w:b/>
                <w:i w:val="false"/>
                <w:color w:val="000000"/>
                <w:sz w:val="20"/>
              </w:rPr>
              <w:t xml:space="preserve">не курьерлік </w:t>
            </w:r>
            <w:r>
              <w:rPr>
                <w:rFonts w:ascii="Times New Roman"/>
                <w:b/>
                <w:i w:val="false"/>
                <w:color w:val="000000"/>
                <w:sz w:val="20"/>
              </w:rPr>
              <w:t>қ</w:t>
            </w:r>
            <w:r>
              <w:rPr>
                <w:rFonts w:ascii="Times New Roman"/>
                <w:b/>
                <w:i w:val="false"/>
                <w:color w:val="000000"/>
                <w:sz w:val="20"/>
              </w:rPr>
              <w:t>ызметтер, 61 -</w:t>
            </w:r>
            <w:r>
              <w:br/>
            </w:r>
            <w:r>
              <w:rPr>
                <w:rFonts w:ascii="Times New Roman"/>
                <w:b w:val="false"/>
                <w:i w:val="false"/>
                <w:color w:val="000000"/>
                <w:sz w:val="20"/>
              </w:rPr>
              <w:t>
</w:t>
            </w:r>
            <w:r>
              <w:rPr>
                <w:rFonts w:ascii="Times New Roman"/>
                <w:b/>
                <w:i w:val="false"/>
                <w:color w:val="000000"/>
                <w:sz w:val="20"/>
              </w:rPr>
              <w:t>байланыс кодына с</w:t>
            </w:r>
            <w:r>
              <w:rPr>
                <w:rFonts w:ascii="Times New Roman"/>
                <w:b/>
                <w:i w:val="false"/>
                <w:color w:val="000000"/>
                <w:sz w:val="20"/>
              </w:rPr>
              <w:t>ә</w:t>
            </w:r>
            <w:r>
              <w:rPr>
                <w:rFonts w:ascii="Times New Roman"/>
                <w:b/>
                <w:i w:val="false"/>
                <w:color w:val="000000"/>
                <w:sz w:val="20"/>
              </w:rPr>
              <w:t>йкес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негізгі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осал</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рін ж</w:t>
            </w:r>
            <w:r>
              <w:rPr>
                <w:rFonts w:ascii="Times New Roman"/>
                <w:b/>
                <w:i w:val="false"/>
                <w:color w:val="000000"/>
                <w:sz w:val="20"/>
              </w:rPr>
              <w:t>ү</w:t>
            </w:r>
            <w:r>
              <w:rPr>
                <w:rFonts w:ascii="Times New Roman"/>
                <w:b/>
                <w:i w:val="false"/>
                <w:color w:val="000000"/>
                <w:sz w:val="20"/>
              </w:rPr>
              <w:t>зеге асыратын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w:t>
            </w:r>
            <w:r>
              <w:br/>
            </w:r>
            <w:r>
              <w:rPr>
                <w:rFonts w:ascii="Times New Roman"/>
                <w:b w:val="false"/>
                <w:i w:val="false"/>
                <w:color w:val="000000"/>
                <w:sz w:val="20"/>
              </w:rPr>
              <w:t>
</w:t>
            </w:r>
            <w:r>
              <w:rPr>
                <w:rFonts w:ascii="Times New Roman"/>
                <w:b w:val="false"/>
                <w:i w:val="false"/>
                <w:color w:val="000000"/>
                <w:sz w:val="20"/>
              </w:rPr>
              <w:t>подразделениями, независимо от численности, имеющими основной и вторичный виды</w:t>
            </w:r>
            <w:r>
              <w:br/>
            </w:r>
            <w:r>
              <w:rPr>
                <w:rFonts w:ascii="Times New Roman"/>
                <w:b w:val="false"/>
                <w:i w:val="false"/>
                <w:color w:val="000000"/>
                <w:sz w:val="20"/>
              </w:rPr>
              <w:t>
</w:t>
            </w:r>
            <w:r>
              <w:rPr>
                <w:rFonts w:ascii="Times New Roman"/>
                <w:b w:val="false"/>
                <w:i w:val="false"/>
                <w:color w:val="000000"/>
                <w:sz w:val="20"/>
              </w:rPr>
              <w:t>деятельности согласно кодам Общего классификатора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 xml:space="preserve">(далее - ОКЭД) 53 – почтовая и курьерская деятельность, 61 – </w:t>
            </w:r>
            <w:r>
              <w:rPr>
                <w:rFonts w:ascii="Times New Roman"/>
                <w:b w:val="false"/>
                <w:i w:val="false"/>
                <w:color w:val="000000"/>
                <w:sz w:val="20"/>
              </w:rPr>
              <w:t>связь.</w:t>
            </w:r>
            <w:r>
              <w:br/>
            </w:r>
            <w:r>
              <w:rPr>
                <w:rFonts w:ascii="Times New Roman"/>
                <w:b w:val="false"/>
                <w:i w:val="false"/>
                <w:color w:val="000000"/>
                <w:sz w:val="20"/>
              </w:rPr>
              <w:t>
</w:t>
            </w:r>
            <w:r>
              <w:rPr>
                <w:rFonts w:ascii="Times New Roman"/>
                <w:b/>
                <w:i w:val="false"/>
                <w:color w:val="000000"/>
                <w:sz w:val="20"/>
              </w:rPr>
              <w:t>Тапсыру мерзімі – есепті айдан кейін 2-не дейін.</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месяца.</w:t>
            </w:r>
          </w:p>
        </w:tc>
      </w:tr>
      <w:tr>
        <w:trPr>
          <w:trHeight w:val="885"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9" w:id="38"/>
    <w:p>
      <w:pPr>
        <w:spacing w:after="0"/>
        <w:ind w:left="0"/>
        <w:jc w:val="both"/>
      </w:pPr>
      <w:r>
        <w:rPr>
          <w:rFonts w:ascii="Times New Roman"/>
          <w:b w:val="false"/>
          <w:i w:val="false"/>
          <w:color w:val="000000"/>
          <w:sz w:val="28"/>
        </w:rPr>
        <w:t>
</w:t>
      </w:r>
      <w:r>
        <w:rPr>
          <w:rFonts w:ascii="Times New Roman"/>
          <w:b/>
          <w:i w:val="false"/>
          <w:color w:val="000000"/>
          <w:sz w:val="28"/>
        </w:rPr>
        <w:t>1. Почта ж</w:t>
      </w:r>
      <w:r>
        <w:rPr>
          <w:rFonts w:ascii="Times New Roman"/>
          <w:b/>
          <w:i w:val="false"/>
          <w:color w:val="000000"/>
          <w:sz w:val="28"/>
        </w:rPr>
        <w:t>ә</w:t>
      </w:r>
      <w:r>
        <w:rPr>
          <w:rFonts w:ascii="Times New Roman"/>
          <w:b/>
          <w:i w:val="false"/>
          <w:color w:val="000000"/>
          <w:sz w:val="28"/>
        </w:rPr>
        <w:t xml:space="preserve">не курьерлік байланысы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 туралы а</w:t>
      </w:r>
      <w:r>
        <w:rPr>
          <w:rFonts w:ascii="Times New Roman"/>
          <w:b/>
          <w:i w:val="false"/>
          <w:color w:val="000000"/>
          <w:sz w:val="28"/>
        </w:rPr>
        <w:t>қ</w:t>
      </w:r>
      <w:r>
        <w:rPr>
          <w:rFonts w:ascii="Times New Roman"/>
          <w:b/>
          <w:i w:val="false"/>
          <w:color w:val="000000"/>
          <w:sz w:val="28"/>
        </w:rPr>
        <w:t>паратты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      Укажите информацию об объеме услуг почтовой и курьерской деятельности, тысяч тенге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570"/>
        <w:gridCol w:w="1325"/>
        <w:gridCol w:w="2377"/>
        <w:gridCol w:w="1186"/>
        <w:gridCol w:w="2496"/>
      </w:tblGrid>
      <w:tr>
        <w:trPr>
          <w:trHeight w:val="30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ққ</w:t>
            </w:r>
            <w:r>
              <w:rPr>
                <w:rFonts w:ascii="Times New Roman"/>
                <w:b/>
                <w:i w:val="false"/>
                <w:color w:val="000000"/>
                <w:sz w:val="20"/>
              </w:rPr>
              <w:t>а к</w:t>
            </w:r>
            <w:r>
              <w:rPr>
                <w:rFonts w:ascii="Times New Roman"/>
                <w:b/>
                <w:i w:val="false"/>
                <w:color w:val="000000"/>
                <w:sz w:val="20"/>
              </w:rPr>
              <w:t>ө</w:t>
            </w:r>
            <w:r>
              <w:rPr>
                <w:rFonts w:ascii="Times New Roman"/>
                <w:b/>
                <w:i w:val="false"/>
                <w:color w:val="000000"/>
                <w:sz w:val="20"/>
              </w:rPr>
              <w:t>рсетілген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оказанные</w:t>
            </w:r>
            <w:r>
              <w:br/>
            </w:r>
            <w:r>
              <w:rPr>
                <w:rFonts w:ascii="Times New Roman"/>
                <w:b w:val="false"/>
                <w:i w:val="false"/>
                <w:color w:val="000000"/>
                <w:sz w:val="20"/>
              </w:rPr>
              <w:t>
</w:t>
            </w:r>
            <w:r>
              <w:rPr>
                <w:rFonts w:ascii="Times New Roman"/>
                <w:b w:val="false"/>
                <w:i w:val="false"/>
                <w:color w:val="000000"/>
                <w:sz w:val="20"/>
              </w:rPr>
              <w:t>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топтар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рсетілген</w:t>
            </w:r>
            <w:r>
              <w:br/>
            </w:r>
            <w:r>
              <w:rPr>
                <w:rFonts w:ascii="Times New Roman"/>
                <w:b w:val="false"/>
                <w:i w:val="false"/>
                <w:color w:val="000000"/>
                <w:sz w:val="20"/>
              </w:rPr>
              <w:t>
</w:t>
            </w:r>
            <w:r>
              <w:rPr>
                <w:rFonts w:ascii="Times New Roman"/>
                <w:b/>
                <w:i w:val="false"/>
                <w:color w:val="000000"/>
                <w:sz w:val="20"/>
              </w:rPr>
              <w:t>қы</w:t>
            </w:r>
            <w:r>
              <w:rPr>
                <w:rFonts w:ascii="Times New Roman"/>
                <w:b/>
                <w:i w:val="false"/>
                <w:color w:val="000000"/>
                <w:sz w:val="20"/>
              </w:rPr>
              <w:t>зметтер</w:t>
            </w:r>
            <w:r>
              <w:br/>
            </w:r>
            <w:r>
              <w:rPr>
                <w:rFonts w:ascii="Times New Roman"/>
                <w:b w:val="false"/>
                <w:i w:val="false"/>
                <w:color w:val="000000"/>
                <w:sz w:val="20"/>
              </w:rPr>
              <w:t>
</w:t>
            </w:r>
            <w:r>
              <w:rPr>
                <w:rFonts w:ascii="Times New Roman"/>
                <w:b w:val="false"/>
                <w:i w:val="false"/>
                <w:color w:val="000000"/>
                <w:sz w:val="20"/>
              </w:rPr>
              <w:t>Услуги, оказанные</w:t>
            </w:r>
            <w:r>
              <w:br/>
            </w:r>
            <w:r>
              <w:rPr>
                <w:rFonts w:ascii="Times New Roman"/>
                <w:b w:val="false"/>
                <w:i w:val="false"/>
                <w:color w:val="000000"/>
                <w:sz w:val="20"/>
              </w:rPr>
              <w:t>
</w:t>
            </w:r>
            <w:r>
              <w:rPr>
                <w:rFonts w:ascii="Times New Roman"/>
                <w:b w:val="false"/>
                <w:i w:val="false"/>
                <w:color w:val="000000"/>
                <w:sz w:val="20"/>
              </w:rPr>
              <w:t>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ж</w:t>
            </w:r>
            <w:r>
              <w:rPr>
                <w:rFonts w:ascii="Times New Roman"/>
                <w:b/>
                <w:i w:val="false"/>
                <w:color w:val="000000"/>
                <w:sz w:val="20"/>
              </w:rPr>
              <w:t>ә</w:t>
            </w:r>
            <w:r>
              <w:rPr>
                <w:rFonts w:ascii="Times New Roman"/>
                <w:b/>
                <w:i w:val="false"/>
                <w:color w:val="000000"/>
                <w:sz w:val="20"/>
              </w:rPr>
              <w:t xml:space="preserve">не курьерлік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почтовые и курьерские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39"/>
    <w:p>
      <w:pPr>
        <w:spacing w:after="0"/>
        <w:ind w:left="0"/>
        <w:jc w:val="both"/>
      </w:pPr>
      <w:r>
        <w:rPr>
          <w:rFonts w:ascii="Times New Roman"/>
          <w:b w:val="false"/>
          <w:i w:val="false"/>
          <w:color w:val="000000"/>
          <w:sz w:val="28"/>
        </w:rPr>
        <w:t>
</w:t>
      </w:r>
      <w:r>
        <w:rPr>
          <w:rFonts w:ascii="Times New Roman"/>
          <w:b/>
          <w:i w:val="false"/>
          <w:color w:val="000000"/>
          <w:sz w:val="28"/>
        </w:rPr>
        <w:t xml:space="preserve">2. Байланыс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гемен</w:t>
      </w:r>
      <w:r>
        <w:br/>
      </w:r>
      <w:r>
        <w:rPr>
          <w:rFonts w:ascii="Times New Roman"/>
          <w:b w:val="false"/>
          <w:i w:val="false"/>
          <w:color w:val="000000"/>
          <w:sz w:val="28"/>
        </w:rPr>
        <w:t>
</w:t>
      </w:r>
      <w:r>
        <w:rPr>
          <w:rFonts w:ascii="Times New Roman"/>
          <w:b w:val="false"/>
          <w:i w:val="false"/>
          <w:color w:val="000000"/>
          <w:sz w:val="28"/>
        </w:rPr>
        <w:t>Укажите информацию об объеме услуг связи, тысяч тенге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6443"/>
        <w:gridCol w:w="1325"/>
        <w:gridCol w:w="1880"/>
        <w:gridCol w:w="1424"/>
        <w:gridCol w:w="1881"/>
      </w:tblGrid>
      <w:tr>
        <w:trPr>
          <w:trHeight w:val="30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рсетілген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оказанные</w:t>
            </w:r>
            <w:r>
              <w:br/>
            </w:r>
            <w:r>
              <w:rPr>
                <w:rFonts w:ascii="Times New Roman"/>
                <w:b w:val="false"/>
                <w:i w:val="false"/>
                <w:color w:val="000000"/>
                <w:sz w:val="20"/>
              </w:rPr>
              <w:t>
</w:t>
            </w:r>
            <w:r>
              <w:rPr>
                <w:rFonts w:ascii="Times New Roman"/>
                <w:b w:val="false"/>
                <w:i w:val="false"/>
                <w:color w:val="000000"/>
                <w:sz w:val="20"/>
              </w:rPr>
              <w:t>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топтар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рсетілген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оказанные</w:t>
            </w:r>
            <w:r>
              <w:br/>
            </w:r>
            <w:r>
              <w:rPr>
                <w:rFonts w:ascii="Times New Roman"/>
                <w:b w:val="false"/>
                <w:i w:val="false"/>
                <w:color w:val="000000"/>
                <w:sz w:val="20"/>
              </w:rPr>
              <w:t>
</w:t>
            </w:r>
            <w:r>
              <w:rPr>
                <w:rFonts w:ascii="Times New Roman"/>
                <w:b w:val="false"/>
                <w:i w:val="false"/>
                <w:color w:val="000000"/>
                <w:sz w:val="20"/>
              </w:rPr>
              <w:t>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пайдалануда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rPr>
                <w:rFonts w:ascii="Times New Roman"/>
                <w:b/>
                <w:i w:val="false"/>
                <w:color w:val="000000"/>
                <w:sz w:val="20"/>
              </w:rPr>
              <w:t xml:space="preserve"> телефон байланысы</w:t>
            </w:r>
            <w:r>
              <w:br/>
            </w:r>
            <w:r>
              <w:rPr>
                <w:rFonts w:ascii="Times New Roman"/>
                <w:b w:val="false"/>
                <w:i w:val="false"/>
                <w:color w:val="000000"/>
                <w:sz w:val="20"/>
              </w:rPr>
              <w:t>
</w:t>
            </w:r>
            <w:r>
              <w:rPr>
                <w:rFonts w:ascii="Times New Roman"/>
                <w:b/>
                <w:i w:val="false"/>
                <w:color w:val="000000"/>
                <w:sz w:val="20"/>
              </w:rPr>
              <w:t xml:space="preserve">желісі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междугородной и международной</w:t>
            </w:r>
            <w:r>
              <w:br/>
            </w:r>
            <w:r>
              <w:rPr>
                <w:rFonts w:ascii="Times New Roman"/>
                <w:b w:val="false"/>
                <w:i w:val="false"/>
                <w:color w:val="000000"/>
                <w:sz w:val="20"/>
              </w:rPr>
              <w:t>
</w:t>
            </w:r>
            <w:r>
              <w:rPr>
                <w:rFonts w:ascii="Times New Roman"/>
                <w:b w:val="false"/>
                <w:i w:val="false"/>
                <w:color w:val="000000"/>
                <w:sz w:val="20"/>
              </w:rPr>
              <w:t>телефонной сети связи общего пользования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пайдалануда</w:t>
            </w:r>
            <w:r>
              <w:rPr>
                <w:rFonts w:ascii="Times New Roman"/>
                <w:b/>
                <w:i w:val="false"/>
                <w:color w:val="000000"/>
                <w:sz w:val="20"/>
              </w:rPr>
              <w:t>ғ</w:t>
            </w:r>
            <w:r>
              <w:rPr>
                <w:rFonts w:ascii="Times New Roman"/>
                <w:b/>
                <w:i w:val="false"/>
                <w:color w:val="000000"/>
                <w:sz w:val="20"/>
              </w:rPr>
              <w:t>ы жергілікті</w:t>
            </w:r>
            <w:r>
              <w:br/>
            </w:r>
            <w:r>
              <w:rPr>
                <w:rFonts w:ascii="Times New Roman"/>
                <w:b w:val="false"/>
                <w:i w:val="false"/>
                <w:color w:val="000000"/>
                <w:sz w:val="20"/>
              </w:rPr>
              <w:t>
</w:t>
            </w:r>
            <w:r>
              <w:rPr>
                <w:rFonts w:ascii="Times New Roman"/>
                <w:b/>
                <w:i w:val="false"/>
                <w:color w:val="000000"/>
                <w:sz w:val="20"/>
              </w:rPr>
              <w:t>телефон байланысы желісі</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местной телефонной сети связи</w:t>
            </w:r>
            <w:r>
              <w:br/>
            </w:r>
            <w:r>
              <w:rPr>
                <w:rFonts w:ascii="Times New Roman"/>
                <w:b w:val="false"/>
                <w:i w:val="false"/>
                <w:color w:val="000000"/>
                <w:sz w:val="20"/>
              </w:rPr>
              <w:t>
</w:t>
            </w:r>
            <w:r>
              <w:rPr>
                <w:rFonts w:ascii="Times New Roman"/>
                <w:b w:val="false"/>
                <w:i w:val="false"/>
                <w:color w:val="000000"/>
                <w:sz w:val="20"/>
              </w:rPr>
              <w:t>общего пользования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w:t>
            </w:r>
            <w:r>
              <w:rPr>
                <w:rFonts w:ascii="Times New Roman"/>
                <w:b/>
                <w:i w:val="false"/>
                <w:color w:val="000000"/>
                <w:sz w:val="20"/>
              </w:rPr>
              <w:t>ә</w:t>
            </w:r>
            <w:r>
              <w:rPr>
                <w:rFonts w:ascii="Times New Roman"/>
                <w:b/>
                <w:i w:val="false"/>
                <w:color w:val="000000"/>
                <w:sz w:val="20"/>
              </w:rPr>
              <w:t>не сымсыз</w:t>
            </w:r>
            <w:r>
              <w:br/>
            </w:r>
            <w:r>
              <w:rPr>
                <w:rFonts w:ascii="Times New Roman"/>
                <w:b w:val="false"/>
                <w:i w:val="false"/>
                <w:color w:val="000000"/>
                <w:sz w:val="20"/>
              </w:rPr>
              <w:t>
</w:t>
            </w:r>
            <w:r>
              <w:rPr>
                <w:rFonts w:ascii="Times New Roman"/>
                <w:b/>
                <w:i w:val="false"/>
                <w:color w:val="000000"/>
                <w:sz w:val="20"/>
              </w:rPr>
              <w:t>телекоммуникациялы</w:t>
            </w:r>
            <w:r>
              <w:rPr>
                <w:rFonts w:ascii="Times New Roman"/>
                <w:b/>
                <w:i w:val="false"/>
                <w:color w:val="000000"/>
                <w:sz w:val="20"/>
              </w:rPr>
              <w:t>қ</w:t>
            </w:r>
            <w:r>
              <w:rPr>
                <w:rFonts w:ascii="Times New Roman"/>
                <w:b/>
                <w:i w:val="false"/>
                <w:color w:val="000000"/>
                <w:sz w:val="20"/>
              </w:rPr>
              <w:t xml:space="preserve"> желілер ар</w:t>
            </w:r>
            <w:r>
              <w:rPr>
                <w:rFonts w:ascii="Times New Roman"/>
                <w:b/>
                <w:i w:val="false"/>
                <w:color w:val="000000"/>
                <w:sz w:val="20"/>
              </w:rPr>
              <w:t>қ</w:t>
            </w:r>
            <w:r>
              <w:rPr>
                <w:rFonts w:ascii="Times New Roman"/>
                <w:b/>
                <w:i w:val="false"/>
                <w:color w:val="000000"/>
                <w:sz w:val="20"/>
              </w:rPr>
              <w:t>ылы</w:t>
            </w:r>
            <w:r>
              <w:br/>
            </w:r>
            <w:r>
              <w:rPr>
                <w:rFonts w:ascii="Times New Roman"/>
                <w:b w:val="false"/>
                <w:i w:val="false"/>
                <w:color w:val="000000"/>
                <w:sz w:val="20"/>
              </w:rPr>
              <w:t>
</w:t>
            </w:r>
            <w:r>
              <w:rPr>
                <w:rFonts w:ascii="Times New Roman"/>
                <w:b/>
                <w:i w:val="false"/>
                <w:color w:val="000000"/>
                <w:sz w:val="20"/>
              </w:rPr>
              <w:t xml:space="preserve">деректерді беру бойынша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w:t>
            </w:r>
            <w:r>
              <w:br/>
            </w:r>
            <w:r>
              <w:rPr>
                <w:rFonts w:ascii="Times New Roman"/>
                <w:b w:val="false"/>
                <w:i w:val="false"/>
                <w:color w:val="000000"/>
                <w:sz w:val="20"/>
              </w:rPr>
              <w:t>
</w:t>
            </w:r>
            <w:r>
              <w:rPr>
                <w:rFonts w:ascii="Times New Roman"/>
                <w:b w:val="false"/>
                <w:i w:val="false"/>
                <w:color w:val="000000"/>
                <w:sz w:val="20"/>
              </w:rPr>
              <w:t>телекоммуникационным проводным и</w:t>
            </w:r>
            <w:r>
              <w:br/>
            </w:r>
            <w:r>
              <w:rPr>
                <w:rFonts w:ascii="Times New Roman"/>
                <w:b w:val="false"/>
                <w:i w:val="false"/>
                <w:color w:val="000000"/>
                <w:sz w:val="20"/>
              </w:rPr>
              <w:t>
</w:t>
            </w:r>
            <w:r>
              <w:rPr>
                <w:rFonts w:ascii="Times New Roman"/>
                <w:b w:val="false"/>
                <w:i w:val="false"/>
                <w:color w:val="000000"/>
                <w:sz w:val="20"/>
              </w:rPr>
              <w:t>беспроводным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w:t>
            </w:r>
            <w:r>
              <w:rPr>
                <w:rFonts w:ascii="Times New Roman"/>
                <w:b/>
                <w:i w:val="false"/>
                <w:color w:val="000000"/>
                <w:sz w:val="20"/>
              </w:rPr>
              <w:t>ә</w:t>
            </w:r>
            <w:r>
              <w:rPr>
                <w:rFonts w:ascii="Times New Roman"/>
                <w:b/>
                <w:i w:val="false"/>
                <w:color w:val="000000"/>
                <w:sz w:val="20"/>
              </w:rPr>
              <w:t>не сымсыз желілер ар</w:t>
            </w:r>
            <w:r>
              <w:rPr>
                <w:rFonts w:ascii="Times New Roman"/>
                <w:b/>
                <w:i w:val="false"/>
                <w:color w:val="000000"/>
                <w:sz w:val="20"/>
              </w:rPr>
              <w:t>қ</w:t>
            </w:r>
            <w:r>
              <w:rPr>
                <w:rFonts w:ascii="Times New Roman"/>
                <w:b/>
                <w:i w:val="false"/>
                <w:color w:val="000000"/>
                <w:sz w:val="20"/>
              </w:rPr>
              <w:t>ылы</w:t>
            </w:r>
            <w:r>
              <w:br/>
            </w:r>
            <w:r>
              <w:rPr>
                <w:rFonts w:ascii="Times New Roman"/>
                <w:b w:val="false"/>
                <w:i w:val="false"/>
                <w:color w:val="000000"/>
                <w:sz w:val="20"/>
              </w:rPr>
              <w:t>
</w:t>
            </w:r>
            <w:r>
              <w:rPr>
                <w:rFonts w:ascii="Times New Roman"/>
                <w:b/>
                <w:i w:val="false"/>
                <w:color w:val="000000"/>
                <w:sz w:val="20"/>
              </w:rPr>
              <w:t>Интернетке шы</w:t>
            </w:r>
            <w:r>
              <w:rPr>
                <w:rFonts w:ascii="Times New Roman"/>
                <w:b/>
                <w:i w:val="false"/>
                <w:color w:val="000000"/>
                <w:sz w:val="20"/>
              </w:rPr>
              <w:t>ғ</w:t>
            </w:r>
            <w:r>
              <w:rPr>
                <w:rFonts w:ascii="Times New Roman"/>
                <w:b/>
                <w:i w:val="false"/>
                <w:color w:val="000000"/>
                <w:sz w:val="20"/>
              </w:rPr>
              <w:t xml:space="preserve">у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 xml:space="preserve">Услуги по доступу в Интернет </w:t>
            </w:r>
            <w:r>
              <w:rPr>
                <w:rFonts w:ascii="Times New Roman"/>
                <w:b w:val="false"/>
                <w:i w:val="false"/>
                <w:color w:val="000000"/>
                <w:sz w:val="20"/>
              </w:rPr>
              <w:t> </w:t>
            </w:r>
            <w:r>
              <w:rPr>
                <w:rFonts w:ascii="Times New Roman"/>
                <w:b w:val="false"/>
                <w:i w:val="false"/>
                <w:color w:val="000000"/>
                <w:sz w:val="20"/>
              </w:rPr>
              <w:t>по сетям</w:t>
            </w:r>
            <w:r>
              <w:br/>
            </w:r>
            <w:r>
              <w:rPr>
                <w:rFonts w:ascii="Times New Roman"/>
                <w:b w:val="false"/>
                <w:i w:val="false"/>
                <w:color w:val="000000"/>
                <w:sz w:val="20"/>
              </w:rPr>
              <w:t>
</w:t>
            </w:r>
            <w:r>
              <w:rPr>
                <w:rFonts w:ascii="Times New Roman"/>
                <w:b w:val="false"/>
                <w:i w:val="false"/>
                <w:color w:val="000000"/>
                <w:sz w:val="20"/>
              </w:rPr>
              <w:t>проводным и беспроводным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желілері ж</w:t>
            </w:r>
            <w:r>
              <w:rPr>
                <w:rFonts w:ascii="Times New Roman"/>
                <w:b/>
                <w:i w:val="false"/>
                <w:color w:val="000000"/>
                <w:sz w:val="20"/>
              </w:rPr>
              <w:t>ә</w:t>
            </w:r>
            <w:r>
              <w:rPr>
                <w:rFonts w:ascii="Times New Roman"/>
                <w:b/>
                <w:i w:val="false"/>
                <w:color w:val="000000"/>
                <w:sz w:val="20"/>
              </w:rPr>
              <w:t>не спутник,</w:t>
            </w:r>
            <w:r>
              <w:br/>
            </w:r>
            <w:r>
              <w:rPr>
                <w:rFonts w:ascii="Times New Roman"/>
                <w:b w:val="false"/>
                <w:i w:val="false"/>
                <w:color w:val="000000"/>
                <w:sz w:val="20"/>
              </w:rPr>
              <w:t>
</w:t>
            </w:r>
            <w:r>
              <w:rPr>
                <w:rFonts w:ascii="Times New Roman"/>
                <w:b/>
                <w:i w:val="false"/>
                <w:color w:val="000000"/>
                <w:sz w:val="20"/>
              </w:rPr>
              <w:t>кабельді инфра</w:t>
            </w:r>
            <w:r>
              <w:rPr>
                <w:rFonts w:ascii="Times New Roman"/>
                <w:b/>
                <w:i w:val="false"/>
                <w:color w:val="000000"/>
                <w:sz w:val="20"/>
              </w:rPr>
              <w:t>құ</w:t>
            </w:r>
            <w:r>
              <w:rPr>
                <w:rFonts w:ascii="Times New Roman"/>
                <w:b/>
                <w:i w:val="false"/>
                <w:color w:val="000000"/>
                <w:sz w:val="20"/>
              </w:rPr>
              <w:t>рылым ар</w:t>
            </w:r>
            <w:r>
              <w:rPr>
                <w:rFonts w:ascii="Times New Roman"/>
                <w:b/>
                <w:i w:val="false"/>
                <w:color w:val="000000"/>
                <w:sz w:val="20"/>
              </w:rPr>
              <w:t>қ</w:t>
            </w:r>
            <w:r>
              <w:rPr>
                <w:rFonts w:ascii="Times New Roman"/>
                <w:b/>
                <w:i w:val="false"/>
                <w:color w:val="000000"/>
                <w:sz w:val="20"/>
              </w:rPr>
              <w:t>ылы</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 xml:space="preserve">дарламаларды тарату </w:t>
            </w:r>
            <w:r>
              <w:rPr>
                <w:rFonts w:ascii="Times New Roman"/>
                <w:b/>
                <w:i w:val="false"/>
                <w:color w:val="000000"/>
                <w:sz w:val="20"/>
              </w:rPr>
              <w:t>қ</w:t>
            </w:r>
            <w:r>
              <w:rPr>
                <w:rFonts w:ascii="Times New Roman"/>
                <w:b/>
                <w:i w:val="false"/>
                <w:color w:val="000000"/>
                <w:sz w:val="20"/>
              </w:rPr>
              <w:t>ызметтері</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w:t>
            </w:r>
            <w:r>
              <w:br/>
            </w:r>
            <w:r>
              <w:rPr>
                <w:rFonts w:ascii="Times New Roman"/>
                <w:b w:val="false"/>
                <w:i w:val="false"/>
                <w:color w:val="000000"/>
                <w:sz w:val="20"/>
              </w:rPr>
              <w:t>
</w:t>
            </w:r>
            <w:r>
              <w:rPr>
                <w:rFonts w:ascii="Times New Roman"/>
                <w:b w:val="false"/>
                <w:i w:val="false"/>
                <w:color w:val="000000"/>
                <w:sz w:val="20"/>
              </w:rPr>
              <w:t>инфраструктуре кабельной, по сетям</w:t>
            </w:r>
            <w:r>
              <w:br/>
            </w:r>
            <w:r>
              <w:rPr>
                <w:rFonts w:ascii="Times New Roman"/>
                <w:b w:val="false"/>
                <w:i w:val="false"/>
                <w:color w:val="000000"/>
                <w:sz w:val="20"/>
              </w:rPr>
              <w:t>
</w:t>
            </w:r>
            <w:r>
              <w:rPr>
                <w:rFonts w:ascii="Times New Roman"/>
                <w:b w:val="false"/>
                <w:i w:val="false"/>
                <w:color w:val="000000"/>
                <w:sz w:val="20"/>
              </w:rPr>
              <w:t>беспроводным и через спутник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Жедел </w:t>
            </w:r>
            <w:r>
              <w:rPr>
                <w:rFonts w:ascii="Times New Roman"/>
                <w:b/>
                <w:i w:val="false"/>
                <w:color w:val="000000"/>
                <w:sz w:val="20"/>
              </w:rPr>
              <w:t>ә</w:t>
            </w:r>
            <w:r>
              <w:rPr>
                <w:rFonts w:ascii="Times New Roman"/>
                <w:b/>
                <w:i w:val="false"/>
                <w:color w:val="000000"/>
                <w:sz w:val="20"/>
              </w:rPr>
              <w:t>рекетті телефон байланыс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r>
              <w:br/>
            </w:r>
            <w:r>
              <w:rPr>
                <w:rFonts w:ascii="Times New Roman"/>
                <w:b w:val="false"/>
                <w:i w:val="false"/>
                <w:color w:val="000000"/>
                <w:sz w:val="20"/>
              </w:rPr>
              <w:t>
</w:t>
            </w:r>
            <w:r>
              <w:rPr>
                <w:rFonts w:ascii="Times New Roman"/>
                <w:b w:val="false"/>
                <w:i w:val="false"/>
                <w:color w:val="000000"/>
                <w:sz w:val="20"/>
              </w:rPr>
              <w:t>Услуги мобильной телефонной связи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 xml:space="preserve">ялы байланыс </w:t>
            </w:r>
            <w:r>
              <w:rPr>
                <w:rFonts w:ascii="Times New Roman"/>
                <w:b/>
                <w:i w:val="false"/>
                <w:color w:val="000000"/>
                <w:sz w:val="20"/>
              </w:rPr>
              <w:t>қ</w:t>
            </w:r>
            <w:r>
              <w:rPr>
                <w:rFonts w:ascii="Times New Roman"/>
                <w:b/>
                <w:i w:val="false"/>
                <w:color w:val="000000"/>
                <w:sz w:val="20"/>
              </w:rPr>
              <w:t>ызметі</w:t>
            </w:r>
            <w:r>
              <w:br/>
            </w:r>
            <w:r>
              <w:rPr>
                <w:rFonts w:ascii="Times New Roman"/>
                <w:b w:val="false"/>
                <w:i w:val="false"/>
                <w:color w:val="000000"/>
                <w:sz w:val="20"/>
              </w:rPr>
              <w:t>
</w:t>
            </w:r>
            <w:r>
              <w:rPr>
                <w:rFonts w:ascii="Times New Roman"/>
                <w:b w:val="false"/>
                <w:i w:val="false"/>
                <w:color w:val="000000"/>
                <w:sz w:val="20"/>
              </w:rPr>
              <w:t>услуги сотовой связи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телекоммуникациялы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40"/>
    <w:p>
      <w:pPr>
        <w:spacing w:after="0"/>
        <w:ind w:left="0"/>
        <w:jc w:val="both"/>
      </w:pPr>
      <w:r>
        <w:rPr>
          <w:rFonts w:ascii="Times New Roman"/>
          <w:b w:val="false"/>
          <w:i w:val="false"/>
          <w:color w:val="000000"/>
          <w:sz w:val="28"/>
        </w:rPr>
        <w:t>
</w:t>
      </w:r>
      <w:r>
        <w:rPr>
          <w:rFonts w:ascii="Times New Roman"/>
          <w:b/>
          <w:i w:val="false"/>
          <w:color w:val="000000"/>
          <w:sz w:val="28"/>
        </w:rPr>
        <w:t>3. Байланысты</w:t>
      </w:r>
      <w:r>
        <w:rPr>
          <w:rFonts w:ascii="Times New Roman"/>
          <w:b/>
          <w:i w:val="false"/>
          <w:color w:val="000000"/>
          <w:sz w:val="28"/>
        </w:rPr>
        <w:t>ң</w:t>
      </w:r>
      <w:r>
        <w:rPr>
          <w:rFonts w:ascii="Times New Roman"/>
          <w:b/>
          <w:i w:val="false"/>
          <w:color w:val="000000"/>
          <w:sz w:val="28"/>
        </w:rPr>
        <w:t xml:space="preserve"> негізгі </w:t>
      </w:r>
      <w:r>
        <w:rPr>
          <w:rFonts w:ascii="Times New Roman"/>
          <w:b/>
          <w:i w:val="false"/>
          <w:color w:val="000000"/>
          <w:sz w:val="28"/>
        </w:rPr>
        <w:t>қ</w:t>
      </w:r>
      <w:r>
        <w:rPr>
          <w:rFonts w:ascii="Times New Roman"/>
          <w:b/>
          <w:i w:val="false"/>
          <w:color w:val="000000"/>
          <w:sz w:val="28"/>
        </w:rPr>
        <w:t>ызметтерін т</w:t>
      </w:r>
      <w:r>
        <w:rPr>
          <w:rFonts w:ascii="Times New Roman"/>
          <w:b/>
          <w:i w:val="false"/>
          <w:color w:val="000000"/>
          <w:sz w:val="28"/>
        </w:rPr>
        <w:t>ұ</w:t>
      </w:r>
      <w:r>
        <w:rPr>
          <w:rFonts w:ascii="Times New Roman"/>
          <w:b/>
          <w:i w:val="false"/>
          <w:color w:val="000000"/>
          <w:sz w:val="28"/>
        </w:rPr>
        <w:t>тынушылар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i w:val="false"/>
          <w:color w:val="000000"/>
          <w:sz w:val="28"/>
        </w:rPr>
        <w:t>мы</w:t>
      </w:r>
      <w:r>
        <w:rPr>
          <w:rFonts w:ascii="Times New Roman"/>
          <w:b/>
          <w:i w:val="false"/>
          <w:color w:val="000000"/>
          <w:sz w:val="28"/>
        </w:rPr>
        <w:t>ң</w:t>
      </w:r>
      <w:r>
        <w:rPr>
          <w:rFonts w:ascii="Times New Roman"/>
          <w:b/>
          <w:i w:val="false"/>
          <w:color w:val="000000"/>
          <w:sz w:val="28"/>
        </w:rPr>
        <w:t xml:space="preserve"> бірлікте</w:t>
      </w:r>
      <w:r>
        <w:br/>
      </w:r>
      <w:r>
        <w:rPr>
          <w:rFonts w:ascii="Times New Roman"/>
          <w:b w:val="false"/>
          <w:i w:val="false"/>
          <w:color w:val="000000"/>
          <w:sz w:val="28"/>
        </w:rPr>
        <w:t>
</w:t>
      </w:r>
      <w:r>
        <w:rPr>
          <w:rFonts w:ascii="Times New Roman"/>
          <w:b w:val="false"/>
          <w:i w:val="false"/>
          <w:color w:val="000000"/>
          <w:sz w:val="28"/>
        </w:rPr>
        <w:t>      Укажите информацию о потребителях основных услуг связи, тысяч единиц</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6394"/>
        <w:gridCol w:w="1462"/>
        <w:gridCol w:w="1858"/>
        <w:gridCol w:w="1422"/>
        <w:gridCol w:w="1819"/>
      </w:tblGrid>
      <w:tr>
        <w:trPr>
          <w:trHeight w:val="3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рсетілген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оказанные</w:t>
            </w:r>
            <w:r>
              <w:br/>
            </w:r>
            <w:r>
              <w:rPr>
                <w:rFonts w:ascii="Times New Roman"/>
                <w:b w:val="false"/>
                <w:i w:val="false"/>
                <w:color w:val="000000"/>
                <w:sz w:val="20"/>
              </w:rPr>
              <w:t>
</w:t>
            </w:r>
            <w:r>
              <w:rPr>
                <w:rFonts w:ascii="Times New Roman"/>
                <w:b w:val="false"/>
                <w:i w:val="false"/>
                <w:color w:val="000000"/>
                <w:sz w:val="20"/>
              </w:rPr>
              <w:t>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топтар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рсетілген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оказанные</w:t>
            </w:r>
            <w:r>
              <w:br/>
            </w:r>
            <w:r>
              <w:rPr>
                <w:rFonts w:ascii="Times New Roman"/>
                <w:b w:val="false"/>
                <w:i w:val="false"/>
                <w:color w:val="000000"/>
                <w:sz w:val="20"/>
              </w:rPr>
              <w:t>
</w:t>
            </w:r>
            <w:r>
              <w:rPr>
                <w:rFonts w:ascii="Times New Roman"/>
                <w:b w:val="false"/>
                <w:i w:val="false"/>
                <w:color w:val="000000"/>
                <w:sz w:val="20"/>
              </w:rPr>
              <w:t>другим группам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w:t>
            </w:r>
            <w:r>
              <w:rPr>
                <w:rFonts w:ascii="Times New Roman"/>
                <w:b/>
                <w:i w:val="false"/>
                <w:color w:val="000000"/>
                <w:sz w:val="20"/>
              </w:rPr>
              <w:t>қ</w:t>
            </w:r>
            <w:r>
              <w:rPr>
                <w:rFonts w:ascii="Times New Roman"/>
                <w:b/>
                <w:i w:val="false"/>
                <w:color w:val="000000"/>
                <w:sz w:val="20"/>
              </w:rPr>
              <w:t xml:space="preserve"> телефон станцияларына </w:t>
            </w:r>
            <w:r>
              <w:rPr>
                <w:rFonts w:ascii="Times New Roman"/>
                <w:b/>
                <w:i w:val="false"/>
                <w:color w:val="000000"/>
                <w:sz w:val="20"/>
              </w:rPr>
              <w:t>қ</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сыл</w:t>
            </w:r>
            <w:r>
              <w:rPr>
                <w:rFonts w:ascii="Times New Roman"/>
                <w:b/>
                <w:i w:val="false"/>
                <w:color w:val="000000"/>
                <w:sz w:val="20"/>
              </w:rPr>
              <w:t>ғ</w:t>
            </w:r>
            <w:r>
              <w:rPr>
                <w:rFonts w:ascii="Times New Roman"/>
                <w:b/>
                <w:i w:val="false"/>
                <w:color w:val="000000"/>
                <w:sz w:val="20"/>
              </w:rPr>
              <w:t>ан, тіркелген телефон</w:t>
            </w:r>
            <w:r>
              <w:br/>
            </w:r>
            <w:r>
              <w:rPr>
                <w:rFonts w:ascii="Times New Roman"/>
                <w:b w:val="false"/>
                <w:i w:val="false"/>
                <w:color w:val="000000"/>
                <w:sz w:val="20"/>
              </w:rPr>
              <w:t>
</w:t>
            </w:r>
            <w:r>
              <w:rPr>
                <w:rFonts w:ascii="Times New Roman"/>
                <w:b/>
                <w:i w:val="false"/>
                <w:color w:val="000000"/>
                <w:sz w:val="20"/>
              </w:rPr>
              <w:t>желілеріні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w:t>
            </w:r>
            <w:r>
              <w:br/>
            </w:r>
            <w:r>
              <w:rPr>
                <w:rFonts w:ascii="Times New Roman"/>
                <w:b w:val="false"/>
                <w:i w:val="false"/>
                <w:color w:val="000000"/>
                <w:sz w:val="20"/>
              </w:rPr>
              <w:t>
</w:t>
            </w:r>
            <w:r>
              <w:rPr>
                <w:rFonts w:ascii="Times New Roman"/>
                <w:b w:val="false"/>
                <w:i w:val="false"/>
                <w:color w:val="000000"/>
                <w:sz w:val="20"/>
              </w:rPr>
              <w:t>подключенных к цифровым телефонным</w:t>
            </w:r>
            <w:r>
              <w:br/>
            </w:r>
            <w:r>
              <w:rPr>
                <w:rFonts w:ascii="Times New Roman"/>
                <w:b w:val="false"/>
                <w:i w:val="false"/>
                <w:color w:val="000000"/>
                <w:sz w:val="20"/>
              </w:rPr>
              <w:t>
</w:t>
            </w:r>
            <w:r>
              <w:rPr>
                <w:rFonts w:ascii="Times New Roman"/>
                <w:b w:val="false"/>
                <w:i w:val="false"/>
                <w:color w:val="000000"/>
                <w:sz w:val="20"/>
              </w:rPr>
              <w:t>станциям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ялы байланыс абоненттеріні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Число абонентов сотовой связи</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Бекітілген Интернет абоненттеріні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w:t>
            </w:r>
            <w:r>
              <w:br/>
            </w:r>
            <w:r>
              <w:rPr>
                <w:rFonts w:ascii="Times New Roman"/>
                <w:b w:val="false"/>
                <w:i w:val="false"/>
                <w:color w:val="000000"/>
                <w:sz w:val="20"/>
              </w:rPr>
              <w:t>
</w:t>
            </w:r>
            <w:r>
              <w:rPr>
                <w:rFonts w:ascii="Times New Roman"/>
                <w:b w:val="false"/>
                <w:i w:val="false"/>
                <w:color w:val="000000"/>
                <w:sz w:val="20"/>
              </w:rPr>
              <w:t>Интернета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 жо</w:t>
            </w:r>
            <w:r>
              <w:rPr>
                <w:rFonts w:ascii="Times New Roman"/>
                <w:b/>
                <w:i w:val="false"/>
                <w:color w:val="000000"/>
                <w:sz w:val="20"/>
              </w:rPr>
              <w:t>ғ</w:t>
            </w:r>
            <w:r>
              <w:rPr>
                <w:rFonts w:ascii="Times New Roman"/>
                <w:b/>
                <w:i w:val="false"/>
                <w:color w:val="000000"/>
                <w:sz w:val="20"/>
              </w:rPr>
              <w:t>ары жылдамды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 xml:space="preserve"> жола</w:t>
            </w:r>
            <w:r>
              <w:rPr>
                <w:rFonts w:ascii="Times New Roman"/>
                <w:b/>
                <w:i w:val="false"/>
                <w:color w:val="000000"/>
                <w:sz w:val="20"/>
              </w:rPr>
              <w:t>қ</w:t>
            </w:r>
            <w:r>
              <w:rPr>
                <w:rFonts w:ascii="Times New Roman"/>
                <w:b/>
                <w:i w:val="false"/>
                <w:color w:val="000000"/>
                <w:sz w:val="20"/>
              </w:rPr>
              <w:t>ты шы</w:t>
            </w:r>
            <w:r>
              <w:rPr>
                <w:rFonts w:ascii="Times New Roman"/>
                <w:b/>
                <w:i w:val="false"/>
                <w:color w:val="000000"/>
                <w:sz w:val="20"/>
              </w:rPr>
              <w:t>ғ</w:t>
            </w:r>
            <w:r>
              <w:rPr>
                <w:rFonts w:ascii="Times New Roman"/>
                <w:b/>
                <w:i w:val="false"/>
                <w:color w:val="000000"/>
                <w:sz w:val="20"/>
              </w:rPr>
              <w:t>уды пайдаланумен</w:t>
            </w:r>
            <w:r>
              <w:br/>
            </w:r>
            <w:r>
              <w:rPr>
                <w:rFonts w:ascii="Times New Roman"/>
                <w:b w:val="false"/>
                <w:i w:val="false"/>
                <w:color w:val="000000"/>
                <w:sz w:val="20"/>
              </w:rPr>
              <w:t>
</w:t>
            </w:r>
            <w:r>
              <w:rPr>
                <w:rFonts w:ascii="Times New Roman"/>
                <w:b w:val="false"/>
                <w:i w:val="false"/>
                <w:color w:val="000000"/>
                <w:sz w:val="20"/>
              </w:rPr>
              <w:t>из них -</w:t>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высокоскоростного широкополосного</w:t>
            </w:r>
            <w:r>
              <w:br/>
            </w:r>
            <w:r>
              <w:rPr>
                <w:rFonts w:ascii="Times New Roman"/>
                <w:b w:val="false"/>
                <w:i w:val="false"/>
                <w:color w:val="000000"/>
                <w:sz w:val="20"/>
              </w:rPr>
              <w:t>
</w:t>
            </w:r>
            <w:r>
              <w:rPr>
                <w:rFonts w:ascii="Times New Roman"/>
                <w:b w:val="false"/>
                <w:i w:val="false"/>
                <w:color w:val="000000"/>
                <w:sz w:val="20"/>
              </w:rPr>
              <w:t>доступа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Интернетке </w:t>
            </w:r>
            <w:r>
              <w:rPr>
                <w:rFonts w:ascii="Times New Roman"/>
                <w:b/>
                <w:i w:val="false"/>
                <w:color w:val="000000"/>
                <w:sz w:val="20"/>
              </w:rPr>
              <w:t>қ</w:t>
            </w:r>
            <w:r>
              <w:rPr>
                <w:rFonts w:ascii="Times New Roman"/>
                <w:b/>
                <w:i w:val="false"/>
                <w:color w:val="000000"/>
                <w:sz w:val="20"/>
              </w:rPr>
              <w:t xml:space="preserve">атынауы бар </w:t>
            </w:r>
            <w:r>
              <w:rPr>
                <w:rFonts w:ascii="Times New Roman"/>
                <w:b/>
                <w:i w:val="false"/>
                <w:color w:val="000000"/>
                <w:sz w:val="20"/>
              </w:rPr>
              <w:t>ұ</w:t>
            </w:r>
            <w:r>
              <w:rPr>
                <w:rFonts w:ascii="Times New Roman"/>
                <w:b/>
                <w:i w:val="false"/>
                <w:color w:val="000000"/>
                <w:sz w:val="20"/>
              </w:rPr>
              <w:t>ялы</w:t>
            </w:r>
            <w:r>
              <w:br/>
            </w:r>
            <w:r>
              <w:rPr>
                <w:rFonts w:ascii="Times New Roman"/>
                <w:b w:val="false"/>
                <w:i w:val="false"/>
                <w:color w:val="000000"/>
                <w:sz w:val="20"/>
              </w:rPr>
              <w:t>
</w:t>
            </w:r>
            <w:r>
              <w:rPr>
                <w:rFonts w:ascii="Times New Roman"/>
                <w:b/>
                <w:i w:val="false"/>
                <w:color w:val="000000"/>
                <w:sz w:val="20"/>
              </w:rPr>
              <w:t>байланысы абоненттеріні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Число абонентов сотовой связи, имеющих</w:t>
            </w:r>
            <w:r>
              <w:br/>
            </w:r>
            <w:r>
              <w:rPr>
                <w:rFonts w:ascii="Times New Roman"/>
                <w:b w:val="false"/>
                <w:i w:val="false"/>
                <w:color w:val="000000"/>
                <w:sz w:val="20"/>
              </w:rPr>
              <w:t>
</w:t>
            </w:r>
            <w:r>
              <w:rPr>
                <w:rFonts w:ascii="Times New Roman"/>
                <w:b w:val="false"/>
                <w:i w:val="false"/>
                <w:color w:val="000000"/>
                <w:sz w:val="20"/>
              </w:rPr>
              <w:t>доступ к Интернету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 жо</w:t>
            </w:r>
            <w:r>
              <w:rPr>
                <w:rFonts w:ascii="Times New Roman"/>
                <w:b/>
                <w:i w:val="false"/>
                <w:color w:val="000000"/>
                <w:sz w:val="20"/>
              </w:rPr>
              <w:t>ғ</w:t>
            </w:r>
            <w:r>
              <w:rPr>
                <w:rFonts w:ascii="Times New Roman"/>
                <w:b/>
                <w:i w:val="false"/>
                <w:color w:val="000000"/>
                <w:sz w:val="20"/>
              </w:rPr>
              <w:t>ары жылдамды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 xml:space="preserve"> жола</w:t>
            </w:r>
            <w:r>
              <w:rPr>
                <w:rFonts w:ascii="Times New Roman"/>
                <w:b/>
                <w:i w:val="false"/>
                <w:color w:val="000000"/>
                <w:sz w:val="20"/>
              </w:rPr>
              <w:t>қ</w:t>
            </w:r>
            <w:r>
              <w:rPr>
                <w:rFonts w:ascii="Times New Roman"/>
                <w:b/>
                <w:i w:val="false"/>
                <w:color w:val="000000"/>
                <w:sz w:val="20"/>
              </w:rPr>
              <w:t>ты шы</w:t>
            </w:r>
            <w:r>
              <w:rPr>
                <w:rFonts w:ascii="Times New Roman"/>
                <w:b/>
                <w:i w:val="false"/>
                <w:color w:val="000000"/>
                <w:sz w:val="20"/>
              </w:rPr>
              <w:t>ғ</w:t>
            </w:r>
            <w:r>
              <w:rPr>
                <w:rFonts w:ascii="Times New Roman"/>
                <w:b/>
                <w:i w:val="false"/>
                <w:color w:val="000000"/>
                <w:sz w:val="20"/>
              </w:rPr>
              <w:t>уды пайдаланумен</w:t>
            </w:r>
            <w:r>
              <w:br/>
            </w:r>
            <w:r>
              <w:rPr>
                <w:rFonts w:ascii="Times New Roman"/>
                <w:b w:val="false"/>
                <w:i w:val="false"/>
                <w:color w:val="000000"/>
                <w:sz w:val="20"/>
              </w:rPr>
              <w:t>
</w:t>
            </w:r>
            <w:r>
              <w:rPr>
                <w:rFonts w:ascii="Times New Roman"/>
                <w:b w:val="false"/>
                <w:i w:val="false"/>
                <w:color w:val="000000"/>
                <w:sz w:val="20"/>
              </w:rPr>
              <w:t>из них -</w:t>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высокоскоростного широкополосного</w:t>
            </w:r>
            <w:r>
              <w:br/>
            </w:r>
            <w:r>
              <w:rPr>
                <w:rFonts w:ascii="Times New Roman"/>
                <w:b w:val="false"/>
                <w:i w:val="false"/>
                <w:color w:val="000000"/>
                <w:sz w:val="20"/>
              </w:rPr>
              <w:t>
</w:t>
            </w:r>
            <w:r>
              <w:rPr>
                <w:rFonts w:ascii="Times New Roman"/>
                <w:b w:val="false"/>
                <w:i w:val="false"/>
                <w:color w:val="000000"/>
                <w:sz w:val="20"/>
              </w:rPr>
              <w:t>доступа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41"/>
    <w:p>
      <w:pPr>
        <w:spacing w:after="0"/>
        <w:ind w:left="0"/>
        <w:jc w:val="both"/>
      </w:pPr>
      <w:r>
        <w:rPr>
          <w:rFonts w:ascii="Times New Roman"/>
          <w:b w:val="false"/>
          <w:i w:val="false"/>
          <w:color w:val="000000"/>
          <w:sz w:val="28"/>
        </w:rPr>
        <w:t>
</w:t>
      </w:r>
      <w:r>
        <w:rPr>
          <w:rFonts w:ascii="Times New Roman"/>
          <w:b/>
          <w:i w:val="false"/>
          <w:color w:val="000000"/>
          <w:sz w:val="28"/>
        </w:rPr>
        <w:t>4. Коммутациялы</w:t>
      </w:r>
      <w:r>
        <w:rPr>
          <w:rFonts w:ascii="Times New Roman"/>
          <w:b/>
          <w:i w:val="false"/>
          <w:color w:val="000000"/>
          <w:sz w:val="28"/>
        </w:rPr>
        <w:t>қ</w:t>
      </w:r>
      <w:r>
        <w:rPr>
          <w:rFonts w:ascii="Times New Roman"/>
          <w:b/>
          <w:i w:val="false"/>
          <w:color w:val="000000"/>
          <w:sz w:val="28"/>
        </w:rPr>
        <w:t xml:space="preserve"> станцияларды</w:t>
      </w:r>
      <w:r>
        <w:rPr>
          <w:rFonts w:ascii="Times New Roman"/>
          <w:b/>
          <w:i w:val="false"/>
          <w:color w:val="000000"/>
          <w:sz w:val="28"/>
        </w:rPr>
        <w:t>ң</w:t>
      </w:r>
      <w:r>
        <w:rPr>
          <w:rFonts w:ascii="Times New Roman"/>
          <w:b/>
          <w:i w:val="false"/>
          <w:color w:val="000000"/>
          <w:sz w:val="28"/>
        </w:rPr>
        <w:t xml:space="preserve"> (елді-мекен пункттеріні</w:t>
      </w:r>
      <w:r>
        <w:rPr>
          <w:rFonts w:ascii="Times New Roman"/>
          <w:b/>
          <w:i w:val="false"/>
          <w:color w:val="000000"/>
          <w:sz w:val="28"/>
        </w:rPr>
        <w:t>ң</w:t>
      </w:r>
      <w:r>
        <w:rPr>
          <w:rFonts w:ascii="Times New Roman"/>
          <w:b/>
          <w:i w:val="false"/>
          <w:color w:val="000000"/>
          <w:sz w:val="28"/>
        </w:rPr>
        <w:t>) саны туралы</w:t>
      </w:r>
      <w:r>
        <w:br/>
      </w:r>
      <w:r>
        <w:rPr>
          <w:rFonts w:ascii="Times New Roman"/>
          <w:b w:val="false"/>
          <w:i w:val="false"/>
          <w:color w:val="000000"/>
          <w:sz w:val="28"/>
        </w:rPr>
        <w:t>
</w:t>
      </w:r>
      <w:r>
        <w:rPr>
          <w:rFonts w:ascii="Times New Roman"/>
          <w:b/>
          <w:i w:val="false"/>
          <w:color w:val="000000"/>
          <w:sz w:val="28"/>
        </w:rPr>
        <w:t>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w:t>
      </w:r>
      <w:r>
        <w:rPr>
          <w:rFonts w:ascii="Times New Roman"/>
          <w:b w:val="false"/>
          <w:i w:val="false"/>
          <w:color w:val="000000"/>
          <w:sz w:val="28"/>
        </w:rPr>
        <w:t>Укажите информацию о количестве коммутационных станций (пунктов), единиц</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8109"/>
        <w:gridCol w:w="1745"/>
        <w:gridCol w:w="3118"/>
      </w:tblGrid>
      <w:tr>
        <w:trPr>
          <w:trHeight w:val="4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w:t>
            </w:r>
            <w:r>
              <w:rPr>
                <w:rFonts w:ascii="Times New Roman"/>
                <w:b/>
                <w:i w:val="false"/>
                <w:color w:val="000000"/>
                <w:sz w:val="20"/>
              </w:rPr>
              <w:t>ғ</w:t>
            </w:r>
            <w:r>
              <w:rPr>
                <w:rFonts w:ascii="Times New Roman"/>
                <w:b/>
                <w:i w:val="false"/>
                <w:color w:val="000000"/>
                <w:sz w:val="20"/>
              </w:rPr>
              <w:t>ан коммутациялы</w:t>
            </w:r>
            <w:r>
              <w:rPr>
                <w:rFonts w:ascii="Times New Roman"/>
                <w:b/>
                <w:i w:val="false"/>
                <w:color w:val="000000"/>
                <w:sz w:val="20"/>
              </w:rPr>
              <w:t>қ</w:t>
            </w:r>
            <w:r>
              <w:rPr>
                <w:rFonts w:ascii="Times New Roman"/>
                <w:b/>
                <w:i w:val="false"/>
                <w:color w:val="000000"/>
                <w:sz w:val="20"/>
              </w:rPr>
              <w:t xml:space="preserve"> станцияларды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(елді-мекен пункттеріні</w:t>
            </w:r>
            <w:r>
              <w:rPr>
                <w:rFonts w:ascii="Times New Roman"/>
                <w:b/>
                <w:i w:val="false"/>
                <w:color w:val="000000"/>
                <w:sz w:val="20"/>
              </w:rPr>
              <w:t>ң</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Количество монтированных</w:t>
            </w:r>
            <w:r>
              <w:rPr>
                <w:rFonts w:ascii="Times New Roman"/>
                <w:b w:val="false"/>
                <w:i w:val="false"/>
                <w:color w:val="000000"/>
                <w:sz w:val="20"/>
              </w:rPr>
              <w:t> </w:t>
            </w:r>
            <w:r>
              <w:rPr>
                <w:rFonts w:ascii="Times New Roman"/>
                <w:b w:val="false"/>
                <w:i w:val="false"/>
                <w:color w:val="000000"/>
                <w:sz w:val="20"/>
              </w:rPr>
              <w:t>коммутационных станций</w:t>
            </w:r>
            <w:r>
              <w:br/>
            </w:r>
            <w:r>
              <w:rPr>
                <w:rFonts w:ascii="Times New Roman"/>
                <w:b w:val="false"/>
                <w:i w:val="false"/>
                <w:color w:val="000000"/>
                <w:sz w:val="20"/>
              </w:rPr>
              <w:t>
</w:t>
            </w:r>
            <w:r>
              <w:rPr>
                <w:rFonts w:ascii="Times New Roman"/>
                <w:b w:val="false"/>
                <w:i w:val="false"/>
                <w:color w:val="000000"/>
                <w:sz w:val="20"/>
              </w:rPr>
              <w:t>(пунктов)</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цифрлы</w:t>
            </w:r>
            <w:r>
              <w:rPr>
                <w:rFonts w:ascii="Times New Roman"/>
                <w:b/>
                <w:i w:val="false"/>
                <w:color w:val="000000"/>
                <w:sz w:val="20"/>
              </w:rPr>
              <w:t>қ</w:t>
            </w:r>
            <w:r>
              <w:rPr>
                <w:rFonts w:ascii="Times New Roman"/>
                <w:b/>
                <w:i w:val="false"/>
                <w:color w:val="000000"/>
                <w:sz w:val="20"/>
              </w:rPr>
              <w:t xml:space="preserve"> коммутациялы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станциялар (елді-мекен пункттер)</w:t>
            </w:r>
            <w:r>
              <w:br/>
            </w:r>
            <w:r>
              <w:rPr>
                <w:rFonts w:ascii="Times New Roman"/>
                <w:b w:val="false"/>
                <w:i w:val="false"/>
                <w:color w:val="000000"/>
                <w:sz w:val="20"/>
              </w:rPr>
              <w:t>
</w:t>
            </w:r>
            <w:r>
              <w:rPr>
                <w:rFonts w:ascii="Times New Roman"/>
                <w:b w:val="false"/>
                <w:i w:val="false"/>
                <w:color w:val="000000"/>
                <w:sz w:val="20"/>
              </w:rPr>
              <w:t>из них - цифровые коммутационные станции</w:t>
            </w:r>
            <w:r>
              <w:br/>
            </w:r>
            <w:r>
              <w:rPr>
                <w:rFonts w:ascii="Times New Roman"/>
                <w:b w:val="false"/>
                <w:i w:val="false"/>
                <w:color w:val="000000"/>
                <w:sz w:val="20"/>
              </w:rPr>
              <w:t>
</w:t>
            </w:r>
            <w:r>
              <w:rPr>
                <w:rFonts w:ascii="Times New Roman"/>
                <w:b w:val="false"/>
                <w:i w:val="false"/>
                <w:color w:val="000000"/>
                <w:sz w:val="20"/>
              </w:rPr>
              <w:t>(пункты)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 жайы</w:t>
      </w:r>
      <w:r>
        <w:br/>
      </w:r>
      <w:r>
        <w:rPr>
          <w:rFonts w:ascii="Times New Roman"/>
          <w:b w:val="false"/>
          <w:i w:val="false"/>
          <w:color w:val="000000"/>
          <w:sz w:val="28"/>
        </w:rPr>
        <w:t>
Наименование ____________________ Адрес ____________________________</w:t>
      </w:r>
      <w:r>
        <w:br/>
      </w:r>
      <w:r>
        <w:rPr>
          <w:rFonts w:ascii="Times New Roman"/>
          <w:b w:val="false"/>
          <w:i w:val="false"/>
          <w:color w:val="000000"/>
          <w:sz w:val="28"/>
        </w:rPr>
        <w:t>
             ____________________ Тел.: ___________________________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________________ Тел.________________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 (Ф.И.О., подпись) _________________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333" w:id="42"/>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 № 232   </w:t>
      </w:r>
    </w:p>
    <w:bookmarkEnd w:id="42"/>
    <w:bookmarkStart w:name="z334" w:id="4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почтовой и курьерской деятельности и услугах связи"</w:t>
      </w:r>
      <w:r>
        <w:br/>
      </w:r>
      <w:r>
        <w:rPr>
          <w:rFonts w:ascii="Times New Roman"/>
          <w:b/>
          <w:i w:val="false"/>
          <w:color w:val="000000"/>
        </w:rPr>
        <w:t>
(код 0901101, индекс 3-связь, периодичность месячная)</w:t>
      </w:r>
    </w:p>
    <w:bookmarkEnd w:id="43"/>
    <w:bookmarkStart w:name="z335" w:id="4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передача данных - вид электросвязи, обеспечивающий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w:t>
      </w:r>
      <w:r>
        <w:rPr>
          <w:rFonts w:ascii="Times New Roman"/>
          <w:b w:val="false"/>
          <w:i w:val="false"/>
          <w:color w:val="000000"/>
          <w:sz w:val="28"/>
        </w:rPr>
        <w:t>
      2) местная телефонная связь - телефонное соединение между абонентами одного населенного пункта, находящимися на территории РК;</w:t>
      </w:r>
      <w:r>
        <w:br/>
      </w:r>
      <w:r>
        <w:rPr>
          <w:rFonts w:ascii="Times New Roman"/>
          <w:b w:val="false"/>
          <w:i w:val="false"/>
          <w:color w:val="000000"/>
          <w:sz w:val="28"/>
        </w:rPr>
        <w:t>
</w:t>
      </w:r>
      <w:r>
        <w:rPr>
          <w:rFonts w:ascii="Times New Roman"/>
          <w:b w:val="false"/>
          <w:i w:val="false"/>
          <w:color w:val="000000"/>
          <w:sz w:val="28"/>
        </w:rPr>
        <w:t>
      3) Интернет - глобальная компьютерная сеть, объединяющая компьютерные сети, взаимодействующие посредством протоколов ТСР/IP;</w:t>
      </w:r>
      <w:r>
        <w:br/>
      </w:r>
      <w:r>
        <w:rPr>
          <w:rFonts w:ascii="Times New Roman"/>
          <w:b w:val="false"/>
          <w:i w:val="false"/>
          <w:color w:val="000000"/>
          <w:sz w:val="28"/>
        </w:rPr>
        <w:t>
</w:t>
      </w:r>
      <w:r>
        <w:rPr>
          <w:rFonts w:ascii="Times New Roman"/>
          <w:b w:val="false"/>
          <w:i w:val="false"/>
          <w:color w:val="000000"/>
          <w:sz w:val="28"/>
        </w:rPr>
        <w:t>
      4)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w:t>
      </w:r>
      <w:r>
        <w:rPr>
          <w:rFonts w:ascii="Times New Roman"/>
          <w:b w:val="false"/>
          <w:i w:val="false"/>
          <w:color w:val="000000"/>
          <w:sz w:val="28"/>
        </w:rPr>
        <w:t>
      5)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w:t>
      </w:r>
      <w:r>
        <w:rPr>
          <w:rFonts w:ascii="Times New Roman"/>
          <w:b w:val="false"/>
          <w:i w:val="false"/>
          <w:color w:val="000000"/>
          <w:sz w:val="28"/>
        </w:rPr>
        <w:t>
      6) основная телефонная линия - оконечное абонентское устройство, соединенное с коммутируемой сетью общего пользования и имеющее самостоятельный номер или выделенный порт в оборудовании телефонной станции местной сети;</w:t>
      </w:r>
      <w:r>
        <w:br/>
      </w:r>
      <w:r>
        <w:rPr>
          <w:rFonts w:ascii="Times New Roman"/>
          <w:b w:val="false"/>
          <w:i w:val="false"/>
          <w:color w:val="000000"/>
          <w:sz w:val="28"/>
        </w:rPr>
        <w:t>
</w:t>
      </w:r>
      <w:r>
        <w:rPr>
          <w:rFonts w:ascii="Times New Roman"/>
          <w:b w:val="false"/>
          <w:i w:val="false"/>
          <w:color w:val="000000"/>
          <w:sz w:val="28"/>
        </w:rPr>
        <w:t>
      7) почтовая связь - прием, обработка, перевозка и доставка почтовых и специальных отправлений, а также почтовый перевод денег;</w:t>
      </w:r>
      <w:r>
        <w:br/>
      </w:r>
      <w:r>
        <w:rPr>
          <w:rFonts w:ascii="Times New Roman"/>
          <w:b w:val="false"/>
          <w:i w:val="false"/>
          <w:color w:val="000000"/>
          <w:sz w:val="28"/>
        </w:rPr>
        <w:t>
</w:t>
      </w:r>
      <w:r>
        <w:rPr>
          <w:rFonts w:ascii="Times New Roman"/>
          <w:b w:val="false"/>
          <w:i w:val="false"/>
          <w:color w:val="000000"/>
          <w:sz w:val="28"/>
        </w:rPr>
        <w:t>
      8) почтовая деятельность - предоставление почтовых услуг через почтовые сети;</w:t>
      </w:r>
      <w:r>
        <w:br/>
      </w:r>
      <w:r>
        <w:rPr>
          <w:rFonts w:ascii="Times New Roman"/>
          <w:b w:val="false"/>
          <w:i w:val="false"/>
          <w:color w:val="000000"/>
          <w:sz w:val="28"/>
        </w:rPr>
        <w:t>
</w:t>
      </w:r>
      <w:r>
        <w:rPr>
          <w:rFonts w:ascii="Times New Roman"/>
          <w:b w:val="false"/>
          <w:i w:val="false"/>
          <w:color w:val="000000"/>
          <w:sz w:val="28"/>
        </w:rPr>
        <w:t>
      9) радиосвязь, радио- и телевизионное вещание - передача программ радио и телевидения в эфир, предоставление радиоканалов для передачи телефонно-телеграфных сообщений, цифровой информации;</w:t>
      </w:r>
      <w:r>
        <w:br/>
      </w:r>
      <w:r>
        <w:rPr>
          <w:rFonts w:ascii="Times New Roman"/>
          <w:b w:val="false"/>
          <w:i w:val="false"/>
          <w:color w:val="000000"/>
          <w:sz w:val="28"/>
        </w:rPr>
        <w:t>
</w:t>
      </w:r>
      <w:r>
        <w:rPr>
          <w:rFonts w:ascii="Times New Roman"/>
          <w:b w:val="false"/>
          <w:i w:val="false"/>
          <w:color w:val="000000"/>
          <w:sz w:val="28"/>
        </w:rPr>
        <w:t>
      10) телеграфная связь - передача и доставка телеграмм, фототелеграмм, обеспечение переговоров по абонентскому телеграфу, передача данных (скоростной обмен информацией между различными объектами - предприятиями, учреждениями, электронно-вычислительными машинами), передача газетных полос;</w:t>
      </w:r>
      <w:r>
        <w:br/>
      </w:r>
      <w:r>
        <w:rPr>
          <w:rFonts w:ascii="Times New Roman"/>
          <w:b w:val="false"/>
          <w:i w:val="false"/>
          <w:color w:val="000000"/>
          <w:sz w:val="28"/>
        </w:rPr>
        <w:t>
</w:t>
      </w:r>
      <w:r>
        <w:rPr>
          <w:rFonts w:ascii="Times New Roman"/>
          <w:b w:val="false"/>
          <w:i w:val="false"/>
          <w:color w:val="000000"/>
          <w:sz w:val="28"/>
        </w:rPr>
        <w:t>
      11) телефонная связь - обеспечение осуществления местных (городских и сельских), междугородных и международных телефонных разговоров, организация передачи данных по телефонным каналам;</w:t>
      </w:r>
      <w:r>
        <w:br/>
      </w:r>
      <w:r>
        <w:rPr>
          <w:rFonts w:ascii="Times New Roman"/>
          <w:b w:val="false"/>
          <w:i w:val="false"/>
          <w:color w:val="000000"/>
          <w:sz w:val="28"/>
        </w:rPr>
        <w:t>
</w:t>
      </w:r>
      <w:r>
        <w:rPr>
          <w:rFonts w:ascii="Times New Roman"/>
          <w:b w:val="false"/>
          <w:i w:val="false"/>
          <w:color w:val="000000"/>
          <w:sz w:val="28"/>
        </w:rPr>
        <w:t>
      12) транкинговая связь - радиосвязь, функционирующая в режиме группового вызова. Для множественного доступа применяется частотное разделение каналов. Частоты не закреплены за абонентами: радиостанция пользователя, желающего выйти в эфир, сканирует доступный спектр в поисках свободного канала и начинает передачу, лишь обнаружив его;</w:t>
      </w:r>
      <w:r>
        <w:br/>
      </w:r>
      <w:r>
        <w:rPr>
          <w:rFonts w:ascii="Times New Roman"/>
          <w:b w:val="false"/>
          <w:i w:val="false"/>
          <w:color w:val="000000"/>
          <w:sz w:val="28"/>
        </w:rPr>
        <w:t>
</w:t>
      </w:r>
      <w:r>
        <w:rPr>
          <w:rFonts w:ascii="Times New Roman"/>
          <w:b w:val="false"/>
          <w:i w:val="false"/>
          <w:color w:val="000000"/>
          <w:sz w:val="28"/>
        </w:rPr>
        <w:t>
      13)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14)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r>
        <w:br/>
      </w:r>
      <w:r>
        <w:rPr>
          <w:rFonts w:ascii="Times New Roman"/>
          <w:b w:val="false"/>
          <w:i w:val="false"/>
          <w:color w:val="000000"/>
          <w:sz w:val="28"/>
        </w:rPr>
        <w:t>
</w:t>
      </w:r>
      <w:r>
        <w:rPr>
          <w:rFonts w:ascii="Times New Roman"/>
          <w:b w:val="false"/>
          <w:i w:val="false"/>
          <w:color w:val="000000"/>
          <w:sz w:val="28"/>
        </w:rPr>
        <w:t>
      15)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радио-оптической и другим электромагнитным системам;</w:t>
      </w:r>
      <w:r>
        <w:br/>
      </w:r>
      <w:r>
        <w:rPr>
          <w:rFonts w:ascii="Times New Roman"/>
          <w:b w:val="false"/>
          <w:i w:val="false"/>
          <w:color w:val="000000"/>
          <w:sz w:val="28"/>
        </w:rPr>
        <w:t>
</w:t>
      </w:r>
      <w:r>
        <w:rPr>
          <w:rFonts w:ascii="Times New Roman"/>
          <w:b w:val="false"/>
          <w:i w:val="false"/>
          <w:color w:val="000000"/>
          <w:sz w:val="28"/>
        </w:rPr>
        <w:t>
      16) электронная почта - канал передачи текстовых сообщений и вложенных файлов между двумя подключенными к Интернету компьютерами. Высокоскоростная передача информации, подготовленной или обрабатываемой на входе средствами вычислительной техники, по каналам электросвязи с промежуточным накоплением в "электронных почтовых ящиках";</w:t>
      </w:r>
      <w:r>
        <w:br/>
      </w:r>
      <w:r>
        <w:rPr>
          <w:rFonts w:ascii="Times New Roman"/>
          <w:b w:val="false"/>
          <w:i w:val="false"/>
          <w:color w:val="000000"/>
          <w:sz w:val="28"/>
        </w:rPr>
        <w:t>
</w:t>
      </w:r>
      <w:r>
        <w:rPr>
          <w:rFonts w:ascii="Times New Roman"/>
          <w:b w:val="false"/>
          <w:i w:val="false"/>
          <w:color w:val="000000"/>
          <w:sz w:val="28"/>
        </w:rPr>
        <w:t>
      17) IP-телефония - технология, позволяющая использовать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w:t>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w:t>
      </w: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В объем оказанных услуг по основному и вторичному виду деятельности предприятий связи в стоимостном выражении включаются поступления средств от населения, предприятий и организаций за оказанные услуги связи в отчетном периоде, независимо от срока оплаты оказанных услуг.</w:t>
      </w:r>
      <w:r>
        <w:br/>
      </w:r>
      <w:r>
        <w:rPr>
          <w:rFonts w:ascii="Times New Roman"/>
          <w:b w:val="false"/>
          <w:i w:val="false"/>
          <w:color w:val="000000"/>
          <w:sz w:val="28"/>
        </w:rPr>
        <w:t>
</w:t>
      </w:r>
      <w:r>
        <w:rPr>
          <w:rFonts w:ascii="Times New Roman"/>
          <w:b w:val="false"/>
          <w:i w:val="false"/>
          <w:color w:val="000000"/>
          <w:sz w:val="28"/>
        </w:rPr>
        <w:t>
      В объем доходов от услуг связи населению в стоимостном выражении включаются поступления средств от услуг по основному и вторичному виду деятельности, получаемые только за предоставляемые услуги гражданам за счет их средств.</w:t>
      </w:r>
      <w:r>
        <w:br/>
      </w:r>
      <w:r>
        <w:rPr>
          <w:rFonts w:ascii="Times New Roman"/>
          <w:b w:val="false"/>
          <w:i w:val="false"/>
          <w:color w:val="000000"/>
          <w:sz w:val="28"/>
        </w:rPr>
        <w:t>
</w:t>
      </w:r>
      <w:r>
        <w:rPr>
          <w:rFonts w:ascii="Times New Roman"/>
          <w:b w:val="false"/>
          <w:i w:val="false"/>
          <w:color w:val="000000"/>
          <w:sz w:val="28"/>
        </w:rPr>
        <w:t>
      В строке 1 в разделе 1 доходы от услуг почтовой связи не включаются услуги, связанные с денежными переводами, так как в соответствии с Общим классификатором видов экономической деятельности, услуги почтовых систем расчета за коммунальные услуги и услуги почтовых сберегательных банков, также деятельность в области почтовых денежных переводов относится к классу 64.19 - другие виды денежно-кредитного посредничества.</w:t>
      </w:r>
      <w:r>
        <w:br/>
      </w:r>
      <w:r>
        <w:rPr>
          <w:rFonts w:ascii="Times New Roman"/>
          <w:b w:val="false"/>
          <w:i w:val="false"/>
          <w:color w:val="000000"/>
          <w:sz w:val="28"/>
        </w:rPr>
        <w:t>
</w:t>
      </w:r>
      <w:r>
        <w:rPr>
          <w:rFonts w:ascii="Times New Roman"/>
          <w:b w:val="false"/>
          <w:i w:val="false"/>
          <w:color w:val="000000"/>
          <w:sz w:val="28"/>
        </w:rPr>
        <w:t>
      В объем услуг от всех видов почтовой связи в стоимостном выражении включаются поступления средств, полученные за:</w:t>
      </w:r>
      <w:r>
        <w:br/>
      </w:r>
      <w:r>
        <w:rPr>
          <w:rFonts w:ascii="Times New Roman"/>
          <w:b w:val="false"/>
          <w:i w:val="false"/>
          <w:color w:val="000000"/>
          <w:sz w:val="28"/>
        </w:rPr>
        <w:t>
</w:t>
      </w:r>
      <w:r>
        <w:rPr>
          <w:rFonts w:ascii="Times New Roman"/>
          <w:b w:val="false"/>
          <w:i w:val="false"/>
          <w:color w:val="000000"/>
          <w:sz w:val="28"/>
        </w:rPr>
        <w:t>
      проданные знаки почтовой оплаты и письменную корреспонденцию (за исключением экспресс-почты и EMS);</w:t>
      </w:r>
      <w:r>
        <w:br/>
      </w:r>
      <w:r>
        <w:rPr>
          <w:rFonts w:ascii="Times New Roman"/>
          <w:b w:val="false"/>
          <w:i w:val="false"/>
          <w:color w:val="000000"/>
          <w:sz w:val="28"/>
        </w:rPr>
        <w:t>
</w:t>
      </w:r>
      <w:r>
        <w:rPr>
          <w:rFonts w:ascii="Times New Roman"/>
          <w:b w:val="false"/>
          <w:i w:val="false"/>
          <w:color w:val="000000"/>
          <w:sz w:val="28"/>
        </w:rPr>
        <w:t>
      посылки и бандероли (за исключением экспресс-почты и EMS);</w:t>
      </w:r>
      <w:r>
        <w:br/>
      </w:r>
      <w:r>
        <w:rPr>
          <w:rFonts w:ascii="Times New Roman"/>
          <w:b w:val="false"/>
          <w:i w:val="false"/>
          <w:color w:val="000000"/>
          <w:sz w:val="28"/>
        </w:rPr>
        <w:t>
</w:t>
      </w:r>
      <w:r>
        <w:rPr>
          <w:rFonts w:ascii="Times New Roman"/>
          <w:b w:val="false"/>
          <w:i w:val="false"/>
          <w:color w:val="000000"/>
          <w:sz w:val="28"/>
        </w:rPr>
        <w:t>
      периодические издания на договорной основе (доставка, пересылка, экспедирование);</w:t>
      </w:r>
      <w:r>
        <w:br/>
      </w:r>
      <w:r>
        <w:rPr>
          <w:rFonts w:ascii="Times New Roman"/>
          <w:b w:val="false"/>
          <w:i w:val="false"/>
          <w:color w:val="000000"/>
          <w:sz w:val="28"/>
        </w:rPr>
        <w:t>
</w:t>
      </w:r>
      <w:r>
        <w:rPr>
          <w:rFonts w:ascii="Times New Roman"/>
          <w:b w:val="false"/>
          <w:i w:val="false"/>
          <w:color w:val="000000"/>
          <w:sz w:val="28"/>
        </w:rPr>
        <w:t>
      услуги почтовых отделений по продаже почтовых марок, открыток, конвертов, посылочных ящиков и прочих услуг почтовых отделений;</w:t>
      </w:r>
      <w:r>
        <w:br/>
      </w:r>
      <w:r>
        <w:rPr>
          <w:rFonts w:ascii="Times New Roman"/>
          <w:b w:val="false"/>
          <w:i w:val="false"/>
          <w:color w:val="000000"/>
          <w:sz w:val="28"/>
        </w:rPr>
        <w:t>
</w:t>
      </w:r>
      <w:r>
        <w:rPr>
          <w:rFonts w:ascii="Times New Roman"/>
          <w:b w:val="false"/>
          <w:i w:val="false"/>
          <w:color w:val="000000"/>
          <w:sz w:val="28"/>
        </w:rPr>
        <w:t>
      услуги от прочей деятельности: услуги по досылке и возврату почтовых отправлений, услуги по предоставлению в пользование населению абонентских ящиков, по пересылке телетайпных сообщений, по доставке на дом пенсий, пособий, денежных переводов, услуги почтовые EMS, услуги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r>
        <w:br/>
      </w:r>
      <w:r>
        <w:rPr>
          <w:rFonts w:ascii="Times New Roman"/>
          <w:b w:val="false"/>
          <w:i w:val="false"/>
          <w:color w:val="000000"/>
          <w:sz w:val="28"/>
        </w:rPr>
        <w:t>
</w:t>
      </w:r>
      <w:r>
        <w:rPr>
          <w:rFonts w:ascii="Times New Roman"/>
          <w:b w:val="false"/>
          <w:i w:val="false"/>
          <w:color w:val="000000"/>
          <w:sz w:val="28"/>
        </w:rPr>
        <w:t>
      В разделе 2 в объем услуг от всех видов деятельности связи включаются доходы, полученные за реализацию смарткарт для таксофонов, а также предоставление услуг по:</w:t>
      </w:r>
      <w:r>
        <w:br/>
      </w:r>
      <w:r>
        <w:rPr>
          <w:rFonts w:ascii="Times New Roman"/>
          <w:b w:val="false"/>
          <w:i w:val="false"/>
          <w:color w:val="000000"/>
          <w:sz w:val="28"/>
        </w:rPr>
        <w:t>
</w:t>
      </w:r>
      <w:r>
        <w:rPr>
          <w:rFonts w:ascii="Times New Roman"/>
          <w:b w:val="false"/>
          <w:i w:val="false"/>
          <w:color w:val="000000"/>
          <w:sz w:val="28"/>
        </w:rPr>
        <w:t>
      международной, междугородной телефонной связи;</w:t>
      </w:r>
      <w:r>
        <w:br/>
      </w:r>
      <w:r>
        <w:rPr>
          <w:rFonts w:ascii="Times New Roman"/>
          <w:b w:val="false"/>
          <w:i w:val="false"/>
          <w:color w:val="000000"/>
          <w:sz w:val="28"/>
        </w:rPr>
        <w:t>
</w:t>
      </w:r>
      <w:r>
        <w:rPr>
          <w:rFonts w:ascii="Times New Roman"/>
          <w:b w:val="false"/>
          <w:i w:val="false"/>
          <w:color w:val="000000"/>
          <w:sz w:val="28"/>
        </w:rPr>
        <w:t>
      местной телефонной связи;</w:t>
      </w:r>
      <w:r>
        <w:br/>
      </w:r>
      <w:r>
        <w:rPr>
          <w:rFonts w:ascii="Times New Roman"/>
          <w:b w:val="false"/>
          <w:i w:val="false"/>
          <w:color w:val="000000"/>
          <w:sz w:val="28"/>
        </w:rPr>
        <w:t>
</w:t>
      </w:r>
      <w:r>
        <w:rPr>
          <w:rFonts w:ascii="Times New Roman"/>
          <w:b w:val="false"/>
          <w:i w:val="false"/>
          <w:color w:val="000000"/>
          <w:sz w:val="28"/>
        </w:rPr>
        <w:t>
      аренде каналов связи;</w:t>
      </w:r>
      <w:r>
        <w:br/>
      </w:r>
      <w:r>
        <w:rPr>
          <w:rFonts w:ascii="Times New Roman"/>
          <w:b w:val="false"/>
          <w:i w:val="false"/>
          <w:color w:val="000000"/>
          <w:sz w:val="28"/>
        </w:rPr>
        <w:t>
</w:t>
      </w:r>
      <w:r>
        <w:rPr>
          <w:rFonts w:ascii="Times New Roman"/>
          <w:b w:val="false"/>
          <w:i w:val="false"/>
          <w:color w:val="000000"/>
          <w:sz w:val="28"/>
        </w:rPr>
        <w:t>
      передаче данных;</w:t>
      </w:r>
      <w:r>
        <w:br/>
      </w:r>
      <w:r>
        <w:rPr>
          <w:rFonts w:ascii="Times New Roman"/>
          <w:b w:val="false"/>
          <w:i w:val="false"/>
          <w:color w:val="000000"/>
          <w:sz w:val="28"/>
        </w:rPr>
        <w:t>
</w:t>
      </w:r>
      <w:r>
        <w:rPr>
          <w:rFonts w:ascii="Times New Roman"/>
          <w:b w:val="false"/>
          <w:i w:val="false"/>
          <w:color w:val="000000"/>
          <w:sz w:val="28"/>
        </w:rPr>
        <w:t>
      беспроводной связи;</w:t>
      </w:r>
      <w:r>
        <w:br/>
      </w:r>
      <w:r>
        <w:rPr>
          <w:rFonts w:ascii="Times New Roman"/>
          <w:b w:val="false"/>
          <w:i w:val="false"/>
          <w:color w:val="000000"/>
          <w:sz w:val="28"/>
        </w:rPr>
        <w:t>
</w:t>
      </w:r>
      <w:r>
        <w:rPr>
          <w:rFonts w:ascii="Times New Roman"/>
          <w:b w:val="false"/>
          <w:i w:val="false"/>
          <w:color w:val="000000"/>
          <w:sz w:val="28"/>
        </w:rPr>
        <w:t>
      телеграфной связи;</w:t>
      </w:r>
      <w:r>
        <w:br/>
      </w:r>
      <w:r>
        <w:rPr>
          <w:rFonts w:ascii="Times New Roman"/>
          <w:b w:val="false"/>
          <w:i w:val="false"/>
          <w:color w:val="000000"/>
          <w:sz w:val="28"/>
        </w:rPr>
        <w:t>
</w:t>
      </w:r>
      <w:r>
        <w:rPr>
          <w:rFonts w:ascii="Times New Roman"/>
          <w:b w:val="false"/>
          <w:i w:val="false"/>
          <w:color w:val="000000"/>
          <w:sz w:val="28"/>
        </w:rPr>
        <w:t>
      прочим услугам связи.</w:t>
      </w:r>
      <w:r>
        <w:br/>
      </w:r>
      <w:r>
        <w:rPr>
          <w:rFonts w:ascii="Times New Roman"/>
          <w:b w:val="false"/>
          <w:i w:val="false"/>
          <w:color w:val="000000"/>
          <w:sz w:val="28"/>
        </w:rPr>
        <w:t>
</w:t>
      </w:r>
      <w:r>
        <w:rPr>
          <w:rFonts w:ascii="Times New Roman"/>
          <w:b w:val="false"/>
          <w:i w:val="false"/>
          <w:color w:val="000000"/>
          <w:sz w:val="28"/>
        </w:rPr>
        <w:t>
      В строке 1 услуги междугородной телефонной связи общего пользования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переадресации переговоров и так далее).</w:t>
      </w:r>
      <w:r>
        <w:br/>
      </w:r>
      <w:r>
        <w:rPr>
          <w:rFonts w:ascii="Times New Roman"/>
          <w:b w:val="false"/>
          <w:i w:val="false"/>
          <w:color w:val="000000"/>
          <w:sz w:val="28"/>
        </w:rPr>
        <w:t>
</w:t>
      </w:r>
      <w:r>
        <w:rPr>
          <w:rFonts w:ascii="Times New Roman"/>
          <w:b w:val="false"/>
          <w:i w:val="false"/>
          <w:color w:val="000000"/>
          <w:sz w:val="28"/>
        </w:rPr>
        <w:t>
      В строке 2 указываются услуги по предоставлению междугородных телефонных разговоров внутри республики.</w:t>
      </w:r>
      <w:r>
        <w:br/>
      </w:r>
      <w:r>
        <w:rPr>
          <w:rFonts w:ascii="Times New Roman"/>
          <w:b w:val="false"/>
          <w:i w:val="false"/>
          <w:color w:val="000000"/>
          <w:sz w:val="28"/>
        </w:rPr>
        <w:t>
</w:t>
      </w:r>
      <w:r>
        <w:rPr>
          <w:rFonts w:ascii="Times New Roman"/>
          <w:b w:val="false"/>
          <w:i w:val="false"/>
          <w:color w:val="000000"/>
          <w:sz w:val="28"/>
        </w:rPr>
        <w:t>
      В строке 3 указываются услуги по предоставлению междугородных и международных телефонных разговоров в страны Содружества Независимых Государств (далее - СНГ).</w:t>
      </w:r>
      <w:r>
        <w:br/>
      </w:r>
      <w:r>
        <w:rPr>
          <w:rFonts w:ascii="Times New Roman"/>
          <w:b w:val="false"/>
          <w:i w:val="false"/>
          <w:color w:val="000000"/>
          <w:sz w:val="28"/>
        </w:rPr>
        <w:t>
</w:t>
      </w:r>
      <w:r>
        <w:rPr>
          <w:rFonts w:ascii="Times New Roman"/>
          <w:b w:val="false"/>
          <w:i w:val="false"/>
          <w:color w:val="000000"/>
          <w:sz w:val="28"/>
        </w:rPr>
        <w:t>
      В строке 4 указываются услуги по предоставлению междугородных и международных телефонных разговоров в страны вне СНГ.</w:t>
      </w:r>
      <w:r>
        <w:br/>
      </w:r>
      <w:r>
        <w:rPr>
          <w:rFonts w:ascii="Times New Roman"/>
          <w:b w:val="false"/>
          <w:i w:val="false"/>
          <w:color w:val="000000"/>
          <w:sz w:val="28"/>
        </w:rPr>
        <w:t>
</w:t>
      </w:r>
      <w:r>
        <w:rPr>
          <w:rFonts w:ascii="Times New Roman"/>
          <w:b w:val="false"/>
          <w:i w:val="false"/>
          <w:color w:val="000000"/>
          <w:sz w:val="28"/>
        </w:rPr>
        <w:t>
      В строке 5 услуги городской (местной) телефонной сети связи общего пользования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телефонной сети связи и прочие дополнительные услуги (подключение охранной сигнализации, дополнительного звонка, световой сигнализации и так далее).</w:t>
      </w:r>
      <w:r>
        <w:br/>
      </w:r>
      <w:r>
        <w:rPr>
          <w:rFonts w:ascii="Times New Roman"/>
          <w:b w:val="false"/>
          <w:i w:val="false"/>
          <w:color w:val="000000"/>
          <w:sz w:val="28"/>
        </w:rPr>
        <w:t>
</w:t>
      </w:r>
      <w:r>
        <w:rPr>
          <w:rFonts w:ascii="Times New Roman"/>
          <w:b w:val="false"/>
          <w:i w:val="false"/>
          <w:color w:val="000000"/>
          <w:sz w:val="28"/>
        </w:rPr>
        <w:t>
      В строке 6 услуги сети связи для передачи данных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могут осуществляться как через общедоступные, так и через определенные (специально оплаченные потребителями) каналы сети связи.</w:t>
      </w:r>
      <w:r>
        <w:br/>
      </w:r>
      <w:r>
        <w:rPr>
          <w:rFonts w:ascii="Times New Roman"/>
          <w:b w:val="false"/>
          <w:i w:val="false"/>
          <w:color w:val="000000"/>
          <w:sz w:val="28"/>
        </w:rPr>
        <w:t>
</w:t>
      </w:r>
      <w:r>
        <w:rPr>
          <w:rFonts w:ascii="Times New Roman"/>
          <w:b w:val="false"/>
          <w:i w:val="false"/>
          <w:color w:val="000000"/>
          <w:sz w:val="28"/>
        </w:rPr>
        <w:t>
      Также включаются услуги телеграфа по приему, по доставке телеграмм, услуги телефаксимильной, телетекстовой связи и услуг телеграфа прочих, услуги электронной почты, то есть услуги по высокоскоростной передаче информации (данных), подготовленной или обрабатываемой на входе средствами вычислительной техники, по каналам связи с промежуточным накоплением в электронных почтовых ящиках.</w:t>
      </w:r>
      <w:r>
        <w:br/>
      </w:r>
      <w:r>
        <w:rPr>
          <w:rFonts w:ascii="Times New Roman"/>
          <w:b w:val="false"/>
          <w:i w:val="false"/>
          <w:color w:val="000000"/>
          <w:sz w:val="28"/>
        </w:rPr>
        <w:t>
</w:t>
      </w:r>
      <w:r>
        <w:rPr>
          <w:rFonts w:ascii="Times New Roman"/>
          <w:b w:val="false"/>
          <w:i w:val="false"/>
          <w:color w:val="000000"/>
          <w:sz w:val="28"/>
        </w:rPr>
        <w:t>
      В строке 7 услуги по доступу в Интернет включают услуги по доступу к Интернету узкополосному и широкополосному по сетям проводным и беспроводным.</w:t>
      </w:r>
      <w:r>
        <w:br/>
      </w:r>
      <w:r>
        <w:rPr>
          <w:rFonts w:ascii="Times New Roman"/>
          <w:b w:val="false"/>
          <w:i w:val="false"/>
          <w:color w:val="000000"/>
          <w:sz w:val="28"/>
        </w:rPr>
        <w:t>
</w:t>
      </w:r>
      <w:r>
        <w:rPr>
          <w:rFonts w:ascii="Times New Roman"/>
          <w:b w:val="false"/>
          <w:i w:val="false"/>
          <w:color w:val="000000"/>
          <w:sz w:val="28"/>
        </w:rPr>
        <w:t>
      В строке 8 указываются услуги по распространению программ по кабельной инфраструктуре, по беспроводным сетям и через спутник.</w:t>
      </w:r>
      <w:r>
        <w:br/>
      </w:r>
      <w:r>
        <w:rPr>
          <w:rFonts w:ascii="Times New Roman"/>
          <w:b w:val="false"/>
          <w:i w:val="false"/>
          <w:color w:val="000000"/>
          <w:sz w:val="28"/>
        </w:rPr>
        <w:t>
</w:t>
      </w:r>
      <w:r>
        <w:rPr>
          <w:rFonts w:ascii="Times New Roman"/>
          <w:b w:val="false"/>
          <w:i w:val="false"/>
          <w:color w:val="000000"/>
          <w:sz w:val="28"/>
        </w:rPr>
        <w:t>
      В строке 9 услуги мобильной телефонной связи включают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w:t>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w:t>
      </w:r>
      <w:r>
        <w:br/>
      </w:r>
      <w:r>
        <w:rPr>
          <w:rFonts w:ascii="Times New Roman"/>
          <w:b w:val="false"/>
          <w:i w:val="false"/>
          <w:color w:val="000000"/>
          <w:sz w:val="28"/>
        </w:rPr>
        <w:t>
</w:t>
      </w:r>
      <w:r>
        <w:rPr>
          <w:rFonts w:ascii="Times New Roman"/>
          <w:b w:val="false"/>
          <w:i w:val="false"/>
          <w:color w:val="000000"/>
          <w:sz w:val="28"/>
        </w:rPr>
        <w:t>
      В строке 10 указываются услуги сотовой связи.</w:t>
      </w:r>
      <w:r>
        <w:br/>
      </w:r>
      <w:r>
        <w:rPr>
          <w:rFonts w:ascii="Times New Roman"/>
          <w:b w:val="false"/>
          <w:i w:val="false"/>
          <w:color w:val="000000"/>
          <w:sz w:val="28"/>
        </w:rPr>
        <w:t>
</w:t>
      </w:r>
      <w:r>
        <w:rPr>
          <w:rFonts w:ascii="Times New Roman"/>
          <w:b w:val="false"/>
          <w:i w:val="false"/>
          <w:color w:val="000000"/>
          <w:sz w:val="28"/>
        </w:rPr>
        <w:t>
      В строке 11 услуги телекоммуникационные прочие включают услуги телематических служб, IP-телефонии, интеллектуальных сетей,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прочего оборудования). А также услуги по предоставлению оборудования в аренду (телекоммуникационного оборудования, элементов инфраструктуры сети, прочего оборудования), услуги по пропуску трафика для операторов связи и услуги по предоставлению доступа к каналам транспортной сети операторам связи, услуги по предоставлению в аренду каналов связи.</w:t>
      </w:r>
      <w:r>
        <w:br/>
      </w:r>
      <w:r>
        <w:rPr>
          <w:rFonts w:ascii="Times New Roman"/>
          <w:b w:val="false"/>
          <w:i w:val="false"/>
          <w:color w:val="000000"/>
          <w:sz w:val="28"/>
        </w:rPr>
        <w:t>
</w:t>
      </w:r>
      <w:r>
        <w:rPr>
          <w:rFonts w:ascii="Times New Roman"/>
          <w:b w:val="false"/>
          <w:i w:val="false"/>
          <w:color w:val="000000"/>
          <w:sz w:val="28"/>
        </w:rPr>
        <w:t>
      В строке 1 раздела 3 указывается на конец отчетного периода количество фиксированных телефонных линий, то есть телефонных аппаратов, занимающих самостоятельные номера на автоматической телефонной станции (далее - АТС), включенные в отдельную линию (за исключением проверочных номеров и автоответчиков), в том числе с использованием систем беспроводного доступа (WiFi, WiMax и тому подобное), телефонные аппараты, включенные по спаренной схеме и имеющие разные номера на АТС.</w:t>
      </w:r>
      <w:r>
        <w:br/>
      </w:r>
      <w:r>
        <w:rPr>
          <w:rFonts w:ascii="Times New Roman"/>
          <w:b w:val="false"/>
          <w:i w:val="false"/>
          <w:color w:val="000000"/>
          <w:sz w:val="28"/>
        </w:rPr>
        <w:t>
</w:t>
      </w:r>
      <w:r>
        <w:rPr>
          <w:rFonts w:ascii="Times New Roman"/>
          <w:b w:val="false"/>
          <w:i w:val="false"/>
          <w:color w:val="000000"/>
          <w:sz w:val="28"/>
        </w:rPr>
        <w:t>
      В строке 2 указывается количество фиксированных телефонных линий, подключенных к цифровым телефонным станциям.</w:t>
      </w:r>
      <w:r>
        <w:br/>
      </w:r>
      <w:r>
        <w:rPr>
          <w:rFonts w:ascii="Times New Roman"/>
          <w:b w:val="false"/>
          <w:i w:val="false"/>
          <w:color w:val="000000"/>
          <w:sz w:val="28"/>
        </w:rPr>
        <w:t>
</w:t>
      </w:r>
      <w:r>
        <w:rPr>
          <w:rFonts w:ascii="Times New Roman"/>
          <w:b w:val="false"/>
          <w:i w:val="false"/>
          <w:color w:val="000000"/>
          <w:sz w:val="28"/>
        </w:rPr>
        <w:t>
      В строке 3 указывается количество абонентов операторов сотовой подвижной связи всех стандартов, как цифровых, так и аналоговых на конец отчетного периода.</w:t>
      </w:r>
      <w:r>
        <w:br/>
      </w:r>
      <w:r>
        <w:rPr>
          <w:rFonts w:ascii="Times New Roman"/>
          <w:b w:val="false"/>
          <w:i w:val="false"/>
          <w:color w:val="000000"/>
          <w:sz w:val="28"/>
        </w:rPr>
        <w:t>
</w:t>
      </w:r>
      <w:r>
        <w:rPr>
          <w:rFonts w:ascii="Times New Roman"/>
          <w:b w:val="false"/>
          <w:i w:val="false"/>
          <w:color w:val="000000"/>
          <w:sz w:val="28"/>
        </w:rPr>
        <w:t>
      Учет ведется по числу заключенных договоров с операторами подвижной связи, причем для стандарта GSM учет абонентов ведется по числу SIM-карт.</w:t>
      </w:r>
      <w:r>
        <w:br/>
      </w:r>
      <w:r>
        <w:rPr>
          <w:rFonts w:ascii="Times New Roman"/>
          <w:b w:val="false"/>
          <w:i w:val="false"/>
          <w:color w:val="000000"/>
          <w:sz w:val="28"/>
        </w:rPr>
        <w:t>
</w:t>
      </w:r>
      <w:r>
        <w:rPr>
          <w:rFonts w:ascii="Times New Roman"/>
          <w:b w:val="false"/>
          <w:i w:val="false"/>
          <w:color w:val="000000"/>
          <w:sz w:val="28"/>
        </w:rPr>
        <w:t>
      В строке 4 указывается число всех абонентов интернета с фиксированным доступом, включая доступ с набором номера, общее число абонентов фиксированного широкополосного интернета, число абонентов интернета, использующих кабельные модемы и цифровые абонентские линии (далее - ЦАЛ), других абонентов широкополосного интернета и интернета по арендованным линиям.</w:t>
      </w:r>
      <w:r>
        <w:br/>
      </w:r>
      <w:r>
        <w:rPr>
          <w:rFonts w:ascii="Times New Roman"/>
          <w:b w:val="false"/>
          <w:i w:val="false"/>
          <w:color w:val="000000"/>
          <w:sz w:val="28"/>
        </w:rPr>
        <w:t>
</w:t>
      </w:r>
      <w:r>
        <w:rPr>
          <w:rFonts w:ascii="Times New Roman"/>
          <w:b w:val="false"/>
          <w:i w:val="false"/>
          <w:color w:val="000000"/>
          <w:sz w:val="28"/>
        </w:rPr>
        <w:t>
      В строке 5 указывается число абонентов фиксированного Интернета с использованием высокоскоростного широкополосного доступа.</w:t>
      </w:r>
      <w:r>
        <w:br/>
      </w:r>
      <w:r>
        <w:rPr>
          <w:rFonts w:ascii="Times New Roman"/>
          <w:b w:val="false"/>
          <w:i w:val="false"/>
          <w:color w:val="000000"/>
          <w:sz w:val="28"/>
        </w:rPr>
        <w:t>
</w:t>
      </w:r>
      <w:r>
        <w:rPr>
          <w:rFonts w:ascii="Times New Roman"/>
          <w:b w:val="false"/>
          <w:i w:val="false"/>
          <w:color w:val="000000"/>
          <w:sz w:val="28"/>
        </w:rPr>
        <w:t>
      В строке 6 указывается общее количество абонентов, пользующихся услугами передачи данных по сетям сотовой подвижной связи (включая мультимедиа-услуги и доступ в Интернет) на конец отчетного периода.</w:t>
      </w:r>
      <w:r>
        <w:br/>
      </w:r>
      <w:r>
        <w:rPr>
          <w:rFonts w:ascii="Times New Roman"/>
          <w:b w:val="false"/>
          <w:i w:val="false"/>
          <w:color w:val="000000"/>
          <w:sz w:val="28"/>
        </w:rPr>
        <w:t>
</w:t>
      </w:r>
      <w:r>
        <w:rPr>
          <w:rFonts w:ascii="Times New Roman"/>
          <w:b w:val="false"/>
          <w:i w:val="false"/>
          <w:color w:val="000000"/>
          <w:sz w:val="28"/>
        </w:rPr>
        <w:t>
      В строке 7 указывается число абонентов, пользующихся услугами передачи данных по сетям сотовой подвижной связи с использованием высокоскоростного широкополосного доступа.</w:t>
      </w:r>
      <w:r>
        <w:br/>
      </w:r>
      <w:r>
        <w:rPr>
          <w:rFonts w:ascii="Times New Roman"/>
          <w:b w:val="false"/>
          <w:i w:val="false"/>
          <w:color w:val="000000"/>
          <w:sz w:val="28"/>
        </w:rPr>
        <w:t>
</w:t>
      </w:r>
      <w:r>
        <w:rPr>
          <w:rFonts w:ascii="Times New Roman"/>
          <w:b w:val="false"/>
          <w:i w:val="false"/>
          <w:color w:val="000000"/>
          <w:sz w:val="28"/>
        </w:rPr>
        <w:t>
      В строке 1 раздела 4 указывается количество монтированных коммутационных станций (пунктов) по всем городским и сельским телефонным сетям, станциям, подстанциям и выносным концентраторам, а также Soft Switch, Sip, оборудованию мультисерийного абонентского доступа (MAD, IP-МAD), оборудованию беспроводной связи (CDMA).</w:t>
      </w:r>
      <w:r>
        <w:br/>
      </w:r>
      <w:r>
        <w:rPr>
          <w:rFonts w:ascii="Times New Roman"/>
          <w:b w:val="false"/>
          <w:i w:val="false"/>
          <w:color w:val="000000"/>
          <w:sz w:val="28"/>
        </w:rPr>
        <w:t>
</w:t>
      </w:r>
      <w:r>
        <w:rPr>
          <w:rFonts w:ascii="Times New Roman"/>
          <w:b w:val="false"/>
          <w:i w:val="false"/>
          <w:color w:val="000000"/>
          <w:sz w:val="28"/>
        </w:rPr>
        <w:t>
      В строке 2  указывается количество монтированных цифровых коммутационных станций (пунктов).</w:t>
      </w:r>
      <w:r>
        <w:br/>
      </w:r>
      <w:r>
        <w:rPr>
          <w:rFonts w:ascii="Times New Roman"/>
          <w:b w:val="false"/>
          <w:i w:val="false"/>
          <w:color w:val="000000"/>
          <w:sz w:val="28"/>
        </w:rPr>
        <w:t>
</w:t>
      </w:r>
      <w:r>
        <w:rPr>
          <w:rFonts w:ascii="Times New Roman"/>
          <w:b w:val="false"/>
          <w:i w:val="false"/>
          <w:color w:val="000000"/>
          <w:sz w:val="28"/>
        </w:rPr>
        <w:t>
      В случае отсутствия у юридического лица и (или) его структурных и обособленных подразделений кода БИН - заполняется код ОКПО.</w:t>
      </w:r>
      <w:r>
        <w:br/>
      </w:r>
      <w:r>
        <w:rPr>
          <w:rFonts w:ascii="Times New Roman"/>
          <w:b w:val="false"/>
          <w:i w:val="false"/>
          <w:color w:val="000000"/>
          <w:sz w:val="28"/>
        </w:rPr>
        <w:t>
</w:t>
      </w:r>
      <w:r>
        <w:rPr>
          <w:rFonts w:ascii="Times New Roman"/>
          <w:b w:val="false"/>
          <w:i w:val="false"/>
          <w:color w:val="000000"/>
          <w:sz w:val="28"/>
        </w:rPr>
        <w:t>
      17.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почтовой и курьерской деятельности.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w:t>
      </w:r>
      <w:r>
        <w:br/>
      </w:r>
      <w:r>
        <w:rPr>
          <w:rFonts w:ascii="Times New Roman"/>
          <w:b w:val="false"/>
          <w:i w:val="false"/>
          <w:color w:val="000000"/>
          <w:sz w:val="28"/>
        </w:rPr>
        <w:t>
</w:t>
      </w:r>
      <w:r>
        <w:rPr>
          <w:rFonts w:ascii="Times New Roman"/>
          <w:b w:val="false"/>
          <w:i w:val="false"/>
          <w:color w:val="000000"/>
          <w:sz w:val="28"/>
        </w:rPr>
        <w:t>
      2) Раздел 2. Объем услуг связи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10 </w:t>
      </w:r>
      <w:r>
        <w:rPr>
          <w:rFonts w:ascii="Times New Roman"/>
          <w:b w:val="false"/>
          <w:i w:val="false"/>
          <w:color w:val="000000"/>
          <w:sz w:val="28"/>
          <w:u w:val="single"/>
        </w:rPr>
        <w:t>&lt;</w:t>
      </w:r>
      <w:r>
        <w:rPr>
          <w:rFonts w:ascii="Times New Roman"/>
          <w:b w:val="false"/>
          <w:i w:val="false"/>
          <w:color w:val="000000"/>
          <w:sz w:val="28"/>
        </w:rPr>
        <w:t xml:space="preserve"> строки 9 для каждой графы</w:t>
      </w:r>
      <w:r>
        <w:br/>
      </w:r>
      <w:r>
        <w:rPr>
          <w:rFonts w:ascii="Times New Roman"/>
          <w:b w:val="false"/>
          <w:i w:val="false"/>
          <w:color w:val="000000"/>
          <w:sz w:val="28"/>
        </w:rPr>
        <w:t>
</w:t>
      </w:r>
      <w:r>
        <w:rPr>
          <w:rFonts w:ascii="Times New Roman"/>
          <w:b w:val="false"/>
          <w:i w:val="false"/>
          <w:color w:val="000000"/>
          <w:sz w:val="28"/>
        </w:rPr>
        <w:t>
      3) Раздел 3. Информация о потребителях основных услуг связи.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&lt;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4) Раздел 4. Количество коммутационных станций (пунктов).</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p>
    <w:bookmarkEnd w:id="44"/>
    <w:bookmarkStart w:name="z409" w:id="45"/>
    <w:p>
      <w:pPr>
        <w:spacing w:after="0"/>
        <w:ind w:left="0"/>
        <w:jc w:val="both"/>
      </w:pPr>
      <w:r>
        <w:rPr>
          <w:rFonts w:ascii="Times New Roman"/>
          <w:b w:val="false"/>
          <w:i w:val="false"/>
          <w:color w:val="000000"/>
          <w:sz w:val="28"/>
        </w:rPr>
        <w:t>
Приложение 7 к приказу исполняющего обязанности</w:t>
      </w:r>
      <w:r>
        <w:br/>
      </w:r>
      <w:r>
        <w:rPr>
          <w:rFonts w:ascii="Times New Roman"/>
          <w:b w:val="false"/>
          <w:i w:val="false"/>
          <w:color w:val="000000"/>
          <w:sz w:val="28"/>
        </w:rPr>
        <w:t xml:space="preserve">
председателя Агентства Республики Казахстан по </w:t>
      </w:r>
      <w:r>
        <w:br/>
      </w:r>
      <w:r>
        <w:rPr>
          <w:rFonts w:ascii="Times New Roman"/>
          <w:b w:val="false"/>
          <w:i w:val="false"/>
          <w:color w:val="000000"/>
          <w:sz w:val="28"/>
        </w:rPr>
        <w:t xml:space="preserve">
статистике от 24 августа 2010 г. № 232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092200" cy="762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құпиялығына</w:t>
            </w:r>
            <w:r>
              <w:br/>
            </w:r>
            <w:r>
              <w:rPr>
                <w:rFonts w:ascii="Times New Roman"/>
                <w:b w:val="false"/>
                <w:i w:val="false"/>
                <w:color w:val="000000"/>
                <w:sz w:val="20"/>
              </w:rPr>
              <w:t>
</w:t>
            </w:r>
            <w:r>
              <w:rPr>
                <w:rFonts w:ascii="Times New Roman"/>
                <w:b/>
                <w:i w:val="false"/>
                <w:color w:val="000000"/>
                <w:sz w:val="20"/>
              </w:rPr>
              <w:t xml:space="preserve">сақтауға кепілдік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атқарушының</w:t>
            </w:r>
            <w:r>
              <w:br/>
            </w:r>
            <w:r>
              <w:rPr>
                <w:rFonts w:ascii="Times New Roman"/>
                <w:b w:val="false"/>
                <w:i w:val="false"/>
                <w:color w:val="000000"/>
                <w:sz w:val="20"/>
              </w:rPr>
              <w:t>
</w:t>
            </w:r>
            <w:r>
              <w:rPr>
                <w:rFonts w:ascii="Times New Roman"/>
                <w:b/>
                <w:i w:val="false"/>
                <w:color w:val="000000"/>
                <w:sz w:val="20"/>
              </w:rPr>
              <w:t>2010 жылғы 24 тамыздағы № 232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24</w:t>
            </w:r>
            <w:r>
              <w:br/>
            </w:r>
            <w:r>
              <w:rPr>
                <w:rFonts w:ascii="Times New Roman"/>
                <w:b w:val="false"/>
                <w:i w:val="false"/>
                <w:color w:val="000000"/>
                <w:sz w:val="20"/>
              </w:rPr>
              <w:t>
</w:t>
            </w:r>
            <w:r>
              <w:rPr>
                <w:rFonts w:ascii="Times New Roman"/>
                <w:b w:val="false"/>
                <w:i w:val="false"/>
                <w:color w:val="000000"/>
                <w:sz w:val="20"/>
              </w:rPr>
              <w:t>августа 2010 г. № 232</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0911104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0911104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Байланыс </w:t>
            </w:r>
            <w:r>
              <w:rPr>
                <w:rFonts w:ascii="Times New Roman"/>
                <w:b/>
                <w:i w:val="false"/>
                <w:color w:val="000000"/>
                <w:sz w:val="20"/>
              </w:rPr>
              <w:t>қ</w:t>
            </w:r>
            <w:r>
              <w:rPr>
                <w:rFonts w:ascii="Times New Roman"/>
                <w:b/>
                <w:i w:val="false"/>
                <w:color w:val="000000"/>
                <w:sz w:val="20"/>
              </w:rPr>
              <w:t>ызметіні</w:t>
            </w:r>
            <w:r>
              <w:rPr>
                <w:rFonts w:ascii="Times New Roman"/>
                <w:b/>
                <w:i w:val="false"/>
                <w:color w:val="000000"/>
                <w:sz w:val="20"/>
              </w:rPr>
              <w:t>ң</w:t>
            </w:r>
            <w:r>
              <w:rPr>
                <w:rFonts w:ascii="Times New Roman"/>
                <w:b/>
                <w:i w:val="false"/>
                <w:color w:val="000000"/>
                <w:sz w:val="20"/>
              </w:rPr>
              <w:t xml:space="preserve"> техникалы</w:t>
            </w:r>
            <w:r>
              <w:rPr>
                <w:rFonts w:ascii="Times New Roman"/>
                <w:b/>
                <w:i w:val="false"/>
                <w:color w:val="000000"/>
                <w:sz w:val="20"/>
              </w:rPr>
              <w:t>қ құ</w:t>
            </w:r>
            <w:r>
              <w:rPr>
                <w:rFonts w:ascii="Times New Roman"/>
                <w:b/>
                <w:i w:val="false"/>
                <w:color w:val="000000"/>
                <w:sz w:val="20"/>
              </w:rPr>
              <w:t>ралдары ж</w:t>
            </w:r>
            <w:r>
              <w:rPr>
                <w:rFonts w:ascii="Times New Roman"/>
                <w:b/>
                <w:i w:val="false"/>
                <w:color w:val="000000"/>
                <w:sz w:val="20"/>
              </w:rPr>
              <w:t>ә</w:t>
            </w:r>
            <w:r>
              <w:rPr>
                <w:rFonts w:ascii="Times New Roman"/>
                <w:b/>
                <w:i w:val="false"/>
                <w:color w:val="000000"/>
                <w:sz w:val="20"/>
              </w:rPr>
              <w:t>не сапасы</w:t>
            </w:r>
            <w:r>
              <w:br/>
            </w:r>
            <w:r>
              <w:rPr>
                <w:rFonts w:ascii="Times New Roman"/>
                <w:b w:val="false"/>
                <w:i w:val="false"/>
                <w:color w:val="000000"/>
                <w:sz w:val="20"/>
              </w:rPr>
              <w:t>
</w:t>
            </w:r>
            <w:r>
              <w:rPr>
                <w:rFonts w:ascii="Times New Roman"/>
                <w:b/>
                <w:i w:val="false"/>
                <w:color w:val="000000"/>
                <w:sz w:val="20"/>
              </w:rPr>
              <w:t>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4–байланыс</w:t>
            </w:r>
            <w:r>
              <w:br/>
            </w:r>
            <w:r>
              <w:rPr>
                <w:rFonts w:ascii="Times New Roman"/>
                <w:b w:val="false"/>
                <w:i w:val="false"/>
                <w:color w:val="000000"/>
                <w:sz w:val="20"/>
              </w:rPr>
              <w:t>
</w:t>
            </w:r>
            <w:r>
              <w:rPr>
                <w:rFonts w:ascii="Times New Roman"/>
                <w:b w:val="false"/>
                <w:i w:val="false"/>
                <w:color w:val="000000"/>
                <w:sz w:val="20"/>
              </w:rPr>
              <w:t>4-связь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технических средствах и качестве услуг связи</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ызметкерлеріні</w:t>
            </w:r>
            <w:r>
              <w:rPr>
                <w:rFonts w:ascii="Times New Roman"/>
                <w:b/>
                <w:i w:val="false"/>
                <w:color w:val="000000"/>
                <w:sz w:val="20"/>
              </w:rPr>
              <w:t>ң</w:t>
            </w:r>
            <w:r>
              <w:rPr>
                <w:rFonts w:ascii="Times New Roman"/>
                <w:b/>
                <w:i w:val="false"/>
                <w:color w:val="000000"/>
                <w:sz w:val="20"/>
              </w:rPr>
              <w:t xml:space="preserve"> саны 50 адамнан жо</w:t>
            </w:r>
            <w:r>
              <w:rPr>
                <w:rFonts w:ascii="Times New Roman"/>
                <w:b/>
                <w:i w:val="false"/>
                <w:color w:val="000000"/>
                <w:sz w:val="20"/>
              </w:rPr>
              <w:t>ғ</w:t>
            </w:r>
            <w:r>
              <w:rPr>
                <w:rFonts w:ascii="Times New Roman"/>
                <w:b/>
                <w:i w:val="false"/>
                <w:color w:val="000000"/>
                <w:sz w:val="20"/>
              </w:rPr>
              <w:t>ары Экономикалы</w:t>
            </w:r>
            <w:r>
              <w:rPr>
                <w:rFonts w:ascii="Times New Roman"/>
                <w:b/>
                <w:i w:val="false"/>
                <w:color w:val="000000"/>
                <w:sz w:val="20"/>
              </w:rPr>
              <w:t>қ 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жіктеуішіні</w:t>
            </w:r>
            <w:r>
              <w:rPr>
                <w:rFonts w:ascii="Times New Roman"/>
                <w:b/>
                <w:i w:val="false"/>
                <w:color w:val="000000"/>
                <w:sz w:val="20"/>
              </w:rPr>
              <w:t>ң</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 Э</w:t>
            </w:r>
            <w:r>
              <w:rPr>
                <w:rFonts w:ascii="Times New Roman"/>
                <w:b/>
                <w:i w:val="false"/>
                <w:color w:val="000000"/>
                <w:sz w:val="20"/>
              </w:rPr>
              <w:t>Қ</w:t>
            </w:r>
            <w:r>
              <w:rPr>
                <w:rFonts w:ascii="Times New Roman"/>
                <w:b/>
                <w:i w:val="false"/>
                <w:color w:val="000000"/>
                <w:sz w:val="20"/>
              </w:rPr>
              <w:t>ЖЖ) 61 кодына с</w:t>
            </w:r>
            <w:r>
              <w:rPr>
                <w:rFonts w:ascii="Times New Roman"/>
                <w:b/>
                <w:i w:val="false"/>
                <w:color w:val="000000"/>
                <w:sz w:val="20"/>
              </w:rPr>
              <w:t>ә</w:t>
            </w:r>
            <w:r>
              <w:rPr>
                <w:rFonts w:ascii="Times New Roman"/>
                <w:b/>
                <w:i w:val="false"/>
                <w:color w:val="000000"/>
                <w:sz w:val="20"/>
              </w:rPr>
              <w:t>йкес байланыс саласында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ызметті ж</w:t>
            </w:r>
            <w:r>
              <w:rPr>
                <w:rFonts w:ascii="Times New Roman"/>
                <w:b/>
                <w:i w:val="false"/>
                <w:color w:val="000000"/>
                <w:sz w:val="20"/>
              </w:rPr>
              <w:t>ү</w:t>
            </w:r>
            <w:r>
              <w:rPr>
                <w:rFonts w:ascii="Times New Roman"/>
                <w:b/>
                <w:i w:val="false"/>
                <w:color w:val="000000"/>
                <w:sz w:val="20"/>
              </w:rPr>
              <w:t>зеге асыратын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w:t>
            </w: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арамастан)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со списочной численностью работающих свыше 50 человек и</w:t>
            </w:r>
            <w:r>
              <w:br/>
            </w:r>
            <w:r>
              <w:rPr>
                <w:rFonts w:ascii="Times New Roman"/>
                <w:b w:val="false"/>
                <w:i w:val="false"/>
                <w:color w:val="000000"/>
                <w:sz w:val="20"/>
              </w:rPr>
              <w:t>
</w:t>
            </w:r>
            <w:r>
              <w:rPr>
                <w:rFonts w:ascii="Times New Roman"/>
                <w:b w:val="false"/>
                <w:i w:val="false"/>
                <w:color w:val="000000"/>
                <w:sz w:val="20"/>
              </w:rPr>
              <w:t>(или) их структурные и обособленные подразделения (независимо от численности),</w:t>
            </w:r>
            <w:r>
              <w:br/>
            </w:r>
            <w:r>
              <w:rPr>
                <w:rFonts w:ascii="Times New Roman"/>
                <w:b w:val="false"/>
                <w:i w:val="false"/>
                <w:color w:val="000000"/>
                <w:sz w:val="20"/>
              </w:rPr>
              <w:t>
</w:t>
            </w:r>
            <w:r>
              <w:rPr>
                <w:rFonts w:ascii="Times New Roman"/>
                <w:b w:val="false"/>
                <w:i w:val="false"/>
                <w:color w:val="000000"/>
                <w:sz w:val="20"/>
              </w:rPr>
              <w:t>осуществляющие деятельность в области связи согласно коду Общего классификатора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 (далее - ОКЭД) 61.</w:t>
            </w:r>
          </w:p>
          <w:p>
            <w:pPr>
              <w:spacing w:after="20"/>
              <w:ind w:left="20"/>
              <w:jc w:val="both"/>
            </w:pPr>
            <w:r>
              <w:rPr>
                <w:rFonts w:ascii="Times New Roman"/>
                <w:b/>
                <w:i w:val="false"/>
                <w:color w:val="000000"/>
                <w:sz w:val="20"/>
              </w:rPr>
              <w:t>Тапсыру мерзімі – 1 наурызда.</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10" w:id="46"/>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алааралы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 халы</w:t>
      </w:r>
      <w:r>
        <w:rPr>
          <w:rFonts w:ascii="Times New Roman"/>
          <w:b/>
          <w:i w:val="false"/>
          <w:color w:val="000000"/>
          <w:sz w:val="28"/>
        </w:rPr>
        <w:t>қ</w:t>
      </w:r>
      <w:r>
        <w:rPr>
          <w:rFonts w:ascii="Times New Roman"/>
          <w:b/>
          <w:i w:val="false"/>
          <w:color w:val="000000"/>
          <w:sz w:val="28"/>
        </w:rPr>
        <w:t>аралы</w:t>
      </w:r>
      <w:r>
        <w:rPr>
          <w:rFonts w:ascii="Times New Roman"/>
          <w:b/>
          <w:i w:val="false"/>
          <w:color w:val="000000"/>
          <w:sz w:val="28"/>
        </w:rPr>
        <w:t>қ</w:t>
      </w:r>
      <w:r>
        <w:rPr>
          <w:rFonts w:ascii="Times New Roman"/>
          <w:b/>
          <w:i w:val="false"/>
          <w:color w:val="000000"/>
          <w:sz w:val="28"/>
        </w:rPr>
        <w:t xml:space="preserve"> байланыс арналарыны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ұ</w:t>
      </w:r>
      <w:r>
        <w:rPr>
          <w:rFonts w:ascii="Times New Roman"/>
          <w:b/>
          <w:i w:val="false"/>
          <w:color w:val="000000"/>
          <w:sz w:val="28"/>
        </w:rPr>
        <w:t>зынды</w:t>
      </w:r>
      <w:r>
        <w:rPr>
          <w:rFonts w:ascii="Times New Roman"/>
          <w:b/>
          <w:i w:val="false"/>
          <w:color w:val="000000"/>
          <w:sz w:val="28"/>
        </w:rPr>
        <w:t>ғ</w:t>
      </w:r>
      <w:r>
        <w:rPr>
          <w:rFonts w:ascii="Times New Roman"/>
          <w:b/>
          <w:i w:val="false"/>
          <w:color w:val="000000"/>
          <w:sz w:val="28"/>
        </w:rPr>
        <w:t>ы туралы а</w:t>
      </w:r>
      <w:r>
        <w:rPr>
          <w:rFonts w:ascii="Times New Roman"/>
          <w:b/>
          <w:i w:val="false"/>
          <w:color w:val="000000"/>
          <w:sz w:val="28"/>
        </w:rPr>
        <w:t>қ</w:t>
      </w:r>
      <w:r>
        <w:rPr>
          <w:rFonts w:ascii="Times New Roman"/>
          <w:b/>
          <w:i w:val="false"/>
          <w:color w:val="000000"/>
          <w:sz w:val="28"/>
        </w:rPr>
        <w:t>паратты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арна-километр</w:t>
      </w:r>
      <w:r>
        <w:br/>
      </w:r>
      <w:r>
        <w:rPr>
          <w:rFonts w:ascii="Times New Roman"/>
          <w:b w:val="false"/>
          <w:i w:val="false"/>
          <w:color w:val="000000"/>
          <w:sz w:val="28"/>
        </w:rPr>
        <w:t>
</w:t>
      </w:r>
      <w:r>
        <w:rPr>
          <w:rFonts w:ascii="Times New Roman"/>
          <w:b w:val="false"/>
          <w:i w:val="false"/>
          <w:color w:val="000000"/>
          <w:sz w:val="28"/>
        </w:rPr>
        <w:t>Укажите информацию о протяженности междугородных и международных каналов связи,</w:t>
      </w:r>
      <w:r>
        <w:rPr>
          <w:rFonts w:ascii="Times New Roman"/>
          <w:b w:val="false"/>
          <w:i w:val="false"/>
          <w:color w:val="000000"/>
          <w:sz w:val="28"/>
        </w:rPr>
        <w:t> </w:t>
      </w:r>
      <w:r>
        <w:rPr>
          <w:rFonts w:ascii="Times New Roman"/>
          <w:b w:val="false"/>
          <w:i w:val="false"/>
          <w:color w:val="000000"/>
          <w:sz w:val="28"/>
        </w:rPr>
        <w:t>тысяч</w:t>
      </w:r>
      <w:r>
        <w:br/>
      </w:r>
      <w:r>
        <w:rPr>
          <w:rFonts w:ascii="Times New Roman"/>
          <w:b w:val="false"/>
          <w:i w:val="false"/>
          <w:color w:val="000000"/>
          <w:sz w:val="28"/>
        </w:rPr>
        <w:t>
</w:t>
      </w:r>
      <w:r>
        <w:rPr>
          <w:rFonts w:ascii="Times New Roman"/>
          <w:b w:val="false"/>
          <w:i w:val="false"/>
          <w:color w:val="000000"/>
          <w:sz w:val="28"/>
        </w:rPr>
        <w:t>канало-километров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8676"/>
        <w:gridCol w:w="2978"/>
      </w:tblGrid>
      <w:tr>
        <w:trPr>
          <w:trHeight w:val="45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Арналарды</w:t>
            </w:r>
            <w:r>
              <w:rPr>
                <w:rFonts w:ascii="Times New Roman"/>
                <w:b/>
                <w:i w:val="false"/>
                <w:color w:val="000000"/>
                <w:sz w:val="20"/>
              </w:rPr>
              <w:t>ң 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каналов</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w:t>
            </w:r>
            <w:r>
              <w:rPr>
                <w:rFonts w:ascii="Times New Roman"/>
                <w:b/>
                <w:i w:val="false"/>
                <w:color w:val="000000"/>
                <w:sz w:val="20"/>
              </w:rPr>
              <w:t>ң</w:t>
            </w:r>
            <w:r>
              <w:rPr>
                <w:rFonts w:ascii="Times New Roman"/>
                <w:b/>
                <w:i w:val="false"/>
                <w:color w:val="000000"/>
                <w:sz w:val="20"/>
              </w:rPr>
              <w:t xml:space="preserve"> аналогты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йелері</w:t>
            </w:r>
            <w:r>
              <w:br/>
            </w:r>
            <w:r>
              <w:rPr>
                <w:rFonts w:ascii="Times New Roman"/>
                <w:b w:val="false"/>
                <w:i w:val="false"/>
                <w:color w:val="000000"/>
                <w:sz w:val="20"/>
              </w:rPr>
              <w:t>
</w:t>
            </w:r>
            <w:r>
              <w:rPr>
                <w:rFonts w:ascii="Times New Roman"/>
                <w:b w:val="false"/>
                <w:i w:val="false"/>
                <w:color w:val="000000"/>
                <w:sz w:val="20"/>
              </w:rPr>
              <w:t>аналоговые системы передачи</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w:t>
            </w:r>
            <w:r>
              <w:rPr>
                <w:rFonts w:ascii="Times New Roman"/>
                <w:b/>
                <w:i w:val="false"/>
                <w:color w:val="000000"/>
                <w:sz w:val="20"/>
              </w:rPr>
              <w:t>ң</w:t>
            </w:r>
            <w:r>
              <w:rPr>
                <w:rFonts w:ascii="Times New Roman"/>
                <w:b/>
                <w:i w:val="false"/>
                <w:color w:val="000000"/>
                <w:sz w:val="20"/>
              </w:rPr>
              <w:t xml:space="preserve"> цифрлы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йелері</w:t>
            </w:r>
            <w:r>
              <w:br/>
            </w:r>
            <w:r>
              <w:rPr>
                <w:rFonts w:ascii="Times New Roman"/>
                <w:b w:val="false"/>
                <w:i w:val="false"/>
                <w:color w:val="000000"/>
                <w:sz w:val="20"/>
              </w:rPr>
              <w:t>
</w:t>
            </w:r>
            <w:r>
              <w:rPr>
                <w:rFonts w:ascii="Times New Roman"/>
                <w:b w:val="false"/>
                <w:i w:val="false"/>
                <w:color w:val="000000"/>
                <w:sz w:val="20"/>
              </w:rPr>
              <w:t>цифровые системы передачи</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- 2Мбит/с-тан 1Гбит/</w:t>
            </w:r>
            <w:r>
              <w:rPr>
                <w:rFonts w:ascii="Times New Roman"/>
                <w:b/>
                <w:i w:val="false"/>
                <w:color w:val="000000"/>
                <w:sz w:val="20"/>
              </w:rPr>
              <w:t>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 ж</w:t>
            </w:r>
            <w:r>
              <w:rPr>
                <w:rFonts w:ascii="Times New Roman"/>
                <w:b/>
                <w:i w:val="false"/>
                <w:color w:val="000000"/>
                <w:sz w:val="20"/>
              </w:rPr>
              <w:t>ә</w:t>
            </w:r>
            <w:r>
              <w:rPr>
                <w:rFonts w:ascii="Times New Roman"/>
                <w:b/>
                <w:i w:val="false"/>
                <w:color w:val="000000"/>
                <w:sz w:val="20"/>
              </w:rPr>
              <w:t>не оданда жо</w:t>
            </w:r>
            <w:r>
              <w:rPr>
                <w:rFonts w:ascii="Times New Roman"/>
                <w:b/>
                <w:i w:val="false"/>
                <w:color w:val="000000"/>
                <w:sz w:val="20"/>
              </w:rPr>
              <w:t>ғ</w:t>
            </w:r>
            <w:r>
              <w:rPr>
                <w:rFonts w:ascii="Times New Roman"/>
                <w:b/>
                <w:i w:val="false"/>
                <w:color w:val="000000"/>
                <w:sz w:val="20"/>
              </w:rPr>
              <w:t>ары жіберу жола</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 xml:space="preserve">мен Ethernet интерфейсі </w:t>
            </w:r>
            <w:r>
              <w:rPr>
                <w:rFonts w:ascii="Times New Roman"/>
                <w:b/>
                <w:i w:val="false"/>
                <w:color w:val="000000"/>
                <w:sz w:val="20"/>
              </w:rPr>
              <w:t>ар</w:t>
            </w:r>
            <w:r>
              <w:rPr>
                <w:rFonts w:ascii="Times New Roman"/>
                <w:b/>
                <w:i w:val="false"/>
                <w:color w:val="000000"/>
                <w:sz w:val="20"/>
              </w:rPr>
              <w:t>қ</w:t>
            </w:r>
            <w:r>
              <w:rPr>
                <w:rFonts w:ascii="Times New Roman"/>
                <w:b/>
                <w:i w:val="false"/>
                <w:color w:val="000000"/>
                <w:sz w:val="20"/>
              </w:rPr>
              <w:t>ылы:</w:t>
            </w:r>
            <w:r>
              <w:br/>
            </w:r>
            <w:r>
              <w:rPr>
                <w:rFonts w:ascii="Times New Roman"/>
                <w:b w:val="false"/>
                <w:i w:val="false"/>
                <w:color w:val="000000"/>
                <w:sz w:val="20"/>
              </w:rPr>
              <w:t>
</w:t>
            </w:r>
            <w:r>
              <w:rPr>
                <w:rFonts w:ascii="Times New Roman"/>
                <w:b w:val="false"/>
                <w:i w:val="false"/>
                <w:color w:val="000000"/>
                <w:sz w:val="20"/>
              </w:rPr>
              <w:t>из них - через интерфейс Ethernet с</w:t>
            </w:r>
            <w:r>
              <w:br/>
            </w:r>
            <w:r>
              <w:rPr>
                <w:rFonts w:ascii="Times New Roman"/>
                <w:b w:val="false"/>
                <w:i w:val="false"/>
                <w:color w:val="000000"/>
                <w:sz w:val="20"/>
              </w:rPr>
              <w:t>
</w:t>
            </w:r>
            <w:r>
              <w:rPr>
                <w:rFonts w:ascii="Times New Roman"/>
                <w:b w:val="false"/>
                <w:i w:val="false"/>
                <w:color w:val="000000"/>
                <w:sz w:val="20"/>
              </w:rPr>
              <w:t>полосой пропускания от 2 Мбит/с до 1</w:t>
            </w:r>
            <w:r>
              <w:br/>
            </w:r>
            <w:r>
              <w:rPr>
                <w:rFonts w:ascii="Times New Roman"/>
                <w:b w:val="false"/>
                <w:i w:val="false"/>
                <w:color w:val="000000"/>
                <w:sz w:val="20"/>
              </w:rPr>
              <w:t>
</w:t>
            </w:r>
            <w:r>
              <w:rPr>
                <w:rFonts w:ascii="Times New Roman"/>
                <w:b w:val="false"/>
                <w:i w:val="false"/>
                <w:color w:val="000000"/>
                <w:sz w:val="20"/>
              </w:rPr>
              <w:t>Гбит/с и более: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Мбит/с</w:t>
            </w:r>
            <w:r>
              <w:br/>
            </w:r>
            <w:r>
              <w:rPr>
                <w:rFonts w:ascii="Times New Roman"/>
                <w:b w:val="false"/>
                <w:i w:val="false"/>
                <w:color w:val="000000"/>
                <w:sz w:val="20"/>
              </w:rPr>
              <w:t>
</w:t>
            </w:r>
            <w:r>
              <w:rPr>
                <w:rFonts w:ascii="Times New Roman"/>
                <w:b w:val="false"/>
                <w:i w:val="false"/>
                <w:color w:val="000000"/>
                <w:sz w:val="20"/>
              </w:rPr>
              <w:t>2 Мбит/с</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Мбит/с</w:t>
            </w:r>
            <w:r>
              <w:br/>
            </w:r>
            <w:r>
              <w:rPr>
                <w:rFonts w:ascii="Times New Roman"/>
                <w:b w:val="false"/>
                <w:i w:val="false"/>
                <w:color w:val="000000"/>
                <w:sz w:val="20"/>
              </w:rPr>
              <w:t>
</w:t>
            </w:r>
            <w:r>
              <w:rPr>
                <w:rFonts w:ascii="Times New Roman"/>
                <w:b w:val="false"/>
                <w:i w:val="false"/>
                <w:color w:val="000000"/>
                <w:sz w:val="20"/>
              </w:rPr>
              <w:t>10 Мбит/с</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Мбит/с</w:t>
            </w:r>
            <w:r>
              <w:br/>
            </w:r>
            <w:r>
              <w:rPr>
                <w:rFonts w:ascii="Times New Roman"/>
                <w:b w:val="false"/>
                <w:i w:val="false"/>
                <w:color w:val="000000"/>
                <w:sz w:val="20"/>
              </w:rPr>
              <w:t>
</w:t>
            </w:r>
            <w:r>
              <w:rPr>
                <w:rFonts w:ascii="Times New Roman"/>
                <w:b w:val="false"/>
                <w:i w:val="false"/>
                <w:color w:val="000000"/>
                <w:sz w:val="20"/>
              </w:rPr>
              <w:t>100 Мбит/с</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Гбит/с ж</w:t>
            </w:r>
            <w:r>
              <w:rPr>
                <w:rFonts w:ascii="Times New Roman"/>
                <w:b/>
                <w:i w:val="false"/>
                <w:color w:val="000000"/>
                <w:sz w:val="20"/>
              </w:rPr>
              <w:t>ә</w:t>
            </w:r>
            <w:r>
              <w:rPr>
                <w:rFonts w:ascii="Times New Roman"/>
                <w:b/>
                <w:i w:val="false"/>
                <w:color w:val="000000"/>
                <w:sz w:val="20"/>
              </w:rPr>
              <w:t>не оданда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1 Гбит/с и более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47"/>
    <w:p>
      <w:pPr>
        <w:spacing w:after="0"/>
        <w:ind w:left="0"/>
        <w:jc w:val="both"/>
      </w:pPr>
      <w:r>
        <w:rPr>
          <w:rFonts w:ascii="Times New Roman"/>
          <w:b w:val="false"/>
          <w:i w:val="false"/>
          <w:color w:val="000000"/>
          <w:sz w:val="28"/>
        </w:rPr>
        <w:t>
</w:t>
      </w:r>
      <w:r>
        <w:rPr>
          <w:rFonts w:ascii="Times New Roman"/>
          <w:b/>
          <w:i w:val="false"/>
          <w:color w:val="000000"/>
          <w:sz w:val="28"/>
        </w:rPr>
        <w:t xml:space="preserve">2. Тарату ортасына байланысты </w:t>
      </w:r>
      <w:r>
        <w:rPr>
          <w:rFonts w:ascii="Times New Roman"/>
          <w:b/>
          <w:i w:val="false"/>
          <w:color w:val="000000"/>
          <w:sz w:val="28"/>
        </w:rPr>
        <w:t>қ</w:t>
      </w:r>
      <w:r>
        <w:rPr>
          <w:rFonts w:ascii="Times New Roman"/>
          <w:b/>
          <w:i w:val="false"/>
          <w:color w:val="000000"/>
          <w:sz w:val="28"/>
        </w:rPr>
        <w:t>алааралы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 халы</w:t>
      </w:r>
      <w:r>
        <w:rPr>
          <w:rFonts w:ascii="Times New Roman"/>
          <w:b/>
          <w:i w:val="false"/>
          <w:color w:val="000000"/>
          <w:sz w:val="28"/>
        </w:rPr>
        <w:t>қ</w:t>
      </w:r>
      <w:r>
        <w:rPr>
          <w:rFonts w:ascii="Times New Roman"/>
          <w:b/>
          <w:i w:val="false"/>
          <w:color w:val="000000"/>
          <w:sz w:val="28"/>
        </w:rPr>
        <w:t>аралы</w:t>
      </w:r>
      <w:r>
        <w:rPr>
          <w:rFonts w:ascii="Times New Roman"/>
          <w:b/>
          <w:i w:val="false"/>
          <w:color w:val="000000"/>
          <w:sz w:val="28"/>
        </w:rPr>
        <w:t>қ</w:t>
      </w:r>
      <w:r>
        <w:rPr>
          <w:rFonts w:ascii="Times New Roman"/>
          <w:b/>
          <w:i w:val="false"/>
          <w:color w:val="000000"/>
          <w:sz w:val="28"/>
        </w:rPr>
        <w:t xml:space="preserve"> байланыс арналары-</w:t>
      </w:r>
      <w:r>
        <w:br/>
      </w:r>
      <w:r>
        <w:rPr>
          <w:rFonts w:ascii="Times New Roman"/>
          <w:b w:val="false"/>
          <w:i w:val="false"/>
          <w:color w:val="000000"/>
          <w:sz w:val="28"/>
        </w:rPr>
        <w:t>
</w:t>
      </w:r>
      <w:r>
        <w:rPr>
          <w:rFonts w:ascii="Times New Roman"/>
          <w:b/>
          <w:i w:val="false"/>
          <w:color w:val="000000"/>
          <w:sz w:val="28"/>
        </w:rPr>
        <w:t>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ұ</w:t>
      </w:r>
      <w:r>
        <w:rPr>
          <w:rFonts w:ascii="Times New Roman"/>
          <w:b/>
          <w:i w:val="false"/>
          <w:color w:val="000000"/>
          <w:sz w:val="28"/>
        </w:rPr>
        <w:t>зынды</w:t>
      </w:r>
      <w:r>
        <w:rPr>
          <w:rFonts w:ascii="Times New Roman"/>
          <w:b/>
          <w:i w:val="false"/>
          <w:color w:val="000000"/>
          <w:sz w:val="28"/>
        </w:rPr>
        <w:t>ғ</w:t>
      </w:r>
      <w:r>
        <w:rPr>
          <w:rFonts w:ascii="Times New Roman"/>
          <w:b/>
          <w:i w:val="false"/>
          <w:color w:val="000000"/>
          <w:sz w:val="28"/>
        </w:rPr>
        <w:t>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арна-километр</w:t>
      </w:r>
      <w:r>
        <w:br/>
      </w:r>
      <w:r>
        <w:rPr>
          <w:rFonts w:ascii="Times New Roman"/>
          <w:b w:val="false"/>
          <w:i w:val="false"/>
          <w:color w:val="000000"/>
          <w:sz w:val="28"/>
        </w:rPr>
        <w:t>
</w:t>
      </w:r>
      <w:r>
        <w:rPr>
          <w:rFonts w:ascii="Times New Roman"/>
          <w:b w:val="false"/>
          <w:i w:val="false"/>
          <w:color w:val="000000"/>
          <w:sz w:val="28"/>
        </w:rPr>
        <w:t>Укажите информацию о протяженности междугородных и международных каналов связи в</w:t>
      </w:r>
      <w:r>
        <w:br/>
      </w:r>
      <w:r>
        <w:rPr>
          <w:rFonts w:ascii="Times New Roman"/>
          <w:b w:val="false"/>
          <w:i w:val="false"/>
          <w:color w:val="000000"/>
          <w:sz w:val="28"/>
        </w:rPr>
        <w:t>
</w:t>
      </w:r>
      <w:r>
        <w:rPr>
          <w:rFonts w:ascii="Times New Roman"/>
          <w:b w:val="false"/>
          <w:i w:val="false"/>
          <w:color w:val="000000"/>
          <w:sz w:val="28"/>
        </w:rPr>
        <w:t>зависимости от среды распространения,</w:t>
      </w:r>
      <w:r>
        <w:rPr>
          <w:rFonts w:ascii="Times New Roman"/>
          <w:b w:val="false"/>
          <w:i w:val="false"/>
          <w:color w:val="000000"/>
          <w:sz w:val="28"/>
        </w:rPr>
        <w:t> </w:t>
      </w:r>
      <w:r>
        <w:rPr>
          <w:rFonts w:ascii="Times New Roman"/>
          <w:b w:val="false"/>
          <w:i w:val="false"/>
          <w:color w:val="000000"/>
          <w:sz w:val="28"/>
        </w:rPr>
        <w:t>тысяч канало-километров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9098"/>
        <w:gridCol w:w="1967"/>
      </w:tblGrid>
      <w:tr>
        <w:trPr>
          <w:trHeight w:val="51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Арналарды</w:t>
            </w:r>
            <w:r>
              <w:rPr>
                <w:rFonts w:ascii="Times New Roman"/>
                <w:b/>
                <w:i w:val="false"/>
                <w:color w:val="000000"/>
                <w:sz w:val="20"/>
              </w:rPr>
              <w:t>ң 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каналов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w:t>
            </w:r>
            <w:r>
              <w:rPr>
                <w:rFonts w:ascii="Times New Roman"/>
                <w:b/>
                <w:i w:val="false"/>
                <w:color w:val="000000"/>
                <w:sz w:val="20"/>
              </w:rPr>
              <w:t>ң ә</w:t>
            </w:r>
            <w:r>
              <w:rPr>
                <w:rFonts w:ascii="Times New Roman"/>
                <w:b/>
                <w:i w:val="false"/>
                <w:color w:val="000000"/>
                <w:sz w:val="20"/>
              </w:rPr>
              <w:t>уелік желілері</w:t>
            </w:r>
            <w:r>
              <w:br/>
            </w:r>
            <w:r>
              <w:rPr>
                <w:rFonts w:ascii="Times New Roman"/>
                <w:b w:val="false"/>
                <w:i w:val="false"/>
                <w:color w:val="000000"/>
                <w:sz w:val="20"/>
              </w:rPr>
              <w:t>
</w:t>
            </w:r>
            <w:r>
              <w:rPr>
                <w:rFonts w:ascii="Times New Roman"/>
                <w:b w:val="false"/>
                <w:i w:val="false"/>
                <w:color w:val="000000"/>
                <w:sz w:val="20"/>
              </w:rPr>
              <w:t>воздушные линии передачи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w:t>
            </w:r>
            <w:r>
              <w:rPr>
                <w:rFonts w:ascii="Times New Roman"/>
                <w:b/>
                <w:i w:val="false"/>
                <w:color w:val="000000"/>
                <w:sz w:val="20"/>
              </w:rPr>
              <w:t>ң</w:t>
            </w:r>
            <w:r>
              <w:rPr>
                <w:rFonts w:ascii="Times New Roman"/>
                <w:b/>
                <w:i w:val="false"/>
                <w:color w:val="000000"/>
                <w:sz w:val="20"/>
              </w:rPr>
              <w:t xml:space="preserve"> кабельдік желілері</w:t>
            </w:r>
            <w:r>
              <w:br/>
            </w:r>
            <w:r>
              <w:rPr>
                <w:rFonts w:ascii="Times New Roman"/>
                <w:b w:val="false"/>
                <w:i w:val="false"/>
                <w:color w:val="000000"/>
                <w:sz w:val="20"/>
              </w:rPr>
              <w:t>
</w:t>
            </w:r>
            <w:r>
              <w:rPr>
                <w:rFonts w:ascii="Times New Roman"/>
                <w:b w:val="false"/>
                <w:i w:val="false"/>
                <w:color w:val="000000"/>
                <w:sz w:val="20"/>
              </w:rPr>
              <w:t>кабельные линии передачи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w:t>
            </w:r>
            <w:r>
              <w:rPr>
                <w:rFonts w:ascii="Times New Roman"/>
                <w:b/>
                <w:i w:val="false"/>
                <w:color w:val="000000"/>
                <w:sz w:val="20"/>
              </w:rPr>
              <w:t>ң</w:t>
            </w:r>
            <w:r>
              <w:rPr>
                <w:rFonts w:ascii="Times New Roman"/>
                <w:b/>
                <w:i w:val="false"/>
                <w:color w:val="000000"/>
                <w:sz w:val="20"/>
              </w:rPr>
              <w:t xml:space="preserve"> радиорелейлік желілері</w:t>
            </w:r>
            <w:r>
              <w:br/>
            </w:r>
            <w:r>
              <w:rPr>
                <w:rFonts w:ascii="Times New Roman"/>
                <w:b w:val="false"/>
                <w:i w:val="false"/>
                <w:color w:val="000000"/>
                <w:sz w:val="20"/>
              </w:rPr>
              <w:t>
</w:t>
            </w:r>
            <w:r>
              <w:rPr>
                <w:rFonts w:ascii="Times New Roman"/>
                <w:b w:val="false"/>
                <w:i w:val="false"/>
                <w:color w:val="000000"/>
                <w:sz w:val="20"/>
              </w:rPr>
              <w:t>радиорелейные линии передачи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w:t>
            </w:r>
            <w:r>
              <w:rPr>
                <w:rFonts w:ascii="Times New Roman"/>
                <w:b/>
                <w:i w:val="false"/>
                <w:color w:val="000000"/>
                <w:sz w:val="20"/>
              </w:rPr>
              <w:t>ң</w:t>
            </w:r>
            <w:r>
              <w:rPr>
                <w:rFonts w:ascii="Times New Roman"/>
                <w:b/>
                <w:i w:val="false"/>
                <w:color w:val="000000"/>
                <w:sz w:val="20"/>
              </w:rPr>
              <w:t xml:space="preserve"> спутниктік желілері</w:t>
            </w:r>
            <w:r>
              <w:br/>
            </w:r>
            <w:r>
              <w:rPr>
                <w:rFonts w:ascii="Times New Roman"/>
                <w:b w:val="false"/>
                <w:i w:val="false"/>
                <w:color w:val="000000"/>
                <w:sz w:val="20"/>
              </w:rPr>
              <w:t>
</w:t>
            </w:r>
            <w:r>
              <w:rPr>
                <w:rFonts w:ascii="Times New Roman"/>
                <w:b w:val="false"/>
                <w:i w:val="false"/>
                <w:color w:val="000000"/>
                <w:sz w:val="20"/>
              </w:rPr>
              <w:t>спутниковые линии передачи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48"/>
    <w:p>
      <w:pPr>
        <w:spacing w:after="0"/>
        <w:ind w:left="0"/>
        <w:jc w:val="both"/>
      </w:pPr>
      <w:r>
        <w:rPr>
          <w:rFonts w:ascii="Times New Roman"/>
          <w:b w:val="false"/>
          <w:i w:val="false"/>
          <w:color w:val="000000"/>
          <w:sz w:val="28"/>
        </w:rPr>
        <w:t>
</w:t>
      </w:r>
      <w:r>
        <w:rPr>
          <w:rFonts w:ascii="Times New Roman"/>
          <w:b/>
          <w:i w:val="false"/>
          <w:color w:val="000000"/>
          <w:sz w:val="28"/>
        </w:rPr>
        <w:t xml:space="preserve">* 3. </w:t>
      </w:r>
      <w:r>
        <w:rPr>
          <w:rFonts w:ascii="Times New Roman"/>
          <w:b/>
          <w:i w:val="false"/>
          <w:color w:val="000000"/>
          <w:sz w:val="28"/>
        </w:rPr>
        <w:t>Қ</w:t>
      </w:r>
      <w:r>
        <w:rPr>
          <w:rFonts w:ascii="Times New Roman"/>
          <w:b/>
          <w:i w:val="false"/>
          <w:color w:val="000000"/>
          <w:sz w:val="28"/>
        </w:rPr>
        <w:t>алааралы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 халы</w:t>
      </w:r>
      <w:r>
        <w:rPr>
          <w:rFonts w:ascii="Times New Roman"/>
          <w:b/>
          <w:i w:val="false"/>
          <w:color w:val="000000"/>
          <w:sz w:val="28"/>
        </w:rPr>
        <w:t>қ</w:t>
      </w:r>
      <w:r>
        <w:rPr>
          <w:rFonts w:ascii="Times New Roman"/>
          <w:b/>
          <w:i w:val="false"/>
          <w:color w:val="000000"/>
          <w:sz w:val="28"/>
        </w:rPr>
        <w:t>аралы</w:t>
      </w:r>
      <w:r>
        <w:rPr>
          <w:rFonts w:ascii="Times New Roman"/>
          <w:b/>
          <w:i w:val="false"/>
          <w:color w:val="000000"/>
          <w:sz w:val="28"/>
        </w:rPr>
        <w:t>қ</w:t>
      </w:r>
      <w:r>
        <w:rPr>
          <w:rFonts w:ascii="Times New Roman"/>
          <w:b/>
          <w:i w:val="false"/>
          <w:color w:val="000000"/>
          <w:sz w:val="28"/>
        </w:rPr>
        <w:t xml:space="preserve"> байланыс желілеріні</w:t>
      </w:r>
      <w:r>
        <w:rPr>
          <w:rFonts w:ascii="Times New Roman"/>
          <w:b/>
          <w:i w:val="false"/>
          <w:color w:val="000000"/>
          <w:sz w:val="28"/>
        </w:rPr>
        <w:t>ң ұ</w:t>
      </w:r>
      <w:r>
        <w:rPr>
          <w:rFonts w:ascii="Times New Roman"/>
          <w:b/>
          <w:i w:val="false"/>
          <w:color w:val="000000"/>
          <w:sz w:val="28"/>
        </w:rPr>
        <w:t>зынды</w:t>
      </w:r>
      <w:r>
        <w:rPr>
          <w:rFonts w:ascii="Times New Roman"/>
          <w:b/>
          <w:i w:val="false"/>
          <w:color w:val="000000"/>
          <w:sz w:val="28"/>
        </w:rPr>
        <w:t>ғ</w:t>
      </w:r>
      <w:r>
        <w:rPr>
          <w:rFonts w:ascii="Times New Roman"/>
          <w:b/>
          <w:i w:val="false"/>
          <w:color w:val="000000"/>
          <w:sz w:val="28"/>
        </w:rPr>
        <w:t>ы туралы</w:t>
      </w:r>
      <w:r>
        <w:br/>
      </w:r>
      <w:r>
        <w:rPr>
          <w:rFonts w:ascii="Times New Roman"/>
          <w:b w:val="false"/>
          <w:i w:val="false"/>
          <w:color w:val="000000"/>
          <w:sz w:val="28"/>
        </w:rPr>
        <w:t>
</w:t>
      </w:r>
      <w:r>
        <w:rPr>
          <w:rFonts w:ascii="Times New Roman"/>
          <w:b/>
          <w:i w:val="false"/>
          <w:color w:val="000000"/>
          <w:sz w:val="28"/>
        </w:rPr>
        <w:t>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rPr>
          <w:rFonts w:ascii="Times New Roman"/>
          <w:b w:val="false"/>
          <w:i w:val="false"/>
          <w:color w:val="000000"/>
          <w:sz w:val="28"/>
        </w:rPr>
        <w:t> </w:t>
      </w:r>
      <w:r>
        <w:rPr>
          <w:rFonts w:ascii="Times New Roman"/>
          <w:b/>
          <w:i w:val="false"/>
          <w:color w:val="000000"/>
          <w:sz w:val="28"/>
        </w:rPr>
        <w:t>мы</w:t>
      </w:r>
      <w:r>
        <w:rPr>
          <w:rFonts w:ascii="Times New Roman"/>
          <w:b/>
          <w:i w:val="false"/>
          <w:color w:val="000000"/>
          <w:sz w:val="28"/>
        </w:rPr>
        <w:t>ң</w:t>
      </w:r>
      <w:r>
        <w:rPr>
          <w:rFonts w:ascii="Times New Roman"/>
          <w:b/>
          <w:i w:val="false"/>
          <w:color w:val="000000"/>
          <w:sz w:val="28"/>
        </w:rPr>
        <w:t xml:space="preserve"> километр</w:t>
      </w:r>
      <w:r>
        <w:br/>
      </w:r>
      <w:r>
        <w:rPr>
          <w:rFonts w:ascii="Times New Roman"/>
          <w:b w:val="false"/>
          <w:i w:val="false"/>
          <w:color w:val="000000"/>
          <w:sz w:val="28"/>
        </w:rPr>
        <w:t>
</w:t>
      </w:r>
      <w:r>
        <w:rPr>
          <w:rFonts w:ascii="Times New Roman"/>
          <w:b w:val="false"/>
          <w:i w:val="false"/>
          <w:color w:val="000000"/>
          <w:sz w:val="28"/>
        </w:rPr>
        <w:t>Укажите информацию о протяженности междугородных и международных линий связи, тысяч</w:t>
      </w:r>
      <w:r>
        <w:br/>
      </w:r>
      <w:r>
        <w:rPr>
          <w:rFonts w:ascii="Times New Roman"/>
          <w:b w:val="false"/>
          <w:i w:val="false"/>
          <w:color w:val="000000"/>
          <w:sz w:val="28"/>
        </w:rPr>
        <w:t>
</w:t>
      </w:r>
      <w:r>
        <w:rPr>
          <w:rFonts w:ascii="Times New Roman"/>
          <w:b w:val="false"/>
          <w:i w:val="false"/>
          <w:color w:val="000000"/>
          <w:sz w:val="28"/>
        </w:rPr>
        <w:t>километров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8606"/>
        <w:gridCol w:w="2214"/>
      </w:tblGrid>
      <w:tr>
        <w:trPr>
          <w:trHeight w:val="72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арналарыні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линий связи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SDH* к</w:t>
            </w:r>
            <w:r>
              <w:rPr>
                <w:rFonts w:ascii="Times New Roman"/>
                <w:b/>
                <w:i w:val="false"/>
                <w:color w:val="000000"/>
                <w:sz w:val="20"/>
              </w:rPr>
              <w:t>ө</w:t>
            </w:r>
            <w:r>
              <w:rPr>
                <w:rFonts w:ascii="Times New Roman"/>
                <w:b/>
                <w:i w:val="false"/>
                <w:color w:val="000000"/>
                <w:sz w:val="20"/>
              </w:rPr>
              <w:t>лік желісі</w:t>
            </w:r>
            <w:r>
              <w:br/>
            </w:r>
            <w:r>
              <w:rPr>
                <w:rFonts w:ascii="Times New Roman"/>
                <w:b w:val="false"/>
                <w:i w:val="false"/>
                <w:color w:val="000000"/>
                <w:sz w:val="20"/>
              </w:rPr>
              <w:t>
</w:t>
            </w:r>
            <w:r>
              <w:rPr>
                <w:rFonts w:ascii="Times New Roman"/>
                <w:b/>
                <w:i w:val="false"/>
                <w:color w:val="000000"/>
                <w:sz w:val="20"/>
              </w:rPr>
              <w:t>байланысыны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из них - протяженность линий связи</w:t>
            </w:r>
            <w:r>
              <w:br/>
            </w:r>
            <w:r>
              <w:rPr>
                <w:rFonts w:ascii="Times New Roman"/>
                <w:b w:val="false"/>
                <w:i w:val="false"/>
                <w:color w:val="000000"/>
                <w:sz w:val="20"/>
              </w:rPr>
              <w:t>
</w:t>
            </w:r>
            <w:r>
              <w:rPr>
                <w:rFonts w:ascii="Times New Roman"/>
                <w:b w:val="false"/>
                <w:i w:val="false"/>
                <w:color w:val="000000"/>
                <w:sz w:val="20"/>
              </w:rPr>
              <w:t>транспортной сети SDH*</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беру жылдамды</w:t>
            </w:r>
            <w:r>
              <w:rPr>
                <w:rFonts w:ascii="Times New Roman"/>
                <w:b/>
                <w:i w:val="false"/>
                <w:color w:val="000000"/>
                <w:sz w:val="20"/>
              </w:rPr>
              <w:t>ғ</w:t>
            </w:r>
            <w:r>
              <w:rPr>
                <w:rFonts w:ascii="Times New Roman"/>
                <w:b/>
                <w:i w:val="false"/>
                <w:color w:val="000000"/>
                <w:sz w:val="20"/>
              </w:rPr>
              <w:t>ымен:</w:t>
            </w:r>
            <w:r>
              <w:br/>
            </w:r>
            <w:r>
              <w:rPr>
                <w:rFonts w:ascii="Times New Roman"/>
                <w:b w:val="false"/>
                <w:i w:val="false"/>
                <w:color w:val="000000"/>
                <w:sz w:val="20"/>
              </w:rPr>
              <w:t>
</w:t>
            </w:r>
            <w:r>
              <w:rPr>
                <w:rFonts w:ascii="Times New Roman"/>
                <w:b w:val="false"/>
                <w:i w:val="false"/>
                <w:color w:val="000000"/>
                <w:sz w:val="20"/>
              </w:rPr>
              <w:t>в том числе со скоростью передачи: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155 520 Кбит/с</w:t>
            </w:r>
            <w:r>
              <w:br/>
            </w:r>
            <w:r>
              <w:rPr>
                <w:rFonts w:ascii="Times New Roman"/>
                <w:b w:val="false"/>
                <w:i w:val="false"/>
                <w:color w:val="000000"/>
                <w:sz w:val="20"/>
              </w:rPr>
              <w:t>
</w:t>
            </w:r>
            <w:r>
              <w:rPr>
                <w:rFonts w:ascii="Times New Roman"/>
                <w:b w:val="false"/>
                <w:i w:val="false"/>
                <w:color w:val="000000"/>
                <w:sz w:val="20"/>
              </w:rPr>
              <w:t>155 520 Кбит/с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622 080 Кбит/с</w:t>
            </w:r>
            <w:r>
              <w:br/>
            </w:r>
            <w:r>
              <w:rPr>
                <w:rFonts w:ascii="Times New Roman"/>
                <w:b w:val="false"/>
                <w:i w:val="false"/>
                <w:color w:val="000000"/>
                <w:sz w:val="20"/>
              </w:rPr>
              <w:t>
</w:t>
            </w:r>
            <w:r>
              <w:rPr>
                <w:rFonts w:ascii="Times New Roman"/>
                <w:b w:val="false"/>
                <w:i w:val="false"/>
                <w:color w:val="000000"/>
                <w:sz w:val="20"/>
              </w:rPr>
              <w:t>622 080 Кбит/с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2 488 320 Кбит/с</w:t>
            </w:r>
            <w:r>
              <w:br/>
            </w:r>
            <w:r>
              <w:rPr>
                <w:rFonts w:ascii="Times New Roman"/>
                <w:b w:val="false"/>
                <w:i w:val="false"/>
                <w:color w:val="000000"/>
                <w:sz w:val="20"/>
              </w:rPr>
              <w:t>
</w:t>
            </w:r>
            <w:r>
              <w:rPr>
                <w:rFonts w:ascii="Times New Roman"/>
                <w:b w:val="false"/>
                <w:i w:val="false"/>
                <w:color w:val="000000"/>
                <w:sz w:val="20"/>
              </w:rPr>
              <w:t>2 488 320 Кбит/с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Гбит/с ж</w:t>
            </w:r>
            <w:r>
              <w:rPr>
                <w:rFonts w:ascii="Times New Roman"/>
                <w:b/>
                <w:i w:val="false"/>
                <w:color w:val="000000"/>
                <w:sz w:val="20"/>
              </w:rPr>
              <w:t>ә</w:t>
            </w:r>
            <w:r>
              <w:rPr>
                <w:rFonts w:ascii="Times New Roman"/>
                <w:b/>
                <w:i w:val="false"/>
                <w:color w:val="000000"/>
                <w:sz w:val="20"/>
              </w:rPr>
              <w:t>не оданда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10 Гбит/с и выше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49"/>
    <w:p>
      <w:pPr>
        <w:spacing w:after="0"/>
        <w:ind w:left="0"/>
        <w:jc w:val="both"/>
      </w:pPr>
      <w:r>
        <w:rPr>
          <w:rFonts w:ascii="Times New Roman"/>
          <w:b w:val="false"/>
          <w:i w:val="false"/>
          <w:color w:val="000000"/>
          <w:sz w:val="28"/>
        </w:rPr>
        <w:t>
</w:t>
      </w:r>
      <w:r>
        <w:rPr>
          <w:rFonts w:ascii="Times New Roman"/>
          <w:b/>
          <w:i w:val="false"/>
          <w:color w:val="000000"/>
          <w:sz w:val="28"/>
        </w:rPr>
        <w:t xml:space="preserve">4. Тарату ортасына байланысты </w:t>
      </w:r>
      <w:r>
        <w:rPr>
          <w:rFonts w:ascii="Times New Roman"/>
          <w:b/>
          <w:i w:val="false"/>
          <w:color w:val="000000"/>
          <w:sz w:val="28"/>
        </w:rPr>
        <w:t>қ</w:t>
      </w:r>
      <w:r>
        <w:rPr>
          <w:rFonts w:ascii="Times New Roman"/>
          <w:b/>
          <w:i w:val="false"/>
          <w:color w:val="000000"/>
          <w:sz w:val="28"/>
        </w:rPr>
        <w:t>алааралы</w:t>
      </w:r>
      <w:r>
        <w:rPr>
          <w:rFonts w:ascii="Times New Roman"/>
          <w:b/>
          <w:i w:val="false"/>
          <w:color w:val="000000"/>
          <w:sz w:val="28"/>
        </w:rPr>
        <w:t>қ</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 халы</w:t>
      </w:r>
      <w:r>
        <w:rPr>
          <w:rFonts w:ascii="Times New Roman"/>
          <w:b/>
          <w:i w:val="false"/>
          <w:color w:val="000000"/>
          <w:sz w:val="28"/>
        </w:rPr>
        <w:t>қ</w:t>
      </w:r>
      <w:r>
        <w:rPr>
          <w:rFonts w:ascii="Times New Roman"/>
          <w:b/>
          <w:i w:val="false"/>
          <w:color w:val="000000"/>
          <w:sz w:val="28"/>
        </w:rPr>
        <w:t>аралы</w:t>
      </w:r>
      <w:r>
        <w:rPr>
          <w:rFonts w:ascii="Times New Roman"/>
          <w:b/>
          <w:i w:val="false"/>
          <w:color w:val="000000"/>
          <w:sz w:val="28"/>
        </w:rPr>
        <w:t>қ</w:t>
      </w:r>
      <w:r>
        <w:rPr>
          <w:rFonts w:ascii="Times New Roman"/>
          <w:b/>
          <w:i w:val="false"/>
          <w:color w:val="000000"/>
          <w:sz w:val="28"/>
        </w:rPr>
        <w:t xml:space="preserve"> байланыс желілері-</w:t>
      </w:r>
      <w:r>
        <w:br/>
      </w:r>
      <w:r>
        <w:rPr>
          <w:rFonts w:ascii="Times New Roman"/>
          <w:b w:val="false"/>
          <w:i w:val="false"/>
          <w:color w:val="000000"/>
          <w:sz w:val="28"/>
        </w:rPr>
        <w:t>
</w:t>
      </w:r>
      <w:r>
        <w:rPr>
          <w:rFonts w:ascii="Times New Roman"/>
          <w:b/>
          <w:i w:val="false"/>
          <w:color w:val="000000"/>
          <w:sz w:val="28"/>
        </w:rPr>
        <w:t>ні</w:t>
      </w:r>
      <w:r>
        <w:rPr>
          <w:rFonts w:ascii="Times New Roman"/>
          <w:b/>
          <w:i w:val="false"/>
          <w:color w:val="000000"/>
          <w:sz w:val="28"/>
        </w:rPr>
        <w:t>ң ұ</w:t>
      </w:r>
      <w:r>
        <w:rPr>
          <w:rFonts w:ascii="Times New Roman"/>
          <w:b/>
          <w:i w:val="false"/>
          <w:color w:val="000000"/>
          <w:sz w:val="28"/>
        </w:rPr>
        <w:t>зынды</w:t>
      </w:r>
      <w:r>
        <w:rPr>
          <w:rFonts w:ascii="Times New Roman"/>
          <w:b/>
          <w:i w:val="false"/>
          <w:color w:val="000000"/>
          <w:sz w:val="28"/>
        </w:rPr>
        <w:t>ғ</w:t>
      </w:r>
      <w:r>
        <w:rPr>
          <w:rFonts w:ascii="Times New Roman"/>
          <w:b/>
          <w:i w:val="false"/>
          <w:color w:val="000000"/>
          <w:sz w:val="28"/>
        </w:rPr>
        <w:t>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километр</w:t>
      </w:r>
      <w:r>
        <w:br/>
      </w:r>
      <w:r>
        <w:rPr>
          <w:rFonts w:ascii="Times New Roman"/>
          <w:b w:val="false"/>
          <w:i w:val="false"/>
          <w:color w:val="000000"/>
          <w:sz w:val="28"/>
        </w:rPr>
        <w:t>
</w:t>
      </w:r>
      <w:r>
        <w:rPr>
          <w:rFonts w:ascii="Times New Roman"/>
          <w:b w:val="false"/>
          <w:i w:val="false"/>
          <w:color w:val="000000"/>
          <w:sz w:val="28"/>
        </w:rPr>
        <w:t>Укажите информацию о протяженности междугородных и международных линий связи в</w:t>
      </w:r>
      <w:r>
        <w:br/>
      </w:r>
      <w:r>
        <w:rPr>
          <w:rFonts w:ascii="Times New Roman"/>
          <w:b w:val="false"/>
          <w:i w:val="false"/>
          <w:color w:val="000000"/>
          <w:sz w:val="28"/>
        </w:rPr>
        <w:t>
</w:t>
      </w:r>
      <w:r>
        <w:rPr>
          <w:rFonts w:ascii="Times New Roman"/>
          <w:b w:val="false"/>
          <w:i w:val="false"/>
          <w:color w:val="000000"/>
          <w:sz w:val="28"/>
        </w:rPr>
        <w:t>зависимости от среды распространения,</w:t>
      </w:r>
      <w:r>
        <w:rPr>
          <w:rFonts w:ascii="Times New Roman"/>
          <w:b w:val="false"/>
          <w:i w:val="false"/>
          <w:color w:val="000000"/>
          <w:sz w:val="28"/>
        </w:rPr>
        <w:t> </w:t>
      </w:r>
      <w:r>
        <w:rPr>
          <w:rFonts w:ascii="Times New Roman"/>
          <w:b w:val="false"/>
          <w:i w:val="false"/>
          <w:color w:val="000000"/>
          <w:sz w:val="28"/>
        </w:rPr>
        <w:t>тысяч километров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6337"/>
        <w:gridCol w:w="4598"/>
      </w:tblGrid>
      <w:tr>
        <w:trPr>
          <w:trHeight w:val="91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арналарыні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линий связи</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w:t>
            </w:r>
            <w:r>
              <w:rPr>
                <w:rFonts w:ascii="Times New Roman"/>
                <w:b/>
                <w:i w:val="false"/>
                <w:color w:val="000000"/>
                <w:sz w:val="20"/>
              </w:rPr>
              <w:t>ң</w:t>
            </w:r>
            <w:r>
              <w:rPr>
                <w:rFonts w:ascii="Times New Roman"/>
                <w:b/>
                <w:i w:val="false"/>
                <w:color w:val="000000"/>
                <w:sz w:val="20"/>
              </w:rPr>
              <w:t xml:space="preserve"> кабельдік желілері</w:t>
            </w:r>
            <w:r>
              <w:br/>
            </w:r>
            <w:r>
              <w:rPr>
                <w:rFonts w:ascii="Times New Roman"/>
                <w:b w:val="false"/>
                <w:i w:val="false"/>
                <w:color w:val="000000"/>
                <w:sz w:val="20"/>
              </w:rPr>
              <w:t>
</w:t>
            </w:r>
            <w:r>
              <w:rPr>
                <w:rFonts w:ascii="Times New Roman"/>
                <w:b w:val="false"/>
                <w:i w:val="false"/>
                <w:color w:val="000000"/>
                <w:sz w:val="20"/>
              </w:rPr>
              <w:t>кабельные линии передачи</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волоконды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оптикалы</w:t>
            </w:r>
            <w:r>
              <w:rPr>
                <w:rFonts w:ascii="Times New Roman"/>
                <w:b/>
                <w:i w:val="false"/>
                <w:color w:val="000000"/>
                <w:sz w:val="20"/>
              </w:rPr>
              <w:t>қ</w:t>
            </w:r>
            <w:r>
              <w:rPr>
                <w:rFonts w:ascii="Times New Roman"/>
                <w:b/>
                <w:i w:val="false"/>
                <w:color w:val="000000"/>
                <w:sz w:val="20"/>
              </w:rPr>
              <w:t xml:space="preserve"> кабелдерді</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олданумен</w:t>
            </w:r>
            <w:r>
              <w:br/>
            </w:r>
            <w:r>
              <w:rPr>
                <w:rFonts w:ascii="Times New Roman"/>
                <w:b w:val="false"/>
                <w:i w:val="false"/>
                <w:color w:val="000000"/>
                <w:sz w:val="20"/>
              </w:rPr>
              <w:t>
</w:t>
            </w:r>
            <w:r>
              <w:rPr>
                <w:rFonts w:ascii="Times New Roman"/>
                <w:b w:val="false"/>
                <w:i w:val="false"/>
                <w:color w:val="000000"/>
                <w:sz w:val="20"/>
              </w:rPr>
              <w:t>из них - с применением</w:t>
            </w:r>
            <w:r>
              <w:br/>
            </w:r>
            <w:r>
              <w:rPr>
                <w:rFonts w:ascii="Times New Roman"/>
                <w:b w:val="false"/>
                <w:i w:val="false"/>
                <w:color w:val="000000"/>
                <w:sz w:val="20"/>
              </w:rPr>
              <w:t>
</w:t>
            </w:r>
            <w:r>
              <w:rPr>
                <w:rFonts w:ascii="Times New Roman"/>
                <w:b w:val="false"/>
                <w:i w:val="false"/>
                <w:color w:val="000000"/>
                <w:sz w:val="20"/>
              </w:rPr>
              <w:t>волоконно-оптических кабелей</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w:t>
            </w:r>
            <w:r>
              <w:rPr>
                <w:rFonts w:ascii="Times New Roman"/>
                <w:b/>
                <w:i w:val="false"/>
                <w:color w:val="000000"/>
                <w:sz w:val="20"/>
              </w:rPr>
              <w:t>ң</w:t>
            </w:r>
            <w:r>
              <w:rPr>
                <w:rFonts w:ascii="Times New Roman"/>
                <w:b/>
                <w:i w:val="false"/>
                <w:color w:val="000000"/>
                <w:sz w:val="20"/>
              </w:rPr>
              <w:t xml:space="preserve"> радиорелейлік желілері</w:t>
            </w:r>
            <w:r>
              <w:br/>
            </w:r>
            <w:r>
              <w:rPr>
                <w:rFonts w:ascii="Times New Roman"/>
                <w:b w:val="false"/>
                <w:i w:val="false"/>
                <w:color w:val="000000"/>
                <w:sz w:val="20"/>
              </w:rPr>
              <w:t>
</w:t>
            </w:r>
            <w:r>
              <w:rPr>
                <w:rFonts w:ascii="Times New Roman"/>
                <w:b w:val="false"/>
                <w:i w:val="false"/>
                <w:color w:val="000000"/>
                <w:sz w:val="20"/>
              </w:rPr>
              <w:t>радиорелейные линии передачи</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w:t>
            </w:r>
            <w:r>
              <w:rPr>
                <w:rFonts w:ascii="Times New Roman"/>
                <w:b/>
                <w:i w:val="false"/>
                <w:color w:val="000000"/>
                <w:sz w:val="20"/>
              </w:rPr>
              <w:t>ң</w:t>
            </w:r>
            <w:r>
              <w:rPr>
                <w:rFonts w:ascii="Times New Roman"/>
                <w:b/>
                <w:i w:val="false"/>
                <w:color w:val="000000"/>
                <w:sz w:val="20"/>
              </w:rPr>
              <w:t xml:space="preserve"> спутниктік желілері</w:t>
            </w:r>
            <w:r>
              <w:br/>
            </w:r>
            <w:r>
              <w:rPr>
                <w:rFonts w:ascii="Times New Roman"/>
                <w:b w:val="false"/>
                <w:i w:val="false"/>
                <w:color w:val="000000"/>
                <w:sz w:val="20"/>
              </w:rPr>
              <w:t>
</w:t>
            </w:r>
            <w:r>
              <w:rPr>
                <w:rFonts w:ascii="Times New Roman"/>
                <w:b w:val="false"/>
                <w:i w:val="false"/>
                <w:color w:val="000000"/>
                <w:sz w:val="20"/>
              </w:rPr>
              <w:t>спутниковые линии передачи</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w:t>
      </w:r>
      <w:r>
        <w:br/>
      </w:r>
      <w:r>
        <w:rPr>
          <w:rFonts w:ascii="Times New Roman"/>
          <w:b w:val="false"/>
          <w:i w:val="false"/>
          <w:color w:val="000000"/>
          <w:sz w:val="28"/>
        </w:rPr>
        <w:t>
</w:t>
      </w:r>
      <w:r>
        <w:rPr>
          <w:rFonts w:ascii="Times New Roman"/>
          <w:b/>
          <w:i w:val="false"/>
          <w:color w:val="000000"/>
          <w:sz w:val="28"/>
        </w:rPr>
        <w:t>* SDH - деректердің синхрондық Иерархиясы. Жоғары жылдамдықты ғаламдық желілер үшін физикалық орта ретінде ақпараттың оптикалық құралдарың пайдалануға арналған еуропалық стандарт.</w:t>
      </w:r>
      <w:r>
        <w:br/>
      </w:r>
      <w:r>
        <w:rPr>
          <w:rFonts w:ascii="Times New Roman"/>
          <w:b w:val="false"/>
          <w:i w:val="false"/>
          <w:color w:val="000000"/>
          <w:sz w:val="28"/>
        </w:rPr>
        <w:t>
</w:t>
      </w:r>
      <w:r>
        <w:rPr>
          <w:rFonts w:ascii="Times New Roman"/>
          <w:b w:val="false"/>
          <w:i w:val="false"/>
          <w:color w:val="000000"/>
          <w:sz w:val="28"/>
        </w:rPr>
        <w:t>* SDH - синхронная Иерархия Данных. Европейский стандарт для использования оптических средств информации как физическую среду для высокоскоростных глобальных сетей.</w:t>
      </w:r>
    </w:p>
    <w:bookmarkStart w:name="z414" w:id="50"/>
    <w:p>
      <w:pPr>
        <w:spacing w:after="0"/>
        <w:ind w:left="0"/>
        <w:jc w:val="both"/>
      </w:pPr>
      <w:r>
        <w:rPr>
          <w:rFonts w:ascii="Times New Roman"/>
          <w:b w:val="false"/>
          <w:i w:val="false"/>
          <w:color w:val="000000"/>
          <w:sz w:val="28"/>
        </w:rPr>
        <w:t>
</w:t>
      </w:r>
      <w:r>
        <w:rPr>
          <w:rFonts w:ascii="Times New Roman"/>
          <w:b/>
          <w:i w:val="false"/>
          <w:color w:val="000000"/>
          <w:sz w:val="28"/>
        </w:rPr>
        <w:t>5. Беру желілеріні</w:t>
      </w:r>
      <w:r>
        <w:rPr>
          <w:rFonts w:ascii="Times New Roman"/>
          <w:b/>
          <w:i w:val="false"/>
          <w:color w:val="000000"/>
          <w:sz w:val="28"/>
        </w:rPr>
        <w:t>ң</w:t>
      </w:r>
      <w:r>
        <w:rPr>
          <w:rFonts w:ascii="Times New Roman"/>
          <w:b/>
          <w:i w:val="false"/>
          <w:color w:val="000000"/>
          <w:sz w:val="28"/>
        </w:rPr>
        <w:t xml:space="preserve"> а</w:t>
      </w:r>
      <w:r>
        <w:rPr>
          <w:rFonts w:ascii="Times New Roman"/>
          <w:b/>
          <w:i w:val="false"/>
          <w:color w:val="000000"/>
          <w:sz w:val="28"/>
        </w:rPr>
        <w:t>қ</w:t>
      </w:r>
      <w:r>
        <w:rPr>
          <w:rFonts w:ascii="Times New Roman"/>
          <w:b/>
          <w:i w:val="false"/>
          <w:color w:val="000000"/>
          <w:sz w:val="28"/>
        </w:rPr>
        <w:t>ыр</w:t>
      </w:r>
      <w:r>
        <w:rPr>
          <w:rFonts w:ascii="Times New Roman"/>
          <w:b/>
          <w:i w:val="false"/>
          <w:color w:val="000000"/>
          <w:sz w:val="28"/>
        </w:rPr>
        <w:t>ғ</w:t>
      </w:r>
      <w:r>
        <w:rPr>
          <w:rFonts w:ascii="Times New Roman"/>
          <w:b/>
          <w:i w:val="false"/>
          <w:color w:val="000000"/>
          <w:sz w:val="28"/>
        </w:rPr>
        <w:t>ы ты</w:t>
      </w:r>
      <w:r>
        <w:rPr>
          <w:rFonts w:ascii="Times New Roman"/>
          <w:b/>
          <w:i w:val="false"/>
          <w:color w:val="000000"/>
          <w:sz w:val="28"/>
        </w:rPr>
        <w:t>ғ</w:t>
      </w:r>
      <w:r>
        <w:rPr>
          <w:rFonts w:ascii="Times New Roman"/>
          <w:b/>
          <w:i w:val="false"/>
          <w:color w:val="000000"/>
          <w:sz w:val="28"/>
        </w:rPr>
        <w:t xml:space="preserve">ыздау аппаратураларымен </w:t>
      </w:r>
      <w:r>
        <w:rPr>
          <w:rFonts w:ascii="Times New Roman"/>
          <w:b/>
          <w:i w:val="false"/>
          <w:color w:val="000000"/>
          <w:sz w:val="28"/>
        </w:rPr>
        <w:t>құ</w:t>
      </w:r>
      <w:r>
        <w:rPr>
          <w:rFonts w:ascii="Times New Roman"/>
          <w:b/>
          <w:i w:val="false"/>
          <w:color w:val="000000"/>
          <w:sz w:val="28"/>
        </w:rPr>
        <w:t>рал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w:t>
      </w:r>
      <w:r>
        <w:rPr>
          <w:rFonts w:ascii="Times New Roman"/>
          <w:b/>
          <w:i w:val="false"/>
          <w:color w:val="000000"/>
          <w:sz w:val="28"/>
        </w:rPr>
        <w:t>алааралы</w:t>
      </w:r>
      <w:r>
        <w:rPr>
          <w:rFonts w:ascii="Times New Roman"/>
          <w:b/>
          <w:i w:val="false"/>
          <w:color w:val="000000"/>
          <w:sz w:val="28"/>
        </w:rPr>
        <w:t>қ</w:t>
      </w:r>
      <w:r>
        <w:br/>
      </w:r>
      <w:r>
        <w:rPr>
          <w:rFonts w:ascii="Times New Roman"/>
          <w:b w:val="false"/>
          <w:i w:val="false"/>
          <w:color w:val="000000"/>
          <w:sz w:val="28"/>
        </w:rPr>
        <w:t>
</w:t>
      </w:r>
      <w:r>
        <w:rPr>
          <w:rFonts w:ascii="Times New Roman"/>
          <w:b/>
          <w:i w:val="false"/>
          <w:color w:val="000000"/>
          <w:sz w:val="28"/>
        </w:rPr>
        <w:t>ж</w:t>
      </w:r>
      <w:r>
        <w:rPr>
          <w:rFonts w:ascii="Times New Roman"/>
          <w:b/>
          <w:i w:val="false"/>
          <w:color w:val="000000"/>
          <w:sz w:val="28"/>
        </w:rPr>
        <w:t>ә</w:t>
      </w:r>
      <w:r>
        <w:rPr>
          <w:rFonts w:ascii="Times New Roman"/>
          <w:b/>
          <w:i w:val="false"/>
          <w:color w:val="000000"/>
          <w:sz w:val="28"/>
        </w:rPr>
        <w:t>не халы</w:t>
      </w:r>
      <w:r>
        <w:rPr>
          <w:rFonts w:ascii="Times New Roman"/>
          <w:b/>
          <w:i w:val="false"/>
          <w:color w:val="000000"/>
          <w:sz w:val="28"/>
        </w:rPr>
        <w:t>қ</w:t>
      </w:r>
      <w:r>
        <w:rPr>
          <w:rFonts w:ascii="Times New Roman"/>
          <w:b/>
          <w:i w:val="false"/>
          <w:color w:val="000000"/>
          <w:sz w:val="28"/>
        </w:rPr>
        <w:t>аралы</w:t>
      </w:r>
      <w:r>
        <w:rPr>
          <w:rFonts w:ascii="Times New Roman"/>
          <w:b/>
          <w:i w:val="false"/>
          <w:color w:val="000000"/>
          <w:sz w:val="28"/>
        </w:rPr>
        <w:t>қ</w:t>
      </w:r>
      <w:r>
        <w:rPr>
          <w:rFonts w:ascii="Times New Roman"/>
          <w:b/>
          <w:i w:val="false"/>
          <w:color w:val="000000"/>
          <w:sz w:val="28"/>
        </w:rPr>
        <w:t xml:space="preserve"> а</w:t>
      </w:r>
      <w:r>
        <w:rPr>
          <w:rFonts w:ascii="Times New Roman"/>
          <w:b/>
          <w:i w:val="false"/>
          <w:color w:val="000000"/>
          <w:sz w:val="28"/>
        </w:rPr>
        <w:t>қ</w:t>
      </w:r>
      <w:r>
        <w:rPr>
          <w:rFonts w:ascii="Times New Roman"/>
          <w:b/>
          <w:i w:val="false"/>
          <w:color w:val="000000"/>
          <w:sz w:val="28"/>
        </w:rPr>
        <w:t>ыр</w:t>
      </w:r>
      <w:r>
        <w:rPr>
          <w:rFonts w:ascii="Times New Roman"/>
          <w:b/>
          <w:i w:val="false"/>
          <w:color w:val="000000"/>
          <w:sz w:val="28"/>
        </w:rPr>
        <w:t>ғ</w:t>
      </w:r>
      <w:r>
        <w:rPr>
          <w:rFonts w:ascii="Times New Roman"/>
          <w:b/>
          <w:i w:val="false"/>
          <w:color w:val="000000"/>
          <w:sz w:val="28"/>
        </w:rPr>
        <w:t>ы арналарды</w:t>
      </w:r>
      <w:r>
        <w:rPr>
          <w:rFonts w:ascii="Times New Roman"/>
          <w:b/>
          <w:i w:val="false"/>
          <w:color w:val="000000"/>
          <w:sz w:val="28"/>
        </w:rPr>
        <w:t>ң</w:t>
      </w:r>
      <w:r>
        <w:rPr>
          <w:rFonts w:ascii="Times New Roman"/>
          <w:b/>
          <w:i w:val="false"/>
          <w:color w:val="000000"/>
          <w:sz w:val="28"/>
        </w:rPr>
        <w:t xml:space="preserve"> саны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rPr>
          <w:rFonts w:ascii="Times New Roman"/>
          <w:b w:val="false"/>
          <w:i w:val="false"/>
          <w:color w:val="000000"/>
          <w:sz w:val="28"/>
        </w:rPr>
        <w:t> </w:t>
      </w:r>
      <w:r>
        <w:rPr>
          <w:rFonts w:ascii="Times New Roman"/>
          <w:b/>
          <w:i w:val="false"/>
          <w:color w:val="000000"/>
          <w:sz w:val="28"/>
        </w:rPr>
        <w:t>мы</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арна</w:t>
      </w:r>
      <w:r>
        <w:br/>
      </w:r>
      <w:r>
        <w:rPr>
          <w:rFonts w:ascii="Times New Roman"/>
          <w:b w:val="false"/>
          <w:i w:val="false"/>
          <w:color w:val="000000"/>
          <w:sz w:val="28"/>
        </w:rPr>
        <w:t>
</w:t>
      </w:r>
      <w:r>
        <w:rPr>
          <w:rFonts w:ascii="Times New Roman"/>
          <w:b w:val="false"/>
          <w:i w:val="false"/>
          <w:color w:val="000000"/>
          <w:sz w:val="28"/>
        </w:rPr>
        <w:t>Укажите информацию о количестве оконечных междугородных и международных каналов,</w:t>
      </w:r>
      <w:r>
        <w:br/>
      </w:r>
      <w:r>
        <w:rPr>
          <w:rFonts w:ascii="Times New Roman"/>
          <w:b w:val="false"/>
          <w:i w:val="false"/>
          <w:color w:val="000000"/>
          <w:sz w:val="28"/>
        </w:rPr>
        <w:t>
</w:t>
      </w:r>
      <w:r>
        <w:rPr>
          <w:rFonts w:ascii="Times New Roman"/>
          <w:b w:val="false"/>
          <w:i w:val="false"/>
          <w:color w:val="000000"/>
          <w:sz w:val="28"/>
        </w:rPr>
        <w:t>образованных оконечной аппаратурой систем передачи, тысяч каналов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5467"/>
        <w:gridCol w:w="3852"/>
        <w:gridCol w:w="1616"/>
      </w:tblGrid>
      <w:tr>
        <w:trPr>
          <w:trHeight w:val="39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w:t>
            </w:r>
            <w:r>
              <w:rPr>
                <w:rFonts w:ascii="Times New Roman"/>
                <w:b/>
                <w:i w:val="false"/>
                <w:color w:val="000000"/>
                <w:sz w:val="20"/>
              </w:rPr>
              <w:t>ғ</w:t>
            </w:r>
            <w:r>
              <w:rPr>
                <w:rFonts w:ascii="Times New Roman"/>
                <w:b/>
                <w:i w:val="false"/>
                <w:color w:val="000000"/>
                <w:sz w:val="20"/>
              </w:rPr>
              <w:t>андары</w:t>
            </w:r>
            <w:r>
              <w:br/>
            </w:r>
            <w:r>
              <w:rPr>
                <w:rFonts w:ascii="Times New Roman"/>
                <w:b w:val="false"/>
                <w:i w:val="false"/>
                <w:color w:val="000000"/>
                <w:sz w:val="20"/>
              </w:rPr>
              <w:t>
</w:t>
            </w:r>
            <w:r>
              <w:rPr>
                <w:rFonts w:ascii="Times New Roman"/>
                <w:b w:val="false"/>
                <w:i w:val="false"/>
                <w:color w:val="000000"/>
                <w:sz w:val="20"/>
              </w:rPr>
              <w:t>Монтированные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Іске </w:t>
            </w: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андары</w:t>
            </w:r>
            <w:r>
              <w:br/>
            </w:r>
            <w:r>
              <w:rPr>
                <w:rFonts w:ascii="Times New Roman"/>
                <w:b w:val="false"/>
                <w:i w:val="false"/>
                <w:color w:val="000000"/>
                <w:sz w:val="20"/>
              </w:rPr>
              <w:t>
</w:t>
            </w:r>
            <w:r>
              <w:rPr>
                <w:rFonts w:ascii="Times New Roman"/>
                <w:b w:val="false"/>
                <w:i w:val="false"/>
                <w:color w:val="000000"/>
                <w:sz w:val="20"/>
              </w:rPr>
              <w:t>Задействованные</w:t>
            </w:r>
          </w:p>
        </w:tc>
      </w:tr>
      <w:tr>
        <w:trPr>
          <w:trHeight w:val="18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ыр</w:t>
            </w:r>
            <w:r>
              <w:rPr>
                <w:rFonts w:ascii="Times New Roman"/>
                <w:b/>
                <w:i w:val="false"/>
                <w:color w:val="000000"/>
                <w:sz w:val="20"/>
              </w:rPr>
              <w:t>ғ</w:t>
            </w:r>
            <w:r>
              <w:rPr>
                <w:rFonts w:ascii="Times New Roman"/>
                <w:b/>
                <w:i w:val="false"/>
                <w:color w:val="000000"/>
                <w:sz w:val="20"/>
              </w:rPr>
              <w:t>ы ты</w:t>
            </w:r>
            <w:r>
              <w:rPr>
                <w:rFonts w:ascii="Times New Roman"/>
                <w:b/>
                <w:i w:val="false"/>
                <w:color w:val="000000"/>
                <w:sz w:val="20"/>
              </w:rPr>
              <w:t>ғ</w:t>
            </w:r>
            <w:r>
              <w:rPr>
                <w:rFonts w:ascii="Times New Roman"/>
                <w:b/>
                <w:i w:val="false"/>
                <w:color w:val="000000"/>
                <w:sz w:val="20"/>
              </w:rPr>
              <w:t>ыздау</w:t>
            </w:r>
            <w:r>
              <w:br/>
            </w:r>
            <w:r>
              <w:rPr>
                <w:rFonts w:ascii="Times New Roman"/>
                <w:b w:val="false"/>
                <w:i w:val="false"/>
                <w:color w:val="000000"/>
                <w:sz w:val="20"/>
              </w:rPr>
              <w:t>
</w:t>
            </w:r>
            <w:r>
              <w:rPr>
                <w:rFonts w:ascii="Times New Roman"/>
                <w:b/>
                <w:i w:val="false"/>
                <w:color w:val="000000"/>
                <w:sz w:val="20"/>
              </w:rPr>
              <w:t>аппаратураларымен</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w:t>
            </w:r>
            <w:r>
              <w:rPr>
                <w:rFonts w:ascii="Times New Roman"/>
                <w:b/>
                <w:i w:val="false"/>
                <w:color w:val="000000"/>
                <w:sz w:val="20"/>
              </w:rPr>
              <w:t>ғ</w:t>
            </w:r>
            <w:r>
              <w:rPr>
                <w:rFonts w:ascii="Times New Roman"/>
                <w:b/>
                <w:i w:val="false"/>
                <w:color w:val="000000"/>
                <w:sz w:val="20"/>
              </w:rPr>
              <w:t>ан арналарыны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каналов,</w:t>
            </w:r>
            <w:r>
              <w:br/>
            </w:r>
            <w:r>
              <w:rPr>
                <w:rFonts w:ascii="Times New Roman"/>
                <w:b w:val="false"/>
                <w:i w:val="false"/>
                <w:color w:val="000000"/>
                <w:sz w:val="20"/>
              </w:rPr>
              <w:t>
</w:t>
            </w:r>
            <w:r>
              <w:rPr>
                <w:rFonts w:ascii="Times New Roman"/>
                <w:b w:val="false"/>
                <w:i w:val="false"/>
                <w:color w:val="000000"/>
                <w:sz w:val="20"/>
              </w:rPr>
              <w:t>образованных оконечной</w:t>
            </w:r>
            <w:r>
              <w:br/>
            </w:r>
            <w:r>
              <w:rPr>
                <w:rFonts w:ascii="Times New Roman"/>
                <w:b w:val="false"/>
                <w:i w:val="false"/>
                <w:color w:val="000000"/>
                <w:sz w:val="20"/>
              </w:rPr>
              <w:t>
</w:t>
            </w:r>
            <w:r>
              <w:rPr>
                <w:rFonts w:ascii="Times New Roman"/>
                <w:b w:val="false"/>
                <w:i w:val="false"/>
                <w:color w:val="000000"/>
                <w:sz w:val="20"/>
              </w:rPr>
              <w:t>аппаратурой уплотнения</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аналогты</w:t>
            </w:r>
            <w:r>
              <w:rPr>
                <w:rFonts w:ascii="Times New Roman"/>
                <w:b/>
                <w:i w:val="false"/>
                <w:color w:val="000000"/>
                <w:sz w:val="20"/>
              </w:rPr>
              <w:t>қ</w:t>
            </w:r>
            <w:r>
              <w:rPr>
                <w:rFonts w:ascii="Times New Roman"/>
                <w:b/>
                <w:i w:val="false"/>
                <w:color w:val="000000"/>
                <w:sz w:val="20"/>
              </w:rPr>
              <w:t xml:space="preserve"> желіде</w:t>
            </w:r>
            <w:r>
              <w:br/>
            </w:r>
            <w:r>
              <w:rPr>
                <w:rFonts w:ascii="Times New Roman"/>
                <w:b w:val="false"/>
                <w:i w:val="false"/>
                <w:color w:val="000000"/>
                <w:sz w:val="20"/>
              </w:rPr>
              <w:t>
</w:t>
            </w:r>
            <w:r>
              <w:rPr>
                <w:rFonts w:ascii="Times New Roman"/>
                <w:b w:val="false"/>
                <w:i w:val="false"/>
                <w:color w:val="000000"/>
                <w:sz w:val="20"/>
              </w:rPr>
              <w:t>аналоговые сети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w:t>
            </w:r>
            <w:r>
              <w:rPr>
                <w:rFonts w:ascii="Times New Roman"/>
                <w:b/>
                <w:i w:val="false"/>
                <w:color w:val="000000"/>
                <w:sz w:val="20"/>
              </w:rPr>
              <w:t>қ</w:t>
            </w:r>
            <w:r>
              <w:rPr>
                <w:rFonts w:ascii="Times New Roman"/>
                <w:b/>
                <w:i w:val="false"/>
                <w:color w:val="000000"/>
                <w:sz w:val="20"/>
              </w:rPr>
              <w:t xml:space="preserve"> желіде</w:t>
            </w:r>
            <w:r>
              <w:br/>
            </w:r>
            <w:r>
              <w:rPr>
                <w:rFonts w:ascii="Times New Roman"/>
                <w:b w:val="false"/>
                <w:i w:val="false"/>
                <w:color w:val="000000"/>
                <w:sz w:val="20"/>
              </w:rPr>
              <w:t>
</w:t>
            </w:r>
            <w:r>
              <w:rPr>
                <w:rFonts w:ascii="Times New Roman"/>
                <w:b w:val="false"/>
                <w:i w:val="false"/>
                <w:color w:val="000000"/>
                <w:sz w:val="20"/>
              </w:rPr>
              <w:t>цифровые сети</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i w:val="false"/>
                <w:color w:val="000000"/>
                <w:sz w:val="20"/>
              </w:rPr>
              <w:t>деректерді беру</w:t>
            </w:r>
            <w:r>
              <w:br/>
            </w:r>
            <w:r>
              <w:rPr>
                <w:rFonts w:ascii="Times New Roman"/>
                <w:b w:val="false"/>
                <w:i w:val="false"/>
                <w:color w:val="000000"/>
                <w:sz w:val="20"/>
              </w:rPr>
              <w:t>
</w:t>
            </w:r>
            <w:r>
              <w:rPr>
                <w:rFonts w:ascii="Times New Roman"/>
                <w:b/>
                <w:i w:val="false"/>
                <w:color w:val="000000"/>
                <w:sz w:val="20"/>
              </w:rPr>
              <w:t>арналары</w:t>
            </w:r>
            <w:r>
              <w:br/>
            </w:r>
            <w:r>
              <w:rPr>
                <w:rFonts w:ascii="Times New Roman"/>
                <w:b w:val="false"/>
                <w:i w:val="false"/>
                <w:color w:val="000000"/>
                <w:sz w:val="20"/>
              </w:rPr>
              <w:t>
</w:t>
            </w:r>
            <w:r>
              <w:rPr>
                <w:rFonts w:ascii="Times New Roman"/>
                <w:b w:val="false"/>
                <w:i w:val="false"/>
                <w:color w:val="000000"/>
                <w:sz w:val="20"/>
              </w:rPr>
              <w:t>из них - каналы передачи</w:t>
            </w:r>
            <w:r>
              <w:br/>
            </w:r>
            <w:r>
              <w:rPr>
                <w:rFonts w:ascii="Times New Roman"/>
                <w:b w:val="false"/>
                <w:i w:val="false"/>
                <w:color w:val="000000"/>
                <w:sz w:val="20"/>
              </w:rPr>
              <w:t>
</w:t>
            </w:r>
            <w:r>
              <w:rPr>
                <w:rFonts w:ascii="Times New Roman"/>
                <w:b w:val="false"/>
                <w:i w:val="false"/>
                <w:color w:val="000000"/>
                <w:sz w:val="20"/>
              </w:rPr>
              <w:t>данных</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 w:id="51"/>
    <w:p>
      <w:pPr>
        <w:spacing w:after="0"/>
        <w:ind w:left="0"/>
        <w:jc w:val="both"/>
      </w:pPr>
      <w:r>
        <w:rPr>
          <w:rFonts w:ascii="Times New Roman"/>
          <w:b w:val="false"/>
          <w:i w:val="false"/>
          <w:color w:val="000000"/>
          <w:sz w:val="28"/>
        </w:rPr>
        <w:t>
</w:t>
      </w:r>
      <w:r>
        <w:rPr>
          <w:rFonts w:ascii="Times New Roman"/>
          <w:b/>
          <w:i w:val="false"/>
          <w:color w:val="000000"/>
          <w:sz w:val="28"/>
        </w:rPr>
        <w:t>6. Коммутациялы</w:t>
      </w:r>
      <w:r>
        <w:rPr>
          <w:rFonts w:ascii="Times New Roman"/>
          <w:b/>
          <w:i w:val="false"/>
          <w:color w:val="000000"/>
          <w:sz w:val="28"/>
        </w:rPr>
        <w:t>қ</w:t>
      </w:r>
      <w:r>
        <w:rPr>
          <w:rFonts w:ascii="Times New Roman"/>
          <w:b/>
          <w:i w:val="false"/>
          <w:color w:val="000000"/>
          <w:sz w:val="28"/>
        </w:rPr>
        <w:t xml:space="preserve"> станцияларды</w:t>
      </w:r>
      <w:r>
        <w:rPr>
          <w:rFonts w:ascii="Times New Roman"/>
          <w:b/>
          <w:i w:val="false"/>
          <w:color w:val="000000"/>
          <w:sz w:val="28"/>
        </w:rPr>
        <w:t>ң</w:t>
      </w:r>
      <w:r>
        <w:rPr>
          <w:rFonts w:ascii="Times New Roman"/>
          <w:b/>
          <w:i w:val="false"/>
          <w:color w:val="000000"/>
          <w:sz w:val="28"/>
        </w:rPr>
        <w:t xml:space="preserve"> (пунктерді</w:t>
      </w:r>
      <w:r>
        <w:rPr>
          <w:rFonts w:ascii="Times New Roman"/>
          <w:b/>
          <w:i w:val="false"/>
          <w:color w:val="000000"/>
          <w:sz w:val="28"/>
        </w:rPr>
        <w:t>ң</w:t>
      </w:r>
      <w:r>
        <w:rPr>
          <w:rFonts w:ascii="Times New Roman"/>
          <w:b/>
          <w:i w:val="false"/>
          <w:color w:val="000000"/>
          <w:sz w:val="28"/>
        </w:rPr>
        <w:t>) саны ж</w:t>
      </w:r>
      <w:r>
        <w:rPr>
          <w:rFonts w:ascii="Times New Roman"/>
          <w:b/>
          <w:i w:val="false"/>
          <w:color w:val="000000"/>
          <w:sz w:val="28"/>
        </w:rPr>
        <w:t>ә</w:t>
      </w:r>
      <w:r>
        <w:rPr>
          <w:rFonts w:ascii="Times New Roman"/>
          <w:b/>
          <w:i w:val="false"/>
          <w:color w:val="000000"/>
          <w:sz w:val="28"/>
        </w:rPr>
        <w:t>не сыйымдылы</w:t>
      </w:r>
      <w:r>
        <w:rPr>
          <w:rFonts w:ascii="Times New Roman"/>
          <w:b/>
          <w:i w:val="false"/>
          <w:color w:val="000000"/>
          <w:sz w:val="28"/>
        </w:rPr>
        <w:t>ғ</w:t>
      </w:r>
      <w:r>
        <w:rPr>
          <w:rFonts w:ascii="Times New Roman"/>
          <w:b/>
          <w:i w:val="false"/>
          <w:color w:val="000000"/>
          <w:sz w:val="28"/>
        </w:rPr>
        <w:t>ы туралы</w:t>
      </w:r>
      <w:r>
        <w:br/>
      </w:r>
      <w:r>
        <w:rPr>
          <w:rFonts w:ascii="Times New Roman"/>
          <w:b w:val="false"/>
          <w:i w:val="false"/>
          <w:color w:val="000000"/>
          <w:sz w:val="28"/>
        </w:rPr>
        <w:t>
</w:t>
      </w:r>
      <w:r>
        <w:rPr>
          <w:rFonts w:ascii="Times New Roman"/>
          <w:b/>
          <w:i w:val="false"/>
          <w:color w:val="000000"/>
          <w:sz w:val="28"/>
        </w:rPr>
        <w:t>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количестве и емкости коммутационных станций (пунктов)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8878"/>
        <w:gridCol w:w="1648"/>
        <w:gridCol w:w="2265"/>
      </w:tblGrid>
      <w:tr>
        <w:trPr>
          <w:trHeight w:val="46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телефон</w:t>
            </w:r>
            <w:r>
              <w:br/>
            </w:r>
            <w:r>
              <w:rPr>
                <w:rFonts w:ascii="Times New Roman"/>
                <w:b w:val="false"/>
                <w:i w:val="false"/>
                <w:color w:val="000000"/>
                <w:sz w:val="20"/>
              </w:rPr>
              <w:t>
</w:t>
            </w:r>
            <w:r>
              <w:rPr>
                <w:rFonts w:ascii="Times New Roman"/>
                <w:b/>
                <w:i w:val="false"/>
                <w:color w:val="000000"/>
                <w:sz w:val="20"/>
              </w:rPr>
              <w:t>желісі</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телефонная</w:t>
            </w:r>
            <w:r>
              <w:br/>
            </w:r>
            <w:r>
              <w:rPr>
                <w:rFonts w:ascii="Times New Roman"/>
                <w:b w:val="false"/>
                <w:i w:val="false"/>
                <w:color w:val="000000"/>
                <w:sz w:val="20"/>
              </w:rPr>
              <w:t>
</w:t>
            </w:r>
            <w:r>
              <w:rPr>
                <w:rFonts w:ascii="Times New Roman"/>
                <w:b w:val="false"/>
                <w:i w:val="false"/>
                <w:color w:val="000000"/>
                <w:sz w:val="20"/>
              </w:rPr>
              <w:t xml:space="preserve">сеть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телефон</w:t>
            </w:r>
            <w:r>
              <w:br/>
            </w:r>
            <w:r>
              <w:rPr>
                <w:rFonts w:ascii="Times New Roman"/>
                <w:b w:val="false"/>
                <w:i w:val="false"/>
                <w:color w:val="000000"/>
                <w:sz w:val="20"/>
              </w:rPr>
              <w:t>
</w:t>
            </w:r>
            <w:r>
              <w:rPr>
                <w:rFonts w:ascii="Times New Roman"/>
                <w:b/>
                <w:i w:val="false"/>
                <w:color w:val="000000"/>
                <w:sz w:val="20"/>
              </w:rPr>
              <w:t>желісі</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телефонная</w:t>
            </w:r>
            <w:r>
              <w:br/>
            </w:r>
            <w:r>
              <w:rPr>
                <w:rFonts w:ascii="Times New Roman"/>
                <w:b w:val="false"/>
                <w:i w:val="false"/>
                <w:color w:val="000000"/>
                <w:sz w:val="20"/>
              </w:rPr>
              <w:t>
</w:t>
            </w:r>
            <w:r>
              <w:rPr>
                <w:rFonts w:ascii="Times New Roman"/>
                <w:b w:val="false"/>
                <w:i w:val="false"/>
                <w:color w:val="000000"/>
                <w:sz w:val="20"/>
              </w:rPr>
              <w:t>сеть</w:t>
            </w:r>
          </w:p>
        </w:tc>
      </w:tr>
      <w:tr>
        <w:trPr>
          <w:trHeight w:val="6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w:t>
            </w:r>
            <w:r>
              <w:rPr>
                <w:rFonts w:ascii="Times New Roman"/>
                <w:b/>
                <w:i w:val="false"/>
                <w:color w:val="000000"/>
                <w:sz w:val="20"/>
              </w:rPr>
              <w:t>ғ</w:t>
            </w:r>
            <w:r>
              <w:rPr>
                <w:rFonts w:ascii="Times New Roman"/>
                <w:b/>
                <w:i w:val="false"/>
                <w:color w:val="000000"/>
                <w:sz w:val="20"/>
              </w:rPr>
              <w:t>ан коммутациялы</w:t>
            </w:r>
            <w:r>
              <w:rPr>
                <w:rFonts w:ascii="Times New Roman"/>
                <w:b/>
                <w:i w:val="false"/>
                <w:color w:val="000000"/>
                <w:sz w:val="20"/>
              </w:rPr>
              <w:t>қ</w:t>
            </w:r>
            <w:r>
              <w:rPr>
                <w:rFonts w:ascii="Times New Roman"/>
                <w:b/>
                <w:i w:val="false"/>
                <w:color w:val="000000"/>
                <w:sz w:val="20"/>
              </w:rPr>
              <w:t xml:space="preserve"> станцияларды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(пунктер</w:t>
            </w:r>
            <w:r>
              <w:rPr>
                <w:rFonts w:ascii="Times New Roman"/>
                <w:b/>
                <w:i w:val="false"/>
                <w:color w:val="000000"/>
                <w:sz w:val="20"/>
              </w:rPr>
              <w:t>ді</w:t>
            </w:r>
            <w:r>
              <w:rPr>
                <w:rFonts w:ascii="Times New Roman"/>
                <w:b/>
                <w:i w:val="false"/>
                <w:color w:val="000000"/>
                <w:sz w:val="20"/>
              </w:rPr>
              <w:t>ң</w:t>
            </w:r>
            <w:r>
              <w:rPr>
                <w:rFonts w:ascii="Times New Roman"/>
                <w:b/>
                <w:i w:val="false"/>
                <w:color w:val="000000"/>
                <w:sz w:val="20"/>
              </w:rPr>
              <w:t>) саны, бірлік</w:t>
            </w:r>
            <w:r>
              <w:br/>
            </w:r>
            <w:r>
              <w:rPr>
                <w:rFonts w:ascii="Times New Roman"/>
                <w:b w:val="false"/>
                <w:i w:val="false"/>
                <w:color w:val="000000"/>
                <w:sz w:val="20"/>
              </w:rPr>
              <w:t>
</w:t>
            </w:r>
            <w:r>
              <w:rPr>
                <w:rFonts w:ascii="Times New Roman"/>
                <w:b w:val="false"/>
                <w:i w:val="false"/>
                <w:color w:val="000000"/>
                <w:sz w:val="20"/>
              </w:rPr>
              <w:t>Количество монтированных</w:t>
            </w:r>
            <w:r>
              <w:rPr>
                <w:rFonts w:ascii="Times New Roman"/>
                <w:b w:val="false"/>
                <w:i w:val="false"/>
                <w:color w:val="000000"/>
                <w:sz w:val="20"/>
              </w:rPr>
              <w:t> </w:t>
            </w:r>
            <w:r>
              <w:rPr>
                <w:rFonts w:ascii="Times New Roman"/>
                <w:b w:val="false"/>
                <w:i w:val="false"/>
                <w:color w:val="000000"/>
                <w:sz w:val="20"/>
              </w:rPr>
              <w:t>коммутационных станций</w:t>
            </w:r>
            <w:r>
              <w:br/>
            </w:r>
            <w:r>
              <w:rPr>
                <w:rFonts w:ascii="Times New Roman"/>
                <w:b w:val="false"/>
                <w:i w:val="false"/>
                <w:color w:val="000000"/>
                <w:sz w:val="20"/>
              </w:rPr>
              <w:t>
</w:t>
            </w:r>
            <w:r>
              <w:rPr>
                <w:rFonts w:ascii="Times New Roman"/>
                <w:b w:val="false"/>
                <w:i w:val="false"/>
                <w:color w:val="000000"/>
                <w:sz w:val="20"/>
              </w:rPr>
              <w:t>(пунктов), единиц</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w:t>
            </w:r>
            <w:r>
              <w:rPr>
                <w:rFonts w:ascii="Times New Roman"/>
                <w:b/>
                <w:i w:val="false"/>
                <w:color w:val="000000"/>
                <w:sz w:val="20"/>
              </w:rPr>
              <w:t>қ</w:t>
            </w:r>
            <w:r>
              <w:rPr>
                <w:rFonts w:ascii="Times New Roman"/>
                <w:b/>
                <w:i w:val="false"/>
                <w:color w:val="000000"/>
                <w:sz w:val="20"/>
              </w:rPr>
              <w:t xml:space="preserve"> коммутациялы</w:t>
            </w:r>
            <w:r>
              <w:rPr>
                <w:rFonts w:ascii="Times New Roman"/>
                <w:b/>
                <w:i w:val="false"/>
                <w:color w:val="000000"/>
                <w:sz w:val="20"/>
              </w:rPr>
              <w:t>қ</w:t>
            </w:r>
            <w:r>
              <w:rPr>
                <w:rFonts w:ascii="Times New Roman"/>
                <w:b/>
                <w:i w:val="false"/>
                <w:color w:val="000000"/>
                <w:sz w:val="20"/>
              </w:rPr>
              <w:t xml:space="preserve"> пункттер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w:t>
            </w:r>
            <w:r>
              <w:rPr>
                <w:rFonts w:ascii="Times New Roman"/>
                <w:b/>
                <w:i w:val="false"/>
                <w:color w:val="000000"/>
                <w:sz w:val="20"/>
              </w:rPr>
              <w:t>ғ</w:t>
            </w:r>
            <w:r>
              <w:rPr>
                <w:rFonts w:ascii="Times New Roman"/>
                <w:b/>
                <w:i w:val="false"/>
                <w:color w:val="000000"/>
                <w:sz w:val="20"/>
              </w:rPr>
              <w:t>ан коммутациялы</w:t>
            </w:r>
            <w:r>
              <w:rPr>
                <w:rFonts w:ascii="Times New Roman"/>
                <w:b/>
                <w:i w:val="false"/>
                <w:color w:val="000000"/>
                <w:sz w:val="20"/>
              </w:rPr>
              <w:t>қ</w:t>
            </w:r>
            <w:r>
              <w:rPr>
                <w:rFonts w:ascii="Times New Roman"/>
                <w:b/>
                <w:i w:val="false"/>
                <w:color w:val="000000"/>
                <w:sz w:val="20"/>
              </w:rPr>
              <w:t xml:space="preserve"> станцияларды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(пунктер</w:t>
            </w:r>
            <w:r>
              <w:rPr>
                <w:rFonts w:ascii="Times New Roman"/>
                <w:b/>
                <w:i w:val="false"/>
                <w:color w:val="000000"/>
                <w:sz w:val="20"/>
              </w:rPr>
              <w:t>ді</w:t>
            </w:r>
            <w:r>
              <w:rPr>
                <w:rFonts w:ascii="Times New Roman"/>
                <w:b/>
                <w:i w:val="false"/>
                <w:color w:val="000000"/>
                <w:sz w:val="20"/>
              </w:rPr>
              <w:t>ң</w:t>
            </w:r>
            <w:r>
              <w:rPr>
                <w:rFonts w:ascii="Times New Roman"/>
                <w:b/>
                <w:i w:val="false"/>
                <w:color w:val="000000"/>
                <w:sz w:val="20"/>
              </w:rPr>
              <w:t>) сыйымдылы</w:t>
            </w:r>
            <w:r>
              <w:rPr>
                <w:rFonts w:ascii="Times New Roman"/>
                <w:b/>
                <w:i w:val="false"/>
                <w:color w:val="000000"/>
                <w:sz w:val="20"/>
              </w:rPr>
              <w:t>ғ</w:t>
            </w:r>
            <w:r>
              <w:rPr>
                <w:rFonts w:ascii="Times New Roman"/>
                <w:b/>
                <w:i w:val="false"/>
                <w:color w:val="000000"/>
                <w:sz w:val="20"/>
              </w:rPr>
              <w:t>ы, мы</w:t>
            </w:r>
            <w:r>
              <w:rPr>
                <w:rFonts w:ascii="Times New Roman"/>
                <w:b/>
                <w:i w:val="false"/>
                <w:color w:val="000000"/>
                <w:sz w:val="20"/>
              </w:rPr>
              <w:t>ң</w:t>
            </w:r>
            <w:r>
              <w:rPr>
                <w:rFonts w:ascii="Times New Roman"/>
                <w:b/>
                <w:i w:val="false"/>
                <w:color w:val="000000"/>
                <w:sz w:val="20"/>
              </w:rPr>
              <w:t xml:space="preserve"> номері</w:t>
            </w:r>
            <w:r>
              <w:br/>
            </w:r>
            <w:r>
              <w:rPr>
                <w:rFonts w:ascii="Times New Roman"/>
                <w:b w:val="false"/>
                <w:i w:val="false"/>
                <w:color w:val="000000"/>
                <w:sz w:val="20"/>
              </w:rPr>
              <w:t>
</w:t>
            </w:r>
            <w:r>
              <w:rPr>
                <w:rFonts w:ascii="Times New Roman"/>
                <w:b w:val="false"/>
                <w:i w:val="false"/>
                <w:color w:val="000000"/>
                <w:sz w:val="20"/>
              </w:rPr>
              <w:t>Монтированная емкость коммутационных станций</w:t>
            </w:r>
            <w:r>
              <w:br/>
            </w:r>
            <w:r>
              <w:rPr>
                <w:rFonts w:ascii="Times New Roman"/>
                <w:b w:val="false"/>
                <w:i w:val="false"/>
                <w:color w:val="000000"/>
                <w:sz w:val="20"/>
              </w:rPr>
              <w:t>
</w:t>
            </w:r>
            <w:r>
              <w:rPr>
                <w:rFonts w:ascii="Times New Roman"/>
                <w:b w:val="false"/>
                <w:i w:val="false"/>
                <w:color w:val="000000"/>
                <w:sz w:val="20"/>
              </w:rPr>
              <w:t xml:space="preserve">(пунктов), </w:t>
            </w:r>
            <w:r>
              <w:rPr>
                <w:rFonts w:ascii="Times New Roman"/>
                <w:b w:val="false"/>
                <w:i w:val="false"/>
                <w:color w:val="000000"/>
                <w:sz w:val="20"/>
              </w:rPr>
              <w:t>тысяч номеров</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w:t>
            </w:r>
            <w:r>
              <w:rPr>
                <w:rFonts w:ascii="Times New Roman"/>
                <w:b/>
                <w:i w:val="false"/>
                <w:color w:val="000000"/>
                <w:sz w:val="20"/>
              </w:rPr>
              <w:t>қ</w:t>
            </w:r>
            <w:r>
              <w:rPr>
                <w:rFonts w:ascii="Times New Roman"/>
                <w:b/>
                <w:i w:val="false"/>
                <w:color w:val="000000"/>
                <w:sz w:val="20"/>
              </w:rPr>
              <w:t xml:space="preserve"> коммутациялы</w:t>
            </w:r>
            <w:r>
              <w:rPr>
                <w:rFonts w:ascii="Times New Roman"/>
                <w:b/>
                <w:i w:val="false"/>
                <w:color w:val="000000"/>
                <w:sz w:val="20"/>
              </w:rPr>
              <w:t>қ</w:t>
            </w:r>
            <w:r>
              <w:rPr>
                <w:rFonts w:ascii="Times New Roman"/>
                <w:b/>
                <w:i w:val="false"/>
                <w:color w:val="000000"/>
                <w:sz w:val="20"/>
              </w:rPr>
              <w:t xml:space="preserve"> станциялар (пунктер)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ISDN функциясымен (жина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с функциями ISDN (комплекты)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телефон станцияларына шы</w:t>
            </w:r>
            <w:r>
              <w:rPr>
                <w:rFonts w:ascii="Times New Roman"/>
                <w:b/>
                <w:i w:val="false"/>
                <w:color w:val="000000"/>
                <w:sz w:val="20"/>
              </w:rPr>
              <w:t>ғ</w:t>
            </w:r>
            <w:r>
              <w:rPr>
                <w:rFonts w:ascii="Times New Roman"/>
                <w:b/>
                <w:i w:val="false"/>
                <w:color w:val="000000"/>
                <w:sz w:val="20"/>
              </w:rPr>
              <w:t>ысы бар</w:t>
            </w:r>
            <w:r>
              <w:br/>
            </w:r>
            <w:r>
              <w:rPr>
                <w:rFonts w:ascii="Times New Roman"/>
                <w:b w:val="false"/>
                <w:i w:val="false"/>
                <w:color w:val="000000"/>
                <w:sz w:val="20"/>
              </w:rPr>
              <w:t>
</w:t>
            </w:r>
            <w:r>
              <w:rPr>
                <w:rFonts w:ascii="Times New Roman"/>
                <w:b/>
                <w:i w:val="false"/>
                <w:color w:val="000000"/>
                <w:sz w:val="20"/>
              </w:rPr>
              <w:t>орнатыл</w:t>
            </w:r>
            <w:r>
              <w:rPr>
                <w:rFonts w:ascii="Times New Roman"/>
                <w:b/>
                <w:i w:val="false"/>
                <w:color w:val="000000"/>
                <w:sz w:val="20"/>
              </w:rPr>
              <w:t>ғ</w:t>
            </w:r>
            <w:r>
              <w:rPr>
                <w:rFonts w:ascii="Times New Roman"/>
                <w:b/>
                <w:i w:val="false"/>
                <w:color w:val="000000"/>
                <w:sz w:val="20"/>
              </w:rPr>
              <w:t>ан коммутациялы</w:t>
            </w:r>
            <w:r>
              <w:rPr>
                <w:rFonts w:ascii="Times New Roman"/>
                <w:b/>
                <w:i w:val="false"/>
                <w:color w:val="000000"/>
                <w:sz w:val="20"/>
              </w:rPr>
              <w:t>қ</w:t>
            </w:r>
            <w:r>
              <w:rPr>
                <w:rFonts w:ascii="Times New Roman"/>
                <w:b/>
                <w:i w:val="false"/>
                <w:color w:val="000000"/>
                <w:sz w:val="20"/>
              </w:rPr>
              <w:t xml:space="preserve"> станцияларды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(пунктер</w:t>
            </w:r>
            <w:r>
              <w:rPr>
                <w:rFonts w:ascii="Times New Roman"/>
                <w:b/>
                <w:i w:val="false"/>
                <w:color w:val="000000"/>
                <w:sz w:val="20"/>
              </w:rPr>
              <w:t>ді</w:t>
            </w:r>
            <w:r>
              <w:rPr>
                <w:rFonts w:ascii="Times New Roman"/>
                <w:b/>
                <w:i w:val="false"/>
                <w:color w:val="000000"/>
                <w:sz w:val="20"/>
              </w:rPr>
              <w:t>ң</w:t>
            </w:r>
            <w:r>
              <w:rPr>
                <w:rFonts w:ascii="Times New Roman"/>
                <w:b/>
                <w:i w:val="false"/>
                <w:color w:val="000000"/>
                <w:sz w:val="20"/>
              </w:rPr>
              <w:t>) сыйымдылы</w:t>
            </w:r>
            <w:r>
              <w:rPr>
                <w:rFonts w:ascii="Times New Roman"/>
                <w:b/>
                <w:i w:val="false"/>
                <w:color w:val="000000"/>
                <w:sz w:val="20"/>
              </w:rPr>
              <w:t>ғ</w:t>
            </w:r>
            <w:r>
              <w:rPr>
                <w:rFonts w:ascii="Times New Roman"/>
                <w:b/>
                <w:i w:val="false"/>
                <w:color w:val="000000"/>
                <w:sz w:val="20"/>
              </w:rPr>
              <w:t>ы, мы</w:t>
            </w:r>
            <w:r>
              <w:rPr>
                <w:rFonts w:ascii="Times New Roman"/>
                <w:b/>
                <w:i w:val="false"/>
                <w:color w:val="000000"/>
                <w:sz w:val="20"/>
              </w:rPr>
              <w:t>ң</w:t>
            </w:r>
            <w:r>
              <w:rPr>
                <w:rFonts w:ascii="Times New Roman"/>
                <w:b/>
                <w:i w:val="false"/>
                <w:color w:val="000000"/>
                <w:sz w:val="20"/>
              </w:rPr>
              <w:t xml:space="preserve"> номері</w:t>
            </w:r>
            <w:r>
              <w:br/>
            </w:r>
            <w:r>
              <w:rPr>
                <w:rFonts w:ascii="Times New Roman"/>
                <w:b w:val="false"/>
                <w:i w:val="false"/>
                <w:color w:val="000000"/>
                <w:sz w:val="20"/>
              </w:rPr>
              <w:t>
</w:t>
            </w:r>
            <w:r>
              <w:rPr>
                <w:rFonts w:ascii="Times New Roman"/>
                <w:b w:val="false"/>
                <w:i w:val="false"/>
                <w:color w:val="000000"/>
                <w:sz w:val="20"/>
              </w:rPr>
              <w:t>Монтированная емкость коммутационных станций (пунктов),</w:t>
            </w:r>
            <w:r>
              <w:br/>
            </w:r>
            <w:r>
              <w:rPr>
                <w:rFonts w:ascii="Times New Roman"/>
                <w:b w:val="false"/>
                <w:i w:val="false"/>
                <w:color w:val="000000"/>
                <w:sz w:val="20"/>
              </w:rPr>
              <w:t>
</w:t>
            </w:r>
            <w:r>
              <w:rPr>
                <w:rFonts w:ascii="Times New Roman"/>
                <w:b w:val="false"/>
                <w:i w:val="false"/>
                <w:color w:val="000000"/>
                <w:sz w:val="20"/>
              </w:rPr>
              <w:t>имеющих выход на междугородную телефонную станцию,</w:t>
            </w:r>
            <w:r>
              <w:br/>
            </w:r>
            <w:r>
              <w:rPr>
                <w:rFonts w:ascii="Times New Roman"/>
                <w:b w:val="false"/>
                <w:i w:val="false"/>
                <w:color w:val="000000"/>
                <w:sz w:val="20"/>
              </w:rPr>
              <w:t>
</w:t>
            </w:r>
            <w:r>
              <w:rPr>
                <w:rFonts w:ascii="Times New Roman"/>
                <w:b w:val="false"/>
                <w:i w:val="false"/>
                <w:color w:val="000000"/>
                <w:sz w:val="20"/>
              </w:rPr>
              <w:t>тысяч номеров</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Іске </w:t>
            </w: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 коммутациялы</w:t>
            </w:r>
            <w:r>
              <w:rPr>
                <w:rFonts w:ascii="Times New Roman"/>
                <w:b/>
                <w:i w:val="false"/>
                <w:color w:val="000000"/>
                <w:sz w:val="20"/>
              </w:rPr>
              <w:t>қ</w:t>
            </w:r>
            <w:r>
              <w:rPr>
                <w:rFonts w:ascii="Times New Roman"/>
                <w:b/>
                <w:i w:val="false"/>
                <w:color w:val="000000"/>
                <w:sz w:val="20"/>
              </w:rPr>
              <w:t xml:space="preserve"> станцияларды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(пунктерді</w:t>
            </w:r>
            <w:r>
              <w:rPr>
                <w:rFonts w:ascii="Times New Roman"/>
                <w:b/>
                <w:i w:val="false"/>
                <w:color w:val="000000"/>
                <w:sz w:val="20"/>
              </w:rPr>
              <w:t>ң</w:t>
            </w:r>
            <w:r>
              <w:rPr>
                <w:rFonts w:ascii="Times New Roman"/>
                <w:b/>
                <w:i w:val="false"/>
                <w:color w:val="000000"/>
                <w:sz w:val="20"/>
              </w:rPr>
              <w:t>) саны, бірлік</w:t>
            </w:r>
            <w:r>
              <w:br/>
            </w:r>
            <w:r>
              <w:rPr>
                <w:rFonts w:ascii="Times New Roman"/>
                <w:b w:val="false"/>
                <w:i w:val="false"/>
                <w:color w:val="000000"/>
                <w:sz w:val="20"/>
              </w:rPr>
              <w:t>
</w:t>
            </w:r>
            <w:r>
              <w:rPr>
                <w:rFonts w:ascii="Times New Roman"/>
                <w:b w:val="false"/>
                <w:i w:val="false"/>
                <w:color w:val="000000"/>
                <w:sz w:val="20"/>
              </w:rPr>
              <w:t>Количество задействованных коммутационных станций</w:t>
            </w:r>
            <w:r>
              <w:br/>
            </w:r>
            <w:r>
              <w:rPr>
                <w:rFonts w:ascii="Times New Roman"/>
                <w:b w:val="false"/>
                <w:i w:val="false"/>
                <w:color w:val="000000"/>
                <w:sz w:val="20"/>
              </w:rPr>
              <w:t>
</w:t>
            </w:r>
            <w:r>
              <w:rPr>
                <w:rFonts w:ascii="Times New Roman"/>
                <w:b w:val="false"/>
                <w:i w:val="false"/>
                <w:color w:val="000000"/>
                <w:sz w:val="20"/>
              </w:rPr>
              <w:t>(пунктов), единиц</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w:t>
            </w:r>
            <w:r>
              <w:rPr>
                <w:rFonts w:ascii="Times New Roman"/>
                <w:b/>
                <w:i w:val="false"/>
                <w:color w:val="000000"/>
                <w:sz w:val="20"/>
              </w:rPr>
              <w:t>қ</w:t>
            </w:r>
            <w:r>
              <w:rPr>
                <w:rFonts w:ascii="Times New Roman"/>
                <w:b/>
                <w:i w:val="false"/>
                <w:color w:val="000000"/>
                <w:sz w:val="20"/>
              </w:rPr>
              <w:t xml:space="preserve"> коммутациялы</w:t>
            </w:r>
            <w:r>
              <w:rPr>
                <w:rFonts w:ascii="Times New Roman"/>
                <w:b/>
                <w:i w:val="false"/>
                <w:color w:val="000000"/>
                <w:sz w:val="20"/>
              </w:rPr>
              <w:t>қ</w:t>
            </w:r>
            <w:r>
              <w:rPr>
                <w:rFonts w:ascii="Times New Roman"/>
                <w:b/>
                <w:i w:val="false"/>
                <w:color w:val="000000"/>
                <w:sz w:val="20"/>
              </w:rPr>
              <w:t xml:space="preserve"> станциялар (пунктер)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Іске </w:t>
            </w: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 коммутациялы</w:t>
            </w:r>
            <w:r>
              <w:rPr>
                <w:rFonts w:ascii="Times New Roman"/>
                <w:b/>
                <w:i w:val="false"/>
                <w:color w:val="000000"/>
                <w:sz w:val="20"/>
              </w:rPr>
              <w:t>қ</w:t>
            </w:r>
            <w:r>
              <w:rPr>
                <w:rFonts w:ascii="Times New Roman"/>
                <w:b/>
                <w:i w:val="false"/>
                <w:color w:val="000000"/>
                <w:sz w:val="20"/>
              </w:rPr>
              <w:t xml:space="preserve"> станцияларды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(пунктерді</w:t>
            </w:r>
            <w:r>
              <w:rPr>
                <w:rFonts w:ascii="Times New Roman"/>
                <w:b/>
                <w:i w:val="false"/>
                <w:color w:val="000000"/>
                <w:sz w:val="20"/>
              </w:rPr>
              <w:t>ң</w:t>
            </w:r>
            <w:r>
              <w:rPr>
                <w:rFonts w:ascii="Times New Roman"/>
                <w:b/>
                <w:i w:val="false"/>
                <w:color w:val="000000"/>
                <w:sz w:val="20"/>
              </w:rPr>
              <w:t>) сыйымдылы</w:t>
            </w:r>
            <w:r>
              <w:rPr>
                <w:rFonts w:ascii="Times New Roman"/>
                <w:b/>
                <w:i w:val="false"/>
                <w:color w:val="000000"/>
                <w:sz w:val="20"/>
              </w:rPr>
              <w:t>ғ</w:t>
            </w:r>
            <w:r>
              <w:rPr>
                <w:rFonts w:ascii="Times New Roman"/>
                <w:b/>
                <w:i w:val="false"/>
                <w:color w:val="000000"/>
                <w:sz w:val="20"/>
              </w:rPr>
              <w:t>ы, мы</w:t>
            </w:r>
            <w:r>
              <w:rPr>
                <w:rFonts w:ascii="Times New Roman"/>
                <w:b/>
                <w:i w:val="false"/>
                <w:color w:val="000000"/>
                <w:sz w:val="20"/>
              </w:rPr>
              <w:t>ң</w:t>
            </w:r>
            <w:r>
              <w:rPr>
                <w:rFonts w:ascii="Times New Roman"/>
                <w:b/>
                <w:i w:val="false"/>
                <w:color w:val="000000"/>
                <w:sz w:val="20"/>
              </w:rPr>
              <w:t xml:space="preserve"> номері</w:t>
            </w:r>
            <w:r>
              <w:br/>
            </w:r>
            <w:r>
              <w:rPr>
                <w:rFonts w:ascii="Times New Roman"/>
                <w:b w:val="false"/>
                <w:i w:val="false"/>
                <w:color w:val="000000"/>
                <w:sz w:val="20"/>
              </w:rPr>
              <w:t>
</w:t>
            </w:r>
            <w:r>
              <w:rPr>
                <w:rFonts w:ascii="Times New Roman"/>
                <w:b w:val="false"/>
                <w:i w:val="false"/>
                <w:color w:val="000000"/>
                <w:sz w:val="20"/>
              </w:rPr>
              <w:t>Задействованная емкость коммутационных станций</w:t>
            </w:r>
            <w:r>
              <w:br/>
            </w:r>
            <w:r>
              <w:rPr>
                <w:rFonts w:ascii="Times New Roman"/>
                <w:b w:val="false"/>
                <w:i w:val="false"/>
                <w:color w:val="000000"/>
                <w:sz w:val="20"/>
              </w:rPr>
              <w:t>
</w:t>
            </w:r>
            <w:r>
              <w:rPr>
                <w:rFonts w:ascii="Times New Roman"/>
                <w:b w:val="false"/>
                <w:i w:val="false"/>
                <w:color w:val="000000"/>
                <w:sz w:val="20"/>
              </w:rPr>
              <w:t>(пунктов), тысяч номеров</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w:t>
            </w:r>
            <w:r>
              <w:rPr>
                <w:rFonts w:ascii="Times New Roman"/>
                <w:b/>
                <w:i w:val="false"/>
                <w:color w:val="000000"/>
                <w:sz w:val="20"/>
              </w:rPr>
              <w:t>қ</w:t>
            </w:r>
            <w:r>
              <w:rPr>
                <w:rFonts w:ascii="Times New Roman"/>
                <w:b/>
                <w:i w:val="false"/>
                <w:color w:val="000000"/>
                <w:sz w:val="20"/>
              </w:rPr>
              <w:t xml:space="preserve"> коммутациялы</w:t>
            </w:r>
            <w:r>
              <w:rPr>
                <w:rFonts w:ascii="Times New Roman"/>
                <w:b/>
                <w:i w:val="false"/>
                <w:color w:val="000000"/>
                <w:sz w:val="20"/>
              </w:rPr>
              <w:t>қ</w:t>
            </w:r>
            <w:r>
              <w:rPr>
                <w:rFonts w:ascii="Times New Roman"/>
                <w:b/>
                <w:i w:val="false"/>
                <w:color w:val="000000"/>
                <w:sz w:val="20"/>
              </w:rPr>
              <w:t xml:space="preserve"> станциялар (пунктер)</w:t>
            </w:r>
            <w:r>
              <w:br/>
            </w:r>
            <w:r>
              <w:rPr>
                <w:rFonts w:ascii="Times New Roman"/>
                <w:b w:val="false"/>
                <w:i w:val="false"/>
                <w:color w:val="000000"/>
                <w:sz w:val="20"/>
              </w:rPr>
              <w:t>
</w:t>
            </w:r>
            <w:r>
              <w:rPr>
                <w:rFonts w:ascii="Times New Roman"/>
                <w:b w:val="false"/>
                <w:i w:val="false"/>
                <w:color w:val="000000"/>
                <w:sz w:val="20"/>
              </w:rPr>
              <w:t>цифровые коммутационные станции (пункты)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ISDN функциясымен (жина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с функциями ISDN (комплекты)</w:t>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телефон станцияларына шы</w:t>
            </w:r>
            <w:r>
              <w:rPr>
                <w:rFonts w:ascii="Times New Roman"/>
                <w:b/>
                <w:i w:val="false"/>
                <w:color w:val="000000"/>
                <w:sz w:val="20"/>
              </w:rPr>
              <w:t>ғ</w:t>
            </w:r>
            <w:r>
              <w:rPr>
                <w:rFonts w:ascii="Times New Roman"/>
                <w:b/>
                <w:i w:val="false"/>
                <w:color w:val="000000"/>
                <w:sz w:val="20"/>
              </w:rPr>
              <w:t>ысы бар іске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 коммутациялы</w:t>
            </w:r>
            <w:r>
              <w:rPr>
                <w:rFonts w:ascii="Times New Roman"/>
                <w:b/>
                <w:i w:val="false"/>
                <w:color w:val="000000"/>
                <w:sz w:val="20"/>
              </w:rPr>
              <w:t>қ</w:t>
            </w:r>
            <w:r>
              <w:rPr>
                <w:rFonts w:ascii="Times New Roman"/>
                <w:b/>
                <w:i w:val="false"/>
                <w:color w:val="000000"/>
                <w:sz w:val="20"/>
              </w:rPr>
              <w:t xml:space="preserve"> станцияларды</w:t>
            </w:r>
            <w:r>
              <w:rPr>
                <w:rFonts w:ascii="Times New Roman"/>
                <w:b/>
                <w:i w:val="false"/>
                <w:color w:val="000000"/>
                <w:sz w:val="20"/>
              </w:rPr>
              <w:t>ң</w:t>
            </w:r>
            <w:r>
              <w:rPr>
                <w:rFonts w:ascii="Times New Roman"/>
                <w:b/>
                <w:i w:val="false"/>
                <w:color w:val="000000"/>
                <w:sz w:val="20"/>
              </w:rPr>
              <w:t xml:space="preserve"> (пунктерді</w:t>
            </w:r>
            <w:r>
              <w:rPr>
                <w:rFonts w:ascii="Times New Roman"/>
                <w:b/>
                <w:i w:val="false"/>
                <w:color w:val="000000"/>
                <w:sz w:val="20"/>
              </w:rPr>
              <w:t>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сыйымдылы</w:t>
            </w:r>
            <w:r>
              <w:rPr>
                <w:rFonts w:ascii="Times New Roman"/>
                <w:b/>
                <w:i w:val="false"/>
                <w:color w:val="000000"/>
                <w:sz w:val="20"/>
              </w:rPr>
              <w:t>ғ</w:t>
            </w:r>
            <w:r>
              <w:rPr>
                <w:rFonts w:ascii="Times New Roman"/>
                <w:b/>
                <w:i w:val="false"/>
                <w:color w:val="000000"/>
                <w:sz w:val="20"/>
              </w:rPr>
              <w:t>ы, мы</w:t>
            </w:r>
            <w:r>
              <w:rPr>
                <w:rFonts w:ascii="Times New Roman"/>
                <w:b/>
                <w:i w:val="false"/>
                <w:color w:val="000000"/>
                <w:sz w:val="20"/>
              </w:rPr>
              <w:t>ң</w:t>
            </w:r>
            <w:r>
              <w:rPr>
                <w:rFonts w:ascii="Times New Roman"/>
                <w:b/>
                <w:i w:val="false"/>
                <w:color w:val="000000"/>
                <w:sz w:val="20"/>
              </w:rPr>
              <w:t xml:space="preserve"> номері</w:t>
            </w:r>
            <w:r>
              <w:br/>
            </w:r>
            <w:r>
              <w:rPr>
                <w:rFonts w:ascii="Times New Roman"/>
                <w:b w:val="false"/>
                <w:i w:val="false"/>
                <w:color w:val="000000"/>
                <w:sz w:val="20"/>
              </w:rPr>
              <w:t>
</w:t>
            </w:r>
            <w:r>
              <w:rPr>
                <w:rFonts w:ascii="Times New Roman"/>
                <w:b w:val="false"/>
                <w:i w:val="false"/>
                <w:color w:val="000000"/>
                <w:sz w:val="20"/>
              </w:rPr>
              <w:t>Задействованная емкость коммутационных станций</w:t>
            </w:r>
            <w:r>
              <w:br/>
            </w:r>
            <w:r>
              <w:rPr>
                <w:rFonts w:ascii="Times New Roman"/>
                <w:b w:val="false"/>
                <w:i w:val="false"/>
                <w:color w:val="000000"/>
                <w:sz w:val="20"/>
              </w:rPr>
              <w:t>
</w:t>
            </w:r>
            <w:r>
              <w:rPr>
                <w:rFonts w:ascii="Times New Roman"/>
                <w:b w:val="false"/>
                <w:i w:val="false"/>
                <w:color w:val="000000"/>
                <w:sz w:val="20"/>
              </w:rPr>
              <w:t>(пунктов), имеющих выход на междугородную телефонную</w:t>
            </w:r>
            <w:r>
              <w:br/>
            </w:r>
            <w:r>
              <w:rPr>
                <w:rFonts w:ascii="Times New Roman"/>
                <w:b w:val="false"/>
                <w:i w:val="false"/>
                <w:color w:val="000000"/>
                <w:sz w:val="20"/>
              </w:rPr>
              <w:t>
</w:t>
            </w:r>
            <w:r>
              <w:rPr>
                <w:rFonts w:ascii="Times New Roman"/>
                <w:b w:val="false"/>
                <w:i w:val="false"/>
                <w:color w:val="000000"/>
                <w:sz w:val="20"/>
              </w:rPr>
              <w:t>станцию, тысяч номеров</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52"/>
    <w:p>
      <w:pPr>
        <w:spacing w:after="0"/>
        <w:ind w:left="0"/>
        <w:jc w:val="both"/>
      </w:pPr>
      <w:r>
        <w:rPr>
          <w:rFonts w:ascii="Times New Roman"/>
          <w:b w:val="false"/>
          <w:i w:val="false"/>
          <w:color w:val="000000"/>
          <w:sz w:val="28"/>
        </w:rPr>
        <w:t>
</w:t>
      </w:r>
      <w:r>
        <w:rPr>
          <w:rFonts w:ascii="Times New Roman"/>
          <w:b/>
          <w:i w:val="false"/>
          <w:color w:val="000000"/>
          <w:sz w:val="28"/>
        </w:rPr>
        <w:t>7. Таксофондарды</w:t>
      </w:r>
      <w:r>
        <w:rPr>
          <w:rFonts w:ascii="Times New Roman"/>
          <w:b/>
          <w:i w:val="false"/>
          <w:color w:val="000000"/>
          <w:sz w:val="28"/>
        </w:rPr>
        <w:t>ң</w:t>
      </w:r>
      <w:r>
        <w:rPr>
          <w:rFonts w:ascii="Times New Roman"/>
          <w:b/>
          <w:i w:val="false"/>
          <w:color w:val="000000"/>
          <w:sz w:val="28"/>
        </w:rPr>
        <w:t xml:space="preserve"> есебінсіз, телефон желісіне </w:t>
      </w:r>
      <w:r>
        <w:rPr>
          <w:rFonts w:ascii="Times New Roman"/>
          <w:b/>
          <w:i w:val="false"/>
          <w:color w:val="000000"/>
          <w:sz w:val="28"/>
        </w:rPr>
        <w:t>қ</w:t>
      </w:r>
      <w:r>
        <w:rPr>
          <w:rFonts w:ascii="Times New Roman"/>
          <w:b/>
          <w:i w:val="false"/>
          <w:color w:val="000000"/>
          <w:sz w:val="28"/>
        </w:rPr>
        <w:t>осыл</w:t>
      </w:r>
      <w:r>
        <w:rPr>
          <w:rFonts w:ascii="Times New Roman"/>
          <w:b/>
          <w:i w:val="false"/>
          <w:color w:val="000000"/>
          <w:sz w:val="28"/>
        </w:rPr>
        <w:t>ғ</w:t>
      </w:r>
      <w:r>
        <w:rPr>
          <w:rFonts w:ascii="Times New Roman"/>
          <w:b/>
          <w:i w:val="false"/>
          <w:color w:val="000000"/>
          <w:sz w:val="28"/>
        </w:rPr>
        <w:t xml:space="preserve">ан абоненттік </w:t>
      </w:r>
      <w:r>
        <w:rPr>
          <w:rFonts w:ascii="Times New Roman"/>
          <w:b/>
          <w:i w:val="false"/>
          <w:color w:val="000000"/>
          <w:sz w:val="28"/>
        </w:rPr>
        <w:t>құ</w:t>
      </w:r>
      <w:r>
        <w:rPr>
          <w:rFonts w:ascii="Times New Roman"/>
          <w:b/>
          <w:i w:val="false"/>
          <w:color w:val="000000"/>
          <w:sz w:val="28"/>
        </w:rPr>
        <w:t>рыл</w:t>
      </w:r>
      <w:r>
        <w:rPr>
          <w:rFonts w:ascii="Times New Roman"/>
          <w:b/>
          <w:i w:val="false"/>
          <w:color w:val="000000"/>
          <w:sz w:val="28"/>
        </w:rPr>
        <w:t>ғ</w:t>
      </w:r>
      <w:r>
        <w:rPr>
          <w:rFonts w:ascii="Times New Roman"/>
          <w:b/>
          <w:i w:val="false"/>
          <w:color w:val="000000"/>
          <w:sz w:val="28"/>
        </w:rPr>
        <w:t>ылар</w:t>
      </w:r>
      <w:r>
        <w:br/>
      </w:r>
      <w:r>
        <w:rPr>
          <w:rFonts w:ascii="Times New Roman"/>
          <w:b w:val="false"/>
          <w:i w:val="false"/>
          <w:color w:val="000000"/>
          <w:sz w:val="28"/>
        </w:rPr>
        <w:t>
</w:t>
      </w:r>
      <w:r>
        <w:rPr>
          <w:rFonts w:ascii="Times New Roman"/>
          <w:b/>
          <w:i w:val="false"/>
          <w:color w:val="000000"/>
          <w:sz w:val="28"/>
        </w:rPr>
        <w:t>саны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дана</w:t>
      </w:r>
      <w:r>
        <w:br/>
      </w:r>
      <w:r>
        <w:rPr>
          <w:rFonts w:ascii="Times New Roman"/>
          <w:b w:val="false"/>
          <w:i w:val="false"/>
          <w:color w:val="000000"/>
          <w:sz w:val="28"/>
        </w:rPr>
        <w:t>
</w:t>
      </w:r>
      <w:r>
        <w:rPr>
          <w:rFonts w:ascii="Times New Roman"/>
          <w:b w:val="false"/>
          <w:i w:val="false"/>
          <w:color w:val="000000"/>
          <w:sz w:val="28"/>
        </w:rPr>
        <w:t>Укажите информацию о количестве абонентских устройств, подсоединенных к телефонной</w:t>
      </w:r>
      <w:r>
        <w:br/>
      </w:r>
      <w:r>
        <w:rPr>
          <w:rFonts w:ascii="Times New Roman"/>
          <w:b w:val="false"/>
          <w:i w:val="false"/>
          <w:color w:val="000000"/>
          <w:sz w:val="28"/>
        </w:rPr>
        <w:t>
</w:t>
      </w:r>
      <w:r>
        <w:rPr>
          <w:rFonts w:ascii="Times New Roman"/>
          <w:b w:val="false"/>
          <w:i w:val="false"/>
          <w:color w:val="000000"/>
          <w:sz w:val="28"/>
        </w:rPr>
        <w:t>сети, без учета таксофонов, штук</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5360"/>
        <w:gridCol w:w="1837"/>
        <w:gridCol w:w="2495"/>
        <w:gridCol w:w="1619"/>
        <w:gridCol w:w="1545"/>
      </w:tblGrid>
      <w:tr>
        <w:trPr>
          <w:trHeight w:val="375"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телефон желісі</w:t>
            </w:r>
            <w:r>
              <w:br/>
            </w:r>
            <w:r>
              <w:rPr>
                <w:rFonts w:ascii="Times New Roman"/>
                <w:b w:val="false"/>
                <w:i w:val="false"/>
                <w:color w:val="000000"/>
                <w:sz w:val="20"/>
              </w:rPr>
              <w:t>
</w:t>
            </w:r>
            <w:r>
              <w:rPr>
                <w:rFonts w:ascii="Times New Roman"/>
                <w:b w:val="false"/>
                <w:i w:val="false"/>
                <w:color w:val="000000"/>
                <w:sz w:val="20"/>
              </w:rPr>
              <w:t>Городская телефонная сеть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телефон</w:t>
            </w:r>
            <w:r>
              <w:br/>
            </w:r>
            <w:r>
              <w:rPr>
                <w:rFonts w:ascii="Times New Roman"/>
                <w:b w:val="false"/>
                <w:i w:val="false"/>
                <w:color w:val="000000"/>
                <w:sz w:val="20"/>
              </w:rPr>
              <w:t>
</w:t>
            </w:r>
            <w:r>
              <w:rPr>
                <w:rFonts w:ascii="Times New Roman"/>
                <w:b/>
                <w:i w:val="false"/>
                <w:color w:val="000000"/>
                <w:sz w:val="20"/>
              </w:rPr>
              <w:t>желісі</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телефонная сеть</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желі-</w:t>
            </w:r>
            <w:r>
              <w:br/>
            </w:r>
            <w:r>
              <w:rPr>
                <w:rFonts w:ascii="Times New Roman"/>
                <w:b w:val="false"/>
                <w:i w:val="false"/>
                <w:color w:val="000000"/>
                <w:sz w:val="20"/>
              </w:rPr>
              <w:t>
</w:t>
            </w:r>
            <w:r>
              <w:rPr>
                <w:rFonts w:ascii="Times New Roman"/>
                <w:b/>
                <w:i w:val="false"/>
                <w:color w:val="000000"/>
                <w:sz w:val="20"/>
              </w:rPr>
              <w:t>нің</w:t>
            </w:r>
            <w:r>
              <w:br/>
            </w:r>
            <w:r>
              <w:rPr>
                <w:rFonts w:ascii="Times New Roman"/>
                <w:b w:val="false"/>
                <w:i w:val="false"/>
                <w:color w:val="000000"/>
                <w:sz w:val="20"/>
              </w:rPr>
              <w:t>
</w:t>
            </w:r>
            <w:r>
              <w:rPr>
                <w:rFonts w:ascii="Times New Roman"/>
                <w:b/>
                <w:i w:val="false"/>
                <w:color w:val="000000"/>
                <w:sz w:val="20"/>
              </w:rPr>
              <w:t>станция-</w:t>
            </w:r>
            <w:r>
              <w:br/>
            </w:r>
            <w:r>
              <w:rPr>
                <w:rFonts w:ascii="Times New Roman"/>
                <w:b w:val="false"/>
                <w:i w:val="false"/>
                <w:color w:val="000000"/>
                <w:sz w:val="20"/>
              </w:rPr>
              <w:t>
</w:t>
            </w:r>
            <w:r>
              <w:rPr>
                <w:rFonts w:ascii="Times New Roman"/>
                <w:b/>
                <w:i w:val="false"/>
                <w:color w:val="000000"/>
                <w:sz w:val="20"/>
              </w:rPr>
              <w:t>ларына</w:t>
            </w:r>
            <w:r>
              <w:br/>
            </w:r>
            <w:r>
              <w:rPr>
                <w:rFonts w:ascii="Times New Roman"/>
                <w:b w:val="false"/>
                <w:i w:val="false"/>
                <w:color w:val="000000"/>
                <w:sz w:val="20"/>
              </w:rPr>
              <w:t>
</w:t>
            </w:r>
            <w:r>
              <w:rPr>
                <w:rFonts w:ascii="Times New Roman"/>
                <w:b/>
                <w:i w:val="false"/>
                <w:color w:val="000000"/>
                <w:sz w:val="20"/>
              </w:rPr>
              <w:t>қосылған</w:t>
            </w:r>
            <w:r>
              <w:br/>
            </w:r>
            <w:r>
              <w:rPr>
                <w:rFonts w:ascii="Times New Roman"/>
                <w:b w:val="false"/>
                <w:i w:val="false"/>
                <w:color w:val="000000"/>
                <w:sz w:val="20"/>
              </w:rPr>
              <w:t>
</w:t>
            </w:r>
            <w:r>
              <w:rPr>
                <w:rFonts w:ascii="Times New Roman"/>
                <w:b/>
                <w:i w:val="false"/>
                <w:color w:val="000000"/>
                <w:sz w:val="20"/>
              </w:rPr>
              <w:t>абоненттік</w:t>
            </w:r>
            <w:r>
              <w:br/>
            </w:r>
            <w:r>
              <w:rPr>
                <w:rFonts w:ascii="Times New Roman"/>
                <w:b w:val="false"/>
                <w:i w:val="false"/>
                <w:color w:val="000000"/>
                <w:sz w:val="20"/>
              </w:rPr>
              <w:t>
</w:t>
            </w:r>
            <w:r>
              <w:rPr>
                <w:rFonts w:ascii="Times New Roman"/>
                <w:b/>
                <w:i w:val="false"/>
                <w:color w:val="000000"/>
                <w:sz w:val="20"/>
              </w:rPr>
              <w:t>құрыл-</w:t>
            </w:r>
            <w:r>
              <w:br/>
            </w:r>
            <w:r>
              <w:rPr>
                <w:rFonts w:ascii="Times New Roman"/>
                <w:b w:val="false"/>
                <w:i w:val="false"/>
                <w:color w:val="000000"/>
                <w:sz w:val="20"/>
              </w:rPr>
              <w:t>
</w:t>
            </w:r>
            <w:r>
              <w:rPr>
                <w:rFonts w:ascii="Times New Roman"/>
                <w:b/>
                <w:i w:val="false"/>
                <w:color w:val="000000"/>
                <w:sz w:val="20"/>
              </w:rPr>
              <w:t>ғылар</w:t>
            </w:r>
            <w:r>
              <w:br/>
            </w:r>
            <w:r>
              <w:rPr>
                <w:rFonts w:ascii="Times New Roman"/>
                <w:b w:val="false"/>
                <w:i w:val="false"/>
                <w:color w:val="000000"/>
                <w:sz w:val="20"/>
              </w:rPr>
              <w:t>
</w:t>
            </w:r>
            <w:r>
              <w:rPr>
                <w:rFonts w:ascii="Times New Roman"/>
                <w:b w:val="false"/>
                <w:i w:val="false"/>
                <w:color w:val="000000"/>
                <w:sz w:val="20"/>
              </w:rPr>
              <w:t>абонентские</w:t>
            </w:r>
            <w:r>
              <w:br/>
            </w:r>
            <w:r>
              <w:rPr>
                <w:rFonts w:ascii="Times New Roman"/>
                <w:b w:val="false"/>
                <w:i w:val="false"/>
                <w:color w:val="000000"/>
                <w:sz w:val="20"/>
              </w:rPr>
              <w:t>
</w:t>
            </w:r>
            <w:r>
              <w:rPr>
                <w:rFonts w:ascii="Times New Roman"/>
                <w:b w:val="false"/>
                <w:i w:val="false"/>
                <w:color w:val="000000"/>
                <w:sz w:val="20"/>
              </w:rPr>
              <w:t>устройства,</w:t>
            </w:r>
            <w:r>
              <w:br/>
            </w:r>
            <w:r>
              <w:rPr>
                <w:rFonts w:ascii="Times New Roman"/>
                <w:b w:val="false"/>
                <w:i w:val="false"/>
                <w:color w:val="000000"/>
                <w:sz w:val="20"/>
              </w:rPr>
              <w:t>
</w:t>
            </w:r>
            <w:r>
              <w:rPr>
                <w:rFonts w:ascii="Times New Roman"/>
                <w:b w:val="false"/>
                <w:i w:val="false"/>
                <w:color w:val="000000"/>
                <w:sz w:val="20"/>
              </w:rPr>
              <w:t>подсоеди-</w:t>
            </w:r>
            <w:r>
              <w:br/>
            </w:r>
            <w:r>
              <w:rPr>
                <w:rFonts w:ascii="Times New Roman"/>
                <w:b w:val="false"/>
                <w:i w:val="false"/>
                <w:color w:val="000000"/>
                <w:sz w:val="20"/>
              </w:rPr>
              <w:t>
</w:t>
            </w:r>
            <w:r>
              <w:rPr>
                <w:rFonts w:ascii="Times New Roman"/>
                <w:b w:val="false"/>
                <w:i w:val="false"/>
                <w:color w:val="000000"/>
                <w:sz w:val="20"/>
              </w:rPr>
              <w:t>не</w:t>
            </w:r>
            <w:r>
              <w:rPr>
                <w:rFonts w:ascii="Times New Roman"/>
                <w:b w:val="false"/>
                <w:i w:val="false"/>
                <w:color w:val="000000"/>
                <w:sz w:val="20"/>
              </w:rPr>
              <w:t>нные к</w:t>
            </w:r>
            <w:r>
              <w:br/>
            </w:r>
            <w:r>
              <w:rPr>
                <w:rFonts w:ascii="Times New Roman"/>
                <w:b w:val="false"/>
                <w:i w:val="false"/>
                <w:color w:val="000000"/>
                <w:sz w:val="20"/>
              </w:rPr>
              <w:t>
</w:t>
            </w:r>
            <w:r>
              <w:rPr>
                <w:rFonts w:ascii="Times New Roman"/>
                <w:b w:val="false"/>
                <w:i w:val="false"/>
                <w:color w:val="000000"/>
                <w:sz w:val="20"/>
              </w:rPr>
              <w:t>станциям</w:t>
            </w:r>
            <w:r>
              <w:br/>
            </w:r>
            <w:r>
              <w:rPr>
                <w:rFonts w:ascii="Times New Roman"/>
                <w:b w:val="false"/>
                <w:i w:val="false"/>
                <w:color w:val="000000"/>
                <w:sz w:val="20"/>
              </w:rPr>
              <w:t>
</w:t>
            </w:r>
            <w:r>
              <w:rPr>
                <w:rFonts w:ascii="Times New Roman"/>
                <w:b w:val="false"/>
                <w:i w:val="false"/>
                <w:color w:val="000000"/>
                <w:sz w:val="20"/>
              </w:rPr>
              <w:t>данной сети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ISDN функция-</w:t>
            </w:r>
            <w:r>
              <w:br/>
            </w:r>
            <w:r>
              <w:rPr>
                <w:rFonts w:ascii="Times New Roman"/>
                <w:b w:val="false"/>
                <w:i w:val="false"/>
                <w:color w:val="000000"/>
                <w:sz w:val="20"/>
              </w:rPr>
              <w:t>
</w:t>
            </w:r>
            <w:r>
              <w:rPr>
                <w:rFonts w:ascii="Times New Roman"/>
                <w:b/>
                <w:i w:val="false"/>
                <w:color w:val="000000"/>
                <w:sz w:val="20"/>
              </w:rPr>
              <w:t>ларымен</w:t>
            </w:r>
            <w:r>
              <w:br/>
            </w:r>
            <w:r>
              <w:rPr>
                <w:rFonts w:ascii="Times New Roman"/>
                <w:b w:val="false"/>
                <w:i w:val="false"/>
                <w:color w:val="000000"/>
                <w:sz w:val="20"/>
              </w:rPr>
              <w:t>
</w:t>
            </w:r>
            <w:r>
              <w:rPr>
                <w:rFonts w:ascii="Times New Roman"/>
                <w:b w:val="false"/>
                <w:i w:val="false"/>
                <w:color w:val="000000"/>
                <w:sz w:val="20"/>
              </w:rPr>
              <w:t>из них – с</w:t>
            </w:r>
            <w:r>
              <w:br/>
            </w:r>
            <w:r>
              <w:rPr>
                <w:rFonts w:ascii="Times New Roman"/>
                <w:b w:val="false"/>
                <w:i w:val="false"/>
                <w:color w:val="000000"/>
                <w:sz w:val="20"/>
              </w:rPr>
              <w:t>
</w:t>
            </w:r>
            <w:r>
              <w:rPr>
                <w:rFonts w:ascii="Times New Roman"/>
                <w:b w:val="false"/>
                <w:i w:val="false"/>
                <w:color w:val="000000"/>
                <w:sz w:val="20"/>
              </w:rPr>
              <w:t>функциями ISDN</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w:t>
            </w:r>
            <w:r>
              <w:br/>
            </w:r>
            <w:r>
              <w:rPr>
                <w:rFonts w:ascii="Times New Roman"/>
                <w:b w:val="false"/>
                <w:i w:val="false"/>
                <w:color w:val="000000"/>
                <w:sz w:val="20"/>
              </w:rPr>
              <w:t>
</w:t>
            </w:r>
            <w:r>
              <w:rPr>
                <w:rFonts w:ascii="Times New Roman"/>
                <w:b/>
                <w:i w:val="false"/>
                <w:color w:val="000000"/>
                <w:sz w:val="20"/>
              </w:rPr>
              <w:t>желінің</w:t>
            </w:r>
            <w:r>
              <w:br/>
            </w:r>
            <w:r>
              <w:rPr>
                <w:rFonts w:ascii="Times New Roman"/>
                <w:b w:val="false"/>
                <w:i w:val="false"/>
                <w:color w:val="000000"/>
                <w:sz w:val="20"/>
              </w:rPr>
              <w:t>
</w:t>
            </w:r>
            <w:r>
              <w:rPr>
                <w:rFonts w:ascii="Times New Roman"/>
                <w:b/>
                <w:i w:val="false"/>
                <w:color w:val="000000"/>
                <w:sz w:val="20"/>
              </w:rPr>
              <w:t>станция-</w:t>
            </w:r>
            <w:r>
              <w:br/>
            </w:r>
            <w:r>
              <w:rPr>
                <w:rFonts w:ascii="Times New Roman"/>
                <w:b w:val="false"/>
                <w:i w:val="false"/>
                <w:color w:val="000000"/>
                <w:sz w:val="20"/>
              </w:rPr>
              <w:t>
</w:t>
            </w:r>
            <w:r>
              <w:rPr>
                <w:rFonts w:ascii="Times New Roman"/>
                <w:b/>
                <w:i w:val="false"/>
                <w:color w:val="000000"/>
                <w:sz w:val="20"/>
              </w:rPr>
              <w:t>ларына</w:t>
            </w:r>
            <w:r>
              <w:br/>
            </w:r>
            <w:r>
              <w:rPr>
                <w:rFonts w:ascii="Times New Roman"/>
                <w:b w:val="false"/>
                <w:i w:val="false"/>
                <w:color w:val="000000"/>
                <w:sz w:val="20"/>
              </w:rPr>
              <w:t>
</w:t>
            </w:r>
            <w:r>
              <w:rPr>
                <w:rFonts w:ascii="Times New Roman"/>
                <w:b/>
                <w:i w:val="false"/>
                <w:color w:val="000000"/>
                <w:sz w:val="20"/>
              </w:rPr>
              <w:t>қосылған</w:t>
            </w:r>
            <w:r>
              <w:br/>
            </w:r>
            <w:r>
              <w:rPr>
                <w:rFonts w:ascii="Times New Roman"/>
                <w:b w:val="false"/>
                <w:i w:val="false"/>
                <w:color w:val="000000"/>
                <w:sz w:val="20"/>
              </w:rPr>
              <w:t>
</w:t>
            </w:r>
            <w:r>
              <w:rPr>
                <w:rFonts w:ascii="Times New Roman"/>
                <w:b/>
                <w:i w:val="false"/>
                <w:color w:val="000000"/>
                <w:sz w:val="20"/>
              </w:rPr>
              <w:t>абонент-</w:t>
            </w:r>
            <w:r>
              <w:br/>
            </w:r>
            <w:r>
              <w:rPr>
                <w:rFonts w:ascii="Times New Roman"/>
                <w:b w:val="false"/>
                <w:i w:val="false"/>
                <w:color w:val="000000"/>
                <w:sz w:val="20"/>
              </w:rPr>
              <w:t>
</w:t>
            </w:r>
            <w:r>
              <w:rPr>
                <w:rFonts w:ascii="Times New Roman"/>
                <w:b/>
                <w:i w:val="false"/>
                <w:color w:val="000000"/>
                <w:sz w:val="20"/>
              </w:rPr>
              <w:t>тік құ-</w:t>
            </w:r>
            <w:r>
              <w:br/>
            </w:r>
            <w:r>
              <w:rPr>
                <w:rFonts w:ascii="Times New Roman"/>
                <w:b w:val="false"/>
                <w:i w:val="false"/>
                <w:color w:val="000000"/>
                <w:sz w:val="20"/>
              </w:rPr>
              <w:t>
</w:t>
            </w:r>
            <w:r>
              <w:rPr>
                <w:rFonts w:ascii="Times New Roman"/>
                <w:b/>
                <w:i w:val="false"/>
                <w:color w:val="000000"/>
                <w:sz w:val="20"/>
              </w:rPr>
              <w:t>рылғылар</w:t>
            </w:r>
            <w:r>
              <w:br/>
            </w:r>
            <w:r>
              <w:rPr>
                <w:rFonts w:ascii="Times New Roman"/>
                <w:b w:val="false"/>
                <w:i w:val="false"/>
                <w:color w:val="000000"/>
                <w:sz w:val="20"/>
              </w:rPr>
              <w:t>
</w:t>
            </w:r>
            <w:r>
              <w:rPr>
                <w:rFonts w:ascii="Times New Roman"/>
                <w:b w:val="false"/>
                <w:i w:val="false"/>
                <w:color w:val="000000"/>
                <w:sz w:val="20"/>
              </w:rPr>
              <w:t>абонентс-</w:t>
            </w:r>
            <w:r>
              <w:br/>
            </w:r>
            <w:r>
              <w:rPr>
                <w:rFonts w:ascii="Times New Roman"/>
                <w:b w:val="false"/>
                <w:i w:val="false"/>
                <w:color w:val="000000"/>
                <w:sz w:val="20"/>
              </w:rPr>
              <w:t>
</w:t>
            </w:r>
            <w:r>
              <w:rPr>
                <w:rFonts w:ascii="Times New Roman"/>
                <w:b w:val="false"/>
                <w:i w:val="false"/>
                <w:color w:val="000000"/>
                <w:sz w:val="20"/>
              </w:rPr>
              <w:t>кие уст-</w:t>
            </w:r>
            <w:r>
              <w:br/>
            </w:r>
            <w:r>
              <w:rPr>
                <w:rFonts w:ascii="Times New Roman"/>
                <w:b w:val="false"/>
                <w:i w:val="false"/>
                <w:color w:val="000000"/>
                <w:sz w:val="20"/>
              </w:rPr>
              <w:t>
</w:t>
            </w:r>
            <w:r>
              <w:rPr>
                <w:rFonts w:ascii="Times New Roman"/>
                <w:b w:val="false"/>
                <w:i w:val="false"/>
                <w:color w:val="000000"/>
                <w:sz w:val="20"/>
              </w:rPr>
              <w:t>ройства,</w:t>
            </w:r>
            <w:r>
              <w:br/>
            </w:r>
            <w:r>
              <w:rPr>
                <w:rFonts w:ascii="Times New Roman"/>
                <w:b w:val="false"/>
                <w:i w:val="false"/>
                <w:color w:val="000000"/>
                <w:sz w:val="20"/>
              </w:rPr>
              <w:t>
</w:t>
            </w:r>
            <w:r>
              <w:rPr>
                <w:rFonts w:ascii="Times New Roman"/>
                <w:b w:val="false"/>
                <w:i w:val="false"/>
                <w:color w:val="000000"/>
                <w:sz w:val="20"/>
              </w:rPr>
              <w:t>подсоеди-</w:t>
            </w:r>
            <w:r>
              <w:br/>
            </w:r>
            <w:r>
              <w:rPr>
                <w:rFonts w:ascii="Times New Roman"/>
                <w:b w:val="false"/>
                <w:i w:val="false"/>
                <w:color w:val="000000"/>
                <w:sz w:val="20"/>
              </w:rPr>
              <w:t>
</w:t>
            </w:r>
            <w:r>
              <w:rPr>
                <w:rFonts w:ascii="Times New Roman"/>
                <w:b w:val="false"/>
                <w:i w:val="false"/>
                <w:color w:val="000000"/>
                <w:sz w:val="20"/>
              </w:rPr>
              <w:t>ненные к</w:t>
            </w:r>
            <w:r>
              <w:br/>
            </w:r>
            <w:r>
              <w:rPr>
                <w:rFonts w:ascii="Times New Roman"/>
                <w:b w:val="false"/>
                <w:i w:val="false"/>
                <w:color w:val="000000"/>
                <w:sz w:val="20"/>
              </w:rPr>
              <w:t>
</w:t>
            </w:r>
            <w:r>
              <w:rPr>
                <w:rFonts w:ascii="Times New Roman"/>
                <w:b w:val="false"/>
                <w:i w:val="false"/>
                <w:color w:val="000000"/>
                <w:sz w:val="20"/>
              </w:rPr>
              <w:t>станциям</w:t>
            </w:r>
            <w:r>
              <w:br/>
            </w:r>
            <w:r>
              <w:rPr>
                <w:rFonts w:ascii="Times New Roman"/>
                <w:b w:val="false"/>
                <w:i w:val="false"/>
                <w:color w:val="000000"/>
                <w:sz w:val="20"/>
              </w:rPr>
              <w:t>
</w:t>
            </w:r>
            <w:r>
              <w:rPr>
                <w:rFonts w:ascii="Times New Roman"/>
                <w:b w:val="false"/>
                <w:i w:val="false"/>
                <w:color w:val="000000"/>
                <w:sz w:val="20"/>
              </w:rPr>
              <w:t>данной</w:t>
            </w:r>
            <w:r>
              <w:br/>
            </w:r>
            <w:r>
              <w:rPr>
                <w:rFonts w:ascii="Times New Roman"/>
                <w:b w:val="false"/>
                <w:i w:val="false"/>
                <w:color w:val="000000"/>
                <w:sz w:val="20"/>
              </w:rPr>
              <w:t>
</w:t>
            </w:r>
            <w:r>
              <w:rPr>
                <w:rFonts w:ascii="Times New Roman"/>
                <w:b w:val="false"/>
                <w:i w:val="false"/>
                <w:color w:val="000000"/>
                <w:sz w:val="20"/>
              </w:rPr>
              <w:t>сети</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ISDN</w:t>
            </w:r>
            <w:r>
              <w:br/>
            </w:r>
            <w:r>
              <w:rPr>
                <w:rFonts w:ascii="Times New Roman"/>
                <w:b w:val="false"/>
                <w:i w:val="false"/>
                <w:color w:val="000000"/>
                <w:sz w:val="20"/>
              </w:rPr>
              <w:t>
</w:t>
            </w:r>
            <w:r>
              <w:rPr>
                <w:rFonts w:ascii="Times New Roman"/>
                <w:b/>
                <w:i w:val="false"/>
                <w:color w:val="000000"/>
                <w:sz w:val="20"/>
              </w:rPr>
              <w:t>функция-</w:t>
            </w:r>
            <w:r>
              <w:br/>
            </w:r>
            <w:r>
              <w:rPr>
                <w:rFonts w:ascii="Times New Roman"/>
                <w:b w:val="false"/>
                <w:i w:val="false"/>
                <w:color w:val="000000"/>
                <w:sz w:val="20"/>
              </w:rPr>
              <w:t>
</w:t>
            </w:r>
            <w:r>
              <w:rPr>
                <w:rFonts w:ascii="Times New Roman"/>
                <w:b/>
                <w:i w:val="false"/>
                <w:color w:val="000000"/>
                <w:sz w:val="20"/>
              </w:rPr>
              <w:t>ларымен</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 функци-</w:t>
            </w:r>
            <w:r>
              <w:br/>
            </w:r>
            <w:r>
              <w:rPr>
                <w:rFonts w:ascii="Times New Roman"/>
                <w:b w:val="false"/>
                <w:i w:val="false"/>
                <w:color w:val="000000"/>
                <w:sz w:val="20"/>
              </w:rPr>
              <w:t>
</w:t>
            </w:r>
            <w:r>
              <w:rPr>
                <w:rFonts w:ascii="Times New Roman"/>
                <w:b w:val="false"/>
                <w:i w:val="false"/>
                <w:color w:val="000000"/>
                <w:sz w:val="20"/>
              </w:rPr>
              <w:t>ями ISDN</w:t>
            </w:r>
          </w:p>
        </w:tc>
      </w:tr>
      <w:tr>
        <w:trPr>
          <w:trHeight w:val="15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Абоненттік құрылғылар –</w:t>
            </w:r>
            <w:r>
              <w:br/>
            </w:r>
            <w:r>
              <w:rPr>
                <w:rFonts w:ascii="Times New Roman"/>
                <w:b w:val="false"/>
                <w:i w:val="false"/>
                <w:color w:val="000000"/>
                <w:sz w:val="20"/>
              </w:rPr>
              <w:t>
</w:t>
            </w:r>
            <w:r>
              <w:rPr>
                <w:rFonts w:ascii="Times New Roman"/>
                <w:b/>
                <w:i w:val="false"/>
                <w:color w:val="000000"/>
                <w:sz w:val="20"/>
              </w:rPr>
              <w:t>бар</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Абонентские устройства - всего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сонын ішінде:</w:t>
            </w:r>
            <w:r>
              <w:br/>
            </w:r>
            <w:r>
              <w:rPr>
                <w:rFonts w:ascii="Times New Roman"/>
                <w:b w:val="false"/>
                <w:i w:val="false"/>
                <w:color w:val="000000"/>
                <w:sz w:val="20"/>
              </w:rPr>
              <w:t>
</w:t>
            </w:r>
            <w:r>
              <w:rPr>
                <w:rFonts w:ascii="Times New Roman"/>
                <w:b w:val="false"/>
                <w:i w:val="false"/>
                <w:color w:val="000000"/>
                <w:sz w:val="20"/>
              </w:rPr>
              <w:t>из них: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абоненттік желілерді</w:t>
            </w:r>
            <w:r>
              <w:br/>
            </w:r>
            <w:r>
              <w:rPr>
                <w:rFonts w:ascii="Times New Roman"/>
                <w:b w:val="false"/>
                <w:i w:val="false"/>
                <w:color w:val="000000"/>
                <w:sz w:val="20"/>
              </w:rPr>
              <w:t>
</w:t>
            </w:r>
            <w:r>
              <w:rPr>
                <w:rFonts w:ascii="Times New Roman"/>
                <w:b/>
                <w:i w:val="false"/>
                <w:color w:val="000000"/>
                <w:sz w:val="20"/>
              </w:rPr>
              <w:t>тығыздау аппаратуралары</w:t>
            </w:r>
            <w:r>
              <w:br/>
            </w:r>
            <w:r>
              <w:rPr>
                <w:rFonts w:ascii="Times New Roman"/>
                <w:b w:val="false"/>
                <w:i w:val="false"/>
                <w:color w:val="000000"/>
                <w:sz w:val="20"/>
              </w:rPr>
              <w:t>
</w:t>
            </w:r>
            <w:r>
              <w:rPr>
                <w:rFonts w:ascii="Times New Roman"/>
                <w:b/>
                <w:i w:val="false"/>
                <w:color w:val="000000"/>
                <w:sz w:val="20"/>
              </w:rPr>
              <w:t>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w:t>
            </w:r>
            <w:r>
              <w:br/>
            </w:r>
            <w:r>
              <w:rPr>
                <w:rFonts w:ascii="Times New Roman"/>
                <w:b w:val="false"/>
                <w:i w:val="false"/>
                <w:color w:val="000000"/>
                <w:sz w:val="20"/>
              </w:rPr>
              <w:t>
</w:t>
            </w:r>
            <w:r>
              <w:rPr>
                <w:rFonts w:ascii="Times New Roman"/>
                <w:b w:val="false"/>
                <w:i w:val="false"/>
                <w:color w:val="000000"/>
                <w:sz w:val="20"/>
              </w:rPr>
              <w:t>аппаратуру уплотнения</w:t>
            </w:r>
            <w:r>
              <w:br/>
            </w:r>
            <w:r>
              <w:rPr>
                <w:rFonts w:ascii="Times New Roman"/>
                <w:b w:val="false"/>
                <w:i w:val="false"/>
                <w:color w:val="000000"/>
                <w:sz w:val="20"/>
              </w:rPr>
              <w:t>
</w:t>
            </w:r>
            <w:r>
              <w:rPr>
                <w:rFonts w:ascii="Times New Roman"/>
                <w:b w:val="false"/>
                <w:i w:val="false"/>
                <w:color w:val="000000"/>
                <w:sz w:val="20"/>
              </w:rPr>
              <w:t>абонентских линий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қосақталған сызбамен</w:t>
            </w:r>
            <w:r>
              <w:br/>
            </w:r>
            <w:r>
              <w:rPr>
                <w:rFonts w:ascii="Times New Roman"/>
                <w:b w:val="false"/>
                <w:i w:val="false"/>
                <w:color w:val="000000"/>
                <w:sz w:val="20"/>
              </w:rPr>
              <w:t>
</w:t>
            </w:r>
            <w:r>
              <w:rPr>
                <w:rFonts w:ascii="Times New Roman"/>
                <w:b/>
                <w:i w:val="false"/>
                <w:color w:val="000000"/>
                <w:sz w:val="20"/>
              </w:rPr>
              <w:t>жал</w:t>
            </w:r>
            <w:r>
              <w:rPr>
                <w:rFonts w:ascii="Times New Roman"/>
                <w:b/>
                <w:i w:val="false"/>
                <w:color w:val="000000"/>
                <w:sz w:val="20"/>
              </w:rPr>
              <w:t>ғанғандар</w:t>
            </w:r>
            <w:r>
              <w:br/>
            </w:r>
            <w:r>
              <w:rPr>
                <w:rFonts w:ascii="Times New Roman"/>
                <w:b w:val="false"/>
                <w:i w:val="false"/>
                <w:color w:val="000000"/>
                <w:sz w:val="20"/>
              </w:rPr>
              <w:t>
</w:t>
            </w:r>
            <w:r>
              <w:rPr>
                <w:rFonts w:ascii="Times New Roman"/>
                <w:b w:val="false"/>
                <w:i w:val="false"/>
                <w:color w:val="000000"/>
                <w:sz w:val="20"/>
              </w:rPr>
              <w:t>подсоединенные по спаренной</w:t>
            </w:r>
            <w:r>
              <w:br/>
            </w:r>
            <w:r>
              <w:rPr>
                <w:rFonts w:ascii="Times New Roman"/>
                <w:b w:val="false"/>
                <w:i w:val="false"/>
                <w:color w:val="000000"/>
                <w:sz w:val="20"/>
              </w:rPr>
              <w:t>
</w:t>
            </w:r>
            <w:r>
              <w:rPr>
                <w:rFonts w:ascii="Times New Roman"/>
                <w:b w:val="false"/>
                <w:i w:val="false"/>
                <w:color w:val="000000"/>
                <w:sz w:val="20"/>
              </w:rPr>
              <w:t>схеме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радиоенім жабдығы арқылы</w:t>
            </w:r>
            <w:r>
              <w:br/>
            </w:r>
            <w:r>
              <w:rPr>
                <w:rFonts w:ascii="Times New Roman"/>
                <w:b w:val="false"/>
                <w:i w:val="false"/>
                <w:color w:val="000000"/>
                <w:sz w:val="20"/>
              </w:rPr>
              <w:t>
</w:t>
            </w:r>
            <w:r>
              <w:rPr>
                <w:rFonts w:ascii="Times New Roman"/>
                <w:b/>
                <w:i w:val="false"/>
                <w:color w:val="000000"/>
                <w:sz w:val="20"/>
              </w:rPr>
              <w:t>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w:t>
            </w:r>
            <w:r>
              <w:br/>
            </w:r>
            <w:r>
              <w:rPr>
                <w:rFonts w:ascii="Times New Roman"/>
                <w:b w:val="false"/>
                <w:i w:val="false"/>
                <w:color w:val="000000"/>
                <w:sz w:val="20"/>
              </w:rPr>
              <w:t>
</w:t>
            </w:r>
            <w:r>
              <w:rPr>
                <w:rFonts w:ascii="Times New Roman"/>
                <w:b w:val="false"/>
                <w:i w:val="false"/>
                <w:color w:val="000000"/>
                <w:sz w:val="20"/>
              </w:rPr>
              <w:t>оборудование радиодоступа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оптикалық жүйесі</w:t>
            </w:r>
            <w:r>
              <w:br/>
            </w:r>
            <w:r>
              <w:rPr>
                <w:rFonts w:ascii="Times New Roman"/>
                <w:b w:val="false"/>
                <w:i w:val="false"/>
                <w:color w:val="000000"/>
                <w:sz w:val="20"/>
              </w:rPr>
              <w:t>
</w:t>
            </w:r>
            <w:r>
              <w:rPr>
                <w:rFonts w:ascii="Times New Roman"/>
                <w:b/>
                <w:i w:val="false"/>
                <w:color w:val="000000"/>
                <w:sz w:val="20"/>
              </w:rPr>
              <w:t>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w:t>
            </w:r>
            <w:r>
              <w:br/>
            </w:r>
            <w:r>
              <w:rPr>
                <w:rFonts w:ascii="Times New Roman"/>
                <w:b w:val="false"/>
                <w:i w:val="false"/>
                <w:color w:val="000000"/>
                <w:sz w:val="20"/>
              </w:rPr>
              <w:t>
</w:t>
            </w:r>
            <w:r>
              <w:rPr>
                <w:rFonts w:ascii="Times New Roman"/>
                <w:b w:val="false"/>
                <w:i w:val="false"/>
                <w:color w:val="000000"/>
                <w:sz w:val="20"/>
              </w:rPr>
              <w:t>оптическую систему передачи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абоненттік</w:t>
            </w:r>
            <w:r>
              <w:br/>
            </w:r>
            <w:r>
              <w:rPr>
                <w:rFonts w:ascii="Times New Roman"/>
                <w:b w:val="false"/>
                <w:i w:val="false"/>
                <w:color w:val="000000"/>
                <w:sz w:val="20"/>
              </w:rPr>
              <w:t>
</w:t>
            </w:r>
            <w:r>
              <w:rPr>
                <w:rFonts w:ascii="Times New Roman"/>
                <w:b/>
                <w:i w:val="false"/>
                <w:color w:val="000000"/>
                <w:sz w:val="20"/>
              </w:rPr>
              <w:t>құрыл</w:t>
            </w:r>
            <w:r>
              <w:rPr>
                <w:rFonts w:ascii="Times New Roman"/>
                <w:b/>
                <w:i w:val="false"/>
                <w:color w:val="000000"/>
                <w:sz w:val="20"/>
              </w:rPr>
              <w:t>ғылар</w:t>
            </w:r>
            <w:r>
              <w:rPr>
                <w:rFonts w:ascii="Times New Roman"/>
                <w:b w:val="false"/>
                <w:i w:val="false"/>
                <w:color w:val="000000"/>
                <w:sz w:val="20"/>
              </w:rPr>
              <w:t> </w:t>
            </w:r>
            <w:r>
              <w:rPr>
                <w:rFonts w:ascii="Times New Roman"/>
                <w:b/>
                <w:i w:val="false"/>
                <w:color w:val="000000"/>
                <w:sz w:val="20"/>
              </w:rPr>
              <w:t>телефон желісіне</w:t>
            </w:r>
            <w:r>
              <w:br/>
            </w:r>
            <w:r>
              <w:rPr>
                <w:rFonts w:ascii="Times New Roman"/>
                <w:b w:val="false"/>
                <w:i w:val="false"/>
                <w:color w:val="000000"/>
                <w:sz w:val="20"/>
              </w:rPr>
              <w:t>
</w:t>
            </w:r>
            <w:r>
              <w:rPr>
                <w:rFonts w:ascii="Times New Roman"/>
                <w:b/>
                <w:i w:val="false"/>
                <w:color w:val="000000"/>
                <w:sz w:val="20"/>
              </w:rPr>
              <w:t xml:space="preserve">шығысы </w:t>
            </w: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Абонентские устройства, имеющие</w:t>
            </w:r>
            <w:r>
              <w:br/>
            </w:r>
            <w:r>
              <w:rPr>
                <w:rFonts w:ascii="Times New Roman"/>
                <w:b w:val="false"/>
                <w:i w:val="false"/>
                <w:color w:val="000000"/>
                <w:sz w:val="20"/>
              </w:rPr>
              <w:t>
</w:t>
            </w:r>
            <w:r>
              <w:rPr>
                <w:rFonts w:ascii="Times New Roman"/>
                <w:b w:val="false"/>
                <w:i w:val="false"/>
                <w:color w:val="000000"/>
                <w:sz w:val="20"/>
              </w:rPr>
              <w:t>выход на междугородную телефонную</w:t>
            </w:r>
            <w:r>
              <w:br/>
            </w:r>
            <w:r>
              <w:rPr>
                <w:rFonts w:ascii="Times New Roman"/>
                <w:b w:val="false"/>
                <w:i w:val="false"/>
                <w:color w:val="000000"/>
                <w:sz w:val="20"/>
              </w:rPr>
              <w:t>
</w:t>
            </w:r>
            <w:r>
              <w:rPr>
                <w:rFonts w:ascii="Times New Roman"/>
                <w:b w:val="false"/>
                <w:i w:val="false"/>
                <w:color w:val="000000"/>
                <w:sz w:val="20"/>
              </w:rPr>
              <w:t>сеть</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53"/>
    <w:p>
      <w:pPr>
        <w:spacing w:after="0"/>
        <w:ind w:left="0"/>
        <w:jc w:val="both"/>
      </w:pPr>
      <w:r>
        <w:rPr>
          <w:rFonts w:ascii="Times New Roman"/>
          <w:b w:val="false"/>
          <w:i w:val="false"/>
          <w:color w:val="000000"/>
          <w:sz w:val="28"/>
        </w:rPr>
        <w:t>
</w:t>
      </w:r>
      <w:r>
        <w:rPr>
          <w:rFonts w:ascii="Times New Roman"/>
          <w:b/>
          <w:i w:val="false"/>
          <w:color w:val="000000"/>
          <w:sz w:val="28"/>
        </w:rPr>
        <w:t>8. Спутниктік байланыс пен таратуды</w:t>
      </w:r>
      <w:r>
        <w:rPr>
          <w:rFonts w:ascii="Times New Roman"/>
          <w:b/>
          <w:i w:val="false"/>
          <w:color w:val="000000"/>
          <w:sz w:val="28"/>
        </w:rPr>
        <w:t>ң</w:t>
      </w:r>
      <w:r>
        <w:rPr>
          <w:rFonts w:ascii="Times New Roman"/>
          <w:b/>
          <w:i w:val="false"/>
          <w:color w:val="000000"/>
          <w:sz w:val="28"/>
        </w:rPr>
        <w:t xml:space="preserve"> жер станциялары туралы а</w:t>
      </w:r>
      <w:r>
        <w:rPr>
          <w:rFonts w:ascii="Times New Roman"/>
          <w:b/>
          <w:i w:val="false"/>
          <w:color w:val="000000"/>
          <w:sz w:val="28"/>
        </w:rPr>
        <w:t>қ</w:t>
      </w:r>
      <w:r>
        <w:rPr>
          <w:rFonts w:ascii="Times New Roman"/>
          <w:b/>
          <w:i w:val="false"/>
          <w:color w:val="000000"/>
          <w:sz w:val="28"/>
        </w:rPr>
        <w:t>паратты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земных станциях спутниковой связи и вещания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709"/>
        <w:gridCol w:w="1861"/>
        <w:gridCol w:w="2059"/>
        <w:gridCol w:w="1623"/>
        <w:gridCol w:w="1702"/>
      </w:tblGrid>
      <w:tr>
        <w:trPr>
          <w:trHeight w:val="45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w:t>
            </w:r>
            <w:r>
              <w:rPr>
                <w:rFonts w:ascii="Times New Roman"/>
                <w:b/>
                <w:i w:val="false"/>
                <w:color w:val="000000"/>
                <w:sz w:val="20"/>
              </w:rPr>
              <w:t>ғ</w:t>
            </w:r>
            <w:r>
              <w:rPr>
                <w:rFonts w:ascii="Times New Roman"/>
                <w:b/>
                <w:i w:val="false"/>
                <w:color w:val="000000"/>
                <w:sz w:val="20"/>
              </w:rPr>
              <w:t>андары</w:t>
            </w:r>
            <w:r>
              <w:br/>
            </w:r>
            <w:r>
              <w:rPr>
                <w:rFonts w:ascii="Times New Roman"/>
                <w:b w:val="false"/>
                <w:i w:val="false"/>
                <w:color w:val="000000"/>
                <w:sz w:val="20"/>
              </w:rPr>
              <w:t>
</w:t>
            </w:r>
            <w:r>
              <w:rPr>
                <w:rFonts w:ascii="Times New Roman"/>
                <w:b w:val="false"/>
                <w:i w:val="false"/>
                <w:color w:val="000000"/>
                <w:sz w:val="20"/>
              </w:rPr>
              <w:t>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Іске </w:t>
            </w: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андары</w:t>
            </w:r>
            <w:r>
              <w:br/>
            </w:r>
            <w:r>
              <w:rPr>
                <w:rFonts w:ascii="Times New Roman"/>
                <w:b w:val="false"/>
                <w:i w:val="false"/>
                <w:color w:val="000000"/>
                <w:sz w:val="20"/>
              </w:rPr>
              <w:t>
</w:t>
            </w:r>
            <w:r>
              <w:rPr>
                <w:rFonts w:ascii="Times New Roman"/>
                <w:b w:val="false"/>
                <w:i w:val="false"/>
                <w:color w:val="000000"/>
                <w:sz w:val="20"/>
              </w:rPr>
              <w:t>Задействованные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ө</w:t>
            </w:r>
            <w:r>
              <w:rPr>
                <w:rFonts w:ascii="Times New Roman"/>
                <w:b/>
                <w:i w:val="false"/>
                <w:color w:val="000000"/>
                <w:sz w:val="20"/>
              </w:rPr>
              <w:t>мірлер</w:t>
            </w:r>
            <w:r>
              <w:br/>
            </w:r>
            <w:r>
              <w:rPr>
                <w:rFonts w:ascii="Times New Roman"/>
                <w:b w:val="false"/>
                <w:i w:val="false"/>
                <w:color w:val="000000"/>
                <w:sz w:val="20"/>
              </w:rPr>
              <w:t>
</w:t>
            </w: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номеров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единиц</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w:t>
            </w:r>
            <w:r>
              <w:br/>
            </w:r>
            <w:r>
              <w:rPr>
                <w:rFonts w:ascii="Times New Roman"/>
                <w:b w:val="false"/>
                <w:i w:val="false"/>
                <w:color w:val="000000"/>
                <w:sz w:val="20"/>
              </w:rPr>
              <w:t>
</w:t>
            </w:r>
            <w:r>
              <w:rPr>
                <w:rFonts w:ascii="Times New Roman"/>
                <w:b/>
                <w:i w:val="false"/>
                <w:color w:val="000000"/>
                <w:sz w:val="20"/>
              </w:rPr>
              <w:t>лы</w:t>
            </w:r>
            <w:r>
              <w:rPr>
                <w:rFonts w:ascii="Times New Roman"/>
                <w:b/>
                <w:i w:val="false"/>
                <w:color w:val="000000"/>
                <w:sz w:val="20"/>
              </w:rPr>
              <w:t>ғ</w:t>
            </w:r>
            <w:r>
              <w:rPr>
                <w:rFonts w:ascii="Times New Roman"/>
                <w:b/>
                <w:i w:val="false"/>
                <w:color w:val="000000"/>
                <w:sz w:val="20"/>
              </w:rPr>
              <w:t>ы,н</w:t>
            </w:r>
            <w:r>
              <w:rPr>
                <w:rFonts w:ascii="Times New Roman"/>
                <w:b/>
                <w:i w:val="false"/>
                <w:color w:val="000000"/>
                <w:sz w:val="20"/>
              </w:rPr>
              <w:t>ө-</w:t>
            </w:r>
            <w:r>
              <w:br/>
            </w:r>
            <w:r>
              <w:rPr>
                <w:rFonts w:ascii="Times New Roman"/>
                <w:b w:val="false"/>
                <w:i w:val="false"/>
                <w:color w:val="000000"/>
                <w:sz w:val="20"/>
              </w:rPr>
              <w:t>
</w:t>
            </w:r>
            <w:r>
              <w:rPr>
                <w:rFonts w:ascii="Times New Roman"/>
                <w:b/>
                <w:i w:val="false"/>
                <w:color w:val="000000"/>
                <w:sz w:val="20"/>
              </w:rPr>
              <w:t>мірлер</w:t>
            </w:r>
            <w:r>
              <w:br/>
            </w:r>
            <w:r>
              <w:rPr>
                <w:rFonts w:ascii="Times New Roman"/>
                <w:b w:val="false"/>
                <w:i w:val="false"/>
                <w:color w:val="000000"/>
                <w:sz w:val="20"/>
              </w:rPr>
              <w:t>
</w:t>
            </w: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номеров</w:t>
            </w:r>
          </w:p>
        </w:tc>
      </w:tr>
      <w:tr>
        <w:trPr>
          <w:trHeight w:val="10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Спутниктік байланыс пен</w:t>
            </w:r>
            <w:r>
              <w:br/>
            </w:r>
            <w:r>
              <w:rPr>
                <w:rFonts w:ascii="Times New Roman"/>
                <w:b w:val="false"/>
                <w:i w:val="false"/>
                <w:color w:val="000000"/>
                <w:sz w:val="20"/>
              </w:rPr>
              <w:t>
</w:t>
            </w:r>
            <w:r>
              <w:rPr>
                <w:rFonts w:ascii="Times New Roman"/>
                <w:b/>
                <w:i w:val="false"/>
                <w:color w:val="000000"/>
                <w:sz w:val="20"/>
              </w:rPr>
              <w:t>таратуды</w:t>
            </w:r>
            <w:r>
              <w:rPr>
                <w:rFonts w:ascii="Times New Roman"/>
                <w:b/>
                <w:i w:val="false"/>
                <w:color w:val="000000"/>
                <w:sz w:val="20"/>
              </w:rPr>
              <w:t>ң</w:t>
            </w:r>
            <w:r>
              <w:rPr>
                <w:rFonts w:ascii="Times New Roman"/>
                <w:b/>
                <w:i w:val="false"/>
                <w:color w:val="000000"/>
                <w:sz w:val="20"/>
              </w:rPr>
              <w:t xml:space="preserve"> жер станциялары</w:t>
            </w:r>
            <w:r>
              <w:br/>
            </w:r>
            <w:r>
              <w:rPr>
                <w:rFonts w:ascii="Times New Roman"/>
                <w:b w:val="false"/>
                <w:i w:val="false"/>
                <w:color w:val="000000"/>
                <w:sz w:val="20"/>
              </w:rPr>
              <w:t>
</w:t>
            </w:r>
            <w:r>
              <w:rPr>
                <w:rFonts w:ascii="Times New Roman"/>
                <w:b w:val="false"/>
                <w:i w:val="false"/>
                <w:color w:val="000000"/>
                <w:sz w:val="20"/>
              </w:rPr>
              <w:t>Земные станции спутниковой связи и</w:t>
            </w:r>
            <w:r>
              <w:br/>
            </w:r>
            <w:r>
              <w:rPr>
                <w:rFonts w:ascii="Times New Roman"/>
                <w:b w:val="false"/>
                <w:i w:val="false"/>
                <w:color w:val="000000"/>
                <w:sz w:val="20"/>
              </w:rPr>
              <w:t>
</w:t>
            </w:r>
            <w:r>
              <w:rPr>
                <w:rFonts w:ascii="Times New Roman"/>
                <w:b w:val="false"/>
                <w:i w:val="false"/>
                <w:color w:val="000000"/>
                <w:sz w:val="20"/>
              </w:rPr>
              <w:t>вещания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телевизиялы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тарату</w:t>
            </w:r>
            <w:r>
              <w:br/>
            </w:r>
            <w:r>
              <w:rPr>
                <w:rFonts w:ascii="Times New Roman"/>
                <w:b w:val="false"/>
                <w:i w:val="false"/>
                <w:color w:val="000000"/>
                <w:sz w:val="20"/>
              </w:rPr>
              <w:t>
</w:t>
            </w:r>
            <w:r>
              <w:rPr>
                <w:rFonts w:ascii="Times New Roman"/>
                <w:b w:val="false"/>
                <w:i w:val="false"/>
                <w:color w:val="000000"/>
                <w:sz w:val="20"/>
              </w:rPr>
              <w:t>из них - телевизионного вещания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байланыс станциялары</w:t>
            </w:r>
            <w:r>
              <w:br/>
            </w:r>
            <w:r>
              <w:rPr>
                <w:rFonts w:ascii="Times New Roman"/>
                <w:b w:val="false"/>
                <w:i w:val="false"/>
                <w:color w:val="000000"/>
                <w:sz w:val="20"/>
              </w:rPr>
              <w:t>
</w:t>
            </w:r>
            <w:r>
              <w:rPr>
                <w:rFonts w:ascii="Times New Roman"/>
                <w:b w:val="false"/>
                <w:i w:val="false"/>
                <w:color w:val="000000"/>
                <w:sz w:val="20"/>
              </w:rPr>
              <w:t>Станции подвижной связи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54"/>
    <w:p>
      <w:pPr>
        <w:spacing w:after="0"/>
        <w:ind w:left="0"/>
        <w:jc w:val="both"/>
      </w:pPr>
      <w:r>
        <w:rPr>
          <w:rFonts w:ascii="Times New Roman"/>
          <w:b w:val="false"/>
          <w:i w:val="false"/>
          <w:color w:val="000000"/>
          <w:sz w:val="28"/>
        </w:rPr>
        <w:t>
</w:t>
      </w:r>
      <w:r>
        <w:rPr>
          <w:rFonts w:ascii="Times New Roman"/>
          <w:b/>
          <w:i w:val="false"/>
          <w:color w:val="000000"/>
          <w:sz w:val="28"/>
        </w:rPr>
        <w:t>9. Таксофондар саны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дана</w:t>
      </w:r>
      <w:r>
        <w:br/>
      </w:r>
      <w:r>
        <w:rPr>
          <w:rFonts w:ascii="Times New Roman"/>
          <w:b w:val="false"/>
          <w:i w:val="false"/>
          <w:color w:val="000000"/>
          <w:sz w:val="28"/>
        </w:rPr>
        <w:t>
</w:t>
      </w:r>
      <w:r>
        <w:rPr>
          <w:rFonts w:ascii="Times New Roman"/>
          <w:b w:val="false"/>
          <w:i w:val="false"/>
          <w:color w:val="000000"/>
          <w:sz w:val="28"/>
        </w:rPr>
        <w:t>Укажите информацию о количестве таксофонов, единиц</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5831"/>
        <w:gridCol w:w="2974"/>
        <w:gridCol w:w="3788"/>
      </w:tblGrid>
      <w:tr>
        <w:trPr>
          <w:trHeight w:val="9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 xml:space="preserve">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Таксофондар саны</w:t>
            </w:r>
            <w:r>
              <w:br/>
            </w:r>
            <w:r>
              <w:rPr>
                <w:rFonts w:ascii="Times New Roman"/>
                <w:b w:val="false"/>
                <w:i w:val="false"/>
                <w:color w:val="000000"/>
                <w:sz w:val="20"/>
              </w:rPr>
              <w:t>
</w:t>
            </w:r>
            <w:r>
              <w:rPr>
                <w:rFonts w:ascii="Times New Roman"/>
                <w:b w:val="false"/>
                <w:i w:val="false"/>
                <w:color w:val="000000"/>
                <w:sz w:val="20"/>
              </w:rPr>
              <w:t>Количество таксофонов</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55"/>
    <w:p>
      <w:pPr>
        <w:spacing w:after="0"/>
        <w:ind w:left="0"/>
        <w:jc w:val="both"/>
      </w:pPr>
      <w:r>
        <w:rPr>
          <w:rFonts w:ascii="Times New Roman"/>
          <w:b w:val="false"/>
          <w:i w:val="false"/>
          <w:color w:val="000000"/>
          <w:sz w:val="28"/>
        </w:rPr>
        <w:t>
</w:t>
      </w:r>
      <w:r>
        <w:rPr>
          <w:rFonts w:ascii="Times New Roman"/>
          <w:b/>
          <w:i w:val="false"/>
          <w:color w:val="000000"/>
          <w:sz w:val="28"/>
        </w:rPr>
        <w:t>10. Сымсыз байланысты</w:t>
      </w:r>
      <w:r>
        <w:rPr>
          <w:rFonts w:ascii="Times New Roman"/>
          <w:b/>
          <w:i w:val="false"/>
          <w:color w:val="000000"/>
          <w:sz w:val="28"/>
        </w:rPr>
        <w:t>ң</w:t>
      </w:r>
      <w:r>
        <w:rPr>
          <w:rFonts w:ascii="Times New Roman"/>
          <w:b/>
          <w:i w:val="false"/>
          <w:color w:val="000000"/>
          <w:sz w:val="28"/>
        </w:rPr>
        <w:t xml:space="preserve"> базалы</w:t>
      </w:r>
      <w:r>
        <w:rPr>
          <w:rFonts w:ascii="Times New Roman"/>
          <w:b/>
          <w:i w:val="false"/>
          <w:color w:val="000000"/>
          <w:sz w:val="28"/>
        </w:rPr>
        <w:t>қ</w:t>
      </w:r>
      <w:r>
        <w:rPr>
          <w:rFonts w:ascii="Times New Roman"/>
          <w:b/>
          <w:i w:val="false"/>
          <w:color w:val="000000"/>
          <w:sz w:val="28"/>
        </w:rPr>
        <w:t xml:space="preserve"> станцияларыны</w:t>
      </w:r>
      <w:r>
        <w:rPr>
          <w:rFonts w:ascii="Times New Roman"/>
          <w:b/>
          <w:i w:val="false"/>
          <w:color w:val="000000"/>
          <w:sz w:val="28"/>
        </w:rPr>
        <w:t>ң</w:t>
      </w:r>
      <w:r>
        <w:rPr>
          <w:rFonts w:ascii="Times New Roman"/>
          <w:b/>
          <w:i w:val="false"/>
          <w:color w:val="000000"/>
          <w:sz w:val="28"/>
        </w:rPr>
        <w:t xml:space="preserve"> саны бойынша а</w:t>
      </w:r>
      <w:r>
        <w:rPr>
          <w:rFonts w:ascii="Times New Roman"/>
          <w:b/>
          <w:i w:val="false"/>
          <w:color w:val="000000"/>
          <w:sz w:val="28"/>
        </w:rPr>
        <w:t>қ</w:t>
      </w:r>
      <w:r>
        <w:rPr>
          <w:rFonts w:ascii="Times New Roman"/>
          <w:b/>
          <w:i w:val="false"/>
          <w:color w:val="000000"/>
          <w:sz w:val="28"/>
        </w:rPr>
        <w:t>паратты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количестве базовых станций беспроводной связи, единиц</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9712"/>
        <w:gridCol w:w="3199"/>
      </w:tblGrid>
      <w:tr>
        <w:trPr>
          <w:trHeight w:val="79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байланысты</w:t>
            </w:r>
            <w:r>
              <w:rPr>
                <w:rFonts w:ascii="Times New Roman"/>
                <w:b/>
                <w:i w:val="false"/>
                <w:color w:val="000000"/>
                <w:sz w:val="20"/>
              </w:rPr>
              <w:t>ң</w:t>
            </w:r>
            <w:r>
              <w:rPr>
                <w:rFonts w:ascii="Times New Roman"/>
                <w:b/>
                <w:i w:val="false"/>
                <w:color w:val="000000"/>
                <w:sz w:val="20"/>
              </w:rPr>
              <w:t xml:space="preserve"> базалы</w:t>
            </w:r>
            <w:r>
              <w:rPr>
                <w:rFonts w:ascii="Times New Roman"/>
                <w:b/>
                <w:i w:val="false"/>
                <w:color w:val="000000"/>
                <w:sz w:val="20"/>
              </w:rPr>
              <w:t>қ</w:t>
            </w:r>
            <w:r>
              <w:rPr>
                <w:rFonts w:ascii="Times New Roman"/>
                <w:b/>
                <w:i w:val="false"/>
                <w:color w:val="000000"/>
                <w:sz w:val="20"/>
              </w:rPr>
              <w:t xml:space="preserve"> станцияларыны</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базовых станций беспроводной связи, единиц</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жедел </w:t>
            </w:r>
            <w:r>
              <w:rPr>
                <w:rFonts w:ascii="Times New Roman"/>
                <w:b/>
                <w:i w:val="false"/>
                <w:color w:val="000000"/>
                <w:sz w:val="20"/>
              </w:rPr>
              <w:t>ә</w:t>
            </w:r>
            <w:r>
              <w:rPr>
                <w:rFonts w:ascii="Times New Roman"/>
                <w:b/>
                <w:i w:val="false"/>
                <w:color w:val="000000"/>
                <w:sz w:val="20"/>
              </w:rPr>
              <w:t>рекетті</w:t>
            </w:r>
            <w:r>
              <w:br/>
            </w:r>
            <w:r>
              <w:rPr>
                <w:rFonts w:ascii="Times New Roman"/>
                <w:b w:val="false"/>
                <w:i w:val="false"/>
                <w:color w:val="000000"/>
                <w:sz w:val="20"/>
              </w:rPr>
              <w:t>
</w:t>
            </w:r>
            <w:r>
              <w:rPr>
                <w:rFonts w:ascii="Times New Roman"/>
                <w:b w:val="false"/>
                <w:i w:val="false"/>
                <w:color w:val="000000"/>
                <w:sz w:val="20"/>
              </w:rPr>
              <w:t>мобильная</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rPr>
                <w:rFonts w:ascii="Times New Roman"/>
                <w:b w:val="false"/>
                <w:i w:val="false"/>
                <w:color w:val="000000"/>
                <w:sz w:val="20"/>
              </w:rPr>
              <w:t xml:space="preserve"> - </w:t>
            </w:r>
            <w:r>
              <w:rPr>
                <w:rFonts w:ascii="Times New Roman"/>
                <w:b/>
                <w:i w:val="false"/>
                <w:color w:val="000000"/>
                <w:sz w:val="20"/>
              </w:rPr>
              <w:t>ұ</w:t>
            </w:r>
            <w:r>
              <w:rPr>
                <w:rFonts w:ascii="Times New Roman"/>
                <w:b/>
                <w:i w:val="false"/>
                <w:color w:val="000000"/>
                <w:sz w:val="20"/>
              </w:rPr>
              <w:t>ялы</w:t>
            </w:r>
            <w:r>
              <w:br/>
            </w:r>
            <w:r>
              <w:rPr>
                <w:rFonts w:ascii="Times New Roman"/>
                <w:b w:val="false"/>
                <w:i w:val="false"/>
                <w:color w:val="000000"/>
                <w:sz w:val="20"/>
              </w:rPr>
              <w:t>
</w:t>
            </w:r>
            <w:r>
              <w:rPr>
                <w:rFonts w:ascii="Times New Roman"/>
                <w:b w:val="false"/>
                <w:i w:val="false"/>
                <w:color w:val="000000"/>
                <w:sz w:val="20"/>
              </w:rPr>
              <w:t>из них - сотовая</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тіркелген</w:t>
            </w:r>
            <w:r>
              <w:br/>
            </w:r>
            <w:r>
              <w:rPr>
                <w:rFonts w:ascii="Times New Roman"/>
                <w:b w:val="false"/>
                <w:i w:val="false"/>
                <w:color w:val="000000"/>
                <w:sz w:val="20"/>
              </w:rPr>
              <w:t>
</w:t>
            </w:r>
            <w:r>
              <w:rPr>
                <w:rFonts w:ascii="Times New Roman"/>
                <w:b w:val="false"/>
                <w:i w:val="false"/>
                <w:color w:val="000000"/>
                <w:sz w:val="20"/>
              </w:rPr>
              <w:t>беспроводная фиксированная</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PWLAN (hot spots)*</w:t>
            </w:r>
            <w:r>
              <w:br/>
            </w:r>
            <w:r>
              <w:rPr>
                <w:rFonts w:ascii="Times New Roman"/>
                <w:b w:val="false"/>
                <w:i w:val="false"/>
                <w:color w:val="000000"/>
                <w:sz w:val="20"/>
              </w:rPr>
              <w:t>
</w:t>
            </w:r>
            <w:r>
              <w:rPr>
                <w:rFonts w:ascii="Times New Roman"/>
                <w:b w:val="false"/>
                <w:i w:val="false"/>
                <w:color w:val="000000"/>
                <w:sz w:val="20"/>
              </w:rPr>
              <w:t>PWLAN (hot spots)*</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56"/>
    <w:p>
      <w:pPr>
        <w:spacing w:after="0"/>
        <w:ind w:left="0"/>
        <w:jc w:val="both"/>
      </w:pPr>
      <w:r>
        <w:rPr>
          <w:rFonts w:ascii="Times New Roman"/>
          <w:b w:val="false"/>
          <w:i w:val="false"/>
          <w:color w:val="000000"/>
          <w:sz w:val="28"/>
        </w:rPr>
        <w:t>
</w:t>
      </w:r>
      <w:r>
        <w:rPr>
          <w:rFonts w:ascii="Times New Roman"/>
          <w:b/>
          <w:i w:val="false"/>
          <w:color w:val="000000"/>
          <w:sz w:val="28"/>
        </w:rPr>
        <w:t>11. Телеграф арналары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w:t>
      </w:r>
      <w:r>
        <w:rPr>
          <w:rFonts w:ascii="Times New Roman"/>
          <w:b w:val="false"/>
          <w:i w:val="false"/>
          <w:color w:val="000000"/>
          <w:sz w:val="28"/>
        </w:rPr>
        <w:t>Укажите информацию о телеграфных каналах, единиц</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6957"/>
        <w:gridCol w:w="1919"/>
        <w:gridCol w:w="2178"/>
        <w:gridCol w:w="1900"/>
      </w:tblGrid>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w:t>
            </w:r>
            <w:r>
              <w:br/>
            </w:r>
            <w:r>
              <w:rPr>
                <w:rFonts w:ascii="Times New Roman"/>
                <w:b w:val="false"/>
                <w:i w:val="false"/>
                <w:color w:val="000000"/>
                <w:sz w:val="20"/>
              </w:rPr>
              <w:t>
</w:t>
            </w:r>
            <w:r>
              <w:rPr>
                <w:rFonts w:ascii="Times New Roman"/>
                <w:b/>
                <w:i w:val="false"/>
                <w:color w:val="000000"/>
                <w:sz w:val="20"/>
              </w:rPr>
              <w:t>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Магистраль-</w:t>
            </w:r>
            <w:r>
              <w:br/>
            </w:r>
            <w:r>
              <w:rPr>
                <w:rFonts w:ascii="Times New Roman"/>
                <w:b w:val="false"/>
                <w:i w:val="false"/>
                <w:color w:val="000000"/>
                <w:sz w:val="20"/>
              </w:rPr>
              <w:t>
</w:t>
            </w:r>
            <w:r>
              <w:rPr>
                <w:rFonts w:ascii="Times New Roman"/>
                <w:b w:val="false"/>
                <w:i w:val="false"/>
                <w:color w:val="000000"/>
                <w:sz w:val="20"/>
              </w:rPr>
              <w:t>ные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Облысішілік</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ауданішілік</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област</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район</w:t>
            </w:r>
            <w:r>
              <w:rPr>
                <w:rFonts w:ascii="Times New Roman"/>
                <w:b w:val="false"/>
                <w:i w:val="false"/>
                <w:color w:val="000000"/>
                <w:sz w:val="20"/>
              </w:rPr>
              <w:t>ные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Абоненттік</w:t>
            </w:r>
            <w:r>
              <w:br/>
            </w:r>
            <w:r>
              <w:rPr>
                <w:rFonts w:ascii="Times New Roman"/>
                <w:b w:val="false"/>
                <w:i w:val="false"/>
                <w:color w:val="000000"/>
                <w:sz w:val="20"/>
              </w:rPr>
              <w:t>
</w:t>
            </w:r>
            <w:r>
              <w:rPr>
                <w:rFonts w:ascii="Times New Roman"/>
                <w:b w:val="false"/>
                <w:i w:val="false"/>
                <w:color w:val="000000"/>
                <w:sz w:val="20"/>
              </w:rPr>
              <w:t>Абонентские</w:t>
            </w:r>
          </w:p>
        </w:tc>
      </w:tr>
      <w:tr>
        <w:trPr>
          <w:trHeight w:val="19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vertAlign w:val="superscript"/>
              </w:rPr>
              <w:t>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6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 жаса</w:t>
            </w:r>
            <w:r>
              <w:rPr>
                <w:rFonts w:ascii="Times New Roman"/>
                <w:b/>
                <w:i w:val="false"/>
                <w:color w:val="000000"/>
                <w:sz w:val="20"/>
              </w:rPr>
              <w:t>қ</w:t>
            </w:r>
            <w:r>
              <w:rPr>
                <w:rFonts w:ascii="Times New Roman"/>
                <w:b/>
                <w:i w:val="false"/>
                <w:color w:val="000000"/>
                <w:sz w:val="20"/>
              </w:rPr>
              <w:t xml:space="preserve">таушы аппаратурамен </w:t>
            </w:r>
            <w:r>
              <w:rPr>
                <w:rFonts w:ascii="Times New Roman"/>
                <w:b/>
                <w:i w:val="false"/>
                <w:color w:val="000000"/>
                <w:sz w:val="20"/>
              </w:rPr>
              <w:t>құ</w:t>
            </w:r>
            <w:r>
              <w:rPr>
                <w:rFonts w:ascii="Times New Roman"/>
                <w:b/>
                <w:i w:val="false"/>
                <w:color w:val="000000"/>
                <w:sz w:val="20"/>
              </w:rPr>
              <w:t>рыл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телегра фты</w:t>
            </w:r>
            <w:r>
              <w:rPr>
                <w:rFonts w:ascii="Times New Roman"/>
                <w:b/>
                <w:i w:val="false"/>
                <w:color w:val="000000"/>
                <w:sz w:val="20"/>
              </w:rPr>
              <w:t>қ</w:t>
            </w:r>
            <w:r>
              <w:rPr>
                <w:rFonts w:ascii="Times New Roman"/>
                <w:b/>
                <w:i w:val="false"/>
                <w:color w:val="000000"/>
                <w:sz w:val="20"/>
              </w:rPr>
              <w:t xml:space="preserve"> арналарды</w:t>
            </w:r>
            <w:r>
              <w:rPr>
                <w:rFonts w:ascii="Times New Roman"/>
                <w:b/>
                <w:i w:val="false"/>
                <w:color w:val="000000"/>
                <w:sz w:val="20"/>
              </w:rPr>
              <w:t>ң</w:t>
            </w:r>
            <w:r>
              <w:rPr>
                <w:rFonts w:ascii="Times New Roman"/>
                <w:b/>
                <w:i w:val="false"/>
                <w:color w:val="000000"/>
                <w:sz w:val="20"/>
              </w:rPr>
              <w:t xml:space="preserve"> барлы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Число телеграфных каналов всех видов,</w:t>
            </w:r>
            <w:r>
              <w:br/>
            </w:r>
            <w:r>
              <w:rPr>
                <w:rFonts w:ascii="Times New Roman"/>
                <w:b w:val="false"/>
                <w:i w:val="false"/>
                <w:color w:val="000000"/>
                <w:sz w:val="20"/>
              </w:rPr>
              <w:t>
</w:t>
            </w:r>
            <w:r>
              <w:rPr>
                <w:rFonts w:ascii="Times New Roman"/>
                <w:b w:val="false"/>
                <w:i w:val="false"/>
                <w:color w:val="000000"/>
                <w:sz w:val="20"/>
              </w:rPr>
              <w:t>образованных каналообразующей аппаратурой</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00"/>
          <w:sz w:val="28"/>
        </w:rPr>
        <w:t>PWLAN (hot spots) - сымсыз дербес жергілікті желі</w:t>
      </w:r>
      <w:r>
        <w:br/>
      </w:r>
      <w:r>
        <w:rPr>
          <w:rFonts w:ascii="Times New Roman"/>
          <w:b w:val="false"/>
          <w:i w:val="false"/>
          <w:color w:val="000000"/>
          <w:sz w:val="28"/>
        </w:rPr>
        <w:t>
 </w:t>
      </w:r>
      <w:r>
        <w:rPr>
          <w:rFonts w:ascii="Times New Roman"/>
          <w:b w:val="false"/>
          <w:i w:val="false"/>
          <w:color w:val="000000"/>
          <w:sz w:val="28"/>
        </w:rPr>
        <w:t>PWLAN (hot spots) - беспроводная персональная локальная сеть</w:t>
      </w:r>
    </w:p>
    <w:bookmarkStart w:name="z421" w:id="57"/>
    <w:p>
      <w:pPr>
        <w:spacing w:after="0"/>
        <w:ind w:left="0"/>
        <w:jc w:val="both"/>
      </w:pPr>
      <w:r>
        <w:rPr>
          <w:rFonts w:ascii="Times New Roman"/>
          <w:b w:val="false"/>
          <w:i w:val="false"/>
          <w:color w:val="000000"/>
          <w:sz w:val="28"/>
        </w:rPr>
        <w:t>
</w:t>
      </w:r>
      <w:r>
        <w:rPr>
          <w:rFonts w:ascii="Times New Roman"/>
          <w:b/>
          <w:i w:val="false"/>
          <w:color w:val="000000"/>
          <w:sz w:val="28"/>
        </w:rPr>
        <w:t xml:space="preserve">12. Байланыс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сапасы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качестве услуг связи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8215"/>
        <w:gridCol w:w="1485"/>
        <w:gridCol w:w="3252"/>
      </w:tblGrid>
      <w:tr>
        <w:trPr>
          <w:trHeight w:val="495"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атаулары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Байланыс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связи</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телефон орнату</w:t>
            </w:r>
            <w:r>
              <w:rPr>
                <w:rFonts w:ascii="Times New Roman"/>
                <w:b/>
                <w:i w:val="false"/>
                <w:color w:val="000000"/>
                <w:sz w:val="20"/>
              </w:rPr>
              <w:t>ғ</w:t>
            </w:r>
            <w:r>
              <w:rPr>
                <w:rFonts w:ascii="Times New Roman"/>
                <w:b/>
                <w:i w:val="false"/>
                <w:color w:val="000000"/>
                <w:sz w:val="20"/>
              </w:rPr>
              <w:t>а берілген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заявлений на установку телефонов на</w:t>
            </w:r>
            <w:r>
              <w:br/>
            </w:r>
            <w:r>
              <w:rPr>
                <w:rFonts w:ascii="Times New Roman"/>
                <w:b w:val="false"/>
                <w:i w:val="false"/>
                <w:color w:val="000000"/>
                <w:sz w:val="20"/>
              </w:rPr>
              <w:t>
</w:t>
            </w:r>
            <w:r>
              <w:rPr>
                <w:rFonts w:ascii="Times New Roman"/>
                <w:b w:val="false"/>
                <w:i w:val="false"/>
                <w:color w:val="000000"/>
                <w:sz w:val="20"/>
              </w:rPr>
              <w:t>начало года, единиц</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w:t>
            </w:r>
            <w:r>
              <w:rPr>
                <w:rFonts w:ascii="Times New Roman"/>
                <w:b/>
                <w:i w:val="false"/>
                <w:color w:val="000000"/>
                <w:sz w:val="20"/>
              </w:rPr>
              <w:t>ң</w:t>
            </w:r>
            <w:r>
              <w:rPr>
                <w:rFonts w:ascii="Times New Roman"/>
                <w:b/>
                <w:i w:val="false"/>
                <w:color w:val="000000"/>
                <w:sz w:val="20"/>
              </w:rPr>
              <w:t>ына телефон орнату</w:t>
            </w:r>
            <w:r>
              <w:rPr>
                <w:rFonts w:ascii="Times New Roman"/>
                <w:b/>
                <w:i w:val="false"/>
                <w:color w:val="000000"/>
                <w:sz w:val="20"/>
              </w:rPr>
              <w:t>ғ</w:t>
            </w:r>
            <w:r>
              <w:rPr>
                <w:rFonts w:ascii="Times New Roman"/>
                <w:b/>
                <w:i w:val="false"/>
                <w:color w:val="000000"/>
                <w:sz w:val="20"/>
              </w:rPr>
              <w:t>а берілген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заявлений на установку телефонов на</w:t>
            </w:r>
            <w:r>
              <w:br/>
            </w:r>
            <w:r>
              <w:rPr>
                <w:rFonts w:ascii="Times New Roman"/>
                <w:b w:val="false"/>
                <w:i w:val="false"/>
                <w:color w:val="000000"/>
                <w:sz w:val="20"/>
              </w:rPr>
              <w:t>
</w:t>
            </w:r>
            <w:r>
              <w:rPr>
                <w:rFonts w:ascii="Times New Roman"/>
                <w:b w:val="false"/>
                <w:i w:val="false"/>
                <w:color w:val="000000"/>
                <w:sz w:val="20"/>
              </w:rPr>
              <w:t>конец года, единиц</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телефон орнату</w:t>
            </w:r>
            <w:r>
              <w:rPr>
                <w:rFonts w:ascii="Times New Roman"/>
                <w:b/>
                <w:i w:val="false"/>
                <w:color w:val="000000"/>
                <w:sz w:val="20"/>
              </w:rPr>
              <w:t>ғ</w:t>
            </w:r>
            <w:r>
              <w:rPr>
                <w:rFonts w:ascii="Times New Roman"/>
                <w:b/>
                <w:i w:val="false"/>
                <w:color w:val="000000"/>
                <w:sz w:val="20"/>
              </w:rPr>
              <w:t xml:space="preserve">а берілген </w:t>
            </w:r>
            <w:r>
              <w:rPr>
                <w:rFonts w:ascii="Times New Roman"/>
                <w:b/>
                <w:i w:val="false"/>
                <w:color w:val="000000"/>
                <w:sz w:val="20"/>
              </w:rPr>
              <w:t>қ</w:t>
            </w:r>
            <w:r>
              <w:rPr>
                <w:rFonts w:ascii="Times New Roman"/>
                <w:b/>
                <w:i w:val="false"/>
                <w:color w:val="000000"/>
                <w:sz w:val="20"/>
              </w:rPr>
              <w:t>ана-</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аттандырыл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ө</w:t>
            </w:r>
            <w:r>
              <w:rPr>
                <w:rFonts w:ascii="Times New Roman"/>
                <w:b/>
                <w:i w:val="false"/>
                <w:color w:val="000000"/>
                <w:sz w:val="20"/>
              </w:rPr>
              <w:t>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удовлетворенных заявлений на установку</w:t>
            </w:r>
            <w:r>
              <w:br/>
            </w:r>
            <w:r>
              <w:rPr>
                <w:rFonts w:ascii="Times New Roman"/>
                <w:b w:val="false"/>
                <w:i w:val="false"/>
                <w:color w:val="000000"/>
                <w:sz w:val="20"/>
              </w:rPr>
              <w:t>
</w:t>
            </w:r>
            <w:r>
              <w:rPr>
                <w:rFonts w:ascii="Times New Roman"/>
                <w:b w:val="false"/>
                <w:i w:val="false"/>
                <w:color w:val="000000"/>
                <w:sz w:val="20"/>
              </w:rPr>
              <w:t>телефонов за год, единиц</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со</w:t>
            </w:r>
            <w:r>
              <w:rPr>
                <w:rFonts w:ascii="Times New Roman"/>
                <w:b/>
                <w:i w:val="false"/>
                <w:color w:val="000000"/>
                <w:sz w:val="20"/>
              </w:rPr>
              <w:t>ң</w:t>
            </w:r>
            <w:r>
              <w:rPr>
                <w:rFonts w:ascii="Times New Roman"/>
                <w:b/>
                <w:i w:val="false"/>
                <w:color w:val="000000"/>
                <w:sz w:val="20"/>
              </w:rPr>
              <w:t>ына жалпы пайдалануда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 xml:space="preserve">телекоммуникация желілеріне </w:t>
            </w:r>
            <w:r>
              <w:rPr>
                <w:rFonts w:ascii="Times New Roman"/>
                <w:b/>
                <w:i w:val="false"/>
                <w:color w:val="000000"/>
                <w:sz w:val="20"/>
              </w:rPr>
              <w:t>қ</w:t>
            </w:r>
            <w:r>
              <w:rPr>
                <w:rFonts w:ascii="Times New Roman"/>
                <w:b/>
                <w:i w:val="false"/>
                <w:color w:val="000000"/>
                <w:sz w:val="20"/>
              </w:rPr>
              <w:t>осылу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 xml:space="preserve">берілген </w:t>
            </w:r>
            <w:r>
              <w:rPr>
                <w:rFonts w:ascii="Times New Roman"/>
                <w:b/>
                <w:i w:val="false"/>
                <w:color w:val="000000"/>
                <w:sz w:val="20"/>
              </w:rPr>
              <w:t>қ</w:t>
            </w:r>
            <w:r>
              <w:rPr>
                <w:rFonts w:ascii="Times New Roman"/>
                <w:b/>
                <w:i w:val="false"/>
                <w:color w:val="000000"/>
                <w:sz w:val="20"/>
              </w:rPr>
              <w:t>ана</w:t>
            </w:r>
            <w:r>
              <w:rPr>
                <w:rFonts w:ascii="Times New Roman"/>
                <w:b/>
                <w:i w:val="false"/>
                <w:color w:val="000000"/>
                <w:sz w:val="20"/>
              </w:rPr>
              <w:t>ғ</w:t>
            </w:r>
            <w:r>
              <w:rPr>
                <w:rFonts w:ascii="Times New Roman"/>
                <w:b/>
                <w:i w:val="false"/>
                <w:color w:val="000000"/>
                <w:sz w:val="20"/>
              </w:rPr>
              <w:t>аттандырылма</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ө</w:t>
            </w:r>
            <w:r>
              <w:rPr>
                <w:rFonts w:ascii="Times New Roman"/>
                <w:b/>
                <w:i w:val="false"/>
                <w:color w:val="000000"/>
                <w:sz w:val="20"/>
              </w:rPr>
              <w:t>тінімдер саны</w:t>
            </w:r>
            <w:r>
              <w:br/>
            </w:r>
            <w:r>
              <w:rPr>
                <w:rFonts w:ascii="Times New Roman"/>
                <w:b w:val="false"/>
                <w:i w:val="false"/>
                <w:color w:val="000000"/>
                <w:sz w:val="20"/>
              </w:rPr>
              <w:t>
</w:t>
            </w:r>
            <w:r>
              <w:rPr>
                <w:rFonts w:ascii="Times New Roman"/>
                <w:b w:val="false"/>
                <w:i w:val="false"/>
                <w:color w:val="000000"/>
                <w:sz w:val="20"/>
              </w:rPr>
              <w:t>Количество неудовлетворенных заявлении на</w:t>
            </w:r>
            <w:r>
              <w:br/>
            </w:r>
            <w:r>
              <w:rPr>
                <w:rFonts w:ascii="Times New Roman"/>
                <w:b w:val="false"/>
                <w:i w:val="false"/>
                <w:color w:val="000000"/>
                <w:sz w:val="20"/>
              </w:rPr>
              <w:t>
</w:t>
            </w:r>
            <w:r>
              <w:rPr>
                <w:rFonts w:ascii="Times New Roman"/>
                <w:b w:val="false"/>
                <w:i w:val="false"/>
                <w:color w:val="000000"/>
                <w:sz w:val="20"/>
              </w:rPr>
              <w:t>подключения к сетям телекоммункации общего</w:t>
            </w:r>
            <w:r>
              <w:br/>
            </w:r>
            <w:r>
              <w:rPr>
                <w:rFonts w:ascii="Times New Roman"/>
                <w:b w:val="false"/>
                <w:i w:val="false"/>
                <w:color w:val="000000"/>
                <w:sz w:val="20"/>
              </w:rPr>
              <w:t>
</w:t>
            </w:r>
            <w:r>
              <w:rPr>
                <w:rFonts w:ascii="Times New Roman"/>
                <w:b w:val="false"/>
                <w:i w:val="false"/>
                <w:color w:val="000000"/>
                <w:sz w:val="20"/>
              </w:rPr>
              <w:t>пользования за год, единиц</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-аны</w:t>
            </w:r>
            <w:r>
              <w:rPr>
                <w:rFonts w:ascii="Times New Roman"/>
                <w:b/>
                <w:i w:val="false"/>
                <w:color w:val="000000"/>
                <w:sz w:val="20"/>
              </w:rPr>
              <w:t>қ</w:t>
            </w:r>
            <w:r>
              <w:rPr>
                <w:rFonts w:ascii="Times New Roman"/>
                <w:b/>
                <w:i w:val="false"/>
                <w:color w:val="000000"/>
                <w:sz w:val="20"/>
              </w:rPr>
              <w:t>тамалы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ызметтерге т</w:t>
            </w:r>
            <w:r>
              <w:rPr>
                <w:rFonts w:ascii="Times New Roman"/>
                <w:b/>
                <w:i w:val="false"/>
                <w:color w:val="000000"/>
                <w:sz w:val="20"/>
              </w:rPr>
              <w:t>ү</w:t>
            </w:r>
            <w:r>
              <w:rPr>
                <w:rFonts w:ascii="Times New Roman"/>
                <w:b/>
                <w:i w:val="false"/>
                <w:color w:val="000000"/>
                <w:sz w:val="20"/>
              </w:rPr>
              <w:t>скен</w:t>
            </w:r>
            <w:r>
              <w:br/>
            </w:r>
            <w:r>
              <w:rPr>
                <w:rFonts w:ascii="Times New Roman"/>
                <w:b w:val="false"/>
                <w:i w:val="false"/>
                <w:color w:val="000000"/>
                <w:sz w:val="20"/>
              </w:rPr>
              <w:t>
</w:t>
            </w:r>
            <w:r>
              <w:rPr>
                <w:rFonts w:ascii="Times New Roman"/>
                <w:b/>
                <w:i w:val="false"/>
                <w:color w:val="000000"/>
                <w:sz w:val="20"/>
              </w:rPr>
              <w:t>ша</w:t>
            </w:r>
            <w:r>
              <w:rPr>
                <w:rFonts w:ascii="Times New Roman"/>
                <w:b/>
                <w:i w:val="false"/>
                <w:color w:val="000000"/>
                <w:sz w:val="20"/>
              </w:rPr>
              <w:t>қ</w:t>
            </w:r>
            <w:r>
              <w:rPr>
                <w:rFonts w:ascii="Times New Roman"/>
                <w:b/>
                <w:i w:val="false"/>
                <w:color w:val="000000"/>
                <w:sz w:val="20"/>
              </w:rPr>
              <w:t>ыруларды</w:t>
            </w:r>
            <w:r>
              <w:rPr>
                <w:rFonts w:ascii="Times New Roman"/>
                <w:b/>
                <w:i w:val="false"/>
                <w:color w:val="000000"/>
                <w:sz w:val="20"/>
              </w:rPr>
              <w:t>ң</w:t>
            </w:r>
            <w:r>
              <w:rPr>
                <w:rFonts w:ascii="Times New Roman"/>
                <w:b/>
                <w:i w:val="false"/>
                <w:color w:val="000000"/>
                <w:sz w:val="20"/>
              </w:rPr>
              <w:t xml:space="preserve"> жалпы саны, бірлік</w:t>
            </w:r>
            <w:r>
              <w:br/>
            </w:r>
            <w:r>
              <w:rPr>
                <w:rFonts w:ascii="Times New Roman"/>
                <w:b w:val="false"/>
                <w:i w:val="false"/>
                <w:color w:val="000000"/>
                <w:sz w:val="20"/>
              </w:rPr>
              <w:t>
</w:t>
            </w:r>
            <w:r>
              <w:rPr>
                <w:rFonts w:ascii="Times New Roman"/>
                <w:b w:val="false"/>
                <w:i w:val="false"/>
                <w:color w:val="000000"/>
                <w:sz w:val="20"/>
              </w:rPr>
              <w:t>Общее количество вызовов, поступивших на</w:t>
            </w:r>
            <w:r>
              <w:br/>
            </w:r>
            <w:r>
              <w:rPr>
                <w:rFonts w:ascii="Times New Roman"/>
                <w:b w:val="false"/>
                <w:i w:val="false"/>
                <w:color w:val="000000"/>
                <w:sz w:val="20"/>
              </w:rPr>
              <w:t>
</w:t>
            </w:r>
            <w:r>
              <w:rPr>
                <w:rFonts w:ascii="Times New Roman"/>
                <w:b w:val="false"/>
                <w:i w:val="false"/>
                <w:color w:val="000000"/>
                <w:sz w:val="20"/>
              </w:rPr>
              <w:t>информационно-справочные службы, единиц</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ө</w:t>
            </w:r>
            <w:r>
              <w:rPr>
                <w:rFonts w:ascii="Times New Roman"/>
                <w:b/>
                <w:i w:val="false"/>
                <w:color w:val="000000"/>
                <w:sz w:val="20"/>
              </w:rPr>
              <w:t>йлесумен ая</w:t>
            </w:r>
            <w:r>
              <w:rPr>
                <w:rFonts w:ascii="Times New Roman"/>
                <w:b/>
                <w:i w:val="false"/>
                <w:color w:val="000000"/>
                <w:sz w:val="20"/>
              </w:rPr>
              <w:t>қ</w:t>
            </w:r>
            <w:r>
              <w:rPr>
                <w:rFonts w:ascii="Times New Roman"/>
                <w:b/>
                <w:i w:val="false"/>
                <w:color w:val="000000"/>
                <w:sz w:val="20"/>
              </w:rPr>
              <w:t>тал</w:t>
            </w:r>
            <w:r>
              <w:rPr>
                <w:rFonts w:ascii="Times New Roman"/>
                <w:b/>
                <w:i w:val="false"/>
                <w:color w:val="000000"/>
                <w:sz w:val="20"/>
              </w:rPr>
              <w:t>ғ</w:t>
            </w:r>
            <w:r>
              <w:rPr>
                <w:rFonts w:ascii="Times New Roman"/>
                <w:b/>
                <w:i w:val="false"/>
                <w:color w:val="000000"/>
                <w:sz w:val="20"/>
              </w:rPr>
              <w:t>ан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-аны</w:t>
            </w:r>
            <w:r>
              <w:rPr>
                <w:rFonts w:ascii="Times New Roman"/>
                <w:b/>
                <w:i w:val="false"/>
                <w:color w:val="000000"/>
                <w:sz w:val="20"/>
              </w:rPr>
              <w:t>қ</w:t>
            </w:r>
            <w:r>
              <w:rPr>
                <w:rFonts w:ascii="Times New Roman"/>
                <w:b/>
                <w:i w:val="false"/>
                <w:color w:val="000000"/>
                <w:sz w:val="20"/>
              </w:rPr>
              <w:t>тамалы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ызметтерге т</w:t>
            </w:r>
            <w:r>
              <w:rPr>
                <w:rFonts w:ascii="Times New Roman"/>
                <w:b/>
                <w:i w:val="false"/>
                <w:color w:val="000000"/>
                <w:sz w:val="20"/>
              </w:rPr>
              <w:t>ү</w:t>
            </w:r>
            <w:r>
              <w:rPr>
                <w:rFonts w:ascii="Times New Roman"/>
                <w:b/>
                <w:i w:val="false"/>
                <w:color w:val="000000"/>
                <w:sz w:val="20"/>
              </w:rPr>
              <w:t>скен ша</w:t>
            </w:r>
            <w:r>
              <w:rPr>
                <w:rFonts w:ascii="Times New Roman"/>
                <w:b/>
                <w:i w:val="false"/>
                <w:color w:val="000000"/>
                <w:sz w:val="20"/>
              </w:rPr>
              <w:t>қ</w:t>
            </w:r>
            <w:r>
              <w:rPr>
                <w:rFonts w:ascii="Times New Roman"/>
                <w:b/>
                <w:i w:val="false"/>
                <w:color w:val="000000"/>
                <w:sz w:val="20"/>
              </w:rPr>
              <w:t>ыруларды</w:t>
            </w:r>
            <w:r>
              <w:rPr>
                <w:rFonts w:ascii="Times New Roman"/>
                <w:b/>
                <w:i w:val="false"/>
                <w:color w:val="000000"/>
                <w:sz w:val="20"/>
              </w:rPr>
              <w:t>ң</w:t>
            </w:r>
            <w:r>
              <w:rPr>
                <w:rFonts w:ascii="Times New Roman"/>
                <w:b/>
                <w:i w:val="false"/>
                <w:color w:val="000000"/>
                <w:sz w:val="20"/>
              </w:rPr>
              <w:t xml:space="preserve"> саны, единиц</w:t>
            </w:r>
            <w:r>
              <w:br/>
            </w:r>
            <w:r>
              <w:rPr>
                <w:rFonts w:ascii="Times New Roman"/>
                <w:b w:val="false"/>
                <w:i w:val="false"/>
                <w:color w:val="000000"/>
                <w:sz w:val="20"/>
              </w:rPr>
              <w:t>
</w:t>
            </w:r>
            <w:r>
              <w:rPr>
                <w:rFonts w:ascii="Times New Roman"/>
                <w:b w:val="false"/>
                <w:i w:val="false"/>
                <w:color w:val="000000"/>
                <w:sz w:val="20"/>
              </w:rPr>
              <w:t>Количество вызовов, поступивших на</w:t>
            </w:r>
            <w:r>
              <w:br/>
            </w:r>
            <w:r>
              <w:rPr>
                <w:rFonts w:ascii="Times New Roman"/>
                <w:b w:val="false"/>
                <w:i w:val="false"/>
                <w:color w:val="000000"/>
                <w:sz w:val="20"/>
              </w:rPr>
              <w:t>
</w:t>
            </w:r>
            <w:r>
              <w:rPr>
                <w:rFonts w:ascii="Times New Roman"/>
                <w:b w:val="false"/>
                <w:i w:val="false"/>
                <w:color w:val="000000"/>
                <w:sz w:val="20"/>
              </w:rPr>
              <w:t>информационно-справочные службы, закончившихся</w:t>
            </w:r>
            <w:r>
              <w:br/>
            </w:r>
            <w:r>
              <w:rPr>
                <w:rFonts w:ascii="Times New Roman"/>
                <w:b w:val="false"/>
                <w:i w:val="false"/>
                <w:color w:val="000000"/>
                <w:sz w:val="20"/>
              </w:rPr>
              <w:t>
</w:t>
            </w:r>
            <w:r>
              <w:rPr>
                <w:rFonts w:ascii="Times New Roman"/>
                <w:b w:val="false"/>
                <w:i w:val="false"/>
                <w:color w:val="000000"/>
                <w:sz w:val="20"/>
              </w:rPr>
              <w:t>разговорами, единиц</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ндеу бюросына т</w:t>
            </w:r>
            <w:r>
              <w:rPr>
                <w:rFonts w:ascii="Times New Roman"/>
                <w:b/>
                <w:i w:val="false"/>
                <w:color w:val="000000"/>
                <w:sz w:val="20"/>
              </w:rPr>
              <w:t>ү</w:t>
            </w:r>
            <w:r>
              <w:rPr>
                <w:rFonts w:ascii="Times New Roman"/>
                <w:b/>
                <w:i w:val="false"/>
                <w:color w:val="000000"/>
                <w:sz w:val="20"/>
              </w:rPr>
              <w:t xml:space="preserve">скен </w:t>
            </w:r>
            <w:r>
              <w:rPr>
                <w:rFonts w:ascii="Times New Roman"/>
                <w:b/>
                <w:i w:val="false"/>
                <w:color w:val="000000"/>
                <w:sz w:val="20"/>
              </w:rPr>
              <w:t>ө</w:t>
            </w:r>
            <w:r>
              <w:rPr>
                <w:rFonts w:ascii="Times New Roman"/>
                <w:b/>
                <w:i w:val="false"/>
                <w:color w:val="000000"/>
                <w:sz w:val="20"/>
              </w:rPr>
              <w:t>тінімдерді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Общее количество поступивших заявок на бюро</w:t>
            </w:r>
            <w:r>
              <w:br/>
            </w:r>
            <w:r>
              <w:rPr>
                <w:rFonts w:ascii="Times New Roman"/>
                <w:b w:val="false"/>
                <w:i w:val="false"/>
                <w:color w:val="000000"/>
                <w:sz w:val="20"/>
              </w:rPr>
              <w:t>
</w:t>
            </w:r>
            <w:r>
              <w:rPr>
                <w:rFonts w:ascii="Times New Roman"/>
                <w:b w:val="false"/>
                <w:i w:val="false"/>
                <w:color w:val="000000"/>
                <w:sz w:val="20"/>
              </w:rPr>
              <w:t>ремонта, единиц</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Табыл</w:t>
            </w:r>
            <w:r>
              <w:rPr>
                <w:rFonts w:ascii="Times New Roman"/>
                <w:b/>
                <w:i w:val="false"/>
                <w:color w:val="000000"/>
                <w:sz w:val="20"/>
              </w:rPr>
              <w:t>ғ</w:t>
            </w:r>
            <w:r>
              <w:rPr>
                <w:rFonts w:ascii="Times New Roman"/>
                <w:b/>
                <w:i w:val="false"/>
                <w:color w:val="000000"/>
                <w:sz w:val="20"/>
              </w:rPr>
              <w:t>ан а</w:t>
            </w:r>
            <w:r>
              <w:rPr>
                <w:rFonts w:ascii="Times New Roman"/>
                <w:b/>
                <w:i w:val="false"/>
                <w:color w:val="000000"/>
                <w:sz w:val="20"/>
              </w:rPr>
              <w:t>қ</w:t>
            </w:r>
            <w:r>
              <w:rPr>
                <w:rFonts w:ascii="Times New Roman"/>
                <w:b/>
                <w:i w:val="false"/>
                <w:color w:val="000000"/>
                <w:sz w:val="20"/>
              </w:rPr>
              <w:t>ауларды</w:t>
            </w:r>
            <w:r>
              <w:rPr>
                <w:rFonts w:ascii="Times New Roman"/>
                <w:b/>
                <w:i w:val="false"/>
                <w:color w:val="000000"/>
                <w:sz w:val="20"/>
              </w:rPr>
              <w:t>ң</w:t>
            </w:r>
            <w:r>
              <w:rPr>
                <w:rFonts w:ascii="Times New Roman"/>
                <w:b/>
                <w:i w:val="false"/>
                <w:color w:val="000000"/>
                <w:sz w:val="20"/>
              </w:rPr>
              <w:t xml:space="preserve"> жалпы саны</w:t>
            </w:r>
            <w:r>
              <w:rPr>
                <w:rFonts w:ascii="Times New Roman"/>
                <w:b w:val="false"/>
                <w:i/>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Общее количество выявленных повреждений, единиц</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ж</w:t>
            </w:r>
            <w:r>
              <w:rPr>
                <w:rFonts w:ascii="Times New Roman"/>
                <w:b/>
                <w:i w:val="false"/>
                <w:color w:val="000000"/>
                <w:sz w:val="20"/>
              </w:rPr>
              <w:t>ұ</w:t>
            </w:r>
            <w:r>
              <w:rPr>
                <w:rFonts w:ascii="Times New Roman"/>
                <w:b/>
                <w:i w:val="false"/>
                <w:color w:val="000000"/>
                <w:sz w:val="20"/>
              </w:rPr>
              <w:t>мыс к</w:t>
            </w:r>
            <w:r>
              <w:rPr>
                <w:rFonts w:ascii="Times New Roman"/>
                <w:b/>
                <w:i w:val="false"/>
                <w:color w:val="000000"/>
                <w:sz w:val="20"/>
              </w:rPr>
              <w:t>ү</w:t>
            </w:r>
            <w:r>
              <w:rPr>
                <w:rFonts w:ascii="Times New Roman"/>
                <w:b/>
                <w:i w:val="false"/>
                <w:color w:val="000000"/>
                <w:sz w:val="20"/>
              </w:rPr>
              <w:t>ніні</w:t>
            </w:r>
            <w:r>
              <w:rPr>
                <w:rFonts w:ascii="Times New Roman"/>
                <w:b/>
                <w:i w:val="false"/>
                <w:color w:val="000000"/>
                <w:sz w:val="20"/>
              </w:rPr>
              <w:t>ң</w:t>
            </w:r>
            <w:r>
              <w:rPr>
                <w:rFonts w:ascii="Times New Roman"/>
                <w:b/>
                <w:i w:val="false"/>
                <w:color w:val="000000"/>
                <w:sz w:val="20"/>
              </w:rPr>
              <w:t xml:space="preserve"> со</w:t>
            </w:r>
            <w:r>
              <w:rPr>
                <w:rFonts w:ascii="Times New Roman"/>
                <w:b/>
                <w:i w:val="false"/>
                <w:color w:val="000000"/>
                <w:sz w:val="20"/>
              </w:rPr>
              <w:t>ң</w:t>
            </w:r>
            <w:r>
              <w:rPr>
                <w:rFonts w:ascii="Times New Roman"/>
                <w:b/>
                <w:i w:val="false"/>
                <w:color w:val="000000"/>
                <w:sz w:val="20"/>
              </w:rPr>
              <w:t>ына ж</w:t>
            </w:r>
            <w:r>
              <w:rPr>
                <w:rFonts w:ascii="Times New Roman"/>
                <w:b/>
                <w:i w:val="false"/>
                <w:color w:val="000000"/>
                <w:sz w:val="20"/>
              </w:rPr>
              <w:t>ө</w:t>
            </w:r>
            <w:r>
              <w:rPr>
                <w:rFonts w:ascii="Times New Roman"/>
                <w:b/>
                <w:i w:val="false"/>
                <w:color w:val="000000"/>
                <w:sz w:val="20"/>
              </w:rPr>
              <w:t>нделген,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зелтілмеген телефон желісіні</w:t>
            </w:r>
            <w:r>
              <w:rPr>
                <w:rFonts w:ascii="Times New Roman"/>
                <w:b/>
                <w:i w:val="false"/>
                <w:color w:val="000000"/>
                <w:sz w:val="20"/>
              </w:rPr>
              <w:t>ң</w:t>
            </w:r>
            <w:r>
              <w:rPr>
                <w:rFonts w:ascii="Times New Roman"/>
                <w:b/>
                <w:i w:val="false"/>
                <w:color w:val="000000"/>
                <w:sz w:val="20"/>
              </w:rPr>
              <w:t xml:space="preserve"> пайызы</w:t>
            </w:r>
            <w:r>
              <w:br/>
            </w:r>
            <w:r>
              <w:rPr>
                <w:rFonts w:ascii="Times New Roman"/>
                <w:b w:val="false"/>
                <w:i w:val="false"/>
                <w:color w:val="000000"/>
                <w:sz w:val="20"/>
              </w:rPr>
              <w:t>
</w:t>
            </w:r>
            <w:r>
              <w:rPr>
                <w:rFonts w:ascii="Times New Roman"/>
                <w:b w:val="false"/>
                <w:i w:val="false"/>
                <w:color w:val="000000"/>
                <w:sz w:val="20"/>
              </w:rPr>
              <w:t>Процент неисправности телефонных линий, устраненных</w:t>
            </w:r>
            <w:r>
              <w:br/>
            </w:r>
            <w:r>
              <w:rPr>
                <w:rFonts w:ascii="Times New Roman"/>
                <w:b w:val="false"/>
                <w:i w:val="false"/>
                <w:color w:val="000000"/>
                <w:sz w:val="20"/>
              </w:rPr>
              <w:t>
</w:t>
            </w:r>
            <w:r>
              <w:rPr>
                <w:rFonts w:ascii="Times New Roman"/>
                <w:b w:val="false"/>
                <w:i w:val="false"/>
                <w:color w:val="000000"/>
                <w:sz w:val="20"/>
              </w:rPr>
              <w:t>к концу следующего рабочего дня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телефон аппараттарыны</w:t>
            </w:r>
            <w:r>
              <w:rPr>
                <w:rFonts w:ascii="Times New Roman"/>
                <w:b/>
                <w:i w:val="false"/>
                <w:color w:val="000000"/>
                <w:sz w:val="20"/>
              </w:rPr>
              <w:t>ң</w:t>
            </w:r>
            <w:r>
              <w:rPr>
                <w:rFonts w:ascii="Times New Roman"/>
                <w:b/>
                <w:i w:val="false"/>
                <w:color w:val="000000"/>
                <w:sz w:val="20"/>
              </w:rPr>
              <w:t xml:space="preserve"> то</w:t>
            </w:r>
            <w:r>
              <w:rPr>
                <w:rFonts w:ascii="Times New Roman"/>
                <w:b/>
                <w:i w:val="false"/>
                <w:color w:val="000000"/>
                <w:sz w:val="20"/>
              </w:rPr>
              <w:t>қ</w:t>
            </w:r>
            <w:r>
              <w:rPr>
                <w:rFonts w:ascii="Times New Roman"/>
                <w:b/>
                <w:i w:val="false"/>
                <w:color w:val="000000"/>
                <w:sz w:val="20"/>
              </w:rPr>
              <w:t>тауыны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жалпы уа</w:t>
            </w:r>
            <w:r>
              <w:rPr>
                <w:rFonts w:ascii="Times New Roman"/>
                <w:b/>
                <w:i w:val="false"/>
                <w:color w:val="000000"/>
                <w:sz w:val="20"/>
              </w:rPr>
              <w:t>қ</w:t>
            </w:r>
            <w:r>
              <w:rPr>
                <w:rFonts w:ascii="Times New Roman"/>
                <w:b/>
                <w:i w:val="false"/>
                <w:color w:val="000000"/>
                <w:sz w:val="20"/>
              </w:rPr>
              <w:t>ыты, са</w:t>
            </w:r>
            <w:r>
              <w:rPr>
                <w:rFonts w:ascii="Times New Roman"/>
                <w:b/>
                <w:i w:val="false"/>
                <w:color w:val="000000"/>
                <w:sz w:val="20"/>
              </w:rPr>
              <w:t>ғ</w:t>
            </w:r>
            <w:r>
              <w:rPr>
                <w:rFonts w:ascii="Times New Roman"/>
                <w:b/>
                <w:i w:val="false"/>
                <w:color w:val="000000"/>
                <w:sz w:val="20"/>
              </w:rPr>
              <w:t>ат</w:t>
            </w:r>
            <w:r>
              <w:br/>
            </w:r>
            <w:r>
              <w:rPr>
                <w:rFonts w:ascii="Times New Roman"/>
                <w:b w:val="false"/>
                <w:i w:val="false"/>
                <w:color w:val="000000"/>
                <w:sz w:val="20"/>
              </w:rPr>
              <w:t>
</w:t>
            </w:r>
            <w:r>
              <w:rPr>
                <w:rFonts w:ascii="Times New Roman"/>
                <w:b w:val="false"/>
                <w:i w:val="false"/>
                <w:color w:val="000000"/>
                <w:sz w:val="20"/>
              </w:rPr>
              <w:t>Общее время простоя основных телефонных аппаратов,</w:t>
            </w:r>
            <w:r>
              <w:br/>
            </w:r>
            <w:r>
              <w:rPr>
                <w:rFonts w:ascii="Times New Roman"/>
                <w:b w:val="false"/>
                <w:i w:val="false"/>
                <w:color w:val="000000"/>
                <w:sz w:val="20"/>
              </w:rPr>
              <w:t>
</w:t>
            </w:r>
            <w:r>
              <w:rPr>
                <w:rFonts w:ascii="Times New Roman"/>
                <w:b w:val="false"/>
                <w:i w:val="false"/>
                <w:color w:val="000000"/>
                <w:sz w:val="20"/>
              </w:rPr>
              <w:t>час</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 жайы</w:t>
      </w:r>
      <w:r>
        <w:br/>
      </w:r>
      <w:r>
        <w:rPr>
          <w:rFonts w:ascii="Times New Roman"/>
          <w:b w:val="false"/>
          <w:i w:val="false"/>
          <w:color w:val="000000"/>
          <w:sz w:val="28"/>
        </w:rPr>
        <w:t>
Наименование ____________________ Адрес ____________________________</w:t>
      </w:r>
      <w:r>
        <w:br/>
      </w:r>
      <w:r>
        <w:rPr>
          <w:rFonts w:ascii="Times New Roman"/>
          <w:b w:val="false"/>
          <w:i w:val="false"/>
          <w:color w:val="000000"/>
          <w:sz w:val="28"/>
        </w:rPr>
        <w:t>
             ____________________ Тел.: ___________________________</w:t>
      </w:r>
      <w:r>
        <w:br/>
      </w:r>
      <w:r>
        <w:rPr>
          <w:rFonts w:ascii="Times New Roman"/>
          <w:b w:val="false"/>
          <w:i w:val="false"/>
          <w:color w:val="000000"/>
          <w:sz w:val="28"/>
        </w:rPr>
        <w:t>
Электрондық мекен-жайы</w:t>
      </w:r>
      <w:r>
        <w:br/>
      </w:r>
      <w:r>
        <w:rPr>
          <w:rFonts w:ascii="Times New Roman"/>
          <w:b w:val="false"/>
          <w:i w:val="false"/>
          <w:color w:val="000000"/>
          <w:sz w:val="28"/>
        </w:rPr>
        <w:t>
Электронный адрес 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________________ Тел.________________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 (Ф.И.О., подпись) _________________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 (Ф.И.О., подпись) 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22" w:id="58"/>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 № 232   </w:t>
      </w:r>
    </w:p>
    <w:bookmarkEnd w:id="58"/>
    <w:bookmarkStart w:name="z423" w:id="5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технических средствах и качестве услуг связи"</w:t>
      </w:r>
      <w:r>
        <w:br/>
      </w:r>
      <w:r>
        <w:rPr>
          <w:rFonts w:ascii="Times New Roman"/>
          <w:b/>
          <w:i w:val="false"/>
          <w:color w:val="000000"/>
        </w:rPr>
        <w:t>
(код 0911104, индекс 4-связь, периодичность годовая)</w:t>
      </w:r>
    </w:p>
    <w:bookmarkEnd w:id="59"/>
    <w:bookmarkStart w:name="z424" w:id="6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технических средствах и качестве услуг связи" (код 0911104, индекс 4-связь,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абонентское устройство - устройство, обеспечивающее абоненту телефонной сети подключение к коммутационной станции, передачу информации для выбора абонента, информационной или справочной служб телефонной сети и ведения разговора;</w:t>
      </w:r>
      <w:r>
        <w:br/>
      </w:r>
      <w:r>
        <w:rPr>
          <w:rFonts w:ascii="Times New Roman"/>
          <w:b w:val="false"/>
          <w:i w:val="false"/>
          <w:color w:val="000000"/>
          <w:sz w:val="28"/>
        </w:rPr>
        <w:t>
</w:t>
      </w:r>
      <w:r>
        <w:rPr>
          <w:rFonts w:ascii="Times New Roman"/>
          <w:b w:val="false"/>
          <w:i w:val="false"/>
          <w:color w:val="000000"/>
          <w:sz w:val="28"/>
        </w:rPr>
        <w:t>
      2) сельская телефонная сеть - телефонная сеть, обеспечивающая телефонную связь абонентов сельской местности;</w:t>
      </w:r>
      <w:r>
        <w:br/>
      </w:r>
      <w:r>
        <w:rPr>
          <w:rFonts w:ascii="Times New Roman"/>
          <w:b w:val="false"/>
          <w:i w:val="false"/>
          <w:color w:val="000000"/>
          <w:sz w:val="28"/>
        </w:rPr>
        <w:t>
</w:t>
      </w:r>
      <w:r>
        <w:rPr>
          <w:rFonts w:ascii="Times New Roman"/>
          <w:b w:val="false"/>
          <w:i w:val="false"/>
          <w:color w:val="000000"/>
          <w:sz w:val="28"/>
        </w:rPr>
        <w:t>
      3)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w:t>
      </w:r>
      <w:r>
        <w:br/>
      </w:r>
      <w:r>
        <w:rPr>
          <w:rFonts w:ascii="Times New Roman"/>
          <w:b w:val="false"/>
          <w:i w:val="false"/>
          <w:color w:val="000000"/>
          <w:sz w:val="28"/>
        </w:rPr>
        <w:t>
</w:t>
      </w:r>
      <w:r>
        <w:rPr>
          <w:rFonts w:ascii="Times New Roman"/>
          <w:b w:val="false"/>
          <w:i w:val="false"/>
          <w:color w:val="000000"/>
          <w:sz w:val="28"/>
        </w:rPr>
        <w:t>
      4)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r>
        <w:br/>
      </w:r>
      <w:r>
        <w:rPr>
          <w:rFonts w:ascii="Times New Roman"/>
          <w:b w:val="false"/>
          <w:i w:val="false"/>
          <w:color w:val="000000"/>
          <w:sz w:val="28"/>
        </w:rPr>
        <w:t>
</w:t>
      </w:r>
      <w:r>
        <w:rPr>
          <w:rFonts w:ascii="Times New Roman"/>
          <w:b w:val="false"/>
          <w:i w:val="false"/>
          <w:color w:val="000000"/>
          <w:sz w:val="28"/>
        </w:rPr>
        <w:t>
      5) средства связи - технические и программные средства, используемые для формирования, обработки передачи или приема сообщений телекоммуникаций либо почтовых отправлений;</w:t>
      </w:r>
      <w:r>
        <w:br/>
      </w:r>
      <w:r>
        <w:rPr>
          <w:rFonts w:ascii="Times New Roman"/>
          <w:b w:val="false"/>
          <w:i w:val="false"/>
          <w:color w:val="000000"/>
          <w:sz w:val="28"/>
        </w:rPr>
        <w:t>
</w:t>
      </w:r>
      <w:r>
        <w:rPr>
          <w:rFonts w:ascii="Times New Roman"/>
          <w:b w:val="false"/>
          <w:i w:val="false"/>
          <w:color w:val="000000"/>
          <w:sz w:val="28"/>
        </w:rPr>
        <w:t>
      6) линия передачи - совокупность линейных трактов систем передачи и (или) типовых физических цепей, имеющих общие линейные сооружения, устройства их обслуживания и одну и ту же среду распространения в пределах действия устройств обслуживания. В зависимости от первичной сети линии передачи бывают магистральные, внутризоновые, местные. В зависимости от среды распространения бывают кабельные, радиорелейные (наземная радиосвязь, основанная на ретрансляции радиосигналов на дециметровых и более коротких радиоволнах), воздушные, спутниковые (космическая радиосвязь между земными радиостанциями, осуществляемая посредством ретрансляции радиосигналов через один или несколько спутников земли). Линии передачи, представляющие собой последовательное соединение разных по среде распространения линий передач, называются комбинированными;</w:t>
      </w:r>
      <w:r>
        <w:br/>
      </w:r>
      <w:r>
        <w:rPr>
          <w:rFonts w:ascii="Times New Roman"/>
          <w:b w:val="false"/>
          <w:i w:val="false"/>
          <w:color w:val="000000"/>
          <w:sz w:val="28"/>
        </w:rPr>
        <w:t>
</w:t>
      </w:r>
      <w:r>
        <w:rPr>
          <w:rFonts w:ascii="Times New Roman"/>
          <w:b w:val="false"/>
          <w:i w:val="false"/>
          <w:color w:val="000000"/>
          <w:sz w:val="28"/>
        </w:rPr>
        <w:t>
      7) система передачи - комплекс технических средств, обеспечивающих образование линейного тракта, типовых групповых трактов и каналов передачи первичной сети. В зависимости от вида сигналов, передаваемых в линейном тракте, бывают аналоговая и цифровая система передач. В зависимости от среды распространения сигналов бывают проводная система передачи и радиосистема передачи;</w:t>
      </w:r>
      <w:r>
        <w:br/>
      </w:r>
      <w:r>
        <w:rPr>
          <w:rFonts w:ascii="Times New Roman"/>
          <w:b w:val="false"/>
          <w:i w:val="false"/>
          <w:color w:val="000000"/>
          <w:sz w:val="28"/>
        </w:rPr>
        <w:t>
</w:t>
      </w:r>
      <w:r>
        <w:rPr>
          <w:rFonts w:ascii="Times New Roman"/>
          <w:b w:val="false"/>
          <w:i w:val="false"/>
          <w:color w:val="000000"/>
          <w:sz w:val="28"/>
        </w:rPr>
        <w:t>
      8) центр коммутации подвижной связи - интерфейс между радиосистемой и коммутируемой телефонной сетью общего пользования, выполняющей все необходимые функции сигнализации для установления вызовов к подвижной станции и от нее;</w:t>
      </w:r>
      <w:r>
        <w:br/>
      </w:r>
      <w:r>
        <w:rPr>
          <w:rFonts w:ascii="Times New Roman"/>
          <w:b w:val="false"/>
          <w:i w:val="false"/>
          <w:color w:val="000000"/>
          <w:sz w:val="28"/>
        </w:rPr>
        <w:t>
</w:t>
      </w:r>
      <w:r>
        <w:rPr>
          <w:rFonts w:ascii="Times New Roman"/>
          <w:b w:val="false"/>
          <w:i w:val="false"/>
          <w:color w:val="000000"/>
          <w:sz w:val="28"/>
        </w:rPr>
        <w:t>
      9) городская телефонная сеть - телефонная сеть, обеспечивающая телефонную связь абонентов городской местности;</w:t>
      </w:r>
      <w:r>
        <w:br/>
      </w:r>
      <w:r>
        <w:rPr>
          <w:rFonts w:ascii="Times New Roman"/>
          <w:b w:val="false"/>
          <w:i w:val="false"/>
          <w:color w:val="000000"/>
          <w:sz w:val="28"/>
        </w:rPr>
        <w:t>
</w:t>
      </w:r>
      <w:r>
        <w:rPr>
          <w:rFonts w:ascii="Times New Roman"/>
          <w:b w:val="false"/>
          <w:i w:val="false"/>
          <w:color w:val="000000"/>
          <w:sz w:val="28"/>
        </w:rPr>
        <w:t>
      10) дополнительные (параллельные) телефонные аппараты - телефонные аппараты, присоединенные к общей линии с основным аппаратом и не имеющие самостоятельного номера на станции;</w:t>
      </w:r>
      <w:r>
        <w:br/>
      </w:r>
      <w:r>
        <w:rPr>
          <w:rFonts w:ascii="Times New Roman"/>
          <w:b w:val="false"/>
          <w:i w:val="false"/>
          <w:color w:val="000000"/>
          <w:sz w:val="28"/>
        </w:rPr>
        <w:t>
</w:t>
      </w:r>
      <w:r>
        <w:rPr>
          <w:rFonts w:ascii="Times New Roman"/>
          <w:b w:val="false"/>
          <w:i w:val="false"/>
          <w:color w:val="000000"/>
          <w:sz w:val="28"/>
        </w:rPr>
        <w:t>
      11) земные станции спутниковой связи и вещания - часть фидерной линии спутниковой сети, которая обеспечивает передачу трафика и сигнализацию соединения между космическим и наземным сегментом инфраструктуры спутниковой системы;</w:t>
      </w:r>
      <w:r>
        <w:br/>
      </w:r>
      <w:r>
        <w:rPr>
          <w:rFonts w:ascii="Times New Roman"/>
          <w:b w:val="false"/>
          <w:i w:val="false"/>
          <w:color w:val="000000"/>
          <w:sz w:val="28"/>
        </w:rPr>
        <w:t>
</w:t>
      </w:r>
      <w:r>
        <w:rPr>
          <w:rFonts w:ascii="Times New Roman"/>
          <w:b w:val="false"/>
          <w:i w:val="false"/>
          <w:color w:val="000000"/>
          <w:sz w:val="28"/>
        </w:rPr>
        <w:t>
      12) таксофон - телефонный аппарат с устройством для оплаты разового разговора. Может быть с устройством учета стоимости разговора в зависимости от дальности и продолжительности связи;</w:t>
      </w:r>
      <w:r>
        <w:br/>
      </w:r>
      <w:r>
        <w:rPr>
          <w:rFonts w:ascii="Times New Roman"/>
          <w:b w:val="false"/>
          <w:i w:val="false"/>
          <w:color w:val="000000"/>
          <w:sz w:val="28"/>
        </w:rPr>
        <w:t>
</w:t>
      </w:r>
      <w:r>
        <w:rPr>
          <w:rFonts w:ascii="Times New Roman"/>
          <w:b w:val="false"/>
          <w:i w:val="false"/>
          <w:color w:val="000000"/>
          <w:sz w:val="28"/>
        </w:rPr>
        <w:t>
      13) телефонная связь - обеспечение осуществления местных (городских и сельских), междугородных и международных телефонных разговоров, организация передачи данных по телефонным каналам;</w:t>
      </w:r>
      <w:r>
        <w:br/>
      </w:r>
      <w:r>
        <w:rPr>
          <w:rFonts w:ascii="Times New Roman"/>
          <w:b w:val="false"/>
          <w:i w:val="false"/>
          <w:color w:val="000000"/>
          <w:sz w:val="28"/>
        </w:rPr>
        <w:t>
</w:t>
      </w:r>
      <w:r>
        <w:rPr>
          <w:rFonts w:ascii="Times New Roman"/>
          <w:b w:val="false"/>
          <w:i w:val="false"/>
          <w:color w:val="000000"/>
          <w:sz w:val="28"/>
        </w:rPr>
        <w:t>
      14) система радиотелефонной связи транкинговая - радиально-узловая система радиотелефонной связи с автоматическим динамическим предоставлением ограниченного числа каналов радиосвязи большему числу подвижных пользователей;</w:t>
      </w:r>
      <w:r>
        <w:br/>
      </w:r>
      <w:r>
        <w:rPr>
          <w:rFonts w:ascii="Times New Roman"/>
          <w:b w:val="false"/>
          <w:i w:val="false"/>
          <w:color w:val="000000"/>
          <w:sz w:val="28"/>
        </w:rPr>
        <w:t>
</w:t>
      </w:r>
      <w:r>
        <w:rPr>
          <w:rFonts w:ascii="Times New Roman"/>
          <w:b w:val="false"/>
          <w:i w:val="false"/>
          <w:color w:val="000000"/>
          <w:sz w:val="28"/>
        </w:rPr>
        <w:t>
      15) канал электросвязи - путь прохождения сигналов электросвязи, образованный последовательно соединенными каналами и линиями вторичной сети при помощи станций и узлов вторичной сети, обеспечивающий при подключении к его окончаниям абонентских оконечных устройств (терминалов) передачу сообщения от источника к получателю (получателям). В зависимости от вида сети связи канал бывает телефонный, телеграфный, канал передачи данных. В зависимости от территориального признака бывают каналы международные, междугородные, зоновые, местные;</w:t>
      </w:r>
      <w:r>
        <w:br/>
      </w:r>
      <w:r>
        <w:rPr>
          <w:rFonts w:ascii="Times New Roman"/>
          <w:b w:val="false"/>
          <w:i w:val="false"/>
          <w:color w:val="000000"/>
          <w:sz w:val="28"/>
        </w:rPr>
        <w:t>
</w:t>
      </w:r>
      <w:r>
        <w:rPr>
          <w:rFonts w:ascii="Times New Roman"/>
          <w:b w:val="false"/>
          <w:i w:val="false"/>
          <w:color w:val="000000"/>
          <w:sz w:val="28"/>
        </w:rPr>
        <w:t>
      16) BRI (Basic Rate Interface) - один из двух методов доступа для ISDN (Integrated Services Digital Network);</w:t>
      </w:r>
      <w:r>
        <w:br/>
      </w:r>
      <w:r>
        <w:rPr>
          <w:rFonts w:ascii="Times New Roman"/>
          <w:b w:val="false"/>
          <w:i w:val="false"/>
          <w:color w:val="000000"/>
          <w:sz w:val="28"/>
        </w:rPr>
        <w:t>
</w:t>
      </w:r>
      <w:r>
        <w:rPr>
          <w:rFonts w:ascii="Times New Roman"/>
          <w:b w:val="false"/>
          <w:i w:val="false"/>
          <w:color w:val="000000"/>
          <w:sz w:val="28"/>
        </w:rPr>
        <w:t>
      Высокоскоростной PRI (Primary Rate Interface) является вторым методом доступа. BRI состоит из двух B-каналов 64 Кбит/с и одного D-канала на каждую ISDN-линию;</w:t>
      </w:r>
      <w:r>
        <w:br/>
      </w:r>
      <w:r>
        <w:rPr>
          <w:rFonts w:ascii="Times New Roman"/>
          <w:b w:val="false"/>
          <w:i w:val="false"/>
          <w:color w:val="000000"/>
          <w:sz w:val="28"/>
        </w:rPr>
        <w:t>
</w:t>
      </w:r>
      <w:r>
        <w:rPr>
          <w:rFonts w:ascii="Times New Roman"/>
          <w:b w:val="false"/>
          <w:i w:val="false"/>
          <w:color w:val="000000"/>
          <w:sz w:val="28"/>
        </w:rPr>
        <w:t>
      17) CDMA (Code Division Multiple Access) - множественный доступ с кодовым разделением;</w:t>
      </w:r>
      <w:r>
        <w:br/>
      </w:r>
      <w:r>
        <w:rPr>
          <w:rFonts w:ascii="Times New Roman"/>
          <w:b w:val="false"/>
          <w:i w:val="false"/>
          <w:color w:val="000000"/>
          <w:sz w:val="28"/>
        </w:rPr>
        <w:t>
</w:t>
      </w:r>
      <w:r>
        <w:rPr>
          <w:rFonts w:ascii="Times New Roman"/>
          <w:b w:val="false"/>
          <w:i w:val="false"/>
          <w:color w:val="000000"/>
          <w:sz w:val="28"/>
        </w:rPr>
        <w:t>
      18) ISDN - цифровая сеть с интеграцией функций, позволяет осуществлять высокоскоростные передачи голосовых данных, информации или видео посредством существующих линий инфраструктуры;</w:t>
      </w:r>
      <w:r>
        <w:br/>
      </w:r>
      <w:r>
        <w:rPr>
          <w:rFonts w:ascii="Times New Roman"/>
          <w:b w:val="false"/>
          <w:i w:val="false"/>
          <w:color w:val="000000"/>
          <w:sz w:val="28"/>
        </w:rPr>
        <w:t>
</w:t>
      </w:r>
      <w:r>
        <w:rPr>
          <w:rFonts w:ascii="Times New Roman"/>
          <w:b w:val="false"/>
          <w:i w:val="false"/>
          <w:color w:val="000000"/>
          <w:sz w:val="28"/>
        </w:rPr>
        <w:t>
      19) PWLAN (Public Wireless Local Area Networks) - вид беспроводных сетей, ориентированных на обслуживание мобильных пользователей с так называемых "горячих точек доступа" или "хот-спотов" (hot spots), установленных в общественных местах: аэропортах, гостиницах, крупных предприятиях, магазинах;</w:t>
      </w:r>
      <w:r>
        <w:br/>
      </w:r>
      <w:r>
        <w:rPr>
          <w:rFonts w:ascii="Times New Roman"/>
          <w:b w:val="false"/>
          <w:i w:val="false"/>
          <w:color w:val="000000"/>
          <w:sz w:val="28"/>
        </w:rPr>
        <w:t>
</w:t>
      </w:r>
      <w:r>
        <w:rPr>
          <w:rFonts w:ascii="Times New Roman"/>
          <w:b w:val="false"/>
          <w:i w:val="false"/>
          <w:color w:val="000000"/>
          <w:sz w:val="28"/>
        </w:rPr>
        <w:t>
      20) SDH (Synchronous Digital Hierarchy) - синхронная иерархия данных. Европейский стандарт для использования оптических средств информации как физическую среду для высокоскоростных глобальных сетей;</w:t>
      </w:r>
      <w:r>
        <w:br/>
      </w:r>
      <w:r>
        <w:rPr>
          <w:rFonts w:ascii="Times New Roman"/>
          <w:b w:val="false"/>
          <w:i w:val="false"/>
          <w:color w:val="000000"/>
          <w:sz w:val="28"/>
        </w:rPr>
        <w:t>
</w:t>
      </w:r>
      <w:r>
        <w:rPr>
          <w:rFonts w:ascii="Times New Roman"/>
          <w:b w:val="false"/>
          <w:i w:val="false"/>
          <w:color w:val="000000"/>
          <w:sz w:val="28"/>
        </w:rPr>
        <w:t>
      21) STM (Synchronous Transport Module) - синхронный транспортный модуль, основной формат сигнала или единицы данных в SDH, используемый для передачи данных по оптическим (реже электрическим или радиорелейным) сетям. Скорость STM-1 составляет 155,52 Мбит/с. Модули группируются по 4 в более крупные, 4 модуля STM-1 в один модуль STM-4, 4xSTM-4 в один STM-16 и так далее.</w:t>
      </w:r>
      <w:r>
        <w:br/>
      </w:r>
      <w:r>
        <w:rPr>
          <w:rFonts w:ascii="Times New Roman"/>
          <w:b w:val="false"/>
          <w:i w:val="false"/>
          <w:color w:val="000000"/>
          <w:sz w:val="28"/>
        </w:rPr>
        <w:t>
</w:t>
      </w:r>
      <w:r>
        <w:rPr>
          <w:rFonts w:ascii="Times New Roman"/>
          <w:b w:val="false"/>
          <w:i w:val="false"/>
          <w:color w:val="000000"/>
          <w:sz w:val="28"/>
        </w:rPr>
        <w:t>
      3. В строке 1 раздела 1 указывается на конец отчетного года общая протяженность междугородных и международных каналов связи, образованных аналоговыми и цифровыми системами передачи на магистральных и внутризоновых сетях (включая каналы, используемые по договору).</w:t>
      </w:r>
      <w:r>
        <w:br/>
      </w:r>
      <w:r>
        <w:rPr>
          <w:rFonts w:ascii="Times New Roman"/>
          <w:b w:val="false"/>
          <w:i w:val="false"/>
          <w:color w:val="000000"/>
          <w:sz w:val="28"/>
        </w:rPr>
        <w:t>
</w:t>
      </w:r>
      <w:r>
        <w:rPr>
          <w:rFonts w:ascii="Times New Roman"/>
          <w:b w:val="false"/>
          <w:i w:val="false"/>
          <w:color w:val="000000"/>
          <w:sz w:val="28"/>
        </w:rPr>
        <w:t>
      В строке 2 для междугородных и международных телефонных каналов, образованных аналоговыми системами передачи, протяженность определяется путем суммирования по всем участкам линий передачи результатов умножения их протяженности на количество каналов тональной частоты, образованных с применением оконечной аппаратуры.</w:t>
      </w:r>
      <w:r>
        <w:br/>
      </w:r>
      <w:r>
        <w:rPr>
          <w:rFonts w:ascii="Times New Roman"/>
          <w:b w:val="false"/>
          <w:i w:val="false"/>
          <w:color w:val="000000"/>
          <w:sz w:val="28"/>
        </w:rPr>
        <w:t>
</w:t>
      </w:r>
      <w:r>
        <w:rPr>
          <w:rFonts w:ascii="Times New Roman"/>
          <w:b w:val="false"/>
          <w:i w:val="false"/>
          <w:color w:val="000000"/>
          <w:sz w:val="28"/>
        </w:rPr>
        <w:t>
      В строке 3 для междугородных и международных телефонных каналов, образованных цифровыми системами передачи, протяженность определяется путем суммирования по всем участкам линий передачи результатов умножения их протяженности на количество каналов, образованных с применением различной аппаратуры цифровых систем передачи.</w:t>
      </w:r>
      <w:r>
        <w:br/>
      </w:r>
      <w:r>
        <w:rPr>
          <w:rFonts w:ascii="Times New Roman"/>
          <w:b w:val="false"/>
          <w:i w:val="false"/>
          <w:color w:val="000000"/>
          <w:sz w:val="28"/>
        </w:rPr>
        <w:t>
</w:t>
      </w:r>
      <w:r>
        <w:rPr>
          <w:rFonts w:ascii="Times New Roman"/>
          <w:b w:val="false"/>
          <w:i w:val="false"/>
          <w:color w:val="000000"/>
          <w:sz w:val="28"/>
        </w:rPr>
        <w:t>
      Для цифровых систем передачи, организованных на кабельных, радиорелейных и спутниковых линиях передачи, цифровые потоки приравниваются к телефонным каналам через следующее соотношение:</w:t>
      </w:r>
      <w:r>
        <w:br/>
      </w:r>
      <w:r>
        <w:rPr>
          <w:rFonts w:ascii="Times New Roman"/>
          <w:b w:val="false"/>
          <w:i w:val="false"/>
          <w:color w:val="000000"/>
          <w:sz w:val="28"/>
        </w:rPr>
        <w:t>
</w:t>
      </w:r>
      <w:r>
        <w:rPr>
          <w:rFonts w:ascii="Times New Roman"/>
          <w:b w:val="false"/>
          <w:i w:val="false"/>
          <w:color w:val="000000"/>
          <w:sz w:val="28"/>
        </w:rPr>
        <w:t>
      первичный цифровой поток со скоростью передачи 2 Мбит/с приравнивается к 30 основным цифровым каналам;</w:t>
      </w:r>
      <w:r>
        <w:br/>
      </w:r>
      <w:r>
        <w:rPr>
          <w:rFonts w:ascii="Times New Roman"/>
          <w:b w:val="false"/>
          <w:i w:val="false"/>
          <w:color w:val="000000"/>
          <w:sz w:val="28"/>
        </w:rPr>
        <w:t>
</w:t>
      </w:r>
      <w:r>
        <w:rPr>
          <w:rFonts w:ascii="Times New Roman"/>
          <w:b w:val="false"/>
          <w:i w:val="false"/>
          <w:color w:val="000000"/>
          <w:sz w:val="28"/>
        </w:rPr>
        <w:t>
      все последующие цифровые потоки (вторичный, третичный, четверичный и тому подобное) связаны следующими соотношениями:</w:t>
      </w:r>
      <w:r>
        <w:br/>
      </w:r>
      <w:r>
        <w:rPr>
          <w:rFonts w:ascii="Times New Roman"/>
          <w:b w:val="false"/>
          <w:i w:val="false"/>
          <w:color w:val="000000"/>
          <w:sz w:val="28"/>
        </w:rPr>
        <w:t>
</w:t>
      </w:r>
      <w:r>
        <w:rPr>
          <w:rFonts w:ascii="Times New Roman"/>
          <w:b w:val="false"/>
          <w:i w:val="false"/>
          <w:color w:val="000000"/>
          <w:sz w:val="28"/>
        </w:rPr>
        <w:t>
      для систем плезиохронной цифровой иерархии:</w:t>
      </w:r>
      <w:r>
        <w:br/>
      </w:r>
      <w:r>
        <w:rPr>
          <w:rFonts w:ascii="Times New Roman"/>
          <w:b w:val="false"/>
          <w:i w:val="false"/>
          <w:color w:val="000000"/>
          <w:sz w:val="28"/>
        </w:rPr>
        <w:t>
</w:t>
      </w:r>
      <w:r>
        <w:rPr>
          <w:rFonts w:ascii="Times New Roman"/>
          <w:b w:val="false"/>
          <w:i w:val="false"/>
          <w:color w:val="000000"/>
          <w:sz w:val="28"/>
        </w:rPr>
        <w:t>
      8 Мбит/с = 4 х 2 Мбит/с; 4 х 30 = 120 телефонных каналов</w:t>
      </w:r>
      <w:r>
        <w:br/>
      </w:r>
      <w:r>
        <w:rPr>
          <w:rFonts w:ascii="Times New Roman"/>
          <w:b w:val="false"/>
          <w:i w:val="false"/>
          <w:color w:val="000000"/>
          <w:sz w:val="28"/>
        </w:rPr>
        <w:t>
</w:t>
      </w:r>
      <w:r>
        <w:rPr>
          <w:rFonts w:ascii="Times New Roman"/>
          <w:b w:val="false"/>
          <w:i w:val="false"/>
          <w:color w:val="000000"/>
          <w:sz w:val="28"/>
        </w:rPr>
        <w:t>
      34 Мбит/с = 4 х 4 х 2 Мбит/с; 16 х 30 = 480 телефонных каналов</w:t>
      </w:r>
      <w:r>
        <w:br/>
      </w:r>
      <w:r>
        <w:rPr>
          <w:rFonts w:ascii="Times New Roman"/>
          <w:b w:val="false"/>
          <w:i w:val="false"/>
          <w:color w:val="000000"/>
          <w:sz w:val="28"/>
        </w:rPr>
        <w:t>
</w:t>
      </w:r>
      <w:r>
        <w:rPr>
          <w:rFonts w:ascii="Times New Roman"/>
          <w:b w:val="false"/>
          <w:i w:val="false"/>
          <w:color w:val="000000"/>
          <w:sz w:val="28"/>
        </w:rPr>
        <w:t>
      140 Мбит/с = 4 х 4 х 4 х 2 Мбит/с; 64 х 30 = 1920 телефонных каналов;</w:t>
      </w:r>
      <w:r>
        <w:br/>
      </w:r>
      <w:r>
        <w:rPr>
          <w:rFonts w:ascii="Times New Roman"/>
          <w:b w:val="false"/>
          <w:i w:val="false"/>
          <w:color w:val="000000"/>
          <w:sz w:val="28"/>
        </w:rPr>
        <w:t>
</w:t>
      </w:r>
      <w:r>
        <w:rPr>
          <w:rFonts w:ascii="Times New Roman"/>
          <w:b w:val="false"/>
          <w:i w:val="false"/>
          <w:color w:val="000000"/>
          <w:sz w:val="28"/>
        </w:rPr>
        <w:t>
      для систем синхронной цифровой иерархии:</w:t>
      </w:r>
      <w:r>
        <w:br/>
      </w:r>
      <w:r>
        <w:rPr>
          <w:rFonts w:ascii="Times New Roman"/>
          <w:b w:val="false"/>
          <w:i w:val="false"/>
          <w:color w:val="000000"/>
          <w:sz w:val="28"/>
        </w:rPr>
        <w:t>
</w:t>
      </w:r>
      <w:r>
        <w:rPr>
          <w:rFonts w:ascii="Times New Roman"/>
          <w:b w:val="false"/>
          <w:i w:val="false"/>
          <w:color w:val="000000"/>
          <w:sz w:val="28"/>
        </w:rPr>
        <w:t>
      155 Мбит/с = 63 х 2 Мбит/с; 63 х 30 = 1890 телефонных каналов</w:t>
      </w:r>
      <w:r>
        <w:br/>
      </w:r>
      <w:r>
        <w:rPr>
          <w:rFonts w:ascii="Times New Roman"/>
          <w:b w:val="false"/>
          <w:i w:val="false"/>
          <w:color w:val="000000"/>
          <w:sz w:val="28"/>
        </w:rPr>
        <w:t>
</w:t>
      </w:r>
      <w:r>
        <w:rPr>
          <w:rFonts w:ascii="Times New Roman"/>
          <w:b w:val="false"/>
          <w:i w:val="false"/>
          <w:color w:val="000000"/>
          <w:sz w:val="28"/>
        </w:rPr>
        <w:t>
      622 Мбит/с = 4 х 63 х 2 Мбит/с; 4 х 63 х 30 = 7560 телефонных каналов</w:t>
      </w:r>
      <w:r>
        <w:br/>
      </w:r>
      <w:r>
        <w:rPr>
          <w:rFonts w:ascii="Times New Roman"/>
          <w:b w:val="false"/>
          <w:i w:val="false"/>
          <w:color w:val="000000"/>
          <w:sz w:val="28"/>
        </w:rPr>
        <w:t>
</w:t>
      </w:r>
      <w:r>
        <w:rPr>
          <w:rFonts w:ascii="Times New Roman"/>
          <w:b w:val="false"/>
          <w:i w:val="false"/>
          <w:color w:val="000000"/>
          <w:sz w:val="28"/>
        </w:rPr>
        <w:t>
      2,5 Гбит/с = 4 х 4 х 63 х 2 Мбит/с; 4 х 4 х 63 х 30 = 30240 телефонных каналов.</w:t>
      </w:r>
      <w:r>
        <w:br/>
      </w:r>
      <w:r>
        <w:rPr>
          <w:rFonts w:ascii="Times New Roman"/>
          <w:b w:val="false"/>
          <w:i w:val="false"/>
          <w:color w:val="000000"/>
          <w:sz w:val="28"/>
        </w:rPr>
        <w:t>
</w:t>
      </w:r>
      <w:r>
        <w:rPr>
          <w:rFonts w:ascii="Times New Roman"/>
          <w:b w:val="false"/>
          <w:i w:val="false"/>
          <w:color w:val="000000"/>
          <w:sz w:val="28"/>
        </w:rPr>
        <w:t>
      В строке 4 для междугородных и международных цифровых каналов передачи данных, образованных через интерфейс Ethernet протяженность каналов связи определяется путем суммирования по всем участкам линий передачи с соответствующими скоростями: 2 Мбит/с, 10 Мбит/с, 100 Мбит/с, 1 Гбит/с и более.</w:t>
      </w:r>
      <w:r>
        <w:br/>
      </w:r>
      <w:r>
        <w:rPr>
          <w:rFonts w:ascii="Times New Roman"/>
          <w:b w:val="false"/>
          <w:i w:val="false"/>
          <w:color w:val="000000"/>
          <w:sz w:val="28"/>
        </w:rPr>
        <w:t>
</w:t>
      </w:r>
      <w:r>
        <w:rPr>
          <w:rFonts w:ascii="Times New Roman"/>
          <w:b w:val="false"/>
          <w:i w:val="false"/>
          <w:color w:val="000000"/>
          <w:sz w:val="28"/>
        </w:rPr>
        <w:t>
      В строке 1 раздела 2 указывается протяженность междугородных и международных телефонных каналов, образованных на магистральных и внутризоновых сетях связи, с учетом телефонных каналов, предоставленных в арендное пользование на технических средствах организации и другим пользователям, включая коммерческих.</w:t>
      </w:r>
      <w:r>
        <w:br/>
      </w:r>
      <w:r>
        <w:rPr>
          <w:rFonts w:ascii="Times New Roman"/>
          <w:b w:val="false"/>
          <w:i w:val="false"/>
          <w:color w:val="000000"/>
          <w:sz w:val="28"/>
        </w:rPr>
        <w:t>
</w:t>
      </w:r>
      <w:r>
        <w:rPr>
          <w:rFonts w:ascii="Times New Roman"/>
          <w:b w:val="false"/>
          <w:i w:val="false"/>
          <w:color w:val="000000"/>
          <w:sz w:val="28"/>
        </w:rPr>
        <w:t>
      Сведения о протяженности междугородных и международных телефонных каналов указываются на основании схем организации связи, кабельных, радиорелейных, воздушных и спутниковых линий передачи (магистральных, внутризоновых, ведомственных и других).</w:t>
      </w:r>
      <w:r>
        <w:br/>
      </w:r>
      <w:r>
        <w:rPr>
          <w:rFonts w:ascii="Times New Roman"/>
          <w:b w:val="false"/>
          <w:i w:val="false"/>
          <w:color w:val="000000"/>
          <w:sz w:val="28"/>
        </w:rPr>
        <w:t>
</w:t>
      </w:r>
      <w:r>
        <w:rPr>
          <w:rFonts w:ascii="Times New Roman"/>
          <w:b w:val="false"/>
          <w:i w:val="false"/>
          <w:color w:val="000000"/>
          <w:sz w:val="28"/>
        </w:rPr>
        <w:t>
      В строке 2 указывается протяженность телефонных каналов по воздушным линиям, а также протяженность междугородных и международных телефонных каналов с учетом длины кабельных вставок воздушных линий передачи.</w:t>
      </w:r>
      <w:r>
        <w:br/>
      </w:r>
      <w:r>
        <w:rPr>
          <w:rFonts w:ascii="Times New Roman"/>
          <w:b w:val="false"/>
          <w:i w:val="false"/>
          <w:color w:val="000000"/>
          <w:sz w:val="28"/>
        </w:rPr>
        <w:t>
</w:t>
      </w:r>
      <w:r>
        <w:rPr>
          <w:rFonts w:ascii="Times New Roman"/>
          <w:b w:val="false"/>
          <w:i w:val="false"/>
          <w:color w:val="000000"/>
          <w:sz w:val="28"/>
        </w:rPr>
        <w:t>
      В строке 3 указывается протяженность телефонных каналов по кабельным линиям, а также протяженность междугородных и международных телефонных каналов по соединительным кабельным линиям связи к радиорелейным станциям и станциям космической связи.</w:t>
      </w:r>
      <w:r>
        <w:br/>
      </w:r>
      <w:r>
        <w:rPr>
          <w:rFonts w:ascii="Times New Roman"/>
          <w:b w:val="false"/>
          <w:i w:val="false"/>
          <w:color w:val="000000"/>
          <w:sz w:val="28"/>
        </w:rPr>
        <w:t>
</w:t>
      </w:r>
      <w:r>
        <w:rPr>
          <w:rFonts w:ascii="Times New Roman"/>
          <w:b w:val="false"/>
          <w:i w:val="false"/>
          <w:color w:val="000000"/>
          <w:sz w:val="28"/>
        </w:rPr>
        <w:t>
      В строке 4 указывается протяженность телефонных каналов по радиорелейным линиям, а также протяженность междугородных и международных телефонных каналов на радиорелейных вставках кабельных линий передачи и по соединительным радиорелейным линиям передачи.</w:t>
      </w:r>
      <w:r>
        <w:br/>
      </w:r>
      <w:r>
        <w:rPr>
          <w:rFonts w:ascii="Times New Roman"/>
          <w:b w:val="false"/>
          <w:i w:val="false"/>
          <w:color w:val="000000"/>
          <w:sz w:val="28"/>
        </w:rPr>
        <w:t>
</w:t>
      </w:r>
      <w:r>
        <w:rPr>
          <w:rFonts w:ascii="Times New Roman"/>
          <w:b w:val="false"/>
          <w:i w:val="false"/>
          <w:color w:val="000000"/>
          <w:sz w:val="28"/>
        </w:rPr>
        <w:t>
      В строке 5 указывается протяженность междугородных и международных телефонных каналов, организованных по спутниковым (система VISAT) линиям передачи. Протяженность телефонных каналов определяется с учетом расстояния между наземными станциями спутниковой связи по прямой линии ("птичьему полету") на карте масштаба 1:2500000. Если наземные станции спутниковой связи принадлежат разным владельцам, протяженность междугородных телефонных каналов связи делится между ними поровну, а протяженность международных телефонных каналов учитывается за казахстанским владельцем с учетом расстояния по прямой линии до государственной границы.</w:t>
      </w:r>
      <w:r>
        <w:br/>
      </w:r>
      <w:r>
        <w:rPr>
          <w:rFonts w:ascii="Times New Roman"/>
          <w:b w:val="false"/>
          <w:i w:val="false"/>
          <w:color w:val="000000"/>
          <w:sz w:val="28"/>
        </w:rPr>
        <w:t>
</w:t>
      </w:r>
      <w:r>
        <w:rPr>
          <w:rFonts w:ascii="Times New Roman"/>
          <w:b w:val="false"/>
          <w:i w:val="false"/>
          <w:color w:val="000000"/>
          <w:sz w:val="28"/>
        </w:rPr>
        <w:t>
      В строке 1 раздела 3 указывается протяженность междугородных и международных магистральных и внутризоновых физических линий связи с учетом сдаваемых в пользование другим организациям по договору независимо от передающей среды и без учета их пропускной способности.</w:t>
      </w:r>
      <w:r>
        <w:br/>
      </w:r>
      <w:r>
        <w:rPr>
          <w:rFonts w:ascii="Times New Roman"/>
          <w:b w:val="false"/>
          <w:i w:val="false"/>
          <w:color w:val="000000"/>
          <w:sz w:val="28"/>
        </w:rPr>
        <w:t>
</w:t>
      </w:r>
      <w:r>
        <w:rPr>
          <w:rFonts w:ascii="Times New Roman"/>
          <w:b w:val="false"/>
          <w:i w:val="false"/>
          <w:color w:val="000000"/>
          <w:sz w:val="28"/>
        </w:rPr>
        <w:t>
      В строке 2 указывается длина только транспортных сетей SDH в целом и раздельно по уровню синхронной цифровой иерархии (далее - СЦИ) STM-1, STM-4, STM-16, STM-64.</w:t>
      </w:r>
      <w:r>
        <w:br/>
      </w:r>
      <w:r>
        <w:rPr>
          <w:rFonts w:ascii="Times New Roman"/>
          <w:b w:val="false"/>
          <w:i w:val="false"/>
          <w:color w:val="000000"/>
          <w:sz w:val="28"/>
        </w:rPr>
        <w:t>
</w:t>
      </w:r>
      <w:r>
        <w:rPr>
          <w:rFonts w:ascii="Times New Roman"/>
          <w:b w:val="false"/>
          <w:i w:val="false"/>
          <w:color w:val="000000"/>
          <w:sz w:val="28"/>
        </w:rPr>
        <w:t>
      Транспортная сеть предназначена для передачи высокоскоростных (широкополосных) потоков сообщений и накопления.</w:t>
      </w:r>
      <w:r>
        <w:br/>
      </w:r>
      <w:r>
        <w:rPr>
          <w:rFonts w:ascii="Times New Roman"/>
          <w:b w:val="false"/>
          <w:i w:val="false"/>
          <w:color w:val="000000"/>
          <w:sz w:val="28"/>
        </w:rPr>
        <w:t>
</w:t>
      </w:r>
      <w:r>
        <w:rPr>
          <w:rFonts w:ascii="Times New Roman"/>
          <w:b w:val="false"/>
          <w:i w:val="false"/>
          <w:color w:val="000000"/>
          <w:sz w:val="28"/>
        </w:rPr>
        <w:t>
      Линии связи транспортной сети, организованные на основе других технологий не учитываются.</w:t>
      </w:r>
      <w:r>
        <w:br/>
      </w:r>
      <w:r>
        <w:rPr>
          <w:rFonts w:ascii="Times New Roman"/>
          <w:b w:val="false"/>
          <w:i w:val="false"/>
          <w:color w:val="000000"/>
          <w:sz w:val="28"/>
        </w:rPr>
        <w:t>
</w:t>
      </w:r>
      <w:r>
        <w:rPr>
          <w:rFonts w:ascii="Times New Roman"/>
          <w:b w:val="false"/>
          <w:i w:val="false"/>
          <w:color w:val="000000"/>
          <w:sz w:val="28"/>
        </w:rPr>
        <w:t>
      Расчет протяженности образованных и задействованных телефонных линий, организованных с помощью аппаратуры СЦИ в сетевых структурах типа "кольцо", должен проводиться на основе длины участка между пунктами ввода и вывода компонентных трактов.</w:t>
      </w:r>
      <w:r>
        <w:br/>
      </w:r>
      <w:r>
        <w:rPr>
          <w:rFonts w:ascii="Times New Roman"/>
          <w:b w:val="false"/>
          <w:i w:val="false"/>
          <w:color w:val="000000"/>
          <w:sz w:val="28"/>
        </w:rPr>
        <w:t>
</w:t>
      </w:r>
      <w:r>
        <w:rPr>
          <w:rFonts w:ascii="Times New Roman"/>
          <w:b w:val="false"/>
          <w:i w:val="false"/>
          <w:color w:val="000000"/>
          <w:sz w:val="28"/>
        </w:rPr>
        <w:t>
      Показатель учитывает физическую длину высокоскоростных современных транспортных сетей, образованных цифровыми системами передачи с использованием сети SDH со стандартизованными скоростями передачи.</w:t>
      </w:r>
      <w:r>
        <w:br/>
      </w:r>
      <w:r>
        <w:rPr>
          <w:rFonts w:ascii="Times New Roman"/>
          <w:b w:val="false"/>
          <w:i w:val="false"/>
          <w:color w:val="000000"/>
          <w:sz w:val="28"/>
        </w:rPr>
        <w:t>
</w:t>
      </w:r>
      <w:r>
        <w:rPr>
          <w:rFonts w:ascii="Times New Roman"/>
          <w:b w:val="false"/>
          <w:i w:val="false"/>
          <w:color w:val="000000"/>
          <w:sz w:val="28"/>
        </w:rPr>
        <w:t>
      В строке 1 раздела 4 указывается протяженность междугородных и международных магистральных и внутризоновых физических линий связи с учетом сдаваемых в пользование другим организациям по договору независимо от передающей среды и без учета их пропускной способности, в том числе по средам распространения.</w:t>
      </w:r>
      <w:r>
        <w:br/>
      </w:r>
      <w:r>
        <w:rPr>
          <w:rFonts w:ascii="Times New Roman"/>
          <w:b w:val="false"/>
          <w:i w:val="false"/>
          <w:color w:val="000000"/>
          <w:sz w:val="28"/>
        </w:rPr>
        <w:t>
</w:t>
      </w:r>
      <w:r>
        <w:rPr>
          <w:rFonts w:ascii="Times New Roman"/>
          <w:b w:val="false"/>
          <w:i w:val="false"/>
          <w:color w:val="000000"/>
          <w:sz w:val="28"/>
        </w:rPr>
        <w:t>
      В строке 2 указывается общая протяженность кабельных междугородных и международных магистральных (и внутризоновых) линий связи с учетом сдаваемых в пользование другим организациям.</w:t>
      </w:r>
      <w:r>
        <w:br/>
      </w:r>
      <w:r>
        <w:rPr>
          <w:rFonts w:ascii="Times New Roman"/>
          <w:b w:val="false"/>
          <w:i w:val="false"/>
          <w:color w:val="000000"/>
          <w:sz w:val="28"/>
        </w:rPr>
        <w:t>
</w:t>
      </w:r>
      <w:r>
        <w:rPr>
          <w:rFonts w:ascii="Times New Roman"/>
          <w:b w:val="false"/>
          <w:i w:val="false"/>
          <w:color w:val="000000"/>
          <w:sz w:val="28"/>
        </w:rPr>
        <w:t>
      В строке 3 указываются линии, организованные с применением волоконно-оптического кабеля.</w:t>
      </w:r>
      <w:r>
        <w:br/>
      </w:r>
      <w:r>
        <w:rPr>
          <w:rFonts w:ascii="Times New Roman"/>
          <w:b w:val="false"/>
          <w:i w:val="false"/>
          <w:color w:val="000000"/>
          <w:sz w:val="28"/>
        </w:rPr>
        <w:t>
</w:t>
      </w:r>
      <w:r>
        <w:rPr>
          <w:rFonts w:ascii="Times New Roman"/>
          <w:b w:val="false"/>
          <w:i w:val="false"/>
          <w:color w:val="000000"/>
          <w:sz w:val="28"/>
        </w:rPr>
        <w:t>
      В строке 4 указывается общая протяженность радиорелейных междугородных и международных магистральных (и внутризоновых) линий связи с учетом сдаваемых в пользование другим организациям.</w:t>
      </w:r>
      <w:r>
        <w:br/>
      </w:r>
      <w:r>
        <w:rPr>
          <w:rFonts w:ascii="Times New Roman"/>
          <w:b w:val="false"/>
          <w:i w:val="false"/>
          <w:color w:val="000000"/>
          <w:sz w:val="28"/>
        </w:rPr>
        <w:t>
</w:t>
      </w:r>
      <w:r>
        <w:rPr>
          <w:rFonts w:ascii="Times New Roman"/>
          <w:b w:val="false"/>
          <w:i w:val="false"/>
          <w:color w:val="000000"/>
          <w:sz w:val="28"/>
        </w:rPr>
        <w:t>
      В строке 5 указывается общая протяженность спутниковых междугородных и международных магистральных (и внутризоновых) линий связи с учетом сдаваемых в пользование другим организациям. Протяженность определяется с учетом расстояния между наземными станциями спутниковой связи по прямой линии ("птичьему полету") на карте масштаба 1:2500000, для международных линий - по прямой до государственной границы.</w:t>
      </w:r>
      <w:r>
        <w:br/>
      </w:r>
      <w:r>
        <w:rPr>
          <w:rFonts w:ascii="Times New Roman"/>
          <w:b w:val="false"/>
          <w:i w:val="false"/>
          <w:color w:val="000000"/>
          <w:sz w:val="28"/>
        </w:rPr>
        <w:t>
</w:t>
      </w:r>
      <w:r>
        <w:rPr>
          <w:rFonts w:ascii="Times New Roman"/>
          <w:b w:val="false"/>
          <w:i w:val="false"/>
          <w:color w:val="000000"/>
          <w:sz w:val="28"/>
        </w:rPr>
        <w:t>
      В строке 1 раздела 5 указывается количество оконечных междугородных и международных телефонных каналов, образованных оконечной аппаратурой на воздушных, кабельных, радиорелейных и спутниковых линиях передачи.</w:t>
      </w:r>
      <w:r>
        <w:br/>
      </w:r>
      <w:r>
        <w:rPr>
          <w:rFonts w:ascii="Times New Roman"/>
          <w:b w:val="false"/>
          <w:i w:val="false"/>
          <w:color w:val="000000"/>
          <w:sz w:val="28"/>
        </w:rPr>
        <w:t>
</w:t>
      </w:r>
      <w:r>
        <w:rPr>
          <w:rFonts w:ascii="Times New Roman"/>
          <w:b w:val="false"/>
          <w:i w:val="false"/>
          <w:color w:val="000000"/>
          <w:sz w:val="28"/>
        </w:rPr>
        <w:t>
      Количество задействованных оконечных телефонных каналов, организованных на цифровых системах передачи, определяется путем учета конкретных условий использования цифровых потоков.</w:t>
      </w:r>
      <w:r>
        <w:br/>
      </w:r>
      <w:r>
        <w:rPr>
          <w:rFonts w:ascii="Times New Roman"/>
          <w:b w:val="false"/>
          <w:i w:val="false"/>
          <w:color w:val="000000"/>
          <w:sz w:val="28"/>
        </w:rPr>
        <w:t>
</w:t>
      </w:r>
      <w:r>
        <w:rPr>
          <w:rFonts w:ascii="Times New Roman"/>
          <w:b w:val="false"/>
          <w:i w:val="false"/>
          <w:color w:val="000000"/>
          <w:sz w:val="28"/>
        </w:rPr>
        <w:t>
      Если каналы тональной частоты или первичный цифровой поток образованы по радиорелейным и спутниковым линиям передачи и оканчиваются на этих станциях, то они учитываются в числе каналов этими станциями.</w:t>
      </w:r>
      <w:r>
        <w:br/>
      </w:r>
      <w:r>
        <w:rPr>
          <w:rFonts w:ascii="Times New Roman"/>
          <w:b w:val="false"/>
          <w:i w:val="false"/>
          <w:color w:val="000000"/>
          <w:sz w:val="28"/>
        </w:rPr>
        <w:t>
</w:t>
      </w:r>
      <w:r>
        <w:rPr>
          <w:rFonts w:ascii="Times New Roman"/>
          <w:b w:val="false"/>
          <w:i w:val="false"/>
          <w:color w:val="000000"/>
          <w:sz w:val="28"/>
        </w:rPr>
        <w:t>
      В число оконечных каналов включаются также каналы, образованные физической парой проводов, оканчивающихся усилителями тональной частоты, или непосредственно заведенные на коммутатор.</w:t>
      </w:r>
      <w:r>
        <w:br/>
      </w:r>
      <w:r>
        <w:rPr>
          <w:rFonts w:ascii="Times New Roman"/>
          <w:b w:val="false"/>
          <w:i w:val="false"/>
          <w:color w:val="000000"/>
          <w:sz w:val="28"/>
        </w:rPr>
        <w:t>
</w:t>
      </w:r>
      <w:r>
        <w:rPr>
          <w:rFonts w:ascii="Times New Roman"/>
          <w:b w:val="false"/>
          <w:i w:val="false"/>
          <w:color w:val="000000"/>
          <w:sz w:val="28"/>
        </w:rPr>
        <w:t>
      В числе телефонных каналов учитываются оконечные международные, оконечные и транзитные междугородные каналы, каналы приграничной связи, образованные аппаратурой систем передачи.</w:t>
      </w:r>
      <w:r>
        <w:br/>
      </w:r>
      <w:r>
        <w:rPr>
          <w:rFonts w:ascii="Times New Roman"/>
          <w:b w:val="false"/>
          <w:i w:val="false"/>
          <w:color w:val="000000"/>
          <w:sz w:val="28"/>
        </w:rPr>
        <w:t>
</w:t>
      </w:r>
      <w:r>
        <w:rPr>
          <w:rFonts w:ascii="Times New Roman"/>
          <w:b w:val="false"/>
          <w:i w:val="false"/>
          <w:color w:val="000000"/>
          <w:sz w:val="28"/>
        </w:rPr>
        <w:t>
      В строке 2 раздела 5 указываются оконечные междугородные и международные телефонные каналы, образованные аппаратурой аналоговых систем передачи.</w:t>
      </w:r>
      <w:r>
        <w:br/>
      </w:r>
      <w:r>
        <w:rPr>
          <w:rFonts w:ascii="Times New Roman"/>
          <w:b w:val="false"/>
          <w:i w:val="false"/>
          <w:color w:val="000000"/>
          <w:sz w:val="28"/>
        </w:rPr>
        <w:t>
</w:t>
      </w:r>
      <w:r>
        <w:rPr>
          <w:rFonts w:ascii="Times New Roman"/>
          <w:b w:val="false"/>
          <w:i w:val="false"/>
          <w:color w:val="000000"/>
          <w:sz w:val="28"/>
        </w:rPr>
        <w:t>
      В строке 3 раздела 5 указываются оконечные междугородные и международные телефонные каналы, образованные аппаратурой цифровых систем передачи.</w:t>
      </w:r>
      <w:r>
        <w:br/>
      </w:r>
      <w:r>
        <w:rPr>
          <w:rFonts w:ascii="Times New Roman"/>
          <w:b w:val="false"/>
          <w:i w:val="false"/>
          <w:color w:val="000000"/>
          <w:sz w:val="28"/>
        </w:rPr>
        <w:t>
</w:t>
      </w:r>
      <w:r>
        <w:rPr>
          <w:rFonts w:ascii="Times New Roman"/>
          <w:b w:val="false"/>
          <w:i w:val="false"/>
          <w:color w:val="000000"/>
          <w:sz w:val="28"/>
        </w:rPr>
        <w:t>
      В строке 4 раздела 5 указываются оконечные междугородные и международные каналы передачи данных на цифровой сети.</w:t>
      </w:r>
      <w:r>
        <w:br/>
      </w:r>
      <w:r>
        <w:rPr>
          <w:rFonts w:ascii="Times New Roman"/>
          <w:b w:val="false"/>
          <w:i w:val="false"/>
          <w:color w:val="000000"/>
          <w:sz w:val="28"/>
        </w:rPr>
        <w:t>
</w:t>
      </w:r>
      <w:r>
        <w:rPr>
          <w:rFonts w:ascii="Times New Roman"/>
          <w:b w:val="false"/>
          <w:i w:val="false"/>
          <w:color w:val="000000"/>
          <w:sz w:val="28"/>
        </w:rPr>
        <w:t>
      Все строки раздела 6 заполняются по всем без исключения городским и сельским телефонным сетям, станциям, подстанциям и выносным концентраторам, а также Soft Switch, Sip, оборудованию мультисерийного абонентского доступа (MAD, IP-MAD), оборудованию беспроводной связи (CDMA).</w:t>
      </w:r>
      <w:r>
        <w:br/>
      </w:r>
      <w:r>
        <w:rPr>
          <w:rFonts w:ascii="Times New Roman"/>
          <w:b w:val="false"/>
          <w:i w:val="false"/>
          <w:color w:val="000000"/>
          <w:sz w:val="28"/>
        </w:rPr>
        <w:t>
</w:t>
      </w:r>
      <w:r>
        <w:rPr>
          <w:rFonts w:ascii="Times New Roman"/>
          <w:b w:val="false"/>
          <w:i w:val="false"/>
          <w:color w:val="000000"/>
          <w:sz w:val="28"/>
        </w:rPr>
        <w:t>
      В монтированную емкость коммутационных станций (пунктов) входят все абонентские и таксофонные комплекты.</w:t>
      </w:r>
      <w:r>
        <w:br/>
      </w:r>
      <w:r>
        <w:rPr>
          <w:rFonts w:ascii="Times New Roman"/>
          <w:b w:val="false"/>
          <w:i w:val="false"/>
          <w:color w:val="000000"/>
          <w:sz w:val="28"/>
        </w:rPr>
        <w:t>
</w:t>
      </w:r>
      <w:r>
        <w:rPr>
          <w:rFonts w:ascii="Times New Roman"/>
          <w:b w:val="false"/>
          <w:i w:val="false"/>
          <w:color w:val="000000"/>
          <w:sz w:val="28"/>
        </w:rPr>
        <w:t>
      В задействованной емкости коммутационных станций (пунктов) учитываются все включенные абонентские комплекты, таксофонные комплекты, а также абонентские комплекты, в которые включены все проверочные номера и номера автоответчиков, номера телефонов, используемые для служебных целей, а также линии бюро ремонта, включенные в абонентские комплекты, забронированные абонентские номера телефонов, за которые взимается абонентская плата.</w:t>
      </w:r>
      <w:r>
        <w:br/>
      </w:r>
      <w:r>
        <w:rPr>
          <w:rFonts w:ascii="Times New Roman"/>
          <w:b w:val="false"/>
          <w:i w:val="false"/>
          <w:color w:val="000000"/>
          <w:sz w:val="28"/>
        </w:rPr>
        <w:t>
</w:t>
      </w:r>
      <w:r>
        <w:rPr>
          <w:rFonts w:ascii="Times New Roman"/>
          <w:b w:val="false"/>
          <w:i w:val="false"/>
          <w:color w:val="000000"/>
          <w:sz w:val="28"/>
        </w:rPr>
        <w:t>
      В строке 5 учитывается количество монтированных комплектов с функциями ISDN базового доступа (BRI).</w:t>
      </w:r>
      <w:r>
        <w:br/>
      </w:r>
      <w:r>
        <w:rPr>
          <w:rFonts w:ascii="Times New Roman"/>
          <w:b w:val="false"/>
          <w:i w:val="false"/>
          <w:color w:val="000000"/>
          <w:sz w:val="28"/>
        </w:rPr>
        <w:t>
</w:t>
      </w:r>
      <w:r>
        <w:rPr>
          <w:rFonts w:ascii="Times New Roman"/>
          <w:b w:val="false"/>
          <w:i w:val="false"/>
          <w:color w:val="000000"/>
          <w:sz w:val="28"/>
        </w:rPr>
        <w:t>
      В строке 6 учитывается монтированная емкость коммутационных станций (пунктов), имеющая выход на автоматическую междугородную телефонную станцию с набором собственного номера и без набора собственного номера.</w:t>
      </w:r>
      <w:r>
        <w:br/>
      </w:r>
      <w:r>
        <w:rPr>
          <w:rFonts w:ascii="Times New Roman"/>
          <w:b w:val="false"/>
          <w:i w:val="false"/>
          <w:color w:val="000000"/>
          <w:sz w:val="28"/>
        </w:rPr>
        <w:t>
</w:t>
      </w:r>
      <w:r>
        <w:rPr>
          <w:rFonts w:ascii="Times New Roman"/>
          <w:b w:val="false"/>
          <w:i w:val="false"/>
          <w:color w:val="000000"/>
          <w:sz w:val="28"/>
        </w:rPr>
        <w:t>
      В строке 11 учитывается количество задействованных комплектов с функциями ISDN базового доступа (BRI).</w:t>
      </w:r>
      <w:r>
        <w:br/>
      </w:r>
      <w:r>
        <w:rPr>
          <w:rFonts w:ascii="Times New Roman"/>
          <w:b w:val="false"/>
          <w:i w:val="false"/>
          <w:color w:val="000000"/>
          <w:sz w:val="28"/>
        </w:rPr>
        <w:t>
</w:t>
      </w:r>
      <w:r>
        <w:rPr>
          <w:rFonts w:ascii="Times New Roman"/>
          <w:b w:val="false"/>
          <w:i w:val="false"/>
          <w:color w:val="000000"/>
          <w:sz w:val="28"/>
        </w:rPr>
        <w:t>
      В строке 12 учитывается задействованная емкость, имеющая функцию выхода на автоматическую междугородную телефонную станцию (АМТС) с набором собственного номера и без набора собственного номера, вне зависимости от того, предусмотрено ли абонентом включение данной услуги в договор предоставление услуг телефонной фиксированной связи.</w:t>
      </w:r>
      <w:r>
        <w:br/>
      </w:r>
      <w:r>
        <w:rPr>
          <w:rFonts w:ascii="Times New Roman"/>
          <w:b w:val="false"/>
          <w:i w:val="false"/>
          <w:color w:val="000000"/>
          <w:sz w:val="28"/>
        </w:rPr>
        <w:t>
</w:t>
      </w:r>
      <w:r>
        <w:rPr>
          <w:rFonts w:ascii="Times New Roman"/>
          <w:b w:val="false"/>
          <w:i w:val="false"/>
          <w:color w:val="000000"/>
          <w:sz w:val="28"/>
        </w:rPr>
        <w:t>
      В строке 1 раздела 7 учитываются все абонентские устройства городских и сельских телефонных сетей: телефонные аппараты основные и дополнительные (параллельные), включенные в сеть, а также аппараты, подсоединенные к учрежденческим телефонным станциям, имеющим выход на данную сеть.</w:t>
      </w:r>
      <w:r>
        <w:br/>
      </w:r>
      <w:r>
        <w:rPr>
          <w:rFonts w:ascii="Times New Roman"/>
          <w:b w:val="false"/>
          <w:i w:val="false"/>
          <w:color w:val="000000"/>
          <w:sz w:val="28"/>
        </w:rPr>
        <w:t>
</w:t>
      </w:r>
      <w:r>
        <w:rPr>
          <w:rFonts w:ascii="Times New Roman"/>
          <w:b w:val="false"/>
          <w:i w:val="false"/>
          <w:color w:val="000000"/>
          <w:sz w:val="28"/>
        </w:rPr>
        <w:t>
      В графах 1, 3 указывается общее количество абонентских устройств, телефонных аппаратов основных и дополнительных, с применением спаренных комплектов, организованных с применением прямых проводов и схемы включения по принципу "удаленного абонента", факсов, модемов, автоответчиков и других устройств, подключаемых к телефонной сети.</w:t>
      </w:r>
      <w:r>
        <w:br/>
      </w:r>
      <w:r>
        <w:rPr>
          <w:rFonts w:ascii="Times New Roman"/>
          <w:b w:val="false"/>
          <w:i w:val="false"/>
          <w:color w:val="000000"/>
          <w:sz w:val="28"/>
        </w:rPr>
        <w:t>
</w:t>
      </w:r>
      <w:r>
        <w:rPr>
          <w:rFonts w:ascii="Times New Roman"/>
          <w:b w:val="false"/>
          <w:i w:val="false"/>
          <w:color w:val="000000"/>
          <w:sz w:val="28"/>
        </w:rPr>
        <w:t>
      В графах 2, 4 указываются терминалы ISDN.</w:t>
      </w:r>
      <w:r>
        <w:br/>
      </w:r>
      <w:r>
        <w:rPr>
          <w:rFonts w:ascii="Times New Roman"/>
          <w:b w:val="false"/>
          <w:i w:val="false"/>
          <w:color w:val="000000"/>
          <w:sz w:val="28"/>
        </w:rPr>
        <w:t>
</w:t>
      </w:r>
      <w:r>
        <w:rPr>
          <w:rFonts w:ascii="Times New Roman"/>
          <w:b w:val="false"/>
          <w:i w:val="false"/>
          <w:color w:val="000000"/>
          <w:sz w:val="28"/>
        </w:rPr>
        <w:t>
      В строке 2 указывается количество терминалов, подключенных через аппаратуру уплотнения абонентских линий.</w:t>
      </w:r>
      <w:r>
        <w:br/>
      </w:r>
      <w:r>
        <w:rPr>
          <w:rFonts w:ascii="Times New Roman"/>
          <w:b w:val="false"/>
          <w:i w:val="false"/>
          <w:color w:val="000000"/>
          <w:sz w:val="28"/>
        </w:rPr>
        <w:t>
</w:t>
      </w:r>
      <w:r>
        <w:rPr>
          <w:rFonts w:ascii="Times New Roman"/>
          <w:b w:val="false"/>
          <w:i w:val="false"/>
          <w:color w:val="000000"/>
          <w:sz w:val="28"/>
        </w:rPr>
        <w:t>
      В строке 3 указывается количество терминалов, подключенных по спаренной схеме.</w:t>
      </w:r>
      <w:r>
        <w:br/>
      </w:r>
      <w:r>
        <w:rPr>
          <w:rFonts w:ascii="Times New Roman"/>
          <w:b w:val="false"/>
          <w:i w:val="false"/>
          <w:color w:val="000000"/>
          <w:sz w:val="28"/>
        </w:rPr>
        <w:t>
</w:t>
      </w:r>
      <w:r>
        <w:rPr>
          <w:rFonts w:ascii="Times New Roman"/>
          <w:b w:val="false"/>
          <w:i w:val="false"/>
          <w:color w:val="000000"/>
          <w:sz w:val="28"/>
        </w:rPr>
        <w:t>
      В строке 4 указывается количество терминалов, подключенных через оборудование радиодоступа.</w:t>
      </w:r>
      <w:r>
        <w:br/>
      </w:r>
      <w:r>
        <w:rPr>
          <w:rFonts w:ascii="Times New Roman"/>
          <w:b w:val="false"/>
          <w:i w:val="false"/>
          <w:color w:val="000000"/>
          <w:sz w:val="28"/>
        </w:rPr>
        <w:t>
</w:t>
      </w:r>
      <w:r>
        <w:rPr>
          <w:rFonts w:ascii="Times New Roman"/>
          <w:b w:val="false"/>
          <w:i w:val="false"/>
          <w:color w:val="000000"/>
          <w:sz w:val="28"/>
        </w:rPr>
        <w:t>
      В строке 5 указывается количество терминалов, подключенных через оптическую систему передачи.</w:t>
      </w:r>
      <w:r>
        <w:br/>
      </w:r>
      <w:r>
        <w:rPr>
          <w:rFonts w:ascii="Times New Roman"/>
          <w:b w:val="false"/>
          <w:i w:val="false"/>
          <w:color w:val="000000"/>
          <w:sz w:val="28"/>
        </w:rPr>
        <w:t>
</w:t>
      </w:r>
      <w:r>
        <w:rPr>
          <w:rFonts w:ascii="Times New Roman"/>
          <w:b w:val="false"/>
          <w:i w:val="false"/>
          <w:color w:val="000000"/>
          <w:sz w:val="28"/>
        </w:rPr>
        <w:t>
      В строке 6 указывается количество терминалов, имеющих выход на междугородную телефонную сеть.</w:t>
      </w:r>
      <w:r>
        <w:br/>
      </w:r>
      <w:r>
        <w:rPr>
          <w:rFonts w:ascii="Times New Roman"/>
          <w:b w:val="false"/>
          <w:i w:val="false"/>
          <w:color w:val="000000"/>
          <w:sz w:val="28"/>
        </w:rPr>
        <w:t>
</w:t>
      </w:r>
      <w:r>
        <w:rPr>
          <w:rFonts w:ascii="Times New Roman"/>
          <w:b w:val="false"/>
          <w:i w:val="false"/>
          <w:color w:val="000000"/>
          <w:sz w:val="28"/>
        </w:rPr>
        <w:t>
      В строке 1 в разделе 8 учитывается общее количество на конец отчетного года передающих земных станций спутникового вещания, работающих в системе фиксированной спутниковой службы (далее - ФСС) с использованием космических аппаратов (далее - КА) на геостационарной орбите (далее - ГСО). Данные представляют предприятия и организации - операторы связи, имеющие на своем балансе передающие станции спутникового вещания ФСС, системы непосредственного телевизионного вещания и/или звукового вещания.</w:t>
      </w:r>
      <w:r>
        <w:br/>
      </w:r>
      <w:r>
        <w:rPr>
          <w:rFonts w:ascii="Times New Roman"/>
          <w:b w:val="false"/>
          <w:i w:val="false"/>
          <w:color w:val="000000"/>
          <w:sz w:val="28"/>
        </w:rPr>
        <w:t>
</w:t>
      </w:r>
      <w:r>
        <w:rPr>
          <w:rFonts w:ascii="Times New Roman"/>
          <w:b w:val="false"/>
          <w:i w:val="false"/>
          <w:color w:val="000000"/>
          <w:sz w:val="28"/>
        </w:rPr>
        <w:t>
      В строке 2 выделяется количество земных передающих станций телевизионного вещания ФСС с использованием КА и ГСО. Данные представляют операторы, имеющие лицензии на деятельность в области спутникового телевидения.</w:t>
      </w:r>
      <w:r>
        <w:br/>
      </w:r>
      <w:r>
        <w:rPr>
          <w:rFonts w:ascii="Times New Roman"/>
          <w:b w:val="false"/>
          <w:i w:val="false"/>
          <w:color w:val="000000"/>
          <w:sz w:val="28"/>
        </w:rPr>
        <w:t>
</w:t>
      </w:r>
      <w:r>
        <w:rPr>
          <w:rFonts w:ascii="Times New Roman"/>
          <w:b w:val="false"/>
          <w:i w:val="false"/>
          <w:color w:val="000000"/>
          <w:sz w:val="28"/>
        </w:rPr>
        <w:t>
      В строке 3 указывается количество и емкость станций подвижной связи.</w:t>
      </w:r>
      <w:r>
        <w:br/>
      </w:r>
      <w:r>
        <w:rPr>
          <w:rFonts w:ascii="Times New Roman"/>
          <w:b w:val="false"/>
          <w:i w:val="false"/>
          <w:color w:val="000000"/>
          <w:sz w:val="28"/>
        </w:rPr>
        <w:t>
</w:t>
      </w:r>
      <w:r>
        <w:rPr>
          <w:rFonts w:ascii="Times New Roman"/>
          <w:b w:val="false"/>
          <w:i w:val="false"/>
          <w:color w:val="000000"/>
          <w:sz w:val="28"/>
        </w:rPr>
        <w:t>
      В разделе 9 указываются таксофоны, обслуживаемые как городской, сельской телефонными сетями, так и междугородной телефонной станцией, с которых осуществляются как междугородные, так и местные телефонные соединения, независимо от их модификации.</w:t>
      </w:r>
      <w:r>
        <w:br/>
      </w:r>
      <w:r>
        <w:rPr>
          <w:rFonts w:ascii="Times New Roman"/>
          <w:b w:val="false"/>
          <w:i w:val="false"/>
          <w:color w:val="000000"/>
          <w:sz w:val="28"/>
        </w:rPr>
        <w:t>
</w:t>
      </w:r>
      <w:r>
        <w:rPr>
          <w:rFonts w:ascii="Times New Roman"/>
          <w:b w:val="false"/>
          <w:i w:val="false"/>
          <w:color w:val="000000"/>
          <w:sz w:val="28"/>
        </w:rPr>
        <w:t>
      В строке 1 учитывается общее количество таксофонов любого типа (монетных и/или карточных) на сети связи общего пользования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1 в разделе 10 указывается общее количество базовых станций беспроводной связи.</w:t>
      </w:r>
      <w:r>
        <w:br/>
      </w:r>
      <w:r>
        <w:rPr>
          <w:rFonts w:ascii="Times New Roman"/>
          <w:b w:val="false"/>
          <w:i w:val="false"/>
          <w:color w:val="000000"/>
          <w:sz w:val="28"/>
        </w:rPr>
        <w:t>
</w:t>
      </w:r>
      <w:r>
        <w:rPr>
          <w:rFonts w:ascii="Times New Roman"/>
          <w:b w:val="false"/>
          <w:i w:val="false"/>
          <w:color w:val="000000"/>
          <w:sz w:val="28"/>
        </w:rPr>
        <w:t>
      В строке 2 указывается количество мобильных станций беспроводной связи.</w:t>
      </w:r>
      <w:r>
        <w:br/>
      </w:r>
      <w:r>
        <w:rPr>
          <w:rFonts w:ascii="Times New Roman"/>
          <w:b w:val="false"/>
          <w:i w:val="false"/>
          <w:color w:val="000000"/>
          <w:sz w:val="28"/>
        </w:rPr>
        <w:t>
</w:t>
      </w:r>
      <w:r>
        <w:rPr>
          <w:rFonts w:ascii="Times New Roman"/>
          <w:b w:val="false"/>
          <w:i w:val="false"/>
          <w:color w:val="000000"/>
          <w:sz w:val="28"/>
        </w:rPr>
        <w:t>
      В строке 3 указывается количество сотовых станций беспроводной связи.</w:t>
      </w:r>
      <w:r>
        <w:br/>
      </w:r>
      <w:r>
        <w:rPr>
          <w:rFonts w:ascii="Times New Roman"/>
          <w:b w:val="false"/>
          <w:i w:val="false"/>
          <w:color w:val="000000"/>
          <w:sz w:val="28"/>
        </w:rPr>
        <w:t>
</w:t>
      </w:r>
      <w:r>
        <w:rPr>
          <w:rFonts w:ascii="Times New Roman"/>
          <w:b w:val="false"/>
          <w:i w:val="false"/>
          <w:color w:val="000000"/>
          <w:sz w:val="28"/>
        </w:rPr>
        <w:t>
      В строке 4 указывается количество беспроводных фиксированных станций.</w:t>
      </w:r>
      <w:r>
        <w:br/>
      </w:r>
      <w:r>
        <w:rPr>
          <w:rFonts w:ascii="Times New Roman"/>
          <w:b w:val="false"/>
          <w:i w:val="false"/>
          <w:color w:val="000000"/>
          <w:sz w:val="28"/>
        </w:rPr>
        <w:t>
</w:t>
      </w:r>
      <w:r>
        <w:rPr>
          <w:rFonts w:ascii="Times New Roman"/>
          <w:b w:val="false"/>
          <w:i w:val="false"/>
          <w:color w:val="000000"/>
          <w:sz w:val="28"/>
        </w:rPr>
        <w:t>
      В строке 5 указываются точки доступа беспроводной локальной сети общего пользования, основанных на стандарте IEEE 802.11b, который известен как Wi-Fi.</w:t>
      </w:r>
      <w:r>
        <w:br/>
      </w:r>
      <w:r>
        <w:rPr>
          <w:rFonts w:ascii="Times New Roman"/>
          <w:b w:val="false"/>
          <w:i w:val="false"/>
          <w:color w:val="000000"/>
          <w:sz w:val="28"/>
        </w:rPr>
        <w:t>
</w:t>
      </w:r>
      <w:r>
        <w:rPr>
          <w:rFonts w:ascii="Times New Roman"/>
          <w:b w:val="false"/>
          <w:i w:val="false"/>
          <w:color w:val="000000"/>
          <w:sz w:val="28"/>
        </w:rPr>
        <w:t>
      В строке 1 раздела 11 отражаются все телеграфные каналы (за исключением внутригородских), образованные аппаратурой уплотнения, независимо от их использования, включая резервные.</w:t>
      </w:r>
      <w:r>
        <w:br/>
      </w:r>
      <w:r>
        <w:rPr>
          <w:rFonts w:ascii="Times New Roman"/>
          <w:b w:val="false"/>
          <w:i w:val="false"/>
          <w:color w:val="000000"/>
          <w:sz w:val="28"/>
        </w:rPr>
        <w:t>
</w:t>
      </w:r>
      <w:r>
        <w:rPr>
          <w:rFonts w:ascii="Times New Roman"/>
          <w:b w:val="false"/>
          <w:i w:val="false"/>
          <w:color w:val="000000"/>
          <w:sz w:val="28"/>
        </w:rPr>
        <w:t>
      В разделе 12 в строке 1 учитывается общее количество неудовлетворенных заявлений на установку телефонов, которые пришлось отложить из-за отсутствия технических возможностей на начало отчетного года.</w:t>
      </w:r>
      <w:r>
        <w:br/>
      </w:r>
      <w:r>
        <w:rPr>
          <w:rFonts w:ascii="Times New Roman"/>
          <w:b w:val="false"/>
          <w:i w:val="false"/>
          <w:color w:val="000000"/>
          <w:sz w:val="28"/>
        </w:rPr>
        <w:t>
</w:t>
      </w:r>
      <w:r>
        <w:rPr>
          <w:rFonts w:ascii="Times New Roman"/>
          <w:b w:val="false"/>
          <w:i w:val="false"/>
          <w:color w:val="000000"/>
          <w:sz w:val="28"/>
        </w:rPr>
        <w:t>
      В строке 2 учитывается общее количество неудовлетворенных заявлений на установку телефонов, которые пришлось отложить из-за отсутствия технических возможностей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3 учитывается количество заявлений на установку телефонов, удовлетворенных за отчетный год.</w:t>
      </w:r>
      <w:r>
        <w:br/>
      </w:r>
      <w:r>
        <w:rPr>
          <w:rFonts w:ascii="Times New Roman"/>
          <w:b w:val="false"/>
          <w:i w:val="false"/>
          <w:color w:val="000000"/>
          <w:sz w:val="28"/>
        </w:rPr>
        <w:t>
</w:t>
      </w:r>
      <w:r>
        <w:rPr>
          <w:rFonts w:ascii="Times New Roman"/>
          <w:b w:val="false"/>
          <w:i w:val="false"/>
          <w:color w:val="000000"/>
          <w:sz w:val="28"/>
        </w:rPr>
        <w:t>
      В строке 4 учитывается количество неудовлетворенных заявлений на подключения к сетям телекоммуникации общего пользования за отчетный год.</w:t>
      </w:r>
      <w:r>
        <w:br/>
      </w:r>
      <w:r>
        <w:rPr>
          <w:rFonts w:ascii="Times New Roman"/>
          <w:b w:val="false"/>
          <w:i w:val="false"/>
          <w:color w:val="000000"/>
          <w:sz w:val="28"/>
        </w:rPr>
        <w:t>
</w:t>
      </w:r>
      <w:r>
        <w:rPr>
          <w:rFonts w:ascii="Times New Roman"/>
          <w:b w:val="false"/>
          <w:i w:val="false"/>
          <w:color w:val="000000"/>
          <w:sz w:val="28"/>
        </w:rPr>
        <w:t>
      В строке 5 количество вызовов, поступивших на информационно-справочные службы определяются на основании показаний счетчиков, установленных на входе информационно-справочных служб и фиксирующих количество поступивших вызовов.</w:t>
      </w:r>
      <w:r>
        <w:br/>
      </w:r>
      <w:r>
        <w:rPr>
          <w:rFonts w:ascii="Times New Roman"/>
          <w:b w:val="false"/>
          <w:i w:val="false"/>
          <w:color w:val="000000"/>
          <w:sz w:val="28"/>
        </w:rPr>
        <w:t>
</w:t>
      </w:r>
      <w:r>
        <w:rPr>
          <w:rFonts w:ascii="Times New Roman"/>
          <w:b w:val="false"/>
          <w:i w:val="false"/>
          <w:color w:val="000000"/>
          <w:sz w:val="28"/>
        </w:rPr>
        <w:t>
      В строке 6 указывается количество вызовов, поступивших на информационно-справочные службы, закончившихся разговорами.</w:t>
      </w:r>
      <w:r>
        <w:br/>
      </w:r>
      <w:r>
        <w:rPr>
          <w:rFonts w:ascii="Times New Roman"/>
          <w:b w:val="false"/>
          <w:i w:val="false"/>
          <w:color w:val="000000"/>
          <w:sz w:val="28"/>
        </w:rPr>
        <w:t>
</w:t>
      </w:r>
      <w:r>
        <w:rPr>
          <w:rFonts w:ascii="Times New Roman"/>
          <w:b w:val="false"/>
          <w:i w:val="false"/>
          <w:color w:val="000000"/>
          <w:sz w:val="28"/>
        </w:rPr>
        <w:t>
      В строке 7 указывается количество поступивших заявок на бюро ремонта.</w:t>
      </w:r>
      <w:r>
        <w:br/>
      </w:r>
      <w:r>
        <w:rPr>
          <w:rFonts w:ascii="Times New Roman"/>
          <w:b w:val="false"/>
          <w:i w:val="false"/>
          <w:color w:val="000000"/>
          <w:sz w:val="28"/>
        </w:rPr>
        <w:t>
</w:t>
      </w:r>
      <w:r>
        <w:rPr>
          <w:rFonts w:ascii="Times New Roman"/>
          <w:b w:val="false"/>
          <w:i w:val="false"/>
          <w:color w:val="000000"/>
          <w:sz w:val="28"/>
        </w:rPr>
        <w:t>
      В строке 8 указывается общее количество выявленных повреждений.</w:t>
      </w:r>
      <w:r>
        <w:br/>
      </w:r>
      <w:r>
        <w:rPr>
          <w:rFonts w:ascii="Times New Roman"/>
          <w:b w:val="false"/>
          <w:i w:val="false"/>
          <w:color w:val="000000"/>
          <w:sz w:val="28"/>
        </w:rPr>
        <w:t>
</w:t>
      </w:r>
      <w:r>
        <w:rPr>
          <w:rFonts w:ascii="Times New Roman"/>
          <w:b w:val="false"/>
          <w:i w:val="false"/>
          <w:color w:val="000000"/>
          <w:sz w:val="28"/>
        </w:rPr>
        <w:t>
      В строке 9 указывается процентная доля случаев неисправности коммутируемой телефонной сети общего пользования, устраненных к концу следующего рабочего дня (то есть исключая нерабочие, выходные и праздничные дни).</w:t>
      </w:r>
      <w:r>
        <w:br/>
      </w:r>
      <w:r>
        <w:rPr>
          <w:rFonts w:ascii="Times New Roman"/>
          <w:b w:val="false"/>
          <w:i w:val="false"/>
          <w:color w:val="000000"/>
          <w:sz w:val="28"/>
        </w:rPr>
        <w:t>
</w:t>
      </w:r>
      <w:r>
        <w:rPr>
          <w:rFonts w:ascii="Times New Roman"/>
          <w:b w:val="false"/>
          <w:i w:val="false"/>
          <w:color w:val="000000"/>
          <w:sz w:val="28"/>
        </w:rPr>
        <w:t>
      В данные по строке 10 не включаются перерывы действия связи по причине отключения электроэнергии и чрезвычайных ситуаций.</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В случае отсутствия у юридического лица и (или) его структурных и обособленных подразделений кода БИН - заполняется код ОКПО.</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Протяженность междугородных и международных каналов связи.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2, 3</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4</w:t>
      </w:r>
      <w:r>
        <w:br/>
      </w:r>
      <w:r>
        <w:rPr>
          <w:rFonts w:ascii="Times New Roman"/>
          <w:b w:val="false"/>
          <w:i w:val="false"/>
          <w:color w:val="000000"/>
          <w:sz w:val="28"/>
        </w:rPr>
        <w:t>
</w:t>
      </w:r>
      <w:r>
        <w:rPr>
          <w:rFonts w:ascii="Times New Roman"/>
          <w:b w:val="false"/>
          <w:i w:val="false"/>
          <w:color w:val="000000"/>
          <w:sz w:val="28"/>
        </w:rPr>
        <w:t xml:space="preserve">
      Строка 4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5-8</w:t>
      </w:r>
      <w:r>
        <w:br/>
      </w:r>
      <w:r>
        <w:rPr>
          <w:rFonts w:ascii="Times New Roman"/>
          <w:b w:val="false"/>
          <w:i w:val="false"/>
          <w:color w:val="000000"/>
          <w:sz w:val="28"/>
        </w:rPr>
        <w:t>
</w:t>
      </w:r>
      <w:r>
        <w:rPr>
          <w:rFonts w:ascii="Times New Roman"/>
          <w:b w:val="false"/>
          <w:i w:val="false"/>
          <w:color w:val="000000"/>
          <w:sz w:val="28"/>
        </w:rPr>
        <w:t>
      2) Раздел 2. Протяженность междугородных и международных каналов связи в зависимости от среды распространения.</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2 - 5</w:t>
      </w:r>
      <w:r>
        <w:br/>
      </w:r>
      <w:r>
        <w:rPr>
          <w:rFonts w:ascii="Times New Roman"/>
          <w:b w:val="false"/>
          <w:i w:val="false"/>
          <w:color w:val="000000"/>
          <w:sz w:val="28"/>
        </w:rPr>
        <w:t>
</w:t>
      </w:r>
      <w:r>
        <w:rPr>
          <w:rFonts w:ascii="Times New Roman"/>
          <w:b w:val="false"/>
          <w:i w:val="false"/>
          <w:color w:val="000000"/>
          <w:sz w:val="28"/>
        </w:rPr>
        <w:t>
      3) Раздел 3. Протяженность междугородных и международных линий связи.</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3 - 6</w:t>
      </w:r>
      <w:r>
        <w:br/>
      </w:r>
      <w:r>
        <w:rPr>
          <w:rFonts w:ascii="Times New Roman"/>
          <w:b w:val="false"/>
          <w:i w:val="false"/>
          <w:color w:val="000000"/>
          <w:sz w:val="28"/>
        </w:rPr>
        <w:t>
</w:t>
      </w:r>
      <w:r>
        <w:rPr>
          <w:rFonts w:ascii="Times New Roman"/>
          <w:b w:val="false"/>
          <w:i w:val="false"/>
          <w:color w:val="000000"/>
          <w:sz w:val="28"/>
        </w:rPr>
        <w:t>
      4) Раздел 4. Протяженности междугородных и международных линий связи в зависимости от среды распространения.</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2, 4, 5</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w:t>
      </w:r>
      <w:r>
        <w:br/>
      </w:r>
      <w:r>
        <w:rPr>
          <w:rFonts w:ascii="Times New Roman"/>
          <w:b w:val="false"/>
          <w:i w:val="false"/>
          <w:color w:val="000000"/>
          <w:sz w:val="28"/>
        </w:rPr>
        <w:t>
</w:t>
      </w:r>
      <w:r>
        <w:rPr>
          <w:rFonts w:ascii="Times New Roman"/>
          <w:b w:val="false"/>
          <w:i w:val="false"/>
          <w:color w:val="000000"/>
          <w:sz w:val="28"/>
        </w:rPr>
        <w:t>
      5) Раздел 5. Количество оконечных междугородных и международных каналов, образованных оконечной аппаратурой систем передачи.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6) Раздел 6. Количество и емкость коммутационных пунктов.</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строк 4,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9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строки 10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9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xml:space="preserve"> строк 10, 11 для каждой графы</w:t>
      </w:r>
      <w:r>
        <w:br/>
      </w:r>
      <w:r>
        <w:rPr>
          <w:rFonts w:ascii="Times New Roman"/>
          <w:b w:val="false"/>
          <w:i w:val="false"/>
          <w:color w:val="000000"/>
          <w:sz w:val="28"/>
        </w:rPr>
        <w:t>
</w:t>
      </w:r>
      <w:r>
        <w:rPr>
          <w:rFonts w:ascii="Times New Roman"/>
          <w:b w:val="false"/>
          <w:i w:val="false"/>
          <w:color w:val="000000"/>
          <w:sz w:val="28"/>
        </w:rPr>
        <w:t>
      7) Раздел 7. Емкость абонентских устройств, подсоединенных к телефонной сети, без учета таксофонов.</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xml:space="preserve"> строк 2 - 5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8) Раздел 8. Земные станции спутниковой связи и вещания.</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9) Раздел 9. Информация о таксофонах.</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w:t>
      </w:r>
      <w:r>
        <w:br/>
      </w:r>
      <w:r>
        <w:rPr>
          <w:rFonts w:ascii="Times New Roman"/>
          <w:b w:val="false"/>
          <w:i w:val="false"/>
          <w:color w:val="000000"/>
          <w:sz w:val="28"/>
        </w:rPr>
        <w:t>
</w:t>
      </w:r>
      <w:r>
        <w:rPr>
          <w:rFonts w:ascii="Times New Roman"/>
          <w:b w:val="false"/>
          <w:i w:val="false"/>
          <w:color w:val="000000"/>
          <w:sz w:val="28"/>
        </w:rPr>
        <w:t>
      10) Раздел 10. Информация о количестве базовых станций беспроводной связи.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строк 2, 4, 5</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w:t>
      </w:r>
      <w:r>
        <w:br/>
      </w:r>
      <w:r>
        <w:rPr>
          <w:rFonts w:ascii="Times New Roman"/>
          <w:b w:val="false"/>
          <w:i w:val="false"/>
          <w:color w:val="000000"/>
          <w:sz w:val="28"/>
        </w:rPr>
        <w:t>
</w:t>
      </w:r>
      <w:r>
        <w:rPr>
          <w:rFonts w:ascii="Times New Roman"/>
          <w:b w:val="false"/>
          <w:i w:val="false"/>
          <w:color w:val="000000"/>
          <w:sz w:val="28"/>
        </w:rPr>
        <w:t>
      11) Раздел 12. Информация о качестве услуг связи.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header.xml" Type="http://schemas.openxmlformats.org/officeDocument/2006/relationships/header" Id="rId7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