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72c1" w14:textId="85b7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24 августа 2010 года № 233. Зарегистрирован в Министерстве юстиции Республики Казахстан 15 сентября 2010 года № 6493. Утратил силу приказом Председателя Агентства Республики Казахстан по статистике от 25 октября 2012 года № 294.</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25.10.2012 </w:t>
      </w:r>
      <w:r>
        <w:rPr>
          <w:rFonts w:ascii="Times New Roman"/>
          <w:b w:val="false"/>
          <w:i w:val="false"/>
          <w:color w:val="ff0000"/>
          <w:sz w:val="28"/>
        </w:rPr>
        <w:t>№ 294</w:t>
      </w:r>
      <w:r>
        <w:rPr>
          <w:rFonts w:ascii="Times New Roman"/>
          <w:b w:val="false"/>
          <w:i w:val="false"/>
          <w:color w:val="ff0000"/>
          <w:sz w:val="28"/>
        </w:rPr>
        <w:t> (вводится в действие с 01.01.2013).</w:t>
      </w:r>
    </w:p>
    <w:bookmarkStart w:name="z2"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работе воздушного транспорта и аэропорта" (код 0801104, индекс 1-ТР (авиа),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работе воздушного транспорта и аэропорта" (код 0801104, индекс 1-ТР (авиа),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работе прочего сухопутного транспорта" (код 0761104, индекс 1-ТР (авто, электро),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работе прочего сухопутного транспорта" (код 0761104, индекс 1-ТР (авто, электро),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протяженности судоходных внутренних путей и подвижном составе речного транспорта" (код 1651104, индекс 1-ТР (внутренние воды),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протяженности судоходных внутренних путей и подвижном составе речного транспорта" (код 1651104, индекс 1-ТР (внутренние воды),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работе транспорта" (код 0751101, индекс 1-транспорт,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работе транспорта" (код 0751101, индекс 1-транспорт, периодичность месячная),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работе железнодорожного транспорта" (код 0741104, индекс ЖД,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работе железнодорожного транспорта" (код 0741104, индекс ЖД,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протяженности эксплуатационной длины железнодорожных линий" (код 0811104, индекс 1-ЖД,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протяженности эксплуатационной длины железнодорожных линий" (код 0811104, индекс 1-ЖД,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перевозке пассажиров маршрутными автобусами" (код 0791104, индекс 1-ТР (маршрут),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перевозке пассажиров маршрутными автобусами" (код 0791104, индекс 1-ТР (маршрут),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 подвижном составе железнодорожного транспорта" (код 0821104, индекс 2-ЖД,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подвижном составе железнодорожного транспорта" (код 0821104, индекс 2-ЖД,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"Отчет об услугах воздушного транспорта по видам сообщений" (код 0871104, индекс 2-ТР (авиа),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об услугах воздушного транспорта по видам сообщений" (код 0871104, индекс 2-ТР (авиа),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"Отчет об услугах речного транспорта по видам сообщений" (код 0851104, индекс 2-ТР (внутренние воды),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об услугах речного транспорта по видам сообщений" (код 0851104, индекс 2-ТР (внутренние воды),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статистическую форму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23) статистическую форму общегосударственного статистического наблюдения "Отчет об услугах железнодорожного транспорта по видам сообщений" (код 0831104, индекс 2-ТР (железная дорога), периодичность годовая),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24) Инструкцию по заполнению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2-ТР (железная дорога),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25) статистическую форму общегосударственного статистического наблюдения "Отчет об услугах морского и прибрежного транспорта по видам сообщений" (код 0781104, индекс 2-ТР (море),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26) Инструкцию по заполнению статистической формы общегосударственного статистического наблюдения "Отчет об услугах морского и прибрежного транспорта по видам сообщений" (код 0781104, индекс 2-ТР (море),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27) статистическую форму общегосударственного статистического наблюдения "Отчет об услугах прочего сухопутного транспорта по видам сообщений" (код 0841104, индекс 2-ТР (прочий сухопутный),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28) Инструкцию по заполнению статистической формы общегосударственного статистического наблюдения "Отчет об услугах прочего сухопутного транспорта по видам сообщений" (код 0841104, индекс 2-ТР (прочий сухопутный), периодичность годовая),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29) статистическую форму общегосударственного статистического наблюдения "Отчет об услугах трубопроводного транспорта по видам сообщений" (код 0771104, индекс 2-ТР (трубопровод), периодичность годовая),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30) Инструкцию по заполнению статистической формы общегосударственного статистического наблюдения "Отчет об услугах трубопроводного транспорта по видам сообщений" (код 0771104, индекс 2-ТР (трубопровод), периодичность годовая),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Председателя</w:t>
      </w:r>
      <w:r>
        <w:rPr>
          <w:rFonts w:ascii="Times New Roman"/>
          <w:b w:val="false"/>
          <w:i w:val="false"/>
          <w:color w:val="000000"/>
          <w:sz w:val="28"/>
        </w:rPr>
        <w:t>                               </w:t>
      </w:r>
      <w:r>
        <w:rPr>
          <w:rFonts w:ascii="Times New Roman"/>
          <w:b w:val="false"/>
          <w:i/>
          <w:color w:val="000000"/>
          <w:sz w:val="28"/>
        </w:rPr>
        <w:t>Ж. Джаркинбаев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транспорта и коммуникаций</w:t>
      </w:r>
      <w:r>
        <w:br/>
      </w:r>
      <w:r>
        <w:rPr>
          <w:rFonts w:ascii="Times New Roman"/>
          <w:b w:val="false"/>
          <w:i w:val="false"/>
          <w:color w:val="000000"/>
          <w:sz w:val="28"/>
        </w:rPr>
        <w:t>
</w:t>
      </w:r>
      <w:r>
        <w:rPr>
          <w:rFonts w:ascii="Times New Roman"/>
          <w:b w:val="false"/>
          <w:i/>
          <w:color w:val="000000"/>
          <w:sz w:val="28"/>
        </w:rPr>
        <w:t>      _________________ А. Бектуров</w:t>
      </w:r>
      <w:r>
        <w:br/>
      </w:r>
      <w:r>
        <w:rPr>
          <w:rFonts w:ascii="Times New Roman"/>
          <w:b w:val="false"/>
          <w:i w:val="false"/>
          <w:color w:val="000000"/>
          <w:sz w:val="28"/>
        </w:rPr>
        <w:t>
</w:t>
      </w:r>
      <w:r>
        <w:rPr>
          <w:rFonts w:ascii="Times New Roman"/>
          <w:b w:val="false"/>
          <w:i/>
          <w:color w:val="000000"/>
          <w:sz w:val="28"/>
        </w:rPr>
        <w:t>      27 сентября 2010 года</w:t>
      </w:r>
    </w:p>
    <w:bookmarkStart w:name="z38" w:id="1"/>
    <w:p>
      <w:pPr>
        <w:spacing w:after="0"/>
        <w:ind w:left="0"/>
        <w:jc w:val="both"/>
      </w:pPr>
      <w:r>
        <w:rPr>
          <w:rFonts w:ascii="Times New Roman"/>
          <w:b w:val="false"/>
          <w:i w:val="false"/>
          <w:color w:val="000000"/>
          <w:sz w:val="28"/>
        </w:rPr>
        <w:t>
Приложение 1 к приказу исполняющего обязанности</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по статистике от 24 августа 2010 года № 233</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9017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w:t>
            </w:r>
            <w:r>
              <w:rPr>
                <w:rFonts w:ascii="Times New Roman"/>
                <w:b w:val="false"/>
                <w:i w:val="false"/>
                <w:color w:val="000000"/>
                <w:sz w:val="20"/>
              </w:rPr>
              <w:t>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0801104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0801104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 мен әуежайдың жұмысы 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 (әуе)</w:t>
            </w:r>
            <w:r>
              <w:br/>
            </w:r>
            <w:r>
              <w:rPr>
                <w:rFonts w:ascii="Times New Roman"/>
                <w:b w:val="false"/>
                <w:i w:val="false"/>
                <w:color w:val="000000"/>
                <w:sz w:val="20"/>
              </w:rPr>
              <w:t>
</w:t>
            </w:r>
            <w:r>
              <w:rPr>
                <w:rFonts w:ascii="Times New Roman"/>
                <w:b w:val="false"/>
                <w:i w:val="false"/>
                <w:color w:val="000000"/>
                <w:sz w:val="20"/>
              </w:rPr>
              <w:t>1-ТР (авиа)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воздушного транспорта и аэропорта</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қызметінің негізгі түрі – әуе көлігі (экономикалық қызмет</w:t>
            </w:r>
            <w:r>
              <w:br/>
            </w:r>
            <w:r>
              <w:rPr>
                <w:rFonts w:ascii="Times New Roman"/>
                <w:b w:val="false"/>
                <w:i w:val="false"/>
                <w:color w:val="000000"/>
                <w:sz w:val="20"/>
              </w:rPr>
              <w:t>
</w:t>
            </w:r>
            <w:r>
              <w:rPr>
                <w:rFonts w:ascii="Times New Roman"/>
                <w:b/>
                <w:i w:val="false"/>
                <w:color w:val="000000"/>
                <w:sz w:val="20"/>
              </w:rPr>
              <w:t>түрлерінің номенклатурасы бойынша коды 51), жолаушылар мен жүк тасымалына</w:t>
            </w:r>
            <w:r>
              <w:br/>
            </w:r>
            <w:r>
              <w:rPr>
                <w:rFonts w:ascii="Times New Roman"/>
                <w:b w:val="false"/>
                <w:i w:val="false"/>
                <w:color w:val="000000"/>
                <w:sz w:val="20"/>
              </w:rPr>
              <w:t>
</w:t>
            </w:r>
            <w:r>
              <w:rPr>
                <w:rFonts w:ascii="Times New Roman"/>
                <w:b/>
                <w:i w:val="false"/>
                <w:color w:val="000000"/>
                <w:sz w:val="20"/>
              </w:rPr>
              <w:t>жататын өзге де қызметтер (экономикалық қызмет түрлерінің номенклатурасы</w:t>
            </w:r>
            <w:r>
              <w:br/>
            </w:r>
            <w:r>
              <w:rPr>
                <w:rFonts w:ascii="Times New Roman"/>
                <w:b w:val="false"/>
                <w:i w:val="false"/>
                <w:color w:val="000000"/>
                <w:sz w:val="20"/>
              </w:rPr>
              <w:t>
</w:t>
            </w:r>
            <w:r>
              <w:rPr>
                <w:rFonts w:ascii="Times New Roman"/>
                <w:b/>
                <w:i w:val="false"/>
                <w:color w:val="000000"/>
                <w:sz w:val="20"/>
              </w:rPr>
              <w:t>бойынша коды 52.23.9) болып табылатын қызметкерлердің санына қарамастан заң-</w:t>
            </w:r>
            <w:r>
              <w:br/>
            </w:r>
            <w:r>
              <w:rPr>
                <w:rFonts w:ascii="Times New Roman"/>
                <w:b w:val="false"/>
                <w:i w:val="false"/>
                <w:color w:val="000000"/>
                <w:sz w:val="20"/>
              </w:rPr>
              <w:t>
</w:t>
            </w:r>
            <w:r>
              <w:rPr>
                <w:rFonts w:ascii="Times New Roman"/>
                <w:b/>
                <w:i w:val="false"/>
                <w:color w:val="000000"/>
                <w:sz w:val="20"/>
              </w:rPr>
              <w:t>ды 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имеющие основной вид экономической деятельности –</w:t>
            </w:r>
            <w:r>
              <w:br/>
            </w:r>
            <w:r>
              <w:rPr>
                <w:rFonts w:ascii="Times New Roman"/>
                <w:b w:val="false"/>
                <w:i w:val="false"/>
                <w:color w:val="000000"/>
                <w:sz w:val="20"/>
              </w:rPr>
              <w:t>
</w:t>
            </w:r>
            <w:r>
              <w:rPr>
                <w:rFonts w:ascii="Times New Roman"/>
                <w:b w:val="false"/>
                <w:i w:val="false"/>
                <w:color w:val="000000"/>
                <w:sz w:val="20"/>
              </w:rPr>
              <w:t>воздушный транспорт (код по номенклатуре видов экономической деятельности  51),</w:t>
            </w:r>
            <w:r>
              <w:br/>
            </w:r>
            <w:r>
              <w:rPr>
                <w:rFonts w:ascii="Times New Roman"/>
                <w:b w:val="false"/>
                <w:i w:val="false"/>
                <w:color w:val="000000"/>
                <w:sz w:val="20"/>
              </w:rPr>
              <w:t>
</w:t>
            </w:r>
            <w:r>
              <w:rPr>
                <w:rFonts w:ascii="Times New Roman"/>
                <w:b w:val="false"/>
                <w:i w:val="false"/>
                <w:color w:val="000000"/>
                <w:sz w:val="20"/>
              </w:rPr>
              <w:t>прочая деятельность, относящаяся к пассажирским и грузовым перевозкам  (код по</w:t>
            </w:r>
            <w:r>
              <w:br/>
            </w:r>
            <w:r>
              <w:rPr>
                <w:rFonts w:ascii="Times New Roman"/>
                <w:b w:val="false"/>
                <w:i w:val="false"/>
                <w:color w:val="000000"/>
                <w:sz w:val="20"/>
              </w:rPr>
              <w:t>
</w:t>
            </w:r>
            <w:r>
              <w:rPr>
                <w:rFonts w:ascii="Times New Roman"/>
                <w:b w:val="false"/>
                <w:i w:val="false"/>
                <w:color w:val="000000"/>
                <w:sz w:val="20"/>
              </w:rPr>
              <w:t>номенклатуре видов экономической деятельности 52.23.9).</w:t>
            </w:r>
            <w:r>
              <w:br/>
            </w:r>
            <w:r>
              <w:rPr>
                <w:rFonts w:ascii="Times New Roman"/>
                <w:b w:val="false"/>
                <w:i w:val="false"/>
                <w:color w:val="000000"/>
                <w:sz w:val="20"/>
              </w:rPr>
              <w:t>
</w:t>
            </w:r>
            <w:r>
              <w:rPr>
                <w:rFonts w:ascii="Times New Roman"/>
                <w:b/>
                <w:i w:val="false"/>
                <w:color w:val="000000"/>
                <w:sz w:val="20"/>
              </w:rPr>
              <w:t>Тапсыру мерзімі – 5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5 июля.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9" w:id="2"/>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Ә</w:t>
      </w:r>
      <w:r>
        <w:rPr>
          <w:rFonts w:ascii="Times New Roman"/>
          <w:b/>
          <w:i w:val="false"/>
          <w:color w:val="000000"/>
          <w:sz w:val="28"/>
        </w:rPr>
        <w:t>уе к</w:t>
      </w:r>
      <w:r>
        <w:rPr>
          <w:rFonts w:ascii="Times New Roman"/>
          <w:b/>
          <w:i w:val="false"/>
          <w:color w:val="000000"/>
          <w:sz w:val="28"/>
        </w:rPr>
        <w:t>ө</w:t>
      </w:r>
      <w:r>
        <w:rPr>
          <w:rFonts w:ascii="Times New Roman"/>
          <w:b/>
          <w:i w:val="false"/>
          <w:color w:val="000000"/>
          <w:sz w:val="28"/>
        </w:rPr>
        <w:t xml:space="preserve">лігі </w:t>
      </w:r>
      <w:r>
        <w:rPr>
          <w:rFonts w:ascii="Times New Roman"/>
          <w:b/>
          <w:i w:val="false"/>
          <w:color w:val="000000"/>
          <w:sz w:val="28"/>
        </w:rPr>
        <w:t>қ</w:t>
      </w:r>
      <w:r>
        <w:rPr>
          <w:rFonts w:ascii="Times New Roman"/>
          <w:b/>
          <w:i w:val="false"/>
          <w:color w:val="000000"/>
          <w:sz w:val="28"/>
        </w:rPr>
        <w:t>ызметі ж</w:t>
      </w:r>
      <w:r>
        <w:rPr>
          <w:rFonts w:ascii="Times New Roman"/>
          <w:b/>
          <w:i w:val="false"/>
          <w:color w:val="000000"/>
          <w:sz w:val="28"/>
        </w:rPr>
        <w:t>ұ</w:t>
      </w:r>
      <w:r>
        <w:rPr>
          <w:rFonts w:ascii="Times New Roman"/>
          <w:b/>
          <w:i w:val="false"/>
          <w:color w:val="000000"/>
          <w:sz w:val="28"/>
        </w:rPr>
        <w:t>мысыны</w:t>
      </w:r>
      <w:r>
        <w:rPr>
          <w:rFonts w:ascii="Times New Roman"/>
          <w:b/>
          <w:i w:val="false"/>
          <w:color w:val="000000"/>
          <w:sz w:val="28"/>
        </w:rPr>
        <w:t>ң</w:t>
      </w:r>
      <w:r>
        <w:rPr>
          <w:rFonts w:ascii="Times New Roman"/>
          <w:b/>
          <w:i w:val="false"/>
          <w:color w:val="000000"/>
          <w:sz w:val="28"/>
        </w:rPr>
        <w:t xml:space="preserve"> негізгі к</w:t>
      </w:r>
      <w:r>
        <w:rPr>
          <w:rFonts w:ascii="Times New Roman"/>
          <w:b/>
          <w:i w:val="false"/>
          <w:color w:val="000000"/>
          <w:sz w:val="28"/>
        </w:rPr>
        <w:t>ө</w:t>
      </w:r>
      <w:r>
        <w:rPr>
          <w:rFonts w:ascii="Times New Roman"/>
          <w:b/>
          <w:i w:val="false"/>
          <w:color w:val="000000"/>
          <w:sz w:val="28"/>
        </w:rPr>
        <w:t>рсеткіштерін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(тек</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 xml:space="preserve">ана </w:t>
      </w:r>
      <w:r>
        <w:rPr>
          <w:rFonts w:ascii="Times New Roman"/>
          <w:b/>
          <w:i w:val="false"/>
          <w:color w:val="000000"/>
          <w:sz w:val="28"/>
        </w:rPr>
        <w:t>ә</w:t>
      </w:r>
      <w:r>
        <w:rPr>
          <w:rFonts w:ascii="Times New Roman"/>
          <w:b/>
          <w:i w:val="false"/>
          <w:color w:val="000000"/>
          <w:sz w:val="28"/>
        </w:rPr>
        <w:t>уе тасымалдаушылар толтырады)</w:t>
      </w:r>
      <w:r>
        <w:br/>
      </w:r>
      <w:r>
        <w:rPr>
          <w:rFonts w:ascii="Times New Roman"/>
          <w:b w:val="false"/>
          <w:i w:val="false"/>
          <w:color w:val="000000"/>
          <w:sz w:val="28"/>
        </w:rPr>
        <w:t>
</w:t>
      </w:r>
      <w:r>
        <w:rPr>
          <w:rFonts w:ascii="Times New Roman"/>
          <w:b w:val="false"/>
          <w:i w:val="false"/>
          <w:color w:val="000000"/>
          <w:sz w:val="28"/>
        </w:rPr>
        <w:t>Укажите основные показатели работы воздушного транспорта (заполняют только</w:t>
      </w:r>
      <w:r>
        <w:br/>
      </w:r>
      <w:r>
        <w:rPr>
          <w:rFonts w:ascii="Times New Roman"/>
          <w:b w:val="false"/>
          <w:i w:val="false"/>
          <w:color w:val="000000"/>
          <w:sz w:val="28"/>
        </w:rPr>
        <w:t>
</w:t>
      </w:r>
      <w:r>
        <w:rPr>
          <w:rFonts w:ascii="Times New Roman"/>
          <w:b w:val="false"/>
          <w:i w:val="false"/>
          <w:color w:val="000000"/>
          <w:sz w:val="28"/>
        </w:rPr>
        <w:t>авиаперевозчики)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5221"/>
        <w:gridCol w:w="2102"/>
        <w:gridCol w:w="1744"/>
        <w:gridCol w:w="2201"/>
        <w:gridCol w:w="1684"/>
      </w:tblGrid>
      <w:tr>
        <w:trPr>
          <w:trHeight w:val="81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Жолаушылар </w:t>
            </w:r>
            <w:r>
              <w:rPr>
                <w:rFonts w:ascii="Times New Roman"/>
                <w:b/>
                <w:i w:val="false"/>
                <w:color w:val="000000"/>
                <w:sz w:val="20"/>
              </w:rPr>
              <w:t>ә</w:t>
            </w:r>
            <w:r>
              <w:rPr>
                <w:rFonts w:ascii="Times New Roman"/>
                <w:b/>
                <w:i w:val="false"/>
                <w:color w:val="000000"/>
                <w:sz w:val="20"/>
              </w:rPr>
              <w:t>уе</w:t>
            </w:r>
            <w:r>
              <w:br/>
            </w:r>
            <w:r>
              <w:rPr>
                <w:rFonts w:ascii="Times New Roman"/>
                <w:b w:val="false"/>
                <w:i w:val="false"/>
                <w:color w:val="000000"/>
                <w:sz w:val="20"/>
              </w:rPr>
              <w:t>
</w:t>
            </w:r>
            <w:r>
              <w:rPr>
                <w:rFonts w:ascii="Times New Roman"/>
                <w:b/>
                <w:i w:val="false"/>
                <w:color w:val="000000"/>
                <w:sz w:val="20"/>
              </w:rPr>
              <w:t>тасымалдары</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авиаперевозки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 xml:space="preserve">к </w:t>
            </w:r>
            <w:r>
              <w:rPr>
                <w:rFonts w:ascii="Times New Roman"/>
                <w:b/>
                <w:i w:val="false"/>
                <w:color w:val="000000"/>
                <w:sz w:val="20"/>
              </w:rPr>
              <w:t>ә</w:t>
            </w:r>
            <w:r>
              <w:rPr>
                <w:rFonts w:ascii="Times New Roman"/>
                <w:b/>
                <w:i w:val="false"/>
                <w:color w:val="000000"/>
                <w:sz w:val="20"/>
              </w:rPr>
              <w:t>уе тасымалдары</w:t>
            </w:r>
            <w:r>
              <w:br/>
            </w:r>
            <w:r>
              <w:rPr>
                <w:rFonts w:ascii="Times New Roman"/>
                <w:b w:val="false"/>
                <w:i w:val="false"/>
                <w:color w:val="000000"/>
                <w:sz w:val="20"/>
              </w:rPr>
              <w:t>
</w:t>
            </w:r>
            <w:r>
              <w:rPr>
                <w:rFonts w:ascii="Times New Roman"/>
                <w:b/>
                <w:i w:val="false"/>
                <w:color w:val="000000"/>
                <w:sz w:val="20"/>
              </w:rPr>
              <w:t>(почталы</w:t>
            </w:r>
            <w:r>
              <w:rPr>
                <w:rFonts w:ascii="Times New Roman"/>
                <w:b/>
                <w:i w:val="false"/>
                <w:color w:val="000000"/>
                <w:sz w:val="20"/>
              </w:rPr>
              <w:t>қ</w:t>
            </w:r>
            <w:r>
              <w:rPr>
                <w:rFonts w:ascii="Times New Roman"/>
                <w:b/>
                <w:i w:val="false"/>
                <w:color w:val="000000"/>
                <w:sz w:val="20"/>
              </w:rPr>
              <w:t xml:space="preserve">ты </w:t>
            </w:r>
            <w:r>
              <w:rPr>
                <w:rFonts w:ascii="Times New Roman"/>
                <w:b/>
                <w:i w:val="false"/>
                <w:color w:val="000000"/>
                <w:sz w:val="20"/>
              </w:rPr>
              <w:t>қ</w:t>
            </w:r>
            <w:r>
              <w:rPr>
                <w:rFonts w:ascii="Times New Roman"/>
                <w:b/>
                <w:i w:val="false"/>
                <w:color w:val="000000"/>
                <w:sz w:val="20"/>
              </w:rPr>
              <w:t>оса)</w:t>
            </w:r>
            <w:r>
              <w:br/>
            </w:r>
            <w:r>
              <w:rPr>
                <w:rFonts w:ascii="Times New Roman"/>
                <w:b w:val="false"/>
                <w:i w:val="false"/>
                <w:color w:val="000000"/>
                <w:sz w:val="20"/>
              </w:rPr>
              <w:t>
</w:t>
            </w:r>
            <w:r>
              <w:rPr>
                <w:rFonts w:ascii="Times New Roman"/>
                <w:b w:val="false"/>
                <w:i w:val="false"/>
                <w:color w:val="000000"/>
                <w:sz w:val="20"/>
              </w:rPr>
              <w:t>Грузовые авиаперевозки</w:t>
            </w:r>
            <w:r>
              <w:br/>
            </w:r>
            <w:r>
              <w:rPr>
                <w:rFonts w:ascii="Times New Roman"/>
                <w:b w:val="false"/>
                <w:i w:val="false"/>
                <w:color w:val="000000"/>
                <w:sz w:val="20"/>
              </w:rPr>
              <w:t>
</w:t>
            </w:r>
            <w:r>
              <w:rPr>
                <w:rFonts w:ascii="Times New Roman"/>
                <w:b w:val="false"/>
                <w:i w:val="false"/>
                <w:color w:val="000000"/>
                <w:sz w:val="20"/>
              </w:rPr>
              <w:t>(включая почтовые)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r>
      <w:tr>
        <w:trPr>
          <w:trHeight w:val="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Кесте бойынша </w:t>
            </w:r>
            <w:r>
              <w:rPr>
                <w:rFonts w:ascii="Times New Roman"/>
                <w:b/>
                <w:i w:val="false"/>
                <w:color w:val="000000"/>
                <w:sz w:val="20"/>
              </w:rPr>
              <w:t>ә</w:t>
            </w:r>
            <w:r>
              <w:rPr>
                <w:rFonts w:ascii="Times New Roman"/>
                <w:b/>
                <w:i w:val="false"/>
                <w:color w:val="000000"/>
                <w:sz w:val="20"/>
              </w:rPr>
              <w:t>уе тасымалдау</w:t>
            </w:r>
            <w:r>
              <w:br/>
            </w:r>
            <w:r>
              <w:rPr>
                <w:rFonts w:ascii="Times New Roman"/>
                <w:b w:val="false"/>
                <w:i w:val="false"/>
                <w:color w:val="000000"/>
                <w:sz w:val="20"/>
              </w:rPr>
              <w:t>
</w:t>
            </w:r>
            <w:r>
              <w:rPr>
                <w:rFonts w:ascii="Times New Roman"/>
                <w:b w:val="false"/>
                <w:i w:val="false"/>
                <w:color w:val="000000"/>
                <w:sz w:val="20"/>
              </w:rPr>
              <w:t>Регулярные авиаперевозки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самолет-километр, мы</w:t>
            </w:r>
            <w:r>
              <w:rPr>
                <w:rFonts w:ascii="Times New Roman"/>
                <w:b/>
                <w:i w:val="false"/>
                <w:color w:val="000000"/>
                <w:sz w:val="20"/>
              </w:rPr>
              <w:t>ң</w:t>
            </w:r>
            <w:r>
              <w:rPr>
                <w:rFonts w:ascii="Times New Roman"/>
                <w:b/>
                <w:i w:val="false"/>
                <w:color w:val="000000"/>
                <w:sz w:val="20"/>
              </w:rPr>
              <w:t xml:space="preserve"> км</w:t>
            </w:r>
            <w:r>
              <w:br/>
            </w:r>
            <w:r>
              <w:rPr>
                <w:rFonts w:ascii="Times New Roman"/>
                <w:b w:val="false"/>
                <w:i w:val="false"/>
                <w:color w:val="000000"/>
                <w:sz w:val="20"/>
              </w:rPr>
              <w:t>
</w:t>
            </w:r>
            <w:r>
              <w:rPr>
                <w:rFonts w:ascii="Times New Roman"/>
                <w:b w:val="false"/>
                <w:i w:val="false"/>
                <w:color w:val="000000"/>
                <w:sz w:val="20"/>
              </w:rPr>
              <w:t>самолето-километры, тысяч км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уе кемелерді ж</w:t>
            </w:r>
            <w:r>
              <w:rPr>
                <w:rFonts w:ascii="Times New Roman"/>
                <w:b/>
                <w:i w:val="false"/>
                <w:color w:val="000000"/>
                <w:sz w:val="20"/>
              </w:rPr>
              <w:t>ө</w:t>
            </w:r>
            <w:r>
              <w:rPr>
                <w:rFonts w:ascii="Times New Roman"/>
                <w:b/>
                <w:i w:val="false"/>
                <w:color w:val="000000"/>
                <w:sz w:val="20"/>
              </w:rPr>
              <w:t>нелту,</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отправления воздушных судов,</w:t>
            </w:r>
            <w:r>
              <w:br/>
            </w:r>
            <w:r>
              <w:rPr>
                <w:rFonts w:ascii="Times New Roman"/>
                <w:b w:val="false"/>
                <w:i w:val="false"/>
                <w:color w:val="000000"/>
                <w:sz w:val="20"/>
              </w:rPr>
              <w:t>
</w:t>
            </w:r>
            <w:r>
              <w:rPr>
                <w:rFonts w:ascii="Times New Roman"/>
                <w:b w:val="false"/>
                <w:i w:val="false"/>
                <w:color w:val="000000"/>
                <w:sz w:val="20"/>
              </w:rPr>
              <w:t>единиц</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ш</w:t>
            </w:r>
            <w:r>
              <w:rPr>
                <w:rFonts w:ascii="Times New Roman"/>
                <w:b/>
                <w:i w:val="false"/>
                <w:color w:val="000000"/>
                <w:sz w:val="20"/>
              </w:rPr>
              <w:t>қ</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ыты, са</w:t>
            </w:r>
            <w:r>
              <w:rPr>
                <w:rFonts w:ascii="Times New Roman"/>
                <w:b/>
                <w:i w:val="false"/>
                <w:color w:val="000000"/>
                <w:sz w:val="20"/>
              </w:rPr>
              <w:t>ғ</w:t>
            </w:r>
            <w:r>
              <w:rPr>
                <w:rFonts w:ascii="Times New Roman"/>
                <w:b/>
                <w:i w:val="false"/>
                <w:color w:val="000000"/>
                <w:sz w:val="20"/>
              </w:rPr>
              <w:t>ат</w:t>
            </w:r>
            <w:r>
              <w:br/>
            </w:r>
            <w:r>
              <w:rPr>
                <w:rFonts w:ascii="Times New Roman"/>
                <w:b w:val="false"/>
                <w:i w:val="false"/>
                <w:color w:val="000000"/>
                <w:sz w:val="20"/>
              </w:rPr>
              <w:t>
</w:t>
            </w:r>
            <w:r>
              <w:rPr>
                <w:rFonts w:ascii="Times New Roman"/>
                <w:b w:val="false"/>
                <w:i w:val="false"/>
                <w:color w:val="000000"/>
                <w:sz w:val="20"/>
              </w:rPr>
              <w:t>налет часов, часов</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rPr>
                <w:rFonts w:ascii="Times New Roman"/>
                <w:b/>
                <w:i w:val="false"/>
                <w:color w:val="000000"/>
                <w:sz w:val="20"/>
              </w:rPr>
              <w:t>ғ</w:t>
            </w:r>
            <w:r>
              <w:rPr>
                <w:rFonts w:ascii="Times New Roman"/>
                <w:b/>
                <w:i w:val="false"/>
                <w:color w:val="000000"/>
                <w:sz w:val="20"/>
              </w:rPr>
              <w:t>ан жолаушылар,</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жолаушылар-километр, мы</w:t>
            </w:r>
            <w:r>
              <w:rPr>
                <w:rFonts w:ascii="Times New Roman"/>
                <w:b/>
                <w:i w:val="false"/>
                <w:color w:val="000000"/>
                <w:sz w:val="20"/>
              </w:rPr>
              <w:t>ң</w:t>
            </w:r>
            <w:r>
              <w:rPr>
                <w:rFonts w:ascii="Times New Roman"/>
                <w:b/>
                <w:i w:val="false"/>
                <w:color w:val="000000"/>
                <w:sz w:val="20"/>
              </w:rPr>
              <w:t xml:space="preserve"> жкм</w:t>
            </w:r>
            <w:r>
              <w:br/>
            </w:r>
            <w:r>
              <w:rPr>
                <w:rFonts w:ascii="Times New Roman"/>
                <w:b w:val="false"/>
                <w:i w:val="false"/>
                <w:color w:val="000000"/>
                <w:sz w:val="20"/>
              </w:rPr>
              <w:t>
</w:t>
            </w:r>
            <w:r>
              <w:rPr>
                <w:rFonts w:ascii="Times New Roman"/>
                <w:b w:val="false"/>
                <w:i w:val="false"/>
                <w:color w:val="000000"/>
                <w:sz w:val="20"/>
              </w:rPr>
              <w:t>выполненные</w:t>
            </w:r>
            <w:r>
              <w:br/>
            </w:r>
            <w:r>
              <w:rPr>
                <w:rFonts w:ascii="Times New Roman"/>
                <w:b w:val="false"/>
                <w:i w:val="false"/>
                <w:color w:val="000000"/>
                <w:sz w:val="20"/>
              </w:rPr>
              <w:t>
</w:t>
            </w:r>
            <w:r>
              <w:rPr>
                <w:rFonts w:ascii="Times New Roman"/>
                <w:b w:val="false"/>
                <w:i w:val="false"/>
                <w:color w:val="000000"/>
                <w:sz w:val="20"/>
              </w:rPr>
              <w:t>пассажиро-километры, тысяч пкм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кресло-километр, мы</w:t>
            </w:r>
            <w:r>
              <w:rPr>
                <w:rFonts w:ascii="Times New Roman"/>
                <w:b/>
                <w:i w:val="false"/>
                <w:color w:val="000000"/>
                <w:sz w:val="20"/>
              </w:rPr>
              <w:t>ң</w:t>
            </w:r>
            <w:r>
              <w:rPr>
                <w:rFonts w:ascii="Times New Roman"/>
                <w:b/>
                <w:i w:val="false"/>
                <w:color w:val="000000"/>
                <w:sz w:val="20"/>
              </w:rPr>
              <w:t xml:space="preserve"> жкм</w:t>
            </w:r>
            <w:r>
              <w:br/>
            </w:r>
            <w:r>
              <w:rPr>
                <w:rFonts w:ascii="Times New Roman"/>
                <w:b w:val="false"/>
                <w:i w:val="false"/>
                <w:color w:val="000000"/>
                <w:sz w:val="20"/>
              </w:rPr>
              <w:t>
</w:t>
            </w:r>
            <w:r>
              <w:rPr>
                <w:rFonts w:ascii="Times New Roman"/>
                <w:b w:val="false"/>
                <w:i w:val="false"/>
                <w:color w:val="000000"/>
                <w:sz w:val="20"/>
              </w:rPr>
              <w:t>располагаемые кресло-километры,</w:t>
            </w:r>
            <w:r>
              <w:br/>
            </w:r>
            <w:r>
              <w:rPr>
                <w:rFonts w:ascii="Times New Roman"/>
                <w:b w:val="false"/>
                <w:i w:val="false"/>
                <w:color w:val="000000"/>
                <w:sz w:val="20"/>
              </w:rPr>
              <w:t>
</w:t>
            </w:r>
            <w:r>
              <w:rPr>
                <w:rFonts w:ascii="Times New Roman"/>
                <w:b w:val="false"/>
                <w:i w:val="false"/>
                <w:color w:val="000000"/>
                <w:sz w:val="20"/>
              </w:rPr>
              <w:t>тысяч пкм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к, тонна</w:t>
            </w:r>
            <w:r>
              <w:br/>
            </w:r>
            <w:r>
              <w:rPr>
                <w:rFonts w:ascii="Times New Roman"/>
                <w:b w:val="false"/>
                <w:i w:val="false"/>
                <w:color w:val="000000"/>
                <w:sz w:val="20"/>
              </w:rPr>
              <w:t>
</w:t>
            </w:r>
            <w:r>
              <w:rPr>
                <w:rFonts w:ascii="Times New Roman"/>
                <w:b w:val="false"/>
                <w:i w:val="false"/>
                <w:color w:val="000000"/>
                <w:sz w:val="20"/>
              </w:rPr>
              <w:t>перевезено грузов, тонн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ан тонна-километр,</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ткм</w:t>
            </w:r>
            <w:r>
              <w:br/>
            </w:r>
            <w:r>
              <w:rPr>
                <w:rFonts w:ascii="Times New Roman"/>
                <w:b w:val="false"/>
                <w:i w:val="false"/>
                <w:color w:val="000000"/>
                <w:sz w:val="20"/>
              </w:rPr>
              <w:t>
</w:t>
            </w:r>
            <w:r>
              <w:rPr>
                <w:rFonts w:ascii="Times New Roman"/>
                <w:b w:val="false"/>
                <w:i w:val="false"/>
                <w:color w:val="000000"/>
                <w:sz w:val="20"/>
              </w:rPr>
              <w:t>выполненные тонно-километры,</w:t>
            </w:r>
            <w:r>
              <w:br/>
            </w:r>
            <w:r>
              <w:rPr>
                <w:rFonts w:ascii="Times New Roman"/>
                <w:b w:val="false"/>
                <w:i w:val="false"/>
                <w:color w:val="000000"/>
                <w:sz w:val="20"/>
              </w:rPr>
              <w:t>
</w:t>
            </w:r>
            <w:r>
              <w:rPr>
                <w:rFonts w:ascii="Times New Roman"/>
                <w:b w:val="false"/>
                <w:i w:val="false"/>
                <w:color w:val="000000"/>
                <w:sz w:val="20"/>
              </w:rPr>
              <w:t>тысяч ткм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 тонна-километр,</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ткм</w:t>
            </w:r>
            <w:r>
              <w:br/>
            </w:r>
            <w:r>
              <w:rPr>
                <w:rFonts w:ascii="Times New Roman"/>
                <w:b w:val="false"/>
                <w:i w:val="false"/>
                <w:color w:val="000000"/>
                <w:sz w:val="20"/>
              </w:rPr>
              <w:t>
</w:t>
            </w:r>
            <w:r>
              <w:rPr>
                <w:rFonts w:ascii="Times New Roman"/>
                <w:b w:val="false"/>
                <w:i w:val="false"/>
                <w:color w:val="000000"/>
                <w:sz w:val="20"/>
              </w:rPr>
              <w:t>располагаемые тонно-километры,</w:t>
            </w:r>
            <w:r>
              <w:br/>
            </w:r>
            <w:r>
              <w:rPr>
                <w:rFonts w:ascii="Times New Roman"/>
                <w:b w:val="false"/>
                <w:i w:val="false"/>
                <w:color w:val="000000"/>
                <w:sz w:val="20"/>
              </w:rPr>
              <w:t>
</w:t>
            </w:r>
            <w:r>
              <w:rPr>
                <w:rFonts w:ascii="Times New Roman"/>
                <w:b w:val="false"/>
                <w:i w:val="false"/>
                <w:color w:val="000000"/>
                <w:sz w:val="20"/>
              </w:rPr>
              <w:t>тысяч ткм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Кестесіз (чартерлік) </w:t>
            </w:r>
            <w:r>
              <w:rPr>
                <w:rFonts w:ascii="Times New Roman"/>
                <w:b/>
                <w:i w:val="false"/>
                <w:color w:val="000000"/>
                <w:sz w:val="20"/>
              </w:rPr>
              <w:t>ә</w:t>
            </w:r>
            <w:r>
              <w:rPr>
                <w:rFonts w:ascii="Times New Roman"/>
                <w:b/>
                <w:i w:val="false"/>
                <w:color w:val="000000"/>
                <w:sz w:val="20"/>
              </w:rPr>
              <w:t>уе</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Нерегулярные (чартерные)</w:t>
            </w:r>
            <w:r>
              <w:br/>
            </w:r>
            <w:r>
              <w:rPr>
                <w:rFonts w:ascii="Times New Roman"/>
                <w:b w:val="false"/>
                <w:i w:val="false"/>
                <w:color w:val="000000"/>
                <w:sz w:val="20"/>
              </w:rPr>
              <w:t>
</w:t>
            </w:r>
            <w:r>
              <w:rPr>
                <w:rFonts w:ascii="Times New Roman"/>
                <w:b w:val="false"/>
                <w:i w:val="false"/>
                <w:color w:val="000000"/>
                <w:sz w:val="20"/>
              </w:rPr>
              <w:t>авиаперевозки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самолет-километр, мы</w:t>
            </w:r>
            <w:r>
              <w:rPr>
                <w:rFonts w:ascii="Times New Roman"/>
                <w:b/>
                <w:i w:val="false"/>
                <w:color w:val="000000"/>
                <w:sz w:val="20"/>
              </w:rPr>
              <w:t>ң</w:t>
            </w:r>
            <w:r>
              <w:rPr>
                <w:rFonts w:ascii="Times New Roman"/>
                <w:b/>
                <w:i w:val="false"/>
                <w:color w:val="000000"/>
                <w:sz w:val="20"/>
              </w:rPr>
              <w:t xml:space="preserve"> км</w:t>
            </w:r>
            <w:r>
              <w:br/>
            </w:r>
            <w:r>
              <w:rPr>
                <w:rFonts w:ascii="Times New Roman"/>
                <w:b w:val="false"/>
                <w:i w:val="false"/>
                <w:color w:val="000000"/>
                <w:sz w:val="20"/>
              </w:rPr>
              <w:t>
</w:t>
            </w:r>
            <w:r>
              <w:rPr>
                <w:rFonts w:ascii="Times New Roman"/>
                <w:b w:val="false"/>
                <w:i w:val="false"/>
                <w:color w:val="000000"/>
                <w:sz w:val="20"/>
              </w:rPr>
              <w:t>самолето-километры, тысяч км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уе кемелерді ж</w:t>
            </w:r>
            <w:r>
              <w:rPr>
                <w:rFonts w:ascii="Times New Roman"/>
                <w:b/>
                <w:i w:val="false"/>
                <w:color w:val="000000"/>
                <w:sz w:val="20"/>
              </w:rPr>
              <w:t>ө</w:t>
            </w:r>
            <w:r>
              <w:rPr>
                <w:rFonts w:ascii="Times New Roman"/>
                <w:b/>
                <w:i w:val="false"/>
                <w:color w:val="000000"/>
                <w:sz w:val="20"/>
              </w:rPr>
              <w:t>нелту,</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отправления воздушных судов,</w:t>
            </w:r>
            <w:r>
              <w:br/>
            </w:r>
            <w:r>
              <w:rPr>
                <w:rFonts w:ascii="Times New Roman"/>
                <w:b w:val="false"/>
                <w:i w:val="false"/>
                <w:color w:val="000000"/>
                <w:sz w:val="20"/>
              </w:rPr>
              <w:t>
</w:t>
            </w:r>
            <w:r>
              <w:rPr>
                <w:rFonts w:ascii="Times New Roman"/>
                <w:b w:val="false"/>
                <w:i w:val="false"/>
                <w:color w:val="000000"/>
                <w:sz w:val="20"/>
              </w:rPr>
              <w:t>единиц</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ш</w:t>
            </w:r>
            <w:r>
              <w:rPr>
                <w:rFonts w:ascii="Times New Roman"/>
                <w:b/>
                <w:i w:val="false"/>
                <w:color w:val="000000"/>
                <w:sz w:val="20"/>
              </w:rPr>
              <w:t>қ</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ыты, са</w:t>
            </w:r>
            <w:r>
              <w:rPr>
                <w:rFonts w:ascii="Times New Roman"/>
                <w:b/>
                <w:i w:val="false"/>
                <w:color w:val="000000"/>
                <w:sz w:val="20"/>
              </w:rPr>
              <w:t>ғ</w:t>
            </w:r>
            <w:r>
              <w:rPr>
                <w:rFonts w:ascii="Times New Roman"/>
                <w:b/>
                <w:i w:val="false"/>
                <w:color w:val="000000"/>
                <w:sz w:val="20"/>
              </w:rPr>
              <w:t>ат</w:t>
            </w:r>
            <w:r>
              <w:br/>
            </w:r>
            <w:r>
              <w:rPr>
                <w:rFonts w:ascii="Times New Roman"/>
                <w:b w:val="false"/>
                <w:i w:val="false"/>
                <w:color w:val="000000"/>
                <w:sz w:val="20"/>
              </w:rPr>
              <w:t>
</w:t>
            </w:r>
            <w:r>
              <w:rPr>
                <w:rFonts w:ascii="Times New Roman"/>
                <w:b w:val="false"/>
                <w:i w:val="false"/>
                <w:color w:val="000000"/>
                <w:sz w:val="20"/>
              </w:rPr>
              <w:t>налет часов, часов</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rPr>
                <w:rFonts w:ascii="Times New Roman"/>
                <w:b/>
                <w:i w:val="false"/>
                <w:color w:val="000000"/>
                <w:sz w:val="20"/>
              </w:rPr>
              <w:t>ғ</w:t>
            </w:r>
            <w:r>
              <w:rPr>
                <w:rFonts w:ascii="Times New Roman"/>
                <w:b/>
                <w:i w:val="false"/>
                <w:color w:val="000000"/>
                <w:sz w:val="20"/>
              </w:rPr>
              <w:t>ан жолаушылар,</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жолаушылар-километр, мы</w:t>
            </w:r>
            <w:r>
              <w:rPr>
                <w:rFonts w:ascii="Times New Roman"/>
                <w:b/>
                <w:i w:val="false"/>
                <w:color w:val="000000"/>
                <w:sz w:val="20"/>
              </w:rPr>
              <w:t>ң</w:t>
            </w:r>
            <w:r>
              <w:rPr>
                <w:rFonts w:ascii="Times New Roman"/>
                <w:b/>
                <w:i w:val="false"/>
                <w:color w:val="000000"/>
                <w:sz w:val="20"/>
              </w:rPr>
              <w:t xml:space="preserve"> жкм</w:t>
            </w:r>
            <w:r>
              <w:br/>
            </w:r>
            <w:r>
              <w:rPr>
                <w:rFonts w:ascii="Times New Roman"/>
                <w:b w:val="false"/>
                <w:i w:val="false"/>
                <w:color w:val="000000"/>
                <w:sz w:val="20"/>
              </w:rPr>
              <w:t>
</w:t>
            </w:r>
            <w:r>
              <w:rPr>
                <w:rFonts w:ascii="Times New Roman"/>
                <w:b w:val="false"/>
                <w:i w:val="false"/>
                <w:color w:val="000000"/>
                <w:sz w:val="20"/>
              </w:rPr>
              <w:t>выполненные</w:t>
            </w:r>
            <w:r>
              <w:br/>
            </w:r>
            <w:r>
              <w:rPr>
                <w:rFonts w:ascii="Times New Roman"/>
                <w:b w:val="false"/>
                <w:i w:val="false"/>
                <w:color w:val="000000"/>
                <w:sz w:val="20"/>
              </w:rPr>
              <w:t>
</w:t>
            </w:r>
            <w:r>
              <w:rPr>
                <w:rFonts w:ascii="Times New Roman"/>
                <w:b w:val="false"/>
                <w:i w:val="false"/>
                <w:color w:val="000000"/>
                <w:sz w:val="20"/>
              </w:rPr>
              <w:t>пассажиро-километры, тысяч пкм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кресло-километр, мы</w:t>
            </w:r>
            <w:r>
              <w:rPr>
                <w:rFonts w:ascii="Times New Roman"/>
                <w:b/>
                <w:i w:val="false"/>
                <w:color w:val="000000"/>
                <w:sz w:val="20"/>
              </w:rPr>
              <w:t>ң</w:t>
            </w:r>
            <w:r>
              <w:rPr>
                <w:rFonts w:ascii="Times New Roman"/>
                <w:b/>
                <w:i w:val="false"/>
                <w:color w:val="000000"/>
                <w:sz w:val="20"/>
              </w:rPr>
              <w:t xml:space="preserve"> жкм</w:t>
            </w:r>
            <w:r>
              <w:br/>
            </w:r>
            <w:r>
              <w:rPr>
                <w:rFonts w:ascii="Times New Roman"/>
                <w:b w:val="false"/>
                <w:i w:val="false"/>
                <w:color w:val="000000"/>
                <w:sz w:val="20"/>
              </w:rPr>
              <w:t>
</w:t>
            </w:r>
            <w:r>
              <w:rPr>
                <w:rFonts w:ascii="Times New Roman"/>
                <w:b w:val="false"/>
                <w:i w:val="false"/>
                <w:color w:val="000000"/>
                <w:sz w:val="20"/>
              </w:rPr>
              <w:t>располагаемые кресло-километры,</w:t>
            </w:r>
            <w:r>
              <w:br/>
            </w:r>
            <w:r>
              <w:rPr>
                <w:rFonts w:ascii="Times New Roman"/>
                <w:b w:val="false"/>
                <w:i w:val="false"/>
                <w:color w:val="000000"/>
                <w:sz w:val="20"/>
              </w:rPr>
              <w:t>
</w:t>
            </w:r>
            <w:r>
              <w:rPr>
                <w:rFonts w:ascii="Times New Roman"/>
                <w:b w:val="false"/>
                <w:i w:val="false"/>
                <w:color w:val="000000"/>
                <w:sz w:val="20"/>
              </w:rPr>
              <w:t>тысяч пкм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к, тонна</w:t>
            </w:r>
            <w:r>
              <w:br/>
            </w:r>
            <w:r>
              <w:rPr>
                <w:rFonts w:ascii="Times New Roman"/>
                <w:b w:val="false"/>
                <w:i w:val="false"/>
                <w:color w:val="000000"/>
                <w:sz w:val="20"/>
              </w:rPr>
              <w:t>
</w:t>
            </w:r>
            <w:r>
              <w:rPr>
                <w:rFonts w:ascii="Times New Roman"/>
                <w:b w:val="false"/>
                <w:i w:val="false"/>
                <w:color w:val="000000"/>
                <w:sz w:val="20"/>
              </w:rPr>
              <w:t>перевезено грузов, тонн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ан тонна-километр,</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ткм</w:t>
            </w:r>
            <w:r>
              <w:br/>
            </w:r>
            <w:r>
              <w:rPr>
                <w:rFonts w:ascii="Times New Roman"/>
                <w:b w:val="false"/>
                <w:i w:val="false"/>
                <w:color w:val="000000"/>
                <w:sz w:val="20"/>
              </w:rPr>
              <w:t>
</w:t>
            </w:r>
            <w:r>
              <w:rPr>
                <w:rFonts w:ascii="Times New Roman"/>
                <w:b w:val="false"/>
                <w:i w:val="false"/>
                <w:color w:val="000000"/>
                <w:sz w:val="20"/>
              </w:rPr>
              <w:t>выполненные тонно-километры,</w:t>
            </w:r>
            <w:r>
              <w:br/>
            </w:r>
            <w:r>
              <w:rPr>
                <w:rFonts w:ascii="Times New Roman"/>
                <w:b w:val="false"/>
                <w:i w:val="false"/>
                <w:color w:val="000000"/>
                <w:sz w:val="20"/>
              </w:rPr>
              <w:t>
</w:t>
            </w:r>
            <w:r>
              <w:rPr>
                <w:rFonts w:ascii="Times New Roman"/>
                <w:b w:val="false"/>
                <w:i w:val="false"/>
                <w:color w:val="000000"/>
                <w:sz w:val="20"/>
              </w:rPr>
              <w:t>тысяч ткм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 тонна-километр,</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км</w:t>
            </w:r>
            <w:r>
              <w:br/>
            </w:r>
            <w:r>
              <w:rPr>
                <w:rFonts w:ascii="Times New Roman"/>
                <w:b w:val="false"/>
                <w:i w:val="false"/>
                <w:color w:val="000000"/>
                <w:sz w:val="20"/>
              </w:rPr>
              <w:t>
</w:t>
            </w:r>
            <w:r>
              <w:rPr>
                <w:rFonts w:ascii="Times New Roman"/>
                <w:b w:val="false"/>
                <w:i w:val="false"/>
                <w:color w:val="000000"/>
                <w:sz w:val="20"/>
              </w:rPr>
              <w:t>располагаемые тонно-километры,</w:t>
            </w:r>
            <w:r>
              <w:br/>
            </w:r>
            <w:r>
              <w:rPr>
                <w:rFonts w:ascii="Times New Roman"/>
                <w:b w:val="false"/>
                <w:i w:val="false"/>
                <w:color w:val="000000"/>
                <w:sz w:val="20"/>
              </w:rPr>
              <w:t>
</w:t>
            </w:r>
            <w:r>
              <w:rPr>
                <w:rFonts w:ascii="Times New Roman"/>
                <w:b w:val="false"/>
                <w:i w:val="false"/>
                <w:color w:val="000000"/>
                <w:sz w:val="20"/>
              </w:rPr>
              <w:t>тысяч ткм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
    <w:p>
      <w:pPr>
        <w:spacing w:after="0"/>
        <w:ind w:left="0"/>
        <w:jc w:val="both"/>
      </w:pPr>
      <w:r>
        <w:rPr>
          <w:rFonts w:ascii="Times New Roman"/>
          <w:b w:val="false"/>
          <w:i w:val="false"/>
          <w:color w:val="000000"/>
          <w:sz w:val="28"/>
        </w:rPr>
        <w:t>
</w:t>
      </w:r>
      <w:r>
        <w:rPr>
          <w:rFonts w:ascii="Times New Roman"/>
          <w:b/>
          <w:i w:val="false"/>
          <w:color w:val="000000"/>
          <w:sz w:val="28"/>
        </w:rPr>
        <w:t xml:space="preserve">2. Жекелеген екі </w:t>
      </w:r>
      <w:r>
        <w:rPr>
          <w:rFonts w:ascii="Times New Roman"/>
          <w:b/>
          <w:i w:val="false"/>
          <w:color w:val="000000"/>
          <w:sz w:val="28"/>
        </w:rPr>
        <w:t>қ</w:t>
      </w:r>
      <w:r>
        <w:rPr>
          <w:rFonts w:ascii="Times New Roman"/>
          <w:b/>
          <w:i w:val="false"/>
          <w:color w:val="000000"/>
          <w:sz w:val="28"/>
        </w:rPr>
        <w:t>ала аралы</w:t>
      </w:r>
      <w:r>
        <w:rPr>
          <w:rFonts w:ascii="Times New Roman"/>
          <w:b/>
          <w:i w:val="false"/>
          <w:color w:val="000000"/>
          <w:sz w:val="28"/>
        </w:rPr>
        <w:t>ғ</w:t>
      </w:r>
      <w:r>
        <w:rPr>
          <w:rFonts w:ascii="Times New Roman"/>
          <w:b/>
          <w:i w:val="false"/>
          <w:color w:val="000000"/>
          <w:sz w:val="28"/>
        </w:rPr>
        <w:t>ында орындал</w:t>
      </w:r>
      <w:r>
        <w:rPr>
          <w:rFonts w:ascii="Times New Roman"/>
          <w:b/>
          <w:i w:val="false"/>
          <w:color w:val="000000"/>
          <w:sz w:val="28"/>
        </w:rPr>
        <w:t>ғ</w:t>
      </w:r>
      <w:r>
        <w:rPr>
          <w:rFonts w:ascii="Times New Roman"/>
          <w:b/>
          <w:i w:val="false"/>
          <w:color w:val="000000"/>
          <w:sz w:val="28"/>
        </w:rPr>
        <w:t>ан ж</w:t>
      </w:r>
      <w:r>
        <w:rPr>
          <w:rFonts w:ascii="Times New Roman"/>
          <w:b/>
          <w:i w:val="false"/>
          <w:color w:val="000000"/>
          <w:sz w:val="28"/>
        </w:rPr>
        <w:t>ұ</w:t>
      </w:r>
      <w:r>
        <w:rPr>
          <w:rFonts w:ascii="Times New Roman"/>
          <w:b/>
          <w:i w:val="false"/>
          <w:color w:val="000000"/>
          <w:sz w:val="28"/>
        </w:rPr>
        <w:t>мысын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(тек </w:t>
      </w:r>
      <w:r>
        <w:rPr>
          <w:rFonts w:ascii="Times New Roman"/>
          <w:b/>
          <w:i w:val="false"/>
          <w:color w:val="000000"/>
          <w:sz w:val="28"/>
        </w:rPr>
        <w:t>қ</w:t>
      </w:r>
      <w:r>
        <w:rPr>
          <w:rFonts w:ascii="Times New Roman"/>
          <w:b/>
          <w:i w:val="false"/>
          <w:color w:val="000000"/>
          <w:sz w:val="28"/>
        </w:rPr>
        <w:t>ана</w:t>
      </w:r>
      <w:r>
        <w:br/>
      </w:r>
      <w:r>
        <w:rPr>
          <w:rFonts w:ascii="Times New Roman"/>
          <w:b w:val="false"/>
          <w:i w:val="false"/>
          <w:color w:val="000000"/>
          <w:sz w:val="28"/>
        </w:rPr>
        <w:t>
</w:t>
      </w:r>
      <w:r>
        <w:rPr>
          <w:rFonts w:ascii="Times New Roman"/>
          <w:b/>
          <w:i w:val="false"/>
          <w:color w:val="000000"/>
          <w:sz w:val="28"/>
        </w:rPr>
        <w:t>ә</w:t>
      </w:r>
      <w:r>
        <w:rPr>
          <w:rFonts w:ascii="Times New Roman"/>
          <w:b/>
          <w:i w:val="false"/>
          <w:color w:val="000000"/>
          <w:sz w:val="28"/>
        </w:rPr>
        <w:t>уе тасымалдаушылар толтырады)</w:t>
      </w:r>
      <w:r>
        <w:br/>
      </w:r>
      <w:r>
        <w:rPr>
          <w:rFonts w:ascii="Times New Roman"/>
          <w:b w:val="false"/>
          <w:i w:val="false"/>
          <w:color w:val="000000"/>
          <w:sz w:val="28"/>
        </w:rPr>
        <w:t>
</w:t>
      </w:r>
      <w:r>
        <w:rPr>
          <w:rFonts w:ascii="Times New Roman"/>
          <w:b w:val="false"/>
          <w:i w:val="false"/>
          <w:color w:val="000000"/>
          <w:sz w:val="28"/>
        </w:rPr>
        <w:t>Укажите выполненные работы между отдельными парами городов (заполняют только</w:t>
      </w:r>
      <w:r>
        <w:br/>
      </w:r>
      <w:r>
        <w:rPr>
          <w:rFonts w:ascii="Times New Roman"/>
          <w:b w:val="false"/>
          <w:i w:val="false"/>
          <w:color w:val="000000"/>
          <w:sz w:val="28"/>
        </w:rPr>
        <w:t>
</w:t>
      </w:r>
      <w:r>
        <w:rPr>
          <w:rFonts w:ascii="Times New Roman"/>
          <w:b w:val="false"/>
          <w:i w:val="false"/>
          <w:color w:val="000000"/>
          <w:sz w:val="28"/>
        </w:rPr>
        <w:t>авиаперевозчики)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2969"/>
        <w:gridCol w:w="2256"/>
        <w:gridCol w:w="3328"/>
        <w:gridCol w:w="4221"/>
      </w:tblGrid>
      <w:tr>
        <w:trPr>
          <w:trHeight w:val="24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алалар ж</w:t>
            </w:r>
            <w:r>
              <w:rPr>
                <w:rFonts w:ascii="Times New Roman"/>
                <w:b/>
                <w:i w:val="false"/>
                <w:color w:val="000000"/>
                <w:sz w:val="20"/>
              </w:rPr>
              <w:t>ұ</w:t>
            </w:r>
            <w:r>
              <w:rPr>
                <w:rFonts w:ascii="Times New Roman"/>
                <w:b/>
                <w:i w:val="false"/>
                <w:color w:val="000000"/>
                <w:sz w:val="20"/>
              </w:rPr>
              <w:t>бы</w:t>
            </w:r>
            <w:r>
              <w:br/>
            </w:r>
            <w:r>
              <w:rPr>
                <w:rFonts w:ascii="Times New Roman"/>
                <w:b w:val="false"/>
                <w:i w:val="false"/>
                <w:color w:val="000000"/>
                <w:sz w:val="20"/>
              </w:rPr>
              <w:t>
</w:t>
            </w:r>
            <w:r>
              <w:rPr>
                <w:rFonts w:ascii="Times New Roman"/>
                <w:b w:val="false"/>
                <w:i w:val="false"/>
                <w:color w:val="000000"/>
                <w:sz w:val="20"/>
              </w:rPr>
              <w:t>Пара городов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rPr>
                <w:rFonts w:ascii="Times New Roman"/>
                <w:b/>
                <w:i w:val="false"/>
                <w:color w:val="000000"/>
                <w:sz w:val="20"/>
              </w:rPr>
              <w:t>ғ</w:t>
            </w:r>
            <w:r>
              <w:rPr>
                <w:rFonts w:ascii="Times New Roman"/>
                <w:b/>
                <w:i w:val="false"/>
                <w:color w:val="000000"/>
                <w:sz w:val="20"/>
              </w:rPr>
              <w:t>андар саны (к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Количество (объем) перевезенных</w:t>
            </w:r>
          </w:p>
        </w:tc>
      </w:tr>
      <w:tr>
        <w:trPr>
          <w:trHeight w:val="24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w:t>
            </w:r>
            <w:r>
              <w:rPr>
                <w:rFonts w:ascii="Times New Roman"/>
                <w:b/>
                <w:i w:val="false"/>
                <w:color w:val="000000"/>
                <w:sz w:val="20"/>
              </w:rPr>
              <w:t>қ</w:t>
            </w:r>
            <w:r>
              <w:rPr>
                <w:rFonts w:ascii="Times New Roman"/>
                <w:b/>
                <w:i w:val="false"/>
                <w:color w:val="000000"/>
                <w:sz w:val="20"/>
              </w:rPr>
              <w:t>ы пункті</w:t>
            </w:r>
            <w:r>
              <w:br/>
            </w:r>
            <w:r>
              <w:rPr>
                <w:rFonts w:ascii="Times New Roman"/>
                <w:b w:val="false"/>
                <w:i w:val="false"/>
                <w:color w:val="000000"/>
                <w:sz w:val="20"/>
              </w:rPr>
              <w:t>
</w:t>
            </w:r>
            <w:r>
              <w:rPr>
                <w:rFonts w:ascii="Times New Roman"/>
                <w:b w:val="false"/>
                <w:i w:val="false"/>
                <w:color w:val="000000"/>
                <w:sz w:val="20"/>
              </w:rPr>
              <w:t>начальный пункт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w:t>
            </w:r>
            <w:r>
              <w:rPr>
                <w:rFonts w:ascii="Times New Roman"/>
                <w:b/>
                <w:i w:val="false"/>
                <w:color w:val="000000"/>
                <w:sz w:val="20"/>
              </w:rPr>
              <w:t>ңғ</w:t>
            </w:r>
            <w:r>
              <w:rPr>
                <w:rFonts w:ascii="Times New Roman"/>
                <w:b/>
                <w:i w:val="false"/>
                <w:color w:val="000000"/>
                <w:sz w:val="20"/>
              </w:rPr>
              <w:t>ы пункті</w:t>
            </w:r>
            <w:r>
              <w:br/>
            </w:r>
            <w:r>
              <w:rPr>
                <w:rFonts w:ascii="Times New Roman"/>
                <w:b w:val="false"/>
                <w:i w:val="false"/>
                <w:color w:val="000000"/>
                <w:sz w:val="20"/>
              </w:rPr>
              <w:t>
</w:t>
            </w:r>
            <w:r>
              <w:rPr>
                <w:rFonts w:ascii="Times New Roman"/>
                <w:b w:val="false"/>
                <w:i w:val="false"/>
                <w:color w:val="000000"/>
                <w:sz w:val="20"/>
              </w:rPr>
              <w:t>конечный</w:t>
            </w:r>
            <w:r>
              <w:br/>
            </w:r>
            <w:r>
              <w:rPr>
                <w:rFonts w:ascii="Times New Roman"/>
                <w:b w:val="false"/>
                <w:i w:val="false"/>
                <w:color w:val="000000"/>
                <w:sz w:val="20"/>
              </w:rPr>
              <w:t>
</w:t>
            </w:r>
            <w:r>
              <w:rPr>
                <w:rFonts w:ascii="Times New Roman"/>
                <w:b w:val="false"/>
                <w:i w:val="false"/>
                <w:color w:val="000000"/>
                <w:sz w:val="20"/>
              </w:rPr>
              <w:t>пункт</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жолаушыларды, адам</w:t>
            </w:r>
            <w:r>
              <w:br/>
            </w:r>
            <w:r>
              <w:rPr>
                <w:rFonts w:ascii="Times New Roman"/>
                <w:b w:val="false"/>
                <w:i w:val="false"/>
                <w:color w:val="000000"/>
                <w:sz w:val="20"/>
              </w:rPr>
              <w:t>
</w:t>
            </w:r>
            <w:r>
              <w:rPr>
                <w:rFonts w:ascii="Times New Roman"/>
                <w:b w:val="false"/>
                <w:i w:val="false"/>
                <w:color w:val="000000"/>
                <w:sz w:val="20"/>
              </w:rPr>
              <w:t>пассажиров, человек</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 xml:space="preserve">(почтаны </w:t>
            </w:r>
            <w:r>
              <w:rPr>
                <w:rFonts w:ascii="Times New Roman"/>
                <w:b/>
                <w:i w:val="false"/>
                <w:color w:val="000000"/>
                <w:sz w:val="20"/>
              </w:rPr>
              <w:t>қ</w:t>
            </w:r>
            <w:r>
              <w:rPr>
                <w:rFonts w:ascii="Times New Roman"/>
                <w:b/>
                <w:i w:val="false"/>
                <w:color w:val="000000"/>
                <w:sz w:val="20"/>
              </w:rPr>
              <w:t>оса), тонна</w:t>
            </w:r>
            <w:r>
              <w:br/>
            </w:r>
            <w:r>
              <w:rPr>
                <w:rFonts w:ascii="Times New Roman"/>
                <w:b w:val="false"/>
                <w:i w:val="false"/>
                <w:color w:val="000000"/>
                <w:sz w:val="20"/>
              </w:rPr>
              <w:t>
</w:t>
            </w:r>
            <w:r>
              <w:rPr>
                <w:rFonts w:ascii="Times New Roman"/>
                <w:b w:val="false"/>
                <w:i w:val="false"/>
                <w:color w:val="000000"/>
                <w:sz w:val="20"/>
              </w:rPr>
              <w:t>грузов – всего (включая</w:t>
            </w:r>
            <w:r>
              <w:br/>
            </w:r>
            <w:r>
              <w:rPr>
                <w:rFonts w:ascii="Times New Roman"/>
                <w:b w:val="false"/>
                <w:i w:val="false"/>
                <w:color w:val="000000"/>
                <w:sz w:val="20"/>
              </w:rPr>
              <w:t>
</w:t>
            </w:r>
            <w:r>
              <w:rPr>
                <w:rFonts w:ascii="Times New Roman"/>
                <w:b w:val="false"/>
                <w:i w:val="false"/>
                <w:color w:val="000000"/>
                <w:sz w:val="20"/>
              </w:rPr>
              <w:t>почту), тонн</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Ә</w:t>
      </w:r>
      <w:r>
        <w:rPr>
          <w:rFonts w:ascii="Times New Roman"/>
          <w:b/>
          <w:i w:val="false"/>
          <w:color w:val="000000"/>
          <w:sz w:val="28"/>
        </w:rPr>
        <w:t>уежай ж</w:t>
      </w:r>
      <w:r>
        <w:rPr>
          <w:rFonts w:ascii="Times New Roman"/>
          <w:b/>
          <w:i w:val="false"/>
          <w:color w:val="000000"/>
          <w:sz w:val="28"/>
        </w:rPr>
        <w:t>ұ</w:t>
      </w:r>
      <w:r>
        <w:rPr>
          <w:rFonts w:ascii="Times New Roman"/>
          <w:b/>
          <w:i w:val="false"/>
          <w:color w:val="000000"/>
          <w:sz w:val="28"/>
        </w:rPr>
        <w:t>мысыны</w:t>
      </w:r>
      <w:r>
        <w:rPr>
          <w:rFonts w:ascii="Times New Roman"/>
          <w:b/>
          <w:i w:val="false"/>
          <w:color w:val="000000"/>
          <w:sz w:val="28"/>
        </w:rPr>
        <w:t>ң</w:t>
      </w:r>
      <w:r>
        <w:rPr>
          <w:rFonts w:ascii="Times New Roman"/>
          <w:b/>
          <w:i w:val="false"/>
          <w:color w:val="000000"/>
          <w:sz w:val="28"/>
        </w:rPr>
        <w:t xml:space="preserve"> негізгі к</w:t>
      </w:r>
      <w:r>
        <w:rPr>
          <w:rFonts w:ascii="Times New Roman"/>
          <w:b/>
          <w:i w:val="false"/>
          <w:color w:val="000000"/>
          <w:sz w:val="28"/>
        </w:rPr>
        <w:t>ө</w:t>
      </w:r>
      <w:r>
        <w:rPr>
          <w:rFonts w:ascii="Times New Roman"/>
          <w:b/>
          <w:i w:val="false"/>
          <w:color w:val="000000"/>
          <w:sz w:val="28"/>
        </w:rPr>
        <w:t>рсеткіштерін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(тек </w:t>
      </w:r>
      <w:r>
        <w:rPr>
          <w:rFonts w:ascii="Times New Roman"/>
          <w:b/>
          <w:i w:val="false"/>
          <w:color w:val="000000"/>
          <w:sz w:val="28"/>
        </w:rPr>
        <w:t>қ</w:t>
      </w:r>
      <w:r>
        <w:rPr>
          <w:rFonts w:ascii="Times New Roman"/>
          <w:b/>
          <w:i w:val="false"/>
          <w:color w:val="000000"/>
          <w:sz w:val="28"/>
        </w:rPr>
        <w:t xml:space="preserve">ана </w:t>
      </w:r>
      <w:r>
        <w:rPr>
          <w:rFonts w:ascii="Times New Roman"/>
          <w:b/>
          <w:i w:val="false"/>
          <w:color w:val="000000"/>
          <w:sz w:val="28"/>
        </w:rPr>
        <w:t>ә</w:t>
      </w:r>
      <w:r>
        <w:rPr>
          <w:rFonts w:ascii="Times New Roman"/>
          <w:b/>
          <w:i w:val="false"/>
          <w:color w:val="000000"/>
          <w:sz w:val="28"/>
        </w:rPr>
        <w:t>уежай</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w:t>
      </w:r>
      <w:r>
        <w:rPr>
          <w:rFonts w:ascii="Times New Roman"/>
          <w:b w:val="false"/>
          <w:i w:val="false"/>
          <w:color w:val="000000"/>
          <w:sz w:val="28"/>
        </w:rPr>
        <w:t>Укажите основные показатели работы аэропорта (заполняет только аэропорт)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3661"/>
        <w:gridCol w:w="1839"/>
        <w:gridCol w:w="1938"/>
        <w:gridCol w:w="1958"/>
        <w:gridCol w:w="1779"/>
        <w:gridCol w:w="1542"/>
      </w:tblGrid>
      <w:tr>
        <w:trPr>
          <w:trHeight w:val="525"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Жолаушыларды</w:t>
            </w:r>
            <w:r>
              <w:rPr>
                <w:rFonts w:ascii="Times New Roman"/>
                <w:b/>
                <w:i w:val="false"/>
                <w:color w:val="000000"/>
                <w:sz w:val="20"/>
              </w:rPr>
              <w:t>ң</w:t>
            </w:r>
            <w:r>
              <w:rPr>
                <w:rFonts w:ascii="Times New Roman"/>
                <w:b/>
                <w:i w:val="false"/>
                <w:color w:val="000000"/>
                <w:sz w:val="20"/>
              </w:rPr>
              <w:t xml:space="preserve"> саны, адам</w:t>
            </w:r>
            <w:r>
              <w:br/>
            </w:r>
            <w:r>
              <w:rPr>
                <w:rFonts w:ascii="Times New Roman"/>
                <w:b w:val="false"/>
                <w:i w:val="false"/>
                <w:color w:val="000000"/>
                <w:sz w:val="20"/>
              </w:rPr>
              <w:t>
</w:t>
            </w:r>
            <w:r>
              <w:rPr>
                <w:rFonts w:ascii="Times New Roman"/>
                <w:b w:val="false"/>
                <w:i w:val="false"/>
                <w:color w:val="000000"/>
                <w:sz w:val="20"/>
              </w:rPr>
              <w:t>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i w:val="false"/>
                <w:color w:val="000000"/>
                <w:sz w:val="20"/>
              </w:rPr>
              <w:t xml:space="preserve">(почтаны </w:t>
            </w:r>
            <w:r>
              <w:rPr>
                <w:rFonts w:ascii="Times New Roman"/>
                <w:b/>
                <w:i w:val="false"/>
                <w:color w:val="000000"/>
                <w:sz w:val="20"/>
              </w:rPr>
              <w:t>қ</w:t>
            </w:r>
            <w:r>
              <w:rPr>
                <w:rFonts w:ascii="Times New Roman"/>
                <w:b/>
                <w:i w:val="false"/>
                <w:color w:val="000000"/>
                <w:sz w:val="20"/>
              </w:rPr>
              <w:t>оса) -</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тонна</w:t>
            </w:r>
            <w:r>
              <w:br/>
            </w:r>
            <w:r>
              <w:rPr>
                <w:rFonts w:ascii="Times New Roman"/>
                <w:b w:val="false"/>
                <w:i w:val="false"/>
                <w:color w:val="000000"/>
                <w:sz w:val="20"/>
              </w:rPr>
              <w:t>
</w:t>
            </w:r>
            <w:r>
              <w:rPr>
                <w:rFonts w:ascii="Times New Roman"/>
                <w:b w:val="false"/>
                <w:i w:val="false"/>
                <w:color w:val="000000"/>
                <w:sz w:val="20"/>
              </w:rPr>
              <w:t>Объем грузов</w:t>
            </w:r>
            <w:r>
              <w:br/>
            </w:r>
            <w:r>
              <w:rPr>
                <w:rFonts w:ascii="Times New Roman"/>
                <w:b w:val="false"/>
                <w:i w:val="false"/>
                <w:color w:val="000000"/>
                <w:sz w:val="20"/>
              </w:rPr>
              <w:t>
</w:t>
            </w:r>
            <w:r>
              <w:rPr>
                <w:rFonts w:ascii="Times New Roman"/>
                <w:b w:val="false"/>
                <w:i w:val="false"/>
                <w:color w:val="000000"/>
                <w:sz w:val="20"/>
              </w:rPr>
              <w:t>(включая почту) -</w:t>
            </w:r>
            <w:r>
              <w:br/>
            </w:r>
            <w:r>
              <w:rPr>
                <w:rFonts w:ascii="Times New Roman"/>
                <w:b w:val="false"/>
                <w:i w:val="false"/>
                <w:color w:val="000000"/>
                <w:sz w:val="20"/>
              </w:rPr>
              <w:t>
</w:t>
            </w:r>
            <w:r>
              <w:rPr>
                <w:rFonts w:ascii="Times New Roman"/>
                <w:b w:val="false"/>
                <w:i w:val="false"/>
                <w:color w:val="000000"/>
                <w:sz w:val="20"/>
              </w:rPr>
              <w:t>всего, тонн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нел-</w:t>
            </w:r>
            <w:r>
              <w:br/>
            </w:r>
            <w:r>
              <w:rPr>
                <w:rFonts w:ascii="Times New Roman"/>
                <w:b w:val="false"/>
                <w:i w:val="false"/>
                <w:color w:val="000000"/>
                <w:sz w:val="20"/>
              </w:rPr>
              <w:t>
</w:t>
            </w:r>
            <w:r>
              <w:rPr>
                <w:rFonts w:ascii="Times New Roman"/>
                <w:b/>
                <w:i w:val="false"/>
                <w:color w:val="000000"/>
                <w:sz w:val="20"/>
              </w:rPr>
              <w:t>тілген</w:t>
            </w:r>
            <w:r>
              <w:br/>
            </w:r>
            <w:r>
              <w:rPr>
                <w:rFonts w:ascii="Times New Roman"/>
                <w:b w:val="false"/>
                <w:i w:val="false"/>
                <w:color w:val="000000"/>
                <w:sz w:val="20"/>
              </w:rPr>
              <w:t>
</w:t>
            </w:r>
            <w:r>
              <w:rPr>
                <w:rFonts w:ascii="Times New Roman"/>
                <w:b w:val="false"/>
                <w:i w:val="false"/>
                <w:color w:val="000000"/>
                <w:sz w:val="20"/>
              </w:rPr>
              <w:t>отправлен-</w:t>
            </w:r>
            <w:r>
              <w:br/>
            </w:r>
            <w:r>
              <w:rPr>
                <w:rFonts w:ascii="Times New Roman"/>
                <w:b w:val="false"/>
                <w:i w:val="false"/>
                <w:color w:val="000000"/>
                <w:sz w:val="20"/>
              </w:rPr>
              <w:t>
</w:t>
            </w:r>
            <w:r>
              <w:rPr>
                <w:rFonts w:ascii="Times New Roman"/>
                <w:b w:val="false"/>
                <w:i w:val="false"/>
                <w:color w:val="000000"/>
                <w:sz w:val="20"/>
              </w:rPr>
              <w:t>ные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абылдан-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принятые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w:t>
            </w:r>
            <w:r>
              <w:br/>
            </w:r>
            <w:r>
              <w:rPr>
                <w:rFonts w:ascii="Times New Roman"/>
                <w:b w:val="false"/>
                <w:i w:val="false"/>
                <w:color w:val="000000"/>
                <w:sz w:val="20"/>
              </w:rPr>
              <w:t>
</w:t>
            </w: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прямой</w:t>
            </w:r>
            <w:r>
              <w:br/>
            </w:r>
            <w:r>
              <w:rPr>
                <w:rFonts w:ascii="Times New Roman"/>
                <w:b w:val="false"/>
                <w:i w:val="false"/>
                <w:color w:val="000000"/>
                <w:sz w:val="20"/>
              </w:rPr>
              <w:t>
</w:t>
            </w:r>
            <w:r>
              <w:rPr>
                <w:rFonts w:ascii="Times New Roman"/>
                <w:b w:val="false"/>
                <w:i w:val="false"/>
                <w:color w:val="000000"/>
                <w:sz w:val="20"/>
              </w:rPr>
              <w:t>транзит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нел-</w:t>
            </w:r>
            <w:r>
              <w:br/>
            </w:r>
            <w:r>
              <w:rPr>
                <w:rFonts w:ascii="Times New Roman"/>
                <w:b w:val="false"/>
                <w:i w:val="false"/>
                <w:color w:val="000000"/>
                <w:sz w:val="20"/>
              </w:rPr>
              <w:t>
</w:t>
            </w:r>
            <w:r>
              <w:rPr>
                <w:rFonts w:ascii="Times New Roman"/>
                <w:b/>
                <w:i w:val="false"/>
                <w:color w:val="000000"/>
                <w:sz w:val="20"/>
              </w:rPr>
              <w:t>тілген</w:t>
            </w:r>
            <w:r>
              <w:br/>
            </w:r>
            <w:r>
              <w:rPr>
                <w:rFonts w:ascii="Times New Roman"/>
                <w:b w:val="false"/>
                <w:i w:val="false"/>
                <w:color w:val="000000"/>
                <w:sz w:val="20"/>
              </w:rPr>
              <w:t>
</w:t>
            </w:r>
            <w:r>
              <w:rPr>
                <w:rFonts w:ascii="Times New Roman"/>
                <w:b w:val="false"/>
                <w:i w:val="false"/>
                <w:color w:val="000000"/>
                <w:sz w:val="20"/>
              </w:rPr>
              <w:t>отправлен-</w:t>
            </w:r>
            <w:r>
              <w:br/>
            </w:r>
            <w:r>
              <w:rPr>
                <w:rFonts w:ascii="Times New Roman"/>
                <w:b w:val="false"/>
                <w:i w:val="false"/>
                <w:color w:val="000000"/>
                <w:sz w:val="20"/>
              </w:rPr>
              <w:t>
</w:t>
            </w:r>
            <w:r>
              <w:rPr>
                <w:rFonts w:ascii="Times New Roman"/>
                <w:b w:val="false"/>
                <w:i w:val="false"/>
                <w:color w:val="000000"/>
                <w:sz w:val="20"/>
              </w:rPr>
              <w:t>ные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абыл-</w:t>
            </w:r>
            <w:r>
              <w:br/>
            </w:r>
            <w:r>
              <w:rPr>
                <w:rFonts w:ascii="Times New Roman"/>
                <w:b w:val="false"/>
                <w:i w:val="false"/>
                <w:color w:val="000000"/>
                <w:sz w:val="20"/>
              </w:rPr>
              <w:t>
</w:t>
            </w:r>
            <w:r>
              <w:rPr>
                <w:rFonts w:ascii="Times New Roman"/>
                <w:b/>
                <w:i w:val="false"/>
                <w:color w:val="000000"/>
                <w:sz w:val="20"/>
              </w:rPr>
              <w:t>дан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принятые</w:t>
            </w:r>
          </w:p>
        </w:tc>
      </w:tr>
      <w:tr>
        <w:trPr>
          <w:trHeight w:val="7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Кесте бойынша </w:t>
            </w:r>
            <w:r>
              <w:rPr>
                <w:rFonts w:ascii="Times New Roman"/>
                <w:b/>
                <w:i w:val="false"/>
                <w:color w:val="000000"/>
                <w:sz w:val="20"/>
              </w:rPr>
              <w:t>ә</w:t>
            </w:r>
            <w:r>
              <w:rPr>
                <w:rFonts w:ascii="Times New Roman"/>
                <w:b/>
                <w:i w:val="false"/>
                <w:color w:val="000000"/>
                <w:sz w:val="20"/>
              </w:rPr>
              <w:t>уе</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Регулярные</w:t>
            </w:r>
            <w:r>
              <w:br/>
            </w:r>
            <w:r>
              <w:rPr>
                <w:rFonts w:ascii="Times New Roman"/>
                <w:b w:val="false"/>
                <w:i w:val="false"/>
                <w:color w:val="000000"/>
                <w:sz w:val="20"/>
              </w:rPr>
              <w:t>
</w:t>
            </w:r>
            <w:r>
              <w:rPr>
                <w:rFonts w:ascii="Times New Roman"/>
                <w:b w:val="false"/>
                <w:i w:val="false"/>
                <w:color w:val="000000"/>
                <w:sz w:val="20"/>
              </w:rPr>
              <w:t>авиаперевозки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Кестесіз</w:t>
            </w:r>
            <w:r>
              <w:br/>
            </w:r>
            <w:r>
              <w:rPr>
                <w:rFonts w:ascii="Times New Roman"/>
                <w:b w:val="false"/>
                <w:i w:val="false"/>
                <w:color w:val="000000"/>
                <w:sz w:val="20"/>
              </w:rPr>
              <w:t>
</w:t>
            </w:r>
            <w:r>
              <w:rPr>
                <w:rFonts w:ascii="Times New Roman"/>
                <w:b/>
                <w:i w:val="false"/>
                <w:color w:val="000000"/>
                <w:sz w:val="20"/>
              </w:rPr>
              <w:t xml:space="preserve">(чартерлік) </w:t>
            </w:r>
            <w:r>
              <w:rPr>
                <w:rFonts w:ascii="Times New Roman"/>
                <w:b/>
                <w:i w:val="false"/>
                <w:color w:val="000000"/>
                <w:sz w:val="20"/>
              </w:rPr>
              <w:t>ә</w:t>
            </w:r>
            <w:r>
              <w:rPr>
                <w:rFonts w:ascii="Times New Roman"/>
                <w:b/>
                <w:i w:val="false"/>
                <w:color w:val="000000"/>
                <w:sz w:val="20"/>
              </w:rPr>
              <w:t>уе</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Нерегулярные</w:t>
            </w:r>
            <w:r>
              <w:br/>
            </w:r>
            <w:r>
              <w:rPr>
                <w:rFonts w:ascii="Times New Roman"/>
                <w:b w:val="false"/>
                <w:i w:val="false"/>
                <w:color w:val="000000"/>
                <w:sz w:val="20"/>
              </w:rPr>
              <w:t>
</w:t>
            </w:r>
            <w:r>
              <w:rPr>
                <w:rFonts w:ascii="Times New Roman"/>
                <w:b w:val="false"/>
                <w:i w:val="false"/>
                <w:color w:val="000000"/>
                <w:sz w:val="20"/>
              </w:rPr>
              <w:t>(чартерные)</w:t>
            </w:r>
            <w:r>
              <w:br/>
            </w:r>
            <w:r>
              <w:rPr>
                <w:rFonts w:ascii="Times New Roman"/>
                <w:b w:val="false"/>
                <w:i w:val="false"/>
                <w:color w:val="000000"/>
                <w:sz w:val="20"/>
              </w:rPr>
              <w:t>
</w:t>
            </w:r>
            <w:r>
              <w:rPr>
                <w:rFonts w:ascii="Times New Roman"/>
                <w:b w:val="false"/>
                <w:i w:val="false"/>
                <w:color w:val="000000"/>
                <w:sz w:val="20"/>
              </w:rPr>
              <w:t>авиаперевозки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5"/>
    <w:p>
      <w:pPr>
        <w:spacing w:after="0"/>
        <w:ind w:left="0"/>
        <w:jc w:val="both"/>
      </w:pPr>
      <w:r>
        <w:rPr>
          <w:rFonts w:ascii="Times New Roman"/>
          <w:b w:val="false"/>
          <w:i w:val="false"/>
          <w:color w:val="000000"/>
          <w:sz w:val="28"/>
        </w:rPr>
        <w:t>
</w:t>
      </w:r>
      <w:r>
        <w:rPr>
          <w:rFonts w:ascii="Times New Roman"/>
          <w:b/>
          <w:i w:val="false"/>
          <w:color w:val="000000"/>
          <w:sz w:val="28"/>
        </w:rPr>
        <w:t>4. Халы</w:t>
      </w:r>
      <w:r>
        <w:rPr>
          <w:rFonts w:ascii="Times New Roman"/>
          <w:b/>
          <w:i w:val="false"/>
          <w:color w:val="000000"/>
          <w:sz w:val="28"/>
        </w:rPr>
        <w:t>қ</w:t>
      </w:r>
      <w:r>
        <w:rPr>
          <w:rFonts w:ascii="Times New Roman"/>
          <w:b/>
          <w:i w:val="false"/>
          <w:color w:val="000000"/>
          <w:sz w:val="28"/>
        </w:rPr>
        <w:t>аралы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атынастар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(тек </w:t>
      </w:r>
      <w:r>
        <w:rPr>
          <w:rFonts w:ascii="Times New Roman"/>
          <w:b/>
          <w:i w:val="false"/>
          <w:color w:val="000000"/>
          <w:sz w:val="28"/>
        </w:rPr>
        <w:t>қ</w:t>
      </w:r>
      <w:r>
        <w:rPr>
          <w:rFonts w:ascii="Times New Roman"/>
          <w:b/>
          <w:i w:val="false"/>
          <w:color w:val="000000"/>
          <w:sz w:val="28"/>
        </w:rPr>
        <w:t xml:space="preserve">ана </w:t>
      </w:r>
      <w:r>
        <w:rPr>
          <w:rFonts w:ascii="Times New Roman"/>
          <w:b/>
          <w:i w:val="false"/>
          <w:color w:val="000000"/>
          <w:sz w:val="28"/>
        </w:rPr>
        <w:t>ә</w:t>
      </w:r>
      <w:r>
        <w:rPr>
          <w:rFonts w:ascii="Times New Roman"/>
          <w:b/>
          <w:i w:val="false"/>
          <w:color w:val="000000"/>
          <w:sz w:val="28"/>
        </w:rPr>
        <w:t>уежай толтырады)</w:t>
      </w:r>
      <w:r>
        <w:br/>
      </w:r>
      <w:r>
        <w:rPr>
          <w:rFonts w:ascii="Times New Roman"/>
          <w:b w:val="false"/>
          <w:i w:val="false"/>
          <w:color w:val="000000"/>
          <w:sz w:val="28"/>
        </w:rPr>
        <w:t>
</w:t>
      </w:r>
      <w:r>
        <w:rPr>
          <w:rFonts w:ascii="Times New Roman"/>
          <w:b w:val="false"/>
          <w:i w:val="false"/>
          <w:color w:val="000000"/>
          <w:sz w:val="28"/>
        </w:rPr>
        <w:t>Укажите число международных сообщений (заполняет только аэропорт)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3390"/>
        <w:gridCol w:w="4206"/>
        <w:gridCol w:w="5119"/>
      </w:tblGrid>
      <w:tr>
        <w:trPr>
          <w:trHeight w:val="117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уе кемелерімен</w:t>
            </w:r>
            <w:r>
              <w:br/>
            </w:r>
            <w:r>
              <w:rPr>
                <w:rFonts w:ascii="Times New Roman"/>
                <w:b w:val="false"/>
                <w:i w:val="false"/>
                <w:color w:val="000000"/>
                <w:sz w:val="20"/>
              </w:rPr>
              <w:t>
</w:t>
            </w:r>
            <w:r>
              <w:rPr>
                <w:rFonts w:ascii="Times New Roman"/>
                <w:b/>
                <w:i w:val="false"/>
                <w:color w:val="000000"/>
                <w:sz w:val="20"/>
              </w:rPr>
              <w:t>жасал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Выполнено национальными</w:t>
            </w:r>
            <w:r>
              <w:br/>
            </w:r>
            <w:r>
              <w:rPr>
                <w:rFonts w:ascii="Times New Roman"/>
                <w:b w:val="false"/>
                <w:i w:val="false"/>
                <w:color w:val="000000"/>
                <w:sz w:val="20"/>
              </w:rPr>
              <w:t>
</w:t>
            </w:r>
            <w:r>
              <w:rPr>
                <w:rFonts w:ascii="Times New Roman"/>
                <w:b w:val="false"/>
                <w:i w:val="false"/>
                <w:color w:val="000000"/>
                <w:sz w:val="20"/>
              </w:rPr>
              <w:t>воздушными судами</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Шетелдік </w:t>
            </w:r>
            <w:r>
              <w:rPr>
                <w:rFonts w:ascii="Times New Roman"/>
                <w:b/>
                <w:i w:val="false"/>
                <w:color w:val="000000"/>
                <w:sz w:val="20"/>
              </w:rPr>
              <w:t>ә</w:t>
            </w:r>
            <w:r>
              <w:rPr>
                <w:rFonts w:ascii="Times New Roman"/>
                <w:b/>
                <w:i w:val="false"/>
                <w:color w:val="000000"/>
                <w:sz w:val="20"/>
              </w:rPr>
              <w:t>уе кемелерімен</w:t>
            </w:r>
            <w:r>
              <w:br/>
            </w:r>
            <w:r>
              <w:rPr>
                <w:rFonts w:ascii="Times New Roman"/>
                <w:b w:val="false"/>
                <w:i w:val="false"/>
                <w:color w:val="000000"/>
                <w:sz w:val="20"/>
              </w:rPr>
              <w:t>
</w:t>
            </w:r>
            <w:r>
              <w:rPr>
                <w:rFonts w:ascii="Times New Roman"/>
                <w:b/>
                <w:i w:val="false"/>
                <w:color w:val="000000"/>
                <w:sz w:val="20"/>
              </w:rPr>
              <w:t>жасал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Выполнено иностранными</w:t>
            </w:r>
            <w:r>
              <w:br/>
            </w:r>
            <w:r>
              <w:rPr>
                <w:rFonts w:ascii="Times New Roman"/>
                <w:b w:val="false"/>
                <w:i w:val="false"/>
                <w:color w:val="000000"/>
                <w:sz w:val="20"/>
              </w:rPr>
              <w:t>
</w:t>
            </w:r>
            <w:r>
              <w:rPr>
                <w:rFonts w:ascii="Times New Roman"/>
                <w:b w:val="false"/>
                <w:i w:val="false"/>
                <w:color w:val="000000"/>
                <w:sz w:val="20"/>
              </w:rPr>
              <w:t>воздушными судами</w:t>
            </w:r>
          </w:p>
        </w:tc>
      </w:tr>
      <w:tr>
        <w:trPr>
          <w:trHeight w:val="7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атынастар саны</w:t>
            </w:r>
            <w:r>
              <w:br/>
            </w:r>
            <w:r>
              <w:rPr>
                <w:rFonts w:ascii="Times New Roman"/>
                <w:b w:val="false"/>
                <w:i w:val="false"/>
                <w:color w:val="000000"/>
                <w:sz w:val="20"/>
              </w:rPr>
              <w:t>
</w:t>
            </w:r>
            <w:r>
              <w:rPr>
                <w:rFonts w:ascii="Times New Roman"/>
                <w:b w:val="false"/>
                <w:i w:val="false"/>
                <w:color w:val="000000"/>
                <w:sz w:val="20"/>
              </w:rPr>
              <w:t>Число международных</w:t>
            </w:r>
            <w:r>
              <w:br/>
            </w:r>
            <w:r>
              <w:rPr>
                <w:rFonts w:ascii="Times New Roman"/>
                <w:b w:val="false"/>
                <w:i w:val="false"/>
                <w:color w:val="000000"/>
                <w:sz w:val="20"/>
              </w:rPr>
              <w:t>
</w:t>
            </w:r>
            <w:r>
              <w:rPr>
                <w:rFonts w:ascii="Times New Roman"/>
                <w:b w:val="false"/>
                <w:i w:val="false"/>
                <w:color w:val="000000"/>
                <w:sz w:val="20"/>
              </w:rPr>
              <w:t>сообщений</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w:t>
      </w:r>
      <w:r>
        <w:br/>
      </w:r>
      <w:r>
        <w:rPr>
          <w:rFonts w:ascii="Times New Roman"/>
          <w:b w:val="false"/>
          <w:i w:val="false"/>
          <w:color w:val="000000"/>
          <w:sz w:val="28"/>
        </w:rPr>
        <w:t>
Адрес электронной почты _____________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3" w:id="6"/>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исполняющего обязанности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24 августа 2010 года № 233     </w:t>
      </w:r>
    </w:p>
    <w:bookmarkEnd w:id="6"/>
    <w:bookmarkStart w:name="z44"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воздушного транспорта и аэропорта"</w:t>
      </w:r>
      <w:r>
        <w:br/>
      </w:r>
      <w:r>
        <w:rPr>
          <w:rFonts w:ascii="Times New Roman"/>
          <w:b/>
          <w:i w:val="false"/>
          <w:color w:val="000000"/>
        </w:rPr>
        <w:t>
(код 0801104, индекс 1-ТР (авиа), периодичность годовая)</w:t>
      </w:r>
    </w:p>
    <w:bookmarkEnd w:id="7"/>
    <w:bookmarkStart w:name="z45" w:id="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работе воздушного транспорта и аэропорта" (код 0801104, индекс 1-ТР (авиа),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регулярные авиаперевозки - полеты, запланированные и выполняемые за вознаграждение в соответствии с официально опубликованным расписанием, или достаточно частые полеты, которые могут считаться систематически выполняемой серией полетов, места на которые могут быть забронированы непосредственно в любом агентстве, кроме того к ним относятся дополнительные полеты, которые выполняются в связи с перегрузкой регулярных рейсов;</w:t>
      </w:r>
      <w:r>
        <w:br/>
      </w:r>
      <w:r>
        <w:rPr>
          <w:rFonts w:ascii="Times New Roman"/>
          <w:b w:val="false"/>
          <w:i w:val="false"/>
          <w:color w:val="000000"/>
          <w:sz w:val="28"/>
        </w:rPr>
        <w:t>
</w:t>
      </w:r>
      <w:r>
        <w:rPr>
          <w:rFonts w:ascii="Times New Roman"/>
          <w:b w:val="false"/>
          <w:i w:val="false"/>
          <w:color w:val="000000"/>
          <w:sz w:val="28"/>
        </w:rPr>
        <w:t>
      2) нерегулярные (чартерные) авиаперевозки - это чартерные и специальные полеты, которые выполняются за вознаграждение на нерегулярной договорной основе, кроме того к ним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тем не менее осуществляемые как чартерные полеты по тем же самым или похожим маршрутам и расписаниям);</w:t>
      </w:r>
      <w:r>
        <w:br/>
      </w:r>
      <w:r>
        <w:rPr>
          <w:rFonts w:ascii="Times New Roman"/>
          <w:b w:val="false"/>
          <w:i w:val="false"/>
          <w:color w:val="000000"/>
          <w:sz w:val="28"/>
        </w:rPr>
        <w:t>
</w:t>
      </w:r>
      <w:r>
        <w:rPr>
          <w:rFonts w:ascii="Times New Roman"/>
          <w:b w:val="false"/>
          <w:i w:val="false"/>
          <w:color w:val="000000"/>
          <w:sz w:val="28"/>
        </w:rPr>
        <w:t>
      3)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w:t>
      </w:r>
      <w:r>
        <w:rPr>
          <w:rFonts w:ascii="Times New Roman"/>
          <w:b w:val="false"/>
          <w:i w:val="false"/>
          <w:color w:val="000000"/>
          <w:sz w:val="28"/>
        </w:rPr>
        <w:t>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xml:space="preserve">
      4) внутренние авиаперевозки - это авиаперевозки, при выполнении которых пункт отправления, пункт назначения и все предусмотренные пункты остановок расположены на территории одного государства; </w:t>
      </w:r>
      <w:r>
        <w:br/>
      </w:r>
      <w:r>
        <w:rPr>
          <w:rFonts w:ascii="Times New Roman"/>
          <w:b w:val="false"/>
          <w:i w:val="false"/>
          <w:color w:val="000000"/>
          <w:sz w:val="28"/>
        </w:rPr>
        <w:t>
</w:t>
      </w:r>
      <w:r>
        <w:rPr>
          <w:rFonts w:ascii="Times New Roman"/>
          <w:b w:val="false"/>
          <w:i w:val="false"/>
          <w:color w:val="000000"/>
          <w:sz w:val="28"/>
        </w:rPr>
        <w:t>
      5) пара городов - начальный и конечный пункты перевозки пассажиров, грузов (в том числе почты) на выполненных рейсах;</w:t>
      </w:r>
      <w:r>
        <w:br/>
      </w:r>
      <w:r>
        <w:rPr>
          <w:rFonts w:ascii="Times New Roman"/>
          <w:b w:val="false"/>
          <w:i w:val="false"/>
          <w:color w:val="000000"/>
          <w:sz w:val="28"/>
        </w:rPr>
        <w:t>
</w:t>
      </w:r>
      <w:r>
        <w:rPr>
          <w:rFonts w:ascii="Times New Roman"/>
          <w:b w:val="false"/>
          <w:i w:val="false"/>
          <w:color w:val="000000"/>
          <w:sz w:val="28"/>
        </w:rPr>
        <w:t>
      6) этап полета - это полет воздушного судна с момента взлета до момента следующей посадки на данном рейсе;</w:t>
      </w:r>
      <w:r>
        <w:br/>
      </w:r>
      <w:r>
        <w:rPr>
          <w:rFonts w:ascii="Times New Roman"/>
          <w:b w:val="false"/>
          <w:i w:val="false"/>
          <w:color w:val="000000"/>
          <w:sz w:val="28"/>
        </w:rPr>
        <w:t>
</w:t>
      </w:r>
      <w:r>
        <w:rPr>
          <w:rFonts w:ascii="Times New Roman"/>
          <w:b w:val="false"/>
          <w:i w:val="false"/>
          <w:color w:val="000000"/>
          <w:sz w:val="28"/>
        </w:rPr>
        <w:t>
      7) пассажиры отправленные - сумма отправленных пассажиров, начавших свой полет из данного аэропорта на всех рейсах и типах воздушных судов, с распределением их по видам перевозок. К ним также относятся трансферные пассажиры (отправленные пассажиры, прибывшие в аэропорт для пересадки на другие рейсы);</w:t>
      </w:r>
      <w:r>
        <w:br/>
      </w:r>
      <w:r>
        <w:rPr>
          <w:rFonts w:ascii="Times New Roman"/>
          <w:b w:val="false"/>
          <w:i w:val="false"/>
          <w:color w:val="000000"/>
          <w:sz w:val="28"/>
        </w:rPr>
        <w:t>
</w:t>
      </w:r>
      <w:r>
        <w:rPr>
          <w:rFonts w:ascii="Times New Roman"/>
          <w:b w:val="false"/>
          <w:i w:val="false"/>
          <w:color w:val="000000"/>
          <w:sz w:val="28"/>
        </w:rPr>
        <w:t>
      8) пассажиры принятые - сумма прибывших на всех рейсах и типах воздушных судов в аэропорт пассажиров, которые закончили свой полет в данном аэропорту на данном рейсе, включая трансферных пассажиров, с распределением их по видам перевозок;</w:t>
      </w:r>
      <w:r>
        <w:br/>
      </w:r>
      <w:r>
        <w:rPr>
          <w:rFonts w:ascii="Times New Roman"/>
          <w:b w:val="false"/>
          <w:i w:val="false"/>
          <w:color w:val="000000"/>
          <w:sz w:val="28"/>
        </w:rPr>
        <w:t>
</w:t>
      </w:r>
      <w:r>
        <w:rPr>
          <w:rFonts w:ascii="Times New Roman"/>
          <w:b w:val="false"/>
          <w:i w:val="false"/>
          <w:color w:val="000000"/>
          <w:sz w:val="28"/>
        </w:rPr>
        <w:t>
      9) пассажиры прямого транзита - сумма прибывших в аэропорт пассажиров для промежуточной посадки на всех рейсах и типах воздушных судов и продолжающих свой полет из данного аэропорта на этих же рейсах, с распределением их по видам перевозок;</w:t>
      </w:r>
      <w:r>
        <w:br/>
      </w:r>
      <w:r>
        <w:rPr>
          <w:rFonts w:ascii="Times New Roman"/>
          <w:b w:val="false"/>
          <w:i w:val="false"/>
          <w:color w:val="000000"/>
          <w:sz w:val="28"/>
        </w:rPr>
        <w:t>
</w:t>
      </w:r>
      <w:r>
        <w:rPr>
          <w:rFonts w:ascii="Times New Roman"/>
          <w:b w:val="false"/>
          <w:i w:val="false"/>
          <w:color w:val="000000"/>
          <w:sz w:val="28"/>
        </w:rPr>
        <w:t>
      10) грузы отправленные - количество грузов, загруженных в аэропорту в воздушное судно для начала перевозки на всех рейсах и типах воздушных судов, включая трансфертный груз, с распределением по видам перевозок;</w:t>
      </w:r>
      <w:r>
        <w:br/>
      </w:r>
      <w:r>
        <w:rPr>
          <w:rFonts w:ascii="Times New Roman"/>
          <w:b w:val="false"/>
          <w:i w:val="false"/>
          <w:color w:val="000000"/>
          <w:sz w:val="28"/>
        </w:rPr>
        <w:t>
</w:t>
      </w:r>
      <w:r>
        <w:rPr>
          <w:rFonts w:ascii="Times New Roman"/>
          <w:b w:val="false"/>
          <w:i w:val="false"/>
          <w:color w:val="000000"/>
          <w:sz w:val="28"/>
        </w:rPr>
        <w:t>
      11) грузы принятые - количество грузов, разгруженных в аэропорту из воздушного судна по окончании перевозки на всех рейсах и типах воздушных судов, включая трансфертный груз, с распределением по видам перевозок;</w:t>
      </w:r>
      <w:r>
        <w:br/>
      </w:r>
      <w:r>
        <w:rPr>
          <w:rFonts w:ascii="Times New Roman"/>
          <w:b w:val="false"/>
          <w:i w:val="false"/>
          <w:color w:val="000000"/>
          <w:sz w:val="28"/>
        </w:rPr>
        <w:t>
</w:t>
      </w:r>
      <w:r>
        <w:rPr>
          <w:rFonts w:ascii="Times New Roman"/>
          <w:b w:val="false"/>
          <w:i w:val="false"/>
          <w:color w:val="000000"/>
          <w:sz w:val="28"/>
        </w:rPr>
        <w:t>
      12) самолето-километры - сумма произведений, полученных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w:t>
      </w:r>
      <w:r>
        <w:br/>
      </w:r>
      <w:r>
        <w:rPr>
          <w:rFonts w:ascii="Times New Roman"/>
          <w:b w:val="false"/>
          <w:i w:val="false"/>
          <w:color w:val="000000"/>
          <w:sz w:val="28"/>
        </w:rPr>
        <w:t>
</w:t>
      </w:r>
      <w:r>
        <w:rPr>
          <w:rFonts w:ascii="Times New Roman"/>
          <w:b w:val="false"/>
          <w:i w:val="false"/>
          <w:color w:val="000000"/>
          <w:sz w:val="28"/>
        </w:rPr>
        <w:t>
      13) воздушное судно - летательный аппарат, поддерживаемый в атмосфере за счет его взаимодействия с воздухом, отличного от взаимодействия с воздухом, отраженным от земной (водной) поверхности;</w:t>
      </w:r>
      <w:r>
        <w:br/>
      </w:r>
      <w:r>
        <w:rPr>
          <w:rFonts w:ascii="Times New Roman"/>
          <w:b w:val="false"/>
          <w:i w:val="false"/>
          <w:color w:val="000000"/>
          <w:sz w:val="28"/>
        </w:rPr>
        <w:t>
</w:t>
      </w:r>
      <w:r>
        <w:rPr>
          <w:rFonts w:ascii="Times New Roman"/>
          <w:b w:val="false"/>
          <w:i w:val="false"/>
          <w:color w:val="000000"/>
          <w:sz w:val="28"/>
        </w:rPr>
        <w:t>
      14) отправления воздушных судов - сумма отправлений воздушных судов из аэропортов на всех выполненных рейсах и типах воздушных судов по каждому виду перевозки;</w:t>
      </w:r>
      <w:r>
        <w:br/>
      </w:r>
      <w:r>
        <w:rPr>
          <w:rFonts w:ascii="Times New Roman"/>
          <w:b w:val="false"/>
          <w:i w:val="false"/>
          <w:color w:val="000000"/>
          <w:sz w:val="28"/>
        </w:rPr>
        <w:t>
</w:t>
      </w:r>
      <w:r>
        <w:rPr>
          <w:rFonts w:ascii="Times New Roman"/>
          <w:b w:val="false"/>
          <w:i w:val="false"/>
          <w:color w:val="000000"/>
          <w:sz w:val="28"/>
        </w:rPr>
        <w:t>
      15) налет часов -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 (то есть с момента начала буксировки воздушного судна от выхода аэровокзала или с момента руления с места стоянки с целью выполнения взлета и до момента окончательной остановки воздушного судна около входа в аэровокзал или на месте стоянки после посадки);</w:t>
      </w:r>
      <w:r>
        <w:br/>
      </w:r>
      <w:r>
        <w:rPr>
          <w:rFonts w:ascii="Times New Roman"/>
          <w:b w:val="false"/>
          <w:i w:val="false"/>
          <w:color w:val="000000"/>
          <w:sz w:val="28"/>
        </w:rPr>
        <w:t>
</w:t>
      </w:r>
      <w:r>
        <w:rPr>
          <w:rFonts w:ascii="Times New Roman"/>
          <w:b w:val="false"/>
          <w:i w:val="false"/>
          <w:color w:val="000000"/>
          <w:sz w:val="28"/>
        </w:rPr>
        <w:t>
      16) перевезено пассажиров (грузов, почты) - суммарное количество объемов перевозок пассажиров (грузов, почты) на всех выполненных рейсах и типах воздушных судов по каждому виду перевозки;</w:t>
      </w:r>
      <w:r>
        <w:br/>
      </w:r>
      <w:r>
        <w:rPr>
          <w:rFonts w:ascii="Times New Roman"/>
          <w:b w:val="false"/>
          <w:i w:val="false"/>
          <w:color w:val="000000"/>
          <w:sz w:val="28"/>
        </w:rPr>
        <w:t>
</w:t>
      </w:r>
      <w:r>
        <w:rPr>
          <w:rFonts w:ascii="Times New Roman"/>
          <w:b w:val="false"/>
          <w:i w:val="false"/>
          <w:color w:val="000000"/>
          <w:sz w:val="28"/>
        </w:rPr>
        <w:t>
      17) выполненные пассажиро-километры (выполненный пассажирооборот) - сумма произведений числа перевезенных пассажиров на каждом этапе полета на соответствующее этому этапу расстояние по каждому виду перевозки;</w:t>
      </w:r>
      <w:r>
        <w:br/>
      </w:r>
      <w:r>
        <w:rPr>
          <w:rFonts w:ascii="Times New Roman"/>
          <w:b w:val="false"/>
          <w:i w:val="false"/>
          <w:color w:val="000000"/>
          <w:sz w:val="28"/>
        </w:rPr>
        <w:t>
</w:t>
      </w:r>
      <w:r>
        <w:rPr>
          <w:rFonts w:ascii="Times New Roman"/>
          <w:b w:val="false"/>
          <w:i w:val="false"/>
          <w:color w:val="000000"/>
          <w:sz w:val="28"/>
        </w:rPr>
        <w:t>
      18) располагаемые кресло-километры (предельный пассажирооборот) - сумма произведений предлагаемых к продаже кресел на каждом этапе полета на протяженность соответствующего этапа по каждому виду перевозки;</w:t>
      </w:r>
      <w:r>
        <w:br/>
      </w:r>
      <w:r>
        <w:rPr>
          <w:rFonts w:ascii="Times New Roman"/>
          <w:b w:val="false"/>
          <w:i w:val="false"/>
          <w:color w:val="000000"/>
          <w:sz w:val="28"/>
        </w:rPr>
        <w:t>
</w:t>
      </w:r>
      <w:r>
        <w:rPr>
          <w:rFonts w:ascii="Times New Roman"/>
          <w:b w:val="false"/>
          <w:i w:val="false"/>
          <w:color w:val="000000"/>
          <w:sz w:val="28"/>
        </w:rPr>
        <w:t>
      19) выполненные тонно-километры (выполненный грузооборот) - сумма произведений тонн грузов на каждом этапе полета на соответствующее этому этапу расстояние по каждому виду перевозки;</w:t>
      </w:r>
      <w:r>
        <w:br/>
      </w:r>
      <w:r>
        <w:rPr>
          <w:rFonts w:ascii="Times New Roman"/>
          <w:b w:val="false"/>
          <w:i w:val="false"/>
          <w:color w:val="000000"/>
          <w:sz w:val="28"/>
        </w:rPr>
        <w:t>
</w:t>
      </w:r>
      <w:r>
        <w:rPr>
          <w:rFonts w:ascii="Times New Roman"/>
          <w:b w:val="false"/>
          <w:i w:val="false"/>
          <w:color w:val="000000"/>
          <w:sz w:val="28"/>
        </w:rPr>
        <w:t>
      20) располагаемые тонно-километры (предельный грузооборот) -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r>
        <w:br/>
      </w:r>
      <w:r>
        <w:rPr>
          <w:rFonts w:ascii="Times New Roman"/>
          <w:b w:val="false"/>
          <w:i w:val="false"/>
          <w:color w:val="000000"/>
          <w:sz w:val="28"/>
        </w:rPr>
        <w:t>
</w:t>
      </w:r>
      <w:r>
        <w:rPr>
          <w:rFonts w:ascii="Times New Roman"/>
          <w:b w:val="false"/>
          <w:i w:val="false"/>
          <w:color w:val="000000"/>
          <w:sz w:val="28"/>
        </w:rPr>
        <w:t>
      3. Для определения показателей перевозок используются данные, указанные в "Задании на полет" каждого рейса и в соответствующих сопроводительных перевозочных документах.</w:t>
      </w:r>
      <w:r>
        <w:br/>
      </w:r>
      <w:r>
        <w:rPr>
          <w:rFonts w:ascii="Times New Roman"/>
          <w:b w:val="false"/>
          <w:i w:val="false"/>
          <w:color w:val="000000"/>
          <w:sz w:val="28"/>
        </w:rPr>
        <w:t>
</w:t>
      </w:r>
      <w:r>
        <w:rPr>
          <w:rFonts w:ascii="Times New Roman"/>
          <w:b w:val="false"/>
          <w:i w:val="false"/>
          <w:color w:val="000000"/>
          <w:sz w:val="28"/>
        </w:rPr>
        <w:t>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 есть тот авиаперевозчик, в "Сертификат эксплуатанта" которого включены воздушные суда, на которых были выполнены указанные перевозки.</w:t>
      </w:r>
      <w:r>
        <w:br/>
      </w:r>
      <w:r>
        <w:rPr>
          <w:rFonts w:ascii="Times New Roman"/>
          <w:b w:val="false"/>
          <w:i w:val="false"/>
          <w:color w:val="000000"/>
          <w:sz w:val="28"/>
        </w:rPr>
        <w:t>
</w:t>
      </w:r>
      <w:r>
        <w:rPr>
          <w:rFonts w:ascii="Times New Roman"/>
          <w:b w:val="false"/>
          <w:i w:val="false"/>
          <w:color w:val="000000"/>
          <w:sz w:val="28"/>
        </w:rPr>
        <w:t>
      Количество перевезенных пассажиров на этапе полета равно количеству пассажиров, находящихся на борту воздушного судна на данном этапе полета.</w:t>
      </w:r>
      <w:r>
        <w:br/>
      </w:r>
      <w:r>
        <w:rPr>
          <w:rFonts w:ascii="Times New Roman"/>
          <w:b w:val="false"/>
          <w:i w:val="false"/>
          <w:color w:val="000000"/>
          <w:sz w:val="28"/>
        </w:rPr>
        <w:t>
</w:t>
      </w:r>
      <w:r>
        <w:rPr>
          <w:rFonts w:ascii="Times New Roman"/>
          <w:b w:val="false"/>
          <w:i w:val="false"/>
          <w:color w:val="000000"/>
          <w:sz w:val="28"/>
        </w:rPr>
        <w:t>
      При расчетах располагаемых кресло-километров (предельного пассажирооборота) не следует учитывать кресла, которые фактически не могли быть предоставлены для перевозки пассажиров из-за дополнительного топлива или другого груза.</w:t>
      </w:r>
      <w:r>
        <w:br/>
      </w:r>
      <w:r>
        <w:rPr>
          <w:rFonts w:ascii="Times New Roman"/>
          <w:b w:val="false"/>
          <w:i w:val="false"/>
          <w:color w:val="000000"/>
          <w:sz w:val="28"/>
        </w:rPr>
        <w:t>
</w:t>
      </w:r>
      <w:r>
        <w:rPr>
          <w:rFonts w:ascii="Times New Roman"/>
          <w:b w:val="false"/>
          <w:i w:val="false"/>
          <w:color w:val="000000"/>
          <w:sz w:val="28"/>
        </w:rPr>
        <w:t>
      Перевозка платного багажа учитывается в объеме грузовых перевозок. Перевозка бесплатного багажа не учитывается в объемах авиаперевозок.</w:t>
      </w:r>
      <w:r>
        <w:br/>
      </w:r>
      <w:r>
        <w:rPr>
          <w:rFonts w:ascii="Times New Roman"/>
          <w:b w:val="false"/>
          <w:i w:val="false"/>
          <w:color w:val="000000"/>
          <w:sz w:val="28"/>
        </w:rPr>
        <w:t>
</w:t>
      </w:r>
      <w:r>
        <w:rPr>
          <w:rFonts w:ascii="Times New Roman"/>
          <w:b w:val="false"/>
          <w:i w:val="false"/>
          <w:color w:val="000000"/>
          <w:sz w:val="28"/>
        </w:rPr>
        <w:t>
      Количество перевезенных грузов (почты) на этапе полета равно количеству грузов (почты), находящихся на борту воздушного судна на данном этапе полета.</w:t>
      </w:r>
      <w:r>
        <w:br/>
      </w:r>
      <w:r>
        <w:rPr>
          <w:rFonts w:ascii="Times New Roman"/>
          <w:b w:val="false"/>
          <w:i w:val="false"/>
          <w:color w:val="000000"/>
          <w:sz w:val="28"/>
        </w:rPr>
        <w:t>
</w:t>
      </w:r>
      <w:r>
        <w:rPr>
          <w:rFonts w:ascii="Times New Roman"/>
          <w:b w:val="false"/>
          <w:i w:val="false"/>
          <w:color w:val="000000"/>
          <w:sz w:val="28"/>
        </w:rPr>
        <w:t>
      Сведения по видам перевозок и показателям перевозок через аэропорт указываются на основании данных сопроводительных перевозочных документов, оформляемых в аэропорту по каждому убывающему из аэропорта рейсу и оставляемых в аэропорту по каждому прибывающему рейсу, а также данных других служб, обеспечивающих выполнение полетов воздушных судов.</w:t>
      </w:r>
      <w:r>
        <w:br/>
      </w:r>
      <w:r>
        <w:rPr>
          <w:rFonts w:ascii="Times New Roman"/>
          <w:b w:val="false"/>
          <w:i w:val="false"/>
          <w:color w:val="000000"/>
          <w:sz w:val="28"/>
        </w:rPr>
        <w:t>
</w:t>
      </w:r>
      <w:r>
        <w:rPr>
          <w:rFonts w:ascii="Times New Roman"/>
          <w:b w:val="false"/>
          <w:i w:val="false"/>
          <w:color w:val="000000"/>
          <w:sz w:val="28"/>
        </w:rPr>
        <w:t>
      При выполнении полетов в/из аэропорт(-а) в объем перевозки через аэропорт включаются отправленные и принятые пассажиры, пассажиры прямого транзита, а также отгруженные и разгруженные грузы (в том числе почта). Пассажиры прямого транзита не учитываются в общем количестве отправленных и принятых пассажиров. Отгруженный и разгруженный платный багаж учитывается в объеме груза (соответственно отгруженного или разгруженного). Бесплатный багаж в объемах не учитывается.</w:t>
      </w:r>
      <w:r>
        <w:br/>
      </w:r>
      <w:r>
        <w:rPr>
          <w:rFonts w:ascii="Times New Roman"/>
          <w:b w:val="false"/>
          <w:i w:val="false"/>
          <w:color w:val="000000"/>
          <w:sz w:val="28"/>
        </w:rPr>
        <w:t>
</w:t>
      </w:r>
      <w:r>
        <w:rPr>
          <w:rFonts w:ascii="Times New Roman"/>
          <w:b w:val="false"/>
          <w:i w:val="false"/>
          <w:color w:val="000000"/>
          <w:sz w:val="28"/>
        </w:rPr>
        <w:t>
      При выполнении полетов между отдельными парами городов в алфавитном порядке перечисляются все пары городов, обслуживаемые авиакомпанией в течение отчетного периода. Каждая пара городов должна перечисляться дважды: сначала в одном направлении, затем в обратном.</w:t>
      </w:r>
      <w:r>
        <w:br/>
      </w:r>
      <w:r>
        <w:rPr>
          <w:rFonts w:ascii="Times New Roman"/>
          <w:b w:val="false"/>
          <w:i w:val="false"/>
          <w:color w:val="000000"/>
          <w:sz w:val="28"/>
        </w:rPr>
        <w:t>
</w:t>
      </w:r>
      <w:r>
        <w:rPr>
          <w:rFonts w:ascii="Times New Roman"/>
          <w:b w:val="false"/>
          <w:i w:val="false"/>
          <w:color w:val="000000"/>
          <w:sz w:val="28"/>
        </w:rPr>
        <w:t>
      Раздел 4 "Число международных сообщений" заполняется только в том случае, если пункты отправления и (или) назначения находятся на территории Казахстана.</w:t>
      </w:r>
      <w:r>
        <w:br/>
      </w:r>
      <w:r>
        <w:rPr>
          <w:rFonts w:ascii="Times New Roman"/>
          <w:b w:val="false"/>
          <w:i w:val="false"/>
          <w:color w:val="000000"/>
          <w:sz w:val="28"/>
        </w:rPr>
        <w:t>
</w:t>
      </w:r>
      <w:r>
        <w:rPr>
          <w:rFonts w:ascii="Times New Roman"/>
          <w:b w:val="false"/>
          <w:i w:val="false"/>
          <w:color w:val="000000"/>
          <w:sz w:val="28"/>
        </w:rPr>
        <w:t>
      Все показатели, кроме показателей по перевозке пассажиров и отправления воздушных судов, должны заполняться с одним знаком после запятой. Показатели "отправленные пассажиры", "принятые пассажиры", "пассажиры прямого транзита", "отправления воздушных судов" и "перевезено пассажиров" заполняются в целых числах.</w:t>
      </w:r>
      <w:r>
        <w:br/>
      </w:r>
      <w:r>
        <w:rPr>
          <w:rFonts w:ascii="Times New Roman"/>
          <w:b w:val="false"/>
          <w:i w:val="false"/>
          <w:color w:val="000000"/>
          <w:sz w:val="28"/>
        </w:rPr>
        <w:t>
</w:t>
      </w:r>
      <w:r>
        <w:rPr>
          <w:rFonts w:ascii="Times New Roman"/>
          <w:b w:val="false"/>
          <w:i w:val="false"/>
          <w:color w:val="000000"/>
          <w:sz w:val="28"/>
        </w:rPr>
        <w:t>
      4. Арифметико - логический контроль:</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xml:space="preserve"> строк 4 и 13 раздела 1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строк 1-75 графы 1 раздела 2</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xml:space="preserve"> строк 7 и 16 раздела 1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строк 1-75 графы 2 раздела 2</w:t>
      </w:r>
    </w:p>
    <w:bookmarkEnd w:id="8"/>
    <w:bookmarkStart w:name="z85" w:id="9"/>
    <w:p>
      <w:pPr>
        <w:spacing w:after="0"/>
        <w:ind w:left="0"/>
        <w:jc w:val="both"/>
      </w:pPr>
      <w:r>
        <w:rPr>
          <w:rFonts w:ascii="Times New Roman"/>
          <w:b w:val="false"/>
          <w:i w:val="false"/>
          <w:color w:val="000000"/>
          <w:sz w:val="28"/>
        </w:rPr>
        <w:t>
Приложение 3 к приказу исполняющего обязанности</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по статистике от 24 августа 2010 года № 233</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66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66800" cy="8636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0761104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0761104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рлы</w:t>
            </w:r>
            <w:r>
              <w:rPr>
                <w:rFonts w:ascii="Times New Roman"/>
                <w:b/>
                <w:i w:val="false"/>
                <w:color w:val="000000"/>
                <w:sz w:val="20"/>
              </w:rPr>
              <w:t>қ</w:t>
            </w: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зге де к</w:t>
            </w:r>
            <w:r>
              <w:rPr>
                <w:rFonts w:ascii="Times New Roman"/>
                <w:b/>
                <w:i w:val="false"/>
                <w:color w:val="000000"/>
                <w:sz w:val="20"/>
              </w:rPr>
              <w:t>ө</w:t>
            </w:r>
            <w:r>
              <w:rPr>
                <w:rFonts w:ascii="Times New Roman"/>
                <w:b/>
                <w:i w:val="false"/>
                <w:color w:val="000000"/>
                <w:sz w:val="20"/>
              </w:rPr>
              <w:t>лікті</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мысы 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 (авто, электро)</w:t>
            </w:r>
            <w:r>
              <w:br/>
            </w:r>
            <w:r>
              <w:rPr>
                <w:rFonts w:ascii="Times New Roman"/>
                <w:b w:val="false"/>
                <w:i w:val="false"/>
                <w:color w:val="000000"/>
                <w:sz w:val="20"/>
              </w:rPr>
              <w:t>
</w:t>
            </w:r>
            <w:r>
              <w:rPr>
                <w:rFonts w:ascii="Times New Roman"/>
                <w:b w:val="false"/>
                <w:i w:val="false"/>
                <w:color w:val="000000"/>
                <w:sz w:val="20"/>
              </w:rPr>
              <w:t>1-ТР (авто, электро)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прочего сухопутного транспорта</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ызметкерлеріні</w:t>
            </w:r>
            <w:r>
              <w:rPr>
                <w:rFonts w:ascii="Times New Roman"/>
                <w:b/>
                <w:i w:val="false"/>
                <w:color w:val="000000"/>
                <w:sz w:val="20"/>
              </w:rPr>
              <w:t>ң</w:t>
            </w:r>
            <w:r>
              <w:rPr>
                <w:rFonts w:ascii="Times New Roman"/>
                <w:b/>
                <w:i w:val="false"/>
                <w:color w:val="000000"/>
                <w:sz w:val="20"/>
              </w:rPr>
              <w:t xml:space="preserve"> санына </w:t>
            </w:r>
            <w:r>
              <w:rPr>
                <w:rFonts w:ascii="Times New Roman"/>
                <w:b/>
                <w:i w:val="false"/>
                <w:color w:val="000000"/>
                <w:sz w:val="20"/>
              </w:rPr>
              <w:t>қ</w:t>
            </w:r>
            <w:r>
              <w:rPr>
                <w:rFonts w:ascii="Times New Roman"/>
                <w:b/>
                <w:i w:val="false"/>
                <w:color w:val="000000"/>
                <w:sz w:val="20"/>
              </w:rPr>
              <w:t xml:space="preserve">арамастан, </w:t>
            </w:r>
            <w:r>
              <w:rPr>
                <w:rFonts w:ascii="Times New Roman"/>
                <w:b/>
                <w:i w:val="false"/>
                <w:color w:val="000000"/>
                <w:sz w:val="20"/>
              </w:rPr>
              <w:t>қ</w:t>
            </w:r>
            <w:r>
              <w:rPr>
                <w:rFonts w:ascii="Times New Roman"/>
                <w:b/>
                <w:i w:val="false"/>
                <w:color w:val="000000"/>
                <w:sz w:val="20"/>
              </w:rPr>
              <w:t>ызметіні</w:t>
            </w:r>
            <w:r>
              <w:rPr>
                <w:rFonts w:ascii="Times New Roman"/>
                <w:b/>
                <w:i w:val="false"/>
                <w:color w:val="000000"/>
                <w:sz w:val="20"/>
              </w:rPr>
              <w:t>ң</w:t>
            </w:r>
            <w:r>
              <w:rPr>
                <w:rFonts w:ascii="Times New Roman"/>
                <w:b/>
                <w:i w:val="false"/>
                <w:color w:val="000000"/>
                <w:sz w:val="20"/>
              </w:rPr>
              <w:t xml:space="preserve"> негізгі т</w:t>
            </w:r>
            <w:r>
              <w:rPr>
                <w:rFonts w:ascii="Times New Roman"/>
                <w:b/>
                <w:i w:val="false"/>
                <w:color w:val="000000"/>
                <w:sz w:val="20"/>
              </w:rPr>
              <w:t>ү</w:t>
            </w:r>
            <w:r>
              <w:rPr>
                <w:rFonts w:ascii="Times New Roman"/>
                <w:b/>
                <w:i w:val="false"/>
                <w:color w:val="000000"/>
                <w:sz w:val="20"/>
              </w:rPr>
              <w:t>рі - автомобиль</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лігімен ж</w:t>
            </w:r>
            <w:r>
              <w:rPr>
                <w:rFonts w:ascii="Times New Roman"/>
                <w:b/>
                <w:i w:val="false"/>
                <w:color w:val="000000"/>
                <w:sz w:val="20"/>
              </w:rPr>
              <w:t>ү</w:t>
            </w:r>
            <w:r>
              <w:rPr>
                <w:rFonts w:ascii="Times New Roman"/>
                <w:b/>
                <w:i w:val="false"/>
                <w:color w:val="000000"/>
                <w:sz w:val="20"/>
              </w:rPr>
              <w:t xml:space="preserve">к тасымалдау мен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тарды шы</w:t>
            </w:r>
            <w:r>
              <w:rPr>
                <w:rFonts w:ascii="Times New Roman"/>
                <w:b/>
                <w:i w:val="false"/>
                <w:color w:val="000000"/>
                <w:sz w:val="20"/>
              </w:rPr>
              <w:t>ғ</w:t>
            </w:r>
            <w:r>
              <w:rPr>
                <w:rFonts w:ascii="Times New Roman"/>
                <w:b/>
                <w:i w:val="false"/>
                <w:color w:val="000000"/>
                <w:sz w:val="20"/>
              </w:rPr>
              <w:t xml:space="preserve">ару бойынша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i w:val="false"/>
                <w:color w:val="000000"/>
                <w:sz w:val="20"/>
              </w:rPr>
              <w:t>(экономикалы</w:t>
            </w:r>
            <w:r>
              <w:rPr>
                <w:rFonts w:ascii="Times New Roman"/>
                <w:b/>
                <w:i w:val="false"/>
                <w:color w:val="000000"/>
                <w:sz w:val="20"/>
              </w:rPr>
              <w:t>қ 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 коды 49.4), негізгі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осал</w:t>
            </w:r>
            <w:r>
              <w:rPr>
                <w:rFonts w:ascii="Times New Roman"/>
                <w:b/>
                <w:i w:val="false"/>
                <w:color w:val="000000"/>
                <w:sz w:val="20"/>
              </w:rPr>
              <w:t>қ</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 xml:space="preserve">рі – </w:t>
            </w:r>
            <w:r>
              <w:rPr>
                <w:rFonts w:ascii="Times New Roman"/>
                <w:b/>
                <w:i w:val="false"/>
                <w:color w:val="000000"/>
                <w:sz w:val="20"/>
              </w:rPr>
              <w:t>құ</w:t>
            </w:r>
            <w:r>
              <w:rPr>
                <w:rFonts w:ascii="Times New Roman"/>
                <w:b/>
                <w:i w:val="false"/>
                <w:color w:val="000000"/>
                <w:sz w:val="20"/>
              </w:rPr>
              <w:t>рлы</w:t>
            </w:r>
            <w:r>
              <w:rPr>
                <w:rFonts w:ascii="Times New Roman"/>
                <w:b/>
                <w:i w:val="false"/>
                <w:color w:val="000000"/>
                <w:sz w:val="20"/>
              </w:rPr>
              <w:t>қ</w:t>
            </w: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зге де жолаушылар к</w:t>
            </w:r>
            <w:r>
              <w:rPr>
                <w:rFonts w:ascii="Times New Roman"/>
                <w:b/>
                <w:i w:val="false"/>
                <w:color w:val="000000"/>
                <w:sz w:val="20"/>
              </w:rPr>
              <w:t>ө</w:t>
            </w:r>
            <w:r>
              <w:rPr>
                <w:rFonts w:ascii="Times New Roman"/>
                <w:b/>
                <w:i w:val="false"/>
                <w:color w:val="000000"/>
                <w:sz w:val="20"/>
              </w:rPr>
              <w:t>лігі (экономикалы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 коды 49.3) болып табылатын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 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ө</w:t>
            </w:r>
            <w:r>
              <w:rPr>
                <w:rFonts w:ascii="Times New Roman"/>
                <w:b/>
                <w:i w:val="false"/>
                <w:color w:val="000000"/>
                <w:sz w:val="20"/>
              </w:rPr>
              <w:t xml:space="preserve">лімшелері, сонымен </w:t>
            </w:r>
            <w:r>
              <w:rPr>
                <w:rFonts w:ascii="Times New Roman"/>
                <w:b/>
                <w:i w:val="false"/>
                <w:color w:val="000000"/>
                <w:sz w:val="20"/>
              </w:rPr>
              <w:t>қ</w:t>
            </w:r>
            <w:r>
              <w:rPr>
                <w:rFonts w:ascii="Times New Roman"/>
                <w:b/>
                <w:i w:val="false"/>
                <w:color w:val="000000"/>
                <w:sz w:val="20"/>
              </w:rPr>
              <w:t xml:space="preserve">атар </w:t>
            </w: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rPr>
                <w:rFonts w:ascii="Times New Roman"/>
                <w:b/>
                <w:i w:val="false"/>
                <w:color w:val="000000"/>
                <w:sz w:val="20"/>
              </w:rPr>
              <w:t xml:space="preserve"> электр</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лігі </w:t>
            </w:r>
            <w:r>
              <w:rPr>
                <w:rFonts w:ascii="Times New Roman"/>
                <w:b/>
                <w:i w:val="false"/>
                <w:color w:val="000000"/>
                <w:sz w:val="20"/>
              </w:rPr>
              <w:t>қ</w:t>
            </w:r>
            <w:r>
              <w:rPr>
                <w:rFonts w:ascii="Times New Roman"/>
                <w:b/>
                <w:i w:val="false"/>
                <w:color w:val="000000"/>
                <w:sz w:val="20"/>
              </w:rPr>
              <w:t>ызметтерін ж</w:t>
            </w:r>
            <w:r>
              <w:rPr>
                <w:rFonts w:ascii="Times New Roman"/>
                <w:b/>
                <w:i w:val="false"/>
                <w:color w:val="000000"/>
                <w:sz w:val="20"/>
              </w:rPr>
              <w:t>ү</w:t>
            </w:r>
            <w:r>
              <w:rPr>
                <w:rFonts w:ascii="Times New Roman"/>
                <w:b/>
                <w:i w:val="false"/>
                <w:color w:val="000000"/>
                <w:sz w:val="20"/>
              </w:rPr>
              <w:t>зеге асыратын жеке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w:t>
            </w:r>
            <w:r>
              <w:br/>
            </w:r>
            <w:r>
              <w:rPr>
                <w:rFonts w:ascii="Times New Roman"/>
                <w:b w:val="false"/>
                <w:i w:val="false"/>
                <w:color w:val="000000"/>
                <w:sz w:val="20"/>
              </w:rPr>
              <w:t>
</w:t>
            </w:r>
            <w:r>
              <w:rPr>
                <w:rFonts w:ascii="Times New Roman"/>
                <w:b w:val="false"/>
                <w:i w:val="false"/>
                <w:color w:val="000000"/>
                <w:sz w:val="20"/>
              </w:rPr>
              <w:t>численности, с основным видом деятельности – грузовые перевозки автомобильным</w:t>
            </w:r>
            <w:r>
              <w:br/>
            </w:r>
            <w:r>
              <w:rPr>
                <w:rFonts w:ascii="Times New Roman"/>
                <w:b w:val="false"/>
                <w:i w:val="false"/>
                <w:color w:val="000000"/>
                <w:sz w:val="20"/>
              </w:rPr>
              <w:t>
</w:t>
            </w:r>
            <w:r>
              <w:rPr>
                <w:rFonts w:ascii="Times New Roman"/>
                <w:b w:val="false"/>
                <w:i w:val="false"/>
                <w:color w:val="000000"/>
                <w:sz w:val="20"/>
              </w:rPr>
              <w:t>транспортом и услуги по вывозу отходов (код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49.4), с основным и вторичным видом деятельности – прочий пассажирский</w:t>
            </w:r>
            <w:r>
              <w:br/>
            </w:r>
            <w:r>
              <w:rPr>
                <w:rFonts w:ascii="Times New Roman"/>
                <w:b w:val="false"/>
                <w:i w:val="false"/>
                <w:color w:val="000000"/>
                <w:sz w:val="20"/>
              </w:rPr>
              <w:t>
</w:t>
            </w:r>
            <w:r>
              <w:rPr>
                <w:rFonts w:ascii="Times New Roman"/>
                <w:b w:val="false"/>
                <w:i w:val="false"/>
                <w:color w:val="000000"/>
                <w:sz w:val="20"/>
              </w:rPr>
              <w:t>сухопутный транспорт (код общего классификатора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49.3), а также физические лица, осуществляющие деятельность на городском</w:t>
            </w:r>
            <w:r>
              <w:br/>
            </w:r>
            <w:r>
              <w:rPr>
                <w:rFonts w:ascii="Times New Roman"/>
                <w:b w:val="false"/>
                <w:i w:val="false"/>
                <w:color w:val="000000"/>
                <w:sz w:val="20"/>
              </w:rPr>
              <w:t>
</w:t>
            </w:r>
            <w:r>
              <w:rPr>
                <w:rFonts w:ascii="Times New Roman"/>
                <w:b w:val="false"/>
                <w:i w:val="false"/>
                <w:color w:val="000000"/>
                <w:sz w:val="20"/>
              </w:rPr>
              <w:t>электрическом транспорте.</w:t>
            </w:r>
            <w:r>
              <w:br/>
            </w:r>
            <w:r>
              <w:rPr>
                <w:rFonts w:ascii="Times New Roman"/>
                <w:b w:val="false"/>
                <w:i w:val="false"/>
                <w:color w:val="000000"/>
                <w:sz w:val="20"/>
              </w:rPr>
              <w:t>
</w:t>
            </w:r>
            <w:r>
              <w:rPr>
                <w:rFonts w:ascii="Times New Roman"/>
                <w:b/>
                <w:i w:val="false"/>
                <w:color w:val="000000"/>
                <w:sz w:val="20"/>
              </w:rPr>
              <w:t xml:space="preserve">Тапсыру мерзімі – 20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w:t>
            </w:r>
            <w:r>
              <w:rPr>
                <w:rFonts w:ascii="Times New Roman"/>
                <w:b/>
                <w:i w:val="false"/>
                <w:color w:val="000000"/>
                <w:sz w:val="20"/>
              </w:rPr>
              <w:t>тар</w:t>
            </w:r>
            <w:r>
              <w:rPr>
                <w:rFonts w:ascii="Times New Roman"/>
                <w:b/>
                <w:i w:val="false"/>
                <w:color w:val="000000"/>
                <w:sz w:val="20"/>
              </w:rPr>
              <w:t>ғ</w:t>
            </w:r>
            <w:r>
              <w:rPr>
                <w:rFonts w:ascii="Times New Roman"/>
                <w:b/>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Срок представления – до 20 января.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6" w:id="10"/>
    <w:p>
      <w:pPr>
        <w:spacing w:after="0"/>
        <w:ind w:left="0"/>
        <w:jc w:val="both"/>
      </w:pPr>
      <w:r>
        <w:rPr>
          <w:rFonts w:ascii="Times New Roman"/>
          <w:b w:val="false"/>
          <w:i w:val="false"/>
          <w:color w:val="000000"/>
          <w:sz w:val="28"/>
        </w:rPr>
        <w:t>
</w:t>
      </w:r>
      <w:r>
        <w:rPr>
          <w:rFonts w:ascii="Times New Roman"/>
          <w:b/>
          <w:i w:val="false"/>
          <w:color w:val="000000"/>
          <w:sz w:val="28"/>
        </w:rPr>
        <w:t>1. Есепті кезе</w:t>
      </w:r>
      <w:r>
        <w:rPr>
          <w:rFonts w:ascii="Times New Roman"/>
          <w:b/>
          <w:i w:val="false"/>
          <w:color w:val="000000"/>
          <w:sz w:val="28"/>
        </w:rPr>
        <w:t>ң</w:t>
      </w:r>
      <w:r>
        <w:rPr>
          <w:rFonts w:ascii="Times New Roman"/>
          <w:b/>
          <w:i w:val="false"/>
          <w:color w:val="000000"/>
          <w:sz w:val="28"/>
        </w:rPr>
        <w:t>ні</w:t>
      </w:r>
      <w:r>
        <w:rPr>
          <w:rFonts w:ascii="Times New Roman"/>
          <w:b/>
          <w:i w:val="false"/>
          <w:color w:val="000000"/>
          <w:sz w:val="28"/>
        </w:rPr>
        <w:t>ң</w:t>
      </w:r>
      <w:r>
        <w:rPr>
          <w:rFonts w:ascii="Times New Roman"/>
          <w:b/>
          <w:i w:val="false"/>
          <w:color w:val="000000"/>
          <w:sz w:val="28"/>
        </w:rPr>
        <w:t xml:space="preserve"> со</w:t>
      </w:r>
      <w:r>
        <w:rPr>
          <w:rFonts w:ascii="Times New Roman"/>
          <w:b/>
          <w:i w:val="false"/>
          <w:color w:val="000000"/>
          <w:sz w:val="28"/>
        </w:rPr>
        <w:t>ң</w:t>
      </w:r>
      <w:r>
        <w:rPr>
          <w:rFonts w:ascii="Times New Roman"/>
          <w:b/>
          <w:i w:val="false"/>
          <w:color w:val="000000"/>
          <w:sz w:val="28"/>
        </w:rPr>
        <w:t>ына к</w:t>
      </w:r>
      <w:r>
        <w:rPr>
          <w:rFonts w:ascii="Times New Roman"/>
          <w:b/>
          <w:i w:val="false"/>
          <w:color w:val="000000"/>
          <w:sz w:val="28"/>
        </w:rPr>
        <w:t>ө</w:t>
      </w:r>
      <w:r>
        <w:rPr>
          <w:rFonts w:ascii="Times New Roman"/>
          <w:b/>
          <w:i w:val="false"/>
          <w:color w:val="000000"/>
          <w:sz w:val="28"/>
        </w:rPr>
        <w:t>лікті</w:t>
      </w:r>
      <w:r>
        <w:rPr>
          <w:rFonts w:ascii="Times New Roman"/>
          <w:b/>
          <w:i w:val="false"/>
          <w:color w:val="000000"/>
          <w:sz w:val="28"/>
        </w:rPr>
        <w:t>ң</w:t>
      </w:r>
      <w:r>
        <w:rPr>
          <w:rFonts w:ascii="Times New Roman"/>
          <w:b/>
          <w:i w:val="false"/>
          <w:color w:val="000000"/>
          <w:sz w:val="28"/>
        </w:rPr>
        <w:t xml:space="preserve"> негізгі к</w:t>
      </w:r>
      <w:r>
        <w:rPr>
          <w:rFonts w:ascii="Times New Roman"/>
          <w:b/>
          <w:i w:val="false"/>
          <w:color w:val="000000"/>
          <w:sz w:val="28"/>
        </w:rPr>
        <w:t>ө</w:t>
      </w:r>
      <w:r>
        <w:rPr>
          <w:rFonts w:ascii="Times New Roman"/>
          <w:b/>
          <w:i w:val="false"/>
          <w:color w:val="000000"/>
          <w:sz w:val="28"/>
        </w:rPr>
        <w:t>рсеткіштерін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основные показатели транспорта на конец отчетного периода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553"/>
        <w:gridCol w:w="1881"/>
        <w:gridCol w:w="1484"/>
        <w:gridCol w:w="1444"/>
        <w:gridCol w:w="1464"/>
        <w:gridCol w:w="1345"/>
      </w:tblGrid>
      <w:tr>
        <w:trPr>
          <w:trHeight w:val="12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ки</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автомо-</w:t>
            </w:r>
            <w:r>
              <w:br/>
            </w:r>
            <w:r>
              <w:rPr>
                <w:rFonts w:ascii="Times New Roman"/>
                <w:b w:val="false"/>
                <w:i w:val="false"/>
                <w:color w:val="000000"/>
                <w:sz w:val="20"/>
              </w:rPr>
              <w:t>
</w:t>
            </w:r>
            <w:r>
              <w:rPr>
                <w:rFonts w:ascii="Times New Roman"/>
                <w:b/>
                <w:i w:val="false"/>
                <w:color w:val="000000"/>
                <w:sz w:val="20"/>
              </w:rPr>
              <w:t>бильдері</w:t>
            </w:r>
            <w:r>
              <w:br/>
            </w:r>
            <w:r>
              <w:rPr>
                <w:rFonts w:ascii="Times New Roman"/>
                <w:b w:val="false"/>
                <w:i w:val="false"/>
                <w:color w:val="000000"/>
                <w:sz w:val="20"/>
              </w:rPr>
              <w:t>
</w:t>
            </w:r>
            <w:r>
              <w:rPr>
                <w:rFonts w:ascii="Times New Roman"/>
                <w:b w:val="false"/>
                <w:i w:val="false"/>
                <w:color w:val="000000"/>
                <w:sz w:val="20"/>
              </w:rPr>
              <w:t>Грузовые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Автобусы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w:t>
            </w:r>
            <w:r>
              <w:rPr>
                <w:rFonts w:ascii="Times New Roman"/>
                <w:b/>
                <w:i w:val="false"/>
                <w:color w:val="000000"/>
                <w:sz w:val="20"/>
              </w:rPr>
              <w:t>ң</w:t>
            </w:r>
            <w:r>
              <w:rPr>
                <w:rFonts w:ascii="Times New Roman"/>
                <w:b/>
                <w:i w:val="false"/>
                <w:color w:val="000000"/>
                <w:sz w:val="20"/>
              </w:rPr>
              <w:t>іл</w:t>
            </w:r>
            <w:r>
              <w:br/>
            </w:r>
            <w:r>
              <w:rPr>
                <w:rFonts w:ascii="Times New Roman"/>
                <w:b w:val="false"/>
                <w:i w:val="false"/>
                <w:color w:val="000000"/>
                <w:sz w:val="20"/>
              </w:rPr>
              <w:t>
</w:t>
            </w:r>
            <w:r>
              <w:rPr>
                <w:rFonts w:ascii="Times New Roman"/>
                <w:b/>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такси</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w:t>
            </w:r>
            <w:r>
              <w:br/>
            </w:r>
            <w:r>
              <w:rPr>
                <w:rFonts w:ascii="Times New Roman"/>
                <w:b w:val="false"/>
                <w:i w:val="false"/>
                <w:color w:val="000000"/>
                <w:sz w:val="20"/>
              </w:rPr>
              <w:t>
</w:t>
            </w:r>
            <w:r>
              <w:rPr>
                <w:rFonts w:ascii="Times New Roman"/>
                <w:b/>
                <w:i w:val="false"/>
                <w:color w:val="000000"/>
                <w:sz w:val="20"/>
              </w:rPr>
              <w:t>бустар</w:t>
            </w:r>
            <w:r>
              <w:br/>
            </w:r>
            <w:r>
              <w:rPr>
                <w:rFonts w:ascii="Times New Roman"/>
                <w:b w:val="false"/>
                <w:i w:val="false"/>
                <w:color w:val="000000"/>
                <w:sz w:val="20"/>
              </w:rPr>
              <w:t>
</w:t>
            </w:r>
            <w:r>
              <w:rPr>
                <w:rFonts w:ascii="Times New Roman"/>
                <w:b w:val="false"/>
                <w:i w:val="false"/>
                <w:color w:val="000000"/>
                <w:sz w:val="20"/>
              </w:rPr>
              <w:t>Троллей-</w:t>
            </w:r>
            <w:r>
              <w:br/>
            </w:r>
            <w:r>
              <w:rPr>
                <w:rFonts w:ascii="Times New Roman"/>
                <w:b w:val="false"/>
                <w:i w:val="false"/>
                <w:color w:val="000000"/>
                <w:sz w:val="20"/>
              </w:rPr>
              <w:t>
</w:t>
            </w:r>
            <w:r>
              <w:rPr>
                <w:rFonts w:ascii="Times New Roman"/>
                <w:b w:val="false"/>
                <w:i w:val="false"/>
                <w:color w:val="000000"/>
                <w:sz w:val="20"/>
              </w:rPr>
              <w:t>бусы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w:t>
            </w:r>
            <w:r>
              <w:br/>
            </w:r>
            <w:r>
              <w:rPr>
                <w:rFonts w:ascii="Times New Roman"/>
                <w:b w:val="false"/>
                <w:i w:val="false"/>
                <w:color w:val="000000"/>
                <w:sz w:val="20"/>
              </w:rPr>
              <w:t>
</w:t>
            </w:r>
            <w:r>
              <w:rPr>
                <w:rFonts w:ascii="Times New Roman"/>
                <w:b/>
                <w:i w:val="false"/>
                <w:color w:val="000000"/>
                <w:sz w:val="20"/>
              </w:rPr>
              <w:t>вайлар</w:t>
            </w:r>
            <w:r>
              <w:br/>
            </w:r>
            <w:r>
              <w:rPr>
                <w:rFonts w:ascii="Times New Roman"/>
                <w:b w:val="false"/>
                <w:i w:val="false"/>
                <w:color w:val="000000"/>
                <w:sz w:val="20"/>
              </w:rPr>
              <w:t>
</w:t>
            </w:r>
            <w:r>
              <w:rPr>
                <w:rFonts w:ascii="Times New Roman"/>
                <w:b w:val="false"/>
                <w:i w:val="false"/>
                <w:color w:val="000000"/>
                <w:sz w:val="20"/>
              </w:rPr>
              <w:t>Трамваи</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w:t>
            </w:r>
            <w:r>
              <w:rPr>
                <w:rFonts w:ascii="Times New Roman"/>
                <w:b/>
                <w:i w:val="false"/>
                <w:color w:val="000000"/>
                <w:sz w:val="20"/>
              </w:rPr>
              <w:t>ралдарыны</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тізімдік саны, бірлік</w:t>
            </w:r>
            <w:r>
              <w:br/>
            </w:r>
            <w:r>
              <w:rPr>
                <w:rFonts w:ascii="Times New Roman"/>
                <w:b w:val="false"/>
                <w:i w:val="false"/>
                <w:color w:val="000000"/>
                <w:sz w:val="20"/>
              </w:rPr>
              <w:t>
</w:t>
            </w:r>
            <w:r>
              <w:rPr>
                <w:rFonts w:ascii="Times New Roman"/>
                <w:b w:val="false"/>
                <w:i w:val="false"/>
                <w:color w:val="000000"/>
                <w:sz w:val="20"/>
              </w:rPr>
              <w:t>Общее списочное число транспортных</w:t>
            </w:r>
            <w:r>
              <w:br/>
            </w:r>
            <w:r>
              <w:rPr>
                <w:rFonts w:ascii="Times New Roman"/>
                <w:b w:val="false"/>
                <w:i w:val="false"/>
                <w:color w:val="000000"/>
                <w:sz w:val="20"/>
              </w:rPr>
              <w:t>
</w:t>
            </w:r>
            <w:r>
              <w:rPr>
                <w:rFonts w:ascii="Times New Roman"/>
                <w:b w:val="false"/>
                <w:i w:val="false"/>
                <w:color w:val="000000"/>
                <w:sz w:val="20"/>
              </w:rPr>
              <w:t>средств, единиц</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 берілген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құрал-</w:t>
            </w:r>
            <w:r>
              <w:br/>
            </w:r>
            <w:r>
              <w:rPr>
                <w:rFonts w:ascii="Times New Roman"/>
                <w:b w:val="false"/>
                <w:i w:val="false"/>
                <w:color w:val="000000"/>
                <w:sz w:val="20"/>
              </w:rPr>
              <w:t>
</w:t>
            </w:r>
            <w:r>
              <w:rPr>
                <w:rFonts w:ascii="Times New Roman"/>
                <w:b/>
                <w:i w:val="false"/>
                <w:color w:val="000000"/>
                <w:sz w:val="20"/>
              </w:rPr>
              <w:t>дарыны</w:t>
            </w:r>
            <w:r>
              <w:rPr>
                <w:rFonts w:ascii="Times New Roman"/>
                <w:b/>
                <w:i w:val="false"/>
                <w:color w:val="000000"/>
                <w:sz w:val="20"/>
              </w:rPr>
              <w:t>ң</w:t>
            </w:r>
            <w:r>
              <w:rPr>
                <w:rFonts w:ascii="Times New Roman"/>
                <w:b/>
                <w:i w:val="false"/>
                <w:color w:val="000000"/>
                <w:sz w:val="20"/>
              </w:rPr>
              <w:t xml:space="preserve"> жалпы саны, бірлік</w:t>
            </w:r>
            <w:r>
              <w:br/>
            </w:r>
            <w:r>
              <w:rPr>
                <w:rFonts w:ascii="Times New Roman"/>
                <w:b w:val="false"/>
                <w:i w:val="false"/>
                <w:color w:val="000000"/>
                <w:sz w:val="20"/>
              </w:rPr>
              <w:t>
</w:t>
            </w:r>
            <w:r>
              <w:rPr>
                <w:rFonts w:ascii="Times New Roman"/>
                <w:b w:val="false"/>
                <w:i w:val="false"/>
                <w:color w:val="000000"/>
                <w:sz w:val="20"/>
              </w:rPr>
              <w:t>Общее число транспортных средств,</w:t>
            </w:r>
            <w:r>
              <w:br/>
            </w:r>
            <w:r>
              <w:rPr>
                <w:rFonts w:ascii="Times New Roman"/>
                <w:b w:val="false"/>
                <w:i w:val="false"/>
                <w:color w:val="000000"/>
                <w:sz w:val="20"/>
              </w:rPr>
              <w:t>
</w:t>
            </w:r>
            <w:r>
              <w:rPr>
                <w:rFonts w:ascii="Times New Roman"/>
                <w:b w:val="false"/>
                <w:i w:val="false"/>
                <w:color w:val="000000"/>
                <w:sz w:val="20"/>
              </w:rPr>
              <w:t>сданных в аренду, единиц</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 xml:space="preserve">ргізушімен </w:t>
            </w:r>
            <w:r>
              <w:rPr>
                <w:rFonts w:ascii="Times New Roman"/>
                <w:b/>
                <w:i w:val="false"/>
                <w:color w:val="000000"/>
                <w:sz w:val="20"/>
              </w:rPr>
              <w:t>қ</w:t>
            </w:r>
            <w:r>
              <w:rPr>
                <w:rFonts w:ascii="Times New Roman"/>
                <w:b/>
                <w:i w:val="false"/>
                <w:color w:val="000000"/>
                <w:sz w:val="20"/>
              </w:rPr>
              <w:t>оса жал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сданные в аренду с водителем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Баланста есепте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к</w:t>
            </w:r>
            <w:r>
              <w:rPr>
                <w:rFonts w:ascii="Times New Roman"/>
                <w:b/>
                <w:i w:val="false"/>
                <w:color w:val="000000"/>
                <w:sz w:val="20"/>
              </w:rPr>
              <w:t>ө</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ралдарыны</w:t>
            </w:r>
            <w:r>
              <w:rPr>
                <w:rFonts w:ascii="Times New Roman"/>
                <w:b/>
                <w:i w:val="false"/>
                <w:color w:val="000000"/>
                <w:sz w:val="20"/>
              </w:rPr>
              <w:t>ң</w:t>
            </w:r>
            <w:r>
              <w:rPr>
                <w:rFonts w:ascii="Times New Roman"/>
                <w:b/>
                <w:i w:val="false"/>
                <w:color w:val="000000"/>
                <w:sz w:val="20"/>
              </w:rPr>
              <w:t xml:space="preserve"> жалпы 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терімділігі (ж</w:t>
            </w:r>
            <w:r>
              <w:rPr>
                <w:rFonts w:ascii="Times New Roman"/>
                <w:b/>
                <w:i w:val="false"/>
                <w:color w:val="000000"/>
                <w:sz w:val="20"/>
              </w:rPr>
              <w:t>ү</w:t>
            </w:r>
            <w:r>
              <w:rPr>
                <w:rFonts w:ascii="Times New Roman"/>
                <w:b/>
                <w:i w:val="false"/>
                <w:color w:val="000000"/>
                <w:sz w:val="20"/>
              </w:rPr>
              <w:t>к к</w:t>
            </w:r>
            <w:r>
              <w:rPr>
                <w:rFonts w:ascii="Times New Roman"/>
                <w:b/>
                <w:i w:val="false"/>
                <w:color w:val="000000"/>
                <w:sz w:val="20"/>
              </w:rPr>
              <w:t>ө</w:t>
            </w:r>
            <w:r>
              <w:rPr>
                <w:rFonts w:ascii="Times New Roman"/>
                <w:b/>
                <w:i w:val="false"/>
                <w:color w:val="000000"/>
                <w:sz w:val="20"/>
              </w:rPr>
              <w:t xml:space="preserve">лігі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0,1 тонна</w:t>
            </w:r>
            <w:r>
              <w:rPr>
                <w:rFonts w:ascii="Times New Roman"/>
                <w:b/>
                <w:i w:val="false"/>
                <w:color w:val="000000"/>
                <w:sz w:val="20"/>
              </w:rPr>
              <w:t>ғ</w:t>
            </w:r>
            <w:r>
              <w:rPr>
                <w:rFonts w:ascii="Times New Roman"/>
                <w:b/>
                <w:i w:val="false"/>
                <w:color w:val="000000"/>
                <w:sz w:val="20"/>
              </w:rPr>
              <w:t>а дейінгі д</w:t>
            </w:r>
            <w:r>
              <w:rPr>
                <w:rFonts w:ascii="Times New Roman"/>
                <w:b/>
                <w:i w:val="false"/>
                <w:color w:val="000000"/>
                <w:sz w:val="20"/>
              </w:rPr>
              <w:t>әлділік-</w:t>
            </w:r>
            <w:r>
              <w:br/>
            </w:r>
            <w:r>
              <w:rPr>
                <w:rFonts w:ascii="Times New Roman"/>
                <w:b w:val="false"/>
                <w:i w:val="false"/>
                <w:color w:val="000000"/>
                <w:sz w:val="20"/>
              </w:rPr>
              <w:t>
</w:t>
            </w:r>
            <w:r>
              <w:rPr>
                <w:rFonts w:ascii="Times New Roman"/>
                <w:b/>
                <w:i w:val="false"/>
                <w:color w:val="000000"/>
                <w:sz w:val="20"/>
              </w:rPr>
              <w:t>пен), тонна ж</w:t>
            </w:r>
            <w:r>
              <w:rPr>
                <w:rFonts w:ascii="Times New Roman"/>
                <w:b/>
                <w:i w:val="false"/>
                <w:color w:val="000000"/>
                <w:sz w:val="20"/>
              </w:rPr>
              <w:t>ә</w:t>
            </w:r>
            <w:r>
              <w:rPr>
                <w:rFonts w:ascii="Times New Roman"/>
                <w:b/>
                <w:i w:val="false"/>
                <w:color w:val="000000"/>
                <w:sz w:val="20"/>
              </w:rPr>
              <w:t>не жалпы</w:t>
            </w:r>
            <w:r>
              <w:br/>
            </w:r>
            <w:r>
              <w:rPr>
                <w:rFonts w:ascii="Times New Roman"/>
                <w:b w:val="false"/>
                <w:i w:val="false"/>
                <w:color w:val="000000"/>
                <w:sz w:val="20"/>
              </w:rPr>
              <w:t>
</w:t>
            </w:r>
            <w:r>
              <w:rPr>
                <w:rFonts w:ascii="Times New Roman"/>
                <w:b/>
                <w:i w:val="false"/>
                <w:color w:val="000000"/>
                <w:sz w:val="20"/>
              </w:rPr>
              <w:t>жолаушылар сыйымдылы</w:t>
            </w:r>
            <w:r>
              <w:rPr>
                <w:rFonts w:ascii="Times New Roman"/>
                <w:b/>
                <w:i w:val="false"/>
                <w:color w:val="000000"/>
                <w:sz w:val="20"/>
              </w:rPr>
              <w:t>ғ</w:t>
            </w:r>
            <w:r>
              <w:rPr>
                <w:rFonts w:ascii="Times New Roman"/>
                <w:b/>
                <w:i w:val="false"/>
                <w:color w:val="000000"/>
                <w:sz w:val="20"/>
              </w:rPr>
              <w:t>ы (жолаушы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лігі </w:t>
            </w:r>
            <w:r>
              <w:rPr>
                <w:rFonts w:ascii="Times New Roman"/>
                <w:b/>
                <w:i w:val="false"/>
                <w:color w:val="000000"/>
                <w:sz w:val="20"/>
              </w:rPr>
              <w:t>ү</w:t>
            </w:r>
            <w:r>
              <w:rPr>
                <w:rFonts w:ascii="Times New Roman"/>
                <w:b/>
                <w:i w:val="false"/>
                <w:color w:val="000000"/>
                <w:sz w:val="20"/>
              </w:rPr>
              <w:t>шін 1 орын</w:t>
            </w:r>
            <w:r>
              <w:rPr>
                <w:rFonts w:ascii="Times New Roman"/>
                <w:b/>
                <w:i w:val="false"/>
                <w:color w:val="000000"/>
                <w:sz w:val="20"/>
              </w:rPr>
              <w:t>ғ</w:t>
            </w:r>
            <w:r>
              <w:rPr>
                <w:rFonts w:ascii="Times New Roman"/>
                <w:b/>
                <w:i w:val="false"/>
                <w:color w:val="000000"/>
                <w:sz w:val="20"/>
              </w:rPr>
              <w:t>а дейінгі</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лділікпен), орын</w:t>
            </w:r>
            <w:r>
              <w:br/>
            </w:r>
            <w:r>
              <w:rPr>
                <w:rFonts w:ascii="Times New Roman"/>
                <w:b w:val="false"/>
                <w:i w:val="false"/>
                <w:color w:val="000000"/>
                <w:sz w:val="20"/>
              </w:rPr>
              <w:t>
</w:t>
            </w:r>
            <w:r>
              <w:rPr>
                <w:rFonts w:ascii="Times New Roman"/>
                <w:b w:val="false"/>
                <w:i w:val="false"/>
                <w:color w:val="000000"/>
                <w:sz w:val="20"/>
              </w:rPr>
              <w:t>Общая грузоподъемность (с точностью</w:t>
            </w:r>
            <w:r>
              <w:br/>
            </w:r>
            <w:r>
              <w:rPr>
                <w:rFonts w:ascii="Times New Roman"/>
                <w:b w:val="false"/>
                <w:i w:val="false"/>
                <w:color w:val="000000"/>
                <w:sz w:val="20"/>
              </w:rPr>
              <w:t>
</w:t>
            </w:r>
            <w:r>
              <w:rPr>
                <w:rFonts w:ascii="Times New Roman"/>
                <w:b w:val="false"/>
                <w:i w:val="false"/>
                <w:color w:val="000000"/>
                <w:sz w:val="20"/>
              </w:rPr>
              <w:t>до 0,1 тонн для грузового</w:t>
            </w:r>
            <w:r>
              <w:br/>
            </w:r>
            <w:r>
              <w:rPr>
                <w:rFonts w:ascii="Times New Roman"/>
                <w:b w:val="false"/>
                <w:i w:val="false"/>
                <w:color w:val="000000"/>
                <w:sz w:val="20"/>
              </w:rPr>
              <w:t>
</w:t>
            </w:r>
            <w:r>
              <w:rPr>
                <w:rFonts w:ascii="Times New Roman"/>
                <w:b w:val="false"/>
                <w:i w:val="false"/>
                <w:color w:val="000000"/>
                <w:sz w:val="20"/>
              </w:rPr>
              <w:t>транспорта), тонн, и общая</w:t>
            </w:r>
            <w:r>
              <w:br/>
            </w:r>
            <w:r>
              <w:rPr>
                <w:rFonts w:ascii="Times New Roman"/>
                <w:b w:val="false"/>
                <w:i w:val="false"/>
                <w:color w:val="000000"/>
                <w:sz w:val="20"/>
              </w:rPr>
              <w:t>
</w:t>
            </w:r>
            <w:r>
              <w:rPr>
                <w:rFonts w:ascii="Times New Roman"/>
                <w:b w:val="false"/>
                <w:i w:val="false"/>
                <w:color w:val="000000"/>
                <w:sz w:val="20"/>
              </w:rPr>
              <w:t>пассажировместимость (с точностью</w:t>
            </w:r>
            <w:r>
              <w:br/>
            </w:r>
            <w:r>
              <w:rPr>
                <w:rFonts w:ascii="Times New Roman"/>
                <w:b w:val="false"/>
                <w:i w:val="false"/>
                <w:color w:val="000000"/>
                <w:sz w:val="20"/>
              </w:rPr>
              <w:t>
</w:t>
            </w:r>
            <w:r>
              <w:rPr>
                <w:rFonts w:ascii="Times New Roman"/>
                <w:b w:val="false"/>
                <w:i w:val="false"/>
                <w:color w:val="000000"/>
                <w:sz w:val="20"/>
              </w:rPr>
              <w:t>до 1 места для пассажирского</w:t>
            </w:r>
            <w:r>
              <w:br/>
            </w:r>
            <w:r>
              <w:rPr>
                <w:rFonts w:ascii="Times New Roman"/>
                <w:b w:val="false"/>
                <w:i w:val="false"/>
                <w:color w:val="000000"/>
                <w:sz w:val="20"/>
              </w:rPr>
              <w:t>
</w:t>
            </w:r>
            <w:r>
              <w:rPr>
                <w:rFonts w:ascii="Times New Roman"/>
                <w:b w:val="false"/>
                <w:i w:val="false"/>
                <w:color w:val="000000"/>
                <w:sz w:val="20"/>
              </w:rPr>
              <w:t>транспорта), мест, транспортных</w:t>
            </w:r>
            <w:r>
              <w:br/>
            </w:r>
            <w:r>
              <w:rPr>
                <w:rFonts w:ascii="Times New Roman"/>
                <w:b w:val="false"/>
                <w:i w:val="false"/>
                <w:color w:val="000000"/>
                <w:sz w:val="20"/>
              </w:rPr>
              <w:t>
</w:t>
            </w:r>
            <w:r>
              <w:rPr>
                <w:rFonts w:ascii="Times New Roman"/>
                <w:b w:val="false"/>
                <w:i w:val="false"/>
                <w:color w:val="000000"/>
                <w:sz w:val="20"/>
              </w:rPr>
              <w:t>средств, числящихся на балансе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 алын</w:t>
            </w:r>
            <w:r>
              <w:rPr>
                <w:rFonts w:ascii="Times New Roman"/>
                <w:b/>
                <w:i w:val="false"/>
                <w:color w:val="000000"/>
                <w:sz w:val="20"/>
              </w:rPr>
              <w:t>ғ</w:t>
            </w:r>
            <w:r>
              <w:rPr>
                <w:rFonts w:ascii="Times New Roman"/>
                <w:b/>
                <w:i w:val="false"/>
                <w:color w:val="000000"/>
                <w:sz w:val="20"/>
              </w:rPr>
              <w:t>ан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w:t>
            </w:r>
            <w:r>
              <w:rPr>
                <w:rFonts w:ascii="Times New Roman"/>
                <w:b/>
                <w:i w:val="false"/>
                <w:color w:val="000000"/>
                <w:sz w:val="20"/>
              </w:rPr>
              <w:t>ралдары-</w:t>
            </w:r>
            <w:r>
              <w:br/>
            </w:r>
            <w:r>
              <w:rPr>
                <w:rFonts w:ascii="Times New Roman"/>
                <w:b w:val="false"/>
                <w:i w:val="false"/>
                <w:color w:val="000000"/>
                <w:sz w:val="20"/>
              </w:rPr>
              <w:t>
</w:t>
            </w:r>
            <w:r>
              <w:rPr>
                <w:rFonts w:ascii="Times New Roman"/>
                <w:b/>
                <w:i w:val="false"/>
                <w:color w:val="000000"/>
                <w:sz w:val="20"/>
              </w:rPr>
              <w:t>ны</w:t>
            </w:r>
            <w:r>
              <w:rPr>
                <w:rFonts w:ascii="Times New Roman"/>
                <w:b/>
                <w:i w:val="false"/>
                <w:color w:val="000000"/>
                <w:sz w:val="20"/>
              </w:rPr>
              <w:t>ң</w:t>
            </w:r>
            <w:r>
              <w:rPr>
                <w:rFonts w:ascii="Times New Roman"/>
                <w:b/>
                <w:i w:val="false"/>
                <w:color w:val="000000"/>
                <w:sz w:val="20"/>
              </w:rPr>
              <w:t xml:space="preserve"> жалпы саны, бірлік</w:t>
            </w:r>
            <w:r>
              <w:br/>
            </w:r>
            <w:r>
              <w:rPr>
                <w:rFonts w:ascii="Times New Roman"/>
                <w:b w:val="false"/>
                <w:i w:val="false"/>
                <w:color w:val="000000"/>
                <w:sz w:val="20"/>
              </w:rPr>
              <w:t>
</w:t>
            </w:r>
            <w:r>
              <w:rPr>
                <w:rFonts w:ascii="Times New Roman"/>
                <w:b w:val="false"/>
                <w:i w:val="false"/>
                <w:color w:val="000000"/>
                <w:sz w:val="20"/>
              </w:rPr>
              <w:t>Общее число транспортных средств,</w:t>
            </w:r>
            <w:r>
              <w:br/>
            </w:r>
            <w:r>
              <w:rPr>
                <w:rFonts w:ascii="Times New Roman"/>
                <w:b w:val="false"/>
                <w:i w:val="false"/>
                <w:color w:val="000000"/>
                <w:sz w:val="20"/>
              </w:rPr>
              <w:t>
</w:t>
            </w:r>
            <w:r>
              <w:rPr>
                <w:rFonts w:ascii="Times New Roman"/>
                <w:b w:val="false"/>
                <w:i w:val="false"/>
                <w:color w:val="000000"/>
                <w:sz w:val="20"/>
              </w:rPr>
              <w:t>взятых в аренду, единиц</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алардан жал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алын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взятые в аренду у физических</w:t>
            </w:r>
            <w:r>
              <w:br/>
            </w:r>
            <w:r>
              <w:rPr>
                <w:rFonts w:ascii="Times New Roman"/>
                <w:b w:val="false"/>
                <w:i w:val="false"/>
                <w:color w:val="000000"/>
                <w:sz w:val="20"/>
              </w:rPr>
              <w:t>
</w:t>
            </w:r>
            <w:r>
              <w:rPr>
                <w:rFonts w:ascii="Times New Roman"/>
                <w:b w:val="false"/>
                <w:i w:val="false"/>
                <w:color w:val="000000"/>
                <w:sz w:val="20"/>
              </w:rPr>
              <w:t>лиц</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 алын</w:t>
            </w:r>
            <w:r>
              <w:rPr>
                <w:rFonts w:ascii="Times New Roman"/>
                <w:b/>
                <w:i w:val="false"/>
                <w:color w:val="000000"/>
                <w:sz w:val="20"/>
              </w:rPr>
              <w:t>ғ</w:t>
            </w:r>
            <w:r>
              <w:rPr>
                <w:rFonts w:ascii="Times New Roman"/>
                <w:b/>
                <w:i w:val="false"/>
                <w:color w:val="000000"/>
                <w:sz w:val="20"/>
              </w:rPr>
              <w:t>ан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w:t>
            </w:r>
            <w:r>
              <w:rPr>
                <w:rFonts w:ascii="Times New Roman"/>
                <w:b/>
                <w:i w:val="false"/>
                <w:color w:val="000000"/>
                <w:sz w:val="20"/>
              </w:rPr>
              <w:t>ралдары-</w:t>
            </w:r>
            <w:r>
              <w:br/>
            </w:r>
            <w:r>
              <w:rPr>
                <w:rFonts w:ascii="Times New Roman"/>
                <w:b w:val="false"/>
                <w:i w:val="false"/>
                <w:color w:val="000000"/>
                <w:sz w:val="20"/>
              </w:rPr>
              <w:t>
</w:t>
            </w:r>
            <w:r>
              <w:rPr>
                <w:rFonts w:ascii="Times New Roman"/>
                <w:b/>
                <w:i w:val="false"/>
                <w:color w:val="000000"/>
                <w:sz w:val="20"/>
              </w:rPr>
              <w:t>ны</w:t>
            </w:r>
            <w:r>
              <w:rPr>
                <w:rFonts w:ascii="Times New Roman"/>
                <w:b/>
                <w:i w:val="false"/>
                <w:color w:val="000000"/>
                <w:sz w:val="20"/>
              </w:rPr>
              <w:t>ң</w:t>
            </w:r>
            <w:r>
              <w:rPr>
                <w:rFonts w:ascii="Times New Roman"/>
                <w:b/>
                <w:i w:val="false"/>
                <w:color w:val="000000"/>
                <w:sz w:val="20"/>
              </w:rPr>
              <w:t xml:space="preserve"> жалпы ж</w:t>
            </w:r>
            <w:r>
              <w:rPr>
                <w:rFonts w:ascii="Times New Roman"/>
                <w:b/>
                <w:i w:val="false"/>
                <w:color w:val="000000"/>
                <w:sz w:val="20"/>
              </w:rPr>
              <w:t>ү</w:t>
            </w:r>
            <w:r>
              <w:rPr>
                <w:rFonts w:ascii="Times New Roman"/>
                <w:b/>
                <w:i w:val="false"/>
                <w:color w:val="000000"/>
                <w:sz w:val="20"/>
              </w:rPr>
              <w:t>к к</w:t>
            </w:r>
            <w:r>
              <w:rPr>
                <w:rFonts w:ascii="Times New Roman"/>
                <w:b/>
                <w:i w:val="false"/>
                <w:color w:val="000000"/>
                <w:sz w:val="20"/>
              </w:rPr>
              <w:t>ө</w:t>
            </w:r>
            <w:r>
              <w:rPr>
                <w:rFonts w:ascii="Times New Roman"/>
                <w:b/>
                <w:i w:val="false"/>
                <w:color w:val="000000"/>
                <w:sz w:val="20"/>
              </w:rPr>
              <w:t>терімділігі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к</w:t>
            </w:r>
            <w:r>
              <w:rPr>
                <w:rFonts w:ascii="Times New Roman"/>
                <w:b/>
                <w:i w:val="false"/>
                <w:color w:val="000000"/>
                <w:sz w:val="20"/>
              </w:rPr>
              <w:t>ө</w:t>
            </w:r>
            <w:r>
              <w:rPr>
                <w:rFonts w:ascii="Times New Roman"/>
                <w:b/>
                <w:i w:val="false"/>
                <w:color w:val="000000"/>
                <w:sz w:val="20"/>
              </w:rPr>
              <w:t xml:space="preserve">лігі </w:t>
            </w:r>
            <w:r>
              <w:rPr>
                <w:rFonts w:ascii="Times New Roman"/>
                <w:b/>
                <w:i w:val="false"/>
                <w:color w:val="000000"/>
                <w:sz w:val="20"/>
              </w:rPr>
              <w:t>ү</w:t>
            </w:r>
            <w:r>
              <w:rPr>
                <w:rFonts w:ascii="Times New Roman"/>
                <w:b/>
                <w:i w:val="false"/>
                <w:color w:val="000000"/>
                <w:sz w:val="20"/>
              </w:rPr>
              <w:t>шін 0,1 тонна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дейінгі д</w:t>
            </w:r>
            <w:r>
              <w:rPr>
                <w:rFonts w:ascii="Times New Roman"/>
                <w:b/>
                <w:i w:val="false"/>
                <w:color w:val="000000"/>
                <w:sz w:val="20"/>
              </w:rPr>
              <w:t>ә</w:t>
            </w:r>
            <w:r>
              <w:rPr>
                <w:rFonts w:ascii="Times New Roman"/>
                <w:b/>
                <w:i w:val="false"/>
                <w:color w:val="000000"/>
                <w:sz w:val="20"/>
              </w:rPr>
              <w:t>лділікпен), тонна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жалпы жолаушылар сыйымды-</w:t>
            </w:r>
            <w:r>
              <w:br/>
            </w:r>
            <w:r>
              <w:rPr>
                <w:rFonts w:ascii="Times New Roman"/>
                <w:b w:val="false"/>
                <w:i w:val="false"/>
                <w:color w:val="000000"/>
                <w:sz w:val="20"/>
              </w:rPr>
              <w:t>
</w:t>
            </w:r>
            <w:r>
              <w:rPr>
                <w:rFonts w:ascii="Times New Roman"/>
                <w:b/>
                <w:i w:val="false"/>
                <w:color w:val="000000"/>
                <w:sz w:val="20"/>
              </w:rPr>
              <w:t>лы</w:t>
            </w:r>
            <w:r>
              <w:rPr>
                <w:rFonts w:ascii="Times New Roman"/>
                <w:b/>
                <w:i w:val="false"/>
                <w:color w:val="000000"/>
                <w:sz w:val="20"/>
              </w:rPr>
              <w:t>ғ</w:t>
            </w:r>
            <w:r>
              <w:rPr>
                <w:rFonts w:ascii="Times New Roman"/>
                <w:b/>
                <w:i w:val="false"/>
                <w:color w:val="000000"/>
                <w:sz w:val="20"/>
              </w:rPr>
              <w:t>ы (жолаушы к</w:t>
            </w:r>
            <w:r>
              <w:rPr>
                <w:rFonts w:ascii="Times New Roman"/>
                <w:b/>
                <w:i w:val="false"/>
                <w:color w:val="000000"/>
                <w:sz w:val="20"/>
              </w:rPr>
              <w:t>ө</w:t>
            </w:r>
            <w:r>
              <w:rPr>
                <w:rFonts w:ascii="Times New Roman"/>
                <w:b/>
                <w:i w:val="false"/>
                <w:color w:val="000000"/>
                <w:sz w:val="20"/>
              </w:rPr>
              <w:t xml:space="preserve">лігі </w:t>
            </w:r>
            <w:r>
              <w:rPr>
                <w:rFonts w:ascii="Times New Roman"/>
                <w:b/>
                <w:i w:val="false"/>
                <w:color w:val="000000"/>
                <w:sz w:val="20"/>
              </w:rPr>
              <w:t>ү</w:t>
            </w:r>
            <w:r>
              <w:rPr>
                <w:rFonts w:ascii="Times New Roman"/>
                <w:b/>
                <w:i w:val="false"/>
                <w:color w:val="000000"/>
                <w:sz w:val="20"/>
              </w:rPr>
              <w:t>шін 1</w:t>
            </w:r>
            <w:r>
              <w:br/>
            </w:r>
            <w:r>
              <w:rPr>
                <w:rFonts w:ascii="Times New Roman"/>
                <w:b w:val="false"/>
                <w:i w:val="false"/>
                <w:color w:val="000000"/>
                <w:sz w:val="20"/>
              </w:rPr>
              <w:t>
</w:t>
            </w:r>
            <w:r>
              <w:rPr>
                <w:rFonts w:ascii="Times New Roman"/>
                <w:b/>
                <w:i w:val="false"/>
                <w:color w:val="000000"/>
                <w:sz w:val="20"/>
              </w:rPr>
              <w:t>орын</w:t>
            </w:r>
            <w:r>
              <w:rPr>
                <w:rFonts w:ascii="Times New Roman"/>
                <w:b/>
                <w:i w:val="false"/>
                <w:color w:val="000000"/>
                <w:sz w:val="20"/>
              </w:rPr>
              <w:t>ғ</w:t>
            </w:r>
            <w:r>
              <w:rPr>
                <w:rFonts w:ascii="Times New Roman"/>
                <w:b/>
                <w:i w:val="false"/>
                <w:color w:val="000000"/>
                <w:sz w:val="20"/>
              </w:rPr>
              <w:t>а дейінгі д</w:t>
            </w:r>
            <w:r>
              <w:rPr>
                <w:rFonts w:ascii="Times New Roman"/>
                <w:b/>
                <w:i w:val="false"/>
                <w:color w:val="000000"/>
                <w:sz w:val="20"/>
              </w:rPr>
              <w:t>ә</w:t>
            </w:r>
            <w:r>
              <w:rPr>
                <w:rFonts w:ascii="Times New Roman"/>
                <w:b/>
                <w:i w:val="false"/>
                <w:color w:val="000000"/>
                <w:sz w:val="20"/>
              </w:rPr>
              <w:t>лділікпен),</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Общая грузоподъемность (с точностью</w:t>
            </w:r>
            <w:r>
              <w:br/>
            </w:r>
            <w:r>
              <w:rPr>
                <w:rFonts w:ascii="Times New Roman"/>
                <w:b w:val="false"/>
                <w:i w:val="false"/>
                <w:color w:val="000000"/>
                <w:sz w:val="20"/>
              </w:rPr>
              <w:t>
</w:t>
            </w:r>
            <w:r>
              <w:rPr>
                <w:rFonts w:ascii="Times New Roman"/>
                <w:b w:val="false"/>
                <w:i w:val="false"/>
                <w:color w:val="000000"/>
                <w:sz w:val="20"/>
              </w:rPr>
              <w:t>до 0,1 тонн для грузового</w:t>
            </w:r>
            <w:r>
              <w:br/>
            </w:r>
            <w:r>
              <w:rPr>
                <w:rFonts w:ascii="Times New Roman"/>
                <w:b w:val="false"/>
                <w:i w:val="false"/>
                <w:color w:val="000000"/>
                <w:sz w:val="20"/>
              </w:rPr>
              <w:t>
</w:t>
            </w:r>
            <w:r>
              <w:rPr>
                <w:rFonts w:ascii="Times New Roman"/>
                <w:b w:val="false"/>
                <w:i w:val="false"/>
                <w:color w:val="000000"/>
                <w:sz w:val="20"/>
              </w:rPr>
              <w:t>транспорта), тонн, и общая</w:t>
            </w:r>
            <w:r>
              <w:br/>
            </w:r>
            <w:r>
              <w:rPr>
                <w:rFonts w:ascii="Times New Roman"/>
                <w:b w:val="false"/>
                <w:i w:val="false"/>
                <w:color w:val="000000"/>
                <w:sz w:val="20"/>
              </w:rPr>
              <w:t>
</w:t>
            </w:r>
            <w:r>
              <w:rPr>
                <w:rFonts w:ascii="Times New Roman"/>
                <w:b w:val="false"/>
                <w:i w:val="false"/>
                <w:color w:val="000000"/>
                <w:sz w:val="20"/>
              </w:rPr>
              <w:t>пассажировместимость (с точностью</w:t>
            </w:r>
            <w:r>
              <w:br/>
            </w:r>
            <w:r>
              <w:rPr>
                <w:rFonts w:ascii="Times New Roman"/>
                <w:b w:val="false"/>
                <w:i w:val="false"/>
                <w:color w:val="000000"/>
                <w:sz w:val="20"/>
              </w:rPr>
              <w:t>
</w:t>
            </w:r>
            <w:r>
              <w:rPr>
                <w:rFonts w:ascii="Times New Roman"/>
                <w:b w:val="false"/>
                <w:i w:val="false"/>
                <w:color w:val="000000"/>
                <w:sz w:val="20"/>
              </w:rPr>
              <w:t>до 1 места для пассажирского</w:t>
            </w:r>
            <w:r>
              <w:br/>
            </w:r>
            <w:r>
              <w:rPr>
                <w:rFonts w:ascii="Times New Roman"/>
                <w:b w:val="false"/>
                <w:i w:val="false"/>
                <w:color w:val="000000"/>
                <w:sz w:val="20"/>
              </w:rPr>
              <w:t>
</w:t>
            </w:r>
            <w:r>
              <w:rPr>
                <w:rFonts w:ascii="Times New Roman"/>
                <w:b w:val="false"/>
                <w:i w:val="false"/>
                <w:color w:val="000000"/>
                <w:sz w:val="20"/>
              </w:rPr>
              <w:t>транспорта), мест, транспортных</w:t>
            </w:r>
            <w:r>
              <w:br/>
            </w:r>
            <w:r>
              <w:rPr>
                <w:rFonts w:ascii="Times New Roman"/>
                <w:b w:val="false"/>
                <w:i w:val="false"/>
                <w:color w:val="000000"/>
                <w:sz w:val="20"/>
              </w:rPr>
              <w:t>
</w:t>
            </w:r>
            <w:r>
              <w:rPr>
                <w:rFonts w:ascii="Times New Roman"/>
                <w:b w:val="false"/>
                <w:i w:val="false"/>
                <w:color w:val="000000"/>
                <w:sz w:val="20"/>
              </w:rPr>
              <w:t>средств, взятых в аренду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w:t>
            </w:r>
            <w:r>
              <w:rPr>
                <w:rFonts w:ascii="Times New Roman"/>
                <w:b/>
                <w:i w:val="false"/>
                <w:color w:val="000000"/>
                <w:sz w:val="20"/>
              </w:rPr>
              <w:t>ралдарыны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ә</w:t>
            </w:r>
            <w:r>
              <w:rPr>
                <w:rFonts w:ascii="Times New Roman"/>
                <w:b/>
                <w:i w:val="false"/>
                <w:color w:val="000000"/>
                <w:sz w:val="20"/>
              </w:rPr>
              <w:t>сіпорын</w:t>
            </w:r>
            <w:r>
              <w:br/>
            </w:r>
            <w:r>
              <w:rPr>
                <w:rFonts w:ascii="Times New Roman"/>
                <w:b w:val="false"/>
                <w:i w:val="false"/>
                <w:color w:val="000000"/>
                <w:sz w:val="20"/>
              </w:rPr>
              <w:t>
</w:t>
            </w:r>
            <w:r>
              <w:rPr>
                <w:rFonts w:ascii="Times New Roman"/>
                <w:b/>
                <w:i w:val="false"/>
                <w:color w:val="000000"/>
                <w:sz w:val="20"/>
              </w:rPr>
              <w:t>иелігінде бол</w:t>
            </w:r>
            <w:r>
              <w:rPr>
                <w:rFonts w:ascii="Times New Roman"/>
                <w:b/>
                <w:i w:val="false"/>
                <w:color w:val="000000"/>
                <w:sz w:val="20"/>
              </w:rPr>
              <w:t>ғ</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ыты,</w:t>
            </w:r>
            <w:r>
              <w:br/>
            </w:r>
            <w:r>
              <w:rPr>
                <w:rFonts w:ascii="Times New Roman"/>
                <w:b w:val="false"/>
                <w:i w:val="false"/>
                <w:color w:val="000000"/>
                <w:sz w:val="20"/>
              </w:rPr>
              <w:t>
</w:t>
            </w:r>
            <w:r>
              <w:rPr>
                <w:rFonts w:ascii="Times New Roman"/>
                <w:b/>
                <w:i w:val="false"/>
                <w:color w:val="000000"/>
                <w:sz w:val="20"/>
              </w:rPr>
              <w:t>машина-к</w:t>
            </w:r>
            <w:r>
              <w:rPr>
                <w:rFonts w:ascii="Times New Roman"/>
                <w:b/>
                <w:i w:val="false"/>
                <w:color w:val="000000"/>
                <w:sz w:val="20"/>
              </w:rPr>
              <w:t>ү</w:t>
            </w:r>
            <w:r>
              <w:rPr>
                <w:rFonts w:ascii="Times New Roman"/>
                <w:b/>
                <w:i w:val="false"/>
                <w:color w:val="000000"/>
                <w:sz w:val="20"/>
              </w:rPr>
              <w:t>н</w:t>
            </w:r>
            <w:r>
              <w:br/>
            </w:r>
            <w:r>
              <w:rPr>
                <w:rFonts w:ascii="Times New Roman"/>
                <w:b w:val="false"/>
                <w:i w:val="false"/>
                <w:color w:val="000000"/>
                <w:sz w:val="20"/>
              </w:rPr>
              <w:t>
</w:t>
            </w:r>
            <w:r>
              <w:rPr>
                <w:rFonts w:ascii="Times New Roman"/>
                <w:b w:val="false"/>
                <w:i w:val="false"/>
                <w:color w:val="000000"/>
                <w:sz w:val="20"/>
              </w:rPr>
              <w:t>Время пребывания транспортных</w:t>
            </w:r>
            <w:r>
              <w:br/>
            </w:r>
            <w:r>
              <w:rPr>
                <w:rFonts w:ascii="Times New Roman"/>
                <w:b w:val="false"/>
                <w:i w:val="false"/>
                <w:color w:val="000000"/>
                <w:sz w:val="20"/>
              </w:rPr>
              <w:t>
</w:t>
            </w:r>
            <w:r>
              <w:rPr>
                <w:rFonts w:ascii="Times New Roman"/>
                <w:b w:val="false"/>
                <w:i w:val="false"/>
                <w:color w:val="000000"/>
                <w:sz w:val="20"/>
              </w:rPr>
              <w:t>средств в распоряжении предприятия,</w:t>
            </w:r>
            <w:r>
              <w:br/>
            </w:r>
            <w:r>
              <w:rPr>
                <w:rFonts w:ascii="Times New Roman"/>
                <w:b w:val="false"/>
                <w:i w:val="false"/>
                <w:color w:val="000000"/>
                <w:sz w:val="20"/>
              </w:rPr>
              <w:t>
</w:t>
            </w:r>
            <w:r>
              <w:rPr>
                <w:rFonts w:ascii="Times New Roman"/>
                <w:b w:val="false"/>
                <w:i w:val="false"/>
                <w:color w:val="000000"/>
                <w:sz w:val="20"/>
              </w:rPr>
              <w:t>машино-дней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меншіктегі к</w:t>
            </w:r>
            <w:r>
              <w:rPr>
                <w:rFonts w:ascii="Times New Roman"/>
                <w:b/>
                <w:i w:val="false"/>
                <w:color w:val="000000"/>
                <w:sz w:val="20"/>
              </w:rPr>
              <w:t>ө</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ралдарыны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собственных 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w:t>
            </w:r>
            <w:r>
              <w:rPr>
                <w:rFonts w:ascii="Times New Roman"/>
                <w:b/>
                <w:i w:val="false"/>
                <w:color w:val="000000"/>
                <w:sz w:val="20"/>
              </w:rPr>
              <w:t>ралдарыны</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мыста бол-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ыты, машина-к</w:t>
            </w:r>
            <w:r>
              <w:rPr>
                <w:rFonts w:ascii="Times New Roman"/>
                <w:b/>
                <w:i w:val="false"/>
                <w:color w:val="000000"/>
                <w:sz w:val="20"/>
              </w:rPr>
              <w:t>ү</w:t>
            </w:r>
            <w:r>
              <w:rPr>
                <w:rFonts w:ascii="Times New Roman"/>
                <w:b/>
                <w:i w:val="false"/>
                <w:color w:val="000000"/>
                <w:sz w:val="20"/>
              </w:rPr>
              <w:t>н</w:t>
            </w:r>
            <w:r>
              <w:br/>
            </w:r>
            <w:r>
              <w:rPr>
                <w:rFonts w:ascii="Times New Roman"/>
                <w:b w:val="false"/>
                <w:i w:val="false"/>
                <w:color w:val="000000"/>
                <w:sz w:val="20"/>
              </w:rPr>
              <w:t>
</w:t>
            </w:r>
            <w:r>
              <w:rPr>
                <w:rFonts w:ascii="Times New Roman"/>
                <w:b w:val="false"/>
                <w:i w:val="false"/>
                <w:color w:val="000000"/>
                <w:sz w:val="20"/>
              </w:rPr>
              <w:t>Время пребывания транспортных</w:t>
            </w:r>
            <w:r>
              <w:br/>
            </w:r>
            <w:r>
              <w:rPr>
                <w:rFonts w:ascii="Times New Roman"/>
                <w:b w:val="false"/>
                <w:i w:val="false"/>
                <w:color w:val="000000"/>
                <w:sz w:val="20"/>
              </w:rPr>
              <w:t>
</w:t>
            </w:r>
            <w:r>
              <w:rPr>
                <w:rFonts w:ascii="Times New Roman"/>
                <w:b w:val="false"/>
                <w:i w:val="false"/>
                <w:color w:val="000000"/>
                <w:sz w:val="20"/>
              </w:rPr>
              <w:t>средств в работе, машино-дней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меншіктегі к</w:t>
            </w:r>
            <w:r>
              <w:rPr>
                <w:rFonts w:ascii="Times New Roman"/>
                <w:b/>
                <w:i w:val="false"/>
                <w:color w:val="000000"/>
                <w:sz w:val="20"/>
              </w:rPr>
              <w:t>ө</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ралдарыны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собственных 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w:t>
            </w:r>
            <w:r>
              <w:rPr>
                <w:rFonts w:ascii="Times New Roman"/>
                <w:b/>
                <w:i w:val="false"/>
                <w:color w:val="000000"/>
                <w:sz w:val="20"/>
              </w:rPr>
              <w:t>ралдарыны</w:t>
            </w:r>
            <w:r>
              <w:rPr>
                <w:rFonts w:ascii="Times New Roman"/>
                <w:b/>
                <w:i w:val="false"/>
                <w:color w:val="000000"/>
                <w:sz w:val="20"/>
              </w:rPr>
              <w:t>ң</w:t>
            </w:r>
            <w:r>
              <w:rPr>
                <w:rFonts w:ascii="Times New Roman"/>
                <w:b/>
                <w:i w:val="false"/>
                <w:color w:val="000000"/>
                <w:sz w:val="20"/>
              </w:rPr>
              <w:t xml:space="preserve"> жалпы ж</w:t>
            </w:r>
            <w:r>
              <w:rPr>
                <w:rFonts w:ascii="Times New Roman"/>
                <w:b/>
                <w:i w:val="false"/>
                <w:color w:val="000000"/>
                <w:sz w:val="20"/>
              </w:rPr>
              <w:t>ү</w:t>
            </w:r>
            <w:r>
              <w:rPr>
                <w:rFonts w:ascii="Times New Roman"/>
                <w:b/>
                <w:i w:val="false"/>
                <w:color w:val="000000"/>
                <w:sz w:val="20"/>
              </w:rPr>
              <w:t>ріп</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жолы, мы</w:t>
            </w:r>
            <w:r>
              <w:rPr>
                <w:rFonts w:ascii="Times New Roman"/>
                <w:b/>
                <w:i w:val="false"/>
                <w:color w:val="000000"/>
                <w:sz w:val="20"/>
              </w:rPr>
              <w:t>ң</w:t>
            </w:r>
            <w:r>
              <w:rPr>
                <w:rFonts w:ascii="Times New Roman"/>
                <w:b/>
                <w:i w:val="false"/>
                <w:color w:val="000000"/>
                <w:sz w:val="20"/>
              </w:rPr>
              <w:t xml:space="preserve"> км</w:t>
            </w:r>
            <w:r>
              <w:br/>
            </w:r>
            <w:r>
              <w:rPr>
                <w:rFonts w:ascii="Times New Roman"/>
                <w:b w:val="false"/>
                <w:i w:val="false"/>
                <w:color w:val="000000"/>
                <w:sz w:val="20"/>
              </w:rPr>
              <w:t>
</w:t>
            </w:r>
            <w:r>
              <w:rPr>
                <w:rFonts w:ascii="Times New Roman"/>
                <w:b w:val="false"/>
                <w:i w:val="false"/>
                <w:color w:val="000000"/>
                <w:sz w:val="20"/>
              </w:rPr>
              <w:t>Общий пробег транспортных средств,</w:t>
            </w:r>
            <w:r>
              <w:br/>
            </w:r>
            <w:r>
              <w:rPr>
                <w:rFonts w:ascii="Times New Roman"/>
                <w:b w:val="false"/>
                <w:i w:val="false"/>
                <w:color w:val="000000"/>
                <w:sz w:val="20"/>
              </w:rPr>
              <w:t>
</w:t>
            </w:r>
            <w:r>
              <w:rPr>
                <w:rFonts w:ascii="Times New Roman"/>
                <w:b w:val="false"/>
                <w:i w:val="false"/>
                <w:color w:val="000000"/>
                <w:sz w:val="20"/>
              </w:rPr>
              <w:t>тысяч км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кпен (жолаушылармен)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 xml:space="preserve">ріп </w:t>
            </w:r>
            <w:r>
              <w:rPr>
                <w:rFonts w:ascii="Times New Roman"/>
                <w:b/>
                <w:i w:val="false"/>
                <w:color w:val="000000"/>
                <w:sz w:val="20"/>
              </w:rPr>
              <w:t>ө</w:t>
            </w:r>
            <w:r>
              <w:rPr>
                <w:rFonts w:ascii="Times New Roman"/>
                <w:b/>
                <w:i w:val="false"/>
                <w:color w:val="000000"/>
                <w:sz w:val="20"/>
              </w:rPr>
              <w:t>ткен жолы</w:t>
            </w:r>
            <w:r>
              <w:br/>
            </w:r>
            <w:r>
              <w:rPr>
                <w:rFonts w:ascii="Times New Roman"/>
                <w:b w:val="false"/>
                <w:i w:val="false"/>
                <w:color w:val="000000"/>
                <w:sz w:val="20"/>
              </w:rPr>
              <w:t>
</w:t>
            </w:r>
            <w:r>
              <w:rPr>
                <w:rFonts w:ascii="Times New Roman"/>
                <w:b w:val="false"/>
                <w:i w:val="false"/>
                <w:color w:val="000000"/>
                <w:sz w:val="20"/>
              </w:rPr>
              <w:t>пробег с грузом (с</w:t>
            </w:r>
            <w:r>
              <w:br/>
            </w:r>
            <w:r>
              <w:rPr>
                <w:rFonts w:ascii="Times New Roman"/>
                <w:b w:val="false"/>
                <w:i w:val="false"/>
                <w:color w:val="000000"/>
                <w:sz w:val="20"/>
              </w:rPr>
              <w:t>
</w:t>
            </w:r>
            <w:r>
              <w:rPr>
                <w:rFonts w:ascii="Times New Roman"/>
                <w:b w:val="false"/>
                <w:i w:val="false"/>
                <w:color w:val="000000"/>
                <w:sz w:val="20"/>
              </w:rPr>
              <w:t>пассажирами)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жолмен есептегендегі жай-</w:t>
            </w:r>
            <w:r>
              <w:br/>
            </w:r>
            <w:r>
              <w:rPr>
                <w:rFonts w:ascii="Times New Roman"/>
                <w:b w:val="false"/>
                <w:i w:val="false"/>
                <w:color w:val="000000"/>
                <w:sz w:val="20"/>
              </w:rPr>
              <w:t>
</w:t>
            </w:r>
            <w:r>
              <w:rPr>
                <w:rFonts w:ascii="Times New Roman"/>
                <w:b/>
                <w:i w:val="false"/>
                <w:color w:val="000000"/>
                <w:sz w:val="20"/>
              </w:rPr>
              <w:t>ылы</w:t>
            </w:r>
            <w:r>
              <w:rPr>
                <w:rFonts w:ascii="Times New Roman"/>
                <w:b/>
                <w:i w:val="false"/>
                <w:color w:val="000000"/>
                <w:sz w:val="20"/>
              </w:rPr>
              <w:t>ңқ</w:t>
            </w:r>
            <w:r>
              <w:rPr>
                <w:rFonts w:ascii="Times New Roman"/>
                <w:b/>
                <w:i w:val="false"/>
                <w:color w:val="000000"/>
                <w:sz w:val="20"/>
              </w:rPr>
              <w:t>ы жолды</w:t>
            </w:r>
            <w:r>
              <w:rPr>
                <w:rFonts w:ascii="Times New Roman"/>
                <w:b/>
                <w:i w:val="false"/>
                <w:color w:val="000000"/>
                <w:sz w:val="20"/>
              </w:rPr>
              <w:t>ң</w:t>
            </w:r>
            <w:r>
              <w:rPr>
                <w:rFonts w:ascii="Times New Roman"/>
                <w:b/>
                <w:i w:val="false"/>
                <w:color w:val="000000"/>
                <w:sz w:val="20"/>
              </w:rPr>
              <w:t xml:space="preserve"> (желіні</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ұ</w:t>
            </w:r>
            <w:r>
              <w:rPr>
                <w:rFonts w:ascii="Times New Roman"/>
                <w:b/>
                <w:i w:val="false"/>
                <w:color w:val="000000"/>
                <w:sz w:val="20"/>
              </w:rPr>
              <w:t>зынды-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 км</w:t>
            </w:r>
            <w:r>
              <w:br/>
            </w:r>
            <w:r>
              <w:rPr>
                <w:rFonts w:ascii="Times New Roman"/>
                <w:b w:val="false"/>
                <w:i w:val="false"/>
                <w:color w:val="000000"/>
                <w:sz w:val="20"/>
              </w:rPr>
              <w:t>
</w:t>
            </w:r>
            <w:r>
              <w:rPr>
                <w:rFonts w:ascii="Times New Roman"/>
                <w:b w:val="false"/>
                <w:i w:val="false"/>
                <w:color w:val="000000"/>
                <w:sz w:val="20"/>
              </w:rPr>
              <w:t>Протяженность развернутого пути</w:t>
            </w:r>
            <w:r>
              <w:br/>
            </w:r>
            <w:r>
              <w:rPr>
                <w:rFonts w:ascii="Times New Roman"/>
                <w:b w:val="false"/>
                <w:i w:val="false"/>
                <w:color w:val="000000"/>
                <w:sz w:val="20"/>
              </w:rPr>
              <w:t>
</w:t>
            </w:r>
            <w:r>
              <w:rPr>
                <w:rFonts w:ascii="Times New Roman"/>
                <w:b w:val="false"/>
                <w:i w:val="false"/>
                <w:color w:val="000000"/>
                <w:sz w:val="20"/>
              </w:rPr>
              <w:t>(линии) в однопутном исчислении, км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w:t>
      </w:r>
      <w:r>
        <w:br/>
      </w:r>
      <w:r>
        <w:rPr>
          <w:rFonts w:ascii="Times New Roman"/>
          <w:b w:val="false"/>
          <w:i w:val="false"/>
          <w:color w:val="000000"/>
          <w:sz w:val="28"/>
        </w:rPr>
        <w:t>
Адрес электронной почты _____________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87" w:id="11"/>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24 августа 2010 года № 233</w:t>
      </w:r>
    </w:p>
    <w:bookmarkEnd w:id="11"/>
    <w:bookmarkStart w:name="z88" w:id="1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прочего сухопутного транспорта"</w:t>
      </w:r>
      <w:r>
        <w:br/>
      </w:r>
      <w:r>
        <w:rPr>
          <w:rFonts w:ascii="Times New Roman"/>
          <w:b/>
          <w:i w:val="false"/>
          <w:color w:val="000000"/>
        </w:rPr>
        <w:t>
(код 0761104, индекс 1-ТР (авто, электро), периодичность</w:t>
      </w:r>
      <w:r>
        <w:br/>
      </w:r>
      <w:r>
        <w:rPr>
          <w:rFonts w:ascii="Times New Roman"/>
          <w:b/>
          <w:i w:val="false"/>
          <w:color w:val="000000"/>
        </w:rPr>
        <w:t>
годовая)</w:t>
      </w:r>
    </w:p>
    <w:bookmarkEnd w:id="12"/>
    <w:bookmarkStart w:name="z89" w:id="1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работе прочего сухопутного транспорта" (код 0761104, 1-ТР (авто, электро),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грузовой автомобиль - дорожное механическое транспортное средство на жесткой раме, предназначенное исключительно или преимущественно для перевозки грузов;</w:t>
      </w:r>
      <w:r>
        <w:br/>
      </w:r>
      <w:r>
        <w:rPr>
          <w:rFonts w:ascii="Times New Roman"/>
          <w:b w:val="false"/>
          <w:i w:val="false"/>
          <w:color w:val="000000"/>
          <w:sz w:val="28"/>
        </w:rPr>
        <w:t>
</w:t>
      </w:r>
      <w:r>
        <w:rPr>
          <w:rFonts w:ascii="Times New Roman"/>
          <w:b w:val="false"/>
          <w:i w:val="false"/>
          <w:color w:val="000000"/>
          <w:sz w:val="28"/>
        </w:rPr>
        <w:t>
      2) автобус дальнего следования или городской автобус - пассажирское дорожное механическое транспортное средство, предназначенное для перевозки пассажиров и имеющее более девяти сидячих мест (включая место водителя);</w:t>
      </w:r>
      <w:r>
        <w:br/>
      </w:r>
      <w:r>
        <w:rPr>
          <w:rFonts w:ascii="Times New Roman"/>
          <w:b w:val="false"/>
          <w:i w:val="false"/>
          <w:color w:val="000000"/>
          <w:sz w:val="28"/>
        </w:rPr>
        <w:t>
</w:t>
      </w:r>
      <w:r>
        <w:rPr>
          <w:rFonts w:ascii="Times New Roman"/>
          <w:b w:val="false"/>
          <w:i w:val="false"/>
          <w:color w:val="000000"/>
          <w:sz w:val="28"/>
        </w:rPr>
        <w:t>
      3) автомобиль-такси - легковой автомобиль, предназначенный для перевозки пассажиров и багажа, оборудованный специальными опознавательными знаками "такси", оплата за проезд в котором производится на основании показаний таксометра;</w:t>
      </w:r>
      <w:r>
        <w:br/>
      </w:r>
      <w:r>
        <w:rPr>
          <w:rFonts w:ascii="Times New Roman"/>
          <w:b w:val="false"/>
          <w:i w:val="false"/>
          <w:color w:val="000000"/>
          <w:sz w:val="28"/>
        </w:rPr>
        <w:t>
</w:t>
      </w:r>
      <w:r>
        <w:rPr>
          <w:rFonts w:ascii="Times New Roman"/>
          <w:b w:val="false"/>
          <w:i w:val="false"/>
          <w:color w:val="000000"/>
          <w:sz w:val="28"/>
        </w:rPr>
        <w:t>
      4) троллейбус - пассажирское дорожное транспортное средство, которое предназначено для перевозки пассажиров, имеет более девяти сидячих мест (включая место водителя), соединено с электрическими проводами и не передвигается по рельсам;</w:t>
      </w:r>
      <w:r>
        <w:br/>
      </w:r>
      <w:r>
        <w:rPr>
          <w:rFonts w:ascii="Times New Roman"/>
          <w:b w:val="false"/>
          <w:i w:val="false"/>
          <w:color w:val="000000"/>
          <w:sz w:val="28"/>
        </w:rPr>
        <w:t>
</w:t>
      </w:r>
      <w:r>
        <w:rPr>
          <w:rFonts w:ascii="Times New Roman"/>
          <w:b w:val="false"/>
          <w:i w:val="false"/>
          <w:color w:val="000000"/>
          <w:sz w:val="28"/>
        </w:rPr>
        <w:t>
      5) трамвай - пассажирское дорожное транспортное средство, которое предназначено для перевозки пассажиров, имеет более девяти сидячих мест (включая место водителя), соединено с электрическими проводами или приводится в движение с помощью дизельного двигателя и передвигается по рельсам;</w:t>
      </w:r>
      <w:r>
        <w:br/>
      </w:r>
      <w:r>
        <w:rPr>
          <w:rFonts w:ascii="Times New Roman"/>
          <w:b w:val="false"/>
          <w:i w:val="false"/>
          <w:color w:val="000000"/>
          <w:sz w:val="28"/>
        </w:rPr>
        <w:t>
</w:t>
      </w:r>
      <w:r>
        <w:rPr>
          <w:rFonts w:ascii="Times New Roman"/>
          <w:b w:val="false"/>
          <w:i w:val="false"/>
          <w:color w:val="000000"/>
          <w:sz w:val="28"/>
        </w:rPr>
        <w:t>
      6) протяженность развернутого трамвайного (троллейбусного) пути (линии) в однопутном исчислении - длина всех находящихся на балансе трамвайного (троллейбусного) хозяйства путей (линий) на конец отчетного года: пассажирских, грузовых, деповских, разъездов, узлов, поворотных колец и других путей;</w:t>
      </w:r>
      <w:r>
        <w:br/>
      </w:r>
      <w:r>
        <w:rPr>
          <w:rFonts w:ascii="Times New Roman"/>
          <w:b w:val="false"/>
          <w:i w:val="false"/>
          <w:color w:val="000000"/>
          <w:sz w:val="28"/>
        </w:rPr>
        <w:t>
</w:t>
      </w:r>
      <w:r>
        <w:rPr>
          <w:rFonts w:ascii="Times New Roman"/>
          <w:b w:val="false"/>
          <w:i w:val="false"/>
          <w:color w:val="000000"/>
          <w:sz w:val="28"/>
        </w:rPr>
        <w:t>
      7) пассажировместимость - количество мест для пассажиров в автобусе по числу мест для сидения и общее с учетом накопительных площадок, указанных в паспорте завода-изготовителя;</w:t>
      </w:r>
      <w:r>
        <w:br/>
      </w:r>
      <w:r>
        <w:rPr>
          <w:rFonts w:ascii="Times New Roman"/>
          <w:b w:val="false"/>
          <w:i w:val="false"/>
          <w:color w:val="000000"/>
          <w:sz w:val="28"/>
        </w:rPr>
        <w:t>
</w:t>
      </w:r>
      <w:r>
        <w:rPr>
          <w:rFonts w:ascii="Times New Roman"/>
          <w:b w:val="false"/>
          <w:i w:val="false"/>
          <w:color w:val="000000"/>
          <w:sz w:val="28"/>
        </w:rPr>
        <w:t>
      8) грузоподъемность - это максимальный вес груза, которое может перевезти транспортное средство, определяется заводом-изготовителем и указывается в техпаспорте;</w:t>
      </w:r>
      <w:r>
        <w:br/>
      </w:r>
      <w:r>
        <w:rPr>
          <w:rFonts w:ascii="Times New Roman"/>
          <w:b w:val="false"/>
          <w:i w:val="false"/>
          <w:color w:val="000000"/>
          <w:sz w:val="28"/>
        </w:rPr>
        <w:t>
</w:t>
      </w:r>
      <w:r>
        <w:rPr>
          <w:rFonts w:ascii="Times New Roman"/>
          <w:b w:val="false"/>
          <w:i w:val="false"/>
          <w:color w:val="000000"/>
          <w:sz w:val="28"/>
        </w:rPr>
        <w:t>
      9) пробегом с грузом (пассажиром) - пробег загруженного автомобиля между пунктами, на которых была произведена погрузка и разгрузка автомобилей, (или посадка и высадка пассажиров), независимо от количества перевезенных грузов (пассажиров), платный пробег такси устанавливают по показаниям таксометра;</w:t>
      </w:r>
      <w:r>
        <w:br/>
      </w:r>
      <w:r>
        <w:rPr>
          <w:rFonts w:ascii="Times New Roman"/>
          <w:b w:val="false"/>
          <w:i w:val="false"/>
          <w:color w:val="000000"/>
          <w:sz w:val="28"/>
        </w:rPr>
        <w:t>
</w:t>
      </w:r>
      <w:r>
        <w:rPr>
          <w:rFonts w:ascii="Times New Roman"/>
          <w:b w:val="false"/>
          <w:i w:val="false"/>
          <w:color w:val="000000"/>
          <w:sz w:val="28"/>
        </w:rPr>
        <w:t>
      10) общая пассажировместимость - сумма произведений, полученных от умножения списочного числа транспортных средств каждой марки на их вместимость, определенную: для микроавтобусов, международных автобусов, междугородных автобусов дальнего следования и туристических - по числу мест для сидения, для городских, пригородных и междугородных автобусов ближнего следования - по общей вместимости пассажиров.</w:t>
      </w:r>
      <w:r>
        <w:br/>
      </w:r>
      <w:r>
        <w:rPr>
          <w:rFonts w:ascii="Times New Roman"/>
          <w:b w:val="false"/>
          <w:i w:val="false"/>
          <w:color w:val="000000"/>
          <w:sz w:val="28"/>
        </w:rPr>
        <w:t>
</w:t>
      </w:r>
      <w:r>
        <w:rPr>
          <w:rFonts w:ascii="Times New Roman"/>
          <w:b w:val="false"/>
          <w:i w:val="false"/>
          <w:color w:val="000000"/>
          <w:sz w:val="28"/>
        </w:rPr>
        <w:t>
      3. В списочное число автотранспортных средств включается их наличие, числящееся на балансе предприятий по состоянию на конец отчетного периода, независимо от их технического состояния, места нахождения и использования: в работе, в ремонте, в ожидании ремонта, командировке, на консервации и определяется в соответствии с приказом организаций о принятии (снятии) на (с) баланса, о постановке (снятии) на (с) учета лизингового подвижного состава, договорами об аренде (или прекращении аренды), а также приказами организаций по закреплению грузовых автомобильных транспортных средств. Затем из общего списочного числа следует указать количество машин, сданных в аренду с водителем.</w:t>
      </w:r>
      <w:r>
        <w:br/>
      </w:r>
      <w:r>
        <w:rPr>
          <w:rFonts w:ascii="Times New Roman"/>
          <w:b w:val="false"/>
          <w:i w:val="false"/>
          <w:color w:val="000000"/>
          <w:sz w:val="28"/>
        </w:rPr>
        <w:t>
</w:t>
      </w:r>
      <w:r>
        <w:rPr>
          <w:rFonts w:ascii="Times New Roman"/>
          <w:b w:val="false"/>
          <w:i w:val="false"/>
          <w:color w:val="000000"/>
          <w:sz w:val="28"/>
        </w:rPr>
        <w:t>
      Общая грузоподъемность автомобилей определяется суммированием произведений, полученных от умножения списочного числа грузовых автомобилей каждой марки на их грузоподъемность по паспорту завода - изготовителя.</w:t>
      </w:r>
      <w:r>
        <w:br/>
      </w:r>
      <w:r>
        <w:rPr>
          <w:rFonts w:ascii="Times New Roman"/>
          <w:b w:val="false"/>
          <w:i w:val="false"/>
          <w:color w:val="000000"/>
          <w:sz w:val="28"/>
        </w:rPr>
        <w:t>
</w:t>
      </w:r>
      <w:r>
        <w:rPr>
          <w:rFonts w:ascii="Times New Roman"/>
          <w:b w:val="false"/>
          <w:i w:val="false"/>
          <w:color w:val="000000"/>
          <w:sz w:val="28"/>
        </w:rPr>
        <w:t xml:space="preserve">
      Время пребывания автомобилей в распоряжении предприятия определяется путем суммирования всех календарных дней пребывания в хозяйстве, включая выходные и праздничные дни, каждого отдельного автомобиля в течение отчетного периода. </w:t>
      </w:r>
      <w:r>
        <w:br/>
      </w:r>
      <w:r>
        <w:rPr>
          <w:rFonts w:ascii="Times New Roman"/>
          <w:b w:val="false"/>
          <w:i w:val="false"/>
          <w:color w:val="000000"/>
          <w:sz w:val="28"/>
        </w:rPr>
        <w:t>
</w:t>
      </w:r>
      <w:r>
        <w:rPr>
          <w:rFonts w:ascii="Times New Roman"/>
          <w:b w:val="false"/>
          <w:i w:val="false"/>
          <w:color w:val="000000"/>
          <w:sz w:val="28"/>
        </w:rPr>
        <w:t>
      Время пребывания автомобилей в работе, автомобиле-дни, определяется суммированием количества автомобилей, выпущенных из гаража на линию, за каждый день отчетного периода независимо от количества отработанных смен в течение суток. Автомобиль, возвратившийся с линии в гараж до наступления установленного срока (то есть до окончания смены), независимо от причин возврата, учитывают как отработавший один день.</w:t>
      </w:r>
      <w:r>
        <w:br/>
      </w:r>
      <w:r>
        <w:rPr>
          <w:rFonts w:ascii="Times New Roman"/>
          <w:b w:val="false"/>
          <w:i w:val="false"/>
          <w:color w:val="000000"/>
          <w:sz w:val="28"/>
        </w:rPr>
        <w:t>
</w:t>
      </w:r>
      <w:r>
        <w:rPr>
          <w:rFonts w:ascii="Times New Roman"/>
          <w:b w:val="false"/>
          <w:i w:val="false"/>
          <w:color w:val="000000"/>
          <w:sz w:val="28"/>
        </w:rPr>
        <w:t>
      Общий пробег автомобилей складывается из пробега всех автомобилей с грузом (пассажирами), пробега такси, порожних и нулевых пробегов; величина общего пробега за день определяется по показаниям спидометра.</w:t>
      </w:r>
      <w:r>
        <w:br/>
      </w:r>
      <w:r>
        <w:rPr>
          <w:rFonts w:ascii="Times New Roman"/>
          <w:b w:val="false"/>
          <w:i w:val="false"/>
          <w:color w:val="000000"/>
          <w:sz w:val="28"/>
        </w:rPr>
        <w:t>
</w:t>
      </w:r>
      <w:r>
        <w:rPr>
          <w:rFonts w:ascii="Times New Roman"/>
          <w:b w:val="false"/>
          <w:i w:val="false"/>
          <w:color w:val="000000"/>
          <w:sz w:val="28"/>
        </w:rPr>
        <w:t>
      Показатели по числу транспортных средств (числящихся на балансе, сданные в аренду, взятые в аренду), по пассажировместимости, по времени прибывания транспортных средств в распоряжении предприятия и в работе должны заполняться в целых числах, остальные показатели - с одним знаком после запятой.</w:t>
      </w:r>
      <w:r>
        <w:br/>
      </w:r>
      <w:r>
        <w:rPr>
          <w:rFonts w:ascii="Times New Roman"/>
          <w:b w:val="false"/>
          <w:i w:val="false"/>
          <w:color w:val="000000"/>
          <w:sz w:val="28"/>
        </w:rPr>
        <w:t>
</w:t>
      </w:r>
      <w:r>
        <w:rPr>
          <w:rFonts w:ascii="Times New Roman"/>
          <w:b w:val="false"/>
          <w:i w:val="false"/>
          <w:color w:val="000000"/>
          <w:sz w:val="28"/>
        </w:rPr>
        <w:t>
      4. Арифметико - логический контроль:</w:t>
      </w:r>
      <w:r>
        <w:br/>
      </w:r>
      <w:r>
        <w:rPr>
          <w:rFonts w:ascii="Times New Roman"/>
          <w:b w:val="false"/>
          <w:i w:val="false"/>
          <w:color w:val="000000"/>
          <w:sz w:val="28"/>
        </w:rPr>
        <w:t>
</w:t>
      </w:r>
      <w:r>
        <w:rPr>
          <w:rFonts w:ascii="Times New Roman"/>
          <w:b w:val="false"/>
          <w:i w:val="false"/>
          <w:color w:val="000000"/>
          <w:sz w:val="28"/>
        </w:rPr>
        <w:t>
      раздел 1 "Основные показатели транспорта на конец отчетного периода":</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9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10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10 </w:t>
      </w:r>
      <w:r>
        <w:rPr>
          <w:rFonts w:ascii="Times New Roman"/>
          <w:b w:val="false"/>
          <w:i w:val="false"/>
          <w:color w:val="000000"/>
          <w:sz w:val="28"/>
          <w:u w:val="single"/>
        </w:rPr>
        <w:t>&lt;</w:t>
      </w:r>
      <w:r>
        <w:rPr>
          <w:rFonts w:ascii="Times New Roman"/>
          <w:b w:val="false"/>
          <w:i w:val="false"/>
          <w:color w:val="000000"/>
          <w:sz w:val="28"/>
        </w:rPr>
        <w:t xml:space="preserve"> строки 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xml:space="preserve"> строки 13 для каждой графы</w:t>
      </w:r>
      <w:r>
        <w:br/>
      </w:r>
      <w:r>
        <w:rPr>
          <w:rFonts w:ascii="Times New Roman"/>
          <w:b w:val="false"/>
          <w:i w:val="false"/>
          <w:color w:val="000000"/>
          <w:sz w:val="28"/>
        </w:rPr>
        <w:t>
</w:t>
      </w:r>
      <w:r>
        <w:rPr>
          <w:rFonts w:ascii="Times New Roman"/>
          <w:b w:val="false"/>
          <w:i w:val="false"/>
          <w:color w:val="000000"/>
          <w:sz w:val="28"/>
        </w:rPr>
        <w:t xml:space="preserve">
      Если строка 1 для каждой графы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 xml:space="preserve">0, то и строки 4, 9 для каждой графы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Если строка 5 для каждой графы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 xml:space="preserve">0, то и строка 7 для каждой графы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0.</w:t>
      </w:r>
    </w:p>
    <w:bookmarkEnd w:id="13"/>
    <w:bookmarkStart w:name="z118" w:id="14"/>
    <w:p>
      <w:pPr>
        <w:spacing w:after="0"/>
        <w:ind w:left="0"/>
        <w:jc w:val="both"/>
      </w:pPr>
      <w:r>
        <w:rPr>
          <w:rFonts w:ascii="Times New Roman"/>
          <w:b w:val="false"/>
          <w:i w:val="false"/>
          <w:color w:val="000000"/>
          <w:sz w:val="28"/>
        </w:rPr>
        <w:t>
Приложение 5 к приказу исполняющего обязанности</w:t>
      </w:r>
      <w:r>
        <w:br/>
      </w:r>
      <w:r>
        <w:rPr>
          <w:rFonts w:ascii="Times New Roman"/>
          <w:b w:val="false"/>
          <w:i w:val="false"/>
          <w:color w:val="000000"/>
          <w:sz w:val="28"/>
        </w:rPr>
        <w:t>
председателя Агентства Республики Казахстан по статистике</w:t>
      </w:r>
      <w:r>
        <w:br/>
      </w:r>
      <w:r>
        <w:rPr>
          <w:rFonts w:ascii="Times New Roman"/>
          <w:b w:val="false"/>
          <w:i w:val="false"/>
          <w:color w:val="000000"/>
          <w:sz w:val="28"/>
        </w:rPr>
        <w:t xml:space="preserve">
от 24 августа 2010 года № 233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8255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 _______________</w:t>
            </w:r>
            <w:r>
              <w:br/>
            </w:r>
            <w:r>
              <w:rPr>
                <w:rFonts w:ascii="Times New Roman"/>
                <w:b w:val="false"/>
                <w:i w:val="false"/>
                <w:color w:val="000000"/>
                <w:sz w:val="20"/>
              </w:rPr>
              <w:t>
</w:t>
            </w:r>
            <w:r>
              <w:rPr>
                <w:rFonts w:ascii="Times New Roman"/>
                <w:b/>
                <w:i w:val="false"/>
                <w:color w:val="000000"/>
                <w:sz w:val="20"/>
              </w:rPr>
              <w:t>№ ___ бұйрығына 5-қосымша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 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1651104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1651104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Өзен көлігінің жылжымалы құрамы мен кеме жүретін ішкі</w:t>
            </w:r>
            <w:r>
              <w:br/>
            </w:r>
            <w:r>
              <w:rPr>
                <w:rFonts w:ascii="Times New Roman"/>
                <w:b w:val="false"/>
                <w:i w:val="false"/>
                <w:color w:val="000000"/>
                <w:sz w:val="20"/>
              </w:rPr>
              <w:t>
</w:t>
            </w:r>
            <w:r>
              <w:rPr>
                <w:rFonts w:ascii="Times New Roman"/>
                <w:b/>
                <w:i w:val="false"/>
                <w:color w:val="000000"/>
                <w:sz w:val="20"/>
              </w:rPr>
              <w:t>су жолдарының ұзындығы 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 (ішкі су)</w:t>
            </w:r>
            <w:r>
              <w:br/>
            </w:r>
            <w:r>
              <w:rPr>
                <w:rFonts w:ascii="Times New Roman"/>
                <w:b w:val="false"/>
                <w:i w:val="false"/>
                <w:color w:val="000000"/>
                <w:sz w:val="20"/>
              </w:rPr>
              <w:t>
</w:t>
            </w:r>
            <w:r>
              <w:rPr>
                <w:rFonts w:ascii="Times New Roman"/>
                <w:b w:val="false"/>
                <w:i w:val="false"/>
                <w:color w:val="000000"/>
                <w:sz w:val="20"/>
              </w:rPr>
              <w:t>1-ТР (внутренние воды)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протяженности судоходных внутренних путей и подвижном</w:t>
            </w:r>
            <w:r>
              <w:br/>
            </w:r>
            <w:r>
              <w:rPr>
                <w:rFonts w:ascii="Times New Roman"/>
                <w:b w:val="false"/>
                <w:i w:val="false"/>
                <w:color w:val="000000"/>
                <w:sz w:val="20"/>
              </w:rPr>
              <w:t>
</w:t>
            </w:r>
            <w:r>
              <w:rPr>
                <w:rFonts w:ascii="Times New Roman"/>
                <w:b w:val="false"/>
                <w:i w:val="false"/>
                <w:color w:val="000000"/>
                <w:sz w:val="20"/>
              </w:rPr>
              <w:t>составе речного транспорта</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және (немесе) негізгі</w:t>
            </w:r>
            <w:r>
              <w:br/>
            </w:r>
            <w:r>
              <w:rPr>
                <w:rFonts w:ascii="Times New Roman"/>
                <w:b w:val="false"/>
                <w:i w:val="false"/>
                <w:color w:val="000000"/>
                <w:sz w:val="20"/>
              </w:rPr>
              <w:t>
</w:t>
            </w:r>
            <w:r>
              <w:rPr>
                <w:rFonts w:ascii="Times New Roman"/>
                <w:b/>
                <w:i w:val="false"/>
                <w:color w:val="000000"/>
                <w:sz w:val="20"/>
              </w:rPr>
              <w:t>емес түрі - жолаушылар өзен көлігі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жіктеуішінің коды 50.3) және жүк өзен көлігі (Экономикалық қызмет түрлерінің</w:t>
            </w:r>
            <w:r>
              <w:br/>
            </w:r>
            <w:r>
              <w:rPr>
                <w:rFonts w:ascii="Times New Roman"/>
                <w:b w:val="false"/>
                <w:i w:val="false"/>
                <w:color w:val="000000"/>
                <w:sz w:val="20"/>
              </w:rPr>
              <w:t>
</w:t>
            </w:r>
            <w:r>
              <w:rPr>
                <w:rFonts w:ascii="Times New Roman"/>
                <w:b/>
                <w:i w:val="false"/>
                <w:color w:val="000000"/>
                <w:sz w:val="20"/>
              </w:rPr>
              <w:t>жалпы жіктеуішінің коды 50.4), су көлігінде қосалқы қызметті жүзеге асыратын</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 52.22)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сондай-ақ өзен көлігінде жолаушыларды тасымалдауды жүзеге асыратын дара</w:t>
            </w:r>
            <w:r>
              <w:br/>
            </w:r>
            <w:r>
              <w:rPr>
                <w:rFonts w:ascii="Times New Roman"/>
                <w:b w:val="false"/>
                <w:i w:val="false"/>
                <w:color w:val="000000"/>
                <w:sz w:val="20"/>
              </w:rPr>
              <w:t>
</w:t>
            </w:r>
            <w:r>
              <w:rPr>
                <w:rFonts w:ascii="Times New Roman"/>
                <w:b/>
                <w:i w:val="false"/>
                <w:color w:val="000000"/>
                <w:sz w:val="20"/>
              </w:rPr>
              <w:t>кәсіпкерлер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с основным и (или) вторичным видом деятельности – речной</w:t>
            </w:r>
            <w:r>
              <w:br/>
            </w:r>
            <w:r>
              <w:rPr>
                <w:rFonts w:ascii="Times New Roman"/>
                <w:b w:val="false"/>
                <w:i w:val="false"/>
                <w:color w:val="000000"/>
                <w:sz w:val="20"/>
              </w:rPr>
              <w:t>
</w:t>
            </w:r>
            <w:r>
              <w:rPr>
                <w:rFonts w:ascii="Times New Roman"/>
                <w:b w:val="false"/>
                <w:i w:val="false"/>
                <w:color w:val="000000"/>
                <w:sz w:val="20"/>
              </w:rPr>
              <w:t>пассажирский транспорт (код Общего классификатора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50.3) и речной грузовой транспорт (код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50.4), а также юридические лица, осуществляющие вспомогательные услуги в</w:t>
            </w:r>
            <w:r>
              <w:br/>
            </w:r>
            <w:r>
              <w:rPr>
                <w:rFonts w:ascii="Times New Roman"/>
                <w:b w:val="false"/>
                <w:i w:val="false"/>
                <w:color w:val="000000"/>
                <w:sz w:val="20"/>
              </w:rPr>
              <w:t>
</w:t>
            </w:r>
            <w:r>
              <w:rPr>
                <w:rFonts w:ascii="Times New Roman"/>
                <w:b w:val="false"/>
                <w:i w:val="false"/>
                <w:color w:val="000000"/>
                <w:sz w:val="20"/>
              </w:rPr>
              <w:t>области водного транспорта (код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52.22) и индивидуальные предприниматели, осуществляющие перевозки</w:t>
            </w:r>
            <w:r>
              <w:br/>
            </w:r>
            <w:r>
              <w:rPr>
                <w:rFonts w:ascii="Times New Roman"/>
                <w:b w:val="false"/>
                <w:i w:val="false"/>
                <w:color w:val="000000"/>
                <w:sz w:val="20"/>
              </w:rPr>
              <w:t>
</w:t>
            </w:r>
            <w:r>
              <w:rPr>
                <w:rFonts w:ascii="Times New Roman"/>
                <w:b w:val="false"/>
                <w:i w:val="false"/>
                <w:color w:val="000000"/>
                <w:sz w:val="20"/>
              </w:rPr>
              <w:t>пассажиров на речном транспорте.</w:t>
            </w:r>
            <w:r>
              <w:br/>
            </w:r>
            <w:r>
              <w:rPr>
                <w:rFonts w:ascii="Times New Roman"/>
                <w:b w:val="false"/>
                <w:i w:val="false"/>
                <w:color w:val="000000"/>
                <w:sz w:val="20"/>
              </w:rPr>
              <w:t>
</w:t>
            </w:r>
            <w:r>
              <w:rPr>
                <w:rFonts w:ascii="Times New Roman"/>
                <w:b/>
                <w:i w:val="false"/>
                <w:color w:val="000000"/>
                <w:sz w:val="20"/>
              </w:rPr>
              <w:t>Тапсыру мерзімі –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9" w:id="15"/>
    <w:p>
      <w:pPr>
        <w:spacing w:after="0"/>
        <w:ind w:left="0"/>
        <w:jc w:val="both"/>
      </w:pPr>
      <w:r>
        <w:rPr>
          <w:rFonts w:ascii="Times New Roman"/>
          <w:b w:val="false"/>
          <w:i w:val="false"/>
          <w:color w:val="000000"/>
          <w:sz w:val="28"/>
        </w:rPr>
        <w:t>
</w:t>
      </w:r>
      <w:r>
        <w:rPr>
          <w:rFonts w:ascii="Times New Roman"/>
          <w:b/>
          <w:i w:val="false"/>
          <w:color w:val="000000"/>
          <w:sz w:val="28"/>
        </w:rPr>
        <w:t>1. Есепті кезе</w:t>
      </w:r>
      <w:r>
        <w:rPr>
          <w:rFonts w:ascii="Times New Roman"/>
          <w:b/>
          <w:i w:val="false"/>
          <w:color w:val="000000"/>
          <w:sz w:val="28"/>
        </w:rPr>
        <w:t>ң</w:t>
      </w:r>
      <w:r>
        <w:rPr>
          <w:rFonts w:ascii="Times New Roman"/>
          <w:b/>
          <w:i w:val="false"/>
          <w:color w:val="000000"/>
          <w:sz w:val="28"/>
        </w:rPr>
        <w:t xml:space="preserve"> ая</w:t>
      </w:r>
      <w:r>
        <w:rPr>
          <w:rFonts w:ascii="Times New Roman"/>
          <w:b/>
          <w:i w:val="false"/>
          <w:color w:val="000000"/>
          <w:sz w:val="28"/>
        </w:rPr>
        <w:t>ғ</w:t>
      </w:r>
      <w:r>
        <w:rPr>
          <w:rFonts w:ascii="Times New Roman"/>
          <w:b/>
          <w:i w:val="false"/>
          <w:color w:val="000000"/>
          <w:sz w:val="28"/>
        </w:rPr>
        <w:t>ына кеме ж</w:t>
      </w:r>
      <w:r>
        <w:rPr>
          <w:rFonts w:ascii="Times New Roman"/>
          <w:b/>
          <w:i w:val="false"/>
          <w:color w:val="000000"/>
          <w:sz w:val="28"/>
        </w:rPr>
        <w:t>ү</w:t>
      </w:r>
      <w:r>
        <w:rPr>
          <w:rFonts w:ascii="Times New Roman"/>
          <w:b/>
          <w:i w:val="false"/>
          <w:color w:val="000000"/>
          <w:sz w:val="28"/>
        </w:rPr>
        <w:t>ретін жолдарыны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ұ</w:t>
      </w:r>
      <w:r>
        <w:rPr>
          <w:rFonts w:ascii="Times New Roman"/>
          <w:b/>
          <w:i w:val="false"/>
          <w:color w:val="000000"/>
          <w:sz w:val="28"/>
        </w:rPr>
        <w:t>зынды</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км</w:t>
      </w:r>
      <w:r>
        <w:br/>
      </w:r>
      <w:r>
        <w:rPr>
          <w:rFonts w:ascii="Times New Roman"/>
          <w:b w:val="false"/>
          <w:i w:val="false"/>
          <w:color w:val="000000"/>
          <w:sz w:val="28"/>
        </w:rPr>
        <w:t>
</w:t>
      </w:r>
      <w:r>
        <w:rPr>
          <w:rFonts w:ascii="Times New Roman"/>
          <w:b w:val="false"/>
          <w:i w:val="false"/>
          <w:color w:val="000000"/>
          <w:sz w:val="28"/>
        </w:rPr>
        <w:t>Укажите протяженность судоходных внутренних путей на конец отчетного периода, км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8042"/>
        <w:gridCol w:w="2404"/>
        <w:gridCol w:w="2524"/>
      </w:tblGrid>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w:t>
            </w:r>
            <w:r>
              <w:rPr>
                <w:rFonts w:ascii="Times New Roman"/>
                <w:b/>
                <w:i w:val="false"/>
                <w:color w:val="000000"/>
                <w:sz w:val="20"/>
              </w:rPr>
              <w:t>ғ</w:t>
            </w:r>
            <w:r>
              <w:rPr>
                <w:rFonts w:ascii="Times New Roman"/>
                <w:b/>
                <w:i w:val="false"/>
                <w:color w:val="000000"/>
                <w:sz w:val="20"/>
              </w:rPr>
              <w:t>ы 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 предыдущий</w:t>
            </w:r>
            <w:r>
              <w:br/>
            </w:r>
            <w:r>
              <w:rPr>
                <w:rFonts w:ascii="Times New Roman"/>
                <w:b w:val="false"/>
                <w:i w:val="false"/>
                <w:color w:val="000000"/>
                <w:sz w:val="20"/>
              </w:rPr>
              <w:t>
</w:t>
            </w:r>
            <w:r>
              <w:rPr>
                <w:rFonts w:ascii="Times New Roman"/>
                <w:b w:val="false"/>
                <w:i w:val="false"/>
                <w:color w:val="000000"/>
                <w:sz w:val="20"/>
              </w:rPr>
              <w:t>год</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пайдалануда</w:t>
            </w:r>
            <w:r>
              <w:rPr>
                <w:rFonts w:ascii="Times New Roman"/>
                <w:b/>
                <w:i w:val="false"/>
                <w:color w:val="000000"/>
                <w:sz w:val="20"/>
              </w:rPr>
              <w:t>ғ</w:t>
            </w:r>
            <w:r>
              <w:rPr>
                <w:rFonts w:ascii="Times New Roman"/>
                <w:b/>
                <w:i w:val="false"/>
                <w:color w:val="000000"/>
                <w:sz w:val="20"/>
              </w:rPr>
              <w:t>ы пайдаланатын кеме</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ретін барлы</w:t>
            </w:r>
            <w:r>
              <w:rPr>
                <w:rFonts w:ascii="Times New Roman"/>
                <w:b/>
                <w:i w:val="false"/>
                <w:color w:val="000000"/>
                <w:sz w:val="20"/>
              </w:rPr>
              <w:t>қ</w:t>
            </w:r>
            <w:r>
              <w:rPr>
                <w:rFonts w:ascii="Times New Roman"/>
                <w:b/>
                <w:i w:val="false"/>
                <w:color w:val="000000"/>
                <w:sz w:val="20"/>
              </w:rPr>
              <w:t xml:space="preserve"> ішкі жолдарды</w:t>
            </w:r>
            <w:r>
              <w:rPr>
                <w:rFonts w:ascii="Times New Roman"/>
                <w:b/>
                <w:i w:val="false"/>
                <w:color w:val="000000"/>
                <w:sz w:val="20"/>
              </w:rPr>
              <w:t>ң</w:t>
            </w:r>
            <w:r>
              <w:rPr>
                <w:rFonts w:ascii="Times New Roman"/>
                <w:b/>
                <w:i w:val="false"/>
                <w:color w:val="000000"/>
                <w:sz w:val="20"/>
              </w:rPr>
              <w:t xml:space="preserve"> 0,1 км-ге</w:t>
            </w:r>
            <w:r>
              <w:br/>
            </w:r>
            <w:r>
              <w:rPr>
                <w:rFonts w:ascii="Times New Roman"/>
                <w:b w:val="false"/>
                <w:i w:val="false"/>
                <w:color w:val="000000"/>
                <w:sz w:val="20"/>
              </w:rPr>
              <w:t>
</w:t>
            </w:r>
            <w:r>
              <w:rPr>
                <w:rFonts w:ascii="Times New Roman"/>
                <w:b/>
                <w:i w:val="false"/>
                <w:color w:val="000000"/>
                <w:sz w:val="20"/>
              </w:rPr>
              <w:t>дейінгі д</w:t>
            </w:r>
            <w:r>
              <w:rPr>
                <w:rFonts w:ascii="Times New Roman"/>
                <w:b/>
                <w:i w:val="false"/>
                <w:color w:val="000000"/>
                <w:sz w:val="20"/>
              </w:rPr>
              <w:t>ә</w:t>
            </w:r>
            <w:r>
              <w:rPr>
                <w:rFonts w:ascii="Times New Roman"/>
                <w:b/>
                <w:i w:val="false"/>
                <w:color w:val="000000"/>
                <w:sz w:val="20"/>
              </w:rPr>
              <w:t xml:space="preserve">лділікпен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всех эксплуатируемых судоходных</w:t>
            </w:r>
            <w:r>
              <w:br/>
            </w:r>
            <w:r>
              <w:rPr>
                <w:rFonts w:ascii="Times New Roman"/>
                <w:b w:val="false"/>
                <w:i w:val="false"/>
                <w:color w:val="000000"/>
                <w:sz w:val="20"/>
              </w:rPr>
              <w:t>
</w:t>
            </w:r>
            <w:r>
              <w:rPr>
                <w:rFonts w:ascii="Times New Roman"/>
                <w:b w:val="false"/>
                <w:i w:val="false"/>
                <w:color w:val="000000"/>
                <w:sz w:val="20"/>
              </w:rPr>
              <w:t>внутренних путей общего пользования, с точностью</w:t>
            </w:r>
            <w:r>
              <w:br/>
            </w:r>
            <w:r>
              <w:rPr>
                <w:rFonts w:ascii="Times New Roman"/>
                <w:b w:val="false"/>
                <w:i w:val="false"/>
                <w:color w:val="000000"/>
                <w:sz w:val="20"/>
              </w:rPr>
              <w:t>
</w:t>
            </w:r>
            <w:r>
              <w:rPr>
                <w:rFonts w:ascii="Times New Roman"/>
                <w:b w:val="false"/>
                <w:i w:val="false"/>
                <w:color w:val="000000"/>
                <w:sz w:val="20"/>
              </w:rPr>
              <w:t>до 0,1 км</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w:t>
            </w:r>
            <w:r>
              <w:rPr>
                <w:rFonts w:ascii="Times New Roman"/>
                <w:b/>
                <w:i w:val="false"/>
                <w:color w:val="000000"/>
                <w:sz w:val="20"/>
              </w:rPr>
              <w:t>ғ</w:t>
            </w:r>
            <w:r>
              <w:rPr>
                <w:rFonts w:ascii="Times New Roman"/>
                <w:b/>
                <w:i w:val="false"/>
                <w:color w:val="000000"/>
                <w:sz w:val="20"/>
              </w:rPr>
              <w:t xml:space="preserve">и </w:t>
            </w:r>
            <w:r>
              <w:rPr>
                <w:rFonts w:ascii="Times New Roman"/>
                <w:b/>
                <w:i w:val="false"/>
                <w:color w:val="000000"/>
                <w:sz w:val="20"/>
              </w:rPr>
              <w:t>қ</w:t>
            </w:r>
            <w:r>
              <w:rPr>
                <w:rFonts w:ascii="Times New Roman"/>
                <w:b/>
                <w:i w:val="false"/>
                <w:color w:val="000000"/>
                <w:sz w:val="20"/>
              </w:rPr>
              <w:t>алпында</w:t>
            </w:r>
            <w:r>
              <w:rPr>
                <w:rFonts w:ascii="Times New Roman"/>
                <w:b/>
                <w:i w:val="false"/>
                <w:color w:val="000000"/>
                <w:sz w:val="20"/>
              </w:rPr>
              <w:t>ғ</w:t>
            </w:r>
            <w:r>
              <w:rPr>
                <w:rFonts w:ascii="Times New Roman"/>
                <w:b/>
                <w:i w:val="false"/>
                <w:color w:val="000000"/>
                <w:sz w:val="20"/>
              </w:rPr>
              <w:t>ы жолдар</w:t>
            </w:r>
            <w:r>
              <w:br/>
            </w:r>
            <w:r>
              <w:rPr>
                <w:rFonts w:ascii="Times New Roman"/>
                <w:b w:val="false"/>
                <w:i w:val="false"/>
                <w:color w:val="000000"/>
                <w:sz w:val="20"/>
              </w:rPr>
              <w:t>
</w:t>
            </w:r>
            <w:r>
              <w:rPr>
                <w:rFonts w:ascii="Times New Roman"/>
                <w:b w:val="false"/>
                <w:i w:val="false"/>
                <w:color w:val="000000"/>
                <w:sz w:val="20"/>
              </w:rPr>
              <w:t>по естественному состоянию пути</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жолдар (каналдар)</w:t>
            </w:r>
            <w:r>
              <w:br/>
            </w:r>
            <w:r>
              <w:rPr>
                <w:rFonts w:ascii="Times New Roman"/>
                <w:b w:val="false"/>
                <w:i w:val="false"/>
                <w:color w:val="000000"/>
                <w:sz w:val="20"/>
              </w:rPr>
              <w:t>
</w:t>
            </w:r>
            <w:r>
              <w:rPr>
                <w:rFonts w:ascii="Times New Roman"/>
                <w:b w:val="false"/>
                <w:i w:val="false"/>
                <w:color w:val="000000"/>
                <w:sz w:val="20"/>
              </w:rPr>
              <w:t>искусственные пути (каналы)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ж</w:t>
            </w:r>
            <w:r>
              <w:rPr>
                <w:rFonts w:ascii="Times New Roman"/>
                <w:b/>
                <w:i w:val="false"/>
                <w:color w:val="000000"/>
                <w:sz w:val="20"/>
              </w:rPr>
              <w:t>ү</w:t>
            </w:r>
            <w:r>
              <w:rPr>
                <w:rFonts w:ascii="Times New Roman"/>
                <w:b/>
                <w:i w:val="false"/>
                <w:color w:val="000000"/>
                <w:sz w:val="20"/>
              </w:rPr>
              <w:t>зетін таби</w:t>
            </w:r>
            <w:r>
              <w:rPr>
                <w:rFonts w:ascii="Times New Roman"/>
                <w:b/>
                <w:i w:val="false"/>
                <w:color w:val="000000"/>
                <w:sz w:val="20"/>
              </w:rPr>
              <w:t>ғ</w:t>
            </w:r>
            <w:r>
              <w:rPr>
                <w:rFonts w:ascii="Times New Roman"/>
                <w:b/>
                <w:i w:val="false"/>
                <w:color w:val="000000"/>
                <w:sz w:val="20"/>
              </w:rPr>
              <w:t>и жолдар</w:t>
            </w:r>
            <w:r>
              <w:br/>
            </w:r>
            <w:r>
              <w:rPr>
                <w:rFonts w:ascii="Times New Roman"/>
                <w:b w:val="false"/>
                <w:i w:val="false"/>
                <w:color w:val="000000"/>
                <w:sz w:val="20"/>
              </w:rPr>
              <w:t>
</w:t>
            </w:r>
            <w:r>
              <w:rPr>
                <w:rFonts w:ascii="Times New Roman"/>
                <w:b w:val="false"/>
                <w:i w:val="false"/>
                <w:color w:val="000000"/>
                <w:sz w:val="20"/>
              </w:rPr>
              <w:t>судоходные природные пути</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жолыны</w:t>
            </w:r>
            <w:r>
              <w:rPr>
                <w:rFonts w:ascii="Times New Roman"/>
                <w:b/>
                <w:i w:val="false"/>
                <w:color w:val="000000"/>
                <w:sz w:val="20"/>
              </w:rPr>
              <w:t>ң</w:t>
            </w:r>
            <w:r>
              <w:rPr>
                <w:rFonts w:ascii="Times New Roman"/>
                <w:b/>
                <w:i w:val="false"/>
                <w:color w:val="000000"/>
                <w:sz w:val="20"/>
              </w:rPr>
              <w:t xml:space="preserve"> белгіленген габариті</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амтамасыз етілетін жолдар</w:t>
            </w:r>
            <w:r>
              <w:br/>
            </w:r>
            <w:r>
              <w:rPr>
                <w:rFonts w:ascii="Times New Roman"/>
                <w:b w:val="false"/>
                <w:i w:val="false"/>
                <w:color w:val="000000"/>
                <w:sz w:val="20"/>
              </w:rPr>
              <w:t>
</w:t>
            </w:r>
            <w:r>
              <w:rPr>
                <w:rFonts w:ascii="Times New Roman"/>
                <w:b w:val="false"/>
                <w:i w:val="false"/>
                <w:color w:val="000000"/>
                <w:sz w:val="20"/>
              </w:rPr>
              <w:t>по обеспеченности установленных габаритов</w:t>
            </w:r>
            <w:r>
              <w:br/>
            </w:r>
            <w:r>
              <w:rPr>
                <w:rFonts w:ascii="Times New Roman"/>
                <w:b w:val="false"/>
                <w:i w:val="false"/>
                <w:color w:val="000000"/>
                <w:sz w:val="20"/>
              </w:rPr>
              <w:t>
</w:t>
            </w:r>
            <w:r>
              <w:rPr>
                <w:rFonts w:ascii="Times New Roman"/>
                <w:b w:val="false"/>
                <w:i w:val="false"/>
                <w:color w:val="000000"/>
                <w:sz w:val="20"/>
              </w:rPr>
              <w:t>судового хода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кепілдікті тере</w:t>
            </w:r>
            <w:r>
              <w:rPr>
                <w:rFonts w:ascii="Times New Roman"/>
                <w:b/>
                <w:i w:val="false"/>
                <w:color w:val="000000"/>
                <w:sz w:val="20"/>
              </w:rPr>
              <w:t>ң</w:t>
            </w:r>
            <w:r>
              <w:rPr>
                <w:rFonts w:ascii="Times New Roman"/>
                <w:b/>
                <w:i w:val="false"/>
                <w:color w:val="000000"/>
                <w:sz w:val="20"/>
              </w:rPr>
              <w:t>діктегі</w:t>
            </w:r>
            <w:r>
              <w:br/>
            </w:r>
            <w:r>
              <w:rPr>
                <w:rFonts w:ascii="Times New Roman"/>
                <w:b w:val="false"/>
                <w:i w:val="false"/>
                <w:color w:val="000000"/>
                <w:sz w:val="20"/>
              </w:rPr>
              <w:t>
</w:t>
            </w:r>
            <w:r>
              <w:rPr>
                <w:rFonts w:ascii="Times New Roman"/>
                <w:b w:val="false"/>
                <w:i w:val="false"/>
                <w:color w:val="000000"/>
                <w:sz w:val="20"/>
              </w:rPr>
              <w:t>с гарантированными глубинами</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кепілдіксіз тере</w:t>
            </w:r>
            <w:r>
              <w:rPr>
                <w:rFonts w:ascii="Times New Roman"/>
                <w:b/>
                <w:i w:val="false"/>
                <w:color w:val="000000"/>
                <w:sz w:val="20"/>
              </w:rPr>
              <w:t>ң</w:t>
            </w:r>
            <w:r>
              <w:rPr>
                <w:rFonts w:ascii="Times New Roman"/>
                <w:b/>
                <w:i w:val="false"/>
                <w:color w:val="000000"/>
                <w:sz w:val="20"/>
              </w:rPr>
              <w:t>діктегі</w:t>
            </w:r>
            <w:r>
              <w:br/>
            </w:r>
            <w:r>
              <w:rPr>
                <w:rFonts w:ascii="Times New Roman"/>
                <w:b w:val="false"/>
                <w:i w:val="false"/>
                <w:color w:val="000000"/>
                <w:sz w:val="20"/>
              </w:rPr>
              <w:t>
</w:t>
            </w:r>
            <w:r>
              <w:rPr>
                <w:rFonts w:ascii="Times New Roman"/>
                <w:b w:val="false"/>
                <w:i w:val="false"/>
                <w:color w:val="000000"/>
                <w:sz w:val="20"/>
              </w:rPr>
              <w:t>с негарантированными глубинами</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ғ</w:t>
            </w:r>
            <w:r>
              <w:rPr>
                <w:rFonts w:ascii="Times New Roman"/>
                <w:b/>
                <w:i w:val="false"/>
                <w:color w:val="000000"/>
                <w:sz w:val="20"/>
              </w:rPr>
              <w:t>алаулы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ал</w:t>
            </w:r>
            <w:r>
              <w:rPr>
                <w:rFonts w:ascii="Times New Roman"/>
                <w:b/>
                <w:i w:val="false"/>
                <w:color w:val="000000"/>
                <w:sz w:val="20"/>
              </w:rPr>
              <w:t>қ</w:t>
            </w:r>
            <w:r>
              <w:rPr>
                <w:rFonts w:ascii="Times New Roman"/>
                <w:b/>
                <w:i w:val="false"/>
                <w:color w:val="000000"/>
                <w:sz w:val="20"/>
              </w:rPr>
              <w:t>ыма сигналды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белгілерді</w:t>
            </w:r>
            <w:r>
              <w:rPr>
                <w:rFonts w:ascii="Times New Roman"/>
                <w:b/>
                <w:i w:val="false"/>
                <w:color w:val="000000"/>
                <w:sz w:val="20"/>
              </w:rPr>
              <w:t>ң</w:t>
            </w:r>
            <w:r>
              <w:rPr>
                <w:rFonts w:ascii="Times New Roman"/>
                <w:b/>
                <w:i w:val="false"/>
                <w:color w:val="000000"/>
                <w:sz w:val="20"/>
              </w:rPr>
              <w:t xml:space="preserve"> бар болу бойынша</w:t>
            </w:r>
            <w:r>
              <w:br/>
            </w:r>
            <w:r>
              <w:rPr>
                <w:rFonts w:ascii="Times New Roman"/>
                <w:b w:val="false"/>
                <w:i w:val="false"/>
                <w:color w:val="000000"/>
                <w:sz w:val="20"/>
              </w:rPr>
              <w:t>
</w:t>
            </w:r>
            <w:r>
              <w:rPr>
                <w:rFonts w:ascii="Times New Roman"/>
                <w:b w:val="false"/>
                <w:i w:val="false"/>
                <w:color w:val="000000"/>
                <w:sz w:val="20"/>
              </w:rPr>
              <w:t>по наличию установок береговых и плавучих</w:t>
            </w:r>
            <w:r>
              <w:br/>
            </w:r>
            <w:r>
              <w:rPr>
                <w:rFonts w:ascii="Times New Roman"/>
                <w:b w:val="false"/>
                <w:i w:val="false"/>
                <w:color w:val="000000"/>
                <w:sz w:val="20"/>
              </w:rPr>
              <w:t>
</w:t>
            </w:r>
            <w:r>
              <w:rPr>
                <w:rFonts w:ascii="Times New Roman"/>
                <w:b w:val="false"/>
                <w:i w:val="false"/>
                <w:color w:val="000000"/>
                <w:sz w:val="20"/>
              </w:rPr>
              <w:t>сигнальных устройств</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w:t>
            </w:r>
            <w:r>
              <w:rPr>
                <w:rFonts w:ascii="Times New Roman"/>
                <w:b/>
                <w:i w:val="false"/>
                <w:color w:val="000000"/>
                <w:sz w:val="20"/>
              </w:rPr>
              <w:t>қ</w:t>
            </w:r>
            <w:r>
              <w:rPr>
                <w:rFonts w:ascii="Times New Roman"/>
                <w:b/>
                <w:i w:val="false"/>
                <w:color w:val="000000"/>
                <w:sz w:val="20"/>
              </w:rPr>
              <w:t>тандыратын ж</w:t>
            </w:r>
            <w:r>
              <w:rPr>
                <w:rFonts w:ascii="Times New Roman"/>
                <w:b/>
                <w:i w:val="false"/>
                <w:color w:val="000000"/>
                <w:sz w:val="20"/>
              </w:rPr>
              <w:t>ә</w:t>
            </w:r>
            <w:r>
              <w:rPr>
                <w:rFonts w:ascii="Times New Roman"/>
                <w:b/>
                <w:i w:val="false"/>
                <w:color w:val="000000"/>
                <w:sz w:val="20"/>
              </w:rPr>
              <w:t>не жары</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ылдыр</w:t>
            </w:r>
            <w:r>
              <w:rPr>
                <w:rFonts w:ascii="Times New Roman"/>
                <w:b/>
                <w:i w:val="false"/>
                <w:color w:val="000000"/>
                <w:sz w:val="20"/>
              </w:rPr>
              <w:t>ғ</w:t>
            </w:r>
            <w:r>
              <w:rPr>
                <w:rFonts w:ascii="Times New Roman"/>
                <w:b/>
                <w:i w:val="false"/>
                <w:color w:val="000000"/>
                <w:sz w:val="20"/>
              </w:rPr>
              <w:t xml:space="preserve">ыш </w:t>
            </w:r>
            <w:r>
              <w:rPr>
                <w:rFonts w:ascii="Times New Roman"/>
                <w:b/>
                <w:i w:val="false"/>
                <w:color w:val="000000"/>
                <w:sz w:val="20"/>
              </w:rPr>
              <w:t>құ</w:t>
            </w:r>
            <w:r>
              <w:rPr>
                <w:rFonts w:ascii="Times New Roman"/>
                <w:b/>
                <w:i w:val="false"/>
                <w:color w:val="000000"/>
                <w:sz w:val="20"/>
              </w:rPr>
              <w:t>рыл</w:t>
            </w:r>
            <w:r>
              <w:rPr>
                <w:rFonts w:ascii="Times New Roman"/>
                <w:b/>
                <w:i w:val="false"/>
                <w:color w:val="000000"/>
                <w:sz w:val="20"/>
              </w:rPr>
              <w:t>ғ</w:t>
            </w:r>
            <w:r>
              <w:rPr>
                <w:rFonts w:ascii="Times New Roman"/>
                <w:b/>
                <w:i w:val="false"/>
                <w:color w:val="000000"/>
                <w:sz w:val="20"/>
              </w:rPr>
              <w:t>ылары бар жолдар</w:t>
            </w:r>
            <w:r>
              <w:br/>
            </w:r>
            <w:r>
              <w:rPr>
                <w:rFonts w:ascii="Times New Roman"/>
                <w:b w:val="false"/>
                <w:i w:val="false"/>
                <w:color w:val="000000"/>
                <w:sz w:val="20"/>
              </w:rPr>
              <w:t>
</w:t>
            </w:r>
            <w:r>
              <w:rPr>
                <w:rFonts w:ascii="Times New Roman"/>
                <w:b w:val="false"/>
                <w:i w:val="false"/>
                <w:color w:val="000000"/>
                <w:sz w:val="20"/>
              </w:rPr>
              <w:t>пути с освещаемой и светоотражаемой</w:t>
            </w:r>
            <w:r>
              <w:br/>
            </w:r>
            <w:r>
              <w:rPr>
                <w:rFonts w:ascii="Times New Roman"/>
                <w:b w:val="false"/>
                <w:i w:val="false"/>
                <w:color w:val="000000"/>
                <w:sz w:val="20"/>
              </w:rPr>
              <w:t>
</w:t>
            </w:r>
            <w:r>
              <w:rPr>
                <w:rFonts w:ascii="Times New Roman"/>
                <w:b w:val="false"/>
                <w:i w:val="false"/>
                <w:color w:val="000000"/>
                <w:sz w:val="20"/>
              </w:rPr>
              <w:t>обстановкой</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құ</w:t>
            </w:r>
            <w:r>
              <w:rPr>
                <w:rFonts w:ascii="Times New Roman"/>
                <w:b/>
                <w:i w:val="false"/>
                <w:color w:val="000000"/>
                <w:sz w:val="20"/>
              </w:rPr>
              <w:t>рыл</w:t>
            </w:r>
            <w:r>
              <w:rPr>
                <w:rFonts w:ascii="Times New Roman"/>
                <w:b/>
                <w:i w:val="false"/>
                <w:color w:val="000000"/>
                <w:sz w:val="20"/>
              </w:rPr>
              <w:t>ғ</w:t>
            </w:r>
            <w:r>
              <w:rPr>
                <w:rFonts w:ascii="Times New Roman"/>
                <w:b/>
                <w:i w:val="false"/>
                <w:color w:val="000000"/>
                <w:sz w:val="20"/>
              </w:rPr>
              <w:t>ылары бар жолдар</w:t>
            </w:r>
            <w:r>
              <w:br/>
            </w:r>
            <w:r>
              <w:rPr>
                <w:rFonts w:ascii="Times New Roman"/>
                <w:b w:val="false"/>
                <w:i w:val="false"/>
                <w:color w:val="000000"/>
                <w:sz w:val="20"/>
              </w:rPr>
              <w:t>
</w:t>
            </w:r>
            <w:r>
              <w:rPr>
                <w:rFonts w:ascii="Times New Roman"/>
                <w:b w:val="false"/>
                <w:i w:val="false"/>
                <w:color w:val="000000"/>
                <w:sz w:val="20"/>
              </w:rPr>
              <w:t>пути с прочими знаками судоходной</w:t>
            </w:r>
            <w:r>
              <w:br/>
            </w:r>
            <w:r>
              <w:rPr>
                <w:rFonts w:ascii="Times New Roman"/>
                <w:b w:val="false"/>
                <w:i w:val="false"/>
                <w:color w:val="000000"/>
                <w:sz w:val="20"/>
              </w:rPr>
              <w:t>
</w:t>
            </w:r>
            <w:r>
              <w:rPr>
                <w:rFonts w:ascii="Times New Roman"/>
                <w:b w:val="false"/>
                <w:i w:val="false"/>
                <w:color w:val="000000"/>
                <w:sz w:val="20"/>
              </w:rPr>
              <w:t>обстановки</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ж</w:t>
            </w:r>
            <w:r>
              <w:rPr>
                <w:rFonts w:ascii="Times New Roman"/>
                <w:b/>
                <w:i w:val="false"/>
                <w:color w:val="000000"/>
                <w:sz w:val="20"/>
              </w:rPr>
              <w:t>ү</w:t>
            </w:r>
            <w:r>
              <w:rPr>
                <w:rFonts w:ascii="Times New Roman"/>
                <w:b/>
                <w:i w:val="false"/>
                <w:color w:val="000000"/>
                <w:sz w:val="20"/>
              </w:rPr>
              <w:t>ретін жолды</w:t>
            </w:r>
            <w:r>
              <w:rPr>
                <w:rFonts w:ascii="Times New Roman"/>
                <w:b/>
                <w:i w:val="false"/>
                <w:color w:val="000000"/>
                <w:sz w:val="20"/>
              </w:rPr>
              <w:t>ң</w:t>
            </w:r>
            <w:r>
              <w:rPr>
                <w:rFonts w:ascii="Times New Roman"/>
                <w:b/>
                <w:i w:val="false"/>
                <w:color w:val="000000"/>
                <w:sz w:val="20"/>
              </w:rPr>
              <w:t xml:space="preserve"> белгілерісіз</w:t>
            </w:r>
            <w:r>
              <w:br/>
            </w:r>
            <w:r>
              <w:rPr>
                <w:rFonts w:ascii="Times New Roman"/>
                <w:b w:val="false"/>
                <w:i w:val="false"/>
                <w:color w:val="000000"/>
                <w:sz w:val="20"/>
              </w:rPr>
              <w:t>
</w:t>
            </w:r>
            <w:r>
              <w:rPr>
                <w:rFonts w:ascii="Times New Roman"/>
                <w:b w:val="false"/>
                <w:i w:val="false"/>
                <w:color w:val="000000"/>
                <w:sz w:val="20"/>
              </w:rPr>
              <w:t>без знаков судоходной обстановки</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к</w:t>
            </w:r>
            <w:r>
              <w:rPr>
                <w:rFonts w:ascii="Times New Roman"/>
                <w:b/>
                <w:i w:val="false"/>
                <w:color w:val="000000"/>
                <w:sz w:val="20"/>
              </w:rPr>
              <w:t>ө</w:t>
            </w:r>
            <w:r>
              <w:rPr>
                <w:rFonts w:ascii="Times New Roman"/>
                <w:b/>
                <w:i w:val="false"/>
                <w:color w:val="000000"/>
                <w:sz w:val="20"/>
              </w:rPr>
              <w:t>тергіштігі т</w:t>
            </w:r>
            <w:r>
              <w:rPr>
                <w:rFonts w:ascii="Times New Roman"/>
                <w:b/>
                <w:i w:val="false"/>
                <w:color w:val="000000"/>
                <w:sz w:val="20"/>
              </w:rPr>
              <w:t>ө</w:t>
            </w:r>
            <w:r>
              <w:rPr>
                <w:rFonts w:ascii="Times New Roman"/>
                <w:b/>
                <w:i w:val="false"/>
                <w:color w:val="000000"/>
                <w:sz w:val="20"/>
              </w:rPr>
              <w:t>мендегідей кемелер</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для судов с грузоподъемностью</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тонна</w:t>
            </w:r>
            <w:r>
              <w:rPr>
                <w:rFonts w:ascii="Times New Roman"/>
                <w:b/>
                <w:i w:val="false"/>
                <w:color w:val="000000"/>
                <w:sz w:val="20"/>
              </w:rPr>
              <w:t>ғ</w:t>
            </w:r>
            <w:r>
              <w:rPr>
                <w:rFonts w:ascii="Times New Roman"/>
                <w:b/>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до 249 тонн</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 399 тонна</w:t>
            </w:r>
            <w:r>
              <w:br/>
            </w:r>
            <w:r>
              <w:rPr>
                <w:rFonts w:ascii="Times New Roman"/>
                <w:b w:val="false"/>
                <w:i w:val="false"/>
                <w:color w:val="000000"/>
                <w:sz w:val="20"/>
              </w:rPr>
              <w:t>
</w:t>
            </w:r>
            <w:r>
              <w:rPr>
                <w:rFonts w:ascii="Times New Roman"/>
                <w:b w:val="false"/>
                <w:i w:val="false"/>
                <w:color w:val="000000"/>
                <w:sz w:val="20"/>
              </w:rPr>
              <w:t>250 – 399 тонн</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 649 тонна</w:t>
            </w:r>
            <w:r>
              <w:br/>
            </w:r>
            <w:r>
              <w:rPr>
                <w:rFonts w:ascii="Times New Roman"/>
                <w:b w:val="false"/>
                <w:i w:val="false"/>
                <w:color w:val="000000"/>
                <w:sz w:val="20"/>
              </w:rPr>
              <w:t>
</w:t>
            </w:r>
            <w:r>
              <w:rPr>
                <w:rFonts w:ascii="Times New Roman"/>
                <w:b w:val="false"/>
                <w:i w:val="false"/>
                <w:color w:val="000000"/>
                <w:sz w:val="20"/>
              </w:rPr>
              <w:t>400 – 649 тонн</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 999 тонна</w:t>
            </w:r>
            <w:r>
              <w:br/>
            </w:r>
            <w:r>
              <w:rPr>
                <w:rFonts w:ascii="Times New Roman"/>
                <w:b w:val="false"/>
                <w:i w:val="false"/>
                <w:color w:val="000000"/>
                <w:sz w:val="20"/>
              </w:rPr>
              <w:t>
</w:t>
            </w:r>
            <w:r>
              <w:rPr>
                <w:rFonts w:ascii="Times New Roman"/>
                <w:b w:val="false"/>
                <w:i w:val="false"/>
                <w:color w:val="000000"/>
                <w:sz w:val="20"/>
              </w:rPr>
              <w:t>650 – 999 тонн</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 1499 тонна</w:t>
            </w:r>
            <w:r>
              <w:br/>
            </w:r>
            <w:r>
              <w:rPr>
                <w:rFonts w:ascii="Times New Roman"/>
                <w:b w:val="false"/>
                <w:i w:val="false"/>
                <w:color w:val="000000"/>
                <w:sz w:val="20"/>
              </w:rPr>
              <w:t>
</w:t>
            </w:r>
            <w:r>
              <w:rPr>
                <w:rFonts w:ascii="Times New Roman"/>
                <w:b w:val="false"/>
                <w:i w:val="false"/>
                <w:color w:val="000000"/>
                <w:sz w:val="20"/>
              </w:rPr>
              <w:t>1000 – 1499 тонн</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 – 2999 тонна</w:t>
            </w:r>
            <w:r>
              <w:br/>
            </w:r>
            <w:r>
              <w:rPr>
                <w:rFonts w:ascii="Times New Roman"/>
                <w:b w:val="false"/>
                <w:i w:val="false"/>
                <w:color w:val="000000"/>
                <w:sz w:val="20"/>
              </w:rPr>
              <w:t>
</w:t>
            </w:r>
            <w:r>
              <w:rPr>
                <w:rFonts w:ascii="Times New Roman"/>
                <w:b w:val="false"/>
                <w:i w:val="false"/>
                <w:color w:val="000000"/>
                <w:sz w:val="20"/>
              </w:rPr>
              <w:t>1500 – 2999 тонн</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 тонна ж</w:t>
            </w:r>
            <w:r>
              <w:rPr>
                <w:rFonts w:ascii="Times New Roman"/>
                <w:b/>
                <w:i w:val="false"/>
                <w:color w:val="000000"/>
                <w:sz w:val="20"/>
              </w:rPr>
              <w:t>ә</w:t>
            </w:r>
            <w:r>
              <w:rPr>
                <w:rFonts w:ascii="Times New Roman"/>
                <w:b/>
                <w:i w:val="false"/>
                <w:color w:val="000000"/>
                <w:sz w:val="20"/>
              </w:rPr>
              <w:t>не одан к</w:t>
            </w:r>
            <w:r>
              <w:rPr>
                <w:rFonts w:ascii="Times New Roman"/>
                <w:b/>
                <w:i w:val="false"/>
                <w:color w:val="000000"/>
                <w:sz w:val="20"/>
              </w:rPr>
              <w:t>ө</w:t>
            </w:r>
            <w:r>
              <w:rPr>
                <w:rFonts w:ascii="Times New Roman"/>
                <w:b/>
                <w:i w:val="false"/>
                <w:color w:val="000000"/>
                <w:sz w:val="20"/>
              </w:rPr>
              <w:t>п</w:t>
            </w:r>
            <w:r>
              <w:br/>
            </w:r>
            <w:r>
              <w:rPr>
                <w:rFonts w:ascii="Times New Roman"/>
                <w:b w:val="false"/>
                <w:i w:val="false"/>
                <w:color w:val="000000"/>
                <w:sz w:val="20"/>
              </w:rPr>
              <w:t>
</w:t>
            </w:r>
            <w:r>
              <w:rPr>
                <w:rFonts w:ascii="Times New Roman"/>
                <w:b w:val="false"/>
                <w:i w:val="false"/>
                <w:color w:val="000000"/>
                <w:sz w:val="20"/>
              </w:rPr>
              <w:t>3000 тонн и более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6"/>
    <w:p>
      <w:pPr>
        <w:spacing w:after="0"/>
        <w:ind w:left="0"/>
        <w:jc w:val="both"/>
      </w:pPr>
      <w:r>
        <w:rPr>
          <w:rFonts w:ascii="Times New Roman"/>
          <w:b w:val="false"/>
          <w:i w:val="false"/>
          <w:color w:val="000000"/>
          <w:sz w:val="28"/>
        </w:rPr>
        <w:t>
</w:t>
      </w:r>
      <w:r>
        <w:rPr>
          <w:rFonts w:ascii="Times New Roman"/>
          <w:b/>
          <w:i w:val="false"/>
          <w:color w:val="000000"/>
          <w:sz w:val="28"/>
        </w:rPr>
        <w:t>2. Есепті кезе</w:t>
      </w:r>
      <w:r>
        <w:rPr>
          <w:rFonts w:ascii="Times New Roman"/>
          <w:b/>
          <w:i w:val="false"/>
          <w:color w:val="000000"/>
          <w:sz w:val="28"/>
        </w:rPr>
        <w:t>ң</w:t>
      </w:r>
      <w:r>
        <w:rPr>
          <w:rFonts w:ascii="Times New Roman"/>
          <w:b/>
          <w:i w:val="false"/>
          <w:color w:val="000000"/>
          <w:sz w:val="28"/>
        </w:rPr>
        <w:t xml:space="preserve"> ая</w:t>
      </w:r>
      <w:r>
        <w:rPr>
          <w:rFonts w:ascii="Times New Roman"/>
          <w:b/>
          <w:i w:val="false"/>
          <w:color w:val="000000"/>
          <w:sz w:val="28"/>
        </w:rPr>
        <w:t>ғ</w:t>
      </w:r>
      <w:r>
        <w:rPr>
          <w:rFonts w:ascii="Times New Roman"/>
          <w:b/>
          <w:i w:val="false"/>
          <w:color w:val="000000"/>
          <w:sz w:val="28"/>
        </w:rPr>
        <w:t>ына порттары мен жайларында</w:t>
      </w:r>
      <w:r>
        <w:rPr>
          <w:rFonts w:ascii="Times New Roman"/>
          <w:b/>
          <w:i w:val="false"/>
          <w:color w:val="000000"/>
          <w:sz w:val="28"/>
        </w:rPr>
        <w:t>ғ</w:t>
      </w:r>
      <w:r>
        <w:rPr>
          <w:rFonts w:ascii="Times New Roman"/>
          <w:b/>
          <w:i w:val="false"/>
          <w:color w:val="000000"/>
          <w:sz w:val="28"/>
        </w:rPr>
        <w:t>ы айла</w:t>
      </w:r>
      <w:r>
        <w:rPr>
          <w:rFonts w:ascii="Times New Roman"/>
          <w:b/>
          <w:i w:val="false"/>
          <w:color w:val="000000"/>
          <w:sz w:val="28"/>
        </w:rPr>
        <w:t>қ</w:t>
      </w:r>
      <w:r>
        <w:rPr>
          <w:rFonts w:ascii="Times New Roman"/>
          <w:b/>
          <w:i w:val="false"/>
          <w:color w:val="000000"/>
          <w:sz w:val="28"/>
        </w:rPr>
        <w:t>тарыны</w:t>
      </w:r>
      <w:r>
        <w:rPr>
          <w:rFonts w:ascii="Times New Roman"/>
          <w:b/>
          <w:i w:val="false"/>
          <w:color w:val="000000"/>
          <w:sz w:val="28"/>
        </w:rPr>
        <w:t>ң</w:t>
      </w:r>
      <w:r>
        <w:rPr>
          <w:rFonts w:ascii="Times New Roman"/>
          <w:b/>
          <w:i w:val="false"/>
          <w:color w:val="000000"/>
          <w:sz w:val="28"/>
        </w:rPr>
        <w:t xml:space="preserve"> техникалы</w:t>
      </w:r>
      <w:r>
        <w:rPr>
          <w:rFonts w:ascii="Times New Roman"/>
          <w:b/>
          <w:i w:val="false"/>
          <w:color w:val="000000"/>
          <w:sz w:val="28"/>
        </w:rPr>
        <w:t>қ</w:t>
      </w:r>
      <w:r>
        <w:br/>
      </w:r>
      <w:r>
        <w:rPr>
          <w:rFonts w:ascii="Times New Roman"/>
          <w:b w:val="false"/>
          <w:i w:val="false"/>
          <w:color w:val="000000"/>
          <w:sz w:val="28"/>
        </w:rPr>
        <w:t>
</w:t>
      </w:r>
      <w:r>
        <w:rPr>
          <w:rFonts w:ascii="Times New Roman"/>
          <w:b/>
          <w:i w:val="false"/>
          <w:color w:val="000000"/>
          <w:sz w:val="28"/>
        </w:rPr>
        <w:t>параметрлерді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(тек </w:t>
      </w:r>
      <w:r>
        <w:rPr>
          <w:rFonts w:ascii="Times New Roman"/>
          <w:b/>
          <w:i w:val="false"/>
          <w:color w:val="000000"/>
          <w:sz w:val="28"/>
        </w:rPr>
        <w:t>қ</w:t>
      </w:r>
      <w:r>
        <w:rPr>
          <w:rFonts w:ascii="Times New Roman"/>
          <w:b/>
          <w:i w:val="false"/>
          <w:color w:val="000000"/>
          <w:sz w:val="28"/>
        </w:rPr>
        <w:t xml:space="preserve">ана </w:t>
      </w:r>
      <w:r>
        <w:rPr>
          <w:rFonts w:ascii="Times New Roman"/>
          <w:b/>
          <w:i w:val="false"/>
          <w:color w:val="000000"/>
          <w:sz w:val="28"/>
        </w:rPr>
        <w:t>қ</w:t>
      </w:r>
      <w:r>
        <w:rPr>
          <w:rFonts w:ascii="Times New Roman"/>
          <w:b/>
          <w:i w:val="false"/>
          <w:color w:val="000000"/>
          <w:sz w:val="28"/>
        </w:rPr>
        <w:t>арама</w:t>
      </w:r>
      <w:r>
        <w:rPr>
          <w:rFonts w:ascii="Times New Roman"/>
          <w:b/>
          <w:i w:val="false"/>
          <w:color w:val="000000"/>
          <w:sz w:val="28"/>
        </w:rPr>
        <w:t>ғ</w:t>
      </w:r>
      <w:r>
        <w:rPr>
          <w:rFonts w:ascii="Times New Roman"/>
          <w:b/>
          <w:i w:val="false"/>
          <w:color w:val="000000"/>
          <w:sz w:val="28"/>
        </w:rPr>
        <w:t xml:space="preserve">ында </w:t>
      </w:r>
      <w:r>
        <w:rPr>
          <w:rFonts w:ascii="Times New Roman"/>
          <w:b/>
          <w:i w:val="false"/>
          <w:color w:val="000000"/>
          <w:sz w:val="28"/>
        </w:rPr>
        <w:t>ө</w:t>
      </w:r>
      <w:r>
        <w:rPr>
          <w:rFonts w:ascii="Times New Roman"/>
          <w:b/>
          <w:i w:val="false"/>
          <w:color w:val="000000"/>
          <w:sz w:val="28"/>
        </w:rPr>
        <w:t>зен порты болатын к</w:t>
      </w:r>
      <w:r>
        <w:rPr>
          <w:rFonts w:ascii="Times New Roman"/>
          <w:b/>
          <w:i w:val="false"/>
          <w:color w:val="000000"/>
          <w:sz w:val="28"/>
        </w:rPr>
        <w:t>ә</w:t>
      </w:r>
      <w:r>
        <w:rPr>
          <w:rFonts w:ascii="Times New Roman"/>
          <w:b/>
          <w:i w:val="false"/>
          <w:color w:val="000000"/>
          <w:sz w:val="28"/>
        </w:rPr>
        <w:t>сіпорын</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w:t>
      </w:r>
      <w:r>
        <w:rPr>
          <w:rFonts w:ascii="Times New Roman"/>
          <w:b w:val="false"/>
          <w:i w:val="false"/>
          <w:color w:val="000000"/>
          <w:sz w:val="28"/>
        </w:rPr>
        <w:t>Укажите технические параметры причалов в портах и пристанях на конец отчетного</w:t>
      </w:r>
      <w:r>
        <w:br/>
      </w:r>
      <w:r>
        <w:rPr>
          <w:rFonts w:ascii="Times New Roman"/>
          <w:b w:val="false"/>
          <w:i w:val="false"/>
          <w:color w:val="000000"/>
          <w:sz w:val="28"/>
        </w:rPr>
        <w:t>
</w:t>
      </w:r>
      <w:r>
        <w:rPr>
          <w:rFonts w:ascii="Times New Roman"/>
          <w:b w:val="false"/>
          <w:i w:val="false"/>
          <w:color w:val="000000"/>
          <w:sz w:val="28"/>
        </w:rPr>
        <w:t>периода (заполняет только предприятие, в ведении которого находится речной порт)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8089"/>
        <w:gridCol w:w="2382"/>
        <w:gridCol w:w="2501"/>
      </w:tblGrid>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w:t>
            </w:r>
            <w:r>
              <w:rPr>
                <w:rFonts w:ascii="Times New Roman"/>
                <w:b/>
                <w:i w:val="false"/>
                <w:color w:val="000000"/>
                <w:sz w:val="20"/>
              </w:rPr>
              <w:t>ғ</w:t>
            </w:r>
            <w:r>
              <w:rPr>
                <w:rFonts w:ascii="Times New Roman"/>
                <w:b/>
                <w:i w:val="false"/>
                <w:color w:val="000000"/>
                <w:sz w:val="20"/>
              </w:rPr>
              <w:t>ы 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 предыдущий</w:t>
            </w:r>
            <w:r>
              <w:br/>
            </w:r>
            <w:r>
              <w:rPr>
                <w:rFonts w:ascii="Times New Roman"/>
                <w:b w:val="false"/>
                <w:i w:val="false"/>
                <w:color w:val="000000"/>
                <w:sz w:val="20"/>
              </w:rPr>
              <w:t>
</w:t>
            </w:r>
            <w:r>
              <w:rPr>
                <w:rFonts w:ascii="Times New Roman"/>
                <w:b w:val="false"/>
                <w:i w:val="false"/>
                <w:color w:val="000000"/>
                <w:sz w:val="20"/>
              </w:rPr>
              <w:t>год</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пайдаланымда</w:t>
            </w:r>
            <w:r>
              <w:rPr>
                <w:rFonts w:ascii="Times New Roman"/>
                <w:b/>
                <w:i w:val="false"/>
                <w:color w:val="000000"/>
                <w:sz w:val="20"/>
              </w:rPr>
              <w:t>ғ</w:t>
            </w:r>
            <w:r>
              <w:rPr>
                <w:rFonts w:ascii="Times New Roman"/>
                <w:b/>
                <w:i w:val="false"/>
                <w:color w:val="000000"/>
                <w:sz w:val="20"/>
              </w:rPr>
              <w:t>ы ішкі су к</w:t>
            </w:r>
            <w:r>
              <w:rPr>
                <w:rFonts w:ascii="Times New Roman"/>
                <w:b/>
                <w:i w:val="false"/>
                <w:color w:val="000000"/>
                <w:sz w:val="20"/>
              </w:rPr>
              <w:t>ө</w:t>
            </w:r>
            <w:r>
              <w:rPr>
                <w:rFonts w:ascii="Times New Roman"/>
                <w:b/>
                <w:i w:val="false"/>
                <w:color w:val="000000"/>
                <w:sz w:val="20"/>
              </w:rPr>
              <w:t>ліктеріні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порттары мен кеме жайларында</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ү</w:t>
            </w:r>
            <w:r>
              <w:rPr>
                <w:rFonts w:ascii="Times New Roman"/>
                <w:b/>
                <w:i w:val="false"/>
                <w:color w:val="000000"/>
                <w:sz w:val="20"/>
              </w:rPr>
              <w:t>к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к-жолаушы айла</w:t>
            </w:r>
            <w:r>
              <w:rPr>
                <w:rFonts w:ascii="Times New Roman"/>
                <w:b/>
                <w:i w:val="false"/>
                <w:color w:val="000000"/>
                <w:sz w:val="20"/>
              </w:rPr>
              <w:t>қ</w:t>
            </w:r>
            <w:r>
              <w:rPr>
                <w:rFonts w:ascii="Times New Roman"/>
                <w:b/>
                <w:i w:val="false"/>
                <w:color w:val="000000"/>
                <w:sz w:val="20"/>
              </w:rPr>
              <w:t>тары – барлы</w:t>
            </w:r>
            <w:r>
              <w:rPr>
                <w:rFonts w:ascii="Times New Roman"/>
                <w:b/>
                <w:i w:val="false"/>
                <w:color w:val="000000"/>
                <w:sz w:val="20"/>
              </w:rPr>
              <w:t>қ</w:t>
            </w:r>
            <w:r>
              <w:rPr>
                <w:rFonts w:ascii="Times New Roman"/>
                <w:b/>
                <w:i w:val="false"/>
                <w:color w:val="000000"/>
                <w:sz w:val="20"/>
              </w:rPr>
              <w:t>, дана</w:t>
            </w:r>
            <w:r>
              <w:br/>
            </w:r>
            <w:r>
              <w:rPr>
                <w:rFonts w:ascii="Times New Roman"/>
                <w:b w:val="false"/>
                <w:i w:val="false"/>
                <w:color w:val="000000"/>
                <w:sz w:val="20"/>
              </w:rPr>
              <w:t>
</w:t>
            </w:r>
            <w:r>
              <w:rPr>
                <w:rFonts w:ascii="Times New Roman"/>
                <w:b w:val="false"/>
                <w:i w:val="false"/>
                <w:color w:val="000000"/>
                <w:sz w:val="20"/>
              </w:rPr>
              <w:t>Грузовые и грузопассажирские причалы в портах и</w:t>
            </w:r>
            <w:r>
              <w:br/>
            </w:r>
            <w:r>
              <w:rPr>
                <w:rFonts w:ascii="Times New Roman"/>
                <w:b w:val="false"/>
                <w:i w:val="false"/>
                <w:color w:val="000000"/>
                <w:sz w:val="20"/>
              </w:rPr>
              <w:t>
</w:t>
            </w:r>
            <w:r>
              <w:rPr>
                <w:rFonts w:ascii="Times New Roman"/>
                <w:b w:val="false"/>
                <w:i w:val="false"/>
                <w:color w:val="000000"/>
                <w:sz w:val="20"/>
              </w:rPr>
              <w:t>пристанях речного транспорта общего пользования –</w:t>
            </w:r>
            <w:r>
              <w:br/>
            </w:r>
            <w:r>
              <w:rPr>
                <w:rFonts w:ascii="Times New Roman"/>
                <w:b w:val="false"/>
                <w:i w:val="false"/>
                <w:color w:val="000000"/>
                <w:sz w:val="20"/>
              </w:rPr>
              <w:t>
</w:t>
            </w:r>
            <w:r>
              <w:rPr>
                <w:rFonts w:ascii="Times New Roman"/>
                <w:b w:val="false"/>
                <w:i w:val="false"/>
                <w:color w:val="000000"/>
                <w:sz w:val="20"/>
              </w:rPr>
              <w:t>всего, штук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пайдаланымда</w:t>
            </w:r>
            <w:r>
              <w:rPr>
                <w:rFonts w:ascii="Times New Roman"/>
                <w:b/>
                <w:i w:val="false"/>
                <w:color w:val="000000"/>
                <w:sz w:val="20"/>
              </w:rPr>
              <w:t>ғ</w:t>
            </w:r>
            <w:r>
              <w:rPr>
                <w:rFonts w:ascii="Times New Roman"/>
                <w:b/>
                <w:i w:val="false"/>
                <w:color w:val="000000"/>
                <w:sz w:val="20"/>
              </w:rPr>
              <w:t>ы ішкі су к</w:t>
            </w:r>
            <w:r>
              <w:rPr>
                <w:rFonts w:ascii="Times New Roman"/>
                <w:b/>
                <w:i w:val="false"/>
                <w:color w:val="000000"/>
                <w:sz w:val="20"/>
              </w:rPr>
              <w:t>ө</w:t>
            </w:r>
            <w:r>
              <w:rPr>
                <w:rFonts w:ascii="Times New Roman"/>
                <w:b/>
                <w:i w:val="false"/>
                <w:color w:val="000000"/>
                <w:sz w:val="20"/>
              </w:rPr>
              <w:t>ліктеріні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порттары мен кеме жайларында</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ү</w:t>
            </w:r>
            <w:r>
              <w:rPr>
                <w:rFonts w:ascii="Times New Roman"/>
                <w:b/>
                <w:i w:val="false"/>
                <w:color w:val="000000"/>
                <w:sz w:val="20"/>
              </w:rPr>
              <w:t>к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к-жолаушы айла</w:t>
            </w:r>
            <w:r>
              <w:rPr>
                <w:rFonts w:ascii="Times New Roman"/>
                <w:b/>
                <w:i w:val="false"/>
                <w:color w:val="000000"/>
                <w:sz w:val="20"/>
              </w:rPr>
              <w:t>қ</w:t>
            </w:r>
            <w:r>
              <w:rPr>
                <w:rFonts w:ascii="Times New Roman"/>
                <w:b/>
                <w:i w:val="false"/>
                <w:color w:val="000000"/>
                <w:sz w:val="20"/>
              </w:rPr>
              <w:t>тарыны</w:t>
            </w:r>
            <w:r>
              <w:rPr>
                <w:rFonts w:ascii="Times New Roman"/>
                <w:b/>
                <w:i w:val="false"/>
                <w:color w:val="000000"/>
                <w:sz w:val="20"/>
              </w:rPr>
              <w:t>ң</w:t>
            </w:r>
            <w:r>
              <w:rPr>
                <w:rFonts w:ascii="Times New Roman"/>
                <w:b/>
                <w:i w:val="false"/>
                <w:color w:val="000000"/>
                <w:sz w:val="20"/>
              </w:rPr>
              <w:t xml:space="preserve"> жалпы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ума </w:t>
            </w:r>
            <w:r>
              <w:rPr>
                <w:rFonts w:ascii="Times New Roman"/>
                <w:b/>
                <w:i w:val="false"/>
                <w:color w:val="000000"/>
                <w:sz w:val="20"/>
              </w:rPr>
              <w:t>м</w:t>
            </w:r>
            <w:r>
              <w:br/>
            </w:r>
            <w:r>
              <w:rPr>
                <w:rFonts w:ascii="Times New Roman"/>
                <w:b w:val="false"/>
                <w:i w:val="false"/>
                <w:color w:val="000000"/>
                <w:sz w:val="20"/>
              </w:rPr>
              <w:t>
</w:t>
            </w:r>
            <w:r>
              <w:rPr>
                <w:rFonts w:ascii="Times New Roman"/>
                <w:b w:val="false"/>
                <w:i w:val="false"/>
                <w:color w:val="000000"/>
                <w:sz w:val="20"/>
              </w:rPr>
              <w:t>Общая длина грузовых и грузопассажирских причалов</w:t>
            </w:r>
            <w:r>
              <w:br/>
            </w:r>
            <w:r>
              <w:rPr>
                <w:rFonts w:ascii="Times New Roman"/>
                <w:b w:val="false"/>
                <w:i w:val="false"/>
                <w:color w:val="000000"/>
                <w:sz w:val="20"/>
              </w:rPr>
              <w:t>
</w:t>
            </w:r>
            <w:r>
              <w:rPr>
                <w:rFonts w:ascii="Times New Roman"/>
                <w:b w:val="false"/>
                <w:i w:val="false"/>
                <w:color w:val="000000"/>
                <w:sz w:val="20"/>
              </w:rPr>
              <w:t>в портах и пристанях речного транспорта общего</w:t>
            </w:r>
            <w:r>
              <w:br/>
            </w:r>
            <w:r>
              <w:rPr>
                <w:rFonts w:ascii="Times New Roman"/>
                <w:b w:val="false"/>
                <w:i w:val="false"/>
                <w:color w:val="000000"/>
                <w:sz w:val="20"/>
              </w:rPr>
              <w:t>
</w:t>
            </w:r>
            <w:r>
              <w:rPr>
                <w:rFonts w:ascii="Times New Roman"/>
                <w:b w:val="false"/>
                <w:i w:val="false"/>
                <w:color w:val="000000"/>
                <w:sz w:val="20"/>
              </w:rPr>
              <w:t>пользования, погонных 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Механикаландырыл</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к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ү</w:t>
            </w:r>
            <w:r>
              <w:rPr>
                <w:rFonts w:ascii="Times New Roman"/>
                <w:b/>
                <w:i w:val="false"/>
                <w:color w:val="000000"/>
                <w:sz w:val="20"/>
              </w:rPr>
              <w:t>к-жолаушы ай-</w:t>
            </w:r>
            <w:r>
              <w:br/>
            </w:r>
            <w:r>
              <w:rPr>
                <w:rFonts w:ascii="Times New Roman"/>
                <w:b w:val="false"/>
                <w:i w:val="false"/>
                <w:color w:val="000000"/>
                <w:sz w:val="20"/>
              </w:rPr>
              <w:t>
</w:t>
            </w:r>
            <w:r>
              <w:rPr>
                <w:rFonts w:ascii="Times New Roman"/>
                <w:b/>
                <w:i w:val="false"/>
                <w:color w:val="000000"/>
                <w:sz w:val="20"/>
              </w:rPr>
              <w:t>ла</w:t>
            </w:r>
            <w:r>
              <w:rPr>
                <w:rFonts w:ascii="Times New Roman"/>
                <w:b/>
                <w:i w:val="false"/>
                <w:color w:val="000000"/>
                <w:sz w:val="20"/>
              </w:rPr>
              <w:t>қ</w:t>
            </w:r>
            <w:r>
              <w:rPr>
                <w:rFonts w:ascii="Times New Roman"/>
                <w:b/>
                <w:i w:val="false"/>
                <w:color w:val="000000"/>
                <w:sz w:val="20"/>
              </w:rPr>
              <w:t>тары (я</w:t>
            </w:r>
            <w:r>
              <w:rPr>
                <w:rFonts w:ascii="Times New Roman"/>
                <w:b/>
                <w:i w:val="false"/>
                <w:color w:val="000000"/>
                <w:sz w:val="20"/>
              </w:rPr>
              <w:t>ғ</w:t>
            </w:r>
            <w:r>
              <w:rPr>
                <w:rFonts w:ascii="Times New Roman"/>
                <w:b/>
                <w:i w:val="false"/>
                <w:color w:val="000000"/>
                <w:sz w:val="20"/>
              </w:rPr>
              <w:t xml:space="preserve">ни </w:t>
            </w:r>
            <w:r>
              <w:rPr>
                <w:rFonts w:ascii="Times New Roman"/>
                <w:b/>
                <w:i w:val="false"/>
                <w:color w:val="000000"/>
                <w:sz w:val="20"/>
              </w:rPr>
              <w:t>ө</w:t>
            </w:r>
            <w:r>
              <w:rPr>
                <w:rFonts w:ascii="Times New Roman"/>
                <w:b/>
                <w:i w:val="false"/>
                <w:color w:val="000000"/>
                <w:sz w:val="20"/>
              </w:rPr>
              <w:t>здеріне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 бекітіп</w:t>
            </w:r>
            <w:r>
              <w:br/>
            </w:r>
            <w:r>
              <w:rPr>
                <w:rFonts w:ascii="Times New Roman"/>
                <w:b w:val="false"/>
                <w:i w:val="false"/>
                <w:color w:val="000000"/>
                <w:sz w:val="20"/>
              </w:rPr>
              <w:t>
</w:t>
            </w:r>
            <w:r>
              <w:rPr>
                <w:rFonts w:ascii="Times New Roman"/>
                <w:b/>
                <w:i w:val="false"/>
                <w:color w:val="000000"/>
                <w:sz w:val="20"/>
              </w:rPr>
              <w:t>берілген жа</w:t>
            </w:r>
            <w:r>
              <w:rPr>
                <w:rFonts w:ascii="Times New Roman"/>
                <w:b/>
                <w:i w:val="false"/>
                <w:color w:val="000000"/>
                <w:sz w:val="20"/>
              </w:rPr>
              <w:t>ғ</w:t>
            </w:r>
            <w:r>
              <w:rPr>
                <w:rFonts w:ascii="Times New Roman"/>
                <w:b/>
                <w:i w:val="false"/>
                <w:color w:val="000000"/>
                <w:sz w:val="20"/>
              </w:rPr>
              <w:t>алау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ү</w:t>
            </w:r>
            <w:r>
              <w:rPr>
                <w:rFonts w:ascii="Times New Roman"/>
                <w:b/>
                <w:i w:val="false"/>
                <w:color w:val="000000"/>
                <w:sz w:val="20"/>
              </w:rPr>
              <w:t>зіп ж</w:t>
            </w:r>
            <w:r>
              <w:rPr>
                <w:rFonts w:ascii="Times New Roman"/>
                <w:b/>
                <w:i w:val="false"/>
                <w:color w:val="000000"/>
                <w:sz w:val="20"/>
              </w:rPr>
              <w:t>ү</w:t>
            </w:r>
            <w:r>
              <w:rPr>
                <w:rFonts w:ascii="Times New Roman"/>
                <w:b/>
                <w:i w:val="false"/>
                <w:color w:val="000000"/>
                <w:sz w:val="20"/>
              </w:rPr>
              <w:t>ретін тиеп -</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сіру машиналарымен жара</w:t>
            </w:r>
            <w:r>
              <w:rPr>
                <w:rFonts w:ascii="Times New Roman"/>
                <w:b/>
                <w:i w:val="false"/>
                <w:color w:val="000000"/>
                <w:sz w:val="20"/>
              </w:rPr>
              <w:t>қ</w:t>
            </w:r>
            <w:r>
              <w:rPr>
                <w:rFonts w:ascii="Times New Roman"/>
                <w:b/>
                <w:i w:val="false"/>
                <w:color w:val="000000"/>
                <w:sz w:val="20"/>
              </w:rPr>
              <w:t>тандырыл</w:t>
            </w:r>
            <w:r>
              <w:rPr>
                <w:rFonts w:ascii="Times New Roman"/>
                <w:b/>
                <w:i w:val="false"/>
                <w:color w:val="000000"/>
                <w:sz w:val="20"/>
              </w:rPr>
              <w:t>ғ</w:t>
            </w:r>
            <w:r>
              <w:rPr>
                <w:rFonts w:ascii="Times New Roman"/>
                <w:b/>
                <w:i w:val="false"/>
                <w:color w:val="000000"/>
                <w:sz w:val="20"/>
              </w:rPr>
              <w:t>андары),</w:t>
            </w:r>
            <w:r>
              <w:br/>
            </w: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Механизированные грузовые и грузопассажирские</w:t>
            </w:r>
            <w:r>
              <w:br/>
            </w:r>
            <w:r>
              <w:rPr>
                <w:rFonts w:ascii="Times New Roman"/>
                <w:b w:val="false"/>
                <w:i w:val="false"/>
                <w:color w:val="000000"/>
                <w:sz w:val="20"/>
              </w:rPr>
              <w:t>
</w:t>
            </w:r>
            <w:r>
              <w:rPr>
                <w:rFonts w:ascii="Times New Roman"/>
                <w:b w:val="false"/>
                <w:i w:val="false"/>
                <w:color w:val="000000"/>
                <w:sz w:val="20"/>
              </w:rPr>
              <w:t>причалы в портах и пристанях (то есть оснащенные</w:t>
            </w:r>
            <w:r>
              <w:br/>
            </w:r>
            <w:r>
              <w:rPr>
                <w:rFonts w:ascii="Times New Roman"/>
                <w:b w:val="false"/>
                <w:i w:val="false"/>
                <w:color w:val="000000"/>
                <w:sz w:val="20"/>
              </w:rPr>
              <w:t>
</w:t>
            </w:r>
            <w:r>
              <w:rPr>
                <w:rFonts w:ascii="Times New Roman"/>
                <w:b w:val="false"/>
                <w:i w:val="false"/>
                <w:color w:val="000000"/>
                <w:sz w:val="20"/>
              </w:rPr>
              <w:t>постоянно закрепленными за ними береговыми и</w:t>
            </w:r>
            <w:r>
              <w:br/>
            </w:r>
            <w:r>
              <w:rPr>
                <w:rFonts w:ascii="Times New Roman"/>
                <w:b w:val="false"/>
                <w:i w:val="false"/>
                <w:color w:val="000000"/>
                <w:sz w:val="20"/>
              </w:rPr>
              <w:t>
</w:t>
            </w:r>
            <w:r>
              <w:rPr>
                <w:rFonts w:ascii="Times New Roman"/>
                <w:b w:val="false"/>
                <w:i w:val="false"/>
                <w:color w:val="000000"/>
                <w:sz w:val="20"/>
              </w:rPr>
              <w:t>плавучими погрузочно-разгрузочными машинами), штук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Механикаландырыл</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к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ү</w:t>
            </w:r>
            <w:r>
              <w:rPr>
                <w:rFonts w:ascii="Times New Roman"/>
                <w:b/>
                <w:i w:val="false"/>
                <w:color w:val="000000"/>
                <w:sz w:val="20"/>
              </w:rPr>
              <w:t>к-жолаушы ай-</w:t>
            </w:r>
            <w:r>
              <w:br/>
            </w:r>
            <w:r>
              <w:rPr>
                <w:rFonts w:ascii="Times New Roman"/>
                <w:b w:val="false"/>
                <w:i w:val="false"/>
                <w:color w:val="000000"/>
                <w:sz w:val="20"/>
              </w:rPr>
              <w:t>
</w:t>
            </w:r>
            <w:r>
              <w:rPr>
                <w:rFonts w:ascii="Times New Roman"/>
                <w:b/>
                <w:i w:val="false"/>
                <w:color w:val="000000"/>
                <w:sz w:val="20"/>
              </w:rPr>
              <w:t>ла</w:t>
            </w:r>
            <w:r>
              <w:rPr>
                <w:rFonts w:ascii="Times New Roman"/>
                <w:b/>
                <w:i w:val="false"/>
                <w:color w:val="000000"/>
                <w:sz w:val="20"/>
              </w:rPr>
              <w:t>қ</w:t>
            </w:r>
            <w:r>
              <w:rPr>
                <w:rFonts w:ascii="Times New Roman"/>
                <w:b/>
                <w:i w:val="false"/>
                <w:color w:val="000000"/>
                <w:sz w:val="20"/>
              </w:rPr>
              <w:t>тарыны</w:t>
            </w:r>
            <w:r>
              <w:rPr>
                <w:rFonts w:ascii="Times New Roman"/>
                <w:b/>
                <w:i w:val="false"/>
                <w:color w:val="000000"/>
                <w:sz w:val="20"/>
              </w:rPr>
              <w:t>ң</w:t>
            </w:r>
            <w:r>
              <w:rPr>
                <w:rFonts w:ascii="Times New Roman"/>
                <w:b/>
                <w:i w:val="false"/>
                <w:color w:val="000000"/>
                <w:sz w:val="20"/>
              </w:rPr>
              <w:t xml:space="preserve"> (я</w:t>
            </w:r>
            <w:r>
              <w:rPr>
                <w:rFonts w:ascii="Times New Roman"/>
                <w:b/>
                <w:i w:val="false"/>
                <w:color w:val="000000"/>
                <w:sz w:val="20"/>
              </w:rPr>
              <w:t>ғ</w:t>
            </w:r>
            <w:r>
              <w:rPr>
                <w:rFonts w:ascii="Times New Roman"/>
                <w:b/>
                <w:i w:val="false"/>
                <w:color w:val="000000"/>
                <w:sz w:val="20"/>
              </w:rPr>
              <w:t xml:space="preserve">ни </w:t>
            </w:r>
            <w:r>
              <w:rPr>
                <w:rFonts w:ascii="Times New Roman"/>
                <w:b/>
                <w:i w:val="false"/>
                <w:color w:val="000000"/>
                <w:sz w:val="20"/>
              </w:rPr>
              <w:t>ө</w:t>
            </w:r>
            <w:r>
              <w:rPr>
                <w:rFonts w:ascii="Times New Roman"/>
                <w:b/>
                <w:i w:val="false"/>
                <w:color w:val="000000"/>
                <w:sz w:val="20"/>
              </w:rPr>
              <w:t>здеріне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 бекітіп</w:t>
            </w:r>
            <w:r>
              <w:br/>
            </w:r>
            <w:r>
              <w:rPr>
                <w:rFonts w:ascii="Times New Roman"/>
                <w:b w:val="false"/>
                <w:i w:val="false"/>
                <w:color w:val="000000"/>
                <w:sz w:val="20"/>
              </w:rPr>
              <w:t>
</w:t>
            </w:r>
            <w:r>
              <w:rPr>
                <w:rFonts w:ascii="Times New Roman"/>
                <w:b/>
                <w:i w:val="false"/>
                <w:color w:val="000000"/>
                <w:sz w:val="20"/>
              </w:rPr>
              <w:t>берілген жа</w:t>
            </w:r>
            <w:r>
              <w:rPr>
                <w:rFonts w:ascii="Times New Roman"/>
                <w:b/>
                <w:i w:val="false"/>
                <w:color w:val="000000"/>
                <w:sz w:val="20"/>
              </w:rPr>
              <w:t>ғ</w:t>
            </w:r>
            <w:r>
              <w:rPr>
                <w:rFonts w:ascii="Times New Roman"/>
                <w:b/>
                <w:i w:val="false"/>
                <w:color w:val="000000"/>
                <w:sz w:val="20"/>
              </w:rPr>
              <w:t>алау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ү</w:t>
            </w:r>
            <w:r>
              <w:rPr>
                <w:rFonts w:ascii="Times New Roman"/>
                <w:b/>
                <w:i w:val="false"/>
                <w:color w:val="000000"/>
                <w:sz w:val="20"/>
              </w:rPr>
              <w:t>зіп ж</w:t>
            </w:r>
            <w:r>
              <w:rPr>
                <w:rFonts w:ascii="Times New Roman"/>
                <w:b/>
                <w:i w:val="false"/>
                <w:color w:val="000000"/>
                <w:sz w:val="20"/>
              </w:rPr>
              <w:t>ү</w:t>
            </w:r>
            <w:r>
              <w:rPr>
                <w:rFonts w:ascii="Times New Roman"/>
                <w:b/>
                <w:i w:val="false"/>
                <w:color w:val="000000"/>
                <w:sz w:val="20"/>
              </w:rPr>
              <w:t>ретін тиеп -</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сіру машиналарымен жара</w:t>
            </w:r>
            <w:r>
              <w:rPr>
                <w:rFonts w:ascii="Times New Roman"/>
                <w:b/>
                <w:i w:val="false"/>
                <w:color w:val="000000"/>
                <w:sz w:val="20"/>
              </w:rPr>
              <w:t>қ</w:t>
            </w:r>
            <w:r>
              <w:rPr>
                <w:rFonts w:ascii="Times New Roman"/>
                <w:b/>
                <w:i w:val="false"/>
                <w:color w:val="000000"/>
                <w:sz w:val="20"/>
              </w:rPr>
              <w:t>тандырыл</w:t>
            </w:r>
            <w:r>
              <w:rPr>
                <w:rFonts w:ascii="Times New Roman"/>
                <w:b/>
                <w:i w:val="false"/>
                <w:color w:val="000000"/>
                <w:sz w:val="20"/>
              </w:rPr>
              <w:t>ғ</w:t>
            </w:r>
            <w:r>
              <w:rPr>
                <w:rFonts w:ascii="Times New Roman"/>
                <w:b/>
                <w:i w:val="false"/>
                <w:color w:val="000000"/>
                <w:sz w:val="20"/>
              </w:rPr>
              <w:t>андары)</w:t>
            </w:r>
            <w:r>
              <w:br/>
            </w:r>
            <w:r>
              <w:rPr>
                <w:rFonts w:ascii="Times New Roman"/>
                <w:b w:val="false"/>
                <w:i w:val="false"/>
                <w:color w:val="000000"/>
                <w:sz w:val="20"/>
              </w:rPr>
              <w:t>
</w:t>
            </w:r>
            <w:r>
              <w:rPr>
                <w:rFonts w:ascii="Times New Roman"/>
                <w:b/>
                <w:i w:val="false"/>
                <w:color w:val="000000"/>
                <w:sz w:val="20"/>
              </w:rPr>
              <w:t xml:space="preserve">жалпы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ума м</w:t>
            </w:r>
            <w:r>
              <w:br/>
            </w:r>
            <w:r>
              <w:rPr>
                <w:rFonts w:ascii="Times New Roman"/>
                <w:b w:val="false"/>
                <w:i w:val="false"/>
                <w:color w:val="000000"/>
                <w:sz w:val="20"/>
              </w:rPr>
              <w:t>
</w:t>
            </w:r>
            <w:r>
              <w:rPr>
                <w:rFonts w:ascii="Times New Roman"/>
                <w:b w:val="false"/>
                <w:i w:val="false"/>
                <w:color w:val="000000"/>
                <w:sz w:val="20"/>
              </w:rPr>
              <w:t>Общая длина механизированных грузовых и</w:t>
            </w:r>
            <w:r>
              <w:br/>
            </w:r>
            <w:r>
              <w:rPr>
                <w:rFonts w:ascii="Times New Roman"/>
                <w:b w:val="false"/>
                <w:i w:val="false"/>
                <w:color w:val="000000"/>
                <w:sz w:val="20"/>
              </w:rPr>
              <w:t>
</w:t>
            </w:r>
            <w:r>
              <w:rPr>
                <w:rFonts w:ascii="Times New Roman"/>
                <w:b w:val="false"/>
                <w:i w:val="false"/>
                <w:color w:val="000000"/>
                <w:sz w:val="20"/>
              </w:rPr>
              <w:t>грузопассажирских причалов в портах и пристанях</w:t>
            </w:r>
            <w:r>
              <w:br/>
            </w:r>
            <w:r>
              <w:rPr>
                <w:rFonts w:ascii="Times New Roman"/>
                <w:b w:val="false"/>
                <w:i w:val="false"/>
                <w:color w:val="000000"/>
                <w:sz w:val="20"/>
              </w:rPr>
              <w:t>
</w:t>
            </w:r>
            <w:r>
              <w:rPr>
                <w:rFonts w:ascii="Times New Roman"/>
                <w:b w:val="false"/>
                <w:i w:val="false"/>
                <w:color w:val="000000"/>
                <w:sz w:val="20"/>
              </w:rPr>
              <w:t>(то есть оснащенных постоянно закрепленными за</w:t>
            </w:r>
            <w:r>
              <w:br/>
            </w:r>
            <w:r>
              <w:rPr>
                <w:rFonts w:ascii="Times New Roman"/>
                <w:b w:val="false"/>
                <w:i w:val="false"/>
                <w:color w:val="000000"/>
                <w:sz w:val="20"/>
              </w:rPr>
              <w:t>
</w:t>
            </w:r>
            <w:r>
              <w:rPr>
                <w:rFonts w:ascii="Times New Roman"/>
                <w:b w:val="false"/>
                <w:i w:val="false"/>
                <w:color w:val="000000"/>
                <w:sz w:val="20"/>
              </w:rPr>
              <w:t>ними береговыми и плавучими</w:t>
            </w:r>
            <w:r>
              <w:br/>
            </w:r>
            <w:r>
              <w:rPr>
                <w:rFonts w:ascii="Times New Roman"/>
                <w:b w:val="false"/>
                <w:i w:val="false"/>
                <w:color w:val="000000"/>
                <w:sz w:val="20"/>
              </w:rPr>
              <w:t>
</w:t>
            </w:r>
            <w:r>
              <w:rPr>
                <w:rFonts w:ascii="Times New Roman"/>
                <w:b w:val="false"/>
                <w:i w:val="false"/>
                <w:color w:val="000000"/>
                <w:sz w:val="20"/>
              </w:rPr>
              <w:t>погрузочно-разгрузочными машинами), погонных 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7"/>
    <w:p>
      <w:pPr>
        <w:spacing w:after="0"/>
        <w:ind w:left="0"/>
        <w:jc w:val="both"/>
      </w:pPr>
      <w:r>
        <w:rPr>
          <w:rFonts w:ascii="Times New Roman"/>
          <w:b w:val="false"/>
          <w:i w:val="false"/>
          <w:color w:val="000000"/>
          <w:sz w:val="28"/>
        </w:rPr>
        <w:t>
</w:t>
      </w:r>
      <w:r>
        <w:rPr>
          <w:rFonts w:ascii="Times New Roman"/>
          <w:b/>
          <w:i w:val="false"/>
          <w:color w:val="000000"/>
          <w:sz w:val="28"/>
        </w:rPr>
        <w:t>3. Есепті кезе</w:t>
      </w:r>
      <w:r>
        <w:rPr>
          <w:rFonts w:ascii="Times New Roman"/>
          <w:b/>
          <w:i w:val="false"/>
          <w:color w:val="000000"/>
          <w:sz w:val="28"/>
        </w:rPr>
        <w:t>ң</w:t>
      </w:r>
      <w:r>
        <w:rPr>
          <w:rFonts w:ascii="Times New Roman"/>
          <w:b/>
          <w:i w:val="false"/>
          <w:color w:val="000000"/>
          <w:sz w:val="28"/>
        </w:rPr>
        <w:t xml:space="preserve"> ая</w:t>
      </w:r>
      <w:r>
        <w:rPr>
          <w:rFonts w:ascii="Times New Roman"/>
          <w:b/>
          <w:i w:val="false"/>
          <w:color w:val="000000"/>
          <w:sz w:val="28"/>
        </w:rPr>
        <w:t>ғ</w:t>
      </w:r>
      <w:r>
        <w:rPr>
          <w:rFonts w:ascii="Times New Roman"/>
          <w:b/>
          <w:i w:val="false"/>
          <w:color w:val="000000"/>
          <w:sz w:val="28"/>
        </w:rPr>
        <w:t>ына 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rPr>
          <w:rFonts w:ascii="Times New Roman"/>
          <w:b/>
          <w:i w:val="false"/>
          <w:color w:val="000000"/>
          <w:sz w:val="28"/>
        </w:rPr>
        <w:t xml:space="preserve"> балансында есептелінетін (дара к</w:t>
      </w:r>
      <w:r>
        <w:rPr>
          <w:rFonts w:ascii="Times New Roman"/>
          <w:b/>
          <w:i w:val="false"/>
          <w:color w:val="000000"/>
          <w:sz w:val="28"/>
        </w:rPr>
        <w:t>ә</w:t>
      </w:r>
      <w:r>
        <w:rPr>
          <w:rFonts w:ascii="Times New Roman"/>
          <w:b/>
          <w:i w:val="false"/>
          <w:color w:val="000000"/>
          <w:sz w:val="28"/>
        </w:rPr>
        <w:t>сіпкер-</w:t>
      </w:r>
      <w:r>
        <w:br/>
      </w:r>
      <w:r>
        <w:rPr>
          <w:rFonts w:ascii="Times New Roman"/>
          <w:b w:val="false"/>
          <w:i w:val="false"/>
          <w:color w:val="000000"/>
          <w:sz w:val="28"/>
        </w:rPr>
        <w:t>
</w:t>
      </w:r>
      <w:r>
        <w:rPr>
          <w:rFonts w:ascii="Times New Roman"/>
          <w:b/>
          <w:i w:val="false"/>
          <w:color w:val="000000"/>
          <w:sz w:val="28"/>
        </w:rPr>
        <w:t>ді</w:t>
      </w:r>
      <w:r>
        <w:rPr>
          <w:rFonts w:ascii="Times New Roman"/>
          <w:b/>
          <w:i w:val="false"/>
          <w:color w:val="000000"/>
          <w:sz w:val="28"/>
        </w:rPr>
        <w:t>ң</w:t>
      </w:r>
      <w:r>
        <w:rPr>
          <w:rFonts w:ascii="Times New Roman"/>
          <w:b/>
          <w:i w:val="false"/>
          <w:color w:val="000000"/>
          <w:sz w:val="28"/>
        </w:rPr>
        <w:t xml:space="preserve"> жеке меншігінде болатын) </w:t>
      </w:r>
      <w:r>
        <w:rPr>
          <w:rFonts w:ascii="Times New Roman"/>
          <w:b/>
          <w:i w:val="false"/>
          <w:color w:val="000000"/>
          <w:sz w:val="28"/>
        </w:rPr>
        <w:t>ө</w:t>
      </w:r>
      <w:r>
        <w:rPr>
          <w:rFonts w:ascii="Times New Roman"/>
          <w:b/>
          <w:i w:val="false"/>
          <w:color w:val="000000"/>
          <w:sz w:val="28"/>
        </w:rPr>
        <w:t>зен к</w:t>
      </w:r>
      <w:r>
        <w:rPr>
          <w:rFonts w:ascii="Times New Roman"/>
          <w:b/>
          <w:i w:val="false"/>
          <w:color w:val="000000"/>
          <w:sz w:val="28"/>
        </w:rPr>
        <w:t>ө</w:t>
      </w:r>
      <w:r>
        <w:rPr>
          <w:rFonts w:ascii="Times New Roman"/>
          <w:b/>
          <w:i w:val="false"/>
          <w:color w:val="000000"/>
          <w:sz w:val="28"/>
        </w:rPr>
        <w:t>лігіні</w:t>
      </w:r>
      <w:r>
        <w:rPr>
          <w:rFonts w:ascii="Times New Roman"/>
          <w:b/>
          <w:i w:val="false"/>
          <w:color w:val="000000"/>
          <w:sz w:val="28"/>
        </w:rPr>
        <w:t>ң</w:t>
      </w:r>
      <w:r>
        <w:rPr>
          <w:rFonts w:ascii="Times New Roman"/>
          <w:b/>
          <w:i w:val="false"/>
          <w:color w:val="000000"/>
          <w:sz w:val="28"/>
        </w:rPr>
        <w:t xml:space="preserve"> жылжымалы </w:t>
      </w:r>
      <w:r>
        <w:rPr>
          <w:rFonts w:ascii="Times New Roman"/>
          <w:b/>
          <w:i w:val="false"/>
          <w:color w:val="000000"/>
          <w:sz w:val="28"/>
        </w:rPr>
        <w:t>құ</w:t>
      </w:r>
      <w:r>
        <w:rPr>
          <w:rFonts w:ascii="Times New Roman"/>
          <w:b/>
          <w:i w:val="false"/>
          <w:color w:val="000000"/>
          <w:sz w:val="28"/>
        </w:rPr>
        <w:t>рамыны</w:t>
      </w:r>
      <w:r>
        <w:rPr>
          <w:rFonts w:ascii="Times New Roman"/>
          <w:b/>
          <w:i w:val="false"/>
          <w:color w:val="000000"/>
          <w:sz w:val="28"/>
        </w:rPr>
        <w:t>ң</w:t>
      </w:r>
      <w:r>
        <w:rPr>
          <w:rFonts w:ascii="Times New Roman"/>
          <w:b/>
          <w:i w:val="false"/>
          <w:color w:val="000000"/>
          <w:sz w:val="28"/>
        </w:rPr>
        <w:t xml:space="preserve"> бар-жо</w:t>
      </w:r>
      <w:r>
        <w:rPr>
          <w:rFonts w:ascii="Times New Roman"/>
          <w:b/>
          <w:i w:val="false"/>
          <w:color w:val="000000"/>
          <w:sz w:val="28"/>
        </w:rPr>
        <w:t>ғ</w:t>
      </w:r>
      <w:r>
        <w:rPr>
          <w:rFonts w:ascii="Times New Roman"/>
          <w:b/>
          <w:i w:val="false"/>
          <w:color w:val="000000"/>
          <w:sz w:val="28"/>
        </w:rPr>
        <w:t>ын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наличие подвижного состава речного транспорта, числящегося на балансе</w:t>
      </w:r>
      <w:r>
        <w:br/>
      </w:r>
      <w:r>
        <w:rPr>
          <w:rFonts w:ascii="Times New Roman"/>
          <w:b w:val="false"/>
          <w:i w:val="false"/>
          <w:color w:val="000000"/>
          <w:sz w:val="28"/>
        </w:rPr>
        <w:t>
</w:t>
      </w:r>
      <w:r>
        <w:rPr>
          <w:rFonts w:ascii="Times New Roman"/>
          <w:b w:val="false"/>
          <w:i w:val="false"/>
          <w:color w:val="000000"/>
          <w:sz w:val="28"/>
        </w:rPr>
        <w:t>предприятия (находящегося в личной собственности индивидуального предпринимателя), на</w:t>
      </w:r>
      <w:r>
        <w:br/>
      </w:r>
      <w:r>
        <w:rPr>
          <w:rFonts w:ascii="Times New Roman"/>
          <w:b w:val="false"/>
          <w:i w:val="false"/>
          <w:color w:val="000000"/>
          <w:sz w:val="28"/>
        </w:rPr>
        <w:t>
</w:t>
      </w:r>
      <w:r>
        <w:rPr>
          <w:rFonts w:ascii="Times New Roman"/>
          <w:b w:val="false"/>
          <w:i w:val="false"/>
          <w:color w:val="000000"/>
          <w:sz w:val="28"/>
        </w:rPr>
        <w:t>конец отчетного периода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588"/>
        <w:gridCol w:w="1489"/>
        <w:gridCol w:w="1509"/>
        <w:gridCol w:w="1450"/>
        <w:gridCol w:w="1685"/>
        <w:gridCol w:w="1452"/>
        <w:gridCol w:w="1807"/>
      </w:tblGrid>
      <w:tr>
        <w:trPr>
          <w:trHeight w:val="375"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i w:val="false"/>
                <w:color w:val="000000"/>
                <w:sz w:val="20"/>
              </w:rPr>
              <w:t>-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судов -</w:t>
            </w:r>
            <w:r>
              <w:br/>
            </w:r>
            <w:r>
              <w:rPr>
                <w:rFonts w:ascii="Times New Roman"/>
                <w:b w:val="false"/>
                <w:i w:val="false"/>
                <w:color w:val="000000"/>
                <w:sz w:val="20"/>
              </w:rPr>
              <w:t>
</w:t>
            </w:r>
            <w:r>
              <w:rPr>
                <w:rFonts w:ascii="Times New Roman"/>
                <w:b w:val="false"/>
                <w:i w:val="false"/>
                <w:color w:val="000000"/>
                <w:sz w:val="20"/>
              </w:rPr>
              <w:t>всего,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санынан -</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 xml:space="preserve">ндеуді </w:t>
            </w:r>
            <w:r>
              <w:rPr>
                <w:rFonts w:ascii="Times New Roman"/>
                <w:b/>
                <w:i w:val="false"/>
                <w:color w:val="000000"/>
                <w:sz w:val="20"/>
              </w:rPr>
              <w:t>қ</w:t>
            </w:r>
            <w:r>
              <w:rPr>
                <w:rFonts w:ascii="Times New Roman"/>
                <w:b/>
                <w:i w:val="false"/>
                <w:color w:val="000000"/>
                <w:sz w:val="20"/>
              </w:rPr>
              <w:t>ажет</w:t>
            </w:r>
            <w:r>
              <w:br/>
            </w:r>
            <w:r>
              <w:rPr>
                <w:rFonts w:ascii="Times New Roman"/>
                <w:b w:val="false"/>
                <w:i w:val="false"/>
                <w:color w:val="000000"/>
                <w:sz w:val="20"/>
              </w:rPr>
              <w:t>
</w:t>
            </w:r>
            <w:r>
              <w:rPr>
                <w:rFonts w:ascii="Times New Roman"/>
                <w:b/>
                <w:i w:val="false"/>
                <w:color w:val="000000"/>
                <w:sz w:val="20"/>
              </w:rPr>
              <w:t>етпейтін кемелер,</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количества судов –</w:t>
            </w:r>
            <w:r>
              <w:br/>
            </w:r>
            <w:r>
              <w:rPr>
                <w:rFonts w:ascii="Times New Roman"/>
                <w:b w:val="false"/>
                <w:i w:val="false"/>
                <w:color w:val="000000"/>
                <w:sz w:val="20"/>
              </w:rPr>
              <w:t>
</w:t>
            </w:r>
            <w:r>
              <w:rPr>
                <w:rFonts w:ascii="Times New Roman"/>
                <w:b w:val="false"/>
                <w:i w:val="false"/>
                <w:color w:val="000000"/>
                <w:sz w:val="20"/>
              </w:rPr>
              <w:t>технически</w:t>
            </w:r>
            <w:r>
              <w:br/>
            </w:r>
            <w:r>
              <w:rPr>
                <w:rFonts w:ascii="Times New Roman"/>
                <w:b w:val="false"/>
                <w:i w:val="false"/>
                <w:color w:val="000000"/>
                <w:sz w:val="20"/>
              </w:rPr>
              <w:t>
</w:t>
            </w:r>
            <w:r>
              <w:rPr>
                <w:rFonts w:ascii="Times New Roman"/>
                <w:b w:val="false"/>
                <w:i w:val="false"/>
                <w:color w:val="000000"/>
                <w:sz w:val="20"/>
              </w:rPr>
              <w:t>исправные суда,</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тергіштігі,</w:t>
            </w:r>
            <w:r>
              <w:br/>
            </w:r>
            <w:r>
              <w:rPr>
                <w:rFonts w:ascii="Times New Roman"/>
                <w:b w:val="false"/>
                <w:i w:val="false"/>
                <w:color w:val="000000"/>
                <w:sz w:val="20"/>
              </w:rPr>
              <w:t>
</w:t>
            </w:r>
            <w:r>
              <w:rPr>
                <w:rFonts w:ascii="Times New Roman"/>
                <w:b/>
                <w:i w:val="false"/>
                <w:color w:val="000000"/>
                <w:sz w:val="20"/>
              </w:rPr>
              <w:t>тонна (13-16</w:t>
            </w:r>
            <w:r>
              <w:br/>
            </w:r>
            <w:r>
              <w:rPr>
                <w:rFonts w:ascii="Times New Roman"/>
                <w:b w:val="false"/>
                <w:i w:val="false"/>
                <w:color w:val="000000"/>
                <w:sz w:val="20"/>
              </w:rPr>
              <w:t>
</w:t>
            </w:r>
            <w:r>
              <w:rPr>
                <w:rFonts w:ascii="Times New Roman"/>
                <w:b/>
                <w:i w:val="false"/>
                <w:color w:val="000000"/>
                <w:sz w:val="20"/>
              </w:rPr>
              <w:t>жолдар бойынша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уатын к</w:t>
            </w:r>
            <w:r>
              <w:rPr>
                <w:rFonts w:ascii="Times New Roman"/>
                <w:b/>
                <w:i w:val="false"/>
                <w:color w:val="000000"/>
                <w:sz w:val="20"/>
              </w:rPr>
              <w:t>ө</w:t>
            </w:r>
            <w:r>
              <w:rPr>
                <w:rFonts w:ascii="Times New Roman"/>
                <w:b/>
                <w:i w:val="false"/>
                <w:color w:val="000000"/>
                <w:sz w:val="20"/>
              </w:rPr>
              <w:t>рсету</w:t>
            </w:r>
            <w:r>
              <w:br/>
            </w:r>
            <w:r>
              <w:rPr>
                <w:rFonts w:ascii="Times New Roman"/>
                <w:b w:val="false"/>
                <w:i w:val="false"/>
                <w:color w:val="000000"/>
                <w:sz w:val="20"/>
              </w:rPr>
              <w:t>
</w:t>
            </w:r>
            <w:r>
              <w:rPr>
                <w:rFonts w:ascii="Times New Roman"/>
                <w:b/>
                <w:i w:val="false"/>
                <w:color w:val="000000"/>
                <w:sz w:val="20"/>
              </w:rPr>
              <w:t>керек, кВт, 17 жол</w:t>
            </w:r>
            <w:r>
              <w:br/>
            </w:r>
            <w:r>
              <w:rPr>
                <w:rFonts w:ascii="Times New Roman"/>
                <w:b w:val="false"/>
                <w:i w:val="false"/>
                <w:color w:val="000000"/>
                <w:sz w:val="20"/>
              </w:rPr>
              <w:t>
</w:t>
            </w:r>
            <w:r>
              <w:rPr>
                <w:rFonts w:ascii="Times New Roman"/>
                <w:b/>
                <w:i w:val="false"/>
                <w:color w:val="000000"/>
                <w:sz w:val="20"/>
              </w:rPr>
              <w:t>бойынша жалпы</w:t>
            </w:r>
            <w:r>
              <w:br/>
            </w:r>
            <w:r>
              <w:rPr>
                <w:rFonts w:ascii="Times New Roman"/>
                <w:b w:val="false"/>
                <w:i w:val="false"/>
                <w:color w:val="000000"/>
                <w:sz w:val="20"/>
              </w:rPr>
              <w:t>
</w:t>
            </w: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сиымдылы</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рсету керек,</w:t>
            </w:r>
            <w:r>
              <w:br/>
            </w:r>
            <w:r>
              <w:rPr>
                <w:rFonts w:ascii="Times New Roman"/>
                <w:b w:val="false"/>
                <w:i w:val="false"/>
                <w:color w:val="000000"/>
                <w:sz w:val="20"/>
              </w:rPr>
              <w:t>
</w:t>
            </w:r>
            <w:r>
              <w:rPr>
                <w:rFonts w:ascii="Times New Roman"/>
                <w:b/>
                <w:i w:val="false"/>
                <w:color w:val="000000"/>
                <w:sz w:val="20"/>
              </w:rPr>
              <w:t>отыратын орын)</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грузоподъемность,</w:t>
            </w:r>
            <w:r>
              <w:br/>
            </w:r>
            <w:r>
              <w:rPr>
                <w:rFonts w:ascii="Times New Roman"/>
                <w:b w:val="false"/>
                <w:i w:val="false"/>
                <w:color w:val="000000"/>
                <w:sz w:val="20"/>
              </w:rPr>
              <w:t>
</w:t>
            </w:r>
            <w:r>
              <w:rPr>
                <w:rFonts w:ascii="Times New Roman"/>
                <w:b w:val="false"/>
                <w:i w:val="false"/>
                <w:color w:val="000000"/>
                <w:sz w:val="20"/>
              </w:rPr>
              <w:t>тонн (по строкам</w:t>
            </w:r>
            <w:r>
              <w:br/>
            </w:r>
            <w:r>
              <w:rPr>
                <w:rFonts w:ascii="Times New Roman"/>
                <w:b w:val="false"/>
                <w:i w:val="false"/>
                <w:color w:val="000000"/>
                <w:sz w:val="20"/>
              </w:rPr>
              <w:t>
</w:t>
            </w:r>
            <w:r>
              <w:rPr>
                <w:rFonts w:ascii="Times New Roman"/>
                <w:b w:val="false"/>
                <w:i w:val="false"/>
                <w:color w:val="000000"/>
                <w:sz w:val="20"/>
              </w:rPr>
              <w:t>13-16 указать</w:t>
            </w:r>
            <w:r>
              <w:br/>
            </w:r>
            <w:r>
              <w:rPr>
                <w:rFonts w:ascii="Times New Roman"/>
                <w:b w:val="false"/>
                <w:i w:val="false"/>
                <w:color w:val="000000"/>
                <w:sz w:val="20"/>
              </w:rPr>
              <w:t>
</w:t>
            </w:r>
            <w:r>
              <w:rPr>
                <w:rFonts w:ascii="Times New Roman"/>
                <w:b w:val="false"/>
                <w:i w:val="false"/>
                <w:color w:val="000000"/>
                <w:sz w:val="20"/>
              </w:rPr>
              <w:t>мощность, кВт, по</w:t>
            </w:r>
            <w:r>
              <w:br/>
            </w:r>
            <w:r>
              <w:rPr>
                <w:rFonts w:ascii="Times New Roman"/>
                <w:b w:val="false"/>
                <w:i w:val="false"/>
                <w:color w:val="000000"/>
                <w:sz w:val="20"/>
              </w:rPr>
              <w:t>
</w:t>
            </w:r>
            <w:r>
              <w:rPr>
                <w:rFonts w:ascii="Times New Roman"/>
                <w:b w:val="false"/>
                <w:i w:val="false"/>
                <w:color w:val="000000"/>
                <w:sz w:val="20"/>
              </w:rPr>
              <w:t>строке 17 указать</w:t>
            </w:r>
            <w:r>
              <w:br/>
            </w:r>
            <w:r>
              <w:rPr>
                <w:rFonts w:ascii="Times New Roman"/>
                <w:b w:val="false"/>
                <w:i w:val="false"/>
                <w:color w:val="000000"/>
                <w:sz w:val="20"/>
              </w:rPr>
              <w:t>
</w:t>
            </w:r>
            <w:r>
              <w:rPr>
                <w:rFonts w:ascii="Times New Roman"/>
                <w:b w:val="false"/>
                <w:i w:val="false"/>
                <w:color w:val="000000"/>
                <w:sz w:val="20"/>
              </w:rPr>
              <w:t>общую пассажиров-</w:t>
            </w:r>
            <w:r>
              <w:br/>
            </w:r>
            <w:r>
              <w:rPr>
                <w:rFonts w:ascii="Times New Roman"/>
                <w:b w:val="false"/>
                <w:i w:val="false"/>
                <w:color w:val="000000"/>
                <w:sz w:val="20"/>
              </w:rPr>
              <w:t>
</w:t>
            </w:r>
            <w:r>
              <w:rPr>
                <w:rFonts w:ascii="Times New Roman"/>
                <w:b w:val="false"/>
                <w:i w:val="false"/>
                <w:color w:val="000000"/>
                <w:sz w:val="20"/>
              </w:rPr>
              <w:t>местимость, мест для</w:t>
            </w:r>
            <w:r>
              <w:br/>
            </w:r>
            <w:r>
              <w:rPr>
                <w:rFonts w:ascii="Times New Roman"/>
                <w:b w:val="false"/>
                <w:i w:val="false"/>
                <w:color w:val="000000"/>
                <w:sz w:val="20"/>
              </w:rPr>
              <w:t>
</w:t>
            </w:r>
            <w:r>
              <w:rPr>
                <w:rFonts w:ascii="Times New Roman"/>
                <w:b w:val="false"/>
                <w:i w:val="false"/>
                <w:color w:val="000000"/>
                <w:sz w:val="20"/>
              </w:rPr>
              <w:t>сидения)</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щий год</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щий год</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щий год</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13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зі ж</w:t>
            </w:r>
            <w:r>
              <w:rPr>
                <w:rFonts w:ascii="Times New Roman"/>
                <w:b/>
                <w:i w:val="false"/>
                <w:color w:val="000000"/>
                <w:sz w:val="20"/>
              </w:rPr>
              <w:t>ү</w:t>
            </w:r>
            <w:r>
              <w:rPr>
                <w:rFonts w:ascii="Times New Roman"/>
                <w:b/>
                <w:i w:val="false"/>
                <w:color w:val="000000"/>
                <w:sz w:val="20"/>
              </w:rPr>
              <w:t>ретін 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кемелер</w:t>
            </w:r>
            <w:r>
              <w:br/>
            </w:r>
            <w:r>
              <w:rPr>
                <w:rFonts w:ascii="Times New Roman"/>
                <w:b w:val="false"/>
                <w:i w:val="false"/>
                <w:color w:val="000000"/>
                <w:sz w:val="20"/>
              </w:rPr>
              <w:t>
</w:t>
            </w:r>
            <w:r>
              <w:rPr>
                <w:rFonts w:ascii="Times New Roman"/>
                <w:b w:val="false"/>
                <w:i w:val="false"/>
                <w:color w:val="000000"/>
                <w:sz w:val="20"/>
              </w:rPr>
              <w:t>Грузовые самоходные</w:t>
            </w:r>
            <w:r>
              <w:br/>
            </w:r>
            <w:r>
              <w:rPr>
                <w:rFonts w:ascii="Times New Roman"/>
                <w:b w:val="false"/>
                <w:i w:val="false"/>
                <w:color w:val="000000"/>
                <w:sz w:val="20"/>
              </w:rPr>
              <w:t>
</w:t>
            </w:r>
            <w:r>
              <w:rPr>
                <w:rFonts w:ascii="Times New Roman"/>
                <w:b w:val="false"/>
                <w:i w:val="false"/>
                <w:color w:val="000000"/>
                <w:sz w:val="20"/>
              </w:rPr>
              <w:t>суда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кті</w:t>
            </w:r>
            <w:r>
              <w:br/>
            </w:r>
            <w:r>
              <w:rPr>
                <w:rFonts w:ascii="Times New Roman"/>
                <w:b w:val="false"/>
                <w:i w:val="false"/>
                <w:color w:val="000000"/>
                <w:sz w:val="20"/>
              </w:rPr>
              <w:t>
</w:t>
            </w:r>
            <w:r>
              <w:rPr>
                <w:rFonts w:ascii="Times New Roman"/>
                <w:b/>
                <w:i w:val="false"/>
                <w:color w:val="000000"/>
                <w:sz w:val="20"/>
              </w:rPr>
              <w:t>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зі ж</w:t>
            </w:r>
            <w:r>
              <w:rPr>
                <w:rFonts w:ascii="Times New Roman"/>
                <w:b/>
                <w:i w:val="false"/>
                <w:color w:val="000000"/>
                <w:sz w:val="20"/>
              </w:rPr>
              <w:t>ү</w:t>
            </w:r>
            <w:r>
              <w:rPr>
                <w:rFonts w:ascii="Times New Roman"/>
                <w:b/>
                <w:i w:val="false"/>
                <w:color w:val="000000"/>
                <w:sz w:val="20"/>
              </w:rPr>
              <w:t>рмейтін</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ү</w:t>
            </w:r>
            <w:r>
              <w:rPr>
                <w:rFonts w:ascii="Times New Roman"/>
                <w:b/>
                <w:i w:val="false"/>
                <w:color w:val="000000"/>
                <w:sz w:val="20"/>
              </w:rPr>
              <w:t>йрейтін 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w:t>
            </w:r>
            <w:r>
              <w:br/>
            </w:r>
            <w:r>
              <w:rPr>
                <w:rFonts w:ascii="Times New Roman"/>
                <w:b w:val="false"/>
                <w:i w:val="false"/>
                <w:color w:val="000000"/>
                <w:sz w:val="20"/>
              </w:rPr>
              <w:t>
</w:t>
            </w:r>
            <w:r>
              <w:rPr>
                <w:rFonts w:ascii="Times New Roman"/>
                <w:b w:val="false"/>
                <w:i w:val="false"/>
                <w:color w:val="000000"/>
                <w:sz w:val="20"/>
              </w:rPr>
              <w:t>буксируемые суда</w:t>
            </w:r>
            <w:r>
              <w:br/>
            </w:r>
            <w:r>
              <w:rPr>
                <w:rFonts w:ascii="Times New Roman"/>
                <w:b w:val="false"/>
                <w:i w:val="false"/>
                <w:color w:val="000000"/>
                <w:sz w:val="20"/>
              </w:rPr>
              <w:t>
</w:t>
            </w:r>
            <w:r>
              <w:rPr>
                <w:rFonts w:ascii="Times New Roman"/>
                <w:b w:val="false"/>
                <w:i w:val="false"/>
                <w:color w:val="000000"/>
                <w:sz w:val="20"/>
              </w:rPr>
              <w:t>(баржи)</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кті</w:t>
            </w:r>
            <w:r>
              <w:br/>
            </w:r>
            <w:r>
              <w:rPr>
                <w:rFonts w:ascii="Times New Roman"/>
                <w:b w:val="false"/>
                <w:i w:val="false"/>
                <w:color w:val="000000"/>
                <w:sz w:val="20"/>
              </w:rPr>
              <w:t>
</w:t>
            </w:r>
            <w:r>
              <w:rPr>
                <w:rFonts w:ascii="Times New Roman"/>
                <w:b/>
                <w:i w:val="false"/>
                <w:color w:val="000000"/>
                <w:sz w:val="20"/>
              </w:rPr>
              <w:t>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зі ж</w:t>
            </w:r>
            <w:r>
              <w:rPr>
                <w:rFonts w:ascii="Times New Roman"/>
                <w:b/>
                <w:i w:val="false"/>
                <w:color w:val="000000"/>
                <w:sz w:val="20"/>
              </w:rPr>
              <w:t>ү</w:t>
            </w:r>
            <w:r>
              <w:rPr>
                <w:rFonts w:ascii="Times New Roman"/>
                <w:b/>
                <w:i w:val="false"/>
                <w:color w:val="000000"/>
                <w:sz w:val="20"/>
              </w:rPr>
              <w:t>рмейтін</w:t>
            </w:r>
            <w:r>
              <w:br/>
            </w:r>
            <w:r>
              <w:rPr>
                <w:rFonts w:ascii="Times New Roman"/>
                <w:b w:val="false"/>
                <w:i w:val="false"/>
                <w:color w:val="000000"/>
                <w:sz w:val="20"/>
              </w:rPr>
              <w:t>
</w:t>
            </w:r>
            <w:r>
              <w:rPr>
                <w:rFonts w:ascii="Times New Roman"/>
                <w:b/>
                <w:i w:val="false"/>
                <w:color w:val="000000"/>
                <w:sz w:val="20"/>
              </w:rPr>
              <w:t>итеретін ж</w:t>
            </w:r>
            <w:r>
              <w:rPr>
                <w:rFonts w:ascii="Times New Roman"/>
                <w:b/>
                <w:i w:val="false"/>
                <w:color w:val="000000"/>
                <w:sz w:val="20"/>
              </w:rPr>
              <w:t>ү</w:t>
            </w:r>
            <w:r>
              <w:rPr>
                <w:rFonts w:ascii="Times New Roman"/>
                <w:b/>
                <w:i w:val="false"/>
                <w:color w:val="000000"/>
                <w:sz w:val="20"/>
              </w:rPr>
              <w:t>к кемелер</w:t>
            </w:r>
            <w:r>
              <w:br/>
            </w:r>
            <w:r>
              <w:rPr>
                <w:rFonts w:ascii="Times New Roman"/>
                <w:b w:val="false"/>
                <w:i w:val="false"/>
                <w:color w:val="000000"/>
                <w:sz w:val="20"/>
              </w:rPr>
              <w:t>
</w:t>
            </w:r>
            <w:r>
              <w:rPr>
                <w:rFonts w:ascii="Times New Roman"/>
                <w:b/>
                <w:i w:val="false"/>
                <w:color w:val="000000"/>
                <w:sz w:val="20"/>
              </w:rPr>
              <w:t>(баржалар)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w:t>
            </w:r>
            <w:r>
              <w:br/>
            </w:r>
            <w:r>
              <w:rPr>
                <w:rFonts w:ascii="Times New Roman"/>
                <w:b w:val="false"/>
                <w:i w:val="false"/>
                <w:color w:val="000000"/>
                <w:sz w:val="20"/>
              </w:rPr>
              <w:t>
</w:t>
            </w:r>
            <w:r>
              <w:rPr>
                <w:rFonts w:ascii="Times New Roman"/>
                <w:b w:val="false"/>
                <w:i w:val="false"/>
                <w:color w:val="000000"/>
                <w:sz w:val="20"/>
              </w:rPr>
              <w:t>толкаемые суда (баржи)</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кті</w:t>
            </w:r>
            <w:r>
              <w:br/>
            </w:r>
            <w:r>
              <w:rPr>
                <w:rFonts w:ascii="Times New Roman"/>
                <w:b w:val="false"/>
                <w:i w:val="false"/>
                <w:color w:val="000000"/>
                <w:sz w:val="20"/>
              </w:rPr>
              <w:t>
</w:t>
            </w:r>
            <w:r>
              <w:rPr>
                <w:rFonts w:ascii="Times New Roman"/>
                <w:b/>
                <w:i w:val="false"/>
                <w:color w:val="000000"/>
                <w:sz w:val="20"/>
              </w:rPr>
              <w:t>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зі ж</w:t>
            </w:r>
            <w:r>
              <w:rPr>
                <w:rFonts w:ascii="Times New Roman"/>
                <w:b/>
                <w:i w:val="false"/>
                <w:color w:val="000000"/>
                <w:sz w:val="20"/>
              </w:rPr>
              <w:t>ү</w:t>
            </w:r>
            <w:r>
              <w:rPr>
                <w:rFonts w:ascii="Times New Roman"/>
                <w:b/>
                <w:i w:val="false"/>
                <w:color w:val="000000"/>
                <w:sz w:val="20"/>
              </w:rPr>
              <w:t>рмейтін</w:t>
            </w:r>
            <w:r>
              <w:br/>
            </w:r>
            <w:r>
              <w:rPr>
                <w:rFonts w:ascii="Times New Roman"/>
                <w:b w:val="false"/>
                <w:i w:val="false"/>
                <w:color w:val="000000"/>
                <w:sz w:val="20"/>
              </w:rPr>
              <w:t>
</w:t>
            </w:r>
            <w:r>
              <w:rPr>
                <w:rFonts w:ascii="Times New Roman"/>
                <w:b/>
                <w:i w:val="false"/>
                <w:color w:val="000000"/>
                <w:sz w:val="20"/>
              </w:rPr>
              <w:t>итеріп-с</w:t>
            </w:r>
            <w:r>
              <w:rPr>
                <w:rFonts w:ascii="Times New Roman"/>
                <w:b/>
                <w:i w:val="false"/>
                <w:color w:val="000000"/>
                <w:sz w:val="20"/>
              </w:rPr>
              <w:t>ү</w:t>
            </w:r>
            <w:r>
              <w:rPr>
                <w:rFonts w:ascii="Times New Roman"/>
                <w:b/>
                <w:i w:val="false"/>
                <w:color w:val="000000"/>
                <w:sz w:val="20"/>
              </w:rPr>
              <w:t>йрейтін 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w:t>
            </w:r>
            <w:r>
              <w:br/>
            </w:r>
            <w:r>
              <w:rPr>
                <w:rFonts w:ascii="Times New Roman"/>
                <w:b w:val="false"/>
                <w:i w:val="false"/>
                <w:color w:val="000000"/>
                <w:sz w:val="20"/>
              </w:rPr>
              <w:t>
</w:t>
            </w:r>
            <w:r>
              <w:rPr>
                <w:rFonts w:ascii="Times New Roman"/>
                <w:b w:val="false"/>
                <w:i w:val="false"/>
                <w:color w:val="000000"/>
                <w:sz w:val="20"/>
              </w:rPr>
              <w:t>толкаемо-буксируемые</w:t>
            </w:r>
            <w:r>
              <w:br/>
            </w:r>
            <w:r>
              <w:rPr>
                <w:rFonts w:ascii="Times New Roman"/>
                <w:b w:val="false"/>
                <w:i w:val="false"/>
                <w:color w:val="000000"/>
                <w:sz w:val="20"/>
              </w:rPr>
              <w:t>
</w:t>
            </w:r>
            <w:r>
              <w:rPr>
                <w:rFonts w:ascii="Times New Roman"/>
                <w:b w:val="false"/>
                <w:i w:val="false"/>
                <w:color w:val="000000"/>
                <w:sz w:val="20"/>
              </w:rPr>
              <w:t>суда (баржи)</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кті</w:t>
            </w:r>
            <w:r>
              <w:br/>
            </w:r>
            <w:r>
              <w:rPr>
                <w:rFonts w:ascii="Times New Roman"/>
                <w:b w:val="false"/>
                <w:i w:val="false"/>
                <w:color w:val="000000"/>
                <w:sz w:val="20"/>
              </w:rPr>
              <w:t>
</w:t>
            </w:r>
            <w:r>
              <w:rPr>
                <w:rFonts w:ascii="Times New Roman"/>
                <w:b/>
                <w:i w:val="false"/>
                <w:color w:val="000000"/>
                <w:sz w:val="20"/>
              </w:rPr>
              <w:t>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ү</w:t>
            </w:r>
            <w:r>
              <w:rPr>
                <w:rFonts w:ascii="Times New Roman"/>
                <w:b/>
                <w:i w:val="false"/>
                <w:color w:val="000000"/>
                <w:sz w:val="20"/>
              </w:rPr>
              <w:t>йрейтін кемелер</w:t>
            </w:r>
            <w:r>
              <w:br/>
            </w:r>
            <w:r>
              <w:rPr>
                <w:rFonts w:ascii="Times New Roman"/>
                <w:b w:val="false"/>
                <w:i w:val="false"/>
                <w:color w:val="000000"/>
                <w:sz w:val="20"/>
              </w:rPr>
              <w:t>
</w:t>
            </w:r>
            <w:r>
              <w:rPr>
                <w:rFonts w:ascii="Times New Roman"/>
                <w:b w:val="false"/>
                <w:i w:val="false"/>
                <w:color w:val="000000"/>
                <w:sz w:val="20"/>
              </w:rPr>
              <w:t>Буксирные суда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итергіштер</w:t>
            </w:r>
            <w:r>
              <w:br/>
            </w:r>
            <w:r>
              <w:rPr>
                <w:rFonts w:ascii="Times New Roman"/>
                <w:b w:val="false"/>
                <w:i w:val="false"/>
                <w:color w:val="000000"/>
                <w:sz w:val="20"/>
              </w:rPr>
              <w:t>
</w:t>
            </w:r>
            <w:r>
              <w:rPr>
                <w:rFonts w:ascii="Times New Roman"/>
                <w:b w:val="false"/>
                <w:i w:val="false"/>
                <w:color w:val="000000"/>
                <w:sz w:val="20"/>
              </w:rPr>
              <w:t>толкачи</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ү</w:t>
            </w:r>
            <w:r>
              <w:rPr>
                <w:rFonts w:ascii="Times New Roman"/>
                <w:b/>
                <w:i w:val="false"/>
                <w:color w:val="000000"/>
                <w:sz w:val="20"/>
              </w:rPr>
              <w:t>йрегіштер</w:t>
            </w:r>
            <w:r>
              <w:br/>
            </w:r>
            <w:r>
              <w:rPr>
                <w:rFonts w:ascii="Times New Roman"/>
                <w:b w:val="false"/>
                <w:i w:val="false"/>
                <w:color w:val="000000"/>
                <w:sz w:val="20"/>
              </w:rPr>
              <w:t>
</w:t>
            </w:r>
            <w:r>
              <w:rPr>
                <w:rFonts w:ascii="Times New Roman"/>
                <w:b w:val="false"/>
                <w:i w:val="false"/>
                <w:color w:val="000000"/>
                <w:sz w:val="20"/>
              </w:rPr>
              <w:t>буксиры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итеріп-</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ү</w:t>
            </w:r>
            <w:r>
              <w:rPr>
                <w:rFonts w:ascii="Times New Roman"/>
                <w:b/>
                <w:i w:val="false"/>
                <w:color w:val="000000"/>
                <w:sz w:val="20"/>
              </w:rPr>
              <w:t>йрегіштер</w:t>
            </w:r>
            <w:r>
              <w:br/>
            </w:r>
            <w:r>
              <w:rPr>
                <w:rFonts w:ascii="Times New Roman"/>
                <w:b w:val="false"/>
                <w:i w:val="false"/>
                <w:color w:val="000000"/>
                <w:sz w:val="20"/>
              </w:rPr>
              <w:t>
</w:t>
            </w:r>
            <w:r>
              <w:rPr>
                <w:rFonts w:ascii="Times New Roman"/>
                <w:b w:val="false"/>
                <w:i w:val="false"/>
                <w:color w:val="000000"/>
                <w:sz w:val="20"/>
              </w:rPr>
              <w:t>толкачи-буксиры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жолаушы-ж</w:t>
            </w:r>
            <w:r>
              <w:rPr>
                <w:rFonts w:ascii="Times New Roman"/>
                <w:b/>
                <w:i w:val="false"/>
                <w:color w:val="000000"/>
                <w:sz w:val="20"/>
              </w:rPr>
              <w:t>ү</w:t>
            </w:r>
            <w:r>
              <w:rPr>
                <w:rFonts w:ascii="Times New Roman"/>
                <w:b/>
                <w:i w:val="false"/>
                <w:color w:val="000000"/>
                <w:sz w:val="20"/>
              </w:rPr>
              <w:t>к кемелері</w:t>
            </w:r>
            <w:r>
              <w:br/>
            </w:r>
            <w:r>
              <w:rPr>
                <w:rFonts w:ascii="Times New Roman"/>
                <w:b w:val="false"/>
                <w:i w:val="false"/>
                <w:color w:val="000000"/>
                <w:sz w:val="20"/>
              </w:rPr>
              <w:t>
</w:t>
            </w:r>
            <w:r>
              <w:rPr>
                <w:rFonts w:ascii="Times New Roman"/>
                <w:b w:val="false"/>
                <w:i w:val="false"/>
                <w:color w:val="000000"/>
                <w:sz w:val="20"/>
              </w:rPr>
              <w:t>Грузопассажирские и</w:t>
            </w:r>
            <w:r>
              <w:br/>
            </w:r>
            <w:r>
              <w:rPr>
                <w:rFonts w:ascii="Times New Roman"/>
                <w:b w:val="false"/>
                <w:i w:val="false"/>
                <w:color w:val="000000"/>
                <w:sz w:val="20"/>
              </w:rPr>
              <w:t>
</w:t>
            </w:r>
            <w:r>
              <w:rPr>
                <w:rFonts w:ascii="Times New Roman"/>
                <w:b w:val="false"/>
                <w:i w:val="false"/>
                <w:color w:val="000000"/>
                <w:sz w:val="20"/>
              </w:rPr>
              <w:t>пассажирские суда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8"/>
    <w:p>
      <w:pPr>
        <w:spacing w:after="0"/>
        <w:ind w:left="0"/>
        <w:jc w:val="both"/>
      </w:pPr>
      <w:r>
        <w:rPr>
          <w:rFonts w:ascii="Times New Roman"/>
          <w:b w:val="false"/>
          <w:i w:val="false"/>
          <w:color w:val="000000"/>
          <w:sz w:val="28"/>
        </w:rPr>
        <w:t>
</w:t>
      </w:r>
      <w:r>
        <w:rPr>
          <w:rFonts w:ascii="Times New Roman"/>
          <w:b/>
          <w:i w:val="false"/>
          <w:color w:val="000000"/>
          <w:sz w:val="28"/>
        </w:rPr>
        <w:t>4. Есепті кезе</w:t>
      </w:r>
      <w:r>
        <w:rPr>
          <w:rFonts w:ascii="Times New Roman"/>
          <w:b/>
          <w:i w:val="false"/>
          <w:color w:val="000000"/>
          <w:sz w:val="28"/>
        </w:rPr>
        <w:t>ң</w:t>
      </w:r>
      <w:r>
        <w:rPr>
          <w:rFonts w:ascii="Times New Roman"/>
          <w:b/>
          <w:i w:val="false"/>
          <w:color w:val="000000"/>
          <w:sz w:val="28"/>
        </w:rPr>
        <w:t xml:space="preserve"> ая</w:t>
      </w:r>
      <w:r>
        <w:rPr>
          <w:rFonts w:ascii="Times New Roman"/>
          <w:b/>
          <w:i w:val="false"/>
          <w:color w:val="000000"/>
          <w:sz w:val="28"/>
        </w:rPr>
        <w:t>ғ</w:t>
      </w:r>
      <w:r>
        <w:rPr>
          <w:rFonts w:ascii="Times New Roman"/>
          <w:b/>
          <w:i w:val="false"/>
          <w:color w:val="000000"/>
          <w:sz w:val="28"/>
        </w:rPr>
        <w:t>ына ж</w:t>
      </w:r>
      <w:r>
        <w:rPr>
          <w:rFonts w:ascii="Times New Roman"/>
          <w:b/>
          <w:i w:val="false"/>
          <w:color w:val="000000"/>
          <w:sz w:val="28"/>
        </w:rPr>
        <w:t>ү</w:t>
      </w:r>
      <w:r>
        <w:rPr>
          <w:rFonts w:ascii="Times New Roman"/>
          <w:b/>
          <w:i w:val="false"/>
          <w:color w:val="000000"/>
          <w:sz w:val="28"/>
        </w:rPr>
        <w:t>к к</w:t>
      </w:r>
      <w:r>
        <w:rPr>
          <w:rFonts w:ascii="Times New Roman"/>
          <w:b/>
          <w:i w:val="false"/>
          <w:color w:val="000000"/>
          <w:sz w:val="28"/>
        </w:rPr>
        <w:t>ө</w:t>
      </w:r>
      <w:r>
        <w:rPr>
          <w:rFonts w:ascii="Times New Roman"/>
          <w:b/>
          <w:i w:val="false"/>
          <w:color w:val="000000"/>
          <w:sz w:val="28"/>
        </w:rPr>
        <w:t>тергіштігі бойынша 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rPr>
          <w:rFonts w:ascii="Times New Roman"/>
          <w:b/>
          <w:i w:val="false"/>
          <w:color w:val="000000"/>
          <w:sz w:val="28"/>
        </w:rPr>
        <w:t xml:space="preserve"> балансында</w:t>
      </w:r>
      <w:r>
        <w:br/>
      </w:r>
      <w:r>
        <w:rPr>
          <w:rFonts w:ascii="Times New Roman"/>
          <w:b w:val="false"/>
          <w:i w:val="false"/>
          <w:color w:val="000000"/>
          <w:sz w:val="28"/>
        </w:rPr>
        <w:t>
</w:t>
      </w:r>
      <w:r>
        <w:rPr>
          <w:rFonts w:ascii="Times New Roman"/>
          <w:b/>
          <w:i w:val="false"/>
          <w:color w:val="000000"/>
          <w:sz w:val="28"/>
        </w:rPr>
        <w:t>есептелінетін (дара к</w:t>
      </w:r>
      <w:r>
        <w:rPr>
          <w:rFonts w:ascii="Times New Roman"/>
          <w:b/>
          <w:i w:val="false"/>
          <w:color w:val="000000"/>
          <w:sz w:val="28"/>
        </w:rPr>
        <w:t>ә</w:t>
      </w:r>
      <w:r>
        <w:rPr>
          <w:rFonts w:ascii="Times New Roman"/>
          <w:b/>
          <w:i w:val="false"/>
          <w:color w:val="000000"/>
          <w:sz w:val="28"/>
        </w:rPr>
        <w:t>сіпкерді</w:t>
      </w:r>
      <w:r>
        <w:rPr>
          <w:rFonts w:ascii="Times New Roman"/>
          <w:b/>
          <w:i w:val="false"/>
          <w:color w:val="000000"/>
          <w:sz w:val="28"/>
        </w:rPr>
        <w:t>ң</w:t>
      </w:r>
      <w:r>
        <w:rPr>
          <w:rFonts w:ascii="Times New Roman"/>
          <w:b/>
          <w:i w:val="false"/>
          <w:color w:val="000000"/>
          <w:sz w:val="28"/>
        </w:rPr>
        <w:t xml:space="preserve"> жеке меншігінде болатын) </w:t>
      </w:r>
      <w:r>
        <w:rPr>
          <w:rFonts w:ascii="Times New Roman"/>
          <w:b/>
          <w:i w:val="false"/>
          <w:color w:val="000000"/>
          <w:sz w:val="28"/>
        </w:rPr>
        <w:t>ө</w:t>
      </w:r>
      <w:r>
        <w:rPr>
          <w:rFonts w:ascii="Times New Roman"/>
          <w:b/>
          <w:i w:val="false"/>
          <w:color w:val="000000"/>
          <w:sz w:val="28"/>
        </w:rPr>
        <w:t>зен к</w:t>
      </w:r>
      <w:r>
        <w:rPr>
          <w:rFonts w:ascii="Times New Roman"/>
          <w:b/>
          <w:i w:val="false"/>
          <w:color w:val="000000"/>
          <w:sz w:val="28"/>
        </w:rPr>
        <w:t>ө</w:t>
      </w:r>
      <w:r>
        <w:rPr>
          <w:rFonts w:ascii="Times New Roman"/>
          <w:b/>
          <w:i w:val="false"/>
          <w:color w:val="000000"/>
          <w:sz w:val="28"/>
        </w:rPr>
        <w:t>лігіні</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 xml:space="preserve">жылжымалы </w:t>
      </w:r>
      <w:r>
        <w:rPr>
          <w:rFonts w:ascii="Times New Roman"/>
          <w:b/>
          <w:i w:val="false"/>
          <w:color w:val="000000"/>
          <w:sz w:val="28"/>
        </w:rPr>
        <w:t>құ</w:t>
      </w:r>
      <w:r>
        <w:rPr>
          <w:rFonts w:ascii="Times New Roman"/>
          <w:b/>
          <w:i w:val="false"/>
          <w:color w:val="000000"/>
          <w:sz w:val="28"/>
        </w:rPr>
        <w:t>рамыны</w:t>
      </w:r>
      <w:r>
        <w:rPr>
          <w:rFonts w:ascii="Times New Roman"/>
          <w:b/>
          <w:i w:val="false"/>
          <w:color w:val="000000"/>
          <w:sz w:val="28"/>
        </w:rPr>
        <w:t>ң</w:t>
      </w:r>
      <w:r>
        <w:rPr>
          <w:rFonts w:ascii="Times New Roman"/>
          <w:b/>
          <w:i w:val="false"/>
          <w:color w:val="000000"/>
          <w:sz w:val="28"/>
        </w:rPr>
        <w:t xml:space="preserve"> бар-жо</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наличие подвижного состава речного транспорта, числящегося на балансе</w:t>
      </w:r>
      <w:r>
        <w:br/>
      </w:r>
      <w:r>
        <w:rPr>
          <w:rFonts w:ascii="Times New Roman"/>
          <w:b w:val="false"/>
          <w:i w:val="false"/>
          <w:color w:val="000000"/>
          <w:sz w:val="28"/>
        </w:rPr>
        <w:t>
</w:t>
      </w:r>
      <w:r>
        <w:rPr>
          <w:rFonts w:ascii="Times New Roman"/>
          <w:b w:val="false"/>
          <w:i w:val="false"/>
          <w:color w:val="000000"/>
          <w:sz w:val="28"/>
        </w:rPr>
        <w:t>предприятия (находящегося в личной собственности индивидуального предпринимателя), на</w:t>
      </w:r>
      <w:r>
        <w:br/>
      </w:r>
      <w:r>
        <w:rPr>
          <w:rFonts w:ascii="Times New Roman"/>
          <w:b w:val="false"/>
          <w:i w:val="false"/>
          <w:color w:val="000000"/>
          <w:sz w:val="28"/>
        </w:rPr>
        <w:t>
</w:t>
      </w:r>
      <w:r>
        <w:rPr>
          <w:rFonts w:ascii="Times New Roman"/>
          <w:b w:val="false"/>
          <w:i w:val="false"/>
          <w:color w:val="000000"/>
          <w:sz w:val="28"/>
        </w:rPr>
        <w:t>конец отчетного периода по грузоподъемности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3576"/>
        <w:gridCol w:w="1458"/>
        <w:gridCol w:w="1695"/>
        <w:gridCol w:w="1359"/>
        <w:gridCol w:w="1557"/>
        <w:gridCol w:w="1636"/>
        <w:gridCol w:w="1695"/>
      </w:tblGrid>
      <w:tr>
        <w:trPr>
          <w:trHeight w:val="375"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w:t>
            </w:r>
            <w:r>
              <w:rPr>
                <w:rFonts w:ascii="Times New Roman"/>
                <w:b/>
                <w:i w:val="false"/>
                <w:color w:val="000000"/>
                <w:sz w:val="20"/>
              </w:rPr>
              <w:t>ң</w:t>
            </w:r>
            <w:r>
              <w:rPr>
                <w:rFonts w:ascii="Times New Roman"/>
                <w:b/>
                <w:i w:val="false"/>
                <w:color w:val="000000"/>
                <w:sz w:val="20"/>
              </w:rPr>
              <w:t xml:space="preserve"> саны -</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бірлік</w:t>
            </w:r>
            <w:r>
              <w:br/>
            </w:r>
            <w:r>
              <w:rPr>
                <w:rFonts w:ascii="Times New Roman"/>
                <w:b w:val="false"/>
                <w:i w:val="false"/>
                <w:color w:val="000000"/>
                <w:sz w:val="20"/>
              </w:rPr>
              <w:t>
</w:t>
            </w:r>
            <w:r>
              <w:rPr>
                <w:rFonts w:ascii="Times New Roman"/>
                <w:b w:val="false"/>
                <w:i w:val="false"/>
                <w:color w:val="000000"/>
                <w:sz w:val="20"/>
              </w:rPr>
              <w:t>Количество судов -</w:t>
            </w:r>
            <w:r>
              <w:br/>
            </w:r>
            <w:r>
              <w:rPr>
                <w:rFonts w:ascii="Times New Roman"/>
                <w:b w:val="false"/>
                <w:i w:val="false"/>
                <w:color w:val="000000"/>
                <w:sz w:val="20"/>
              </w:rPr>
              <w:t>
</w:t>
            </w:r>
            <w:r>
              <w:rPr>
                <w:rFonts w:ascii="Times New Roman"/>
                <w:b w:val="false"/>
                <w:i w:val="false"/>
                <w:color w:val="000000"/>
                <w:sz w:val="20"/>
              </w:rPr>
              <w:t>всего,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санынан -</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 xml:space="preserve">ндеуді </w:t>
            </w:r>
            <w:r>
              <w:rPr>
                <w:rFonts w:ascii="Times New Roman"/>
                <w:b/>
                <w:i w:val="false"/>
                <w:color w:val="000000"/>
                <w:sz w:val="20"/>
              </w:rPr>
              <w:t>қ</w:t>
            </w:r>
            <w:r>
              <w:rPr>
                <w:rFonts w:ascii="Times New Roman"/>
                <w:b/>
                <w:i w:val="false"/>
                <w:color w:val="000000"/>
                <w:sz w:val="20"/>
              </w:rPr>
              <w:t>ажет</w:t>
            </w:r>
            <w:r>
              <w:br/>
            </w:r>
            <w:r>
              <w:rPr>
                <w:rFonts w:ascii="Times New Roman"/>
                <w:b w:val="false"/>
                <w:i w:val="false"/>
                <w:color w:val="000000"/>
                <w:sz w:val="20"/>
              </w:rPr>
              <w:t>
</w:t>
            </w:r>
            <w:r>
              <w:rPr>
                <w:rFonts w:ascii="Times New Roman"/>
                <w:b/>
                <w:i w:val="false"/>
                <w:color w:val="000000"/>
                <w:sz w:val="20"/>
              </w:rPr>
              <w:t>етпейтіндер</w:t>
            </w:r>
            <w:r>
              <w:br/>
            </w:r>
            <w:r>
              <w:rPr>
                <w:rFonts w:ascii="Times New Roman"/>
                <w:b w:val="false"/>
                <w:i w:val="false"/>
                <w:color w:val="000000"/>
                <w:sz w:val="20"/>
              </w:rPr>
              <w:t>
</w:t>
            </w:r>
            <w:r>
              <w:rPr>
                <w:rFonts w:ascii="Times New Roman"/>
                <w:b/>
                <w:i w:val="false"/>
                <w:color w:val="000000"/>
                <w:sz w:val="20"/>
              </w:rPr>
              <w:t>кемелер, бірлік</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количества судов –</w:t>
            </w:r>
            <w:r>
              <w:br/>
            </w:r>
            <w:r>
              <w:rPr>
                <w:rFonts w:ascii="Times New Roman"/>
                <w:b w:val="false"/>
                <w:i w:val="false"/>
                <w:color w:val="000000"/>
                <w:sz w:val="20"/>
              </w:rPr>
              <w:t>
</w:t>
            </w:r>
            <w:r>
              <w:rPr>
                <w:rFonts w:ascii="Times New Roman"/>
                <w:b w:val="false"/>
                <w:i w:val="false"/>
                <w:color w:val="000000"/>
                <w:sz w:val="20"/>
              </w:rPr>
              <w:t>технически</w:t>
            </w:r>
            <w:r>
              <w:br/>
            </w:r>
            <w:r>
              <w:rPr>
                <w:rFonts w:ascii="Times New Roman"/>
                <w:b w:val="false"/>
                <w:i w:val="false"/>
                <w:color w:val="000000"/>
                <w:sz w:val="20"/>
              </w:rPr>
              <w:t>
</w:t>
            </w:r>
            <w:r>
              <w:rPr>
                <w:rFonts w:ascii="Times New Roman"/>
                <w:b w:val="false"/>
                <w:i w:val="false"/>
                <w:color w:val="000000"/>
                <w:sz w:val="20"/>
              </w:rPr>
              <w:t>исправные суда,</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тергіштігі,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грузоподъемность,</w:t>
            </w:r>
            <w:r>
              <w:br/>
            </w:r>
            <w:r>
              <w:rPr>
                <w:rFonts w:ascii="Times New Roman"/>
                <w:b w:val="false"/>
                <w:i w:val="false"/>
                <w:color w:val="000000"/>
                <w:sz w:val="20"/>
              </w:rPr>
              <w:t>
</w:t>
            </w:r>
            <w:r>
              <w:rPr>
                <w:rFonts w:ascii="Times New Roman"/>
                <w:b w:val="false"/>
                <w:i w:val="false"/>
                <w:color w:val="000000"/>
                <w:sz w:val="20"/>
              </w:rPr>
              <w:t>тонн</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щий год</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щий год</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год</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13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зі ж</w:t>
            </w:r>
            <w:r>
              <w:rPr>
                <w:rFonts w:ascii="Times New Roman"/>
                <w:b/>
                <w:i w:val="false"/>
                <w:color w:val="000000"/>
                <w:sz w:val="20"/>
              </w:rPr>
              <w:t>ү</w:t>
            </w:r>
            <w:r>
              <w:rPr>
                <w:rFonts w:ascii="Times New Roman"/>
                <w:b/>
                <w:i w:val="false"/>
                <w:color w:val="000000"/>
                <w:sz w:val="20"/>
              </w:rPr>
              <w:t xml:space="preserve">ретін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кемелер</w:t>
            </w:r>
            <w:r>
              <w:br/>
            </w:r>
            <w:r>
              <w:rPr>
                <w:rFonts w:ascii="Times New Roman"/>
                <w:b w:val="false"/>
                <w:i w:val="false"/>
                <w:color w:val="000000"/>
                <w:sz w:val="20"/>
              </w:rPr>
              <w:t>
</w:t>
            </w:r>
            <w:r>
              <w:rPr>
                <w:rFonts w:ascii="Times New Roman"/>
                <w:b w:val="false"/>
                <w:i w:val="false"/>
                <w:color w:val="000000"/>
                <w:sz w:val="20"/>
              </w:rPr>
              <w:t>Грузовые самоходные</w:t>
            </w:r>
            <w:r>
              <w:br/>
            </w:r>
            <w:r>
              <w:rPr>
                <w:rFonts w:ascii="Times New Roman"/>
                <w:b w:val="false"/>
                <w:i w:val="false"/>
                <w:color w:val="000000"/>
                <w:sz w:val="20"/>
              </w:rPr>
              <w:t>
</w:t>
            </w:r>
            <w:r>
              <w:rPr>
                <w:rFonts w:ascii="Times New Roman"/>
                <w:b w:val="false"/>
                <w:i w:val="false"/>
                <w:color w:val="000000"/>
                <w:sz w:val="20"/>
              </w:rPr>
              <w:t>суда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тонна</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249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250 - 399 тонна</w:t>
            </w:r>
            <w:r>
              <w:br/>
            </w:r>
            <w:r>
              <w:rPr>
                <w:rFonts w:ascii="Times New Roman"/>
                <w:b w:val="false"/>
                <w:i w:val="false"/>
                <w:color w:val="000000"/>
                <w:sz w:val="20"/>
              </w:rPr>
              <w:t>
</w:t>
            </w:r>
            <w:r>
              <w:rPr>
                <w:rFonts w:ascii="Times New Roman"/>
                <w:b w:val="false"/>
                <w:i w:val="false"/>
                <w:color w:val="000000"/>
                <w:sz w:val="20"/>
              </w:rPr>
              <w:t>250 - 399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 649 тонна</w:t>
            </w:r>
            <w:r>
              <w:br/>
            </w:r>
            <w:r>
              <w:rPr>
                <w:rFonts w:ascii="Times New Roman"/>
                <w:b w:val="false"/>
                <w:i w:val="false"/>
                <w:color w:val="000000"/>
                <w:sz w:val="20"/>
              </w:rPr>
              <w:t>
</w:t>
            </w:r>
            <w:r>
              <w:rPr>
                <w:rFonts w:ascii="Times New Roman"/>
                <w:b w:val="false"/>
                <w:i w:val="false"/>
                <w:color w:val="000000"/>
                <w:sz w:val="20"/>
              </w:rPr>
              <w:t>400 - 649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650 - 999 тонна</w:t>
            </w:r>
            <w:r>
              <w:br/>
            </w:r>
            <w:r>
              <w:rPr>
                <w:rFonts w:ascii="Times New Roman"/>
                <w:b w:val="false"/>
                <w:i w:val="false"/>
                <w:color w:val="000000"/>
                <w:sz w:val="20"/>
              </w:rPr>
              <w:t>
</w:t>
            </w:r>
            <w:r>
              <w:rPr>
                <w:rFonts w:ascii="Times New Roman"/>
                <w:b w:val="false"/>
                <w:i w:val="false"/>
                <w:color w:val="000000"/>
                <w:sz w:val="20"/>
              </w:rPr>
              <w:t>650 - 999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1000 - 1499 тонна</w:t>
            </w:r>
            <w:r>
              <w:br/>
            </w:r>
            <w:r>
              <w:rPr>
                <w:rFonts w:ascii="Times New Roman"/>
                <w:b w:val="false"/>
                <w:i w:val="false"/>
                <w:color w:val="000000"/>
                <w:sz w:val="20"/>
              </w:rPr>
              <w:t>
</w:t>
            </w:r>
            <w:r>
              <w:rPr>
                <w:rFonts w:ascii="Times New Roman"/>
                <w:b w:val="false"/>
                <w:i w:val="false"/>
                <w:color w:val="000000"/>
                <w:sz w:val="20"/>
              </w:rPr>
              <w:t>1000 - 1499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1500 - 2999 тонна</w:t>
            </w:r>
            <w:r>
              <w:br/>
            </w:r>
            <w:r>
              <w:rPr>
                <w:rFonts w:ascii="Times New Roman"/>
                <w:b w:val="false"/>
                <w:i w:val="false"/>
                <w:color w:val="000000"/>
                <w:sz w:val="20"/>
              </w:rPr>
              <w:t>
</w:t>
            </w:r>
            <w:r>
              <w:rPr>
                <w:rFonts w:ascii="Times New Roman"/>
                <w:b w:val="false"/>
                <w:i w:val="false"/>
                <w:color w:val="000000"/>
                <w:sz w:val="20"/>
              </w:rPr>
              <w:t>1500 - 2999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 тонна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одан к</w:t>
            </w:r>
            <w:r>
              <w:rPr>
                <w:rFonts w:ascii="Times New Roman"/>
                <w:b/>
                <w:i w:val="false"/>
                <w:color w:val="000000"/>
                <w:sz w:val="20"/>
              </w:rPr>
              <w:t>ө</w:t>
            </w:r>
            <w:r>
              <w:rPr>
                <w:rFonts w:ascii="Times New Roman"/>
                <w:b/>
                <w:i w:val="false"/>
                <w:color w:val="000000"/>
                <w:sz w:val="20"/>
              </w:rPr>
              <w:t>п</w:t>
            </w:r>
            <w:r>
              <w:br/>
            </w:r>
            <w:r>
              <w:rPr>
                <w:rFonts w:ascii="Times New Roman"/>
                <w:b w:val="false"/>
                <w:i w:val="false"/>
                <w:color w:val="000000"/>
                <w:sz w:val="20"/>
              </w:rPr>
              <w:t>
</w:t>
            </w:r>
            <w:r>
              <w:rPr>
                <w:rFonts w:ascii="Times New Roman"/>
                <w:b w:val="false"/>
                <w:i w:val="false"/>
                <w:color w:val="000000"/>
                <w:sz w:val="20"/>
              </w:rPr>
              <w:t>3000 тонн и более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зі ж</w:t>
            </w:r>
            <w:r>
              <w:rPr>
                <w:rFonts w:ascii="Times New Roman"/>
                <w:b/>
                <w:i w:val="false"/>
                <w:color w:val="000000"/>
                <w:sz w:val="20"/>
              </w:rPr>
              <w:t>ү</w:t>
            </w:r>
            <w:r>
              <w:rPr>
                <w:rFonts w:ascii="Times New Roman"/>
                <w:b/>
                <w:i w:val="false"/>
                <w:color w:val="000000"/>
                <w:sz w:val="20"/>
              </w:rPr>
              <w:t>рмейтін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кемелер</w:t>
            </w:r>
            <w:r>
              <w:br/>
            </w:r>
            <w:r>
              <w:rPr>
                <w:rFonts w:ascii="Times New Roman"/>
                <w:b w:val="false"/>
                <w:i w:val="false"/>
                <w:color w:val="000000"/>
                <w:sz w:val="20"/>
              </w:rPr>
              <w:t>
</w:t>
            </w:r>
            <w:r>
              <w:rPr>
                <w:rFonts w:ascii="Times New Roman"/>
                <w:b/>
                <w:i w:val="false"/>
                <w:color w:val="000000"/>
                <w:sz w:val="20"/>
              </w:rPr>
              <w:t>(баржалар)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w:t>
            </w:r>
            <w:r>
              <w:br/>
            </w:r>
            <w:r>
              <w:rPr>
                <w:rFonts w:ascii="Times New Roman"/>
                <w:b w:val="false"/>
                <w:i w:val="false"/>
                <w:color w:val="000000"/>
                <w:sz w:val="20"/>
              </w:rPr>
              <w:t>
</w:t>
            </w:r>
            <w:r>
              <w:rPr>
                <w:rFonts w:ascii="Times New Roman"/>
                <w:b w:val="false"/>
                <w:i w:val="false"/>
                <w:color w:val="000000"/>
                <w:sz w:val="20"/>
              </w:rPr>
              <w:t>суда (баржи)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тонна</w:t>
            </w:r>
            <w:r>
              <w:rPr>
                <w:rFonts w:ascii="Times New Roman"/>
                <w:b/>
                <w:i w:val="false"/>
                <w:color w:val="000000"/>
                <w:sz w:val="20"/>
              </w:rPr>
              <w:t>ғ</w:t>
            </w:r>
            <w:r>
              <w:rPr>
                <w:rFonts w:ascii="Times New Roman"/>
                <w:b/>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до 249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250 - 399 тонна</w:t>
            </w:r>
            <w:r>
              <w:br/>
            </w:r>
            <w:r>
              <w:rPr>
                <w:rFonts w:ascii="Times New Roman"/>
                <w:b w:val="false"/>
                <w:i w:val="false"/>
                <w:color w:val="000000"/>
                <w:sz w:val="20"/>
              </w:rPr>
              <w:t>
</w:t>
            </w:r>
            <w:r>
              <w:rPr>
                <w:rFonts w:ascii="Times New Roman"/>
                <w:b w:val="false"/>
                <w:i w:val="false"/>
                <w:color w:val="000000"/>
                <w:sz w:val="20"/>
              </w:rPr>
              <w:t>250 - 399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 649 тонна</w:t>
            </w:r>
            <w:r>
              <w:br/>
            </w:r>
            <w:r>
              <w:rPr>
                <w:rFonts w:ascii="Times New Roman"/>
                <w:b w:val="false"/>
                <w:i w:val="false"/>
                <w:color w:val="000000"/>
                <w:sz w:val="20"/>
              </w:rPr>
              <w:t>
</w:t>
            </w:r>
            <w:r>
              <w:rPr>
                <w:rFonts w:ascii="Times New Roman"/>
                <w:b w:val="false"/>
                <w:i w:val="false"/>
                <w:color w:val="000000"/>
                <w:sz w:val="20"/>
              </w:rPr>
              <w:t>400 - 649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650 - 999 тонна</w:t>
            </w:r>
            <w:r>
              <w:br/>
            </w:r>
            <w:r>
              <w:rPr>
                <w:rFonts w:ascii="Times New Roman"/>
                <w:b w:val="false"/>
                <w:i w:val="false"/>
                <w:color w:val="000000"/>
                <w:sz w:val="20"/>
              </w:rPr>
              <w:t>
</w:t>
            </w:r>
            <w:r>
              <w:rPr>
                <w:rFonts w:ascii="Times New Roman"/>
                <w:b w:val="false"/>
                <w:i w:val="false"/>
                <w:color w:val="000000"/>
                <w:sz w:val="20"/>
              </w:rPr>
              <w:t>650 - 999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1000 - 1499 тонна</w:t>
            </w:r>
            <w:r>
              <w:br/>
            </w:r>
            <w:r>
              <w:rPr>
                <w:rFonts w:ascii="Times New Roman"/>
                <w:b w:val="false"/>
                <w:i w:val="false"/>
                <w:color w:val="000000"/>
                <w:sz w:val="20"/>
              </w:rPr>
              <w:t>
</w:t>
            </w:r>
            <w:r>
              <w:rPr>
                <w:rFonts w:ascii="Times New Roman"/>
                <w:b w:val="false"/>
                <w:i w:val="false"/>
                <w:color w:val="000000"/>
                <w:sz w:val="20"/>
              </w:rPr>
              <w:t>1000 - 1499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1500 - 2999 тонна</w:t>
            </w:r>
            <w:r>
              <w:br/>
            </w:r>
            <w:r>
              <w:rPr>
                <w:rFonts w:ascii="Times New Roman"/>
                <w:b w:val="false"/>
                <w:i w:val="false"/>
                <w:color w:val="000000"/>
                <w:sz w:val="20"/>
              </w:rPr>
              <w:t>
</w:t>
            </w:r>
            <w:r>
              <w:rPr>
                <w:rFonts w:ascii="Times New Roman"/>
                <w:b w:val="false"/>
                <w:i w:val="false"/>
                <w:color w:val="000000"/>
                <w:sz w:val="20"/>
              </w:rPr>
              <w:t>1500 - 2999 тонн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 тонна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одан к</w:t>
            </w:r>
            <w:r>
              <w:rPr>
                <w:rFonts w:ascii="Times New Roman"/>
                <w:b/>
                <w:i w:val="false"/>
                <w:color w:val="000000"/>
                <w:sz w:val="20"/>
              </w:rPr>
              <w:t>ө</w:t>
            </w:r>
            <w:r>
              <w:rPr>
                <w:rFonts w:ascii="Times New Roman"/>
                <w:b/>
                <w:i w:val="false"/>
                <w:color w:val="000000"/>
                <w:sz w:val="20"/>
              </w:rPr>
              <w:t>п</w:t>
            </w:r>
            <w:r>
              <w:br/>
            </w:r>
            <w:r>
              <w:rPr>
                <w:rFonts w:ascii="Times New Roman"/>
                <w:b w:val="false"/>
                <w:i w:val="false"/>
                <w:color w:val="000000"/>
                <w:sz w:val="20"/>
              </w:rPr>
              <w:t>
</w:t>
            </w:r>
            <w:r>
              <w:rPr>
                <w:rFonts w:ascii="Times New Roman"/>
                <w:b w:val="false"/>
                <w:i w:val="false"/>
                <w:color w:val="000000"/>
                <w:sz w:val="20"/>
              </w:rPr>
              <w:t>3000 тонн и более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9"/>
    <w:p>
      <w:pPr>
        <w:spacing w:after="0"/>
        <w:ind w:left="0"/>
        <w:jc w:val="both"/>
      </w:pPr>
      <w:r>
        <w:rPr>
          <w:rFonts w:ascii="Times New Roman"/>
          <w:b w:val="false"/>
          <w:i w:val="false"/>
          <w:color w:val="000000"/>
          <w:sz w:val="28"/>
        </w:rPr>
        <w:t>
</w:t>
      </w:r>
      <w:r>
        <w:rPr>
          <w:rFonts w:ascii="Times New Roman"/>
          <w:b/>
          <w:i w:val="false"/>
          <w:color w:val="000000"/>
          <w:sz w:val="28"/>
        </w:rPr>
        <w:t>5. Есепті кезе</w:t>
      </w:r>
      <w:r>
        <w:rPr>
          <w:rFonts w:ascii="Times New Roman"/>
          <w:b/>
          <w:i w:val="false"/>
          <w:color w:val="000000"/>
          <w:sz w:val="28"/>
        </w:rPr>
        <w:t>ң</w:t>
      </w:r>
      <w:r>
        <w:rPr>
          <w:rFonts w:ascii="Times New Roman"/>
          <w:b/>
          <w:i w:val="false"/>
          <w:color w:val="000000"/>
          <w:sz w:val="28"/>
        </w:rPr>
        <w:t xml:space="preserve"> ая</w:t>
      </w:r>
      <w:r>
        <w:rPr>
          <w:rFonts w:ascii="Times New Roman"/>
          <w:b/>
          <w:i w:val="false"/>
          <w:color w:val="000000"/>
          <w:sz w:val="28"/>
        </w:rPr>
        <w:t>ғ</w:t>
      </w:r>
      <w:r>
        <w:rPr>
          <w:rFonts w:ascii="Times New Roman"/>
          <w:b/>
          <w:i w:val="false"/>
          <w:color w:val="000000"/>
          <w:sz w:val="28"/>
        </w:rPr>
        <w:t>ына жасал</w:t>
      </w:r>
      <w:r>
        <w:rPr>
          <w:rFonts w:ascii="Times New Roman"/>
          <w:b/>
          <w:i w:val="false"/>
          <w:color w:val="000000"/>
          <w:sz w:val="28"/>
        </w:rPr>
        <w:t>ғ</w:t>
      </w:r>
      <w:r>
        <w:rPr>
          <w:rFonts w:ascii="Times New Roman"/>
          <w:b/>
          <w:i w:val="false"/>
          <w:color w:val="000000"/>
          <w:sz w:val="28"/>
        </w:rPr>
        <w:t>ан жылы бойынша 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rPr>
          <w:rFonts w:ascii="Times New Roman"/>
          <w:b/>
          <w:i w:val="false"/>
          <w:color w:val="000000"/>
          <w:sz w:val="28"/>
        </w:rPr>
        <w:t xml:space="preserve"> балансында</w:t>
      </w:r>
      <w:r>
        <w:br/>
      </w:r>
      <w:r>
        <w:rPr>
          <w:rFonts w:ascii="Times New Roman"/>
          <w:b w:val="false"/>
          <w:i w:val="false"/>
          <w:color w:val="000000"/>
          <w:sz w:val="28"/>
        </w:rPr>
        <w:t>
</w:t>
      </w:r>
      <w:r>
        <w:rPr>
          <w:rFonts w:ascii="Times New Roman"/>
          <w:b/>
          <w:i w:val="false"/>
          <w:color w:val="000000"/>
          <w:sz w:val="28"/>
        </w:rPr>
        <w:t>есептелінетін (дара к</w:t>
      </w:r>
      <w:r>
        <w:rPr>
          <w:rFonts w:ascii="Times New Roman"/>
          <w:b/>
          <w:i w:val="false"/>
          <w:color w:val="000000"/>
          <w:sz w:val="28"/>
        </w:rPr>
        <w:t>ә</w:t>
      </w:r>
      <w:r>
        <w:rPr>
          <w:rFonts w:ascii="Times New Roman"/>
          <w:b/>
          <w:i w:val="false"/>
          <w:color w:val="000000"/>
          <w:sz w:val="28"/>
        </w:rPr>
        <w:t>сіпкерді</w:t>
      </w:r>
      <w:r>
        <w:rPr>
          <w:rFonts w:ascii="Times New Roman"/>
          <w:b/>
          <w:i w:val="false"/>
          <w:color w:val="000000"/>
          <w:sz w:val="28"/>
        </w:rPr>
        <w:t>ң</w:t>
      </w:r>
      <w:r>
        <w:rPr>
          <w:rFonts w:ascii="Times New Roman"/>
          <w:b/>
          <w:i w:val="false"/>
          <w:color w:val="000000"/>
          <w:sz w:val="28"/>
        </w:rPr>
        <w:t xml:space="preserve"> жеке меншігінде болатын) </w:t>
      </w:r>
      <w:r>
        <w:rPr>
          <w:rFonts w:ascii="Times New Roman"/>
          <w:b/>
          <w:i w:val="false"/>
          <w:color w:val="000000"/>
          <w:sz w:val="28"/>
        </w:rPr>
        <w:t>ө</w:t>
      </w:r>
      <w:r>
        <w:rPr>
          <w:rFonts w:ascii="Times New Roman"/>
          <w:b/>
          <w:i w:val="false"/>
          <w:color w:val="000000"/>
          <w:sz w:val="28"/>
        </w:rPr>
        <w:t>зен к</w:t>
      </w:r>
      <w:r>
        <w:rPr>
          <w:rFonts w:ascii="Times New Roman"/>
          <w:b/>
          <w:i w:val="false"/>
          <w:color w:val="000000"/>
          <w:sz w:val="28"/>
        </w:rPr>
        <w:t>ө</w:t>
      </w:r>
      <w:r>
        <w:rPr>
          <w:rFonts w:ascii="Times New Roman"/>
          <w:b/>
          <w:i w:val="false"/>
          <w:color w:val="000000"/>
          <w:sz w:val="28"/>
        </w:rPr>
        <w:t>лігіні</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 xml:space="preserve">жылжымалы </w:t>
      </w:r>
      <w:r>
        <w:rPr>
          <w:rFonts w:ascii="Times New Roman"/>
          <w:b/>
          <w:i w:val="false"/>
          <w:color w:val="000000"/>
          <w:sz w:val="28"/>
        </w:rPr>
        <w:t>құ</w:t>
      </w:r>
      <w:r>
        <w:rPr>
          <w:rFonts w:ascii="Times New Roman"/>
          <w:b/>
          <w:i w:val="false"/>
          <w:color w:val="000000"/>
          <w:sz w:val="28"/>
        </w:rPr>
        <w:t>рамыны</w:t>
      </w:r>
      <w:r>
        <w:rPr>
          <w:rFonts w:ascii="Times New Roman"/>
          <w:b/>
          <w:i w:val="false"/>
          <w:color w:val="000000"/>
          <w:sz w:val="28"/>
        </w:rPr>
        <w:t>ң</w:t>
      </w:r>
      <w:r>
        <w:rPr>
          <w:rFonts w:ascii="Times New Roman"/>
          <w:b/>
          <w:i w:val="false"/>
          <w:color w:val="000000"/>
          <w:sz w:val="28"/>
        </w:rPr>
        <w:t xml:space="preserve"> бар-жо</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наличие подвижного состава речного транспорта, числящегося на балансе</w:t>
      </w:r>
      <w:r>
        <w:br/>
      </w:r>
      <w:r>
        <w:rPr>
          <w:rFonts w:ascii="Times New Roman"/>
          <w:b w:val="false"/>
          <w:i w:val="false"/>
          <w:color w:val="000000"/>
          <w:sz w:val="28"/>
        </w:rPr>
        <w:t>
</w:t>
      </w:r>
      <w:r>
        <w:rPr>
          <w:rFonts w:ascii="Times New Roman"/>
          <w:b w:val="false"/>
          <w:i w:val="false"/>
          <w:color w:val="000000"/>
          <w:sz w:val="28"/>
        </w:rPr>
        <w:t>предприятия (находящегося в личной собственности индивидуального предпринимателя), на</w:t>
      </w:r>
      <w:r>
        <w:br/>
      </w:r>
      <w:r>
        <w:rPr>
          <w:rFonts w:ascii="Times New Roman"/>
          <w:b w:val="false"/>
          <w:i w:val="false"/>
          <w:color w:val="000000"/>
          <w:sz w:val="28"/>
        </w:rPr>
        <w:t>
</w:t>
      </w:r>
      <w:r>
        <w:rPr>
          <w:rFonts w:ascii="Times New Roman"/>
          <w:b w:val="false"/>
          <w:i w:val="false"/>
          <w:color w:val="000000"/>
          <w:sz w:val="28"/>
        </w:rPr>
        <w:t>конец отчетного периода по году постройки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965"/>
        <w:gridCol w:w="1762"/>
        <w:gridCol w:w="1429"/>
        <w:gridCol w:w="1469"/>
        <w:gridCol w:w="1371"/>
        <w:gridCol w:w="1590"/>
        <w:gridCol w:w="1374"/>
      </w:tblGrid>
      <w:tr>
        <w:trPr>
          <w:trHeight w:val="375"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Кемелердің саны -</w:t>
            </w:r>
            <w:r>
              <w:br/>
            </w:r>
            <w:r>
              <w:rPr>
                <w:rFonts w:ascii="Times New Roman"/>
                <w:b w:val="false"/>
                <w:i w:val="false"/>
                <w:color w:val="000000"/>
                <w:sz w:val="20"/>
              </w:rPr>
              <w:t>
</w:t>
            </w:r>
            <w:r>
              <w:rPr>
                <w:rFonts w:ascii="Times New Roman"/>
                <w:b/>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Количество судов -</w:t>
            </w:r>
            <w:r>
              <w:br/>
            </w:r>
            <w:r>
              <w:rPr>
                <w:rFonts w:ascii="Times New Roman"/>
                <w:b w:val="false"/>
                <w:i w:val="false"/>
                <w:color w:val="000000"/>
                <w:sz w:val="20"/>
              </w:rPr>
              <w:t>
</w:t>
            </w:r>
            <w:r>
              <w:rPr>
                <w:rFonts w:ascii="Times New Roman"/>
                <w:b w:val="false"/>
                <w:i w:val="false"/>
                <w:color w:val="000000"/>
                <w:sz w:val="20"/>
              </w:rPr>
              <w:t>всего,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Кемелердің</w:t>
            </w:r>
            <w:r>
              <w:br/>
            </w:r>
            <w:r>
              <w:rPr>
                <w:rFonts w:ascii="Times New Roman"/>
                <w:b w:val="false"/>
                <w:i w:val="false"/>
                <w:color w:val="000000"/>
                <w:sz w:val="20"/>
              </w:rPr>
              <w:t>
</w:t>
            </w:r>
            <w:r>
              <w:rPr>
                <w:rFonts w:ascii="Times New Roman"/>
                <w:b/>
                <w:i w:val="false"/>
                <w:color w:val="000000"/>
                <w:sz w:val="20"/>
              </w:rPr>
              <w:t>жалпы санынан -</w:t>
            </w:r>
            <w:r>
              <w:br/>
            </w:r>
            <w:r>
              <w:rPr>
                <w:rFonts w:ascii="Times New Roman"/>
                <w:b w:val="false"/>
                <w:i w:val="false"/>
                <w:color w:val="000000"/>
                <w:sz w:val="20"/>
              </w:rPr>
              <w:t>
</w:t>
            </w:r>
            <w:r>
              <w:rPr>
                <w:rFonts w:ascii="Times New Roman"/>
                <w:b/>
                <w:i w:val="false"/>
                <w:color w:val="000000"/>
                <w:sz w:val="20"/>
              </w:rPr>
              <w:t>жөндеуді қажет</w:t>
            </w:r>
            <w:r>
              <w:br/>
            </w:r>
            <w:r>
              <w:rPr>
                <w:rFonts w:ascii="Times New Roman"/>
                <w:b w:val="false"/>
                <w:i w:val="false"/>
                <w:color w:val="000000"/>
                <w:sz w:val="20"/>
              </w:rPr>
              <w:t>
</w:t>
            </w:r>
            <w:r>
              <w:rPr>
                <w:rFonts w:ascii="Times New Roman"/>
                <w:b/>
                <w:i w:val="false"/>
                <w:color w:val="000000"/>
                <w:sz w:val="20"/>
              </w:rPr>
              <w:t>етпейтіндер</w:t>
            </w:r>
            <w:r>
              <w:br/>
            </w:r>
            <w:r>
              <w:rPr>
                <w:rFonts w:ascii="Times New Roman"/>
                <w:b w:val="false"/>
                <w:i w:val="false"/>
                <w:color w:val="000000"/>
                <w:sz w:val="20"/>
              </w:rPr>
              <w:t>
</w:t>
            </w:r>
            <w:r>
              <w:rPr>
                <w:rFonts w:ascii="Times New Roman"/>
                <w:b/>
                <w:i w:val="false"/>
                <w:color w:val="000000"/>
                <w:sz w:val="20"/>
              </w:rPr>
              <w:t>кемелер, бірлік</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количества судов</w:t>
            </w:r>
            <w:r>
              <w:br/>
            </w:r>
            <w:r>
              <w:rPr>
                <w:rFonts w:ascii="Times New Roman"/>
                <w:b w:val="false"/>
                <w:i w:val="false"/>
                <w:color w:val="000000"/>
                <w:sz w:val="20"/>
              </w:rPr>
              <w:t>
</w:t>
            </w:r>
            <w:r>
              <w:rPr>
                <w:rFonts w:ascii="Times New Roman"/>
                <w:b w:val="false"/>
                <w:i w:val="false"/>
                <w:color w:val="000000"/>
                <w:sz w:val="20"/>
              </w:rPr>
              <w:t>– технически</w:t>
            </w:r>
            <w:r>
              <w:br/>
            </w:r>
            <w:r>
              <w:rPr>
                <w:rFonts w:ascii="Times New Roman"/>
                <w:b w:val="false"/>
                <w:i w:val="false"/>
                <w:color w:val="000000"/>
                <w:sz w:val="20"/>
              </w:rPr>
              <w:t>
</w:t>
            </w:r>
            <w:r>
              <w:rPr>
                <w:rFonts w:ascii="Times New Roman"/>
                <w:b w:val="false"/>
                <w:i w:val="false"/>
                <w:color w:val="000000"/>
                <w:sz w:val="20"/>
              </w:rPr>
              <w:t>исправные суда,</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жүк</w:t>
            </w:r>
            <w:r>
              <w:br/>
            </w:r>
            <w:r>
              <w:rPr>
                <w:rFonts w:ascii="Times New Roman"/>
                <w:b w:val="false"/>
                <w:i w:val="false"/>
                <w:color w:val="000000"/>
                <w:sz w:val="20"/>
              </w:rPr>
              <w:t>
</w:t>
            </w:r>
            <w:r>
              <w:rPr>
                <w:rFonts w:ascii="Times New Roman"/>
                <w:b/>
                <w:i w:val="false"/>
                <w:color w:val="000000"/>
                <w:sz w:val="20"/>
              </w:rPr>
              <w:t>көтергіштігі,</w:t>
            </w:r>
            <w:r>
              <w:br/>
            </w:r>
            <w:r>
              <w:rPr>
                <w:rFonts w:ascii="Times New Roman"/>
                <w:b w:val="false"/>
                <w:i w:val="false"/>
                <w:color w:val="000000"/>
                <w:sz w:val="20"/>
              </w:rPr>
              <w:t>
</w:t>
            </w:r>
            <w:r>
              <w:rPr>
                <w:rFonts w:ascii="Times New Roman"/>
                <w:b/>
                <w:i w:val="false"/>
                <w:color w:val="000000"/>
                <w:sz w:val="20"/>
              </w:rPr>
              <w:t>тонна (13-18</w:t>
            </w:r>
            <w:r>
              <w:br/>
            </w:r>
            <w:r>
              <w:rPr>
                <w:rFonts w:ascii="Times New Roman"/>
                <w:b w:val="false"/>
                <w:i w:val="false"/>
                <w:color w:val="000000"/>
                <w:sz w:val="20"/>
              </w:rPr>
              <w:t>
</w:t>
            </w:r>
            <w:r>
              <w:rPr>
                <w:rFonts w:ascii="Times New Roman"/>
                <w:b/>
                <w:i w:val="false"/>
                <w:color w:val="000000"/>
                <w:sz w:val="20"/>
              </w:rPr>
              <w:t>жолдар бойынша</w:t>
            </w:r>
            <w:r>
              <w:br/>
            </w:r>
            <w:r>
              <w:rPr>
                <w:rFonts w:ascii="Times New Roman"/>
                <w:b w:val="false"/>
                <w:i w:val="false"/>
                <w:color w:val="000000"/>
                <w:sz w:val="20"/>
              </w:rPr>
              <w:t>
</w:t>
            </w:r>
            <w:r>
              <w:rPr>
                <w:rFonts w:ascii="Times New Roman"/>
                <w:b/>
                <w:i w:val="false"/>
                <w:color w:val="000000"/>
                <w:sz w:val="20"/>
              </w:rPr>
              <w:t>қуатын көрсету</w:t>
            </w:r>
            <w:r>
              <w:br/>
            </w:r>
            <w:r>
              <w:rPr>
                <w:rFonts w:ascii="Times New Roman"/>
                <w:b w:val="false"/>
                <w:i w:val="false"/>
                <w:color w:val="000000"/>
                <w:sz w:val="20"/>
              </w:rPr>
              <w:t>
</w:t>
            </w:r>
            <w:r>
              <w:rPr>
                <w:rFonts w:ascii="Times New Roman"/>
                <w:b/>
                <w:i w:val="false"/>
                <w:color w:val="000000"/>
                <w:sz w:val="20"/>
              </w:rPr>
              <w:t>керек, кВт,</w:t>
            </w:r>
            <w:r>
              <w:br/>
            </w:r>
            <w:r>
              <w:rPr>
                <w:rFonts w:ascii="Times New Roman"/>
                <w:b w:val="false"/>
                <w:i w:val="false"/>
                <w:color w:val="000000"/>
                <w:sz w:val="20"/>
              </w:rPr>
              <w:t>
</w:t>
            </w:r>
            <w:r>
              <w:rPr>
                <w:rFonts w:ascii="Times New Roman"/>
                <w:b/>
                <w:i w:val="false"/>
                <w:color w:val="000000"/>
                <w:sz w:val="20"/>
              </w:rPr>
              <w:t>19-24 жолдар</w:t>
            </w:r>
            <w:r>
              <w:br/>
            </w:r>
            <w:r>
              <w:rPr>
                <w:rFonts w:ascii="Times New Roman"/>
                <w:b w:val="false"/>
                <w:i w:val="false"/>
                <w:color w:val="000000"/>
                <w:sz w:val="20"/>
              </w:rPr>
              <w:t>
</w:t>
            </w:r>
            <w:r>
              <w:rPr>
                <w:rFonts w:ascii="Times New Roman"/>
                <w:b/>
                <w:i w:val="false"/>
                <w:color w:val="000000"/>
                <w:sz w:val="20"/>
              </w:rPr>
              <w:t>бойынша жалпы</w:t>
            </w:r>
            <w:r>
              <w:br/>
            </w:r>
            <w:r>
              <w:rPr>
                <w:rFonts w:ascii="Times New Roman"/>
                <w:b w:val="false"/>
                <w:i w:val="false"/>
                <w:color w:val="000000"/>
                <w:sz w:val="20"/>
              </w:rPr>
              <w:t>
</w:t>
            </w: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сиымдылығын</w:t>
            </w:r>
            <w:r>
              <w:br/>
            </w:r>
            <w:r>
              <w:rPr>
                <w:rFonts w:ascii="Times New Roman"/>
                <w:b w:val="false"/>
                <w:i w:val="false"/>
                <w:color w:val="000000"/>
                <w:sz w:val="20"/>
              </w:rPr>
              <w:t>
</w:t>
            </w:r>
            <w:r>
              <w:rPr>
                <w:rFonts w:ascii="Times New Roman"/>
                <w:b/>
                <w:i w:val="false"/>
                <w:color w:val="000000"/>
                <w:sz w:val="20"/>
              </w:rPr>
              <w:t>көрсету керек,</w:t>
            </w:r>
            <w:r>
              <w:br/>
            </w:r>
            <w:r>
              <w:rPr>
                <w:rFonts w:ascii="Times New Roman"/>
                <w:b w:val="false"/>
                <w:i w:val="false"/>
                <w:color w:val="000000"/>
                <w:sz w:val="20"/>
              </w:rPr>
              <w:t>
</w:t>
            </w:r>
            <w:r>
              <w:rPr>
                <w:rFonts w:ascii="Times New Roman"/>
                <w:b/>
                <w:i w:val="false"/>
                <w:color w:val="000000"/>
                <w:sz w:val="20"/>
              </w:rPr>
              <w:t>отыратын орын)</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грузоподьемность,</w:t>
            </w:r>
            <w:r>
              <w:br/>
            </w:r>
            <w:r>
              <w:rPr>
                <w:rFonts w:ascii="Times New Roman"/>
                <w:b w:val="false"/>
                <w:i w:val="false"/>
                <w:color w:val="000000"/>
                <w:sz w:val="20"/>
              </w:rPr>
              <w:t>
</w:t>
            </w:r>
            <w:r>
              <w:rPr>
                <w:rFonts w:ascii="Times New Roman"/>
                <w:b w:val="false"/>
                <w:i w:val="false"/>
                <w:color w:val="000000"/>
                <w:sz w:val="20"/>
              </w:rPr>
              <w:t>тонн (по строкам</w:t>
            </w:r>
            <w:r>
              <w:br/>
            </w:r>
            <w:r>
              <w:rPr>
                <w:rFonts w:ascii="Times New Roman"/>
                <w:b w:val="false"/>
                <w:i w:val="false"/>
                <w:color w:val="000000"/>
                <w:sz w:val="20"/>
              </w:rPr>
              <w:t>
</w:t>
            </w:r>
            <w:r>
              <w:rPr>
                <w:rFonts w:ascii="Times New Roman"/>
                <w:b w:val="false"/>
                <w:i w:val="false"/>
                <w:color w:val="000000"/>
                <w:sz w:val="20"/>
              </w:rPr>
              <w:t>13-18 указать</w:t>
            </w:r>
            <w:r>
              <w:br/>
            </w:r>
            <w:r>
              <w:rPr>
                <w:rFonts w:ascii="Times New Roman"/>
                <w:b w:val="false"/>
                <w:i w:val="false"/>
                <w:color w:val="000000"/>
                <w:sz w:val="20"/>
              </w:rPr>
              <w:t>
</w:t>
            </w:r>
            <w:r>
              <w:rPr>
                <w:rFonts w:ascii="Times New Roman"/>
                <w:b w:val="false"/>
                <w:i w:val="false"/>
                <w:color w:val="000000"/>
                <w:sz w:val="20"/>
              </w:rPr>
              <w:t>мощность, кВт, по</w:t>
            </w:r>
            <w:r>
              <w:br/>
            </w:r>
            <w:r>
              <w:rPr>
                <w:rFonts w:ascii="Times New Roman"/>
                <w:b w:val="false"/>
                <w:i w:val="false"/>
                <w:color w:val="000000"/>
                <w:sz w:val="20"/>
              </w:rPr>
              <w:t>
</w:t>
            </w:r>
            <w:r>
              <w:rPr>
                <w:rFonts w:ascii="Times New Roman"/>
                <w:b w:val="false"/>
                <w:i w:val="false"/>
                <w:color w:val="000000"/>
                <w:sz w:val="20"/>
              </w:rPr>
              <w:t>строкам 19-24</w:t>
            </w:r>
            <w:r>
              <w:br/>
            </w:r>
            <w:r>
              <w:rPr>
                <w:rFonts w:ascii="Times New Roman"/>
                <w:b w:val="false"/>
                <w:i w:val="false"/>
                <w:color w:val="000000"/>
                <w:sz w:val="20"/>
              </w:rPr>
              <w:t>
</w:t>
            </w:r>
            <w:r>
              <w:rPr>
                <w:rFonts w:ascii="Times New Roman"/>
                <w:b w:val="false"/>
                <w:i w:val="false"/>
                <w:color w:val="000000"/>
                <w:sz w:val="20"/>
              </w:rPr>
              <w:t>указать общую</w:t>
            </w:r>
            <w:r>
              <w:br/>
            </w:r>
            <w:r>
              <w:rPr>
                <w:rFonts w:ascii="Times New Roman"/>
                <w:b w:val="false"/>
                <w:i w:val="false"/>
                <w:color w:val="000000"/>
                <w:sz w:val="20"/>
              </w:rPr>
              <w:t>
</w:t>
            </w:r>
            <w:r>
              <w:rPr>
                <w:rFonts w:ascii="Times New Roman"/>
                <w:b w:val="false"/>
                <w:i w:val="false"/>
                <w:color w:val="000000"/>
                <w:sz w:val="20"/>
              </w:rPr>
              <w:t>пассажировмести-</w:t>
            </w:r>
            <w:r>
              <w:br/>
            </w:r>
            <w:r>
              <w:rPr>
                <w:rFonts w:ascii="Times New Roman"/>
                <w:b w:val="false"/>
                <w:i w:val="false"/>
                <w:color w:val="000000"/>
                <w:sz w:val="20"/>
              </w:rPr>
              <w:t>
</w:t>
            </w:r>
            <w:r>
              <w:rPr>
                <w:rFonts w:ascii="Times New Roman"/>
                <w:b w:val="false"/>
                <w:i w:val="false"/>
                <w:color w:val="000000"/>
                <w:sz w:val="20"/>
              </w:rPr>
              <w:t>мость, мест для</w:t>
            </w:r>
            <w:r>
              <w:br/>
            </w:r>
            <w:r>
              <w:rPr>
                <w:rFonts w:ascii="Times New Roman"/>
                <w:b w:val="false"/>
                <w:i w:val="false"/>
                <w:color w:val="000000"/>
                <w:sz w:val="20"/>
              </w:rPr>
              <w:t>
</w:t>
            </w:r>
            <w:r>
              <w:rPr>
                <w:rFonts w:ascii="Times New Roman"/>
                <w:b w:val="false"/>
                <w:i w:val="false"/>
                <w:color w:val="000000"/>
                <w:sz w:val="20"/>
              </w:rPr>
              <w:t>сидения)</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алдынғы</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год</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алдынғы</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щий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алдынғы</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щий год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13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жүретін жүк</w:t>
            </w:r>
            <w:r>
              <w:br/>
            </w:r>
            <w:r>
              <w:rPr>
                <w:rFonts w:ascii="Times New Roman"/>
                <w:b w:val="false"/>
                <w:i w:val="false"/>
                <w:color w:val="000000"/>
                <w:sz w:val="20"/>
              </w:rPr>
              <w:t>
</w:t>
            </w:r>
            <w:r>
              <w:rPr>
                <w:rFonts w:ascii="Times New Roman"/>
                <w:b/>
                <w:i w:val="false"/>
                <w:color w:val="000000"/>
                <w:sz w:val="20"/>
              </w:rPr>
              <w:t>кемелер</w:t>
            </w:r>
            <w:r>
              <w:br/>
            </w:r>
            <w:r>
              <w:rPr>
                <w:rFonts w:ascii="Times New Roman"/>
                <w:b w:val="false"/>
                <w:i w:val="false"/>
                <w:color w:val="000000"/>
                <w:sz w:val="20"/>
              </w:rPr>
              <w:t>
</w:t>
            </w:r>
            <w:r>
              <w:rPr>
                <w:rFonts w:ascii="Times New Roman"/>
                <w:b w:val="false"/>
                <w:i w:val="false"/>
                <w:color w:val="000000"/>
                <w:sz w:val="20"/>
              </w:rPr>
              <w:t>Грузовые самоходные суда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1970 - 1979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1980 - 1989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1990 - 1999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w:t>
            </w:r>
            <w:r>
              <w:br/>
            </w:r>
            <w:r>
              <w:rPr>
                <w:rFonts w:ascii="Times New Roman"/>
                <w:b w:val="false"/>
                <w:i w:val="false"/>
                <w:color w:val="000000"/>
                <w:sz w:val="20"/>
              </w:rPr>
              <w:t>
</w:t>
            </w:r>
            <w:r>
              <w:rPr>
                <w:rFonts w:ascii="Times New Roman"/>
                <w:b/>
                <w:i w:val="false"/>
                <w:color w:val="000000"/>
                <w:sz w:val="20"/>
              </w:rPr>
              <w:t>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жүрмейтін жүк</w:t>
            </w:r>
            <w:r>
              <w:br/>
            </w:r>
            <w:r>
              <w:rPr>
                <w:rFonts w:ascii="Times New Roman"/>
                <w:b w:val="false"/>
                <w:i w:val="false"/>
                <w:color w:val="000000"/>
                <w:sz w:val="20"/>
              </w:rPr>
              <w:t>
</w:t>
            </w:r>
            <w:r>
              <w:rPr>
                <w:rFonts w:ascii="Times New Roman"/>
                <w:b/>
                <w:i w:val="false"/>
                <w:color w:val="000000"/>
                <w:sz w:val="20"/>
              </w:rPr>
              <w:t>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w:t>
            </w:r>
            <w:r>
              <w:br/>
            </w:r>
            <w:r>
              <w:rPr>
                <w:rFonts w:ascii="Times New Roman"/>
                <w:b w:val="false"/>
                <w:i w:val="false"/>
                <w:color w:val="000000"/>
                <w:sz w:val="20"/>
              </w:rPr>
              <w:t>
</w:t>
            </w:r>
            <w:r>
              <w:rPr>
                <w:rFonts w:ascii="Times New Roman"/>
                <w:b w:val="false"/>
                <w:i w:val="false"/>
                <w:color w:val="000000"/>
                <w:sz w:val="20"/>
              </w:rPr>
              <w:t>суда (баржи)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1970 - 1979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1980 - 1989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1990 - 1999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w:t>
            </w:r>
            <w:r>
              <w:br/>
            </w:r>
            <w:r>
              <w:rPr>
                <w:rFonts w:ascii="Times New Roman"/>
                <w:b w:val="false"/>
                <w:i w:val="false"/>
                <w:color w:val="000000"/>
                <w:sz w:val="20"/>
              </w:rPr>
              <w:t>
</w:t>
            </w:r>
            <w:r>
              <w:rPr>
                <w:rFonts w:ascii="Times New Roman"/>
                <w:b/>
                <w:i w:val="false"/>
                <w:color w:val="000000"/>
                <w:sz w:val="20"/>
              </w:rPr>
              <w:t>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Сүйрейтін кемелер</w:t>
            </w:r>
            <w:r>
              <w:br/>
            </w:r>
            <w:r>
              <w:rPr>
                <w:rFonts w:ascii="Times New Roman"/>
                <w:b w:val="false"/>
                <w:i w:val="false"/>
                <w:color w:val="000000"/>
                <w:sz w:val="20"/>
              </w:rPr>
              <w:t>
</w:t>
            </w:r>
            <w:r>
              <w:rPr>
                <w:rFonts w:ascii="Times New Roman"/>
                <w:b/>
                <w:i w:val="false"/>
                <w:color w:val="000000"/>
                <w:sz w:val="20"/>
              </w:rPr>
              <w:t>(итергіштер,</w:t>
            </w:r>
            <w:r>
              <w:br/>
            </w:r>
            <w:r>
              <w:rPr>
                <w:rFonts w:ascii="Times New Roman"/>
                <w:b w:val="false"/>
                <w:i w:val="false"/>
                <w:color w:val="000000"/>
                <w:sz w:val="20"/>
              </w:rPr>
              <w:t>
</w:t>
            </w:r>
            <w:r>
              <w:rPr>
                <w:rFonts w:ascii="Times New Roman"/>
                <w:b/>
                <w:i w:val="false"/>
                <w:color w:val="000000"/>
                <w:sz w:val="20"/>
              </w:rPr>
              <w:t>сүйрегіштер,</w:t>
            </w:r>
            <w:r>
              <w:br/>
            </w:r>
            <w:r>
              <w:rPr>
                <w:rFonts w:ascii="Times New Roman"/>
                <w:b w:val="false"/>
                <w:i w:val="false"/>
                <w:color w:val="000000"/>
                <w:sz w:val="20"/>
              </w:rPr>
              <w:t>
</w:t>
            </w:r>
            <w:r>
              <w:rPr>
                <w:rFonts w:ascii="Times New Roman"/>
                <w:b/>
                <w:i w:val="false"/>
                <w:color w:val="000000"/>
                <w:sz w:val="20"/>
              </w:rPr>
              <w:t>итеріп-сүйрегіштер)</w:t>
            </w:r>
            <w:r>
              <w:br/>
            </w:r>
            <w:r>
              <w:rPr>
                <w:rFonts w:ascii="Times New Roman"/>
                <w:b w:val="false"/>
                <w:i w:val="false"/>
                <w:color w:val="000000"/>
                <w:sz w:val="20"/>
              </w:rPr>
              <w:t>
</w:t>
            </w:r>
            <w:r>
              <w:rPr>
                <w:rFonts w:ascii="Times New Roman"/>
                <w:b w:val="false"/>
                <w:i w:val="false"/>
                <w:color w:val="000000"/>
                <w:sz w:val="20"/>
              </w:rPr>
              <w:t>Буксирные суда (толкачи,</w:t>
            </w:r>
            <w:r>
              <w:br/>
            </w:r>
            <w:r>
              <w:rPr>
                <w:rFonts w:ascii="Times New Roman"/>
                <w:b w:val="false"/>
                <w:i w:val="false"/>
                <w:color w:val="000000"/>
                <w:sz w:val="20"/>
              </w:rPr>
              <w:t>
</w:t>
            </w:r>
            <w:r>
              <w:rPr>
                <w:rFonts w:ascii="Times New Roman"/>
                <w:b w:val="false"/>
                <w:i w:val="false"/>
                <w:color w:val="000000"/>
                <w:sz w:val="20"/>
              </w:rPr>
              <w:t>буксиры,</w:t>
            </w:r>
            <w:r>
              <w:br/>
            </w:r>
            <w:r>
              <w:rPr>
                <w:rFonts w:ascii="Times New Roman"/>
                <w:b w:val="false"/>
                <w:i w:val="false"/>
                <w:color w:val="000000"/>
                <w:sz w:val="20"/>
              </w:rPr>
              <w:t>
</w:t>
            </w:r>
            <w:r>
              <w:rPr>
                <w:rFonts w:ascii="Times New Roman"/>
                <w:b w:val="false"/>
                <w:i w:val="false"/>
                <w:color w:val="000000"/>
                <w:sz w:val="20"/>
              </w:rPr>
              <w:t>толкачи-буксиры)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1970 - 1979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1980 - 1989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1990 - 1999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w:t>
            </w:r>
            <w:r>
              <w:br/>
            </w:r>
            <w:r>
              <w:rPr>
                <w:rFonts w:ascii="Times New Roman"/>
                <w:b w:val="false"/>
                <w:i w:val="false"/>
                <w:color w:val="000000"/>
                <w:sz w:val="20"/>
              </w:rPr>
              <w:t>
</w:t>
            </w:r>
            <w:r>
              <w:rPr>
                <w:rFonts w:ascii="Times New Roman"/>
                <w:b/>
                <w:i w:val="false"/>
                <w:color w:val="000000"/>
                <w:sz w:val="20"/>
              </w:rPr>
              <w:t>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және</w:t>
            </w:r>
            <w:r>
              <w:br/>
            </w:r>
            <w:r>
              <w:rPr>
                <w:rFonts w:ascii="Times New Roman"/>
                <w:b w:val="false"/>
                <w:i w:val="false"/>
                <w:color w:val="000000"/>
                <w:sz w:val="20"/>
              </w:rPr>
              <w:t>
</w:t>
            </w:r>
            <w:r>
              <w:rPr>
                <w:rFonts w:ascii="Times New Roman"/>
                <w:b/>
                <w:i w:val="false"/>
                <w:color w:val="000000"/>
                <w:sz w:val="20"/>
              </w:rPr>
              <w:t>жолаушы-жүк кемелері</w:t>
            </w:r>
            <w:r>
              <w:br/>
            </w:r>
            <w:r>
              <w:rPr>
                <w:rFonts w:ascii="Times New Roman"/>
                <w:b w:val="false"/>
                <w:i w:val="false"/>
                <w:color w:val="000000"/>
                <w:sz w:val="20"/>
              </w:rPr>
              <w:t>
</w:t>
            </w:r>
            <w:r>
              <w:rPr>
                <w:rFonts w:ascii="Times New Roman"/>
                <w:b w:val="false"/>
                <w:i w:val="false"/>
                <w:color w:val="000000"/>
                <w:sz w:val="20"/>
              </w:rPr>
              <w:t>Грузопассажирские и</w:t>
            </w:r>
            <w:r>
              <w:br/>
            </w:r>
            <w:r>
              <w:rPr>
                <w:rFonts w:ascii="Times New Roman"/>
                <w:b w:val="false"/>
                <w:i w:val="false"/>
                <w:color w:val="000000"/>
                <w:sz w:val="20"/>
              </w:rPr>
              <w:t>
</w:t>
            </w:r>
            <w:r>
              <w:rPr>
                <w:rFonts w:ascii="Times New Roman"/>
                <w:b w:val="false"/>
                <w:i w:val="false"/>
                <w:color w:val="000000"/>
                <w:sz w:val="20"/>
              </w:rPr>
              <w:t>пассажирские суда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1970 - 1979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1980 - 1989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1990 - 1999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w:t>
            </w:r>
            <w:r>
              <w:br/>
            </w:r>
            <w:r>
              <w:rPr>
                <w:rFonts w:ascii="Times New Roman"/>
                <w:b w:val="false"/>
                <w:i w:val="false"/>
                <w:color w:val="000000"/>
                <w:sz w:val="20"/>
              </w:rPr>
              <w:t>
</w:t>
            </w:r>
            <w:r>
              <w:rPr>
                <w:rFonts w:ascii="Times New Roman"/>
                <w:b/>
                <w:i w:val="false"/>
                <w:color w:val="000000"/>
                <w:sz w:val="20"/>
              </w:rPr>
              <w:t>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20"/>
    <w:p>
      <w:pPr>
        <w:spacing w:after="0"/>
        <w:ind w:left="0"/>
        <w:jc w:val="both"/>
      </w:pPr>
      <w:r>
        <w:rPr>
          <w:rFonts w:ascii="Times New Roman"/>
          <w:b w:val="false"/>
          <w:i w:val="false"/>
          <w:color w:val="000000"/>
          <w:sz w:val="28"/>
        </w:rPr>
        <w:t>
</w:t>
      </w:r>
      <w:r>
        <w:rPr>
          <w:rFonts w:ascii="Times New Roman"/>
          <w:b/>
          <w:i w:val="false"/>
          <w:color w:val="000000"/>
          <w:sz w:val="28"/>
        </w:rPr>
        <w:t>6. Есепті кезе</w:t>
      </w:r>
      <w:r>
        <w:rPr>
          <w:rFonts w:ascii="Times New Roman"/>
          <w:b/>
          <w:i w:val="false"/>
          <w:color w:val="000000"/>
          <w:sz w:val="28"/>
        </w:rPr>
        <w:t>ң</w:t>
      </w:r>
      <w:r>
        <w:rPr>
          <w:rFonts w:ascii="Times New Roman"/>
          <w:b/>
          <w:i w:val="false"/>
          <w:color w:val="000000"/>
          <w:sz w:val="28"/>
        </w:rPr>
        <w:t xml:space="preserve"> ая</w:t>
      </w:r>
      <w:r>
        <w:rPr>
          <w:rFonts w:ascii="Times New Roman"/>
          <w:b/>
          <w:i w:val="false"/>
          <w:color w:val="000000"/>
          <w:sz w:val="28"/>
        </w:rPr>
        <w:t>ғ</w:t>
      </w:r>
      <w:r>
        <w:rPr>
          <w:rFonts w:ascii="Times New Roman"/>
          <w:b/>
          <w:i w:val="false"/>
          <w:color w:val="000000"/>
          <w:sz w:val="28"/>
        </w:rPr>
        <w:t xml:space="preserve">ына Мемлекеттік кеме реестрі бойынша </w:t>
      </w:r>
      <w:r>
        <w:rPr>
          <w:rFonts w:ascii="Times New Roman"/>
          <w:b/>
          <w:i w:val="false"/>
          <w:color w:val="000000"/>
          <w:sz w:val="28"/>
        </w:rPr>
        <w:t>ө</w:t>
      </w:r>
      <w:r>
        <w:rPr>
          <w:rFonts w:ascii="Times New Roman"/>
          <w:b/>
          <w:i w:val="false"/>
          <w:color w:val="000000"/>
          <w:sz w:val="28"/>
        </w:rPr>
        <w:t>зен к</w:t>
      </w:r>
      <w:r>
        <w:rPr>
          <w:rFonts w:ascii="Times New Roman"/>
          <w:b/>
          <w:i w:val="false"/>
          <w:color w:val="000000"/>
          <w:sz w:val="28"/>
        </w:rPr>
        <w:t>ө</w:t>
      </w:r>
      <w:r>
        <w:rPr>
          <w:rFonts w:ascii="Times New Roman"/>
          <w:b/>
          <w:i w:val="false"/>
          <w:color w:val="000000"/>
          <w:sz w:val="28"/>
        </w:rPr>
        <w:t>лігіні</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 xml:space="preserve">жылжымалы </w:t>
      </w:r>
      <w:r>
        <w:rPr>
          <w:rFonts w:ascii="Times New Roman"/>
          <w:b/>
          <w:i w:val="false"/>
          <w:color w:val="000000"/>
          <w:sz w:val="28"/>
        </w:rPr>
        <w:t>құ</w:t>
      </w:r>
      <w:r>
        <w:rPr>
          <w:rFonts w:ascii="Times New Roman"/>
          <w:b/>
          <w:i w:val="false"/>
          <w:color w:val="000000"/>
          <w:sz w:val="28"/>
        </w:rPr>
        <w:t>рамыны</w:t>
      </w:r>
      <w:r>
        <w:rPr>
          <w:rFonts w:ascii="Times New Roman"/>
          <w:b/>
          <w:i w:val="false"/>
          <w:color w:val="000000"/>
          <w:sz w:val="28"/>
        </w:rPr>
        <w:t>ң</w:t>
      </w:r>
      <w:r>
        <w:rPr>
          <w:rFonts w:ascii="Times New Roman"/>
          <w:b/>
          <w:i w:val="false"/>
          <w:color w:val="000000"/>
          <w:sz w:val="28"/>
        </w:rPr>
        <w:t xml:space="preserve"> бар-жо</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наличие подвижного состава речного транспорта на конец отчетного периода</w:t>
      </w:r>
      <w:r>
        <w:br/>
      </w:r>
      <w:r>
        <w:rPr>
          <w:rFonts w:ascii="Times New Roman"/>
          <w:b w:val="false"/>
          <w:i w:val="false"/>
          <w:color w:val="000000"/>
          <w:sz w:val="28"/>
        </w:rPr>
        <w:t>
</w:t>
      </w:r>
      <w:r>
        <w:rPr>
          <w:rFonts w:ascii="Times New Roman"/>
          <w:b w:val="false"/>
          <w:i w:val="false"/>
          <w:color w:val="000000"/>
          <w:sz w:val="28"/>
        </w:rPr>
        <w:t>согласно Государственному судовому реестру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925"/>
        <w:gridCol w:w="1158"/>
        <w:gridCol w:w="1182"/>
        <w:gridCol w:w="1042"/>
        <w:gridCol w:w="948"/>
        <w:gridCol w:w="1042"/>
        <w:gridCol w:w="622"/>
        <w:gridCol w:w="738"/>
        <w:gridCol w:w="1018"/>
        <w:gridCol w:w="1065"/>
        <w:gridCol w:w="832"/>
        <w:gridCol w:w="1276"/>
        <w:gridCol w:w="1394"/>
      </w:tblGrid>
      <w:tr>
        <w:trPr>
          <w:trHeight w:val="90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ки</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w:t>
            </w:r>
            <w:r>
              <w:br/>
            </w:r>
            <w:r>
              <w:rPr>
                <w:rFonts w:ascii="Times New Roman"/>
                <w:b w:val="false"/>
                <w:i w:val="false"/>
                <w:color w:val="000000"/>
                <w:sz w:val="20"/>
              </w:rPr>
              <w:t>
</w:t>
            </w:r>
            <w:r>
              <w:rPr>
                <w:rFonts w:ascii="Times New Roman"/>
                <w:b/>
                <w:i w:val="false"/>
                <w:color w:val="000000"/>
                <w:sz w:val="20"/>
              </w:rPr>
              <w:t>кеу</w:t>
            </w:r>
            <w:r>
              <w:br/>
            </w:r>
            <w:r>
              <w:rPr>
                <w:rFonts w:ascii="Times New Roman"/>
                <w:b w:val="false"/>
                <w:i w:val="false"/>
                <w:color w:val="000000"/>
                <w:sz w:val="20"/>
              </w:rPr>
              <w:t>
</w:t>
            </w:r>
            <w:r>
              <w:rPr>
                <w:rFonts w:ascii="Times New Roman"/>
                <w:b/>
                <w:i w:val="false"/>
                <w:color w:val="000000"/>
                <w:sz w:val="20"/>
              </w:rPr>
              <w:t>нө-</w:t>
            </w:r>
            <w:r>
              <w:br/>
            </w:r>
            <w:r>
              <w:rPr>
                <w:rFonts w:ascii="Times New Roman"/>
                <w:b w:val="false"/>
                <w:i w:val="false"/>
                <w:color w:val="000000"/>
                <w:sz w:val="20"/>
              </w:rPr>
              <w:t>
</w:t>
            </w:r>
            <w:r>
              <w:rPr>
                <w:rFonts w:ascii="Times New Roman"/>
                <w:b/>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w:t>
            </w:r>
            <w:r>
              <w:br/>
            </w:r>
            <w:r>
              <w:rPr>
                <w:rFonts w:ascii="Times New Roman"/>
                <w:b w:val="false"/>
                <w:i w:val="false"/>
                <w:color w:val="000000"/>
                <w:sz w:val="20"/>
              </w:rPr>
              <w:t>
</w:t>
            </w:r>
            <w:r>
              <w:rPr>
                <w:rFonts w:ascii="Times New Roman"/>
                <w:b w:val="false"/>
                <w:i w:val="false"/>
                <w:color w:val="000000"/>
                <w:sz w:val="20"/>
              </w:rPr>
              <w:t>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w:t>
            </w:r>
            <w:r>
              <w:br/>
            </w:r>
            <w:r>
              <w:rPr>
                <w:rFonts w:ascii="Times New Roman"/>
                <w:b w:val="false"/>
                <w:i w:val="false"/>
                <w:color w:val="000000"/>
                <w:sz w:val="20"/>
              </w:rPr>
              <w:t>
</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құ-</w:t>
            </w:r>
            <w:r>
              <w:br/>
            </w:r>
            <w:r>
              <w:rPr>
                <w:rFonts w:ascii="Times New Roman"/>
                <w:b w:val="false"/>
                <w:i w:val="false"/>
                <w:color w:val="000000"/>
                <w:sz w:val="20"/>
              </w:rPr>
              <w:t>
</w:t>
            </w:r>
            <w:r>
              <w:rPr>
                <w:rFonts w:ascii="Times New Roman"/>
                <w:b/>
                <w:i w:val="false"/>
                <w:color w:val="000000"/>
                <w:sz w:val="20"/>
              </w:rPr>
              <w:t>ралы-</w:t>
            </w:r>
            <w:r>
              <w:br/>
            </w:r>
            <w:r>
              <w:rPr>
                <w:rFonts w:ascii="Times New Roman"/>
                <w:b w:val="false"/>
                <w:i w:val="false"/>
                <w:color w:val="000000"/>
                <w:sz w:val="20"/>
              </w:rPr>
              <w:t>
</w:t>
            </w:r>
            <w:r>
              <w:rPr>
                <w:rFonts w:ascii="Times New Roman"/>
                <w:b/>
                <w:i w:val="false"/>
                <w:color w:val="000000"/>
                <w:sz w:val="20"/>
              </w:rPr>
              <w:t>ның</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спор-</w:t>
            </w:r>
            <w:r>
              <w:br/>
            </w:r>
            <w:r>
              <w:rPr>
                <w:rFonts w:ascii="Times New Roman"/>
                <w:b w:val="false"/>
                <w:i w:val="false"/>
                <w:color w:val="000000"/>
                <w:sz w:val="20"/>
              </w:rPr>
              <w:t>
</w:t>
            </w:r>
            <w:r>
              <w:rPr>
                <w:rFonts w:ascii="Times New Roman"/>
                <w:b w:val="false"/>
                <w:i w:val="false"/>
                <w:color w:val="000000"/>
                <w:sz w:val="20"/>
              </w:rPr>
              <w:t>тного</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ства</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кеме</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кізу</w:t>
            </w:r>
            <w:r>
              <w:br/>
            </w:r>
            <w:r>
              <w:rPr>
                <w:rFonts w:ascii="Times New Roman"/>
                <w:b w:val="false"/>
                <w:i w:val="false"/>
                <w:color w:val="000000"/>
                <w:sz w:val="20"/>
              </w:rPr>
              <w:t>
</w:t>
            </w:r>
            <w:r>
              <w:rPr>
                <w:rFonts w:ascii="Times New Roman"/>
                <w:b/>
                <w:i w:val="false"/>
                <w:color w:val="000000"/>
                <w:sz w:val="20"/>
              </w:rPr>
              <w:t>тәсі-</w:t>
            </w:r>
            <w:r>
              <w:br/>
            </w:r>
            <w:r>
              <w:rPr>
                <w:rFonts w:ascii="Times New Roman"/>
                <w:b w:val="false"/>
                <w:i w:val="false"/>
                <w:color w:val="000000"/>
                <w:sz w:val="20"/>
              </w:rPr>
              <w:t>
</w:t>
            </w:r>
            <w:r>
              <w:rPr>
                <w:rFonts w:ascii="Times New Roman"/>
                <w:b/>
                <w:i w:val="false"/>
                <w:color w:val="000000"/>
                <w:sz w:val="20"/>
              </w:rPr>
              <w:t>лі</w:t>
            </w:r>
            <w:r>
              <w:br/>
            </w:r>
            <w:r>
              <w:rPr>
                <w:rFonts w:ascii="Times New Roman"/>
                <w:b w:val="false"/>
                <w:i w:val="false"/>
                <w:color w:val="000000"/>
                <w:sz w:val="20"/>
              </w:rPr>
              <w:t>
</w:t>
            </w:r>
            <w:r>
              <w:rPr>
                <w:rFonts w:ascii="Times New Roman"/>
                <w:b/>
                <w:i w:val="false"/>
                <w:color w:val="000000"/>
                <w:sz w:val="20"/>
              </w:rPr>
              <w:t>(құр-</w:t>
            </w:r>
            <w:r>
              <w:br/>
            </w:r>
            <w:r>
              <w:rPr>
                <w:rFonts w:ascii="Times New Roman"/>
                <w:b w:val="false"/>
                <w:i w:val="false"/>
                <w:color w:val="000000"/>
                <w:sz w:val="20"/>
              </w:rPr>
              <w:t>
</w:t>
            </w:r>
            <w:r>
              <w:rPr>
                <w:rFonts w:ascii="Times New Roman"/>
                <w:b/>
                <w:i w:val="false"/>
                <w:color w:val="000000"/>
                <w:sz w:val="20"/>
              </w:rPr>
              <w:t>ғақ</w:t>
            </w:r>
            <w:r>
              <w:br/>
            </w:r>
            <w:r>
              <w:rPr>
                <w:rFonts w:ascii="Times New Roman"/>
                <w:b w:val="false"/>
                <w:i w:val="false"/>
                <w:color w:val="000000"/>
                <w:sz w:val="20"/>
              </w:rPr>
              <w:t>
</w:t>
            </w: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таси-</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құйып</w:t>
            </w:r>
            <w:r>
              <w:br/>
            </w:r>
            <w:r>
              <w:rPr>
                <w:rFonts w:ascii="Times New Roman"/>
                <w:b w:val="false"/>
                <w:i w:val="false"/>
                <w:color w:val="000000"/>
                <w:sz w:val="20"/>
              </w:rPr>
              <w:t>
</w:t>
            </w:r>
            <w:r>
              <w:rPr>
                <w:rFonts w:ascii="Times New Roman"/>
                <w:b/>
                <w:i w:val="false"/>
                <w:color w:val="000000"/>
                <w:sz w:val="20"/>
              </w:rPr>
              <w:t>таси-</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құр-</w:t>
            </w:r>
            <w:r>
              <w:br/>
            </w:r>
            <w:r>
              <w:rPr>
                <w:rFonts w:ascii="Times New Roman"/>
                <w:b w:val="false"/>
                <w:i w:val="false"/>
                <w:color w:val="000000"/>
                <w:sz w:val="20"/>
              </w:rPr>
              <w:t>
</w:t>
            </w:r>
            <w:r>
              <w:rPr>
                <w:rFonts w:ascii="Times New Roman"/>
                <w:b/>
                <w:i w:val="false"/>
                <w:color w:val="000000"/>
                <w:sz w:val="20"/>
              </w:rPr>
              <w:t>ас-</w:t>
            </w:r>
            <w:r>
              <w:br/>
            </w:r>
            <w:r>
              <w:rPr>
                <w:rFonts w:ascii="Times New Roman"/>
                <w:b w:val="false"/>
                <w:i w:val="false"/>
                <w:color w:val="000000"/>
                <w:sz w:val="20"/>
              </w:rPr>
              <w:t>
</w:t>
            </w:r>
            <w:r>
              <w:rPr>
                <w:rFonts w:ascii="Times New Roman"/>
                <w:b/>
                <w:i w:val="false"/>
                <w:color w:val="000000"/>
                <w:sz w:val="20"/>
              </w:rPr>
              <w:t>тыр-</w:t>
            </w:r>
            <w:r>
              <w:br/>
            </w:r>
            <w:r>
              <w:rPr>
                <w:rFonts w:ascii="Times New Roman"/>
                <w:b w:val="false"/>
                <w:i w:val="false"/>
                <w:color w:val="000000"/>
                <w:sz w:val="20"/>
              </w:rPr>
              <w:t>
</w:t>
            </w:r>
            <w:r>
              <w:rPr>
                <w:rFonts w:ascii="Times New Roman"/>
                <w:b/>
                <w:i w:val="false"/>
                <w:color w:val="000000"/>
                <w:sz w:val="20"/>
              </w:rPr>
              <w:t>ма)</w:t>
            </w:r>
            <w:r>
              <w:br/>
            </w:r>
            <w:r>
              <w:rPr>
                <w:rFonts w:ascii="Times New Roman"/>
                <w:b w:val="false"/>
                <w:i w:val="false"/>
                <w:color w:val="000000"/>
                <w:sz w:val="20"/>
              </w:rPr>
              <w:t>
</w:t>
            </w: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дос-</w:t>
            </w:r>
            <w:r>
              <w:br/>
            </w:r>
            <w:r>
              <w:rPr>
                <w:rFonts w:ascii="Times New Roman"/>
                <w:b w:val="false"/>
                <w:i w:val="false"/>
                <w:color w:val="000000"/>
                <w:sz w:val="20"/>
              </w:rPr>
              <w:t>
</w:t>
            </w:r>
            <w:r>
              <w:rPr>
                <w:rFonts w:ascii="Times New Roman"/>
                <w:b w:val="false"/>
                <w:i w:val="false"/>
                <w:color w:val="000000"/>
                <w:sz w:val="20"/>
              </w:rPr>
              <w:t>тавки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судна</w:t>
            </w:r>
            <w:r>
              <w:br/>
            </w:r>
            <w:r>
              <w:rPr>
                <w:rFonts w:ascii="Times New Roman"/>
                <w:b w:val="false"/>
                <w:i w:val="false"/>
                <w:color w:val="000000"/>
                <w:sz w:val="20"/>
              </w:rPr>
              <w:t>
</w:t>
            </w:r>
            <w:r>
              <w:rPr>
                <w:rFonts w:ascii="Times New Roman"/>
                <w:b w:val="false"/>
                <w:i w:val="false"/>
                <w:color w:val="000000"/>
                <w:sz w:val="20"/>
              </w:rPr>
              <w:t>(сухо-</w:t>
            </w:r>
            <w:r>
              <w:br/>
            </w:r>
            <w:r>
              <w:rPr>
                <w:rFonts w:ascii="Times New Roman"/>
                <w:b w:val="false"/>
                <w:i w:val="false"/>
                <w:color w:val="000000"/>
                <w:sz w:val="20"/>
              </w:rPr>
              <w:t>
</w:t>
            </w:r>
            <w:r>
              <w:rPr>
                <w:rFonts w:ascii="Times New Roman"/>
                <w:b w:val="false"/>
                <w:i w:val="false"/>
                <w:color w:val="000000"/>
                <w:sz w:val="20"/>
              </w:rPr>
              <w:t>груз-</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налив-</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бини-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w:t>
            </w:r>
            <w:r>
              <w:br/>
            </w:r>
            <w:r>
              <w:rPr>
                <w:rFonts w:ascii="Times New Roman"/>
                <w:b w:val="false"/>
                <w:i w:val="false"/>
                <w:color w:val="000000"/>
                <w:sz w:val="20"/>
              </w:rPr>
              <w:t>
</w:t>
            </w:r>
            <w:r>
              <w:rPr>
                <w:rFonts w:ascii="Times New Roman"/>
                <w:b/>
                <w:i w:val="false"/>
                <w:color w:val="000000"/>
                <w:sz w:val="20"/>
              </w:rPr>
              <w:t>ріс</w:t>
            </w:r>
            <w:r>
              <w:br/>
            </w:r>
            <w:r>
              <w:rPr>
                <w:rFonts w:ascii="Times New Roman"/>
                <w:b w:val="false"/>
                <w:i w:val="false"/>
                <w:color w:val="000000"/>
                <w:sz w:val="20"/>
              </w:rPr>
              <w:t>
</w:t>
            </w:r>
            <w:r>
              <w:rPr>
                <w:rFonts w:ascii="Times New Roman"/>
                <w:b/>
                <w:i w:val="false"/>
                <w:color w:val="000000"/>
                <w:sz w:val="20"/>
              </w:rPr>
              <w:t>тә-</w:t>
            </w:r>
            <w:r>
              <w:br/>
            </w:r>
            <w:r>
              <w:rPr>
                <w:rFonts w:ascii="Times New Roman"/>
                <w:b w:val="false"/>
                <w:i w:val="false"/>
                <w:color w:val="000000"/>
                <w:sz w:val="20"/>
              </w:rPr>
              <w:t>
</w:t>
            </w:r>
            <w:r>
              <w:rPr>
                <w:rFonts w:ascii="Times New Roman"/>
                <w:b/>
                <w:i w:val="false"/>
                <w:color w:val="000000"/>
                <w:sz w:val="20"/>
              </w:rPr>
              <w:t>сілі</w:t>
            </w:r>
            <w:r>
              <w:br/>
            </w:r>
            <w:r>
              <w:rPr>
                <w:rFonts w:ascii="Times New Roman"/>
                <w:b w:val="false"/>
                <w:i w:val="false"/>
                <w:color w:val="000000"/>
                <w:sz w:val="20"/>
              </w:rPr>
              <w:t>
</w:t>
            </w:r>
            <w:r>
              <w:rPr>
                <w:rFonts w:ascii="Times New Roman"/>
                <w:b/>
                <w:i w:val="false"/>
                <w:color w:val="000000"/>
                <w:sz w:val="20"/>
              </w:rPr>
              <w:t>(өзі</w:t>
            </w:r>
            <w:r>
              <w:br/>
            </w:r>
            <w:r>
              <w:rPr>
                <w:rFonts w:ascii="Times New Roman"/>
                <w:b w:val="false"/>
                <w:i w:val="false"/>
                <w:color w:val="000000"/>
                <w:sz w:val="20"/>
              </w:rPr>
              <w:t>
</w:t>
            </w:r>
            <w:r>
              <w:rPr>
                <w:rFonts w:ascii="Times New Roman"/>
                <w:b/>
                <w:i w:val="false"/>
                <w:color w:val="000000"/>
                <w:sz w:val="20"/>
              </w:rPr>
              <w:t>жү-</w:t>
            </w:r>
            <w:r>
              <w:br/>
            </w:r>
            <w:r>
              <w:rPr>
                <w:rFonts w:ascii="Times New Roman"/>
                <w:b w:val="false"/>
                <w:i w:val="false"/>
                <w:color w:val="000000"/>
                <w:sz w:val="20"/>
              </w:rPr>
              <w:t>
</w:t>
            </w:r>
            <w:r>
              <w:rPr>
                <w:rFonts w:ascii="Times New Roman"/>
                <w:b/>
                <w:i w:val="false"/>
                <w:color w:val="000000"/>
                <w:sz w:val="20"/>
              </w:rPr>
              <w:t>ре-</w:t>
            </w:r>
            <w:r>
              <w:br/>
            </w:r>
            <w:r>
              <w:rPr>
                <w:rFonts w:ascii="Times New Roman"/>
                <w:b w:val="false"/>
                <w:i w:val="false"/>
                <w:color w:val="000000"/>
                <w:sz w:val="20"/>
              </w:rPr>
              <w:t>
</w:t>
            </w:r>
            <w:r>
              <w:rPr>
                <w:rFonts w:ascii="Times New Roman"/>
                <w:b/>
                <w:i w:val="false"/>
                <w:color w:val="000000"/>
                <w:sz w:val="20"/>
              </w:rPr>
              <w:t>тін,</w:t>
            </w:r>
            <w:r>
              <w:br/>
            </w:r>
            <w:r>
              <w:rPr>
                <w:rFonts w:ascii="Times New Roman"/>
                <w:b w:val="false"/>
                <w:i w:val="false"/>
                <w:color w:val="000000"/>
                <w:sz w:val="20"/>
              </w:rPr>
              <w:t>
</w:t>
            </w:r>
            <w:r>
              <w:rPr>
                <w:rFonts w:ascii="Times New Roman"/>
                <w:b/>
                <w:i w:val="false"/>
                <w:color w:val="000000"/>
                <w:sz w:val="20"/>
              </w:rPr>
              <w:t>өзі</w:t>
            </w:r>
            <w:r>
              <w:br/>
            </w:r>
            <w:r>
              <w:rPr>
                <w:rFonts w:ascii="Times New Roman"/>
                <w:b w:val="false"/>
                <w:i w:val="false"/>
                <w:color w:val="000000"/>
                <w:sz w:val="20"/>
              </w:rPr>
              <w:t>
</w:t>
            </w:r>
            <w:r>
              <w:rPr>
                <w:rFonts w:ascii="Times New Roman"/>
                <w:b/>
                <w:i w:val="false"/>
                <w:color w:val="000000"/>
                <w:sz w:val="20"/>
              </w:rPr>
              <w:t>жүр-</w:t>
            </w:r>
            <w:r>
              <w:br/>
            </w:r>
            <w:r>
              <w:rPr>
                <w:rFonts w:ascii="Times New Roman"/>
                <w:b w:val="false"/>
                <w:i w:val="false"/>
                <w:color w:val="000000"/>
                <w:sz w:val="20"/>
              </w:rPr>
              <w:t>
</w:t>
            </w:r>
            <w:r>
              <w:rPr>
                <w:rFonts w:ascii="Times New Roman"/>
                <w:b/>
                <w:i w:val="false"/>
                <w:color w:val="000000"/>
                <w:sz w:val="20"/>
              </w:rPr>
              <w:t>мей-</w:t>
            </w:r>
            <w:r>
              <w:br/>
            </w:r>
            <w:r>
              <w:rPr>
                <w:rFonts w:ascii="Times New Roman"/>
                <w:b w:val="false"/>
                <w:i w:val="false"/>
                <w:color w:val="000000"/>
                <w:sz w:val="20"/>
              </w:rPr>
              <w:t>
</w:t>
            </w:r>
            <w:r>
              <w:rPr>
                <w:rFonts w:ascii="Times New Roman"/>
                <w:b/>
                <w:i w:val="false"/>
                <w:color w:val="000000"/>
                <w:sz w:val="20"/>
              </w:rPr>
              <w:t>тін)</w:t>
            </w:r>
            <w:r>
              <w:br/>
            </w:r>
            <w:r>
              <w:rPr>
                <w:rFonts w:ascii="Times New Roman"/>
                <w:b w:val="false"/>
                <w:i w:val="false"/>
                <w:color w:val="000000"/>
                <w:sz w:val="20"/>
              </w:rPr>
              <w:t>
</w:t>
            </w:r>
            <w:r>
              <w:rPr>
                <w:rFonts w:ascii="Times New Roman"/>
                <w:b w:val="false"/>
                <w:i w:val="false"/>
                <w:color w:val="000000"/>
                <w:sz w:val="20"/>
              </w:rPr>
              <w:t>Спо-</w:t>
            </w:r>
            <w:r>
              <w:br/>
            </w:r>
            <w:r>
              <w:rPr>
                <w:rFonts w:ascii="Times New Roman"/>
                <w:b w:val="false"/>
                <w:i w:val="false"/>
                <w:color w:val="000000"/>
                <w:sz w:val="20"/>
              </w:rPr>
              <w:t>
</w:t>
            </w:r>
            <w:r>
              <w:rPr>
                <w:rFonts w:ascii="Times New Roman"/>
                <w:b w:val="false"/>
                <w:i w:val="false"/>
                <w:color w:val="000000"/>
                <w:sz w:val="20"/>
              </w:rPr>
              <w:t>соб</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ход-</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само-</w:t>
            </w:r>
            <w:r>
              <w:br/>
            </w:r>
            <w:r>
              <w:rPr>
                <w:rFonts w:ascii="Times New Roman"/>
                <w:b w:val="false"/>
                <w:i w:val="false"/>
                <w:color w:val="000000"/>
                <w:sz w:val="20"/>
              </w:rPr>
              <w:t>
</w:t>
            </w:r>
            <w:r>
              <w:rPr>
                <w:rFonts w:ascii="Times New Roman"/>
                <w:b w:val="false"/>
                <w:i w:val="false"/>
                <w:color w:val="000000"/>
                <w:sz w:val="20"/>
              </w:rPr>
              <w:t>ход-</w:t>
            </w:r>
            <w:r>
              <w:br/>
            </w:r>
            <w:r>
              <w:rPr>
                <w:rFonts w:ascii="Times New Roman"/>
                <w:b w:val="false"/>
                <w:i w:val="false"/>
                <w:color w:val="000000"/>
                <w:sz w:val="20"/>
              </w:rPr>
              <w:t>
</w:t>
            </w:r>
            <w:r>
              <w:rPr>
                <w:rFonts w:ascii="Times New Roman"/>
                <w:b w:val="false"/>
                <w:i w:val="false"/>
                <w:color w:val="000000"/>
                <w:sz w:val="20"/>
              </w:rPr>
              <w:t>ный)</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br/>
            </w:r>
            <w:r>
              <w:rPr>
                <w:rFonts w:ascii="Times New Roman"/>
                <w:b w:val="false"/>
                <w:i w:val="false"/>
                <w:color w:val="000000"/>
                <w:sz w:val="20"/>
              </w:rPr>
              <w:t>
</w:t>
            </w:r>
            <w:r>
              <w:rPr>
                <w:rFonts w:ascii="Times New Roman"/>
                <w:b/>
                <w:i w:val="false"/>
                <w:color w:val="000000"/>
                <w:sz w:val="20"/>
              </w:rPr>
              <w:t>сал-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трой</w:t>
            </w:r>
            <w:r>
              <w:br/>
            </w:r>
            <w:r>
              <w:rPr>
                <w:rFonts w:ascii="Times New Roman"/>
                <w:b w:val="false"/>
                <w:i w:val="false"/>
                <w:color w:val="000000"/>
                <w:sz w:val="20"/>
              </w:rPr>
              <w:t>
</w:t>
            </w:r>
            <w:r>
              <w:rPr>
                <w:rFonts w:ascii="Times New Roman"/>
                <w:b w:val="false"/>
                <w:i w:val="false"/>
                <w:color w:val="000000"/>
                <w:sz w:val="20"/>
              </w:rPr>
              <w:t>-ки</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br/>
            </w:r>
            <w:r>
              <w:rPr>
                <w:rFonts w:ascii="Times New Roman"/>
                <w:b w:val="false"/>
                <w:i w:val="false"/>
                <w:color w:val="000000"/>
                <w:sz w:val="20"/>
              </w:rPr>
              <w:t>
</w:t>
            </w:r>
            <w:r>
              <w:rPr>
                <w:rFonts w:ascii="Times New Roman"/>
                <w:b/>
                <w:i w:val="false"/>
                <w:color w:val="000000"/>
                <w:sz w:val="20"/>
              </w:rPr>
              <w:t>сал-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оры-</w:t>
            </w:r>
            <w:r>
              <w:br/>
            </w:r>
            <w:r>
              <w:rPr>
                <w:rFonts w:ascii="Times New Roman"/>
                <w:b w:val="false"/>
                <w:i w:val="false"/>
                <w:color w:val="000000"/>
                <w:sz w:val="20"/>
              </w:rPr>
              <w:t>
</w:t>
            </w:r>
            <w:r>
              <w:rPr>
                <w:rFonts w:ascii="Times New Roman"/>
                <w:b/>
                <w:i w:val="false"/>
                <w:color w:val="000000"/>
                <w:sz w:val="20"/>
              </w:rPr>
              <w:t>ны</w:t>
            </w:r>
            <w:r>
              <w:br/>
            </w:r>
            <w:r>
              <w:rPr>
                <w:rFonts w:ascii="Times New Roman"/>
                <w:b w:val="false"/>
                <w:i w:val="false"/>
                <w:color w:val="000000"/>
                <w:sz w:val="20"/>
              </w:rPr>
              <w:t>
</w:t>
            </w:r>
            <w:r>
              <w:rPr>
                <w:rFonts w:ascii="Times New Roman"/>
                <w:b/>
                <w:i w:val="false"/>
                <w:color w:val="000000"/>
                <w:sz w:val="20"/>
              </w:rPr>
              <w:t>(ме-</w:t>
            </w:r>
            <w:r>
              <w:br/>
            </w:r>
            <w:r>
              <w:rPr>
                <w:rFonts w:ascii="Times New Roman"/>
                <w:b w:val="false"/>
                <w:i w:val="false"/>
                <w:color w:val="000000"/>
                <w:sz w:val="20"/>
              </w:rPr>
              <w:t>
</w:t>
            </w:r>
            <w:r>
              <w:rPr>
                <w:rFonts w:ascii="Times New Roman"/>
                <w:b/>
                <w:i w:val="false"/>
                <w:color w:val="000000"/>
                <w:sz w:val="20"/>
              </w:rPr>
              <w:t>мле-</w:t>
            </w:r>
            <w:r>
              <w:br/>
            </w:r>
            <w:r>
              <w:rPr>
                <w:rFonts w:ascii="Times New Roman"/>
                <w:b w:val="false"/>
                <w:i w:val="false"/>
                <w:color w:val="000000"/>
                <w:sz w:val="20"/>
              </w:rPr>
              <w:t>
</w:t>
            </w:r>
            <w:r>
              <w:rPr>
                <w:rFonts w:ascii="Times New Roman"/>
                <w:b/>
                <w:i w:val="false"/>
                <w:color w:val="000000"/>
                <w:sz w:val="20"/>
              </w:rPr>
              <w:t>кет)</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ройки</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Габарит өлшемі, м</w:t>
            </w:r>
            <w:r>
              <w:br/>
            </w:r>
            <w:r>
              <w:rPr>
                <w:rFonts w:ascii="Times New Roman"/>
                <w:b w:val="false"/>
                <w:i w:val="false"/>
                <w:color w:val="000000"/>
                <w:sz w:val="20"/>
              </w:rPr>
              <w:t>
</w:t>
            </w:r>
            <w:r>
              <w:rPr>
                <w:rFonts w:ascii="Times New Roman"/>
                <w:b w:val="false"/>
                <w:i w:val="false"/>
                <w:color w:val="000000"/>
                <w:sz w:val="20"/>
              </w:rPr>
              <w:t>Габаритные размеры,</w:t>
            </w:r>
            <w:r>
              <w:br/>
            </w:r>
            <w:r>
              <w:rPr>
                <w:rFonts w:ascii="Times New Roman"/>
                <w:b w:val="false"/>
                <w:i w:val="false"/>
                <w:color w:val="000000"/>
                <w:sz w:val="20"/>
              </w:rPr>
              <w:t>
</w:t>
            </w:r>
            <w:r>
              <w:rPr>
                <w:rFonts w:ascii="Times New Roman"/>
                <w:b w:val="false"/>
                <w:i w:val="false"/>
                <w:color w:val="000000"/>
                <w:sz w:val="20"/>
              </w:rPr>
              <w:t>м</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w:t>
            </w:r>
            <w:r>
              <w:br/>
            </w:r>
            <w:r>
              <w:rPr>
                <w:rFonts w:ascii="Times New Roman"/>
                <w:b w:val="false"/>
                <w:i w:val="false"/>
                <w:color w:val="000000"/>
                <w:sz w:val="20"/>
              </w:rPr>
              <w:t>
</w:t>
            </w:r>
            <w:r>
              <w:rPr>
                <w:rFonts w:ascii="Times New Roman"/>
                <w:b/>
                <w:i w:val="false"/>
                <w:color w:val="000000"/>
                <w:sz w:val="20"/>
              </w:rPr>
              <w:t>ат,</w:t>
            </w:r>
            <w:r>
              <w:br/>
            </w:r>
            <w:r>
              <w:rPr>
                <w:rFonts w:ascii="Times New Roman"/>
                <w:b w:val="false"/>
                <w:i w:val="false"/>
                <w:color w:val="000000"/>
                <w:sz w:val="20"/>
              </w:rPr>
              <w:t>
</w:t>
            </w:r>
            <w:r>
              <w:rPr>
                <w:rFonts w:ascii="Times New Roman"/>
                <w:b/>
                <w:i w:val="false"/>
                <w:color w:val="000000"/>
                <w:sz w:val="20"/>
              </w:rPr>
              <w:t>кВт</w:t>
            </w:r>
            <w:r>
              <w:br/>
            </w:r>
            <w:r>
              <w:rPr>
                <w:rFonts w:ascii="Times New Roman"/>
                <w:b w:val="false"/>
                <w:i w:val="false"/>
                <w:color w:val="000000"/>
                <w:sz w:val="20"/>
              </w:rPr>
              <w:t>
</w:t>
            </w:r>
            <w:r>
              <w:rPr>
                <w:rFonts w:ascii="Times New Roman"/>
                <w:b w:val="false"/>
                <w:i w:val="false"/>
                <w:color w:val="000000"/>
                <w:sz w:val="20"/>
              </w:rPr>
              <w:t>Мощ-</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кВт</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кө-</w:t>
            </w:r>
            <w:r>
              <w:br/>
            </w:r>
            <w:r>
              <w:rPr>
                <w:rFonts w:ascii="Times New Roman"/>
                <w:b w:val="false"/>
                <w:i w:val="false"/>
                <w:color w:val="000000"/>
                <w:sz w:val="20"/>
              </w:rPr>
              <w:t>
</w:t>
            </w: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гіш-</w:t>
            </w:r>
            <w:r>
              <w:br/>
            </w:r>
            <w:r>
              <w:rPr>
                <w:rFonts w:ascii="Times New Roman"/>
                <w:b w:val="false"/>
                <w:i w:val="false"/>
                <w:color w:val="000000"/>
                <w:sz w:val="20"/>
              </w:rPr>
              <w:t>
</w:t>
            </w:r>
            <w:r>
              <w:rPr>
                <w:rFonts w:ascii="Times New Roman"/>
                <w:b/>
                <w:i w:val="false"/>
                <w:color w:val="000000"/>
                <w:sz w:val="20"/>
              </w:rPr>
              <w:t>тігі,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ъем-</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тонн</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i w:val="false"/>
                <w:color w:val="000000"/>
                <w:sz w:val="20"/>
              </w:rPr>
              <w:t>сиым-</w:t>
            </w:r>
            <w:r>
              <w:br/>
            </w:r>
            <w:r>
              <w:rPr>
                <w:rFonts w:ascii="Times New Roman"/>
                <w:b w:val="false"/>
                <w:i w:val="false"/>
                <w:color w:val="000000"/>
                <w:sz w:val="20"/>
              </w:rPr>
              <w:t>
</w:t>
            </w:r>
            <w:r>
              <w:rPr>
                <w:rFonts w:ascii="Times New Roman"/>
                <w:b/>
                <w:i w:val="false"/>
                <w:color w:val="000000"/>
                <w:sz w:val="20"/>
              </w:rPr>
              <w:t>дылы-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отыра-</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Пасса-</w:t>
            </w:r>
            <w:r>
              <w:br/>
            </w:r>
            <w:r>
              <w:rPr>
                <w:rFonts w:ascii="Times New Roman"/>
                <w:b w:val="false"/>
                <w:i w:val="false"/>
                <w:color w:val="000000"/>
                <w:sz w:val="20"/>
              </w:rPr>
              <w:t>
</w:t>
            </w:r>
            <w:r>
              <w:rPr>
                <w:rFonts w:ascii="Times New Roman"/>
                <w:b w:val="false"/>
                <w:i w:val="false"/>
                <w:color w:val="000000"/>
                <w:sz w:val="20"/>
              </w:rPr>
              <w:t>жиров-</w:t>
            </w:r>
            <w:r>
              <w:br/>
            </w:r>
            <w:r>
              <w:rPr>
                <w:rFonts w:ascii="Times New Roman"/>
                <w:b w:val="false"/>
                <w:i w:val="false"/>
                <w:color w:val="000000"/>
                <w:sz w:val="20"/>
              </w:rPr>
              <w:t>
</w:t>
            </w:r>
            <w:r>
              <w:rPr>
                <w:rFonts w:ascii="Times New Roman"/>
                <w:b w:val="false"/>
                <w:i w:val="false"/>
                <w:color w:val="000000"/>
                <w:sz w:val="20"/>
              </w:rPr>
              <w:t>мести-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сидения</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br/>
            </w:r>
            <w:r>
              <w:rPr>
                <w:rFonts w:ascii="Times New Roman"/>
                <w:b w:val="false"/>
                <w:i w:val="false"/>
                <w:color w:val="000000"/>
                <w:sz w:val="20"/>
              </w:rPr>
              <w:t>
</w:t>
            </w:r>
            <w:r>
              <w:rPr>
                <w:rFonts w:ascii="Times New Roman"/>
                <w:b/>
                <w:i w:val="false"/>
                <w:color w:val="000000"/>
                <w:sz w:val="20"/>
              </w:rPr>
              <w:t>з-</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i w:val="false"/>
                <w:color w:val="000000"/>
                <w:sz w:val="20"/>
              </w:rPr>
              <w:t>д-</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на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w:t>
            </w:r>
            <w:r>
              <w:br/>
            </w:r>
            <w:r>
              <w:rPr>
                <w:rFonts w:ascii="Times New Roman"/>
                <w:b w:val="false"/>
                <w:i w:val="false"/>
                <w:color w:val="000000"/>
                <w:sz w:val="20"/>
              </w:rPr>
              <w:t>
</w:t>
            </w:r>
            <w:r>
              <w:rPr>
                <w:rFonts w:ascii="Times New Roman"/>
                <w:b w:val="false"/>
                <w:i w:val="false"/>
                <w:color w:val="000000"/>
                <w:sz w:val="20"/>
              </w:rPr>
              <w:t>ши-</w:t>
            </w:r>
            <w:r>
              <w:br/>
            </w:r>
            <w:r>
              <w:rPr>
                <w:rFonts w:ascii="Times New Roman"/>
                <w:b w:val="false"/>
                <w:i w:val="false"/>
                <w:color w:val="000000"/>
                <w:sz w:val="20"/>
              </w:rPr>
              <w:t>
</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на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пен</w:t>
            </w:r>
            <w:r>
              <w:br/>
            </w:r>
            <w:r>
              <w:rPr>
                <w:rFonts w:ascii="Times New Roman"/>
                <w:b w:val="false"/>
                <w:i w:val="false"/>
                <w:color w:val="000000"/>
                <w:sz w:val="20"/>
              </w:rPr>
              <w:t>
</w:t>
            </w:r>
            <w:r>
              <w:rPr>
                <w:rFonts w:ascii="Times New Roman"/>
                <w:b/>
                <w:i w:val="false"/>
                <w:color w:val="000000"/>
                <w:sz w:val="20"/>
              </w:rPr>
              <w:t>шө-</w:t>
            </w:r>
            <w:r>
              <w:br/>
            </w:r>
            <w:r>
              <w:rPr>
                <w:rFonts w:ascii="Times New Roman"/>
                <w:b w:val="false"/>
                <w:i w:val="false"/>
                <w:color w:val="000000"/>
                <w:sz w:val="20"/>
              </w:rPr>
              <w:t>
</w:t>
            </w:r>
            <w:r>
              <w:rPr>
                <w:rFonts w:ascii="Times New Roman"/>
                <w:b/>
                <w:i w:val="false"/>
                <w:color w:val="000000"/>
                <w:sz w:val="20"/>
              </w:rPr>
              <w:t>гуі</w:t>
            </w:r>
            <w:r>
              <w:br/>
            </w:r>
            <w:r>
              <w:rPr>
                <w:rFonts w:ascii="Times New Roman"/>
                <w:b w:val="false"/>
                <w:i w:val="false"/>
                <w:color w:val="000000"/>
                <w:sz w:val="20"/>
              </w:rPr>
              <w:t>
</w:t>
            </w:r>
            <w:r>
              <w:rPr>
                <w:rFonts w:ascii="Times New Roman"/>
                <w:b w:val="false"/>
                <w:i w:val="false"/>
                <w:color w:val="000000"/>
                <w:sz w:val="20"/>
              </w:rPr>
              <w:t>осад-</w:t>
            </w:r>
            <w:r>
              <w:br/>
            </w:r>
            <w:r>
              <w:rPr>
                <w:rFonts w:ascii="Times New Roman"/>
                <w:b w:val="false"/>
                <w:i w:val="false"/>
                <w:color w:val="000000"/>
                <w:sz w:val="20"/>
              </w:rPr>
              <w:t>
</w:t>
            </w:r>
            <w:r>
              <w:rPr>
                <w:rFonts w:ascii="Times New Roman"/>
                <w:b w:val="false"/>
                <w:i w:val="false"/>
                <w:color w:val="000000"/>
                <w:sz w:val="20"/>
              </w:rPr>
              <w:t>ка с</w:t>
            </w:r>
            <w:r>
              <w:br/>
            </w:r>
            <w:r>
              <w:rPr>
                <w:rFonts w:ascii="Times New Roman"/>
                <w:b w:val="false"/>
                <w:i w:val="false"/>
                <w:color w:val="000000"/>
                <w:sz w:val="20"/>
              </w:rPr>
              <w:t>
</w:t>
            </w:r>
            <w:r>
              <w:rPr>
                <w:rFonts w:ascii="Times New Roman"/>
                <w:b w:val="false"/>
                <w:i w:val="false"/>
                <w:color w:val="000000"/>
                <w:sz w:val="20"/>
              </w:rPr>
              <w:t>гру-</w:t>
            </w:r>
            <w:r>
              <w:br/>
            </w:r>
            <w:r>
              <w:rPr>
                <w:rFonts w:ascii="Times New Roman"/>
                <w:b w:val="false"/>
                <w:i w:val="false"/>
                <w:color w:val="000000"/>
                <w:sz w:val="20"/>
              </w:rPr>
              <w:t>
</w:t>
            </w:r>
            <w:r>
              <w:rPr>
                <w:rFonts w:ascii="Times New Roman"/>
                <w:b w:val="false"/>
                <w:i w:val="false"/>
                <w:color w:val="000000"/>
                <w:sz w:val="20"/>
              </w:rPr>
              <w:t>зом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w:t>
            </w:r>
            <w:r>
              <w:br/>
            </w:r>
            <w:r>
              <w:rPr>
                <w:rFonts w:ascii="Times New Roman"/>
                <w:b w:val="false"/>
                <w:i w:val="false"/>
                <w:color w:val="000000"/>
                <w:sz w:val="20"/>
              </w:rPr>
              <w:t>
</w:t>
            </w:r>
            <w:r>
              <w:rPr>
                <w:rFonts w:ascii="Times New Roman"/>
                <w:b/>
                <w:i w:val="false"/>
                <w:color w:val="000000"/>
                <w:sz w:val="20"/>
              </w:rPr>
              <w:t>кез-</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шө-</w:t>
            </w:r>
            <w:r>
              <w:br/>
            </w:r>
            <w:r>
              <w:rPr>
                <w:rFonts w:ascii="Times New Roman"/>
                <w:b w:val="false"/>
                <w:i w:val="false"/>
                <w:color w:val="000000"/>
                <w:sz w:val="20"/>
              </w:rPr>
              <w:t>
</w:t>
            </w:r>
            <w:r>
              <w:rPr>
                <w:rFonts w:ascii="Times New Roman"/>
                <w:b/>
                <w:i w:val="false"/>
                <w:color w:val="000000"/>
                <w:sz w:val="20"/>
              </w:rPr>
              <w:t>гіу</w:t>
            </w:r>
            <w:r>
              <w:br/>
            </w:r>
            <w:r>
              <w:rPr>
                <w:rFonts w:ascii="Times New Roman"/>
                <w:b w:val="false"/>
                <w:i w:val="false"/>
                <w:color w:val="000000"/>
                <w:sz w:val="20"/>
              </w:rPr>
              <w:t>
</w:t>
            </w:r>
            <w:r>
              <w:rPr>
                <w:rFonts w:ascii="Times New Roman"/>
                <w:b w:val="false"/>
                <w:i w:val="false"/>
                <w:color w:val="000000"/>
                <w:sz w:val="20"/>
              </w:rPr>
              <w:t>осад-</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рож-</w:t>
            </w:r>
            <w:r>
              <w:br/>
            </w:r>
            <w:r>
              <w:rPr>
                <w:rFonts w:ascii="Times New Roman"/>
                <w:b w:val="false"/>
                <w:i w:val="false"/>
                <w:color w:val="000000"/>
                <w:sz w:val="20"/>
              </w:rPr>
              <w:t>
</w:t>
            </w:r>
            <w:r>
              <w:rPr>
                <w:rFonts w:ascii="Times New Roman"/>
                <w:b w:val="false"/>
                <w:i w:val="false"/>
                <w:color w:val="000000"/>
                <w:sz w:val="20"/>
              </w:rPr>
              <w:t>ним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w:t>
      </w:r>
      <w:r>
        <w:br/>
      </w:r>
      <w:r>
        <w:rPr>
          <w:rFonts w:ascii="Times New Roman"/>
          <w:b w:val="false"/>
          <w:i w:val="false"/>
          <w:color w:val="000000"/>
          <w:sz w:val="28"/>
        </w:rPr>
        <w:t>
Адрес электронной почты _____________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25" w:id="21"/>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21"/>
    <w:bookmarkStart w:name="z126" w:id="2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протяженности судоходных внутренних путей и подвижном</w:t>
      </w:r>
      <w:r>
        <w:br/>
      </w:r>
      <w:r>
        <w:rPr>
          <w:rFonts w:ascii="Times New Roman"/>
          <w:b/>
          <w:i w:val="false"/>
          <w:color w:val="000000"/>
        </w:rPr>
        <w:t>
составе речного транспорта"</w:t>
      </w:r>
      <w:r>
        <w:br/>
      </w:r>
      <w:r>
        <w:rPr>
          <w:rFonts w:ascii="Times New Roman"/>
          <w:b/>
          <w:i w:val="false"/>
          <w:color w:val="000000"/>
        </w:rPr>
        <w:t>
(код 1651104, индекс 1-ТР (внутренние воды), периодичность</w:t>
      </w:r>
      <w:r>
        <w:br/>
      </w:r>
      <w:r>
        <w:rPr>
          <w:rFonts w:ascii="Times New Roman"/>
          <w:b/>
          <w:i w:val="false"/>
          <w:color w:val="000000"/>
        </w:rPr>
        <w:t>
годовая)</w:t>
      </w:r>
    </w:p>
    <w:bookmarkEnd w:id="22"/>
    <w:bookmarkStart w:name="z127" w:id="2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протяженности судоходных внутренних путей и подвижном составе речного транспорта" (код 1651104, индекс 1-ТР (вн.воды)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протяженность эксплуатируемых внутренних судоходных путей - протяженность судоходной части рек, озер, водохранилищ и искусственных каналов с гидротехническими сооружениями. Судоходные условия водного пути характеризуются габаритами судового хода, глубиной, шириной и радиусом закруглений;</w:t>
      </w:r>
      <w:r>
        <w:br/>
      </w:r>
      <w:r>
        <w:rPr>
          <w:rFonts w:ascii="Times New Roman"/>
          <w:b w:val="false"/>
          <w:i w:val="false"/>
          <w:color w:val="000000"/>
          <w:sz w:val="28"/>
        </w:rPr>
        <w:t>
</w:t>
      </w:r>
      <w:r>
        <w:rPr>
          <w:rFonts w:ascii="Times New Roman"/>
          <w:b w:val="false"/>
          <w:i w:val="false"/>
          <w:color w:val="000000"/>
          <w:sz w:val="28"/>
        </w:rPr>
        <w:t>
      2) протяженность искусственных путей - протяженность каналов,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w:t>
      </w:r>
      <w:r>
        <w:br/>
      </w:r>
      <w:r>
        <w:rPr>
          <w:rFonts w:ascii="Times New Roman"/>
          <w:b w:val="false"/>
          <w:i w:val="false"/>
          <w:color w:val="000000"/>
          <w:sz w:val="28"/>
        </w:rPr>
        <w:t>
</w:t>
      </w:r>
      <w:r>
        <w:rPr>
          <w:rFonts w:ascii="Times New Roman"/>
          <w:b w:val="false"/>
          <w:i w:val="false"/>
          <w:color w:val="000000"/>
          <w:sz w:val="28"/>
        </w:rPr>
        <w:t>
      3) протяженность внутренних водных судоходных путей с гарантированными глубинами - пути, на которых обеспечиваются в течение всей навигации или части ее установленные габариты судового хода. Для обеспечения гарантированных габаритов судового хода производят путевые работы;</w:t>
      </w:r>
      <w:r>
        <w:br/>
      </w:r>
      <w:r>
        <w:rPr>
          <w:rFonts w:ascii="Times New Roman"/>
          <w:b w:val="false"/>
          <w:i w:val="false"/>
          <w:color w:val="000000"/>
          <w:sz w:val="28"/>
        </w:rPr>
        <w:t>
</w:t>
      </w:r>
      <w:r>
        <w:rPr>
          <w:rFonts w:ascii="Times New Roman"/>
          <w:b w:val="false"/>
          <w:i w:val="false"/>
          <w:color w:val="000000"/>
          <w:sz w:val="28"/>
        </w:rPr>
        <w:t>
      4) протяженность внутренних водных судоходных путей с освещаемой обстановкой - пути, на которых установлены береговые и плавучие сигнальные устройства с освещением, а также светоотражающими знаками, обеспечивающие безопасность судоходства в ночное время;</w:t>
      </w:r>
      <w:r>
        <w:br/>
      </w:r>
      <w:r>
        <w:rPr>
          <w:rFonts w:ascii="Times New Roman"/>
          <w:b w:val="false"/>
          <w:i w:val="false"/>
          <w:color w:val="000000"/>
          <w:sz w:val="28"/>
        </w:rPr>
        <w:t>
</w:t>
      </w:r>
      <w:r>
        <w:rPr>
          <w:rFonts w:ascii="Times New Roman"/>
          <w:b w:val="false"/>
          <w:i w:val="false"/>
          <w:color w:val="000000"/>
          <w:sz w:val="28"/>
        </w:rPr>
        <w:t>
      5)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w:t>
      </w:r>
      <w:r>
        <w:br/>
      </w:r>
      <w:r>
        <w:rPr>
          <w:rFonts w:ascii="Times New Roman"/>
          <w:b w:val="false"/>
          <w:i w:val="false"/>
          <w:color w:val="000000"/>
          <w:sz w:val="28"/>
        </w:rPr>
        <w:t>
</w:t>
      </w:r>
      <w:r>
        <w:rPr>
          <w:rFonts w:ascii="Times New Roman"/>
          <w:b w:val="false"/>
          <w:i w:val="false"/>
          <w:color w:val="000000"/>
          <w:sz w:val="28"/>
        </w:rPr>
        <w:t>
      6)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w:t>
      </w:r>
      <w:r>
        <w:br/>
      </w:r>
      <w:r>
        <w:rPr>
          <w:rFonts w:ascii="Times New Roman"/>
          <w:b w:val="false"/>
          <w:i w:val="false"/>
          <w:color w:val="000000"/>
          <w:sz w:val="28"/>
        </w:rPr>
        <w:t>
</w:t>
      </w:r>
      <w:r>
        <w:rPr>
          <w:rFonts w:ascii="Times New Roman"/>
          <w:b w:val="false"/>
          <w:i w:val="false"/>
          <w:color w:val="000000"/>
          <w:sz w:val="28"/>
        </w:rPr>
        <w:t>
      7) грузоподъемность речного судна - наибольшее количество груза, которое судно может принять к перевозке, согласно судовым документам, при наличии запасов топлива, воды и другого снаряжения;</w:t>
      </w:r>
      <w:r>
        <w:br/>
      </w:r>
      <w:r>
        <w:rPr>
          <w:rFonts w:ascii="Times New Roman"/>
          <w:b w:val="false"/>
          <w:i w:val="false"/>
          <w:color w:val="000000"/>
          <w:sz w:val="28"/>
        </w:rPr>
        <w:t>
</w:t>
      </w:r>
      <w:r>
        <w:rPr>
          <w:rFonts w:ascii="Times New Roman"/>
          <w:b w:val="false"/>
          <w:i w:val="false"/>
          <w:color w:val="000000"/>
          <w:sz w:val="28"/>
        </w:rPr>
        <w:t>
      8) пассажировместимость речного судна - количество пассажиров, которое обеспечено местами, приспособленными для лежания и сидения, необходимым количеством спасательных средств, согласно судовым документам;</w:t>
      </w:r>
      <w:r>
        <w:br/>
      </w:r>
      <w:r>
        <w:rPr>
          <w:rFonts w:ascii="Times New Roman"/>
          <w:b w:val="false"/>
          <w:i w:val="false"/>
          <w:color w:val="000000"/>
          <w:sz w:val="28"/>
        </w:rPr>
        <w:t>
</w:t>
      </w:r>
      <w:r>
        <w:rPr>
          <w:rFonts w:ascii="Times New Roman"/>
          <w:b w:val="false"/>
          <w:i w:val="false"/>
          <w:color w:val="000000"/>
          <w:sz w:val="28"/>
        </w:rPr>
        <w:t>
      9) транспортные суда - пассажирские суда, непассажирские самоходные суда мощностью главного двигателя 55 киловатт (75 лошадиных сил (л.с.)) и более и самоходные и несамоходные суда вместимостью 80 тонн и более;</w:t>
      </w:r>
      <w:r>
        <w:br/>
      </w:r>
      <w:r>
        <w:rPr>
          <w:rFonts w:ascii="Times New Roman"/>
          <w:b w:val="false"/>
          <w:i w:val="false"/>
          <w:color w:val="000000"/>
          <w:sz w:val="28"/>
        </w:rPr>
        <w:t>
</w:t>
      </w:r>
      <w:r>
        <w:rPr>
          <w:rFonts w:ascii="Times New Roman"/>
          <w:b w:val="false"/>
          <w:i w:val="false"/>
          <w:color w:val="000000"/>
          <w:sz w:val="28"/>
        </w:rPr>
        <w:t>
      10) самоходные суда - суда, которые имеют силовую установку (двигатель) и движитель (гребное колесо, гребной винт, водомет). Они подразделяются на грузовые, буксирные, грузопассажирские и пассажирские суда;</w:t>
      </w:r>
      <w:r>
        <w:br/>
      </w:r>
      <w:r>
        <w:rPr>
          <w:rFonts w:ascii="Times New Roman"/>
          <w:b w:val="false"/>
          <w:i w:val="false"/>
          <w:color w:val="000000"/>
          <w:sz w:val="28"/>
        </w:rPr>
        <w:t>
</w:t>
      </w:r>
      <w:r>
        <w:rPr>
          <w:rFonts w:ascii="Times New Roman"/>
          <w:b w:val="false"/>
          <w:i w:val="false"/>
          <w:color w:val="000000"/>
          <w:sz w:val="28"/>
        </w:rPr>
        <w:t>
      11) грузовые суда - суда, предназначенные для перевозок различных грузов. По назначению они подразделяются на сухогрузные и наливные. Самоходные грузовые суда могут быть оборудованы для толкания грузовых барж (толкаемых или толкаемо-буксируемых);</w:t>
      </w:r>
      <w:r>
        <w:br/>
      </w:r>
      <w:r>
        <w:rPr>
          <w:rFonts w:ascii="Times New Roman"/>
          <w:b w:val="false"/>
          <w:i w:val="false"/>
          <w:color w:val="000000"/>
          <w:sz w:val="28"/>
        </w:rPr>
        <w:t>
</w:t>
      </w:r>
      <w:r>
        <w:rPr>
          <w:rFonts w:ascii="Times New Roman"/>
          <w:b w:val="false"/>
          <w:i w:val="false"/>
          <w:color w:val="000000"/>
          <w:sz w:val="28"/>
        </w:rPr>
        <w:t>
      12) буксирные суда - тягачи и толкачи, буксиры, буксиры-толкачи, которые по своей конструкции приспособлены для буксировки или толкания несамоходных судов и плотов;</w:t>
      </w:r>
      <w:r>
        <w:br/>
      </w:r>
      <w:r>
        <w:rPr>
          <w:rFonts w:ascii="Times New Roman"/>
          <w:b w:val="false"/>
          <w:i w:val="false"/>
          <w:color w:val="000000"/>
          <w:sz w:val="28"/>
        </w:rPr>
        <w:t>
</w:t>
      </w:r>
      <w:r>
        <w:rPr>
          <w:rFonts w:ascii="Times New Roman"/>
          <w:b w:val="false"/>
          <w:i w:val="false"/>
          <w:color w:val="000000"/>
          <w:sz w:val="28"/>
        </w:rPr>
        <w:t>
      13) грузопассажирские суда - суда, имеющие помещения для пассажиров и трюмы для перевозки грузов. К ним относятся те суда, перевозки пассажиров на которых разрешены органами надзора за судоходством;</w:t>
      </w:r>
      <w:r>
        <w:br/>
      </w:r>
      <w:r>
        <w:rPr>
          <w:rFonts w:ascii="Times New Roman"/>
          <w:b w:val="false"/>
          <w:i w:val="false"/>
          <w:color w:val="000000"/>
          <w:sz w:val="28"/>
        </w:rPr>
        <w:t>
</w:t>
      </w:r>
      <w:r>
        <w:rPr>
          <w:rFonts w:ascii="Times New Roman"/>
          <w:b w:val="false"/>
          <w:i w:val="false"/>
          <w:color w:val="000000"/>
          <w:sz w:val="28"/>
        </w:rPr>
        <w:t>
      14) пассажирские суда - суда, предназначенные для перевозок пассажиров и их багажа на внутренних водных путях, а также для отдыха и туристических путешествий;</w:t>
      </w:r>
      <w:r>
        <w:br/>
      </w:r>
      <w:r>
        <w:rPr>
          <w:rFonts w:ascii="Times New Roman"/>
          <w:b w:val="false"/>
          <w:i w:val="false"/>
          <w:color w:val="000000"/>
          <w:sz w:val="28"/>
        </w:rPr>
        <w:t>
</w:t>
      </w:r>
      <w:r>
        <w:rPr>
          <w:rFonts w:ascii="Times New Roman"/>
          <w:b w:val="false"/>
          <w:i w:val="false"/>
          <w:color w:val="000000"/>
          <w:sz w:val="28"/>
        </w:rPr>
        <w:t>
      15) несамоходные грузовые суда - несамоходные баржи, предназначенные для буксировки или толкания и не имеющие самостоятельной двигательной установки; используются для перевозки сухогрузов и наливных грузов;</w:t>
      </w:r>
      <w:r>
        <w:br/>
      </w:r>
      <w:r>
        <w:rPr>
          <w:rFonts w:ascii="Times New Roman"/>
          <w:b w:val="false"/>
          <w:i w:val="false"/>
          <w:color w:val="000000"/>
          <w:sz w:val="28"/>
        </w:rPr>
        <w:t>
</w:t>
      </w:r>
      <w:r>
        <w:rPr>
          <w:rFonts w:ascii="Times New Roman"/>
          <w:b w:val="false"/>
          <w:i w:val="false"/>
          <w:color w:val="000000"/>
          <w:sz w:val="28"/>
        </w:rPr>
        <w:t>
      16) буксируемые, толкаемые, толкаемо-буксируемые баржи - суда для грузовых перевозок по внутренним водным путям, предназначенные для буксировки и толкания, не имеющие самостоятельной двигательной установки. Наличие на этих баржах вспомогательного двигателя не меняет их характера.</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Все показатели, кроме показателей по мощности, грузоподъемности и пассажировместимости, заполняются в целых числах. Показатели по мощности, грузоподъемности и пассажировместимости заполняются с одним знаком после запятой.</w:t>
      </w:r>
      <w:r>
        <w:br/>
      </w:r>
      <w:r>
        <w:rPr>
          <w:rFonts w:ascii="Times New Roman"/>
          <w:b w:val="false"/>
          <w:i w:val="false"/>
          <w:color w:val="000000"/>
          <w:sz w:val="28"/>
        </w:rPr>
        <w:t>
</w:t>
      </w:r>
      <w:r>
        <w:rPr>
          <w:rFonts w:ascii="Times New Roman"/>
          <w:b w:val="false"/>
          <w:i w:val="false"/>
          <w:color w:val="000000"/>
          <w:sz w:val="28"/>
        </w:rPr>
        <w:t>
      4. Сухогрузные суда используются для перевозки сухогрузов насыпных и навалочных грузов, леса и лесоматериалов, тарно-штучных грузов и других.</w:t>
      </w:r>
      <w:r>
        <w:br/>
      </w:r>
      <w:r>
        <w:rPr>
          <w:rFonts w:ascii="Times New Roman"/>
          <w:b w:val="false"/>
          <w:i w:val="false"/>
          <w:color w:val="000000"/>
          <w:sz w:val="28"/>
        </w:rPr>
        <w:t>
</w:t>
      </w:r>
      <w:r>
        <w:rPr>
          <w:rFonts w:ascii="Times New Roman"/>
          <w:b w:val="false"/>
          <w:i w:val="false"/>
          <w:color w:val="000000"/>
          <w:sz w:val="28"/>
        </w:rPr>
        <w:t>
      Наливные суда предназначены для перевозки газов или жидких грузов наливом в емкостях, оборудованных в корпусе судна. К ним относятся танкеры, химовозы, газовозы, водолеи и другие. Наливные суда для массовой перевозки сыпучих продуктов, таких, как цемент, мука, гипс и так далее исключены и учитываются вместе с самоходными сухогрузными судами.</w:t>
      </w:r>
      <w:r>
        <w:br/>
      </w:r>
      <w:r>
        <w:rPr>
          <w:rFonts w:ascii="Times New Roman"/>
          <w:b w:val="false"/>
          <w:i w:val="false"/>
          <w:color w:val="000000"/>
          <w:sz w:val="28"/>
        </w:rPr>
        <w:t>
</w:t>
      </w:r>
      <w:r>
        <w:rPr>
          <w:rFonts w:ascii="Times New Roman"/>
          <w:b w:val="false"/>
          <w:i w:val="false"/>
          <w:color w:val="000000"/>
          <w:sz w:val="28"/>
        </w:rPr>
        <w:t>
      Буксиры, толкачи, толкачи-буксиры - это суда с источником двигательной силы мощностью не менее 37 кВт, предназначенные или приспособленные для буксировки, толкания буксируемых, толкаемых, толкаемо-буксируемых барж или плотов, но не для перевозки грузов.</w:t>
      </w:r>
      <w:r>
        <w:br/>
      </w:r>
      <w:r>
        <w:rPr>
          <w:rFonts w:ascii="Times New Roman"/>
          <w:b w:val="false"/>
          <w:i w:val="false"/>
          <w:color w:val="000000"/>
          <w:sz w:val="28"/>
        </w:rPr>
        <w:t>
</w:t>
      </w:r>
      <w:r>
        <w:rPr>
          <w:rFonts w:ascii="Times New Roman"/>
          <w:b w:val="false"/>
          <w:i w:val="false"/>
          <w:color w:val="000000"/>
          <w:sz w:val="28"/>
        </w:rPr>
        <w:t>
      Несамоходные грузовые баржи (сухогрузные и наливные) бывает буксируемыми, толкаемыми и толкаемо-буксируемыми.</w:t>
      </w:r>
      <w:r>
        <w:br/>
      </w:r>
      <w:r>
        <w:rPr>
          <w:rFonts w:ascii="Times New Roman"/>
          <w:b w:val="false"/>
          <w:i w:val="false"/>
          <w:color w:val="000000"/>
          <w:sz w:val="28"/>
        </w:rPr>
        <w:t>
</w:t>
      </w:r>
      <w:r>
        <w:rPr>
          <w:rFonts w:ascii="Times New Roman"/>
          <w:b w:val="false"/>
          <w:i w:val="false"/>
          <w:color w:val="000000"/>
          <w:sz w:val="28"/>
        </w:rPr>
        <w:t>
      Буксируемые, толкаемые и толкаемо-буксируемые наливные баржи предназначены для перевозки наливом жидкостей или газов. Наливные баржи для массовой перевозки сыпучих продуктов, таких, как цемент, мука, гипс и так далее, исключены и учитываются вместе с соответствующими сухогрузными баржами.</w:t>
      </w:r>
      <w:r>
        <w:br/>
      </w:r>
      <w:r>
        <w:rPr>
          <w:rFonts w:ascii="Times New Roman"/>
          <w:b w:val="false"/>
          <w:i w:val="false"/>
          <w:color w:val="000000"/>
          <w:sz w:val="28"/>
        </w:rPr>
        <w:t>
</w:t>
      </w:r>
      <w:r>
        <w:rPr>
          <w:rFonts w:ascii="Times New Roman"/>
          <w:b w:val="false"/>
          <w:i w:val="false"/>
          <w:color w:val="000000"/>
          <w:sz w:val="28"/>
        </w:rPr>
        <w:t>
      Учет использования судов ведется по следующим показателям: количество судов, их мощность, грузоподъемность, пассажировместимость.</w:t>
      </w:r>
      <w:r>
        <w:br/>
      </w:r>
      <w:r>
        <w:rPr>
          <w:rFonts w:ascii="Times New Roman"/>
          <w:b w:val="false"/>
          <w:i w:val="false"/>
          <w:color w:val="000000"/>
          <w:sz w:val="28"/>
        </w:rPr>
        <w:t>
</w:t>
      </w:r>
      <w:r>
        <w:rPr>
          <w:rFonts w:ascii="Times New Roman"/>
          <w:b w:val="false"/>
          <w:i w:val="false"/>
          <w:color w:val="000000"/>
          <w:sz w:val="28"/>
        </w:rPr>
        <w:t>
      Механическая мощность, развиваемая двигателями, которыми оборудованы суда, приводится в фактических киловаттах (мощность, передаваемая на гребной винт) и переводится по следующему соотношению: 1 кВт = 1,3529 л.с..</w:t>
      </w:r>
      <w:r>
        <w:br/>
      </w:r>
      <w:r>
        <w:rPr>
          <w:rFonts w:ascii="Times New Roman"/>
          <w:b w:val="false"/>
          <w:i w:val="false"/>
          <w:color w:val="000000"/>
          <w:sz w:val="28"/>
        </w:rPr>
        <w:t>
</w:t>
      </w:r>
      <w:r>
        <w:rPr>
          <w:rFonts w:ascii="Times New Roman"/>
          <w:b w:val="false"/>
          <w:i w:val="false"/>
          <w:color w:val="000000"/>
          <w:sz w:val="28"/>
        </w:rPr>
        <w:t>
      Год постройки судов, находящихся в эксплуатации, определяется по году первоначальной постройки корпуса.</w:t>
      </w:r>
      <w:r>
        <w:br/>
      </w:r>
      <w:r>
        <w:rPr>
          <w:rFonts w:ascii="Times New Roman"/>
          <w:b w:val="false"/>
          <w:i w:val="false"/>
          <w:color w:val="000000"/>
          <w:sz w:val="28"/>
        </w:rPr>
        <w:t>
</w:t>
      </w:r>
      <w:r>
        <w:rPr>
          <w:rFonts w:ascii="Times New Roman"/>
          <w:b w:val="false"/>
          <w:i w:val="false"/>
          <w:color w:val="000000"/>
          <w:sz w:val="28"/>
        </w:rPr>
        <w:t>
      Протяженность внутренних водных судоходных путей измеряется по осевой линии обслуживаемых судовых ходов (фарватеров), определяется как сумма протяженности рек, озер, каналов, водохранилищ и Аральского моря, по которым производится движение судов и буксировка плотов.</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"Протяженность судоходных внутренних путей":</w:t>
      </w:r>
      <w:r>
        <w:br/>
      </w:r>
      <w:r>
        <w:rPr>
          <w:rFonts w:ascii="Times New Roman"/>
          <w:b w:val="false"/>
          <w:i w:val="false"/>
          <w:color w:val="000000"/>
          <w:sz w:val="28"/>
        </w:rPr>
        <w:t>
</w:t>
      </w:r>
      <w:r>
        <w:rPr>
          <w:rFonts w:ascii="Times New Roman"/>
          <w:b w:val="false"/>
          <w:i w:val="false"/>
          <w:color w:val="000000"/>
          <w:sz w:val="28"/>
        </w:rPr>
        <w:t>
      строка 1 графа 1 = строка 2 графа 1 = строка 5 графа 1 = строка 8 графа 1 = строка 12 графа 1</w:t>
      </w:r>
      <w:r>
        <w:br/>
      </w:r>
      <w:r>
        <w:rPr>
          <w:rFonts w:ascii="Times New Roman"/>
          <w:b w:val="false"/>
          <w:i w:val="false"/>
          <w:color w:val="000000"/>
          <w:sz w:val="28"/>
        </w:rPr>
        <w:t>
</w:t>
      </w:r>
      <w:r>
        <w:rPr>
          <w:rFonts w:ascii="Times New Roman"/>
          <w:b w:val="false"/>
          <w:i w:val="false"/>
          <w:color w:val="000000"/>
          <w:sz w:val="28"/>
        </w:rPr>
        <w:t xml:space="preserve">
      строка 2 графа 1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3-4</w:t>
      </w:r>
      <w:r>
        <w:br/>
      </w:r>
      <w:r>
        <w:rPr>
          <w:rFonts w:ascii="Times New Roman"/>
          <w:b w:val="false"/>
          <w:i w:val="false"/>
          <w:color w:val="000000"/>
          <w:sz w:val="28"/>
        </w:rPr>
        <w:t>
</w:t>
      </w:r>
      <w:r>
        <w:rPr>
          <w:rFonts w:ascii="Times New Roman"/>
          <w:b w:val="false"/>
          <w:i w:val="false"/>
          <w:color w:val="000000"/>
          <w:sz w:val="28"/>
        </w:rPr>
        <w:t xml:space="preserve">
      строка 5 графа 1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6-7</w:t>
      </w:r>
      <w:r>
        <w:br/>
      </w:r>
      <w:r>
        <w:rPr>
          <w:rFonts w:ascii="Times New Roman"/>
          <w:b w:val="false"/>
          <w:i w:val="false"/>
          <w:color w:val="000000"/>
          <w:sz w:val="28"/>
        </w:rPr>
        <w:t>
</w:t>
      </w:r>
      <w:r>
        <w:rPr>
          <w:rFonts w:ascii="Times New Roman"/>
          <w:b w:val="false"/>
          <w:i w:val="false"/>
          <w:color w:val="000000"/>
          <w:sz w:val="28"/>
        </w:rPr>
        <w:t xml:space="preserve">
      строка 8 графа 1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9-11</w:t>
      </w:r>
      <w:r>
        <w:br/>
      </w:r>
      <w:r>
        <w:rPr>
          <w:rFonts w:ascii="Times New Roman"/>
          <w:b w:val="false"/>
          <w:i w:val="false"/>
          <w:color w:val="000000"/>
          <w:sz w:val="28"/>
        </w:rPr>
        <w:t>
</w:t>
      </w:r>
      <w:r>
        <w:rPr>
          <w:rFonts w:ascii="Times New Roman"/>
          <w:b w:val="false"/>
          <w:i w:val="false"/>
          <w:color w:val="000000"/>
          <w:sz w:val="28"/>
        </w:rPr>
        <w:t xml:space="preserve">
      строка 12 графа 1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13-19</w:t>
      </w:r>
      <w:r>
        <w:br/>
      </w:r>
      <w:r>
        <w:rPr>
          <w:rFonts w:ascii="Times New Roman"/>
          <w:b w:val="false"/>
          <w:i w:val="false"/>
          <w:color w:val="000000"/>
          <w:sz w:val="28"/>
        </w:rPr>
        <w:t>
</w:t>
      </w:r>
      <w:r>
        <w:rPr>
          <w:rFonts w:ascii="Times New Roman"/>
          <w:b w:val="false"/>
          <w:i w:val="false"/>
          <w:color w:val="000000"/>
          <w:sz w:val="28"/>
        </w:rPr>
        <w:t>
      2) раздел 2 "Технические параметры причалов в портах и пристанях":</w:t>
      </w:r>
      <w:r>
        <w:br/>
      </w:r>
      <w:r>
        <w:rPr>
          <w:rFonts w:ascii="Times New Roman"/>
          <w:b w:val="false"/>
          <w:i w:val="false"/>
          <w:color w:val="000000"/>
          <w:sz w:val="28"/>
        </w:rPr>
        <w:t>
</w:t>
      </w:r>
      <w:r>
        <w:rPr>
          <w:rFonts w:ascii="Times New Roman"/>
          <w:b w:val="false"/>
          <w:i w:val="false"/>
          <w:color w:val="000000"/>
          <w:sz w:val="28"/>
        </w:rPr>
        <w:t xml:space="preserve">
      строка 1 графа 1 </w:t>
      </w:r>
      <w:r>
        <w:rPr>
          <w:rFonts w:ascii="Times New Roman"/>
          <w:b w:val="false"/>
          <w:i w:val="false"/>
          <w:color w:val="000000"/>
          <w:sz w:val="28"/>
          <w:u w:val="single"/>
        </w:rPr>
        <w:t>&gt;</w:t>
      </w:r>
      <w:r>
        <w:rPr>
          <w:rFonts w:ascii="Times New Roman"/>
          <w:b w:val="false"/>
          <w:i w:val="false"/>
          <w:color w:val="000000"/>
          <w:sz w:val="28"/>
        </w:rPr>
        <w:t xml:space="preserve"> строка 3 графа 1</w:t>
      </w:r>
      <w:r>
        <w:br/>
      </w:r>
      <w:r>
        <w:rPr>
          <w:rFonts w:ascii="Times New Roman"/>
          <w:b w:val="false"/>
          <w:i w:val="false"/>
          <w:color w:val="000000"/>
          <w:sz w:val="28"/>
        </w:rPr>
        <w:t>
</w:t>
      </w:r>
      <w:r>
        <w:rPr>
          <w:rFonts w:ascii="Times New Roman"/>
          <w:b w:val="false"/>
          <w:i w:val="false"/>
          <w:color w:val="000000"/>
          <w:sz w:val="28"/>
        </w:rPr>
        <w:t xml:space="preserve">
      строка 2 графа 1 </w:t>
      </w:r>
      <w:r>
        <w:rPr>
          <w:rFonts w:ascii="Times New Roman"/>
          <w:b w:val="false"/>
          <w:i w:val="false"/>
          <w:color w:val="000000"/>
          <w:sz w:val="28"/>
          <w:u w:val="single"/>
        </w:rPr>
        <w:t>&gt;</w:t>
      </w:r>
      <w:r>
        <w:rPr>
          <w:rFonts w:ascii="Times New Roman"/>
          <w:b w:val="false"/>
          <w:i w:val="false"/>
          <w:color w:val="000000"/>
          <w:sz w:val="28"/>
        </w:rPr>
        <w:t xml:space="preserve"> строка 4 графа 1</w:t>
      </w:r>
      <w:r>
        <w:br/>
      </w:r>
      <w:r>
        <w:rPr>
          <w:rFonts w:ascii="Times New Roman"/>
          <w:b w:val="false"/>
          <w:i w:val="false"/>
          <w:color w:val="000000"/>
          <w:sz w:val="28"/>
        </w:rPr>
        <w:t>
</w:t>
      </w:r>
      <w:r>
        <w:rPr>
          <w:rFonts w:ascii="Times New Roman"/>
          <w:b w:val="false"/>
          <w:i w:val="false"/>
          <w:color w:val="000000"/>
          <w:sz w:val="28"/>
        </w:rPr>
        <w:t>
      3) раздел 3 "Наличие подвижного состава речного транспорта":</w:t>
      </w:r>
      <w:r>
        <w:br/>
      </w:r>
      <w:r>
        <w:rPr>
          <w:rFonts w:ascii="Times New Roman"/>
          <w:b w:val="false"/>
          <w:i w:val="false"/>
          <w:color w:val="000000"/>
          <w:sz w:val="28"/>
        </w:rPr>
        <w:t>
</w:t>
      </w:r>
      <w:r>
        <w:rPr>
          <w:rFonts w:ascii="Times New Roman"/>
          <w:b w:val="false"/>
          <w:i w:val="false"/>
          <w:color w:val="000000"/>
          <w:sz w:val="28"/>
        </w:rPr>
        <w:t xml:space="preserve">
      строка 1 для каждой графы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2-3</w:t>
      </w:r>
      <w:r>
        <w:br/>
      </w:r>
      <w:r>
        <w:rPr>
          <w:rFonts w:ascii="Times New Roman"/>
          <w:b w:val="false"/>
          <w:i w:val="false"/>
          <w:color w:val="000000"/>
          <w:sz w:val="28"/>
        </w:rPr>
        <w:t>
</w:t>
      </w:r>
      <w:r>
        <w:rPr>
          <w:rFonts w:ascii="Times New Roman"/>
          <w:b w:val="false"/>
          <w:i w:val="false"/>
          <w:color w:val="000000"/>
          <w:sz w:val="28"/>
        </w:rPr>
        <w:t xml:space="preserve">
      строка 4 для каждой графы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5-6</w:t>
      </w:r>
      <w:r>
        <w:br/>
      </w:r>
      <w:r>
        <w:rPr>
          <w:rFonts w:ascii="Times New Roman"/>
          <w:b w:val="false"/>
          <w:i w:val="false"/>
          <w:color w:val="000000"/>
          <w:sz w:val="28"/>
        </w:rPr>
        <w:t>
</w:t>
      </w:r>
      <w:r>
        <w:rPr>
          <w:rFonts w:ascii="Times New Roman"/>
          <w:b w:val="false"/>
          <w:i w:val="false"/>
          <w:color w:val="000000"/>
          <w:sz w:val="28"/>
        </w:rPr>
        <w:t xml:space="preserve">
      строка 7 для каждой графы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8-9</w:t>
      </w:r>
      <w:r>
        <w:br/>
      </w:r>
      <w:r>
        <w:rPr>
          <w:rFonts w:ascii="Times New Roman"/>
          <w:b w:val="false"/>
          <w:i w:val="false"/>
          <w:color w:val="000000"/>
          <w:sz w:val="28"/>
        </w:rPr>
        <w:t>
</w:t>
      </w:r>
      <w:r>
        <w:rPr>
          <w:rFonts w:ascii="Times New Roman"/>
          <w:b w:val="false"/>
          <w:i w:val="false"/>
          <w:color w:val="000000"/>
          <w:sz w:val="28"/>
        </w:rPr>
        <w:t xml:space="preserve">
      строка 10 для каждой графы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11-12</w:t>
      </w:r>
      <w:r>
        <w:br/>
      </w:r>
      <w:r>
        <w:rPr>
          <w:rFonts w:ascii="Times New Roman"/>
          <w:b w:val="false"/>
          <w:i w:val="false"/>
          <w:color w:val="000000"/>
          <w:sz w:val="28"/>
        </w:rPr>
        <w:t>
</w:t>
      </w:r>
      <w:r>
        <w:rPr>
          <w:rFonts w:ascii="Times New Roman"/>
          <w:b w:val="false"/>
          <w:i w:val="false"/>
          <w:color w:val="000000"/>
          <w:sz w:val="28"/>
        </w:rPr>
        <w:t xml:space="preserve">
      строка 13 для каждой графы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14-16</w:t>
      </w:r>
      <w:r>
        <w:br/>
      </w:r>
      <w:r>
        <w:rPr>
          <w:rFonts w:ascii="Times New Roman"/>
          <w:b w:val="false"/>
          <w:i w:val="false"/>
          <w:color w:val="000000"/>
          <w:sz w:val="28"/>
        </w:rPr>
        <w:t>
</w:t>
      </w:r>
      <w:r>
        <w:rPr>
          <w:rFonts w:ascii="Times New Roman"/>
          <w:b w:val="false"/>
          <w:i w:val="false"/>
          <w:color w:val="000000"/>
          <w:sz w:val="28"/>
        </w:rPr>
        <w:t xml:space="preserve">
      графа 1 для каждой строки </w:t>
      </w:r>
      <w:r>
        <w:rPr>
          <w:rFonts w:ascii="Times New Roman"/>
          <w:b w:val="false"/>
          <w:i w:val="false"/>
          <w:color w:val="000000"/>
          <w:sz w:val="28"/>
          <w:u w:val="single"/>
        </w:rPr>
        <w:t>&gt;</w:t>
      </w:r>
      <w:r>
        <w:rPr>
          <w:rFonts w:ascii="Times New Roman"/>
          <w:b w:val="false"/>
          <w:i w:val="false"/>
          <w:color w:val="000000"/>
          <w:sz w:val="28"/>
        </w:rPr>
        <w:t xml:space="preserve"> графа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2 для каждой строки </w:t>
      </w:r>
      <w:r>
        <w:rPr>
          <w:rFonts w:ascii="Times New Roman"/>
          <w:b w:val="false"/>
          <w:i w:val="false"/>
          <w:color w:val="000000"/>
          <w:sz w:val="28"/>
          <w:u w:val="single"/>
        </w:rPr>
        <w:t>&gt;</w:t>
      </w:r>
      <w:r>
        <w:rPr>
          <w:rFonts w:ascii="Times New Roman"/>
          <w:b w:val="false"/>
          <w:i w:val="false"/>
          <w:color w:val="000000"/>
          <w:sz w:val="28"/>
        </w:rPr>
        <w:t xml:space="preserve"> графа 4 для каждой строки</w:t>
      </w:r>
      <w:r>
        <w:br/>
      </w:r>
      <w:r>
        <w:rPr>
          <w:rFonts w:ascii="Times New Roman"/>
          <w:b w:val="false"/>
          <w:i w:val="false"/>
          <w:color w:val="000000"/>
          <w:sz w:val="28"/>
        </w:rPr>
        <w:t>
</w:t>
      </w:r>
      <w:r>
        <w:rPr>
          <w:rFonts w:ascii="Times New Roman"/>
          <w:b w:val="false"/>
          <w:i w:val="false"/>
          <w:color w:val="000000"/>
          <w:sz w:val="28"/>
        </w:rPr>
        <w:t>
      4) раздел 4 "Наличие подвижного состава речного транспорта по грузоподъемности":</w:t>
      </w:r>
      <w:r>
        <w:br/>
      </w:r>
      <w:r>
        <w:rPr>
          <w:rFonts w:ascii="Times New Roman"/>
          <w:b w:val="false"/>
          <w:i w:val="false"/>
          <w:color w:val="000000"/>
          <w:sz w:val="28"/>
        </w:rPr>
        <w:t>
</w:t>
      </w:r>
      <w:r>
        <w:rPr>
          <w:rFonts w:ascii="Times New Roman"/>
          <w:b w:val="false"/>
          <w:i w:val="false"/>
          <w:color w:val="000000"/>
          <w:sz w:val="28"/>
        </w:rPr>
        <w:t xml:space="preserve">
      строка 1 для каждой графы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2-8</w:t>
      </w:r>
      <w:r>
        <w:br/>
      </w:r>
      <w:r>
        <w:rPr>
          <w:rFonts w:ascii="Times New Roman"/>
          <w:b w:val="false"/>
          <w:i w:val="false"/>
          <w:color w:val="000000"/>
          <w:sz w:val="28"/>
        </w:rPr>
        <w:t>
</w:t>
      </w:r>
      <w:r>
        <w:rPr>
          <w:rFonts w:ascii="Times New Roman"/>
          <w:b w:val="false"/>
          <w:i w:val="false"/>
          <w:color w:val="000000"/>
          <w:sz w:val="28"/>
        </w:rPr>
        <w:t xml:space="preserve">
      строка 9 для каждой графы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10-16</w:t>
      </w:r>
      <w:r>
        <w:br/>
      </w:r>
      <w:r>
        <w:rPr>
          <w:rFonts w:ascii="Times New Roman"/>
          <w:b w:val="false"/>
          <w:i w:val="false"/>
          <w:color w:val="000000"/>
          <w:sz w:val="28"/>
        </w:rPr>
        <w:t>
</w:t>
      </w:r>
      <w:r>
        <w:rPr>
          <w:rFonts w:ascii="Times New Roman"/>
          <w:b w:val="false"/>
          <w:i w:val="false"/>
          <w:color w:val="000000"/>
          <w:sz w:val="28"/>
        </w:rPr>
        <w:t xml:space="preserve">
      графа 1 для каждой графы </w:t>
      </w:r>
      <w:r>
        <w:rPr>
          <w:rFonts w:ascii="Times New Roman"/>
          <w:b w:val="false"/>
          <w:i w:val="false"/>
          <w:color w:val="000000"/>
          <w:sz w:val="28"/>
          <w:u w:val="single"/>
        </w:rPr>
        <w:t>&gt;</w:t>
      </w:r>
      <w:r>
        <w:rPr>
          <w:rFonts w:ascii="Times New Roman"/>
          <w:b w:val="false"/>
          <w:i w:val="false"/>
          <w:color w:val="000000"/>
          <w:sz w:val="28"/>
        </w:rPr>
        <w:t xml:space="preserve"> графа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2 для каждой графы </w:t>
      </w:r>
      <w:r>
        <w:rPr>
          <w:rFonts w:ascii="Times New Roman"/>
          <w:b w:val="false"/>
          <w:i w:val="false"/>
          <w:color w:val="000000"/>
          <w:sz w:val="28"/>
          <w:u w:val="single"/>
        </w:rPr>
        <w:t>&gt;</w:t>
      </w:r>
      <w:r>
        <w:rPr>
          <w:rFonts w:ascii="Times New Roman"/>
          <w:b w:val="false"/>
          <w:i w:val="false"/>
          <w:color w:val="000000"/>
          <w:sz w:val="28"/>
        </w:rPr>
        <w:t xml:space="preserve"> графа 4 для каждой строки</w:t>
      </w:r>
      <w:r>
        <w:br/>
      </w:r>
      <w:r>
        <w:rPr>
          <w:rFonts w:ascii="Times New Roman"/>
          <w:b w:val="false"/>
          <w:i w:val="false"/>
          <w:color w:val="000000"/>
          <w:sz w:val="28"/>
        </w:rPr>
        <w:t>
</w:t>
      </w:r>
      <w:r>
        <w:rPr>
          <w:rFonts w:ascii="Times New Roman"/>
          <w:b w:val="false"/>
          <w:i w:val="false"/>
          <w:color w:val="000000"/>
          <w:sz w:val="28"/>
        </w:rPr>
        <w:t>
      5) раздел 5 "Наличие подвижного состава речного транспорта по году постройки":</w:t>
      </w:r>
      <w:r>
        <w:br/>
      </w:r>
      <w:r>
        <w:rPr>
          <w:rFonts w:ascii="Times New Roman"/>
          <w:b w:val="false"/>
          <w:i w:val="false"/>
          <w:color w:val="000000"/>
          <w:sz w:val="28"/>
        </w:rPr>
        <w:t>
</w:t>
      </w:r>
      <w:r>
        <w:rPr>
          <w:rFonts w:ascii="Times New Roman"/>
          <w:b w:val="false"/>
          <w:i w:val="false"/>
          <w:color w:val="000000"/>
          <w:sz w:val="28"/>
        </w:rPr>
        <w:t xml:space="preserve">
      строка 1 для каждой графы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2-6</w:t>
      </w:r>
      <w:r>
        <w:br/>
      </w:r>
      <w:r>
        <w:rPr>
          <w:rFonts w:ascii="Times New Roman"/>
          <w:b w:val="false"/>
          <w:i w:val="false"/>
          <w:color w:val="000000"/>
          <w:sz w:val="28"/>
        </w:rPr>
        <w:t>
</w:t>
      </w:r>
      <w:r>
        <w:rPr>
          <w:rFonts w:ascii="Times New Roman"/>
          <w:b w:val="false"/>
          <w:i w:val="false"/>
          <w:color w:val="000000"/>
          <w:sz w:val="28"/>
        </w:rPr>
        <w:t xml:space="preserve">
      строка 7 для каждой графы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8-12</w:t>
      </w:r>
      <w:r>
        <w:br/>
      </w:r>
      <w:r>
        <w:rPr>
          <w:rFonts w:ascii="Times New Roman"/>
          <w:b w:val="false"/>
          <w:i w:val="false"/>
          <w:color w:val="000000"/>
          <w:sz w:val="28"/>
        </w:rPr>
        <w:t>
</w:t>
      </w:r>
      <w:r>
        <w:rPr>
          <w:rFonts w:ascii="Times New Roman"/>
          <w:b w:val="false"/>
          <w:i w:val="false"/>
          <w:color w:val="000000"/>
          <w:sz w:val="28"/>
        </w:rPr>
        <w:t xml:space="preserve">
      строка 13 для каждой графы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14-18</w:t>
      </w:r>
      <w:r>
        <w:br/>
      </w:r>
      <w:r>
        <w:rPr>
          <w:rFonts w:ascii="Times New Roman"/>
          <w:b w:val="false"/>
          <w:i w:val="false"/>
          <w:color w:val="000000"/>
          <w:sz w:val="28"/>
        </w:rPr>
        <w:t>
</w:t>
      </w:r>
      <w:r>
        <w:rPr>
          <w:rFonts w:ascii="Times New Roman"/>
          <w:b w:val="false"/>
          <w:i w:val="false"/>
          <w:color w:val="000000"/>
          <w:sz w:val="28"/>
        </w:rPr>
        <w:t xml:space="preserve">
      строка 19 для каждой графы =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строка 20-24</w:t>
      </w:r>
      <w:r>
        <w:br/>
      </w:r>
      <w:r>
        <w:rPr>
          <w:rFonts w:ascii="Times New Roman"/>
          <w:b w:val="false"/>
          <w:i w:val="false"/>
          <w:color w:val="000000"/>
          <w:sz w:val="28"/>
        </w:rPr>
        <w:t>
</w:t>
      </w:r>
      <w:r>
        <w:rPr>
          <w:rFonts w:ascii="Times New Roman"/>
          <w:b w:val="false"/>
          <w:i w:val="false"/>
          <w:color w:val="000000"/>
          <w:sz w:val="28"/>
        </w:rPr>
        <w:t xml:space="preserve">
      графа 1 для каждой строки </w:t>
      </w:r>
      <w:r>
        <w:rPr>
          <w:rFonts w:ascii="Times New Roman"/>
          <w:b w:val="false"/>
          <w:i w:val="false"/>
          <w:color w:val="000000"/>
          <w:sz w:val="28"/>
          <w:u w:val="single"/>
        </w:rPr>
        <w:t>&gt;</w:t>
      </w:r>
      <w:r>
        <w:rPr>
          <w:rFonts w:ascii="Times New Roman"/>
          <w:b w:val="false"/>
          <w:i w:val="false"/>
          <w:color w:val="000000"/>
          <w:sz w:val="28"/>
        </w:rPr>
        <w:t xml:space="preserve"> графа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2 для каждой строки </w:t>
      </w:r>
      <w:r>
        <w:rPr>
          <w:rFonts w:ascii="Times New Roman"/>
          <w:b w:val="false"/>
          <w:i w:val="false"/>
          <w:color w:val="000000"/>
          <w:sz w:val="28"/>
          <w:u w:val="single"/>
        </w:rPr>
        <w:t>&gt;</w:t>
      </w:r>
      <w:r>
        <w:rPr>
          <w:rFonts w:ascii="Times New Roman"/>
          <w:b w:val="false"/>
          <w:i w:val="false"/>
          <w:color w:val="000000"/>
          <w:sz w:val="28"/>
        </w:rPr>
        <w:t xml:space="preserve"> графа 4 для каждой строки</w:t>
      </w:r>
      <w:r>
        <w:br/>
      </w:r>
      <w:r>
        <w:rPr>
          <w:rFonts w:ascii="Times New Roman"/>
          <w:b w:val="false"/>
          <w:i w:val="false"/>
          <w:color w:val="000000"/>
          <w:sz w:val="28"/>
        </w:rPr>
        <w:t>
</w:t>
      </w:r>
      <w:r>
        <w:rPr>
          <w:rFonts w:ascii="Times New Roman"/>
          <w:b w:val="false"/>
          <w:i w:val="false"/>
          <w:color w:val="000000"/>
          <w:sz w:val="28"/>
        </w:rPr>
        <w:t>
      6)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 раздел 3 для каждой графы = строка 1 раздел 4 для каждой графы = строка 1 раздел 5 для каждой графы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 xml:space="preserve"> строк 4, 7 и 10 раздел 3 для каждой графы = строка 9 раздел 4 для каждой графы = строка 7 раздел 5 для каждой графы</w:t>
      </w:r>
      <w:r>
        <w:br/>
      </w:r>
      <w:r>
        <w:rPr>
          <w:rFonts w:ascii="Times New Roman"/>
          <w:b w:val="false"/>
          <w:i w:val="false"/>
          <w:color w:val="000000"/>
          <w:sz w:val="28"/>
        </w:rPr>
        <w:t>
</w:t>
      </w:r>
      <w:r>
        <w:rPr>
          <w:rFonts w:ascii="Times New Roman"/>
          <w:b w:val="false"/>
          <w:i w:val="false"/>
          <w:color w:val="000000"/>
          <w:sz w:val="28"/>
        </w:rPr>
        <w:t>
      строка 13 раздел 3 для каждой графы = строка 13 раздел 5 для каждой графы</w:t>
      </w:r>
      <w:r>
        <w:br/>
      </w:r>
      <w:r>
        <w:rPr>
          <w:rFonts w:ascii="Times New Roman"/>
          <w:b w:val="false"/>
          <w:i w:val="false"/>
          <w:color w:val="000000"/>
          <w:sz w:val="28"/>
        </w:rPr>
        <w:t>
</w:t>
      </w:r>
      <w:r>
        <w:rPr>
          <w:rFonts w:ascii="Times New Roman"/>
          <w:b w:val="false"/>
          <w:i w:val="false"/>
          <w:color w:val="000000"/>
          <w:sz w:val="28"/>
        </w:rPr>
        <w:t>
      строка 17 раздел 3 для каждой графы = строка 19 раздел 5 для каждой графы</w:t>
      </w:r>
    </w:p>
    <w:bookmarkEnd w:id="23"/>
    <w:bookmarkStart w:name="z191"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ff0000"/>
          <w:sz w:val="28"/>
        </w:rPr>
        <w:t>      Сноска. Приложение 7 в редакции приказа и.о. Председателя Агентства РК по статистике от 02.08.2011 </w:t>
      </w:r>
      <w:r>
        <w:rPr>
          <w:rFonts w:ascii="Times New Roman"/>
          <w:b w:val="false"/>
          <w:i w:val="false"/>
          <w:color w:val="ff0000"/>
          <w:sz w:val="28"/>
        </w:rPr>
        <w:t>№ 211</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8"/>
        <w:gridCol w:w="2805"/>
        <w:gridCol w:w="1443"/>
        <w:gridCol w:w="1430"/>
        <w:gridCol w:w="2594"/>
        <w:gridCol w:w="1600"/>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08100" cy="9017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Төрағаның міндетін</w:t>
            </w:r>
            <w:r>
              <w:br/>
            </w:r>
            <w:r>
              <w:rPr>
                <w:rFonts w:ascii="Times New Roman"/>
                <w:b w:val="false"/>
                <w:i w:val="false"/>
                <w:color w:val="000000"/>
                <w:sz w:val="20"/>
              </w:rPr>
              <w:t>
</w:t>
            </w:r>
            <w:r>
              <w:rPr>
                <w:rFonts w:ascii="Times New Roman"/>
                <w:b/>
                <w:i w:val="false"/>
                <w:color w:val="000000"/>
                <w:sz w:val="20"/>
              </w:rPr>
              <w:t>атқарушысының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233 бұйрығына 7-қосымша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7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233</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Казакстан</w:t>
            </w:r>
          </w:p>
        </w:tc>
      </w:tr>
      <w:tr>
        <w:trPr>
          <w:trHeight w:val="103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0751101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0751101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жұмысы туралы есеп
</w:t>
            </w:r>
          </w:p>
        </w:tc>
      </w:tr>
      <w:tr>
        <w:trPr>
          <w:trHeight w:val="67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1-көлік</w:t>
            </w:r>
            <w:r>
              <w:br/>
            </w:r>
            <w:r>
              <w:rPr>
                <w:rFonts w:ascii="Times New Roman"/>
                <w:b w:val="false"/>
                <w:i w:val="false"/>
                <w:color w:val="000000"/>
                <w:sz w:val="20"/>
              </w:rPr>
              <w:t>
</w:t>
            </w:r>
            <w:r>
              <w:rPr>
                <w:rFonts w:ascii="Times New Roman"/>
                <w:b w:val="false"/>
                <w:i w:val="false"/>
                <w:color w:val="000000"/>
                <w:sz w:val="20"/>
              </w:rPr>
              <w:t>1-транспорт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транспорта</w:t>
            </w:r>
          </w:p>
        </w:tc>
      </w:tr>
      <w:tr>
        <w:trPr>
          <w:trHeight w:val="42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6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Қызметінің негізгі түрі - көлік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жіктеуішінің коды 49-51) болып табылатын заңды тұлғалар және (немесе)</w:t>
            </w:r>
            <w:r>
              <w:br/>
            </w:r>
            <w:r>
              <w:rPr>
                <w:rFonts w:ascii="Times New Roman"/>
                <w:b w:val="false"/>
                <w:i w:val="false"/>
                <w:color w:val="000000"/>
                <w:sz w:val="20"/>
              </w:rPr>
              <w:t>
</w:t>
            </w:r>
            <w:r>
              <w:rPr>
                <w:rFonts w:ascii="Times New Roman"/>
                <w:b/>
                <w:i w:val="false"/>
                <w:color w:val="000000"/>
                <w:sz w:val="20"/>
              </w:rPr>
              <w:t>олардың құрылымдық және оқшауланған бөлімшелері, сондай-ақ жолаушыларды</w:t>
            </w:r>
            <w:r>
              <w:br/>
            </w:r>
            <w:r>
              <w:rPr>
                <w:rFonts w:ascii="Times New Roman"/>
                <w:b w:val="false"/>
                <w:i w:val="false"/>
                <w:color w:val="000000"/>
                <w:sz w:val="20"/>
              </w:rPr>
              <w:t>
</w:t>
            </w:r>
            <w:r>
              <w:rPr>
                <w:rFonts w:ascii="Times New Roman"/>
                <w:b/>
                <w:i w:val="false"/>
                <w:color w:val="000000"/>
                <w:sz w:val="20"/>
              </w:rPr>
              <w:t>коммерциялық негізде тасымалдау бойынша негізгі емес қызмет түрін жүзеге</w:t>
            </w:r>
            <w:r>
              <w:br/>
            </w:r>
            <w:r>
              <w:rPr>
                <w:rFonts w:ascii="Times New Roman"/>
                <w:b w:val="false"/>
                <w:i w:val="false"/>
                <w:color w:val="000000"/>
                <w:sz w:val="20"/>
              </w:rPr>
              <w:t>
</w:t>
            </w:r>
            <w:r>
              <w:rPr>
                <w:rFonts w:ascii="Times New Roman"/>
                <w:b/>
                <w:i w:val="false"/>
                <w:color w:val="000000"/>
                <w:sz w:val="20"/>
              </w:rPr>
              <w:t>асыратын заңды тұлғалар және өзен мен қалалық электр көлігінде жолаушыларды</w:t>
            </w:r>
            <w:r>
              <w:br/>
            </w:r>
            <w:r>
              <w:rPr>
                <w:rFonts w:ascii="Times New Roman"/>
                <w:b w:val="false"/>
                <w:i w:val="false"/>
                <w:color w:val="000000"/>
                <w:sz w:val="20"/>
              </w:rPr>
              <w:t>
</w:t>
            </w:r>
            <w:r>
              <w:rPr>
                <w:rFonts w:ascii="Times New Roman"/>
                <w:b/>
                <w:i w:val="false"/>
                <w:color w:val="000000"/>
                <w:sz w:val="20"/>
              </w:rPr>
              <w:t>тасымалдауды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основным видом деятельности – транспорт (коды Общего классификатора</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49 – 51), а также юридические лица, осуществляющие</w:t>
            </w:r>
            <w:r>
              <w:br/>
            </w:r>
            <w:r>
              <w:rPr>
                <w:rFonts w:ascii="Times New Roman"/>
                <w:b w:val="false"/>
                <w:i w:val="false"/>
                <w:color w:val="000000"/>
                <w:sz w:val="20"/>
              </w:rPr>
              <w:t>
</w:t>
            </w:r>
            <w:r>
              <w:rPr>
                <w:rFonts w:ascii="Times New Roman"/>
                <w:b w:val="false"/>
                <w:i w:val="false"/>
                <w:color w:val="000000"/>
                <w:sz w:val="20"/>
              </w:rPr>
              <w:t>вторичные виды деятельности по перевозке пассажиров на коммерческой основе, и</w:t>
            </w:r>
            <w:r>
              <w:br/>
            </w:r>
            <w:r>
              <w:rPr>
                <w:rFonts w:ascii="Times New Roman"/>
                <w:b w:val="false"/>
                <w:i w:val="false"/>
                <w:color w:val="000000"/>
                <w:sz w:val="20"/>
              </w:rPr>
              <w:t>
</w:t>
            </w:r>
            <w:r>
              <w:rPr>
                <w:rFonts w:ascii="Times New Roman"/>
                <w:b w:val="false"/>
                <w:i w:val="false"/>
                <w:color w:val="000000"/>
                <w:sz w:val="20"/>
              </w:rPr>
              <w:t>индивидуальные предприниматели, осуществляющие перевозку пассажиров на речном и</w:t>
            </w:r>
            <w:r>
              <w:br/>
            </w:r>
            <w:r>
              <w:rPr>
                <w:rFonts w:ascii="Times New Roman"/>
                <w:b w:val="false"/>
                <w:i w:val="false"/>
                <w:color w:val="000000"/>
                <w:sz w:val="20"/>
              </w:rPr>
              <w:t>
</w:t>
            </w:r>
            <w:r>
              <w:rPr>
                <w:rFonts w:ascii="Times New Roman"/>
                <w:b w:val="false"/>
                <w:i w:val="false"/>
                <w:color w:val="000000"/>
                <w:sz w:val="20"/>
              </w:rPr>
              <w:t>городском электрическом транспорте.</w:t>
            </w:r>
            <w:r>
              <w:br/>
            </w:r>
            <w:r>
              <w:rPr>
                <w:rFonts w:ascii="Times New Roman"/>
                <w:b w:val="false"/>
                <w:i w:val="false"/>
                <w:color w:val="000000"/>
                <w:sz w:val="20"/>
              </w:rPr>
              <w:t>
</w:t>
            </w:r>
            <w:r>
              <w:rPr>
                <w:rFonts w:ascii="Times New Roman"/>
                <w:b/>
                <w:i w:val="false"/>
                <w:color w:val="000000"/>
                <w:sz w:val="20"/>
              </w:rPr>
              <w:t>Тапсыру мерзімі – есепті кезеңнен кейін 2 күні</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периода</w:t>
            </w:r>
          </w:p>
        </w:tc>
      </w:tr>
      <w:tr>
        <w:trPr>
          <w:trHeight w:val="88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92" w:id="25"/>
    <w:p>
      <w:pPr>
        <w:spacing w:after="0"/>
        <w:ind w:left="0"/>
        <w:jc w:val="both"/>
      </w:pPr>
      <w:r>
        <w:rPr>
          <w:rFonts w:ascii="Times New Roman"/>
          <w:b w:val="false"/>
          <w:i w:val="false"/>
          <w:color w:val="000000"/>
          <w:sz w:val="28"/>
        </w:rPr>
        <w:t>
</w:t>
      </w:r>
      <w:r>
        <w:rPr>
          <w:rFonts w:ascii="Times New Roman"/>
          <w:b/>
          <w:i w:val="false"/>
          <w:color w:val="000000"/>
          <w:sz w:val="28"/>
        </w:rPr>
        <w:t>1. Көлік жұмысының негізгі көрсеткіштерін көрсетіңіз</w:t>
      </w:r>
      <w:r>
        <w:br/>
      </w:r>
      <w:r>
        <w:rPr>
          <w:rFonts w:ascii="Times New Roman"/>
          <w:b w:val="false"/>
          <w:i w:val="false"/>
          <w:color w:val="000000"/>
          <w:sz w:val="28"/>
        </w:rPr>
        <w:t>
Укажите основные показатели работы транспорта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8852"/>
        <w:gridCol w:w="2130"/>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құрлықтағы көлік типтері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w:t>
            </w:r>
            <w:r>
              <w:br/>
            </w:r>
            <w:r>
              <w:rPr>
                <w:rFonts w:ascii="Times New Roman"/>
                <w:b w:val="false"/>
                <w:i w:val="false"/>
                <w:color w:val="000000"/>
                <w:sz w:val="20"/>
              </w:rPr>
              <w:t>
</w:t>
            </w:r>
            <w:r>
              <w:rPr>
                <w:rFonts w:ascii="Times New Roman"/>
                <w:b/>
                <w:i w:val="false"/>
                <w:color w:val="000000"/>
                <w:sz w:val="20"/>
              </w:rPr>
              <w:t>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құрлықтағы көлік типтері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w:t>
            </w:r>
            <w:r>
              <w:br/>
            </w:r>
            <w:r>
              <w:rPr>
                <w:rFonts w:ascii="Times New Roman"/>
                <w:b w:val="false"/>
                <w:i w:val="false"/>
                <w:color w:val="000000"/>
                <w:sz w:val="20"/>
              </w:rPr>
              <w:t>
</w:t>
            </w:r>
            <w:r>
              <w:rPr>
                <w:rFonts w:ascii="Times New Roman"/>
                <w:b/>
                <w:i w:val="false"/>
                <w:color w:val="000000"/>
                <w:sz w:val="20"/>
              </w:rPr>
              <w:t>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құрлықтағы көлік типтері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w:t>
            </w:r>
            <w:r>
              <w:br/>
            </w:r>
            <w:r>
              <w:rPr>
                <w:rFonts w:ascii="Times New Roman"/>
                <w:b w:val="false"/>
                <w:i w:val="false"/>
                <w:color w:val="000000"/>
                <w:sz w:val="20"/>
              </w:rPr>
              <w:t>
</w:t>
            </w:r>
            <w:r>
              <w:rPr>
                <w:rFonts w:ascii="Times New Roman"/>
                <w:b/>
                <w:i w:val="false"/>
                <w:color w:val="000000"/>
                <w:sz w:val="20"/>
              </w:rPr>
              <w:t>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w:t>
            </w:r>
            <w:r>
              <w:br/>
            </w:r>
            <w:r>
              <w:rPr>
                <w:rFonts w:ascii="Times New Roman"/>
                <w:b w:val="false"/>
                <w:i w:val="false"/>
                <w:color w:val="000000"/>
                <w:sz w:val="20"/>
              </w:rPr>
              <w:t>
</w:t>
            </w:r>
            <w:r>
              <w:rPr>
                <w:rFonts w:ascii="Times New Roman"/>
                <w:b w:val="false"/>
                <w:i w:val="false"/>
                <w:color w:val="000000"/>
                <w:sz w:val="20"/>
              </w:rPr>
              <w:t>грузобагажа, тонн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 жүк-жолжүгі тасымалынан түскен</w:t>
            </w:r>
            <w:r>
              <w:br/>
            </w:r>
            <w:r>
              <w:rPr>
                <w:rFonts w:ascii="Times New Roman"/>
                <w:b w:val="false"/>
                <w:i w:val="false"/>
                <w:color w:val="000000"/>
                <w:sz w:val="20"/>
              </w:rPr>
              <w:t>
</w:t>
            </w:r>
            <w:r>
              <w:rPr>
                <w:rFonts w:ascii="Times New Roman"/>
                <w:b/>
                <w:i w:val="false"/>
                <w:color w:val="000000"/>
                <w:sz w:val="20"/>
              </w:rPr>
              <w:t>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w:t>
            </w:r>
            <w:r>
              <w:br/>
            </w:r>
            <w:r>
              <w:rPr>
                <w:rFonts w:ascii="Times New Roman"/>
                <w:b w:val="false"/>
                <w:i w:val="false"/>
                <w:color w:val="000000"/>
                <w:sz w:val="20"/>
              </w:rPr>
              <w:t>
</w:t>
            </w:r>
            <w:r>
              <w:rPr>
                <w:rFonts w:ascii="Times New Roman"/>
                <w:b w:val="false"/>
                <w:i w:val="false"/>
                <w:color w:val="000000"/>
                <w:sz w:val="20"/>
              </w:rPr>
              <w:t>грузобагажа, тысяч тенге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26"/>
    <w:p>
      <w:pPr>
        <w:spacing w:after="0"/>
        <w:ind w:left="0"/>
        <w:jc w:val="both"/>
      </w:pPr>
      <w:r>
        <w:rPr>
          <w:rFonts w:ascii="Times New Roman"/>
          <w:b w:val="false"/>
          <w:i w:val="false"/>
          <w:color w:val="000000"/>
          <w:sz w:val="28"/>
        </w:rPr>
        <w:t>
</w:t>
      </w:r>
      <w:r>
        <w:rPr>
          <w:rFonts w:ascii="Times New Roman"/>
          <w:b/>
          <w:i w:val="false"/>
          <w:color w:val="000000"/>
          <w:sz w:val="28"/>
        </w:rPr>
        <w:t>2. Кәсіпорын жұмысының негізгі көрсеткіштерін көрсетіңіз</w:t>
      </w:r>
      <w:r>
        <w:br/>
      </w:r>
      <w:r>
        <w:rPr>
          <w:rFonts w:ascii="Times New Roman"/>
          <w:b w:val="false"/>
          <w:i w:val="false"/>
          <w:color w:val="000000"/>
          <w:sz w:val="28"/>
        </w:rPr>
        <w:t>
</w:t>
      </w:r>
      <w:r>
        <w:rPr>
          <w:rFonts w:ascii="Times New Roman"/>
          <w:b/>
          <w:i w:val="false"/>
          <w:color w:val="000000"/>
          <w:sz w:val="28"/>
        </w:rPr>
        <w:t>(тек қана құбыр көлігі кәсіпорындары толтырады)</w:t>
      </w:r>
      <w:r>
        <w:br/>
      </w:r>
      <w:r>
        <w:rPr>
          <w:rFonts w:ascii="Times New Roman"/>
          <w:b w:val="false"/>
          <w:i w:val="false"/>
          <w:color w:val="000000"/>
          <w:sz w:val="28"/>
        </w:rPr>
        <w:t>
Укажите основные показатели работы предприятия (заполняют</w:t>
      </w:r>
      <w:r>
        <w:br/>
      </w:r>
      <w:r>
        <w:rPr>
          <w:rFonts w:ascii="Times New Roman"/>
          <w:b w:val="false"/>
          <w:i w:val="false"/>
          <w:color w:val="000000"/>
          <w:sz w:val="28"/>
        </w:rPr>
        <w:t>
только предприятия трубопроводного транспорта)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2324"/>
        <w:gridCol w:w="3037"/>
        <w:gridCol w:w="2661"/>
        <w:gridCol w:w="3135"/>
      </w:tblGrid>
      <w:tr>
        <w:trPr>
          <w:trHeight w:val="91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жүк-жолжүгі,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(транспортировано)</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 тонн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w:t>
            </w:r>
            <w:r>
              <w:br/>
            </w:r>
            <w:r>
              <w:rPr>
                <w:rFonts w:ascii="Times New Roman"/>
                <w:b w:val="false"/>
                <w:i w:val="false"/>
                <w:color w:val="000000"/>
                <w:sz w:val="20"/>
              </w:rPr>
              <w:t>
</w:t>
            </w:r>
            <w:r>
              <w:rPr>
                <w:rFonts w:ascii="Times New Roman"/>
                <w:b/>
                <w:i w:val="false"/>
                <w:color w:val="000000"/>
                <w:sz w:val="20"/>
              </w:rPr>
              <w:t>мыңтонна-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тонно-километров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жүк-жолжүгі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 перевозки</w:t>
            </w:r>
            <w:r>
              <w:br/>
            </w:r>
            <w:r>
              <w:rPr>
                <w:rFonts w:ascii="Times New Roman"/>
                <w:b w:val="false"/>
                <w:i w:val="false"/>
                <w:color w:val="000000"/>
                <w:sz w:val="20"/>
              </w:rPr>
              <w:t>
</w:t>
            </w:r>
            <w:r>
              <w:rPr>
                <w:rFonts w:ascii="Times New Roman"/>
                <w:b w:val="false"/>
                <w:i w:val="false"/>
                <w:color w:val="000000"/>
                <w:sz w:val="20"/>
              </w:rPr>
              <w:t>(транспортировки)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2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предприятию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 областям: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27"/>
    <w:p>
      <w:pPr>
        <w:spacing w:after="0"/>
        <w:ind w:left="0"/>
        <w:jc w:val="both"/>
      </w:pPr>
      <w:r>
        <w:rPr>
          <w:rFonts w:ascii="Times New Roman"/>
          <w:b w:val="false"/>
          <w:i w:val="false"/>
          <w:color w:val="000000"/>
          <w:sz w:val="28"/>
        </w:rPr>
        <w:t>
</w:t>
      </w:r>
      <w:r>
        <w:rPr>
          <w:rFonts w:ascii="Times New Roman"/>
          <w:b/>
          <w:i w:val="false"/>
          <w:color w:val="000000"/>
          <w:sz w:val="28"/>
        </w:rPr>
        <w:t>3. Жүк түрлері бойынша жүк тасымалдау көлемін көрсетіңіз</w:t>
      </w:r>
      <w:r>
        <w:br/>
      </w:r>
      <w:r>
        <w:rPr>
          <w:rFonts w:ascii="Times New Roman"/>
          <w:b w:val="false"/>
          <w:i w:val="false"/>
          <w:color w:val="000000"/>
          <w:sz w:val="28"/>
        </w:rPr>
        <w:t>
</w:t>
      </w:r>
      <w:r>
        <w:rPr>
          <w:rFonts w:ascii="Times New Roman"/>
          <w:b/>
          <w:i w:val="false"/>
          <w:color w:val="000000"/>
          <w:sz w:val="28"/>
        </w:rPr>
        <w:t>(есепті тоқсаннан кейін 32 күніне, тоқсанға толтырылады)</w:t>
      </w:r>
      <w:r>
        <w:br/>
      </w:r>
      <w:r>
        <w:rPr>
          <w:rFonts w:ascii="Times New Roman"/>
          <w:b w:val="false"/>
          <w:i w:val="false"/>
          <w:color w:val="000000"/>
          <w:sz w:val="28"/>
        </w:rPr>
        <w:t>
Укажите объемы по перевозке грузов по видам (заполняется за</w:t>
      </w:r>
      <w:r>
        <w:br/>
      </w:r>
      <w:r>
        <w:rPr>
          <w:rFonts w:ascii="Times New Roman"/>
          <w:b w:val="false"/>
          <w:i w:val="false"/>
          <w:color w:val="000000"/>
          <w:sz w:val="28"/>
        </w:rPr>
        <w:t>
квартал, на 32 день после отчетного квартала)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5863"/>
        <w:gridCol w:w="5288"/>
      </w:tblGrid>
      <w:tr>
        <w:trPr>
          <w:trHeight w:val="37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w:t>
            </w:r>
            <w:r>
              <w:br/>
            </w:r>
            <w:r>
              <w:rPr>
                <w:rFonts w:ascii="Times New Roman"/>
                <w:b w:val="false"/>
                <w:i w:val="false"/>
                <w:color w:val="000000"/>
                <w:sz w:val="20"/>
              </w:rPr>
              <w:t>
</w:t>
            </w:r>
            <w:r>
              <w:rPr>
                <w:rFonts w:ascii="Times New Roman"/>
                <w:b/>
                <w:i w:val="false"/>
                <w:color w:val="000000"/>
                <w:sz w:val="20"/>
              </w:rPr>
              <w:t>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w:t>
            </w:r>
            <w:r>
              <w:br/>
            </w:r>
            <w:r>
              <w:rPr>
                <w:rFonts w:ascii="Times New Roman"/>
                <w:b w:val="false"/>
                <w:i w:val="false"/>
                <w:color w:val="000000"/>
                <w:sz w:val="20"/>
              </w:rPr>
              <w:t>
</w:t>
            </w:r>
            <w:r>
              <w:rPr>
                <w:rFonts w:ascii="Times New Roman"/>
                <w:b w:val="false"/>
                <w:i w:val="false"/>
                <w:color w:val="000000"/>
                <w:sz w:val="20"/>
              </w:rPr>
              <w:t>грузов, багажа, грузобагажа,</w:t>
            </w:r>
            <w:r>
              <w:br/>
            </w:r>
            <w:r>
              <w:rPr>
                <w:rFonts w:ascii="Times New Roman"/>
                <w:b w:val="false"/>
                <w:i w:val="false"/>
                <w:color w:val="000000"/>
                <w:sz w:val="20"/>
              </w:rPr>
              <w:t>
</w:t>
            </w:r>
            <w:r>
              <w:rPr>
                <w:rFonts w:ascii="Times New Roman"/>
                <w:b w:val="false"/>
                <w:i w:val="false"/>
                <w:color w:val="000000"/>
                <w:sz w:val="20"/>
              </w:rPr>
              <w:t>тонн</w:t>
            </w:r>
          </w:p>
        </w:tc>
      </w:tr>
      <w:tr>
        <w:trPr>
          <w:trHeight w:val="19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 газ</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сулы немесе газды жүктер</w:t>
            </w:r>
            <w:r>
              <w:br/>
            </w:r>
            <w:r>
              <w:rPr>
                <w:rFonts w:ascii="Times New Roman"/>
                <w:b w:val="false"/>
                <w:i w:val="false"/>
                <w:color w:val="000000"/>
                <w:sz w:val="20"/>
              </w:rPr>
              <w:t>
</w:t>
            </w:r>
            <w:r>
              <w:rPr>
                <w:rFonts w:ascii="Times New Roman"/>
                <w:b/>
                <w:i w:val="false"/>
                <w:color w:val="000000"/>
                <w:sz w:val="20"/>
              </w:rPr>
              <w:t>салмақта</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w:t>
            </w:r>
            <w:r>
              <w:br/>
            </w:r>
            <w:r>
              <w:rPr>
                <w:rFonts w:ascii="Times New Roman"/>
                <w:b w:val="false"/>
                <w:i w:val="false"/>
                <w:color w:val="000000"/>
                <w:sz w:val="20"/>
              </w:rPr>
              <w:t>
</w:t>
            </w:r>
            <w:r>
              <w:rPr>
                <w:rFonts w:ascii="Times New Roman"/>
                <w:b w:val="false"/>
                <w:i w:val="false"/>
                <w:color w:val="000000"/>
                <w:sz w:val="20"/>
              </w:rPr>
              <w:t>в массе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 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жүгі</w:t>
            </w:r>
            <w:r>
              <w:br/>
            </w:r>
            <w:r>
              <w:rPr>
                <w:rFonts w:ascii="Times New Roman"/>
                <w:b w:val="false"/>
                <w:i w:val="false"/>
                <w:color w:val="000000"/>
                <w:sz w:val="20"/>
              </w:rPr>
              <w:t>
</w:t>
            </w:r>
            <w:r>
              <w:rPr>
                <w:rFonts w:ascii="Times New Roman"/>
                <w:b w:val="false"/>
                <w:i w:val="false"/>
                <w:color w:val="000000"/>
                <w:sz w:val="20"/>
              </w:rPr>
              <w:t>лесные грузы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жүгі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w:t>
            </w:r>
            <w:r>
              <w:br/>
            </w:r>
            <w:r>
              <w:rPr>
                <w:rFonts w:ascii="Times New Roman"/>
                <w:b w:val="false"/>
                <w:i w:val="false"/>
                <w:color w:val="000000"/>
                <w:sz w:val="20"/>
              </w:rPr>
              <w:t>
</w:t>
            </w:r>
            <w:r>
              <w:rPr>
                <w:rFonts w:ascii="Times New Roman"/>
                <w:b/>
                <w:i w:val="false"/>
                <w:color w:val="000000"/>
                <w:sz w:val="20"/>
              </w:rPr>
              <w:t>тынайтқыштар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w:t>
            </w:r>
            <w:r>
              <w:br/>
            </w:r>
            <w:r>
              <w:rPr>
                <w:rFonts w:ascii="Times New Roman"/>
                <w:b w:val="false"/>
                <w:i w:val="false"/>
                <w:color w:val="000000"/>
                <w:sz w:val="20"/>
              </w:rPr>
              <w:t>
</w:t>
            </w:r>
            <w:r>
              <w:rPr>
                <w:rFonts w:ascii="Times New Roman"/>
                <w:b/>
                <w:i w:val="false"/>
                <w:color w:val="000000"/>
                <w:sz w:val="20"/>
              </w:rPr>
              <w:t>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жануарлар</w:t>
            </w:r>
            <w:r>
              <w:br/>
            </w:r>
            <w:r>
              <w:rPr>
                <w:rFonts w:ascii="Times New Roman"/>
                <w:b w:val="false"/>
                <w:i w:val="false"/>
                <w:color w:val="000000"/>
                <w:sz w:val="20"/>
              </w:rPr>
              <w:t>
</w:t>
            </w:r>
            <w:r>
              <w:rPr>
                <w:rFonts w:ascii="Times New Roman"/>
                <w:b w:val="false"/>
                <w:i w:val="false"/>
                <w:color w:val="000000"/>
                <w:sz w:val="20"/>
              </w:rPr>
              <w:t>живые животные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w:t>
      </w:r>
    </w:p>
    <w:p>
      <w:pPr>
        <w:spacing w:after="0"/>
        <w:ind w:left="0"/>
        <w:jc w:val="both"/>
      </w:pPr>
      <w:r>
        <w:rPr>
          <w:rFonts w:ascii="Times New Roman"/>
          <w:b/>
          <w:i w:val="false"/>
          <w:color w:val="000000"/>
          <w:sz w:val="28"/>
        </w:rPr>
        <w:t>Тел.:               Электрондық почта мекен-жайы</w:t>
      </w:r>
      <w:r>
        <w:br/>
      </w:r>
      <w:r>
        <w:rPr>
          <w:rFonts w:ascii="Times New Roman"/>
          <w:b w:val="false"/>
          <w:i w:val="false"/>
          <w:color w:val="000000"/>
          <w:sz w:val="28"/>
        </w:rPr>
        <w:t>
Тел.: ________        Адрес электронной почты _______________</w:t>
      </w:r>
    </w:p>
    <w:p>
      <w:pPr>
        <w:spacing w:after="0"/>
        <w:ind w:left="0"/>
        <w:jc w:val="both"/>
      </w:pPr>
      <w:r>
        <w:rPr>
          <w:rFonts w:ascii="Times New Roman"/>
          <w:b/>
          <w:i w:val="false"/>
          <w:color w:val="000000"/>
          <w:sz w:val="28"/>
        </w:rPr>
        <w:t>Орындаушының аты-жөні және телефоны    Тел.:</w:t>
      </w:r>
      <w:r>
        <w:br/>
      </w:r>
      <w:r>
        <w:rPr>
          <w:rFonts w:ascii="Times New Roman"/>
          <w:b w:val="false"/>
          <w:i w:val="false"/>
          <w:color w:val="000000"/>
          <w:sz w:val="28"/>
        </w:rPr>
        <w:t>
Фамилия и телефон исполнителя ____________ Тел.: 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 (Ф.И.О., подпись) 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_______________ (Ф.И.О., подпись) _________</w:t>
      </w:r>
    </w:p>
    <w:p>
      <w:pPr>
        <w:spacing w:after="0"/>
        <w:ind w:left="0"/>
        <w:jc w:val="both"/>
      </w:pPr>
      <w:r>
        <w:rPr>
          <w:rFonts w:ascii="Times New Roman"/>
          <w:b w:val="false"/>
          <w:i w:val="false"/>
          <w:color w:val="000000"/>
          <w:sz w:val="28"/>
        </w:rPr>
        <w:t>                              М.О./М.П.</w:t>
      </w:r>
    </w:p>
    <w:bookmarkStart w:name="z196" w:id="28"/>
    <w:p>
      <w:pPr>
        <w:spacing w:after="0"/>
        <w:ind w:left="0"/>
        <w:jc w:val="both"/>
      </w:pPr>
      <w:r>
        <w:rPr>
          <w:rFonts w:ascii="Times New Roman"/>
          <w:b w:val="false"/>
          <w:i w:val="false"/>
          <w:color w:val="000000"/>
          <w:sz w:val="28"/>
        </w:rPr>
        <w:t xml:space="preserve">
Приложение 8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28"/>
    <w:p>
      <w:pPr>
        <w:spacing w:after="0"/>
        <w:ind w:left="0"/>
        <w:jc w:val="both"/>
      </w:pPr>
      <w:r>
        <w:rPr>
          <w:rFonts w:ascii="Times New Roman"/>
          <w:b w:val="false"/>
          <w:i w:val="false"/>
          <w:color w:val="ff0000"/>
          <w:sz w:val="28"/>
        </w:rPr>
        <w:t>      Сноска. Приложение 8 в редакции приказа и.о. Председателя Агентства РК по статистике от 02.08.2011 </w:t>
      </w:r>
      <w:r>
        <w:rPr>
          <w:rFonts w:ascii="Times New Roman"/>
          <w:b w:val="false"/>
          <w:i w:val="false"/>
          <w:color w:val="ff0000"/>
          <w:sz w:val="28"/>
        </w:rPr>
        <w:t>№ 211</w:t>
      </w:r>
      <w:r>
        <w:rPr>
          <w:rFonts w:ascii="Times New Roman"/>
          <w:b w:val="false"/>
          <w:i w:val="false"/>
          <w:color w:val="ff0000"/>
          <w:sz w:val="28"/>
        </w:rPr>
        <w:t> (вводится в действие с 01.01.2012).</w:t>
      </w:r>
    </w:p>
    <w:bookmarkStart w:name="z197" w:id="2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транспорта»</w:t>
      </w:r>
      <w:r>
        <w:br/>
      </w:r>
      <w:r>
        <w:rPr>
          <w:rFonts w:ascii="Times New Roman"/>
          <w:b/>
          <w:i w:val="false"/>
          <w:color w:val="000000"/>
        </w:rPr>
        <w:t>
(код 0751101, индекс 1-транспорт, периодичность месячная)</w:t>
      </w:r>
    </w:p>
    <w:bookmarkEnd w:id="29"/>
    <w:bookmarkStart w:name="z195" w:id="3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транспорта» (код 0751101, индекс 1-транспорт,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грузооборот - объем работы транспорта по перевозке грузов, выражается в тонно-километрах.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2) пассажирооборот - объем работы транспорта по перевозке пассажиров. Единицей измерения является пассажиро-километр, то есть перемещение пассажира на расстояние. Определяется суммированием произведений количества пассажиров по каждой позиции перевозки на расстояние перевозки, вычисляется раздельно по видам транспорта;</w:t>
      </w:r>
      <w:r>
        <w:br/>
      </w:r>
      <w:r>
        <w:rPr>
          <w:rFonts w:ascii="Times New Roman"/>
          <w:b w:val="false"/>
          <w:i w:val="false"/>
          <w:color w:val="000000"/>
          <w:sz w:val="28"/>
        </w:rPr>
        <w:t>
</w:t>
      </w:r>
      <w:r>
        <w:rPr>
          <w:rFonts w:ascii="Times New Roman"/>
          <w:b w:val="false"/>
          <w:i w:val="false"/>
          <w:color w:val="000000"/>
          <w:sz w:val="28"/>
        </w:rPr>
        <w:t>
      3) перевезено пассажиров - число пассажиров, перевезенных за определенный период времени, учитывается по видам транспорта. Единицей наблюдения по перевозке пассажиров является пассажиро-поездка;</w:t>
      </w:r>
      <w:r>
        <w:br/>
      </w:r>
      <w:r>
        <w:rPr>
          <w:rFonts w:ascii="Times New Roman"/>
          <w:b w:val="false"/>
          <w:i w:val="false"/>
          <w:color w:val="000000"/>
          <w:sz w:val="28"/>
        </w:rPr>
        <w:t>
</w:t>
      </w:r>
      <w:r>
        <w:rPr>
          <w:rFonts w:ascii="Times New Roman"/>
          <w:b w:val="false"/>
          <w:i w:val="false"/>
          <w:color w:val="000000"/>
          <w:sz w:val="28"/>
        </w:rPr>
        <w:t>
      4) перевезено (транспортировано) грузов, багажа, грузобагажа - количество грузов в тоннах, перевезенных транспортом. Учитывается по видам транспорта;</w:t>
      </w:r>
      <w:r>
        <w:br/>
      </w:r>
      <w:r>
        <w:rPr>
          <w:rFonts w:ascii="Times New Roman"/>
          <w:b w:val="false"/>
          <w:i w:val="false"/>
          <w:color w:val="000000"/>
          <w:sz w:val="28"/>
        </w:rPr>
        <w:t>
</w:t>
      </w:r>
      <w:r>
        <w:rPr>
          <w:rFonts w:ascii="Times New Roman"/>
          <w:b w:val="false"/>
          <w:i w:val="false"/>
          <w:color w:val="000000"/>
          <w:sz w:val="28"/>
        </w:rPr>
        <w:t>
      5) доходы от перевозок - это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перевозке и за пользование имуществом транспортных предприятий. В доходы от перевозки пассажиров включаются также дотации и субсидии за оказанные услуги по перевозке пассажиров.</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Предприятия железнодорожного, водного (включая индивидуальных предпринимателей, осуществляющих перевозку пассажиров на коммерческой основе на речном транспорте) и воздушного транспорта по показателям, связанным с перевозкой пассажиров (перевезено пассажиров, пассажирооборот и доходы от перевозки пассажиров), заполняют итоговые строки, а предприятия прочего сухопутного транспорта и нетранспортные предприятия, осуществляющие перевозку пассажиров на коммерческой основе по этим же показателям заполняют те виды транспорта, которыми была осуществлена работа.</w:t>
      </w:r>
      <w:r>
        <w:br/>
      </w:r>
      <w:r>
        <w:rPr>
          <w:rFonts w:ascii="Times New Roman"/>
          <w:b w:val="false"/>
          <w:i w:val="false"/>
          <w:color w:val="000000"/>
          <w:sz w:val="28"/>
        </w:rPr>
        <w:t>
</w:t>
      </w:r>
      <w:r>
        <w:rPr>
          <w:rFonts w:ascii="Times New Roman"/>
          <w:b w:val="false"/>
          <w:i w:val="false"/>
          <w:color w:val="000000"/>
          <w:sz w:val="28"/>
        </w:rPr>
        <w:t>
      Все показатели, кроме показателя «Перевезено пассажиров», заполняются с одним знаком после запятой. Показатель «Перевезено пассажиров» заполняется в целых числах.</w:t>
      </w:r>
      <w:r>
        <w:br/>
      </w:r>
      <w:r>
        <w:rPr>
          <w:rFonts w:ascii="Times New Roman"/>
          <w:b w:val="false"/>
          <w:i w:val="false"/>
          <w:color w:val="000000"/>
          <w:sz w:val="28"/>
        </w:rPr>
        <w:t>
</w:t>
      </w:r>
      <w:r>
        <w:rPr>
          <w:rFonts w:ascii="Times New Roman"/>
          <w:b w:val="false"/>
          <w:i w:val="false"/>
          <w:color w:val="000000"/>
          <w:sz w:val="28"/>
        </w:rPr>
        <w:t>
      Доходы от перевозки пассажиров (грузов, багажа, грузобагажа) отражаются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Перевозка пассажиров на железнодорожном транспорте включает в себя количество отправленных, транзитных и прибывших пассажиров, а также перевезенных в пригородном сообщении.</w:t>
      </w:r>
      <w:r>
        <w:br/>
      </w:r>
      <w:r>
        <w:rPr>
          <w:rFonts w:ascii="Times New Roman"/>
          <w:b w:val="false"/>
          <w:i w:val="false"/>
          <w:color w:val="000000"/>
          <w:sz w:val="28"/>
        </w:rPr>
        <w:t>
</w:t>
      </w:r>
      <w:r>
        <w:rPr>
          <w:rFonts w:ascii="Times New Roman"/>
          <w:b w:val="false"/>
          <w:i w:val="false"/>
          <w:color w:val="000000"/>
          <w:sz w:val="28"/>
        </w:rPr>
        <w:t>
      Пассажирооборот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w:t>
      </w:r>
      <w:r>
        <w:br/>
      </w:r>
      <w:r>
        <w:rPr>
          <w:rFonts w:ascii="Times New Roman"/>
          <w:b w:val="false"/>
          <w:i w:val="false"/>
          <w:color w:val="000000"/>
          <w:sz w:val="28"/>
        </w:rPr>
        <w:t>
</w:t>
      </w:r>
      <w:r>
        <w:rPr>
          <w:rFonts w:ascii="Times New Roman"/>
          <w:b w:val="false"/>
          <w:i w:val="false"/>
          <w:color w:val="000000"/>
          <w:sz w:val="28"/>
        </w:rPr>
        <w:t>
      На железнодорожном транспорте объем перевезенных грузов представляет собой сумму ввезенных и вывезенных грузов, транзитных перевозок и перевозок в республиканском сообщении.</w:t>
      </w:r>
      <w:r>
        <w:br/>
      </w:r>
      <w:r>
        <w:rPr>
          <w:rFonts w:ascii="Times New Roman"/>
          <w:b w:val="false"/>
          <w:i w:val="false"/>
          <w:color w:val="000000"/>
          <w:sz w:val="28"/>
        </w:rPr>
        <w:t>
</w:t>
      </w:r>
      <w:r>
        <w:rPr>
          <w:rFonts w:ascii="Times New Roman"/>
          <w:b w:val="false"/>
          <w:i w:val="false"/>
          <w:color w:val="000000"/>
          <w:sz w:val="28"/>
        </w:rPr>
        <w:t>
      Грузооборот на железнодорожном транспорте определяется как сумма произведений массы каждой отправки в тоннах на расстояние перевозки, измеряется в тонно-километрах. Отражается тарифный грузооборот-нетто.</w:t>
      </w:r>
      <w:r>
        <w:br/>
      </w:r>
      <w:r>
        <w:rPr>
          <w:rFonts w:ascii="Times New Roman"/>
          <w:b w:val="false"/>
          <w:i w:val="false"/>
          <w:color w:val="000000"/>
          <w:sz w:val="28"/>
        </w:rPr>
        <w:t>
</w:t>
      </w:r>
      <w:r>
        <w:rPr>
          <w:rFonts w:ascii="Times New Roman"/>
          <w:b w:val="false"/>
          <w:i w:val="false"/>
          <w:color w:val="000000"/>
          <w:sz w:val="28"/>
        </w:rPr>
        <w:t>
      Доходы от деятельности железных дорог включают поступления от перевозки грузов, пассажиров, багажа и грузобагажа.</w:t>
      </w:r>
      <w:r>
        <w:br/>
      </w:r>
      <w:r>
        <w:rPr>
          <w:rFonts w:ascii="Times New Roman"/>
          <w:b w:val="false"/>
          <w:i w:val="false"/>
          <w:color w:val="000000"/>
          <w:sz w:val="28"/>
        </w:rPr>
        <w:t>
</w:t>
      </w:r>
      <w:r>
        <w:rPr>
          <w:rFonts w:ascii="Times New Roman"/>
          <w:b w:val="false"/>
          <w:i w:val="false"/>
          <w:color w:val="000000"/>
          <w:sz w:val="28"/>
        </w:rPr>
        <w:t>
      Доходы от перевозки пассажиров включают суммы платы за проезд и различные доплаты за скорость, спальное место, проезд в купейном и мягком вагоне и прочее.</w:t>
      </w:r>
      <w:r>
        <w:br/>
      </w:r>
      <w:r>
        <w:rPr>
          <w:rFonts w:ascii="Times New Roman"/>
          <w:b w:val="false"/>
          <w:i w:val="false"/>
          <w:color w:val="000000"/>
          <w:sz w:val="28"/>
        </w:rPr>
        <w:t>
</w:t>
      </w:r>
      <w:r>
        <w:rPr>
          <w:rFonts w:ascii="Times New Roman"/>
          <w:b w:val="false"/>
          <w:i w:val="false"/>
          <w:color w:val="000000"/>
          <w:sz w:val="28"/>
        </w:rPr>
        <w:t>
      Доходы от грузовых перевозок складываются из платы за провоз груза, оплаты начальной и конечной операции и дополнительных сборов за проезд проводников, за перестановку вагонов с одной колеи на другую.</w:t>
      </w:r>
      <w:r>
        <w:br/>
      </w:r>
      <w:r>
        <w:rPr>
          <w:rFonts w:ascii="Times New Roman"/>
          <w:b w:val="false"/>
          <w:i w:val="false"/>
          <w:color w:val="000000"/>
          <w:sz w:val="28"/>
        </w:rPr>
        <w:t>
</w:t>
      </w:r>
      <w:r>
        <w:rPr>
          <w:rFonts w:ascii="Times New Roman"/>
          <w:b w:val="false"/>
          <w:i w:val="false"/>
          <w:color w:val="000000"/>
          <w:sz w:val="28"/>
        </w:rPr>
        <w:t>
      Доходы от перевозки багажа определяют по суммам провозной платы и дополнительных сборов, указанных в корешках багажных квитанций.</w:t>
      </w:r>
      <w:r>
        <w:br/>
      </w:r>
      <w:r>
        <w:rPr>
          <w:rFonts w:ascii="Times New Roman"/>
          <w:b w:val="false"/>
          <w:i w:val="false"/>
          <w:color w:val="000000"/>
          <w:sz w:val="28"/>
        </w:rPr>
        <w:t>
</w:t>
      </w:r>
      <w:r>
        <w:rPr>
          <w:rFonts w:ascii="Times New Roman"/>
          <w:b w:val="false"/>
          <w:i w:val="false"/>
          <w:color w:val="000000"/>
          <w:sz w:val="28"/>
        </w:rPr>
        <w:t>
      Предприятия железнодорожного транспорта в разделе 3 заполняют имеющиеся данные по перевозимым грузам.</w:t>
      </w:r>
      <w:r>
        <w:br/>
      </w:r>
      <w:r>
        <w:rPr>
          <w:rFonts w:ascii="Times New Roman"/>
          <w:b w:val="false"/>
          <w:i w:val="false"/>
          <w:color w:val="000000"/>
          <w:sz w:val="28"/>
        </w:rPr>
        <w:t>
</w:t>
      </w:r>
      <w:r>
        <w:rPr>
          <w:rFonts w:ascii="Times New Roman"/>
          <w:b w:val="false"/>
          <w:i w:val="false"/>
          <w:color w:val="000000"/>
          <w:sz w:val="28"/>
        </w:rPr>
        <w:t>
      По строке 3 «Нефтепродукты» раздела 3 указываются объемы по перевозке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w:t>
      </w:r>
      <w:r>
        <w:rPr>
          <w:rFonts w:ascii="Times New Roman"/>
          <w:b w:val="false"/>
          <w:i w:val="false"/>
          <w:color w:val="000000"/>
          <w:sz w:val="28"/>
        </w:rPr>
        <w:t>
      По строке 5 «Прочие жидкие и газообразные грузы в массе» раздела 3 указываются объемы по перевозке газов энергетических как в естественном, так и в сжиженном состоянии, перевозок асфальта, битума, гудрона, озокерита и газов, кроме энергетических.</w:t>
      </w:r>
      <w:r>
        <w:br/>
      </w:r>
      <w:r>
        <w:rPr>
          <w:rFonts w:ascii="Times New Roman"/>
          <w:b w:val="false"/>
          <w:i w:val="false"/>
          <w:color w:val="000000"/>
          <w:sz w:val="28"/>
        </w:rPr>
        <w:t>
</w:t>
      </w:r>
      <w:r>
        <w:rPr>
          <w:rFonts w:ascii="Times New Roman"/>
          <w:b w:val="false"/>
          <w:i w:val="false"/>
          <w:color w:val="000000"/>
          <w:sz w:val="28"/>
        </w:rPr>
        <w:t>
      По строке 16 «Строительные грузы» раздела 3 указываются объемы перевозок строительных грузов (земля, песок, глина, камни природные, туф, гипс, известь, мел, заполнители пористые, зола, шлак, кроме гранулированных, балласт для железных дорог, стеновые материалы, гидроизоляционные, кровельные материалы, кирпич строительный, сборные конструкции, черепица и шифер, материалы изоляционные, изделия асбестовые и асфальтовые, трубы керамические, изделия абразивные и прочие минерально-строительные материалы), промышленного сырья (земля, песок-сырье, руда неметаллическая, материалы абразивные, пемза, клинкер цементный, глыба силикатная, шлаки металлургические), шлаки гранулированные, цемент, огнеупоры (сырье, кирпич, материалы, асбест и слюда).</w:t>
      </w:r>
      <w:r>
        <w:br/>
      </w:r>
      <w:r>
        <w:rPr>
          <w:rFonts w:ascii="Times New Roman"/>
          <w:b w:val="false"/>
          <w:i w:val="false"/>
          <w:color w:val="000000"/>
          <w:sz w:val="28"/>
        </w:rPr>
        <w:t>
</w:t>
      </w:r>
      <w:r>
        <w:rPr>
          <w:rFonts w:ascii="Times New Roman"/>
          <w:b w:val="false"/>
          <w:i w:val="false"/>
          <w:color w:val="000000"/>
          <w:sz w:val="28"/>
        </w:rPr>
        <w:t>
      По строке 19 «Замороженные или охлажденные продукты» раздела 3 указываются объемы перевозок скоропортящихся грузов (молоко, молочные продукты, масло животное, сыр, яйца, мясо всякое, субпродукты, мясопродукты, жиры и сало животных и птиц, отходы мясные, рыба живая, рыба свежая охлажденная, жир морских животных, рыб, продукция маргариновая, вода и лед).</w:t>
      </w:r>
      <w:r>
        <w:br/>
      </w:r>
      <w:r>
        <w:rPr>
          <w:rFonts w:ascii="Times New Roman"/>
          <w:b w:val="false"/>
          <w:i w:val="false"/>
          <w:color w:val="000000"/>
          <w:sz w:val="28"/>
        </w:rPr>
        <w:t>
</w:t>
      </w:r>
      <w:r>
        <w:rPr>
          <w:rFonts w:ascii="Times New Roman"/>
          <w:b w:val="false"/>
          <w:i w:val="false"/>
          <w:color w:val="000000"/>
          <w:sz w:val="28"/>
        </w:rPr>
        <w:t>
      По строке 20 «Почта» раздела 3 указываются объемы перевозок периодических изданий (газет, журналов), писем, карточек, посылок и бандеролей.</w:t>
      </w:r>
      <w:r>
        <w:br/>
      </w:r>
      <w:r>
        <w:rPr>
          <w:rFonts w:ascii="Times New Roman"/>
          <w:b w:val="false"/>
          <w:i w:val="false"/>
          <w:color w:val="000000"/>
          <w:sz w:val="28"/>
        </w:rPr>
        <w:t>
</w:t>
      </w:r>
      <w:r>
        <w:rPr>
          <w:rFonts w:ascii="Times New Roman"/>
          <w:b w:val="false"/>
          <w:i w:val="false"/>
          <w:color w:val="000000"/>
          <w:sz w:val="28"/>
        </w:rPr>
        <w:t>
      По строке 21 «Мебель» раздела 3 указываются объемы перевозок любой мебели (металлической, неметаллической, офисной, жилой, мягкой).</w:t>
      </w:r>
      <w:r>
        <w:br/>
      </w:r>
      <w:r>
        <w:rPr>
          <w:rFonts w:ascii="Times New Roman"/>
          <w:b w:val="false"/>
          <w:i w:val="false"/>
          <w:color w:val="000000"/>
          <w:sz w:val="28"/>
        </w:rPr>
        <w:t>
</w:t>
      </w:r>
      <w:r>
        <w:rPr>
          <w:rFonts w:ascii="Times New Roman"/>
          <w:b w:val="false"/>
          <w:i w:val="false"/>
          <w:color w:val="000000"/>
          <w:sz w:val="28"/>
        </w:rPr>
        <w:t>
      По строке 22 «Плодоовощная продукция» раздела 3 указываются объемы перевозок овощей свежих, фруктов, ягод свежих, яблок свежих, цитрусовых.</w:t>
      </w:r>
      <w:r>
        <w:br/>
      </w:r>
      <w:r>
        <w:rPr>
          <w:rFonts w:ascii="Times New Roman"/>
          <w:b w:val="false"/>
          <w:i w:val="false"/>
          <w:color w:val="000000"/>
          <w:sz w:val="28"/>
        </w:rPr>
        <w:t>
</w:t>
      </w:r>
      <w:r>
        <w:rPr>
          <w:rFonts w:ascii="Times New Roman"/>
          <w:b w:val="false"/>
          <w:i w:val="false"/>
          <w:color w:val="000000"/>
          <w:sz w:val="28"/>
        </w:rPr>
        <w:t>
      5. Перевозки пассажиров автобусами во всех сообщениях исчисляются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с проездными документами, оплаченными предприятиями (организациями).</w:t>
      </w:r>
      <w:r>
        <w:br/>
      </w:r>
      <w:r>
        <w:rPr>
          <w:rFonts w:ascii="Times New Roman"/>
          <w:b w:val="false"/>
          <w:i w:val="false"/>
          <w:color w:val="000000"/>
          <w:sz w:val="28"/>
        </w:rPr>
        <w:t>
</w:t>
      </w:r>
      <w:r>
        <w:rPr>
          <w:rFonts w:ascii="Times New Roman"/>
          <w:b w:val="false"/>
          <w:i w:val="false"/>
          <w:color w:val="000000"/>
          <w:sz w:val="28"/>
        </w:rPr>
        <w:t>
      Перевозки пассажиров такси во всех сообщениях определяются умножением их платного пробега в автомобиле-километрах на среднее число пассажиров в легковом такси и делением результата на среднее расстояние перевозки пассажира. Среднее число пассажиров в легковом такси принимается равным двум пассажирам. Среднее расстояние перевозки пассажира в легковом такси принимается равным среднему расстоянию перевозки пассажира автобусом в пригородном сообщении.</w:t>
      </w:r>
      <w:r>
        <w:br/>
      </w:r>
      <w:r>
        <w:rPr>
          <w:rFonts w:ascii="Times New Roman"/>
          <w:b w:val="false"/>
          <w:i w:val="false"/>
          <w:color w:val="000000"/>
          <w:sz w:val="28"/>
        </w:rPr>
        <w:t>
</w:t>
      </w:r>
      <w:r>
        <w:rPr>
          <w:rFonts w:ascii="Times New Roman"/>
          <w:b w:val="false"/>
          <w:i w:val="false"/>
          <w:color w:val="000000"/>
          <w:sz w:val="28"/>
        </w:rPr>
        <w:t>
      Перевозки пассажиров трамваями, троллейбусами включают граждан с платным проездом и пользующихся правом бесплатного проезда.</w:t>
      </w:r>
      <w:r>
        <w:br/>
      </w:r>
      <w:r>
        <w:rPr>
          <w:rFonts w:ascii="Times New Roman"/>
          <w:b w:val="false"/>
          <w:i w:val="false"/>
          <w:color w:val="000000"/>
          <w:sz w:val="28"/>
        </w:rPr>
        <w:t>
</w:t>
      </w: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r>
        <w:br/>
      </w:r>
      <w:r>
        <w:rPr>
          <w:rFonts w:ascii="Times New Roman"/>
          <w:b w:val="false"/>
          <w:i w:val="false"/>
          <w:color w:val="000000"/>
          <w:sz w:val="28"/>
        </w:rPr>
        <w:t>
</w:t>
      </w:r>
      <w:r>
        <w:rPr>
          <w:rFonts w:ascii="Times New Roman"/>
          <w:b w:val="false"/>
          <w:i w:val="false"/>
          <w:color w:val="000000"/>
          <w:sz w:val="28"/>
        </w:rPr>
        <w:t>
      по количеству проданных билетов в автобусах с кондуктором;</w:t>
      </w:r>
      <w:r>
        <w:br/>
      </w:r>
      <w:r>
        <w:rPr>
          <w:rFonts w:ascii="Times New Roman"/>
          <w:b w:val="false"/>
          <w:i w:val="false"/>
          <w:color w:val="000000"/>
          <w:sz w:val="28"/>
        </w:rPr>
        <w:t>
</w:t>
      </w:r>
      <w:r>
        <w:rPr>
          <w:rFonts w:ascii="Times New Roman"/>
          <w:b w:val="false"/>
          <w:i w:val="false"/>
          <w:color w:val="000000"/>
          <w:sz w:val="28"/>
        </w:rPr>
        <w:t>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r>
        <w:br/>
      </w:r>
      <w:r>
        <w:rPr>
          <w:rFonts w:ascii="Times New Roman"/>
          <w:b w:val="false"/>
          <w:i w:val="false"/>
          <w:color w:val="000000"/>
          <w:sz w:val="28"/>
        </w:rPr>
        <w:t>
</w:t>
      </w:r>
      <w:r>
        <w:rPr>
          <w:rFonts w:ascii="Times New Roman"/>
          <w:b w:val="false"/>
          <w:i w:val="false"/>
          <w:color w:val="000000"/>
          <w:sz w:val="28"/>
        </w:rPr>
        <w:t>
      при продаже месячных проездных билетов – умножением количества проданных билетов на расчетное количество поездок в месяц.</w:t>
      </w:r>
      <w:r>
        <w:br/>
      </w:r>
      <w:r>
        <w:rPr>
          <w:rFonts w:ascii="Times New Roman"/>
          <w:b w:val="false"/>
          <w:i w:val="false"/>
          <w:color w:val="000000"/>
          <w:sz w:val="28"/>
        </w:rPr>
        <w:t>
</w:t>
      </w: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r>
        <w:br/>
      </w:r>
      <w:r>
        <w:rPr>
          <w:rFonts w:ascii="Times New Roman"/>
          <w:b w:val="false"/>
          <w:i w:val="false"/>
          <w:color w:val="000000"/>
          <w:sz w:val="28"/>
        </w:rPr>
        <w:t>
</w:t>
      </w: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r>
        <w:br/>
      </w:r>
      <w:r>
        <w:rPr>
          <w:rFonts w:ascii="Times New Roman"/>
          <w:b w:val="false"/>
          <w:i w:val="false"/>
          <w:color w:val="000000"/>
          <w:sz w:val="28"/>
        </w:rPr>
        <w:t>
</w:t>
      </w:r>
      <w:r>
        <w:rPr>
          <w:rFonts w:ascii="Times New Roman"/>
          <w:b w:val="false"/>
          <w:i w:val="false"/>
          <w:color w:val="000000"/>
          <w:sz w:val="28"/>
        </w:rPr>
        <w:t>
      Количество пассажиров, перевезенных заказными автобусами исчисляется:</w:t>
      </w:r>
      <w:r>
        <w:br/>
      </w:r>
      <w:r>
        <w:rPr>
          <w:rFonts w:ascii="Times New Roman"/>
          <w:b w:val="false"/>
          <w:i w:val="false"/>
          <w:color w:val="000000"/>
          <w:sz w:val="28"/>
        </w:rPr>
        <w:t>
</w:t>
      </w:r>
      <w:r>
        <w:rPr>
          <w:rFonts w:ascii="Times New Roman"/>
          <w:b w:val="false"/>
          <w:i w:val="false"/>
          <w:color w:val="000000"/>
          <w:sz w:val="28"/>
        </w:rPr>
        <w:t>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r>
        <w:br/>
      </w:r>
      <w:r>
        <w:rPr>
          <w:rFonts w:ascii="Times New Roman"/>
          <w:b w:val="false"/>
          <w:i w:val="false"/>
          <w:color w:val="000000"/>
          <w:sz w:val="28"/>
        </w:rPr>
        <w:t>
</w:t>
      </w:r>
      <w:r>
        <w:rPr>
          <w:rFonts w:ascii="Times New Roman"/>
          <w:b w:val="false"/>
          <w:i w:val="false"/>
          <w:color w:val="000000"/>
          <w:sz w:val="28"/>
        </w:rPr>
        <w:t>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r>
        <w:br/>
      </w:r>
      <w:r>
        <w:rPr>
          <w:rFonts w:ascii="Times New Roman"/>
          <w:b w:val="false"/>
          <w:i w:val="false"/>
          <w:color w:val="000000"/>
          <w:sz w:val="28"/>
        </w:rPr>
        <w:t>
</w:t>
      </w:r>
      <w:r>
        <w:rPr>
          <w:rFonts w:ascii="Times New Roman"/>
          <w:b w:val="false"/>
          <w:i w:val="false"/>
          <w:color w:val="000000"/>
          <w:sz w:val="28"/>
        </w:rPr>
        <w:t>
      Количество пассажиров с платным проездом в трамваях, троллейбусах определяется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r>
        <w:br/>
      </w:r>
      <w:r>
        <w:rPr>
          <w:rFonts w:ascii="Times New Roman"/>
          <w:b w:val="false"/>
          <w:i w:val="false"/>
          <w:color w:val="000000"/>
          <w:sz w:val="28"/>
        </w:rPr>
        <w:t>
</w:t>
      </w:r>
      <w:r>
        <w:rPr>
          <w:rFonts w:ascii="Times New Roman"/>
          <w:b w:val="false"/>
          <w:i w:val="false"/>
          <w:color w:val="000000"/>
          <w:sz w:val="28"/>
        </w:rPr>
        <w:t>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r>
        <w:br/>
      </w:r>
      <w:r>
        <w:rPr>
          <w:rFonts w:ascii="Times New Roman"/>
          <w:b w:val="false"/>
          <w:i w:val="false"/>
          <w:color w:val="000000"/>
          <w:sz w:val="28"/>
        </w:rPr>
        <w:t>
</w:t>
      </w:r>
      <w:r>
        <w:rPr>
          <w:rFonts w:ascii="Times New Roman"/>
          <w:b w:val="false"/>
          <w:i w:val="false"/>
          <w:color w:val="000000"/>
          <w:sz w:val="28"/>
        </w:rPr>
        <w:t>
      Пассажирооборот автобусов определяется как произведение количества перевезенных пассажиров на среднее расстояние поездки.</w:t>
      </w:r>
      <w:r>
        <w:br/>
      </w:r>
      <w:r>
        <w:rPr>
          <w:rFonts w:ascii="Times New Roman"/>
          <w:b w:val="false"/>
          <w:i w:val="false"/>
          <w:color w:val="000000"/>
          <w:sz w:val="28"/>
        </w:rPr>
        <w:t>
</w:t>
      </w:r>
      <w:r>
        <w:rPr>
          <w:rFonts w:ascii="Times New Roman"/>
          <w:b w:val="false"/>
          <w:i w:val="false"/>
          <w:color w:val="000000"/>
          <w:sz w:val="28"/>
        </w:rPr>
        <w:t>
      Пассажирооборот такси определяется умножением платного пробега легкового такси на среднее число перевезенных пассажиров (равное двум пассажирам).</w:t>
      </w:r>
      <w:r>
        <w:br/>
      </w:r>
      <w:r>
        <w:rPr>
          <w:rFonts w:ascii="Times New Roman"/>
          <w:b w:val="false"/>
          <w:i w:val="false"/>
          <w:color w:val="000000"/>
          <w:sz w:val="28"/>
        </w:rPr>
        <w:t>
</w:t>
      </w:r>
      <w:r>
        <w:rPr>
          <w:rFonts w:ascii="Times New Roman"/>
          <w:b w:val="false"/>
          <w:i w:val="false"/>
          <w:color w:val="000000"/>
          <w:sz w:val="28"/>
        </w:rPr>
        <w:t>
      Пассажирооборот трамваев, троллейбусов определяется умножением количества перевезенных пассажиров на среднее расстояние поездки пассажира.</w:t>
      </w:r>
      <w:r>
        <w:br/>
      </w:r>
      <w:r>
        <w:rPr>
          <w:rFonts w:ascii="Times New Roman"/>
          <w:b w:val="false"/>
          <w:i w:val="false"/>
          <w:color w:val="000000"/>
          <w:sz w:val="28"/>
        </w:rPr>
        <w:t>
</w:t>
      </w:r>
      <w:r>
        <w:rPr>
          <w:rFonts w:ascii="Times New Roman"/>
          <w:b w:val="false"/>
          <w:i w:val="false"/>
          <w:color w:val="000000"/>
          <w:sz w:val="28"/>
        </w:rPr>
        <w:t>
      На автомобильном транспорте перевозки грузов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r>
        <w:br/>
      </w:r>
      <w:r>
        <w:rPr>
          <w:rFonts w:ascii="Times New Roman"/>
          <w:b w:val="false"/>
          <w:i w:val="false"/>
          <w:color w:val="000000"/>
          <w:sz w:val="28"/>
        </w:rPr>
        <w:t>
</w:t>
      </w:r>
      <w:r>
        <w:rPr>
          <w:rFonts w:ascii="Times New Roman"/>
          <w:b w:val="false"/>
          <w:i w:val="false"/>
          <w:color w:val="000000"/>
          <w:sz w:val="28"/>
        </w:rPr>
        <w:t>
      Грузооборот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w:t>
      </w:r>
      <w:r>
        <w:br/>
      </w:r>
      <w:r>
        <w:rPr>
          <w:rFonts w:ascii="Times New Roman"/>
          <w:b w:val="false"/>
          <w:i w:val="false"/>
          <w:color w:val="000000"/>
          <w:sz w:val="28"/>
        </w:rPr>
        <w:t>
</w:t>
      </w:r>
      <w:r>
        <w:rPr>
          <w:rFonts w:ascii="Times New Roman"/>
          <w:b w:val="false"/>
          <w:i w:val="false"/>
          <w:color w:val="000000"/>
          <w:sz w:val="28"/>
        </w:rPr>
        <w:t>
      В доходы от перевозки пассажиров автобусами (включая маршрутные такси) во всех сообщениях включаются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перевозки пассажиров заказными автобусами.</w:t>
      </w:r>
      <w:r>
        <w:br/>
      </w:r>
      <w:r>
        <w:rPr>
          <w:rFonts w:ascii="Times New Roman"/>
          <w:b w:val="false"/>
          <w:i w:val="false"/>
          <w:color w:val="000000"/>
          <w:sz w:val="28"/>
        </w:rPr>
        <w:t>
</w:t>
      </w:r>
      <w:r>
        <w:rPr>
          <w:rFonts w:ascii="Times New Roman"/>
          <w:b w:val="false"/>
          <w:i w:val="false"/>
          <w:color w:val="000000"/>
          <w:sz w:val="28"/>
        </w:rPr>
        <w:t>
      В доходы от перевозки пассажиров легковыми такси во всех сообщениях, кроме выручки, полученной от перевозки пассажиров легковыми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предприятиями связи.</w:t>
      </w:r>
      <w:r>
        <w:br/>
      </w:r>
      <w:r>
        <w:rPr>
          <w:rFonts w:ascii="Times New Roman"/>
          <w:b w:val="false"/>
          <w:i w:val="false"/>
          <w:color w:val="000000"/>
          <w:sz w:val="28"/>
        </w:rPr>
        <w:t>
</w:t>
      </w:r>
      <w:r>
        <w:rPr>
          <w:rFonts w:ascii="Times New Roman"/>
          <w:b w:val="false"/>
          <w:i w:val="false"/>
          <w:color w:val="000000"/>
          <w:sz w:val="28"/>
        </w:rPr>
        <w:t>
      В доходы от перевозки пассажиров трамваями, троллейбусами включается общая сумма фактической выручки от продажи всех видов проездных документов, как отдельным гражданам, так и предприятиям и организациям.</w:t>
      </w:r>
      <w:r>
        <w:br/>
      </w:r>
      <w:r>
        <w:rPr>
          <w:rFonts w:ascii="Times New Roman"/>
          <w:b w:val="false"/>
          <w:i w:val="false"/>
          <w:color w:val="000000"/>
          <w:sz w:val="28"/>
        </w:rPr>
        <w:t>
</w:t>
      </w:r>
      <w:r>
        <w:rPr>
          <w:rFonts w:ascii="Times New Roman"/>
          <w:b w:val="false"/>
          <w:i w:val="false"/>
          <w:color w:val="000000"/>
          <w:sz w:val="28"/>
        </w:rPr>
        <w:t>
      Доходы от перевозки грузов автомобилями определяются на основе документов о количестве перевезенных грузов по действующим тарифам или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6. Для трубопроводного транспорта под объемом перевозки грузов подразумевается перекачка нефти (нефтепродуктов, газа), то есть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м</w:t>
      </w:r>
      <w:r>
        <w:rPr>
          <w:rFonts w:ascii="Times New Roman"/>
          <w:b w:val="false"/>
          <w:i w:val="false"/>
          <w:color w:val="000000"/>
          <w:vertAlign w:val="superscript"/>
        </w:rPr>
        <w:t>3</w:t>
      </w:r>
      <w:r>
        <w:rPr>
          <w:rFonts w:ascii="Times New Roman"/>
          <w:b w:val="false"/>
          <w:i w:val="false"/>
          <w:color w:val="000000"/>
          <w:sz w:val="28"/>
        </w:rPr>
        <w:t xml:space="preserve"> = 0,8 кг или 1000 м</w:t>
      </w:r>
      <w:r>
        <w:rPr>
          <w:rFonts w:ascii="Times New Roman"/>
          <w:b w:val="false"/>
          <w:i w:val="false"/>
          <w:color w:val="000000"/>
          <w:vertAlign w:val="superscript"/>
        </w:rPr>
        <w:t>3</w:t>
      </w:r>
      <w:r>
        <w:rPr>
          <w:rFonts w:ascii="Times New Roman"/>
          <w:b w:val="false"/>
          <w:i w:val="false"/>
          <w:color w:val="000000"/>
          <w:sz w:val="28"/>
        </w:rPr>
        <w:t xml:space="preserve"> газа = 0,8 тонн или 1 тонна = 1250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Грузооборот трубопроводного транспорта включает в себя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и газопроводам.</w:t>
      </w:r>
      <w:r>
        <w:br/>
      </w:r>
      <w:r>
        <w:rPr>
          <w:rFonts w:ascii="Times New Roman"/>
          <w:b w:val="false"/>
          <w:i w:val="false"/>
          <w:color w:val="000000"/>
          <w:sz w:val="28"/>
        </w:rPr>
        <w:t>
</w:t>
      </w:r>
      <w:r>
        <w:rPr>
          <w:rFonts w:ascii="Times New Roman"/>
          <w:b w:val="false"/>
          <w:i w:val="false"/>
          <w:color w:val="000000"/>
          <w:sz w:val="28"/>
        </w:rPr>
        <w:t>
      Доходы от транспортирования нефти и нефтепродуктов определяются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м</w:t>
      </w:r>
      <w:r>
        <w:rPr>
          <w:rFonts w:ascii="Times New Roman"/>
          <w:b w:val="false"/>
          <w:i w:val="false"/>
          <w:color w:val="000000"/>
          <w:vertAlign w:val="superscript"/>
        </w:rPr>
        <w:t>3</w:t>
      </w:r>
      <w:r>
        <w:rPr>
          <w:rFonts w:ascii="Times New Roman"/>
          <w:b w:val="false"/>
          <w:i w:val="false"/>
          <w:color w:val="000000"/>
          <w:sz w:val="28"/>
        </w:rPr>
        <w:t xml:space="preserve"> газа на объем транспортировки.</w:t>
      </w:r>
      <w:r>
        <w:br/>
      </w:r>
      <w:r>
        <w:rPr>
          <w:rFonts w:ascii="Times New Roman"/>
          <w:b w:val="false"/>
          <w:i w:val="false"/>
          <w:color w:val="000000"/>
          <w:sz w:val="28"/>
        </w:rPr>
        <w:t>
</w:t>
      </w:r>
      <w:r>
        <w:rPr>
          <w:rFonts w:ascii="Times New Roman"/>
          <w:b w:val="false"/>
          <w:i w:val="false"/>
          <w:color w:val="000000"/>
          <w:sz w:val="28"/>
        </w:rPr>
        <w:t>
      7. Перевозки пассажиров на водном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r>
        <w:br/>
      </w:r>
      <w:r>
        <w:rPr>
          <w:rFonts w:ascii="Times New Roman"/>
          <w:b w:val="false"/>
          <w:i w:val="false"/>
          <w:color w:val="000000"/>
          <w:sz w:val="28"/>
        </w:rPr>
        <w:t>
</w:t>
      </w:r>
      <w:r>
        <w:rPr>
          <w:rFonts w:ascii="Times New Roman"/>
          <w:b w:val="false"/>
          <w:i w:val="false"/>
          <w:color w:val="000000"/>
          <w:sz w:val="28"/>
        </w:rPr>
        <w:t>
      В данные о перевозках пассажиров на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w:t>
      </w:r>
      <w:r>
        <w:br/>
      </w:r>
      <w:r>
        <w:rPr>
          <w:rFonts w:ascii="Times New Roman"/>
          <w:b w:val="false"/>
          <w:i w:val="false"/>
          <w:color w:val="000000"/>
          <w:sz w:val="28"/>
        </w:rPr>
        <w:t>
</w:t>
      </w:r>
      <w:r>
        <w:rPr>
          <w:rFonts w:ascii="Times New Roman"/>
          <w:b w:val="false"/>
          <w:i w:val="false"/>
          <w:color w:val="000000"/>
          <w:sz w:val="28"/>
        </w:rPr>
        <w:t>
      Пассажирооборот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r>
        <w:br/>
      </w:r>
      <w:r>
        <w:rPr>
          <w:rFonts w:ascii="Times New Roman"/>
          <w:b w:val="false"/>
          <w:i w:val="false"/>
          <w:color w:val="000000"/>
          <w:sz w:val="28"/>
        </w:rPr>
        <w:t>
</w:t>
      </w:r>
      <w:r>
        <w:rPr>
          <w:rFonts w:ascii="Times New Roman"/>
          <w:b w:val="false"/>
          <w:i w:val="false"/>
          <w:color w:val="000000"/>
          <w:sz w:val="28"/>
        </w:rPr>
        <w:t>
      Перевозки грузов на водном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r>
        <w:br/>
      </w:r>
      <w:r>
        <w:rPr>
          <w:rFonts w:ascii="Times New Roman"/>
          <w:b w:val="false"/>
          <w:i w:val="false"/>
          <w:color w:val="000000"/>
          <w:sz w:val="28"/>
        </w:rPr>
        <w:t>
</w:t>
      </w:r>
      <w:r>
        <w:rPr>
          <w:rFonts w:ascii="Times New Roman"/>
          <w:b w:val="false"/>
          <w:i w:val="false"/>
          <w:color w:val="000000"/>
          <w:sz w:val="28"/>
        </w:rPr>
        <w:t>
      Грузооборот водного транспорта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r>
        <w:br/>
      </w:r>
      <w:r>
        <w:rPr>
          <w:rFonts w:ascii="Times New Roman"/>
          <w:b w:val="false"/>
          <w:i w:val="false"/>
          <w:color w:val="000000"/>
          <w:sz w:val="28"/>
        </w:rPr>
        <w:t>
</w:t>
      </w:r>
      <w:r>
        <w:rPr>
          <w:rFonts w:ascii="Times New Roman"/>
          <w:b w:val="false"/>
          <w:i w:val="false"/>
          <w:color w:val="000000"/>
          <w:sz w:val="28"/>
        </w:rPr>
        <w:t>
      В доходы от перевозки на водном транспорте включаются доходы, начисленные отчитывающимся предприятием, за выполненные по перевозочным документам перевозки грузов и пассажиров по действующим тарифам.</w:t>
      </w:r>
      <w:r>
        <w:br/>
      </w:r>
      <w:r>
        <w:rPr>
          <w:rFonts w:ascii="Times New Roman"/>
          <w:b w:val="false"/>
          <w:i w:val="false"/>
          <w:color w:val="000000"/>
          <w:sz w:val="28"/>
        </w:rPr>
        <w:t>
</w:t>
      </w:r>
      <w:r>
        <w:rPr>
          <w:rFonts w:ascii="Times New Roman"/>
          <w:b w:val="false"/>
          <w:i w:val="false"/>
          <w:color w:val="000000"/>
          <w:sz w:val="28"/>
        </w:rPr>
        <w:t>
      8. Количество перевезенных пассажиров на воздушном транспорте исчисляется как сумма числа всех пассажиров, перевезенных в отчетном периоде самолетами транспортной авиации.</w:t>
      </w:r>
      <w:r>
        <w:br/>
      </w:r>
      <w:r>
        <w:rPr>
          <w:rFonts w:ascii="Times New Roman"/>
          <w:b w:val="false"/>
          <w:i w:val="false"/>
          <w:color w:val="000000"/>
          <w:sz w:val="28"/>
        </w:rPr>
        <w:t>
</w:t>
      </w:r>
      <w:r>
        <w:rPr>
          <w:rFonts w:ascii="Times New Roman"/>
          <w:b w:val="false"/>
          <w:i w:val="false"/>
          <w:color w:val="000000"/>
          <w:sz w:val="28"/>
        </w:rPr>
        <w:t>
      Пассажирооборот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w:t>
      </w:r>
      <w:r>
        <w:br/>
      </w:r>
      <w:r>
        <w:rPr>
          <w:rFonts w:ascii="Times New Roman"/>
          <w:b w:val="false"/>
          <w:i w:val="false"/>
          <w:color w:val="000000"/>
          <w:sz w:val="28"/>
        </w:rPr>
        <w:t>
</w:t>
      </w:r>
      <w:r>
        <w:rPr>
          <w:rFonts w:ascii="Times New Roman"/>
          <w:b w:val="false"/>
          <w:i w:val="false"/>
          <w:color w:val="000000"/>
          <w:sz w:val="28"/>
        </w:rPr>
        <w:t>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r>
        <w:br/>
      </w:r>
      <w:r>
        <w:rPr>
          <w:rFonts w:ascii="Times New Roman"/>
          <w:b w:val="false"/>
          <w:i w:val="false"/>
          <w:color w:val="000000"/>
          <w:sz w:val="28"/>
        </w:rPr>
        <w:t>
</w:t>
      </w:r>
      <w:r>
        <w:rPr>
          <w:rFonts w:ascii="Times New Roman"/>
          <w:b w:val="false"/>
          <w:i w:val="false"/>
          <w:color w:val="000000"/>
          <w:sz w:val="28"/>
        </w:rPr>
        <w:t>
      Грузооборот воздушного транспорта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w:t>
      </w:r>
      <w:r>
        <w:br/>
      </w:r>
      <w:r>
        <w:rPr>
          <w:rFonts w:ascii="Times New Roman"/>
          <w:b w:val="false"/>
          <w:i w:val="false"/>
          <w:color w:val="000000"/>
          <w:sz w:val="28"/>
        </w:rPr>
        <w:t>
</w:t>
      </w:r>
      <w:r>
        <w:rPr>
          <w:rFonts w:ascii="Times New Roman"/>
          <w:b w:val="false"/>
          <w:i w:val="false"/>
          <w:color w:val="000000"/>
          <w:sz w:val="28"/>
        </w:rPr>
        <w:t>
      Доходы по воздушному транспорту включают поступления от пассажирских, почтовых и грузовых перевозок по международным воздушным линиям, линиям внутреннего сообщения.</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показатели работы транспорта»:</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строк 1.1-1.5</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 xml:space="preserve"> строк 2.1-2.5</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 cy="254000"/>
                    </a:xfrm>
                    <a:prstGeom prst="rect">
                      <a:avLst/>
                    </a:prstGeom>
                  </pic:spPr>
                </pic:pic>
              </a:graphicData>
            </a:graphic>
          </wp:inline>
        </w:drawing>
      </w:r>
      <w:r>
        <w:rPr>
          <w:rFonts w:ascii="Times New Roman"/>
          <w:b w:val="false"/>
          <w:i w:val="false"/>
          <w:color w:val="000000"/>
          <w:sz w:val="28"/>
        </w:rPr>
        <w:t xml:space="preserve"> строк 3.1-3.5</w:t>
      </w:r>
      <w:r>
        <w:br/>
      </w:r>
      <w:r>
        <w:rPr>
          <w:rFonts w:ascii="Times New Roman"/>
          <w:b w:val="false"/>
          <w:i w:val="false"/>
          <w:color w:val="000000"/>
          <w:sz w:val="28"/>
        </w:rPr>
        <w:t>
</w:t>
      </w:r>
      <w:r>
        <w:rPr>
          <w:rFonts w:ascii="Times New Roman"/>
          <w:b w:val="false"/>
          <w:i w:val="false"/>
          <w:color w:val="000000"/>
          <w:sz w:val="28"/>
        </w:rPr>
        <w:t>
      2) Раздел 2 «Основные показатели работы предприятий трубопроводного транспорта»:</w:t>
      </w:r>
      <w:r>
        <w:br/>
      </w:r>
      <w:r>
        <w:rPr>
          <w:rFonts w:ascii="Times New Roman"/>
          <w:b w:val="false"/>
          <w:i w:val="false"/>
          <w:color w:val="000000"/>
          <w:sz w:val="28"/>
        </w:rPr>
        <w:t xml:space="preserve">
      строка 1 по всем графам =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всех строк по всем графам</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w:t>
      </w:r>
      <w:r>
        <w:br/>
      </w:r>
      <w:r>
        <w:rPr>
          <w:rFonts w:ascii="Times New Roman"/>
          <w:b w:val="false"/>
          <w:i w:val="false"/>
          <w:color w:val="000000"/>
          <w:sz w:val="28"/>
        </w:rPr>
        <w:t xml:space="preserve">
      строка 1 = </w:t>
      </w: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5900" cy="203200"/>
                    </a:xfrm>
                    <a:prstGeom prst="rect">
                      <a:avLst/>
                    </a:prstGeom>
                  </pic:spPr>
                </pic:pic>
              </a:graphicData>
            </a:graphic>
          </wp:inline>
        </w:drawing>
      </w:r>
      <w:r>
        <w:rPr>
          <w:rFonts w:ascii="Times New Roman"/>
          <w:b w:val="false"/>
          <w:i w:val="false"/>
          <w:color w:val="000000"/>
          <w:sz w:val="28"/>
        </w:rPr>
        <w:t>строк 2 – 24</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графа 1 раздел 2 = строка 4 раздел 1</w:t>
      </w:r>
      <w:r>
        <w:br/>
      </w:r>
      <w:r>
        <w:rPr>
          <w:rFonts w:ascii="Times New Roman"/>
          <w:b w:val="false"/>
          <w:i w:val="false"/>
          <w:color w:val="000000"/>
          <w:sz w:val="28"/>
        </w:rPr>
        <w:t>
      строка 1 графа 2 раздел 2 = строка 5 раздел 1</w:t>
      </w:r>
      <w:r>
        <w:br/>
      </w:r>
      <w:r>
        <w:rPr>
          <w:rFonts w:ascii="Times New Roman"/>
          <w:b w:val="false"/>
          <w:i w:val="false"/>
          <w:color w:val="000000"/>
          <w:sz w:val="28"/>
        </w:rPr>
        <w:t>
      строка 1 графа 3 раздел 2 = строка 6 раздел 1</w:t>
      </w:r>
    </w:p>
    <w:bookmarkEnd w:id="30"/>
    <w:bookmarkStart w:name="z288"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ff0000"/>
          <w:sz w:val="28"/>
        </w:rPr>
        <w:t>      Сноска. Приложение 9 в редакции приказа и.о. Председателя Агентства РК по статистике от 02.08.2011 </w:t>
      </w:r>
      <w:r>
        <w:rPr>
          <w:rFonts w:ascii="Times New Roman"/>
          <w:b w:val="false"/>
          <w:i w:val="false"/>
          <w:color w:val="ff0000"/>
          <w:sz w:val="28"/>
        </w:rPr>
        <w:t>№ 211</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6104"/>
        <w:gridCol w:w="17"/>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20800" cy="825500"/>
                          </a:xfrm>
                          <a:prstGeom prst="rect">
                            <a:avLst/>
                          </a:prstGeom>
                        </pic:spPr>
                      </pic:pic>
                    </a:graphicData>
                  </a:graphic>
                </wp:inline>
              </w:drawing>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Мемлекеттік статистика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 xml:space="preserve">құпиялылығына кепілдік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Төрағаның міндетін</w:t>
            </w:r>
            <w:r>
              <w:br/>
            </w:r>
            <w:r>
              <w:rPr>
                <w:rFonts w:ascii="Times New Roman"/>
                <w:b w:val="false"/>
                <w:i w:val="false"/>
                <w:color w:val="000000"/>
                <w:sz w:val="20"/>
              </w:rPr>
              <w:t>
</w:t>
            </w:r>
            <w:r>
              <w:rPr>
                <w:rFonts w:ascii="Times New Roman"/>
                <w:b/>
                <w:i w:val="false"/>
                <w:color w:val="000000"/>
                <w:sz w:val="20"/>
              </w:rPr>
              <w:t>атқарушысының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233 бұйрығына 9-қосымша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233</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 </w:t>
            </w:r>
            <w:r>
              <w:rPr>
                <w:rFonts w:ascii="Times New Roman"/>
                <w:b w:val="false"/>
                <w:i w:val="false"/>
                <w:color w:val="000000"/>
                <w:sz w:val="20"/>
                <w:u w:val="single"/>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0741104</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 жол көлігінің жұмысы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ТЖ</w:t>
            </w:r>
            <w:r>
              <w:br/>
            </w:r>
            <w:r>
              <w:rPr>
                <w:rFonts w:ascii="Times New Roman"/>
                <w:b w:val="false"/>
                <w:i w:val="false"/>
                <w:color w:val="000000"/>
                <w:sz w:val="20"/>
              </w:rPr>
              <w:t>
</w:t>
            </w:r>
            <w:r>
              <w:rPr>
                <w:rFonts w:ascii="Times New Roman"/>
                <w:b w:val="false"/>
                <w:i w:val="false"/>
                <w:color w:val="000000"/>
                <w:sz w:val="20"/>
              </w:rPr>
              <w:t>ЖД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железнодорожного транспорта</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темір жол көлігі, қалааралық (Экономикалық қызмет түрінің жалпы</w:t>
            </w:r>
            <w:r>
              <w:br/>
            </w:r>
            <w:r>
              <w:rPr>
                <w:rFonts w:ascii="Times New Roman"/>
                <w:b w:val="false"/>
                <w:i w:val="false"/>
                <w:color w:val="000000"/>
                <w:sz w:val="20"/>
              </w:rPr>
              <w:t>
</w:t>
            </w:r>
            <w:r>
              <w:rPr>
                <w:rFonts w:ascii="Times New Roman"/>
                <w:b/>
                <w:i w:val="false"/>
                <w:color w:val="000000"/>
                <w:sz w:val="20"/>
              </w:rPr>
              <w:t>жіктеуішінің (бұдан әрі – ЭҚЖЖ) коды 49.1) және жүк темір жол көлігі -</w:t>
            </w:r>
            <w:r>
              <w:br/>
            </w:r>
            <w:r>
              <w:rPr>
                <w:rFonts w:ascii="Times New Roman"/>
                <w:b w:val="false"/>
                <w:i w:val="false"/>
                <w:color w:val="000000"/>
                <w:sz w:val="20"/>
              </w:rPr>
              <w:t>
</w:t>
            </w:r>
            <w:r>
              <w:rPr>
                <w:rFonts w:ascii="Times New Roman"/>
                <w:b/>
                <w:i w:val="false"/>
                <w:color w:val="000000"/>
                <w:sz w:val="20"/>
              </w:rPr>
              <w:t>негізгі қызмет түрімен (ЭҚЖЖ коды 49.2)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 пассажирский железнодорожный транспорт, междугородний</w:t>
            </w:r>
            <w:r>
              <w:br/>
            </w:r>
            <w:r>
              <w:rPr>
                <w:rFonts w:ascii="Times New Roman"/>
                <w:b w:val="false"/>
                <w:i w:val="false"/>
                <w:color w:val="000000"/>
                <w:sz w:val="20"/>
              </w:rPr>
              <w:t>
</w:t>
            </w:r>
            <w:r>
              <w:rPr>
                <w:rFonts w:ascii="Times New Roman"/>
                <w:b w:val="false"/>
                <w:i w:val="false"/>
                <w:color w:val="000000"/>
                <w:sz w:val="20"/>
              </w:rPr>
              <w:t>(Общего классификатора видов экономической деятельности (далее – ОКЭД) код 49.1) и</w:t>
            </w:r>
            <w:r>
              <w:br/>
            </w:r>
            <w:r>
              <w:rPr>
                <w:rFonts w:ascii="Times New Roman"/>
                <w:b w:val="false"/>
                <w:i w:val="false"/>
                <w:color w:val="000000"/>
                <w:sz w:val="20"/>
              </w:rPr>
              <w:t>
</w:t>
            </w:r>
            <w:r>
              <w:rPr>
                <w:rFonts w:ascii="Times New Roman"/>
                <w:b w:val="false"/>
                <w:i w:val="false"/>
                <w:color w:val="000000"/>
                <w:sz w:val="20"/>
              </w:rPr>
              <w:t>грузовой железнодорожный транспорт (код ОКЭД 49.2).</w:t>
            </w:r>
            <w:r>
              <w:br/>
            </w:r>
            <w:r>
              <w:rPr>
                <w:rFonts w:ascii="Times New Roman"/>
                <w:b w:val="false"/>
                <w:i w:val="false"/>
                <w:color w:val="000000"/>
                <w:sz w:val="20"/>
              </w:rPr>
              <w:t>
</w:t>
            </w:r>
            <w:r>
              <w:rPr>
                <w:rFonts w:ascii="Times New Roman"/>
                <w:b/>
                <w:i w:val="false"/>
                <w:color w:val="000000"/>
                <w:sz w:val="20"/>
              </w:rPr>
              <w:t>Тапсыру мерзімі – 15 сәуірге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7" w:id="32"/>
    <w:p>
      <w:pPr>
        <w:spacing w:after="0"/>
        <w:ind w:left="0"/>
        <w:jc w:val="both"/>
      </w:pPr>
      <w:r>
        <w:rPr>
          <w:rFonts w:ascii="Times New Roman"/>
          <w:b w:val="false"/>
          <w:i w:val="false"/>
          <w:color w:val="000000"/>
          <w:sz w:val="28"/>
        </w:rPr>
        <w:t>
</w:t>
      </w:r>
      <w:r>
        <w:rPr>
          <w:rFonts w:ascii="Times New Roman"/>
          <w:b/>
          <w:i w:val="false"/>
          <w:color w:val="000000"/>
          <w:sz w:val="28"/>
        </w:rPr>
        <w:t>1. Жүк тасымалдау бойынша негізгі көрсеткіштерді көрсетіңіз</w:t>
      </w:r>
      <w:r>
        <w:br/>
      </w:r>
      <w:r>
        <w:rPr>
          <w:rFonts w:ascii="Times New Roman"/>
          <w:b w:val="false"/>
          <w:i w:val="false"/>
          <w:color w:val="000000"/>
          <w:sz w:val="28"/>
        </w:rPr>
        <w:t>
Укажите основные показатели по перевозке грузов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0151"/>
        <w:gridCol w:w="2223"/>
      </w:tblGrid>
      <w:tr>
        <w:trPr>
          <w:trHeight w:val="31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локомотивтердің поезд-километрлері,</w:t>
            </w:r>
            <w:r>
              <w:br/>
            </w:r>
            <w:r>
              <w:rPr>
                <w:rFonts w:ascii="Times New Roman"/>
                <w:b w:val="false"/>
                <w:i w:val="false"/>
                <w:color w:val="000000"/>
                <w:sz w:val="20"/>
              </w:rPr>
              <w:t>
</w:t>
            </w:r>
            <w:r>
              <w:rPr>
                <w:rFonts w:ascii="Times New Roman"/>
                <w:b/>
                <w:i w:val="false"/>
                <w:color w:val="000000"/>
                <w:sz w:val="20"/>
              </w:rPr>
              <w:t>мың поезд-км</w:t>
            </w:r>
            <w:r>
              <w:br/>
            </w:r>
            <w:r>
              <w:rPr>
                <w:rFonts w:ascii="Times New Roman"/>
                <w:b w:val="false"/>
                <w:i w:val="false"/>
                <w:color w:val="000000"/>
                <w:sz w:val="20"/>
              </w:rPr>
              <w:t>
</w:t>
            </w:r>
            <w:r>
              <w:rPr>
                <w:rFonts w:ascii="Times New Roman"/>
                <w:b w:val="false"/>
                <w:i w:val="false"/>
                <w:color w:val="000000"/>
                <w:sz w:val="20"/>
              </w:rPr>
              <w:t>Поездо-километры локомотивов в грузовом движении, тысяч</w:t>
            </w:r>
            <w:r>
              <w:br/>
            </w:r>
            <w:r>
              <w:rPr>
                <w:rFonts w:ascii="Times New Roman"/>
                <w:b w:val="false"/>
                <w:i w:val="false"/>
                <w:color w:val="000000"/>
                <w:sz w:val="20"/>
              </w:rPr>
              <w:t>
</w:t>
            </w:r>
            <w:r>
              <w:rPr>
                <w:rFonts w:ascii="Times New Roman"/>
                <w:b w:val="false"/>
                <w:i w:val="false"/>
                <w:color w:val="000000"/>
                <w:sz w:val="20"/>
              </w:rPr>
              <w:t>поездо-км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автомотрисалардың</w:t>
            </w:r>
            <w:r>
              <w:br/>
            </w:r>
            <w:r>
              <w:rPr>
                <w:rFonts w:ascii="Times New Roman"/>
                <w:b w:val="false"/>
                <w:i w:val="false"/>
                <w:color w:val="000000"/>
                <w:sz w:val="20"/>
              </w:rPr>
              <w:t>
</w:t>
            </w:r>
            <w:r>
              <w:rPr>
                <w:rFonts w:ascii="Times New Roman"/>
                <w:b/>
                <w:i w:val="false"/>
                <w:color w:val="000000"/>
                <w:sz w:val="20"/>
              </w:rPr>
              <w:t>поезд-километрлері, мың поезд-км</w:t>
            </w:r>
            <w:r>
              <w:br/>
            </w:r>
            <w:r>
              <w:rPr>
                <w:rFonts w:ascii="Times New Roman"/>
                <w:b w:val="false"/>
                <w:i w:val="false"/>
                <w:color w:val="000000"/>
                <w:sz w:val="20"/>
              </w:rPr>
              <w:t>
</w:t>
            </w:r>
            <w:r>
              <w:rPr>
                <w:rFonts w:ascii="Times New Roman"/>
                <w:b w:val="false"/>
                <w:i w:val="false"/>
                <w:color w:val="000000"/>
                <w:sz w:val="20"/>
              </w:rPr>
              <w:t>Поездо-километры автомотрис в грузовом движении, тысяч</w:t>
            </w:r>
            <w:r>
              <w:br/>
            </w:r>
            <w:r>
              <w:rPr>
                <w:rFonts w:ascii="Times New Roman"/>
                <w:b w:val="false"/>
                <w:i w:val="false"/>
                <w:color w:val="000000"/>
                <w:sz w:val="20"/>
              </w:rPr>
              <w:t>
</w:t>
            </w:r>
            <w:r>
              <w:rPr>
                <w:rFonts w:ascii="Times New Roman"/>
                <w:b w:val="false"/>
                <w:i w:val="false"/>
                <w:color w:val="000000"/>
                <w:sz w:val="20"/>
              </w:rPr>
              <w:t>поездо-км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локомотивтердің</w:t>
            </w:r>
            <w:r>
              <w:br/>
            </w:r>
            <w:r>
              <w:rPr>
                <w:rFonts w:ascii="Times New Roman"/>
                <w:b w:val="false"/>
                <w:i w:val="false"/>
                <w:color w:val="000000"/>
                <w:sz w:val="20"/>
              </w:rPr>
              <w:t>
</w:t>
            </w:r>
            <w:r>
              <w:rPr>
                <w:rFonts w:ascii="Times New Roman"/>
                <w:b/>
                <w:i w:val="false"/>
                <w:color w:val="000000"/>
                <w:sz w:val="20"/>
              </w:rPr>
              <w:t>локоматив-километрлері, мың локомотив-км</w:t>
            </w:r>
            <w:r>
              <w:br/>
            </w:r>
            <w:r>
              <w:rPr>
                <w:rFonts w:ascii="Times New Roman"/>
                <w:b w:val="false"/>
                <w:i w:val="false"/>
                <w:color w:val="000000"/>
                <w:sz w:val="20"/>
              </w:rPr>
              <w:t>
</w:t>
            </w:r>
            <w:r>
              <w:rPr>
                <w:rFonts w:ascii="Times New Roman"/>
                <w:b w:val="false"/>
                <w:i w:val="false"/>
                <w:color w:val="000000"/>
                <w:sz w:val="20"/>
              </w:rPr>
              <w:t>Локомотиво-километры локомотивов в грузовом движении,</w:t>
            </w:r>
            <w:r>
              <w:br/>
            </w:r>
            <w:r>
              <w:rPr>
                <w:rFonts w:ascii="Times New Roman"/>
                <w:b w:val="false"/>
                <w:i w:val="false"/>
                <w:color w:val="000000"/>
                <w:sz w:val="20"/>
              </w:rPr>
              <w:t>
</w:t>
            </w:r>
            <w:r>
              <w:rPr>
                <w:rFonts w:ascii="Times New Roman"/>
                <w:b w:val="false"/>
                <w:i w:val="false"/>
                <w:color w:val="000000"/>
                <w:sz w:val="20"/>
              </w:rPr>
              <w:t>тысяч локомотиво-км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автомотрисалардың</w:t>
            </w:r>
            <w:r>
              <w:br/>
            </w:r>
            <w:r>
              <w:rPr>
                <w:rFonts w:ascii="Times New Roman"/>
                <w:b w:val="false"/>
                <w:i w:val="false"/>
                <w:color w:val="000000"/>
                <w:sz w:val="20"/>
              </w:rPr>
              <w:t>
</w:t>
            </w:r>
            <w:r>
              <w:rPr>
                <w:rFonts w:ascii="Times New Roman"/>
                <w:b/>
                <w:i w:val="false"/>
                <w:color w:val="000000"/>
                <w:sz w:val="20"/>
              </w:rPr>
              <w:t>локоматив-километрлері, мың локомотив-км</w:t>
            </w:r>
            <w:r>
              <w:br/>
            </w:r>
            <w:r>
              <w:rPr>
                <w:rFonts w:ascii="Times New Roman"/>
                <w:b w:val="false"/>
                <w:i w:val="false"/>
                <w:color w:val="000000"/>
                <w:sz w:val="20"/>
              </w:rPr>
              <w:t>
</w:t>
            </w:r>
            <w:r>
              <w:rPr>
                <w:rFonts w:ascii="Times New Roman"/>
                <w:b w:val="false"/>
                <w:i w:val="false"/>
                <w:color w:val="000000"/>
                <w:sz w:val="20"/>
              </w:rPr>
              <w:t>Локомотиво-километры автомотрис в грузовом движении,</w:t>
            </w:r>
            <w:r>
              <w:br/>
            </w:r>
            <w:r>
              <w:rPr>
                <w:rFonts w:ascii="Times New Roman"/>
                <w:b w:val="false"/>
                <w:i w:val="false"/>
                <w:color w:val="000000"/>
                <w:sz w:val="20"/>
              </w:rPr>
              <w:t>
</w:t>
            </w:r>
            <w:r>
              <w:rPr>
                <w:rFonts w:ascii="Times New Roman"/>
                <w:b w:val="false"/>
                <w:i w:val="false"/>
                <w:color w:val="000000"/>
                <w:sz w:val="20"/>
              </w:rPr>
              <w:t>тысяч локомотиво-км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Жолдағы локомотивтердің поезд-сағаттары, мың</w:t>
            </w:r>
            <w:r>
              <w:br/>
            </w:r>
            <w:r>
              <w:rPr>
                <w:rFonts w:ascii="Times New Roman"/>
                <w:b w:val="false"/>
                <w:i w:val="false"/>
                <w:color w:val="000000"/>
                <w:sz w:val="20"/>
              </w:rPr>
              <w:t>
</w:t>
            </w:r>
            <w:r>
              <w:rPr>
                <w:rFonts w:ascii="Times New Roman"/>
                <w:b/>
                <w:i w:val="false"/>
                <w:color w:val="000000"/>
                <w:sz w:val="20"/>
              </w:rPr>
              <w:t>поезд-сағат</w:t>
            </w:r>
            <w:r>
              <w:br/>
            </w:r>
            <w:r>
              <w:rPr>
                <w:rFonts w:ascii="Times New Roman"/>
                <w:b w:val="false"/>
                <w:i w:val="false"/>
                <w:color w:val="000000"/>
                <w:sz w:val="20"/>
              </w:rPr>
              <w:t>
</w:t>
            </w:r>
            <w:r>
              <w:rPr>
                <w:rFonts w:ascii="Times New Roman"/>
                <w:b w:val="false"/>
                <w:i w:val="false"/>
                <w:color w:val="000000"/>
                <w:sz w:val="20"/>
              </w:rPr>
              <w:t>Поездо-часы локомотивов в пути, тысяч поездо-часы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Жолдағы автомотрисалардың поезд-сағаттары,</w:t>
            </w:r>
            <w:r>
              <w:br/>
            </w:r>
            <w:r>
              <w:rPr>
                <w:rFonts w:ascii="Times New Roman"/>
                <w:b w:val="false"/>
                <w:i w:val="false"/>
                <w:color w:val="000000"/>
                <w:sz w:val="20"/>
              </w:rPr>
              <w:t>
</w:t>
            </w:r>
            <w:r>
              <w:rPr>
                <w:rFonts w:ascii="Times New Roman"/>
                <w:b/>
                <w:i w:val="false"/>
                <w:color w:val="000000"/>
                <w:sz w:val="20"/>
              </w:rPr>
              <w:t>мың пойыз-сағат</w:t>
            </w:r>
            <w:r>
              <w:br/>
            </w:r>
            <w:r>
              <w:rPr>
                <w:rFonts w:ascii="Times New Roman"/>
                <w:b w:val="false"/>
                <w:i w:val="false"/>
                <w:color w:val="000000"/>
                <w:sz w:val="20"/>
              </w:rPr>
              <w:t>
</w:t>
            </w:r>
            <w:r>
              <w:rPr>
                <w:rFonts w:ascii="Times New Roman"/>
                <w:b w:val="false"/>
                <w:i w:val="false"/>
                <w:color w:val="000000"/>
                <w:sz w:val="20"/>
              </w:rPr>
              <w:t>Поездо-часы автомотрис в пути, тысяч поездо-часы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(локомотив салмағынсыз жүк поездарының</w:t>
            </w:r>
            <w:r>
              <w:br/>
            </w:r>
            <w:r>
              <w:rPr>
                <w:rFonts w:ascii="Times New Roman"/>
                <w:b w:val="false"/>
                <w:i w:val="false"/>
                <w:color w:val="000000"/>
                <w:sz w:val="20"/>
              </w:rPr>
              <w:t>
</w:t>
            </w:r>
            <w:r>
              <w:rPr>
                <w:rFonts w:ascii="Times New Roman"/>
                <w:b/>
                <w:i w:val="false"/>
                <w:color w:val="000000"/>
                <w:sz w:val="20"/>
              </w:rPr>
              <w:t>бруттосы) – барлығы, миллион тонна-км</w:t>
            </w:r>
            <w:r>
              <w:br/>
            </w:r>
            <w:r>
              <w:rPr>
                <w:rFonts w:ascii="Times New Roman"/>
                <w:b w:val="false"/>
                <w:i w:val="false"/>
                <w:color w:val="000000"/>
                <w:sz w:val="20"/>
              </w:rPr>
              <w:t>
</w:t>
            </w:r>
            <w:r>
              <w:rPr>
                <w:rFonts w:ascii="Times New Roman"/>
                <w:b w:val="false"/>
                <w:i w:val="false"/>
                <w:color w:val="000000"/>
                <w:sz w:val="20"/>
              </w:rPr>
              <w:t>Грузооборот (брутто грузовых поездов без веса локомотива) –</w:t>
            </w:r>
            <w:r>
              <w:br/>
            </w:r>
            <w:r>
              <w:rPr>
                <w:rFonts w:ascii="Times New Roman"/>
                <w:b w:val="false"/>
                <w:i w:val="false"/>
                <w:color w:val="000000"/>
                <w:sz w:val="20"/>
              </w:rPr>
              <w:t>
</w:t>
            </w:r>
            <w:r>
              <w:rPr>
                <w:rFonts w:ascii="Times New Roman"/>
                <w:b w:val="false"/>
                <w:i w:val="false"/>
                <w:color w:val="000000"/>
                <w:sz w:val="20"/>
              </w:rPr>
              <w:t>всего, миллион тонно-км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паровоздың тарту күші</w:t>
            </w:r>
            <w:r>
              <w:br/>
            </w:r>
            <w:r>
              <w:rPr>
                <w:rFonts w:ascii="Times New Roman"/>
                <w:b w:val="false"/>
                <w:i w:val="false"/>
                <w:color w:val="000000"/>
                <w:sz w:val="20"/>
              </w:rPr>
              <w:t>
</w:t>
            </w:r>
            <w:r>
              <w:rPr>
                <w:rFonts w:ascii="Times New Roman"/>
                <w:b w:val="false"/>
                <w:i w:val="false"/>
                <w:color w:val="000000"/>
                <w:sz w:val="20"/>
              </w:rPr>
              <w:t>паровозная тяга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электровоздың тарту күші</w:t>
            </w:r>
            <w:r>
              <w:br/>
            </w:r>
            <w:r>
              <w:rPr>
                <w:rFonts w:ascii="Times New Roman"/>
                <w:b w:val="false"/>
                <w:i w:val="false"/>
                <w:color w:val="000000"/>
                <w:sz w:val="20"/>
              </w:rPr>
              <w:t>
</w:t>
            </w:r>
            <w:r>
              <w:rPr>
                <w:rFonts w:ascii="Times New Roman"/>
                <w:b w:val="false"/>
                <w:i w:val="false"/>
                <w:color w:val="000000"/>
                <w:sz w:val="20"/>
              </w:rPr>
              <w:t>электровозная тяга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тепловоздың тарту күші</w:t>
            </w:r>
            <w:r>
              <w:br/>
            </w:r>
            <w:r>
              <w:rPr>
                <w:rFonts w:ascii="Times New Roman"/>
                <w:b w:val="false"/>
                <w:i w:val="false"/>
                <w:color w:val="000000"/>
                <w:sz w:val="20"/>
              </w:rPr>
              <w:t>
</w:t>
            </w:r>
            <w:r>
              <w:rPr>
                <w:rFonts w:ascii="Times New Roman"/>
                <w:b w:val="false"/>
                <w:i w:val="false"/>
                <w:color w:val="000000"/>
                <w:sz w:val="20"/>
              </w:rPr>
              <w:t>тепловозная тяга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вагонының айналымы, тәулік</w:t>
            </w:r>
            <w:r>
              <w:br/>
            </w:r>
            <w:r>
              <w:rPr>
                <w:rFonts w:ascii="Times New Roman"/>
                <w:b w:val="false"/>
                <w:i w:val="false"/>
                <w:color w:val="000000"/>
                <w:sz w:val="20"/>
              </w:rPr>
              <w:t>
</w:t>
            </w:r>
            <w:r>
              <w:rPr>
                <w:rFonts w:ascii="Times New Roman"/>
                <w:b w:val="false"/>
                <w:i w:val="false"/>
                <w:color w:val="000000"/>
                <w:sz w:val="20"/>
              </w:rPr>
              <w:t>Оборот рабочего вагона, сутки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вагонның айналымы, тәулік</w:t>
            </w:r>
            <w:r>
              <w:br/>
            </w:r>
            <w:r>
              <w:rPr>
                <w:rFonts w:ascii="Times New Roman"/>
                <w:b w:val="false"/>
                <w:i w:val="false"/>
                <w:color w:val="000000"/>
                <w:sz w:val="20"/>
              </w:rPr>
              <w:t>
</w:t>
            </w:r>
            <w:r>
              <w:rPr>
                <w:rFonts w:ascii="Times New Roman"/>
                <w:b w:val="false"/>
                <w:i w:val="false"/>
                <w:color w:val="000000"/>
                <w:sz w:val="20"/>
              </w:rPr>
              <w:t>Оборот местного вагона, сутки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Локомотивтің орташа тәуліктік өнімділігі, мың тонна-</w:t>
            </w:r>
            <w:r>
              <w:br/>
            </w:r>
            <w:r>
              <w:rPr>
                <w:rFonts w:ascii="Times New Roman"/>
                <w:b w:val="false"/>
                <w:i w:val="false"/>
                <w:color w:val="000000"/>
                <w:sz w:val="20"/>
              </w:rPr>
              <w:t>
</w:t>
            </w:r>
            <w:r>
              <w:rPr>
                <w:rFonts w:ascii="Times New Roman"/>
                <w:b/>
                <w:i w:val="false"/>
                <w:color w:val="000000"/>
                <w:sz w:val="20"/>
              </w:rPr>
              <w:t>км брутто</w:t>
            </w:r>
            <w:r>
              <w:br/>
            </w:r>
            <w:r>
              <w:rPr>
                <w:rFonts w:ascii="Times New Roman"/>
                <w:b w:val="false"/>
                <w:i w:val="false"/>
                <w:color w:val="000000"/>
                <w:sz w:val="20"/>
              </w:rPr>
              <w:t>
</w:t>
            </w:r>
            <w:r>
              <w:rPr>
                <w:rFonts w:ascii="Times New Roman"/>
                <w:b w:val="false"/>
                <w:i w:val="false"/>
                <w:color w:val="000000"/>
                <w:sz w:val="20"/>
              </w:rPr>
              <w:t>Среднесуточная производительность локомотива, тысяч тонно-км</w:t>
            </w:r>
            <w:r>
              <w:br/>
            </w:r>
            <w:r>
              <w:rPr>
                <w:rFonts w:ascii="Times New Roman"/>
                <w:b w:val="false"/>
                <w:i w:val="false"/>
                <w:color w:val="000000"/>
                <w:sz w:val="20"/>
              </w:rPr>
              <w:t>
</w:t>
            </w:r>
            <w:r>
              <w:rPr>
                <w:rFonts w:ascii="Times New Roman"/>
                <w:b w:val="false"/>
                <w:i w:val="false"/>
                <w:color w:val="000000"/>
                <w:sz w:val="20"/>
              </w:rPr>
              <w:t>брутто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вагонының орташа тәуліктік өнімділігі, тонна-км</w:t>
            </w:r>
            <w:r>
              <w:br/>
            </w:r>
            <w:r>
              <w:rPr>
                <w:rFonts w:ascii="Times New Roman"/>
                <w:b w:val="false"/>
                <w:i w:val="false"/>
                <w:color w:val="000000"/>
                <w:sz w:val="20"/>
              </w:rPr>
              <w:t>
</w:t>
            </w:r>
            <w:r>
              <w:rPr>
                <w:rFonts w:ascii="Times New Roman"/>
                <w:b w:val="false"/>
                <w:i w:val="false"/>
                <w:color w:val="000000"/>
                <w:sz w:val="20"/>
              </w:rPr>
              <w:t>Среднесуточная производительность грузового вагона, тонно-км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33"/>
    <w:p>
      <w:pPr>
        <w:spacing w:after="0"/>
        <w:ind w:left="0"/>
        <w:jc w:val="both"/>
      </w:pPr>
      <w:r>
        <w:rPr>
          <w:rFonts w:ascii="Times New Roman"/>
          <w:b w:val="false"/>
          <w:i w:val="false"/>
          <w:color w:val="000000"/>
          <w:sz w:val="28"/>
        </w:rPr>
        <w:t>
</w:t>
      </w:r>
      <w:r>
        <w:rPr>
          <w:rFonts w:ascii="Times New Roman"/>
          <w:b/>
          <w:i w:val="false"/>
          <w:color w:val="000000"/>
          <w:sz w:val="28"/>
        </w:rPr>
        <w:t>2. Тасымалдау ара қашықтығы бойынша жүк тасымалдаудың негізгі</w:t>
      </w:r>
      <w:r>
        <w:br/>
      </w:r>
      <w:r>
        <w:rPr>
          <w:rFonts w:ascii="Times New Roman"/>
          <w:b w:val="false"/>
          <w:i w:val="false"/>
          <w:color w:val="000000"/>
          <w:sz w:val="28"/>
        </w:rPr>
        <w:t>
</w:t>
      </w:r>
      <w:r>
        <w:rPr>
          <w:rFonts w:ascii="Times New Roman"/>
          <w:b/>
          <w:i w:val="false"/>
          <w:color w:val="000000"/>
          <w:sz w:val="28"/>
        </w:rPr>
        <w:t>көрсеткіштерін көрсетіңіз</w:t>
      </w:r>
      <w:r>
        <w:br/>
      </w:r>
      <w:r>
        <w:rPr>
          <w:rFonts w:ascii="Times New Roman"/>
          <w:b w:val="false"/>
          <w:i w:val="false"/>
          <w:color w:val="000000"/>
          <w:sz w:val="28"/>
        </w:rPr>
        <w:t>
Укажите основные показатели по перевозке грузов по расстоянию</w:t>
      </w:r>
      <w:r>
        <w:br/>
      </w:r>
      <w:r>
        <w:rPr>
          <w:rFonts w:ascii="Times New Roman"/>
          <w:b w:val="false"/>
          <w:i w:val="false"/>
          <w:color w:val="000000"/>
          <w:sz w:val="28"/>
        </w:rPr>
        <w:t>
перевозок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4161"/>
        <w:gridCol w:w="1238"/>
        <w:gridCol w:w="1303"/>
        <w:gridCol w:w="1282"/>
        <w:gridCol w:w="1625"/>
        <w:gridCol w:w="2508"/>
      </w:tblGrid>
      <w:tr>
        <w:trPr>
          <w:trHeight w:val="16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w:t>
            </w:r>
            <w:r>
              <w:br/>
            </w:r>
            <w:r>
              <w:rPr>
                <w:rFonts w:ascii="Times New Roman"/>
                <w:b w:val="false"/>
                <w:i w:val="false"/>
                <w:color w:val="000000"/>
                <w:sz w:val="20"/>
              </w:rPr>
              <w:t>
</w:t>
            </w:r>
            <w:r>
              <w:rPr>
                <w:rFonts w:ascii="Times New Roman"/>
                <w:b/>
                <w:i w:val="false"/>
                <w:color w:val="000000"/>
                <w:sz w:val="20"/>
              </w:rPr>
              <w:t>49 км</w:t>
            </w:r>
            <w:r>
              <w:br/>
            </w:r>
            <w:r>
              <w:rPr>
                <w:rFonts w:ascii="Times New Roman"/>
                <w:b w:val="false"/>
                <w:i w:val="false"/>
                <w:color w:val="000000"/>
                <w:sz w:val="20"/>
              </w:rPr>
              <w:t>
</w:t>
            </w: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49 км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r>
              <w:br/>
            </w:r>
            <w:r>
              <w:rPr>
                <w:rFonts w:ascii="Times New Roman"/>
                <w:b w:val="false"/>
                <w:i w:val="false"/>
                <w:color w:val="000000"/>
                <w:sz w:val="20"/>
              </w:rPr>
              <w:t>
</w:t>
            </w:r>
            <w:r>
              <w:rPr>
                <w:rFonts w:ascii="Times New Roman"/>
                <w:b/>
                <w:i w:val="false"/>
                <w:color w:val="000000"/>
                <w:sz w:val="20"/>
              </w:rPr>
              <w:t>149 км</w:t>
            </w:r>
            <w:r>
              <w:br/>
            </w:r>
            <w:r>
              <w:rPr>
                <w:rFonts w:ascii="Times New Roman"/>
                <w:b w:val="false"/>
                <w:i w:val="false"/>
                <w:color w:val="000000"/>
                <w:sz w:val="20"/>
              </w:rPr>
              <w:t>
</w:t>
            </w:r>
            <w:r>
              <w:rPr>
                <w:rFonts w:ascii="Times New Roman"/>
                <w:b w:val="false"/>
                <w:i w:val="false"/>
                <w:color w:val="000000"/>
                <w:sz w:val="20"/>
              </w:rPr>
              <w:t>50 –</w:t>
            </w:r>
            <w:r>
              <w:br/>
            </w:r>
            <w:r>
              <w:rPr>
                <w:rFonts w:ascii="Times New Roman"/>
                <w:b w:val="false"/>
                <w:i w:val="false"/>
                <w:color w:val="000000"/>
                <w:sz w:val="20"/>
              </w:rPr>
              <w:t>
</w:t>
            </w:r>
            <w:r>
              <w:rPr>
                <w:rFonts w:ascii="Times New Roman"/>
                <w:b w:val="false"/>
                <w:i w:val="false"/>
                <w:color w:val="000000"/>
                <w:sz w:val="20"/>
              </w:rPr>
              <w:t>149 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w:t>
            </w:r>
            <w:r>
              <w:br/>
            </w:r>
            <w:r>
              <w:rPr>
                <w:rFonts w:ascii="Times New Roman"/>
                <w:b w:val="false"/>
                <w:i w:val="false"/>
                <w:color w:val="000000"/>
                <w:sz w:val="20"/>
              </w:rPr>
              <w:t>
</w:t>
            </w:r>
            <w:r>
              <w:rPr>
                <w:rFonts w:ascii="Times New Roman"/>
                <w:b/>
                <w:i w:val="false"/>
                <w:color w:val="000000"/>
                <w:sz w:val="20"/>
              </w:rPr>
              <w:t>299 км</w:t>
            </w:r>
            <w:r>
              <w:br/>
            </w:r>
            <w:r>
              <w:rPr>
                <w:rFonts w:ascii="Times New Roman"/>
                <w:b w:val="false"/>
                <w:i w:val="false"/>
                <w:color w:val="000000"/>
                <w:sz w:val="20"/>
              </w:rPr>
              <w:t>
</w:t>
            </w:r>
            <w:r>
              <w:rPr>
                <w:rFonts w:ascii="Times New Roman"/>
                <w:b w:val="false"/>
                <w:i w:val="false"/>
                <w:color w:val="000000"/>
                <w:sz w:val="20"/>
              </w:rPr>
              <w:t>150 –</w:t>
            </w:r>
            <w:r>
              <w:br/>
            </w:r>
            <w:r>
              <w:rPr>
                <w:rFonts w:ascii="Times New Roman"/>
                <w:b w:val="false"/>
                <w:i w:val="false"/>
                <w:color w:val="000000"/>
                <w:sz w:val="20"/>
              </w:rPr>
              <w:t>
</w:t>
            </w:r>
            <w:r>
              <w:rPr>
                <w:rFonts w:ascii="Times New Roman"/>
                <w:b w:val="false"/>
                <w:i w:val="false"/>
                <w:color w:val="000000"/>
                <w:sz w:val="20"/>
              </w:rPr>
              <w:t>299 км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w:t>
            </w:r>
            <w:r>
              <w:br/>
            </w:r>
            <w:r>
              <w:rPr>
                <w:rFonts w:ascii="Times New Roman"/>
                <w:b w:val="false"/>
                <w:i w:val="false"/>
                <w:color w:val="000000"/>
                <w:sz w:val="20"/>
              </w:rPr>
              <w:t>
</w:t>
            </w:r>
            <w:r>
              <w:rPr>
                <w:rFonts w:ascii="Times New Roman"/>
                <w:b/>
                <w:i w:val="false"/>
                <w:color w:val="000000"/>
                <w:sz w:val="20"/>
              </w:rPr>
              <w:t>499 км</w:t>
            </w:r>
            <w:r>
              <w:br/>
            </w:r>
            <w:r>
              <w:rPr>
                <w:rFonts w:ascii="Times New Roman"/>
                <w:b w:val="false"/>
                <w:i w:val="false"/>
                <w:color w:val="000000"/>
                <w:sz w:val="20"/>
              </w:rPr>
              <w:t>
</w:t>
            </w:r>
            <w:r>
              <w:rPr>
                <w:rFonts w:ascii="Times New Roman"/>
                <w:b w:val="false"/>
                <w:i w:val="false"/>
                <w:color w:val="000000"/>
                <w:sz w:val="20"/>
              </w:rPr>
              <w:t>300 –</w:t>
            </w:r>
            <w:r>
              <w:br/>
            </w:r>
            <w:r>
              <w:rPr>
                <w:rFonts w:ascii="Times New Roman"/>
                <w:b w:val="false"/>
                <w:i w:val="false"/>
                <w:color w:val="000000"/>
                <w:sz w:val="20"/>
              </w:rPr>
              <w:t>
</w:t>
            </w:r>
            <w:r>
              <w:rPr>
                <w:rFonts w:ascii="Times New Roman"/>
                <w:b w:val="false"/>
                <w:i w:val="false"/>
                <w:color w:val="000000"/>
                <w:sz w:val="20"/>
              </w:rPr>
              <w:t>499 км</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км және</w:t>
            </w:r>
            <w:r>
              <w:br/>
            </w:r>
            <w:r>
              <w:rPr>
                <w:rFonts w:ascii="Times New Roman"/>
                <w:b w:val="false"/>
                <w:i w:val="false"/>
                <w:color w:val="000000"/>
                <w:sz w:val="20"/>
              </w:rPr>
              <w:t>
</w:t>
            </w:r>
            <w:r>
              <w:rPr>
                <w:rFonts w:ascii="Times New Roman"/>
                <w:b/>
                <w:i w:val="false"/>
                <w:color w:val="000000"/>
                <w:sz w:val="20"/>
              </w:rPr>
              <w:t>одан көп</w:t>
            </w:r>
            <w:r>
              <w:br/>
            </w:r>
            <w:r>
              <w:rPr>
                <w:rFonts w:ascii="Times New Roman"/>
                <w:b w:val="false"/>
                <w:i w:val="false"/>
                <w:color w:val="000000"/>
                <w:sz w:val="20"/>
              </w:rPr>
              <w:t>
</w:t>
            </w:r>
            <w:r>
              <w:rPr>
                <w:rFonts w:ascii="Times New Roman"/>
                <w:b w:val="false"/>
                <w:i w:val="false"/>
                <w:color w:val="000000"/>
                <w:sz w:val="20"/>
              </w:rPr>
              <w:t>500 км и более</w:t>
            </w:r>
          </w:p>
        </w:tc>
      </w:tr>
      <w:tr>
        <w:trPr>
          <w:trHeight w:val="16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w:t>
            </w:r>
            <w:r>
              <w:br/>
            </w:r>
            <w:r>
              <w:rPr>
                <w:rFonts w:ascii="Times New Roman"/>
                <w:b w:val="false"/>
                <w:i w:val="false"/>
                <w:color w:val="000000"/>
                <w:sz w:val="20"/>
              </w:rPr>
              <w:t>
</w:t>
            </w:r>
            <w:r>
              <w:rPr>
                <w:rFonts w:ascii="Times New Roman"/>
                <w:b/>
                <w:i w:val="false"/>
                <w:color w:val="000000"/>
                <w:sz w:val="20"/>
              </w:rPr>
              <w:t>жолжүгі, жүк-жолжүгі,</w:t>
            </w:r>
            <w:r>
              <w:br/>
            </w:r>
            <w:r>
              <w:rPr>
                <w:rFonts w:ascii="Times New Roman"/>
                <w:b w:val="false"/>
                <w:i w:val="false"/>
                <w:color w:val="000000"/>
                <w:sz w:val="20"/>
              </w:rPr>
              <w:t>
</w:t>
            </w:r>
            <w:r>
              <w:rPr>
                <w:rFonts w:ascii="Times New Roman"/>
                <w:b/>
                <w:i w:val="false"/>
                <w:color w:val="000000"/>
                <w:sz w:val="20"/>
              </w:rPr>
              <w:t>мың 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(транспортировано)</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 тысяч тонн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Тарифтік жүк</w:t>
            </w:r>
            <w:r>
              <w:br/>
            </w:r>
            <w:r>
              <w:rPr>
                <w:rFonts w:ascii="Times New Roman"/>
                <w:b w:val="false"/>
                <w:i w:val="false"/>
                <w:color w:val="000000"/>
                <w:sz w:val="20"/>
              </w:rPr>
              <w:t>
</w:t>
            </w:r>
            <w:r>
              <w:rPr>
                <w:rFonts w:ascii="Times New Roman"/>
                <w:b/>
                <w:i w:val="false"/>
                <w:color w:val="000000"/>
                <w:sz w:val="20"/>
              </w:rPr>
              <w:t>айналымы-нетто,</w:t>
            </w:r>
            <w:r>
              <w:br/>
            </w:r>
            <w:r>
              <w:rPr>
                <w:rFonts w:ascii="Times New Roman"/>
                <w:b w:val="false"/>
                <w:i w:val="false"/>
                <w:color w:val="000000"/>
                <w:sz w:val="20"/>
              </w:rPr>
              <w:t>
</w:t>
            </w:r>
            <w:r>
              <w:rPr>
                <w:rFonts w:ascii="Times New Roman"/>
                <w:b/>
                <w:i w:val="false"/>
                <w:color w:val="000000"/>
                <w:sz w:val="20"/>
              </w:rPr>
              <w:t>миллион тонна-км</w:t>
            </w:r>
            <w:r>
              <w:br/>
            </w:r>
            <w:r>
              <w:rPr>
                <w:rFonts w:ascii="Times New Roman"/>
                <w:b w:val="false"/>
                <w:i w:val="false"/>
                <w:color w:val="000000"/>
                <w:sz w:val="20"/>
              </w:rPr>
              <w:t>
</w:t>
            </w:r>
            <w:r>
              <w:rPr>
                <w:rFonts w:ascii="Times New Roman"/>
                <w:b w:val="false"/>
                <w:i w:val="false"/>
                <w:color w:val="000000"/>
                <w:sz w:val="20"/>
              </w:rPr>
              <w:t>Тарифный</w:t>
            </w:r>
            <w:r>
              <w:br/>
            </w:r>
            <w:r>
              <w:rPr>
                <w:rFonts w:ascii="Times New Roman"/>
                <w:b w:val="false"/>
                <w:i w:val="false"/>
                <w:color w:val="000000"/>
                <w:sz w:val="20"/>
              </w:rPr>
              <w:t>
</w:t>
            </w:r>
            <w:r>
              <w:rPr>
                <w:rFonts w:ascii="Times New Roman"/>
                <w:b w:val="false"/>
                <w:i w:val="false"/>
                <w:color w:val="000000"/>
                <w:sz w:val="20"/>
              </w:rPr>
              <w:t>грузооборот-нетто,</w:t>
            </w:r>
            <w:r>
              <w:br/>
            </w:r>
            <w:r>
              <w:rPr>
                <w:rFonts w:ascii="Times New Roman"/>
                <w:b w:val="false"/>
                <w:i w:val="false"/>
                <w:color w:val="000000"/>
                <w:sz w:val="20"/>
              </w:rPr>
              <w:t>
</w:t>
            </w:r>
            <w:r>
              <w:rPr>
                <w:rFonts w:ascii="Times New Roman"/>
                <w:b w:val="false"/>
                <w:i w:val="false"/>
                <w:color w:val="000000"/>
                <w:sz w:val="20"/>
              </w:rPr>
              <w:t>миллион тонно-км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34"/>
    <w:p>
      <w:pPr>
        <w:spacing w:after="0"/>
        <w:ind w:left="0"/>
        <w:jc w:val="both"/>
      </w:pPr>
      <w:r>
        <w:rPr>
          <w:rFonts w:ascii="Times New Roman"/>
          <w:b w:val="false"/>
          <w:i w:val="false"/>
          <w:color w:val="000000"/>
          <w:sz w:val="28"/>
        </w:rPr>
        <w:t>
</w:t>
      </w:r>
      <w:r>
        <w:rPr>
          <w:rFonts w:ascii="Times New Roman"/>
          <w:b/>
          <w:i w:val="false"/>
          <w:color w:val="000000"/>
          <w:sz w:val="28"/>
        </w:rPr>
        <w:t>3. Жөнелту және әкелу бойынша жүктерді тасымалдау көлемін</w:t>
      </w:r>
      <w:r>
        <w:br/>
      </w:r>
      <w:r>
        <w:rPr>
          <w:rFonts w:ascii="Times New Roman"/>
          <w:b w:val="false"/>
          <w:i w:val="false"/>
          <w:color w:val="000000"/>
          <w:sz w:val="28"/>
        </w:rPr>
        <w:t>
</w:t>
      </w:r>
      <w:r>
        <w:rPr>
          <w:rFonts w:ascii="Times New Roman"/>
          <w:b/>
          <w:i w:val="false"/>
          <w:color w:val="000000"/>
          <w:sz w:val="28"/>
        </w:rPr>
        <w:t>көрсетіңіз, мың тонна</w:t>
      </w:r>
      <w:r>
        <w:br/>
      </w:r>
      <w:r>
        <w:rPr>
          <w:rFonts w:ascii="Times New Roman"/>
          <w:b w:val="false"/>
          <w:i w:val="false"/>
          <w:color w:val="000000"/>
          <w:sz w:val="28"/>
        </w:rPr>
        <w:t>
Укажите объемы по перевозке грузов по отправлению и прибытию, тысяч</w:t>
      </w:r>
      <w:r>
        <w:br/>
      </w:r>
      <w:r>
        <w:rPr>
          <w:rFonts w:ascii="Times New Roman"/>
          <w:b w:val="false"/>
          <w:i w:val="false"/>
          <w:color w:val="000000"/>
          <w:sz w:val="28"/>
        </w:rPr>
        <w:t>
тонн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4330"/>
        <w:gridCol w:w="1809"/>
        <w:gridCol w:w="2257"/>
        <w:gridCol w:w="1788"/>
        <w:gridCol w:w="2301"/>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w:t>
            </w:r>
            <w:r>
              <w:br/>
            </w:r>
            <w:r>
              <w:rPr>
                <w:rFonts w:ascii="Times New Roman"/>
                <w:b w:val="false"/>
                <w:i w:val="false"/>
                <w:color w:val="000000"/>
                <w:sz w:val="20"/>
              </w:rPr>
              <w:t>
</w:t>
            </w:r>
            <w:r>
              <w:rPr>
                <w:rFonts w:ascii="Times New Roman"/>
                <w:b/>
                <w:i w:val="false"/>
                <w:color w:val="000000"/>
                <w:sz w:val="20"/>
              </w:rPr>
              <w:t>тілген</w:t>
            </w:r>
            <w:r>
              <w:br/>
            </w:r>
            <w:r>
              <w:rPr>
                <w:rFonts w:ascii="Times New Roman"/>
                <w:b w:val="false"/>
                <w:i w:val="false"/>
                <w:color w:val="000000"/>
                <w:sz w:val="20"/>
              </w:rPr>
              <w:t>
</w:t>
            </w:r>
            <w:r>
              <w:rPr>
                <w:rFonts w:ascii="Times New Roman"/>
                <w:b/>
                <w:i w:val="false"/>
                <w:color w:val="000000"/>
                <w:sz w:val="20"/>
              </w:rPr>
              <w:t>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w:t>
            </w:r>
            <w:r>
              <w:br/>
            </w:r>
            <w:r>
              <w:rPr>
                <w:rFonts w:ascii="Times New Roman"/>
                <w:b w:val="false"/>
                <w:i w:val="false"/>
                <w:color w:val="000000"/>
                <w:sz w:val="20"/>
              </w:rPr>
              <w:t>
</w:t>
            </w:r>
            <w:r>
              <w:rPr>
                <w:rFonts w:ascii="Times New Roman"/>
                <w:b/>
                <w:i w:val="false"/>
                <w:color w:val="000000"/>
                <w:sz w:val="20"/>
              </w:rPr>
              <w:t>тілген</w:t>
            </w:r>
            <w:r>
              <w:br/>
            </w:r>
            <w:r>
              <w:rPr>
                <w:rFonts w:ascii="Times New Roman"/>
                <w:b w:val="false"/>
                <w:i w:val="false"/>
                <w:color w:val="000000"/>
                <w:sz w:val="20"/>
              </w:rPr>
              <w:t>
</w:t>
            </w:r>
            <w:r>
              <w:rPr>
                <w:rFonts w:ascii="Times New Roman"/>
                <w:b/>
                <w:i w:val="false"/>
                <w:color w:val="000000"/>
                <w:sz w:val="20"/>
              </w:rPr>
              <w:t>жүктердің</w:t>
            </w:r>
            <w:r>
              <w:br/>
            </w:r>
            <w:r>
              <w:rPr>
                <w:rFonts w:ascii="Times New Roman"/>
                <w:b w:val="false"/>
                <w:i w:val="false"/>
                <w:color w:val="000000"/>
                <w:sz w:val="20"/>
              </w:rPr>
              <w:t>
</w:t>
            </w: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көлемінен -</w:t>
            </w:r>
            <w:r>
              <w:br/>
            </w:r>
            <w:r>
              <w:rPr>
                <w:rFonts w:ascii="Times New Roman"/>
                <w:b w:val="false"/>
                <w:i w:val="false"/>
                <w:color w:val="000000"/>
                <w:sz w:val="20"/>
              </w:rPr>
              <w:t>
</w:t>
            </w:r>
            <w:r>
              <w:rPr>
                <w:rFonts w:ascii="Times New Roman"/>
                <w:b/>
                <w:i w:val="false"/>
                <w:color w:val="000000"/>
                <w:sz w:val="20"/>
              </w:rPr>
              <w:t>контейнер-</w:t>
            </w:r>
            <w:r>
              <w:br/>
            </w:r>
            <w:r>
              <w:rPr>
                <w:rFonts w:ascii="Times New Roman"/>
                <w:b w:val="false"/>
                <w:i w:val="false"/>
                <w:color w:val="000000"/>
                <w:sz w:val="20"/>
              </w:rPr>
              <w:t>
</w:t>
            </w:r>
            <w:r>
              <w:rPr>
                <w:rFonts w:ascii="Times New Roman"/>
                <w:b/>
                <w:i w:val="false"/>
                <w:color w:val="000000"/>
                <w:sz w:val="20"/>
              </w:rPr>
              <w:t>лердегі</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грузы в</w:t>
            </w:r>
            <w:r>
              <w:br/>
            </w:r>
            <w:r>
              <w:rPr>
                <w:rFonts w:ascii="Times New Roman"/>
                <w:b w:val="false"/>
                <w:i w:val="false"/>
                <w:color w:val="000000"/>
                <w:sz w:val="20"/>
              </w:rPr>
              <w:t>
</w:t>
            </w:r>
            <w:r>
              <w:rPr>
                <w:rFonts w:ascii="Times New Roman"/>
                <w:b w:val="false"/>
                <w:i w:val="false"/>
                <w:color w:val="000000"/>
                <w:sz w:val="20"/>
              </w:rPr>
              <w:t>контейнерах</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Әкелінген</w:t>
            </w:r>
            <w:r>
              <w:br/>
            </w:r>
            <w:r>
              <w:rPr>
                <w:rFonts w:ascii="Times New Roman"/>
                <w:b w:val="false"/>
                <w:i w:val="false"/>
                <w:color w:val="000000"/>
                <w:sz w:val="20"/>
              </w:rPr>
              <w:t>
</w:t>
            </w:r>
            <w:r>
              <w:rPr>
                <w:rFonts w:ascii="Times New Roman"/>
                <w:b/>
                <w:i w:val="false"/>
                <w:color w:val="000000"/>
                <w:sz w:val="20"/>
              </w:rPr>
              <w:t>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Прибыло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Әкелінген</w:t>
            </w:r>
            <w:r>
              <w:br/>
            </w:r>
            <w:r>
              <w:rPr>
                <w:rFonts w:ascii="Times New Roman"/>
                <w:b w:val="false"/>
                <w:i w:val="false"/>
                <w:color w:val="000000"/>
                <w:sz w:val="20"/>
              </w:rPr>
              <w:t>
</w:t>
            </w:r>
            <w:r>
              <w:rPr>
                <w:rFonts w:ascii="Times New Roman"/>
                <w:b/>
                <w:i w:val="false"/>
                <w:color w:val="000000"/>
                <w:sz w:val="20"/>
              </w:rPr>
              <w:t>жүктердің</w:t>
            </w:r>
            <w:r>
              <w:br/>
            </w:r>
            <w:r>
              <w:rPr>
                <w:rFonts w:ascii="Times New Roman"/>
                <w:b w:val="false"/>
                <w:i w:val="false"/>
                <w:color w:val="000000"/>
                <w:sz w:val="20"/>
              </w:rPr>
              <w:t>
</w:t>
            </w: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көлемінен -</w:t>
            </w:r>
            <w:r>
              <w:br/>
            </w:r>
            <w:r>
              <w:rPr>
                <w:rFonts w:ascii="Times New Roman"/>
                <w:b w:val="false"/>
                <w:i w:val="false"/>
                <w:color w:val="000000"/>
                <w:sz w:val="20"/>
              </w:rPr>
              <w:t>
</w:t>
            </w:r>
            <w:r>
              <w:rPr>
                <w:rFonts w:ascii="Times New Roman"/>
                <w:b/>
                <w:i w:val="false"/>
                <w:color w:val="000000"/>
                <w:sz w:val="20"/>
              </w:rPr>
              <w:t>контейнер-</w:t>
            </w:r>
            <w:r>
              <w:br/>
            </w:r>
            <w:r>
              <w:rPr>
                <w:rFonts w:ascii="Times New Roman"/>
                <w:b w:val="false"/>
                <w:i w:val="false"/>
                <w:color w:val="000000"/>
                <w:sz w:val="20"/>
              </w:rPr>
              <w:t>
</w:t>
            </w:r>
            <w:r>
              <w:rPr>
                <w:rFonts w:ascii="Times New Roman"/>
                <w:b/>
                <w:i w:val="false"/>
                <w:color w:val="000000"/>
                <w:sz w:val="20"/>
              </w:rPr>
              <w:t>лердегі</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прибывших</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грузы в</w:t>
            </w:r>
            <w:r>
              <w:br/>
            </w:r>
            <w:r>
              <w:rPr>
                <w:rFonts w:ascii="Times New Roman"/>
                <w:b w:val="false"/>
                <w:i w:val="false"/>
                <w:color w:val="000000"/>
                <w:sz w:val="20"/>
              </w:rPr>
              <w:t>
</w:t>
            </w:r>
            <w:r>
              <w:rPr>
                <w:rFonts w:ascii="Times New Roman"/>
                <w:b w:val="false"/>
                <w:i w:val="false"/>
                <w:color w:val="000000"/>
                <w:sz w:val="20"/>
              </w:rPr>
              <w:t>контейнерах</w:t>
            </w:r>
          </w:p>
        </w:tc>
      </w:tr>
      <w:tr>
        <w:trPr>
          <w:trHeight w:val="13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Казақстан Республикасы</w:t>
            </w:r>
            <w:r>
              <w:br/>
            </w:r>
            <w:r>
              <w:rPr>
                <w:rFonts w:ascii="Times New Roman"/>
                <w:b w:val="false"/>
                <w:i w:val="false"/>
                <w:color w:val="000000"/>
                <w:sz w:val="20"/>
              </w:rPr>
              <w:t>
</w:t>
            </w: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Республика Казахстан -</w:t>
            </w:r>
            <w:r>
              <w:br/>
            </w:r>
            <w:r>
              <w:rPr>
                <w:rFonts w:ascii="Times New Roman"/>
                <w:b w:val="false"/>
                <w:i w:val="false"/>
                <w:color w:val="000000"/>
                <w:sz w:val="20"/>
              </w:rPr>
              <w:t>
</w:t>
            </w:r>
            <w:r>
              <w:rPr>
                <w:rFonts w:ascii="Times New Roman"/>
                <w:b w:val="false"/>
                <w:i w:val="false"/>
                <w:color w:val="000000"/>
                <w:sz w:val="20"/>
              </w:rPr>
              <w:t>всего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бөлімшелері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отделениям дороги: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Защита</w:t>
            </w:r>
            <w:r>
              <w:br/>
            </w:r>
            <w:r>
              <w:rPr>
                <w:rFonts w:ascii="Times New Roman"/>
                <w:b w:val="false"/>
                <w:i w:val="false"/>
                <w:color w:val="000000"/>
                <w:sz w:val="20"/>
              </w:rPr>
              <w:t>
</w:t>
            </w:r>
            <w:r>
              <w:rPr>
                <w:rFonts w:ascii="Times New Roman"/>
                <w:b w:val="false"/>
                <w:i w:val="false"/>
                <w:color w:val="000000"/>
                <w:sz w:val="20"/>
              </w:rPr>
              <w:t>Защитинское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Семипалатинское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Шымкентское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35"/>
    <w:p>
      <w:pPr>
        <w:spacing w:after="0"/>
        <w:ind w:left="0"/>
        <w:jc w:val="both"/>
      </w:pPr>
      <w:r>
        <w:rPr>
          <w:rFonts w:ascii="Times New Roman"/>
          <w:b w:val="false"/>
          <w:i w:val="false"/>
          <w:color w:val="000000"/>
          <w:sz w:val="28"/>
        </w:rPr>
        <w:t>
</w:t>
      </w:r>
      <w:r>
        <w:rPr>
          <w:rFonts w:ascii="Times New Roman"/>
          <w:b/>
          <w:i w:val="false"/>
          <w:color w:val="000000"/>
          <w:sz w:val="28"/>
        </w:rPr>
        <w:t>4. Түрлері бойынша жөнелтілген жүктердің көлемін көрсетіңіз,</w:t>
      </w:r>
      <w:r>
        <w:br/>
      </w:r>
      <w:r>
        <w:rPr>
          <w:rFonts w:ascii="Times New Roman"/>
          <w:b w:val="false"/>
          <w:i w:val="false"/>
          <w:color w:val="000000"/>
          <w:sz w:val="28"/>
        </w:rPr>
        <w:t>
</w:t>
      </w:r>
      <w:r>
        <w:rPr>
          <w:rFonts w:ascii="Times New Roman"/>
          <w:b/>
          <w:i w:val="false"/>
          <w:color w:val="000000"/>
          <w:sz w:val="28"/>
        </w:rPr>
        <w:t>мың тонна</w:t>
      </w:r>
      <w:r>
        <w:br/>
      </w:r>
      <w:r>
        <w:rPr>
          <w:rFonts w:ascii="Times New Roman"/>
          <w:b w:val="false"/>
          <w:i w:val="false"/>
          <w:color w:val="000000"/>
          <w:sz w:val="28"/>
        </w:rPr>
        <w:t>
Укажите объемы отправленных грузов по видам, тысяч тонн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3475"/>
        <w:gridCol w:w="1970"/>
        <w:gridCol w:w="938"/>
        <w:gridCol w:w="1454"/>
        <w:gridCol w:w="1003"/>
        <w:gridCol w:w="1455"/>
        <w:gridCol w:w="1240"/>
        <w:gridCol w:w="1154"/>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Казақстан</w:t>
            </w:r>
            <w:r>
              <w:br/>
            </w:r>
            <w:r>
              <w:rPr>
                <w:rFonts w:ascii="Times New Roman"/>
                <w:b w:val="false"/>
                <w:i w:val="false"/>
                <w:color w:val="000000"/>
                <w:sz w:val="20"/>
              </w:rPr>
              <w:t>
</w:t>
            </w:r>
            <w:r>
              <w:rPr>
                <w:rFonts w:ascii="Times New Roman"/>
                <w:b/>
                <w:i w:val="false"/>
                <w:color w:val="000000"/>
                <w:sz w:val="20"/>
              </w:rPr>
              <w:t>Респу-</w:t>
            </w:r>
            <w:r>
              <w:br/>
            </w:r>
            <w:r>
              <w:rPr>
                <w:rFonts w:ascii="Times New Roman"/>
                <w:b w:val="false"/>
                <w:i w:val="false"/>
                <w:color w:val="000000"/>
                <w:sz w:val="20"/>
              </w:rPr>
              <w:t>
</w:t>
            </w:r>
            <w:r>
              <w:rPr>
                <w:rFonts w:ascii="Times New Roman"/>
                <w:b/>
                <w:i w:val="false"/>
                <w:color w:val="000000"/>
                <w:sz w:val="20"/>
              </w:rPr>
              <w:t>бликасы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мо-</w:t>
            </w:r>
            <w:r>
              <w:br/>
            </w:r>
            <w:r>
              <w:rPr>
                <w:rFonts w:ascii="Times New Roman"/>
                <w:b w:val="false"/>
                <w:i w:val="false"/>
                <w:color w:val="000000"/>
                <w:sz w:val="20"/>
              </w:rPr>
              <w:t>
</w:t>
            </w:r>
            <w:r>
              <w:rPr>
                <w:rFonts w:ascii="Times New Roman"/>
                <w:b/>
                <w:i w:val="false"/>
                <w:color w:val="000000"/>
                <w:sz w:val="20"/>
              </w:rPr>
              <w:t>ла</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ское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w:t>
            </w:r>
            <w:r>
              <w:br/>
            </w:r>
            <w:r>
              <w:rPr>
                <w:rFonts w:ascii="Times New Roman"/>
                <w:b w:val="false"/>
                <w:i w:val="false"/>
                <w:color w:val="000000"/>
                <w:sz w:val="20"/>
              </w:rPr>
              <w:t>
</w:t>
            </w:r>
            <w:r>
              <w:rPr>
                <w:rFonts w:ascii="Times New Roman"/>
                <w:b/>
                <w:i w:val="false"/>
                <w:color w:val="000000"/>
                <w:sz w:val="20"/>
              </w:rPr>
              <w:t>танай</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найское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w:t>
            </w:r>
            <w:r>
              <w:br/>
            </w:r>
            <w:r>
              <w:rPr>
                <w:rFonts w:ascii="Times New Roman"/>
                <w:b w:val="false"/>
                <w:i w:val="false"/>
                <w:color w:val="000000"/>
                <w:sz w:val="20"/>
              </w:rPr>
              <w:t>
</w:t>
            </w:r>
            <w:r>
              <w:rPr>
                <w:rFonts w:ascii="Times New Roman"/>
                <w:b/>
                <w:i w:val="false"/>
                <w:color w:val="000000"/>
                <w:sz w:val="20"/>
              </w:rPr>
              <w:t>ло-</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Пав-</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ское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w:t>
            </w:r>
            <w:r>
              <w:br/>
            </w:r>
            <w:r>
              <w:rPr>
                <w:rFonts w:ascii="Times New Roman"/>
                <w:b w:val="false"/>
                <w:i w:val="false"/>
                <w:color w:val="000000"/>
                <w:sz w:val="20"/>
              </w:rPr>
              <w:t>
</w:t>
            </w:r>
            <w:r>
              <w:rPr>
                <w:rFonts w:ascii="Times New Roman"/>
                <w:b/>
                <w:i w:val="false"/>
                <w:color w:val="000000"/>
                <w:sz w:val="20"/>
              </w:rPr>
              <w:t>ғанды</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Защита</w:t>
            </w:r>
            <w:r>
              <w:br/>
            </w:r>
            <w:r>
              <w:rPr>
                <w:rFonts w:ascii="Times New Roman"/>
                <w:b w:val="false"/>
                <w:i w:val="false"/>
                <w:color w:val="000000"/>
                <w:sz w:val="20"/>
              </w:rPr>
              <w:t>
</w:t>
            </w:r>
            <w:r>
              <w:rPr>
                <w:rFonts w:ascii="Times New Roman"/>
                <w:b w:val="false"/>
                <w:i w:val="false"/>
                <w:color w:val="000000"/>
                <w:sz w:val="20"/>
              </w:rPr>
              <w:t>Защи-</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пала-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Отправлено грузов –</w:t>
            </w:r>
            <w:r>
              <w:br/>
            </w:r>
            <w:r>
              <w:rPr>
                <w:rFonts w:ascii="Times New Roman"/>
                <w:b w:val="false"/>
                <w:i w:val="false"/>
                <w:color w:val="000000"/>
                <w:sz w:val="20"/>
              </w:rPr>
              <w:t>
</w:t>
            </w:r>
            <w:r>
              <w:rPr>
                <w:rFonts w:ascii="Times New Roman"/>
                <w:b w:val="false"/>
                <w:i w:val="false"/>
                <w:color w:val="000000"/>
                <w:sz w:val="20"/>
              </w:rPr>
              <w:t>всего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салмақтағы сұйық</w:t>
            </w:r>
            <w:r>
              <w:br/>
            </w:r>
            <w:r>
              <w:rPr>
                <w:rFonts w:ascii="Times New Roman"/>
                <w:b w:val="false"/>
                <w:i w:val="false"/>
                <w:color w:val="000000"/>
                <w:sz w:val="20"/>
              </w:rPr>
              <w:t>
</w:t>
            </w:r>
            <w:r>
              <w:rPr>
                <w:rFonts w:ascii="Times New Roman"/>
                <w:b/>
                <w:i w:val="false"/>
                <w:color w:val="000000"/>
                <w:sz w:val="20"/>
              </w:rPr>
              <w:t>немесе газ</w:t>
            </w:r>
            <w:r>
              <w:br/>
            </w:r>
            <w:r>
              <w:rPr>
                <w:rFonts w:ascii="Times New Roman"/>
                <w:b w:val="false"/>
                <w:i w:val="false"/>
                <w:color w:val="000000"/>
                <w:sz w:val="20"/>
              </w:rPr>
              <w:t>
</w:t>
            </w:r>
            <w:r>
              <w:rPr>
                <w:rFonts w:ascii="Times New Roman"/>
                <w:b/>
                <w:i w:val="false"/>
                <w:color w:val="000000"/>
                <w:sz w:val="20"/>
              </w:rPr>
              <w:t>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w:t>
            </w:r>
            <w:r>
              <w:br/>
            </w:r>
            <w:r>
              <w:rPr>
                <w:rFonts w:ascii="Times New Roman"/>
                <w:b w:val="false"/>
                <w:i w:val="false"/>
                <w:color w:val="000000"/>
                <w:sz w:val="20"/>
              </w:rPr>
              <w:t>
</w:t>
            </w:r>
            <w:r>
              <w:rPr>
                <w:rFonts w:ascii="Times New Roman"/>
                <w:b w:val="false"/>
                <w:i w:val="false"/>
                <w:color w:val="000000"/>
                <w:sz w:val="20"/>
              </w:rPr>
              <w:t>в массе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w:t>
            </w:r>
            <w:r>
              <w:br/>
            </w:r>
            <w:r>
              <w:rPr>
                <w:rFonts w:ascii="Times New Roman"/>
                <w:b w:val="false"/>
                <w:i w:val="false"/>
                <w:color w:val="000000"/>
                <w:sz w:val="20"/>
              </w:rPr>
              <w:t>
</w:t>
            </w:r>
            <w:r>
              <w:rPr>
                <w:rFonts w:ascii="Times New Roman"/>
                <w:b/>
                <w:i w:val="false"/>
                <w:color w:val="000000"/>
                <w:sz w:val="20"/>
              </w:rPr>
              <w:t>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салқындатылған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i w:val="false"/>
                <w:color w:val="000000"/>
                <w:sz w:val="20"/>
              </w:rPr>
              <w:t>(қалған 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943"/>
        <w:gridCol w:w="1736"/>
        <w:gridCol w:w="774"/>
        <w:gridCol w:w="842"/>
        <w:gridCol w:w="1088"/>
        <w:gridCol w:w="1222"/>
        <w:gridCol w:w="864"/>
        <w:gridCol w:w="1178"/>
        <w:gridCol w:w="932"/>
        <w:gridCol w:w="1044"/>
      </w:tblGrid>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w:t>
            </w:r>
            <w:r>
              <w:br/>
            </w:r>
            <w:r>
              <w:rPr>
                <w:rFonts w:ascii="Times New Roman"/>
                <w:b w:val="false"/>
                <w:i w:val="false"/>
                <w:color w:val="000000"/>
                <w:sz w:val="20"/>
              </w:rPr>
              <w:t>
</w:t>
            </w:r>
            <w:r>
              <w:rPr>
                <w:rFonts w:ascii="Times New Roman"/>
                <w:b/>
                <w:i w:val="false"/>
                <w:color w:val="000000"/>
                <w:sz w:val="20"/>
              </w:rPr>
              <w:t>бликасы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ма-</w:t>
            </w:r>
            <w:r>
              <w:br/>
            </w:r>
            <w:r>
              <w:rPr>
                <w:rFonts w:ascii="Times New Roman"/>
                <w:b w:val="false"/>
                <w:i w:val="false"/>
                <w:color w:val="000000"/>
                <w:sz w:val="20"/>
              </w:rPr>
              <w:t>
</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w:t>
            </w:r>
            <w:r>
              <w:br/>
            </w:r>
            <w:r>
              <w:rPr>
                <w:rFonts w:ascii="Times New Roman"/>
                <w:b w:val="false"/>
                <w:i w:val="false"/>
                <w:color w:val="000000"/>
                <w:sz w:val="20"/>
              </w:rPr>
              <w:t>
</w:t>
            </w:r>
            <w:r>
              <w:rPr>
                <w:rFonts w:ascii="Times New Roman"/>
                <w:b/>
                <w:i w:val="false"/>
                <w:color w:val="000000"/>
                <w:sz w:val="20"/>
              </w:rPr>
              <w:t>был</w:t>
            </w:r>
            <w:r>
              <w:br/>
            </w:r>
            <w:r>
              <w:rPr>
                <w:rFonts w:ascii="Times New Roman"/>
                <w:b w:val="false"/>
                <w:i w:val="false"/>
                <w:color w:val="000000"/>
                <w:sz w:val="20"/>
              </w:rPr>
              <w:t>
</w:t>
            </w:r>
            <w:r>
              <w:rPr>
                <w:rFonts w:ascii="Times New Roman"/>
                <w:b w:val="false"/>
                <w:i w:val="false"/>
                <w:color w:val="000000"/>
                <w:sz w:val="20"/>
              </w:rPr>
              <w:t>Жам-</w:t>
            </w:r>
            <w:r>
              <w:br/>
            </w:r>
            <w:r>
              <w:rPr>
                <w:rFonts w:ascii="Times New Roman"/>
                <w:b w:val="false"/>
                <w:i w:val="false"/>
                <w:color w:val="000000"/>
                <w:sz w:val="20"/>
              </w:rPr>
              <w:t>
</w:t>
            </w:r>
            <w:r>
              <w:rPr>
                <w:rFonts w:ascii="Times New Roman"/>
                <w:b w:val="false"/>
                <w:i w:val="false"/>
                <w:color w:val="000000"/>
                <w:sz w:val="20"/>
              </w:rPr>
              <w:t>был-</w:t>
            </w:r>
            <w:r>
              <w:br/>
            </w:r>
            <w:r>
              <w:rPr>
                <w:rFonts w:ascii="Times New Roman"/>
                <w:b w:val="false"/>
                <w:i w:val="false"/>
                <w:color w:val="000000"/>
                <w:sz w:val="20"/>
              </w:rPr>
              <w:t>
</w:t>
            </w:r>
            <w:r>
              <w:rPr>
                <w:rFonts w:ascii="Times New Roman"/>
                <w:b w:val="false"/>
                <w:i w:val="false"/>
                <w:color w:val="000000"/>
                <w:sz w:val="20"/>
              </w:rPr>
              <w:t>ское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w:t>
            </w:r>
            <w:r>
              <w:br/>
            </w:r>
            <w:r>
              <w:rPr>
                <w:rFonts w:ascii="Times New Roman"/>
                <w:b w:val="false"/>
                <w:i w:val="false"/>
                <w:color w:val="000000"/>
                <w:sz w:val="20"/>
              </w:rPr>
              <w:t>
</w:t>
            </w:r>
            <w:r>
              <w:rPr>
                <w:rFonts w:ascii="Times New Roman"/>
                <w:b/>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Шым-</w:t>
            </w:r>
            <w:r>
              <w:br/>
            </w:r>
            <w:r>
              <w:rPr>
                <w:rFonts w:ascii="Times New Roman"/>
                <w:b w:val="false"/>
                <w:i w:val="false"/>
                <w:color w:val="000000"/>
                <w:sz w:val="20"/>
              </w:rPr>
              <w:t>
</w:t>
            </w:r>
            <w:r>
              <w:rPr>
                <w:rFonts w:ascii="Times New Roman"/>
                <w:b w:val="false"/>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ское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Кызыл-</w:t>
            </w:r>
            <w:r>
              <w:br/>
            </w:r>
            <w:r>
              <w:rPr>
                <w:rFonts w:ascii="Times New Roman"/>
                <w:b w:val="false"/>
                <w:i w:val="false"/>
                <w:color w:val="000000"/>
                <w:sz w:val="20"/>
              </w:rPr>
              <w:t>
</w:t>
            </w:r>
            <w:r>
              <w:rPr>
                <w:rFonts w:ascii="Times New Roman"/>
                <w:b/>
                <w:i w:val="false"/>
                <w:color w:val="000000"/>
                <w:sz w:val="20"/>
              </w:rPr>
              <w:t>орда</w:t>
            </w:r>
            <w:r>
              <w:br/>
            </w:r>
            <w:r>
              <w:rPr>
                <w:rFonts w:ascii="Times New Roman"/>
                <w:b w:val="false"/>
                <w:i w:val="false"/>
                <w:color w:val="000000"/>
                <w:sz w:val="20"/>
              </w:rPr>
              <w:t>
</w:t>
            </w:r>
            <w:r>
              <w:rPr>
                <w:rFonts w:ascii="Times New Roman"/>
                <w:b w:val="false"/>
                <w:i w:val="false"/>
                <w:color w:val="000000"/>
                <w:sz w:val="20"/>
              </w:rPr>
              <w:t>Кызыл-</w:t>
            </w:r>
            <w:r>
              <w:br/>
            </w:r>
            <w:r>
              <w:rPr>
                <w:rFonts w:ascii="Times New Roman"/>
                <w:b w:val="false"/>
                <w:i w:val="false"/>
                <w:color w:val="000000"/>
                <w:sz w:val="20"/>
              </w:rPr>
              <w:t>
</w:t>
            </w:r>
            <w:r>
              <w:rPr>
                <w:rFonts w:ascii="Times New Roman"/>
                <w:b w:val="false"/>
                <w:i w:val="false"/>
                <w:color w:val="000000"/>
                <w:sz w:val="20"/>
              </w:rPr>
              <w:t>ор-</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тө-</w:t>
            </w:r>
            <w:r>
              <w:br/>
            </w:r>
            <w:r>
              <w:rPr>
                <w:rFonts w:ascii="Times New Roman"/>
                <w:b w:val="false"/>
                <w:i w:val="false"/>
                <w:color w:val="000000"/>
                <w:sz w:val="20"/>
              </w:rPr>
              <w:t>
</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ское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w:t>
            </w:r>
            <w:r>
              <w:br/>
            </w:r>
            <w:r>
              <w:rPr>
                <w:rFonts w:ascii="Times New Roman"/>
                <w:b w:val="false"/>
                <w:i w:val="false"/>
                <w:color w:val="000000"/>
                <w:sz w:val="20"/>
              </w:rPr>
              <w:t>
</w:t>
            </w:r>
            <w:r>
              <w:rPr>
                <w:rFonts w:ascii="Times New Roman"/>
                <w:b w:val="false"/>
                <w:i w:val="false"/>
                <w:color w:val="000000"/>
                <w:sz w:val="20"/>
              </w:rPr>
              <w:t>ское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w:t>
            </w:r>
            <w:r>
              <w:br/>
            </w:r>
            <w:r>
              <w:rPr>
                <w:rFonts w:ascii="Times New Roman"/>
                <w:b w:val="false"/>
                <w:i w:val="false"/>
                <w:color w:val="000000"/>
                <w:sz w:val="20"/>
              </w:rPr>
              <w:t>
</w:t>
            </w:r>
            <w:r>
              <w:rPr>
                <w:rFonts w:ascii="Times New Roman"/>
                <w:b/>
                <w:i w:val="false"/>
                <w:color w:val="000000"/>
                <w:sz w:val="20"/>
              </w:rPr>
              <w:t>рау</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w:t>
            </w:r>
            <w:r>
              <w:br/>
            </w:r>
            <w:r>
              <w:rPr>
                <w:rFonts w:ascii="Times New Roman"/>
                <w:b w:val="false"/>
                <w:i w:val="false"/>
                <w:color w:val="000000"/>
                <w:sz w:val="20"/>
              </w:rPr>
              <w:t>
</w:t>
            </w:r>
            <w:r>
              <w:rPr>
                <w:rFonts w:ascii="Times New Roman"/>
                <w:b w:val="false"/>
                <w:i w:val="false"/>
                <w:color w:val="000000"/>
                <w:sz w:val="20"/>
              </w:rPr>
              <w:t>ское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w:t>
            </w:r>
            <w:r>
              <w:br/>
            </w:r>
            <w:r>
              <w:rPr>
                <w:rFonts w:ascii="Times New Roman"/>
                <w:b w:val="false"/>
                <w:i w:val="false"/>
                <w:color w:val="000000"/>
                <w:sz w:val="20"/>
              </w:rPr>
              <w:t>
</w:t>
            </w:r>
            <w:r>
              <w:rPr>
                <w:rFonts w:ascii="Times New Roman"/>
                <w:b/>
                <w:i w:val="false"/>
                <w:color w:val="000000"/>
                <w:sz w:val="20"/>
              </w:rPr>
              <w:t>ғыс-</w:t>
            </w:r>
            <w:r>
              <w:br/>
            </w:r>
            <w:r>
              <w:rPr>
                <w:rFonts w:ascii="Times New Roman"/>
                <w:b w:val="false"/>
                <w:i w:val="false"/>
                <w:color w:val="000000"/>
                <w:sz w:val="20"/>
              </w:rPr>
              <w:t>
</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ское</w:t>
            </w:r>
          </w:p>
        </w:tc>
      </w:tr>
      <w:tr>
        <w:trPr>
          <w:trHeight w:val="18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w:t>
            </w:r>
            <w:r>
              <w:br/>
            </w:r>
            <w:r>
              <w:rPr>
                <w:rFonts w:ascii="Times New Roman"/>
                <w:b w:val="false"/>
                <w:i w:val="false"/>
                <w:color w:val="000000"/>
                <w:sz w:val="20"/>
              </w:rPr>
              <w:t>
</w:t>
            </w:r>
            <w:r>
              <w:rPr>
                <w:rFonts w:ascii="Times New Roman"/>
                <w:b/>
                <w:i w:val="false"/>
                <w:color w:val="000000"/>
                <w:sz w:val="20"/>
              </w:rPr>
              <w:t>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салмақтағы</w:t>
            </w:r>
            <w:r>
              <w:br/>
            </w:r>
            <w:r>
              <w:rPr>
                <w:rFonts w:ascii="Times New Roman"/>
                <w:b w:val="false"/>
                <w:i w:val="false"/>
                <w:color w:val="000000"/>
                <w:sz w:val="20"/>
              </w:rPr>
              <w:t>
</w:t>
            </w:r>
            <w:r>
              <w:rPr>
                <w:rFonts w:ascii="Times New Roman"/>
                <w:b/>
                <w:i w:val="false"/>
                <w:color w:val="000000"/>
                <w:sz w:val="20"/>
              </w:rPr>
              <w:t>сұйық немесе</w:t>
            </w:r>
            <w:r>
              <w:br/>
            </w:r>
            <w:r>
              <w:rPr>
                <w:rFonts w:ascii="Times New Roman"/>
                <w:b w:val="false"/>
                <w:i w:val="false"/>
                <w:color w:val="000000"/>
                <w:sz w:val="20"/>
              </w:rPr>
              <w:t>
</w:t>
            </w:r>
            <w:r>
              <w:rPr>
                <w:rFonts w:ascii="Times New Roman"/>
                <w:b/>
                <w:i w:val="false"/>
                <w:color w:val="000000"/>
                <w:sz w:val="20"/>
              </w:rPr>
              <w:t>газ тәріздес</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прочие жидкие</w:t>
            </w:r>
            <w:r>
              <w:br/>
            </w:r>
            <w:r>
              <w:rPr>
                <w:rFonts w:ascii="Times New Roman"/>
                <w:b w:val="false"/>
                <w:i w:val="false"/>
                <w:color w:val="000000"/>
                <w:sz w:val="20"/>
              </w:rPr>
              <w:t>
</w:t>
            </w:r>
            <w:r>
              <w:rPr>
                <w:rFonts w:ascii="Times New Roman"/>
                <w:b w:val="false"/>
                <w:i w:val="false"/>
                <w:color w:val="000000"/>
                <w:sz w:val="20"/>
              </w:rPr>
              <w:t>или газообразные</w:t>
            </w:r>
            <w:r>
              <w:br/>
            </w:r>
            <w:r>
              <w:rPr>
                <w:rFonts w:ascii="Times New Roman"/>
                <w:b w:val="false"/>
                <w:i w:val="false"/>
                <w:color w:val="000000"/>
                <w:sz w:val="20"/>
              </w:rPr>
              <w:t>
</w:t>
            </w:r>
            <w:r>
              <w:rPr>
                <w:rFonts w:ascii="Times New Roman"/>
                <w:b w:val="false"/>
                <w:i w:val="false"/>
                <w:color w:val="000000"/>
                <w:sz w:val="20"/>
              </w:rPr>
              <w:t>грузы в массе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w:t>
            </w:r>
            <w:r>
              <w:br/>
            </w:r>
            <w:r>
              <w:rPr>
                <w:rFonts w:ascii="Times New Roman"/>
                <w:b w:val="false"/>
                <w:i w:val="false"/>
                <w:color w:val="000000"/>
                <w:sz w:val="20"/>
              </w:rPr>
              <w:t>
</w:t>
            </w:r>
            <w:r>
              <w:rPr>
                <w:rFonts w:ascii="Times New Roman"/>
                <w:b/>
                <w:i w:val="false"/>
                <w:color w:val="000000"/>
                <w:sz w:val="20"/>
              </w:rPr>
              <w:t>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салқындатылған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i w:val="false"/>
                <w:color w:val="000000"/>
                <w:sz w:val="20"/>
              </w:rPr>
              <w:t>(қалған 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36"/>
    <w:p>
      <w:pPr>
        <w:spacing w:after="0"/>
        <w:ind w:left="0"/>
        <w:jc w:val="both"/>
      </w:pPr>
      <w:r>
        <w:rPr>
          <w:rFonts w:ascii="Times New Roman"/>
          <w:b w:val="false"/>
          <w:i w:val="false"/>
          <w:color w:val="000000"/>
          <w:sz w:val="28"/>
        </w:rPr>
        <w:t>
</w:t>
      </w:r>
      <w:r>
        <w:rPr>
          <w:rFonts w:ascii="Times New Roman"/>
          <w:b/>
          <w:i w:val="false"/>
          <w:color w:val="000000"/>
          <w:sz w:val="28"/>
        </w:rPr>
        <w:t>5. Түрлері бойынша әкелінген жүктердің көлемін көрсетіңіз,</w:t>
      </w:r>
      <w:r>
        <w:br/>
      </w:r>
      <w:r>
        <w:rPr>
          <w:rFonts w:ascii="Times New Roman"/>
          <w:b w:val="false"/>
          <w:i w:val="false"/>
          <w:color w:val="000000"/>
          <w:sz w:val="28"/>
        </w:rPr>
        <w:t>
</w:t>
      </w:r>
      <w:r>
        <w:rPr>
          <w:rFonts w:ascii="Times New Roman"/>
          <w:b/>
          <w:i w:val="false"/>
          <w:color w:val="000000"/>
          <w:sz w:val="28"/>
        </w:rPr>
        <w:t>мың тонна</w:t>
      </w:r>
      <w:r>
        <w:br/>
      </w:r>
      <w:r>
        <w:rPr>
          <w:rFonts w:ascii="Times New Roman"/>
          <w:b w:val="false"/>
          <w:i w:val="false"/>
          <w:color w:val="000000"/>
          <w:sz w:val="28"/>
        </w:rPr>
        <w:t>
Укажите объемы прибывших грузов по видам, тысяч тонн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3475"/>
        <w:gridCol w:w="1970"/>
        <w:gridCol w:w="938"/>
        <w:gridCol w:w="1454"/>
        <w:gridCol w:w="1003"/>
        <w:gridCol w:w="1455"/>
        <w:gridCol w:w="1240"/>
        <w:gridCol w:w="1154"/>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Казақстан</w:t>
            </w:r>
            <w:r>
              <w:br/>
            </w:r>
            <w:r>
              <w:rPr>
                <w:rFonts w:ascii="Times New Roman"/>
                <w:b w:val="false"/>
                <w:i w:val="false"/>
                <w:color w:val="000000"/>
                <w:sz w:val="20"/>
              </w:rPr>
              <w:t>
</w:t>
            </w:r>
            <w:r>
              <w:rPr>
                <w:rFonts w:ascii="Times New Roman"/>
                <w:b/>
                <w:i w:val="false"/>
                <w:color w:val="000000"/>
                <w:sz w:val="20"/>
              </w:rPr>
              <w:t>Респу-</w:t>
            </w:r>
            <w:r>
              <w:br/>
            </w:r>
            <w:r>
              <w:rPr>
                <w:rFonts w:ascii="Times New Roman"/>
                <w:b w:val="false"/>
                <w:i w:val="false"/>
                <w:color w:val="000000"/>
                <w:sz w:val="20"/>
              </w:rPr>
              <w:t>
</w:t>
            </w:r>
            <w:r>
              <w:rPr>
                <w:rFonts w:ascii="Times New Roman"/>
                <w:b/>
                <w:i w:val="false"/>
                <w:color w:val="000000"/>
                <w:sz w:val="20"/>
              </w:rPr>
              <w:t>бликасы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мо-</w:t>
            </w:r>
            <w:r>
              <w:br/>
            </w:r>
            <w:r>
              <w:rPr>
                <w:rFonts w:ascii="Times New Roman"/>
                <w:b w:val="false"/>
                <w:i w:val="false"/>
                <w:color w:val="000000"/>
                <w:sz w:val="20"/>
              </w:rPr>
              <w:t>
</w:t>
            </w:r>
            <w:r>
              <w:rPr>
                <w:rFonts w:ascii="Times New Roman"/>
                <w:b/>
                <w:i w:val="false"/>
                <w:color w:val="000000"/>
                <w:sz w:val="20"/>
              </w:rPr>
              <w:t>ла</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ское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w:t>
            </w:r>
            <w:r>
              <w:br/>
            </w:r>
            <w:r>
              <w:rPr>
                <w:rFonts w:ascii="Times New Roman"/>
                <w:b w:val="false"/>
                <w:i w:val="false"/>
                <w:color w:val="000000"/>
                <w:sz w:val="20"/>
              </w:rPr>
              <w:t>
</w:t>
            </w:r>
            <w:r>
              <w:rPr>
                <w:rFonts w:ascii="Times New Roman"/>
                <w:b/>
                <w:i w:val="false"/>
                <w:color w:val="000000"/>
                <w:sz w:val="20"/>
              </w:rPr>
              <w:t>танай</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найское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w:t>
            </w:r>
            <w:r>
              <w:br/>
            </w:r>
            <w:r>
              <w:rPr>
                <w:rFonts w:ascii="Times New Roman"/>
                <w:b w:val="false"/>
                <w:i w:val="false"/>
                <w:color w:val="000000"/>
                <w:sz w:val="20"/>
              </w:rPr>
              <w:t>
</w:t>
            </w:r>
            <w:r>
              <w:rPr>
                <w:rFonts w:ascii="Times New Roman"/>
                <w:b/>
                <w:i w:val="false"/>
                <w:color w:val="000000"/>
                <w:sz w:val="20"/>
              </w:rPr>
              <w:t>ло-</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Пав-</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ское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w:t>
            </w:r>
            <w:r>
              <w:br/>
            </w:r>
            <w:r>
              <w:rPr>
                <w:rFonts w:ascii="Times New Roman"/>
                <w:b w:val="false"/>
                <w:i w:val="false"/>
                <w:color w:val="000000"/>
                <w:sz w:val="20"/>
              </w:rPr>
              <w:t>
</w:t>
            </w:r>
            <w:r>
              <w:rPr>
                <w:rFonts w:ascii="Times New Roman"/>
                <w:b/>
                <w:i w:val="false"/>
                <w:color w:val="000000"/>
                <w:sz w:val="20"/>
              </w:rPr>
              <w:t>ғанды</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Защита</w:t>
            </w:r>
            <w:r>
              <w:br/>
            </w:r>
            <w:r>
              <w:rPr>
                <w:rFonts w:ascii="Times New Roman"/>
                <w:b w:val="false"/>
                <w:i w:val="false"/>
                <w:color w:val="000000"/>
                <w:sz w:val="20"/>
              </w:rPr>
              <w:t>
</w:t>
            </w:r>
            <w:r>
              <w:rPr>
                <w:rFonts w:ascii="Times New Roman"/>
                <w:b w:val="false"/>
                <w:i w:val="false"/>
                <w:color w:val="000000"/>
                <w:sz w:val="20"/>
              </w:rPr>
              <w:t>Защи-</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пала-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Әкелінген 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Прибыло грузов –</w:t>
            </w:r>
            <w:r>
              <w:br/>
            </w:r>
            <w:r>
              <w:rPr>
                <w:rFonts w:ascii="Times New Roman"/>
                <w:b w:val="false"/>
                <w:i w:val="false"/>
                <w:color w:val="000000"/>
                <w:sz w:val="20"/>
              </w:rPr>
              <w:t>
</w:t>
            </w:r>
            <w:r>
              <w:rPr>
                <w:rFonts w:ascii="Times New Roman"/>
                <w:b w:val="false"/>
                <w:i w:val="false"/>
                <w:color w:val="000000"/>
                <w:sz w:val="20"/>
              </w:rPr>
              <w:t>всего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салмақтағы сұйық</w:t>
            </w:r>
            <w:r>
              <w:br/>
            </w:r>
            <w:r>
              <w:rPr>
                <w:rFonts w:ascii="Times New Roman"/>
                <w:b w:val="false"/>
                <w:i w:val="false"/>
                <w:color w:val="000000"/>
                <w:sz w:val="20"/>
              </w:rPr>
              <w:t>
</w:t>
            </w:r>
            <w:r>
              <w:rPr>
                <w:rFonts w:ascii="Times New Roman"/>
                <w:b/>
                <w:i w:val="false"/>
                <w:color w:val="000000"/>
                <w:sz w:val="20"/>
              </w:rPr>
              <w:t>немесе газ</w:t>
            </w:r>
            <w:r>
              <w:br/>
            </w:r>
            <w:r>
              <w:rPr>
                <w:rFonts w:ascii="Times New Roman"/>
                <w:b w:val="false"/>
                <w:i w:val="false"/>
                <w:color w:val="000000"/>
                <w:sz w:val="20"/>
              </w:rPr>
              <w:t>
</w:t>
            </w:r>
            <w:r>
              <w:rPr>
                <w:rFonts w:ascii="Times New Roman"/>
                <w:b/>
                <w:i w:val="false"/>
                <w:color w:val="000000"/>
                <w:sz w:val="20"/>
              </w:rPr>
              <w:t>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w:t>
            </w:r>
            <w:r>
              <w:br/>
            </w:r>
            <w:r>
              <w:rPr>
                <w:rFonts w:ascii="Times New Roman"/>
                <w:b w:val="false"/>
                <w:i w:val="false"/>
                <w:color w:val="000000"/>
                <w:sz w:val="20"/>
              </w:rPr>
              <w:t>
</w:t>
            </w:r>
            <w:r>
              <w:rPr>
                <w:rFonts w:ascii="Times New Roman"/>
                <w:b w:val="false"/>
                <w:i w:val="false"/>
                <w:color w:val="000000"/>
                <w:sz w:val="20"/>
              </w:rPr>
              <w:t>в массе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w:t>
            </w:r>
            <w:r>
              <w:br/>
            </w:r>
            <w:r>
              <w:rPr>
                <w:rFonts w:ascii="Times New Roman"/>
                <w:b w:val="false"/>
                <w:i w:val="false"/>
                <w:color w:val="000000"/>
                <w:sz w:val="20"/>
              </w:rPr>
              <w:t>
</w:t>
            </w:r>
            <w:r>
              <w:rPr>
                <w:rFonts w:ascii="Times New Roman"/>
                <w:b/>
                <w:i w:val="false"/>
                <w:color w:val="000000"/>
                <w:sz w:val="20"/>
              </w:rPr>
              <w:t>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салқындатылған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i w:val="false"/>
                <w:color w:val="000000"/>
                <w:sz w:val="20"/>
              </w:rPr>
              <w:t>(қалған 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943"/>
        <w:gridCol w:w="1736"/>
        <w:gridCol w:w="774"/>
        <w:gridCol w:w="842"/>
        <w:gridCol w:w="1088"/>
        <w:gridCol w:w="1222"/>
        <w:gridCol w:w="864"/>
        <w:gridCol w:w="1178"/>
        <w:gridCol w:w="932"/>
        <w:gridCol w:w="1044"/>
      </w:tblGrid>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w:t>
            </w:r>
            <w:r>
              <w:br/>
            </w:r>
            <w:r>
              <w:rPr>
                <w:rFonts w:ascii="Times New Roman"/>
                <w:b w:val="false"/>
                <w:i w:val="false"/>
                <w:color w:val="000000"/>
                <w:sz w:val="20"/>
              </w:rPr>
              <w:t>
</w:t>
            </w:r>
            <w:r>
              <w:rPr>
                <w:rFonts w:ascii="Times New Roman"/>
                <w:b/>
                <w:i w:val="false"/>
                <w:color w:val="000000"/>
                <w:sz w:val="20"/>
              </w:rPr>
              <w:t>бликасы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ма-</w:t>
            </w:r>
            <w:r>
              <w:br/>
            </w:r>
            <w:r>
              <w:rPr>
                <w:rFonts w:ascii="Times New Roman"/>
                <w:b w:val="false"/>
                <w:i w:val="false"/>
                <w:color w:val="000000"/>
                <w:sz w:val="20"/>
              </w:rPr>
              <w:t>
</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w:t>
            </w:r>
            <w:r>
              <w:br/>
            </w:r>
            <w:r>
              <w:rPr>
                <w:rFonts w:ascii="Times New Roman"/>
                <w:b w:val="false"/>
                <w:i w:val="false"/>
                <w:color w:val="000000"/>
                <w:sz w:val="20"/>
              </w:rPr>
              <w:t>
</w:t>
            </w:r>
            <w:r>
              <w:rPr>
                <w:rFonts w:ascii="Times New Roman"/>
                <w:b/>
                <w:i w:val="false"/>
                <w:color w:val="000000"/>
                <w:sz w:val="20"/>
              </w:rPr>
              <w:t>был</w:t>
            </w:r>
            <w:r>
              <w:br/>
            </w:r>
            <w:r>
              <w:rPr>
                <w:rFonts w:ascii="Times New Roman"/>
                <w:b w:val="false"/>
                <w:i w:val="false"/>
                <w:color w:val="000000"/>
                <w:sz w:val="20"/>
              </w:rPr>
              <w:t>
</w:t>
            </w:r>
            <w:r>
              <w:rPr>
                <w:rFonts w:ascii="Times New Roman"/>
                <w:b w:val="false"/>
                <w:i w:val="false"/>
                <w:color w:val="000000"/>
                <w:sz w:val="20"/>
              </w:rPr>
              <w:t>Жам-</w:t>
            </w:r>
            <w:r>
              <w:br/>
            </w:r>
            <w:r>
              <w:rPr>
                <w:rFonts w:ascii="Times New Roman"/>
                <w:b w:val="false"/>
                <w:i w:val="false"/>
                <w:color w:val="000000"/>
                <w:sz w:val="20"/>
              </w:rPr>
              <w:t>
</w:t>
            </w:r>
            <w:r>
              <w:rPr>
                <w:rFonts w:ascii="Times New Roman"/>
                <w:b w:val="false"/>
                <w:i w:val="false"/>
                <w:color w:val="000000"/>
                <w:sz w:val="20"/>
              </w:rPr>
              <w:t>был-</w:t>
            </w:r>
            <w:r>
              <w:br/>
            </w:r>
            <w:r>
              <w:rPr>
                <w:rFonts w:ascii="Times New Roman"/>
                <w:b w:val="false"/>
                <w:i w:val="false"/>
                <w:color w:val="000000"/>
                <w:sz w:val="20"/>
              </w:rPr>
              <w:t>
</w:t>
            </w:r>
            <w:r>
              <w:rPr>
                <w:rFonts w:ascii="Times New Roman"/>
                <w:b w:val="false"/>
                <w:i w:val="false"/>
                <w:color w:val="000000"/>
                <w:sz w:val="20"/>
              </w:rPr>
              <w:t>ское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w:t>
            </w:r>
            <w:r>
              <w:br/>
            </w:r>
            <w:r>
              <w:rPr>
                <w:rFonts w:ascii="Times New Roman"/>
                <w:b w:val="false"/>
                <w:i w:val="false"/>
                <w:color w:val="000000"/>
                <w:sz w:val="20"/>
              </w:rPr>
              <w:t>
</w:t>
            </w:r>
            <w:r>
              <w:rPr>
                <w:rFonts w:ascii="Times New Roman"/>
                <w:b/>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Шым-</w:t>
            </w:r>
            <w:r>
              <w:br/>
            </w:r>
            <w:r>
              <w:rPr>
                <w:rFonts w:ascii="Times New Roman"/>
                <w:b w:val="false"/>
                <w:i w:val="false"/>
                <w:color w:val="000000"/>
                <w:sz w:val="20"/>
              </w:rPr>
              <w:t>
</w:t>
            </w:r>
            <w:r>
              <w:rPr>
                <w:rFonts w:ascii="Times New Roman"/>
                <w:b w:val="false"/>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ское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Кызыл-</w:t>
            </w:r>
            <w:r>
              <w:br/>
            </w:r>
            <w:r>
              <w:rPr>
                <w:rFonts w:ascii="Times New Roman"/>
                <w:b w:val="false"/>
                <w:i w:val="false"/>
                <w:color w:val="000000"/>
                <w:sz w:val="20"/>
              </w:rPr>
              <w:t>
</w:t>
            </w:r>
            <w:r>
              <w:rPr>
                <w:rFonts w:ascii="Times New Roman"/>
                <w:b/>
                <w:i w:val="false"/>
                <w:color w:val="000000"/>
                <w:sz w:val="20"/>
              </w:rPr>
              <w:t>орда</w:t>
            </w:r>
            <w:r>
              <w:br/>
            </w:r>
            <w:r>
              <w:rPr>
                <w:rFonts w:ascii="Times New Roman"/>
                <w:b w:val="false"/>
                <w:i w:val="false"/>
                <w:color w:val="000000"/>
                <w:sz w:val="20"/>
              </w:rPr>
              <w:t>
</w:t>
            </w:r>
            <w:r>
              <w:rPr>
                <w:rFonts w:ascii="Times New Roman"/>
                <w:b w:val="false"/>
                <w:i w:val="false"/>
                <w:color w:val="000000"/>
                <w:sz w:val="20"/>
              </w:rPr>
              <w:t>Кызыл-</w:t>
            </w:r>
            <w:r>
              <w:br/>
            </w:r>
            <w:r>
              <w:rPr>
                <w:rFonts w:ascii="Times New Roman"/>
                <w:b w:val="false"/>
                <w:i w:val="false"/>
                <w:color w:val="000000"/>
                <w:sz w:val="20"/>
              </w:rPr>
              <w:t>
</w:t>
            </w:r>
            <w:r>
              <w:rPr>
                <w:rFonts w:ascii="Times New Roman"/>
                <w:b w:val="false"/>
                <w:i w:val="false"/>
                <w:color w:val="000000"/>
                <w:sz w:val="20"/>
              </w:rPr>
              <w:t>ор-</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тө-</w:t>
            </w:r>
            <w:r>
              <w:br/>
            </w:r>
            <w:r>
              <w:rPr>
                <w:rFonts w:ascii="Times New Roman"/>
                <w:b w:val="false"/>
                <w:i w:val="false"/>
                <w:color w:val="000000"/>
                <w:sz w:val="20"/>
              </w:rPr>
              <w:t>
</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ское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w:t>
            </w:r>
            <w:r>
              <w:br/>
            </w:r>
            <w:r>
              <w:rPr>
                <w:rFonts w:ascii="Times New Roman"/>
                <w:b w:val="false"/>
                <w:i w:val="false"/>
                <w:color w:val="000000"/>
                <w:sz w:val="20"/>
              </w:rPr>
              <w:t>
</w:t>
            </w:r>
            <w:r>
              <w:rPr>
                <w:rFonts w:ascii="Times New Roman"/>
                <w:b w:val="false"/>
                <w:i w:val="false"/>
                <w:color w:val="000000"/>
                <w:sz w:val="20"/>
              </w:rPr>
              <w:t>ское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w:t>
            </w:r>
            <w:r>
              <w:br/>
            </w:r>
            <w:r>
              <w:rPr>
                <w:rFonts w:ascii="Times New Roman"/>
                <w:b w:val="false"/>
                <w:i w:val="false"/>
                <w:color w:val="000000"/>
                <w:sz w:val="20"/>
              </w:rPr>
              <w:t>
</w:t>
            </w:r>
            <w:r>
              <w:rPr>
                <w:rFonts w:ascii="Times New Roman"/>
                <w:b/>
                <w:i w:val="false"/>
                <w:color w:val="000000"/>
                <w:sz w:val="20"/>
              </w:rPr>
              <w:t>рау</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w:t>
            </w:r>
            <w:r>
              <w:br/>
            </w:r>
            <w:r>
              <w:rPr>
                <w:rFonts w:ascii="Times New Roman"/>
                <w:b w:val="false"/>
                <w:i w:val="false"/>
                <w:color w:val="000000"/>
                <w:sz w:val="20"/>
              </w:rPr>
              <w:t>
</w:t>
            </w:r>
            <w:r>
              <w:rPr>
                <w:rFonts w:ascii="Times New Roman"/>
                <w:b w:val="false"/>
                <w:i w:val="false"/>
                <w:color w:val="000000"/>
                <w:sz w:val="20"/>
              </w:rPr>
              <w:t>ское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w:t>
            </w:r>
            <w:r>
              <w:br/>
            </w:r>
            <w:r>
              <w:rPr>
                <w:rFonts w:ascii="Times New Roman"/>
                <w:b w:val="false"/>
                <w:i w:val="false"/>
                <w:color w:val="000000"/>
                <w:sz w:val="20"/>
              </w:rPr>
              <w:t>
</w:t>
            </w:r>
            <w:r>
              <w:rPr>
                <w:rFonts w:ascii="Times New Roman"/>
                <w:b/>
                <w:i w:val="false"/>
                <w:color w:val="000000"/>
                <w:sz w:val="20"/>
              </w:rPr>
              <w:t>ғыс-</w:t>
            </w:r>
            <w:r>
              <w:br/>
            </w:r>
            <w:r>
              <w:rPr>
                <w:rFonts w:ascii="Times New Roman"/>
                <w:b w:val="false"/>
                <w:i w:val="false"/>
                <w:color w:val="000000"/>
                <w:sz w:val="20"/>
              </w:rPr>
              <w:t>
</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ское</w:t>
            </w:r>
          </w:p>
        </w:tc>
      </w:tr>
      <w:tr>
        <w:trPr>
          <w:trHeight w:val="18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w:t>
            </w:r>
            <w:r>
              <w:br/>
            </w:r>
            <w:r>
              <w:rPr>
                <w:rFonts w:ascii="Times New Roman"/>
                <w:b w:val="false"/>
                <w:i w:val="false"/>
                <w:color w:val="000000"/>
                <w:sz w:val="20"/>
              </w:rPr>
              <w:t>
</w:t>
            </w:r>
            <w:r>
              <w:rPr>
                <w:rFonts w:ascii="Times New Roman"/>
                <w:b/>
                <w:i w:val="false"/>
                <w:color w:val="000000"/>
                <w:sz w:val="20"/>
              </w:rPr>
              <w:t>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салмақтағы сұйық</w:t>
            </w:r>
            <w:r>
              <w:br/>
            </w:r>
            <w:r>
              <w:rPr>
                <w:rFonts w:ascii="Times New Roman"/>
                <w:b w:val="false"/>
                <w:i w:val="false"/>
                <w:color w:val="000000"/>
                <w:sz w:val="20"/>
              </w:rPr>
              <w:t>
</w:t>
            </w:r>
            <w:r>
              <w:rPr>
                <w:rFonts w:ascii="Times New Roman"/>
                <w:b/>
                <w:i w:val="false"/>
                <w:color w:val="000000"/>
                <w:sz w:val="20"/>
              </w:rPr>
              <w:t>немесе газ</w:t>
            </w:r>
            <w:r>
              <w:br/>
            </w:r>
            <w:r>
              <w:rPr>
                <w:rFonts w:ascii="Times New Roman"/>
                <w:b w:val="false"/>
                <w:i w:val="false"/>
                <w:color w:val="000000"/>
                <w:sz w:val="20"/>
              </w:rPr>
              <w:t>
</w:t>
            </w:r>
            <w:r>
              <w:rPr>
                <w:rFonts w:ascii="Times New Roman"/>
                <w:b/>
                <w:i w:val="false"/>
                <w:color w:val="000000"/>
                <w:sz w:val="20"/>
              </w:rPr>
              <w:t>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w:t>
            </w:r>
            <w:r>
              <w:br/>
            </w:r>
            <w:r>
              <w:rPr>
                <w:rFonts w:ascii="Times New Roman"/>
                <w:b w:val="false"/>
                <w:i w:val="false"/>
                <w:color w:val="000000"/>
                <w:sz w:val="20"/>
              </w:rPr>
              <w:t>
</w:t>
            </w:r>
            <w:r>
              <w:rPr>
                <w:rFonts w:ascii="Times New Roman"/>
                <w:b w:val="false"/>
                <w:i w:val="false"/>
                <w:color w:val="000000"/>
                <w:sz w:val="20"/>
              </w:rPr>
              <w:t>в массе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w:t>
            </w:r>
            <w:r>
              <w:br/>
            </w:r>
            <w:r>
              <w:rPr>
                <w:rFonts w:ascii="Times New Roman"/>
                <w:b w:val="false"/>
                <w:i w:val="false"/>
                <w:color w:val="000000"/>
                <w:sz w:val="20"/>
              </w:rPr>
              <w:t>
</w:t>
            </w:r>
            <w:r>
              <w:rPr>
                <w:rFonts w:ascii="Times New Roman"/>
                <w:b/>
                <w:i w:val="false"/>
                <w:color w:val="000000"/>
                <w:sz w:val="20"/>
              </w:rPr>
              <w:t>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салқындатылған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i w:val="false"/>
                <w:color w:val="000000"/>
                <w:sz w:val="20"/>
              </w:rPr>
              <w:t>(қалған 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____________________________________________________________</w:t>
      </w:r>
    </w:p>
    <w:p>
      <w:pPr>
        <w:spacing w:after="0"/>
        <w:ind w:left="0"/>
        <w:jc w:val="both"/>
      </w:pPr>
      <w:r>
        <w:rPr>
          <w:rFonts w:ascii="Times New Roman"/>
          <w:b/>
          <w:i w:val="false"/>
          <w:color w:val="000000"/>
          <w:sz w:val="28"/>
        </w:rPr>
        <w:t>Тел.:               Электрондық почта мекен-жайы</w:t>
      </w:r>
      <w:r>
        <w:br/>
      </w:r>
      <w:r>
        <w:rPr>
          <w:rFonts w:ascii="Times New Roman"/>
          <w:b w:val="false"/>
          <w:i w:val="false"/>
          <w:color w:val="000000"/>
          <w:sz w:val="28"/>
        </w:rPr>
        <w:t>
Тел.: ________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    Тел.:</w:t>
      </w:r>
      <w:r>
        <w:br/>
      </w:r>
      <w:r>
        <w:rPr>
          <w:rFonts w:ascii="Times New Roman"/>
          <w:b w:val="false"/>
          <w:i w:val="false"/>
          <w:color w:val="000000"/>
          <w:sz w:val="28"/>
        </w:rPr>
        <w:t>
Фамилия и телефон исполнителя ____________ Тел.: 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 (Ф.И.О., подпись) 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_______________ (Ф.И.О., подпись) ______________</w:t>
      </w:r>
      <w:r>
        <w:br/>
      </w:r>
      <w:r>
        <w:rPr>
          <w:rFonts w:ascii="Times New Roman"/>
          <w:b w:val="false"/>
          <w:i w:val="false"/>
          <w:color w:val="000000"/>
          <w:sz w:val="28"/>
        </w:rPr>
        <w:t>
                                М.О./М.П.</w:t>
      </w:r>
    </w:p>
    <w:bookmarkStart w:name="z296" w:id="37"/>
    <w:p>
      <w:pPr>
        <w:spacing w:after="0"/>
        <w:ind w:left="0"/>
        <w:jc w:val="both"/>
      </w:pPr>
      <w:r>
        <w:rPr>
          <w:rFonts w:ascii="Times New Roman"/>
          <w:b w:val="false"/>
          <w:i w:val="false"/>
          <w:color w:val="000000"/>
          <w:sz w:val="28"/>
        </w:rPr>
        <w:t xml:space="preserve">
Приложение 10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37"/>
    <w:p>
      <w:pPr>
        <w:spacing w:after="0"/>
        <w:ind w:left="0"/>
        <w:jc w:val="both"/>
      </w:pPr>
      <w:r>
        <w:rPr>
          <w:rFonts w:ascii="Times New Roman"/>
          <w:b w:val="false"/>
          <w:i w:val="false"/>
          <w:color w:val="ff0000"/>
          <w:sz w:val="28"/>
        </w:rPr>
        <w:t>      Сноска. Приложение 10 в редакции приказа и.о. Председателя Агентства РК по статистике от 02.08.2011 </w:t>
      </w:r>
      <w:r>
        <w:rPr>
          <w:rFonts w:ascii="Times New Roman"/>
          <w:b w:val="false"/>
          <w:i w:val="false"/>
          <w:color w:val="ff0000"/>
          <w:sz w:val="28"/>
        </w:rPr>
        <w:t>№ 211</w:t>
      </w:r>
      <w:r>
        <w:rPr>
          <w:rFonts w:ascii="Times New Roman"/>
          <w:b w:val="false"/>
          <w:i w:val="false"/>
          <w:color w:val="ff0000"/>
          <w:sz w:val="28"/>
        </w:rPr>
        <w:t> (вводится в действие с 01.01.2012).</w:t>
      </w:r>
    </w:p>
    <w:bookmarkStart w:name="z297" w:id="3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железнодорожного транспорта»</w:t>
      </w:r>
      <w:r>
        <w:br/>
      </w:r>
      <w:r>
        <w:rPr>
          <w:rFonts w:ascii="Times New Roman"/>
          <w:b/>
          <w:i w:val="false"/>
          <w:color w:val="000000"/>
        </w:rPr>
        <w:t>
(код 0741104, индекс ЖД, периодичность годовая)</w:t>
      </w:r>
    </w:p>
    <w:bookmarkEnd w:id="38"/>
    <w:bookmarkStart w:name="z272" w:id="3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работе железнодорожного транспорта» (код 0741104, индекс 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грузовой поездо-километр – единица измерения, соответствующая пробегу грузового поезда на расстояние в один километр. Расстоянием считается длина линии, пройденной поездом на сети данной железной дороги;</w:t>
      </w:r>
      <w:r>
        <w:br/>
      </w:r>
      <w:r>
        <w:rPr>
          <w:rFonts w:ascii="Times New Roman"/>
          <w:b w:val="false"/>
          <w:i w:val="false"/>
          <w:color w:val="000000"/>
          <w:sz w:val="28"/>
        </w:rPr>
        <w:t>
</w:t>
      </w:r>
      <w:r>
        <w:rPr>
          <w:rFonts w:ascii="Times New Roman"/>
          <w:b w:val="false"/>
          <w:i w:val="false"/>
          <w:color w:val="000000"/>
          <w:sz w:val="28"/>
        </w:rPr>
        <w:t>
      2) железнодорожная администрация – организация, представляющая исполнительный орган государства в области управления железнодорожным транспортом и представляющая интересы государства в порядке, установленным законодательством страны, в международных организациях в пределах своих полномочий;</w:t>
      </w:r>
      <w:r>
        <w:br/>
      </w:r>
      <w:r>
        <w:rPr>
          <w:rFonts w:ascii="Times New Roman"/>
          <w:b w:val="false"/>
          <w:i w:val="false"/>
          <w:color w:val="000000"/>
          <w:sz w:val="28"/>
        </w:rPr>
        <w:t>
</w:t>
      </w:r>
      <w:r>
        <w:rPr>
          <w:rFonts w:ascii="Times New Roman"/>
          <w:b w:val="false"/>
          <w:i w:val="false"/>
          <w:color w:val="000000"/>
          <w:sz w:val="28"/>
        </w:rPr>
        <w:t>
      3) интермодальные перевозки – перевозки грузов последовательно используемыми видами транспорта без обработки самих грузов при изменении вида транспорта;</w:t>
      </w:r>
      <w:r>
        <w:br/>
      </w:r>
      <w:r>
        <w:rPr>
          <w:rFonts w:ascii="Times New Roman"/>
          <w:b w:val="false"/>
          <w:i w:val="false"/>
          <w:color w:val="000000"/>
          <w:sz w:val="28"/>
        </w:rPr>
        <w:t>
</w:t>
      </w:r>
      <w:r>
        <w:rPr>
          <w:rFonts w:ascii="Times New Roman"/>
          <w:b w:val="false"/>
          <w:i w:val="false"/>
          <w:color w:val="000000"/>
          <w:sz w:val="28"/>
        </w:rPr>
        <w:t>
      4) оборот рабочего вагона, сутки – это время полного производственного цикла его работы – от одной погрузки до следующей погрузки;</w:t>
      </w:r>
      <w:r>
        <w:br/>
      </w:r>
      <w:r>
        <w:rPr>
          <w:rFonts w:ascii="Times New Roman"/>
          <w:b w:val="false"/>
          <w:i w:val="false"/>
          <w:color w:val="000000"/>
          <w:sz w:val="28"/>
        </w:rPr>
        <w:t>
</w:t>
      </w:r>
      <w:r>
        <w:rPr>
          <w:rFonts w:ascii="Times New Roman"/>
          <w:b w:val="false"/>
          <w:i w:val="false"/>
          <w:color w:val="000000"/>
          <w:sz w:val="28"/>
        </w:rPr>
        <w:t>
      5) среднесуточная производительность грузового вагона – количество тонно-километр (далее - ткм) нетто, приходящийся на каждый вагон рабочего парка в сутки;</w:t>
      </w:r>
      <w:r>
        <w:br/>
      </w:r>
      <w:r>
        <w:rPr>
          <w:rFonts w:ascii="Times New Roman"/>
          <w:b w:val="false"/>
          <w:i w:val="false"/>
          <w:color w:val="000000"/>
          <w:sz w:val="28"/>
        </w:rPr>
        <w:t>
</w:t>
      </w:r>
      <w:r>
        <w:rPr>
          <w:rFonts w:ascii="Times New Roman"/>
          <w:b w:val="false"/>
          <w:i w:val="false"/>
          <w:color w:val="000000"/>
          <w:sz w:val="28"/>
        </w:rPr>
        <w:t>
      6) среднесуточная производительность локомотива – это выполненные локомотивом (или парком локомотивов) за определенный период ткм брутто, деленные на затраченные на эту работу локомотиво-сутки (с учетом необходимого вспомогательного линейного пробега локомотивов);</w:t>
      </w:r>
      <w:r>
        <w:br/>
      </w:r>
      <w:r>
        <w:rPr>
          <w:rFonts w:ascii="Times New Roman"/>
          <w:b w:val="false"/>
          <w:i w:val="false"/>
          <w:color w:val="000000"/>
          <w:sz w:val="28"/>
        </w:rPr>
        <w:t>
</w:t>
      </w:r>
      <w:r>
        <w:rPr>
          <w:rFonts w:ascii="Times New Roman"/>
          <w:b w:val="false"/>
          <w:i w:val="false"/>
          <w:color w:val="000000"/>
          <w:sz w:val="28"/>
        </w:rPr>
        <w:t>
      7) транзит - это перевозки грузов по данной дороге, принятых от железной дороги других железнодорожных администраций, других видов транспорта, новостроящейся линии и сданных для дальнейшей перевозки на железную дорогу других железнодорожных администраций, другие виды транспорта, новостроящуюся линию. При передаче грузов с одной дороги на другую через стыковую станцию, принадлежащую третьей дороге, перевозку в тоннах учитывают в транзите той дороги, которой принадлежит эта станция.</w:t>
      </w:r>
      <w:r>
        <w:br/>
      </w:r>
      <w:r>
        <w:rPr>
          <w:rFonts w:ascii="Times New Roman"/>
          <w:b w:val="false"/>
          <w:i w:val="false"/>
          <w:color w:val="000000"/>
          <w:sz w:val="28"/>
        </w:rPr>
        <w:t>
</w:t>
      </w:r>
      <w:r>
        <w:rPr>
          <w:rFonts w:ascii="Times New Roman"/>
          <w:b w:val="false"/>
          <w:i w:val="false"/>
          <w:color w:val="000000"/>
          <w:sz w:val="28"/>
        </w:rPr>
        <w:t>
      3. На железнодорожном транспорте объем перевезенных грузов представляет собой сумму ввезенных и вывезенных грузов, транзитных перевозок и перевозок в республиканском сообщении.</w:t>
      </w:r>
      <w:r>
        <w:br/>
      </w:r>
      <w:r>
        <w:rPr>
          <w:rFonts w:ascii="Times New Roman"/>
          <w:b w:val="false"/>
          <w:i w:val="false"/>
          <w:color w:val="000000"/>
          <w:sz w:val="28"/>
        </w:rPr>
        <w:t>
</w:t>
      </w:r>
      <w:r>
        <w:rPr>
          <w:rFonts w:ascii="Times New Roman"/>
          <w:b w:val="false"/>
          <w:i w:val="false"/>
          <w:color w:val="000000"/>
          <w:sz w:val="28"/>
        </w:rPr>
        <w:t>
      Статистическим учетом охватываются все перевозки грузов в грузовых вагонах рабочего парка, совершенные по общей сети железных дорог, находящихся в постоянной эксплуатации управлений железных дорог. Учету подлежат перевозки грузов, принятых непосредственно от отправителей на местах общего и необщего пользования, от железных дорог других железнодорожных администраций, водного транспорта, паромных переправ, автомобильного транспорта, новостроящихся линий, где продолжаются перевозки по общей сети в порядке международного сообщения.</w:t>
      </w:r>
      <w:r>
        <w:br/>
      </w:r>
      <w:r>
        <w:rPr>
          <w:rFonts w:ascii="Times New Roman"/>
          <w:b w:val="false"/>
          <w:i w:val="false"/>
          <w:color w:val="000000"/>
          <w:sz w:val="28"/>
        </w:rPr>
        <w:t>
</w:t>
      </w:r>
      <w:r>
        <w:rPr>
          <w:rFonts w:ascii="Times New Roman"/>
          <w:b w:val="false"/>
          <w:i w:val="false"/>
          <w:color w:val="000000"/>
          <w:sz w:val="28"/>
        </w:rPr>
        <w:t>
      Пункт погрузки или разгрузки означает место, где грузы погружаются на транспортные средства, используемые в указанном виде транспорта (выгружаются из транспортных средств).</w:t>
      </w:r>
      <w:r>
        <w:br/>
      </w:r>
      <w:r>
        <w:rPr>
          <w:rFonts w:ascii="Times New Roman"/>
          <w:b w:val="false"/>
          <w:i w:val="false"/>
          <w:color w:val="000000"/>
          <w:sz w:val="28"/>
        </w:rPr>
        <w:t>
</w:t>
      </w:r>
      <w:r>
        <w:rPr>
          <w:rFonts w:ascii="Times New Roman"/>
          <w:b w:val="false"/>
          <w:i w:val="false"/>
          <w:color w:val="000000"/>
          <w:sz w:val="28"/>
        </w:rPr>
        <w:t>
      Данные о постанционном отправлении характеризуют объем отправленных грузов согласно единой тарифно-статистической номенклатуре по станциям, отделениям, железным дорогам, сети железных дорог, областям, по видам колеи, категориям отправок (мелкие, контейнерные, пакетные).</w:t>
      </w:r>
      <w:r>
        <w:br/>
      </w:r>
      <w:r>
        <w:rPr>
          <w:rFonts w:ascii="Times New Roman"/>
          <w:b w:val="false"/>
          <w:i w:val="false"/>
          <w:color w:val="000000"/>
          <w:sz w:val="28"/>
        </w:rPr>
        <w:t>
</w:t>
      </w:r>
      <w:r>
        <w:rPr>
          <w:rFonts w:ascii="Times New Roman"/>
          <w:b w:val="false"/>
          <w:i w:val="false"/>
          <w:color w:val="000000"/>
          <w:sz w:val="28"/>
        </w:rPr>
        <w:t>
      Перевозки грузов учитываются по двум моментам: отправлению и прибытию.</w:t>
      </w:r>
      <w:r>
        <w:br/>
      </w:r>
      <w:r>
        <w:rPr>
          <w:rFonts w:ascii="Times New Roman"/>
          <w:b w:val="false"/>
          <w:i w:val="false"/>
          <w:color w:val="000000"/>
          <w:sz w:val="28"/>
        </w:rPr>
        <w:t>
</w:t>
      </w:r>
      <w:r>
        <w:rPr>
          <w:rFonts w:ascii="Times New Roman"/>
          <w:b w:val="false"/>
          <w:i w:val="false"/>
          <w:color w:val="000000"/>
          <w:sz w:val="28"/>
        </w:rPr>
        <w:t>
      Моментом отправления считается дата приема груза к перевозке от отправителя, иностранной железной дороги, водного транспорта, от паромных переправ, автомобильного транспорта, новостроящейся линии.</w:t>
      </w:r>
      <w:r>
        <w:br/>
      </w:r>
      <w:r>
        <w:rPr>
          <w:rFonts w:ascii="Times New Roman"/>
          <w:b w:val="false"/>
          <w:i w:val="false"/>
          <w:color w:val="000000"/>
          <w:sz w:val="28"/>
        </w:rPr>
        <w:t>
</w:t>
      </w:r>
      <w:r>
        <w:rPr>
          <w:rFonts w:ascii="Times New Roman"/>
          <w:b w:val="false"/>
          <w:i w:val="false"/>
          <w:color w:val="000000"/>
          <w:sz w:val="28"/>
        </w:rPr>
        <w:t>
      Моментом прибытия считается дата выдачи груза получателю, сдачи груза иностранной железной дороге, водному транспорту, на паромные переправы, автомобильному транспорту, новостроящейся линии.</w:t>
      </w:r>
      <w:r>
        <w:br/>
      </w:r>
      <w:r>
        <w:rPr>
          <w:rFonts w:ascii="Times New Roman"/>
          <w:b w:val="false"/>
          <w:i w:val="false"/>
          <w:color w:val="000000"/>
          <w:sz w:val="28"/>
        </w:rPr>
        <w:t>
</w:t>
      </w:r>
      <w:r>
        <w:rPr>
          <w:rFonts w:ascii="Times New Roman"/>
          <w:b w:val="false"/>
          <w:i w:val="false"/>
          <w:color w:val="000000"/>
          <w:sz w:val="28"/>
        </w:rPr>
        <w:t>
      По отправкам, перегружаемым с одной колеи на другую, моментом отправления считается дата приема груза с другой колеи и моментом прибытия - дата сдачи груза на другую колею.</w:t>
      </w:r>
      <w:r>
        <w:br/>
      </w:r>
      <w:r>
        <w:rPr>
          <w:rFonts w:ascii="Times New Roman"/>
          <w:b w:val="false"/>
          <w:i w:val="false"/>
          <w:color w:val="000000"/>
          <w:sz w:val="28"/>
        </w:rPr>
        <w:t>
</w:t>
      </w:r>
      <w:r>
        <w:rPr>
          <w:rFonts w:ascii="Times New Roman"/>
          <w:b w:val="false"/>
          <w:i w:val="false"/>
          <w:color w:val="000000"/>
          <w:sz w:val="28"/>
        </w:rPr>
        <w:t>
      Отправление характеризует массу грузов в тоннах, принятых к перевозке по станциям отправления эксплуатируемой сети железных дорог в отчетном периоде от:</w:t>
      </w:r>
      <w:r>
        <w:br/>
      </w:r>
      <w:r>
        <w:rPr>
          <w:rFonts w:ascii="Times New Roman"/>
          <w:b w:val="false"/>
          <w:i w:val="false"/>
          <w:color w:val="000000"/>
          <w:sz w:val="28"/>
        </w:rPr>
        <w:t>
</w:t>
      </w:r>
      <w:r>
        <w:rPr>
          <w:rFonts w:ascii="Times New Roman"/>
          <w:b w:val="false"/>
          <w:i w:val="false"/>
          <w:color w:val="000000"/>
          <w:sz w:val="28"/>
        </w:rPr>
        <w:t>
      1) грузоотправителей на местах общего и необщего пользования;</w:t>
      </w:r>
      <w:r>
        <w:br/>
      </w:r>
      <w:r>
        <w:rPr>
          <w:rFonts w:ascii="Times New Roman"/>
          <w:b w:val="false"/>
          <w:i w:val="false"/>
          <w:color w:val="000000"/>
          <w:sz w:val="28"/>
        </w:rPr>
        <w:t>
</w:t>
      </w:r>
      <w:r>
        <w:rPr>
          <w:rFonts w:ascii="Times New Roman"/>
          <w:b w:val="false"/>
          <w:i w:val="false"/>
          <w:color w:val="000000"/>
          <w:sz w:val="28"/>
        </w:rPr>
        <w:t>
      2) автотранспортных организаций, осуществляющих транспортно-экспедиционное обслуживание отправителей;</w:t>
      </w:r>
      <w:r>
        <w:br/>
      </w:r>
      <w:r>
        <w:rPr>
          <w:rFonts w:ascii="Times New Roman"/>
          <w:b w:val="false"/>
          <w:i w:val="false"/>
          <w:color w:val="000000"/>
          <w:sz w:val="28"/>
        </w:rPr>
        <w:t>
</w:t>
      </w:r>
      <w:r>
        <w:rPr>
          <w:rFonts w:ascii="Times New Roman"/>
          <w:b w:val="false"/>
          <w:i w:val="false"/>
          <w:color w:val="000000"/>
          <w:sz w:val="28"/>
        </w:rPr>
        <w:t>
      3) железной дороги других железнодорожных администраций для дальнейшей перевозки по железным дорогам по документам международного железнодорожного сообщения;</w:t>
      </w:r>
      <w:r>
        <w:br/>
      </w:r>
      <w:r>
        <w:rPr>
          <w:rFonts w:ascii="Times New Roman"/>
          <w:b w:val="false"/>
          <w:i w:val="false"/>
          <w:color w:val="000000"/>
          <w:sz w:val="28"/>
        </w:rPr>
        <w:t>
</w:t>
      </w:r>
      <w:r>
        <w:rPr>
          <w:rFonts w:ascii="Times New Roman"/>
          <w:b w:val="false"/>
          <w:i w:val="false"/>
          <w:color w:val="000000"/>
          <w:sz w:val="28"/>
        </w:rPr>
        <w:t>
      4) водного транспорта при вывозе из-за границы по документам международного смешанного железнодорожно-водного грузового сообщения;</w:t>
      </w:r>
      <w:r>
        <w:br/>
      </w:r>
      <w:r>
        <w:rPr>
          <w:rFonts w:ascii="Times New Roman"/>
          <w:b w:val="false"/>
          <w:i w:val="false"/>
          <w:color w:val="000000"/>
          <w:sz w:val="28"/>
        </w:rPr>
        <w:t>
</w:t>
      </w:r>
      <w:r>
        <w:rPr>
          <w:rFonts w:ascii="Times New Roman"/>
          <w:b w:val="false"/>
          <w:i w:val="false"/>
          <w:color w:val="000000"/>
          <w:sz w:val="28"/>
        </w:rPr>
        <w:t>
      5) водного транспорта по документам международного смешанного железнодорожно-водного сообщения для дальнейшей перевозки по железным дорогам, включая грузы, проследовавшие водный путь транзитом.</w:t>
      </w:r>
      <w:r>
        <w:br/>
      </w:r>
      <w:r>
        <w:rPr>
          <w:rFonts w:ascii="Times New Roman"/>
          <w:b w:val="false"/>
          <w:i w:val="false"/>
          <w:color w:val="000000"/>
          <w:sz w:val="28"/>
        </w:rPr>
        <w:t>
</w:t>
      </w:r>
      <w:r>
        <w:rPr>
          <w:rFonts w:ascii="Times New Roman"/>
          <w:b w:val="false"/>
          <w:i w:val="false"/>
          <w:color w:val="000000"/>
          <w:sz w:val="28"/>
        </w:rPr>
        <w:t>
      Оборот рабочего вагона включает в себя время движения по перегонам, простой на промежуточных станциях, время нахождения под грузовыми операциями на технических станциях.</w:t>
      </w:r>
      <w:r>
        <w:br/>
      </w:r>
      <w:r>
        <w:rPr>
          <w:rFonts w:ascii="Times New Roman"/>
          <w:b w:val="false"/>
          <w:i w:val="false"/>
          <w:color w:val="000000"/>
          <w:sz w:val="28"/>
        </w:rPr>
        <w:t>
</w:t>
      </w:r>
      <w:r>
        <w:rPr>
          <w:rFonts w:ascii="Times New Roman"/>
          <w:b w:val="false"/>
          <w:i w:val="false"/>
          <w:color w:val="000000"/>
          <w:sz w:val="28"/>
        </w:rPr>
        <w:t>
      Оборот местного вагона исчисляется путем деления числа вагонов местного груза, следующего под выгрузку без сортировки, на число выгруженных вагонов.</w:t>
      </w:r>
      <w:r>
        <w:br/>
      </w:r>
      <w:r>
        <w:rPr>
          <w:rFonts w:ascii="Times New Roman"/>
          <w:b w:val="false"/>
          <w:i w:val="false"/>
          <w:color w:val="000000"/>
          <w:sz w:val="28"/>
        </w:rPr>
        <w:t>
</w:t>
      </w:r>
      <w:r>
        <w:rPr>
          <w:rFonts w:ascii="Times New Roman"/>
          <w:b w:val="false"/>
          <w:i w:val="false"/>
          <w:color w:val="000000"/>
          <w:sz w:val="28"/>
        </w:rPr>
        <w:t>
      При учете интермодальных перевозок грузов с участием водного транспорта в транзите прием грузов от водного транспорта не включается в отправление по станции перевалки:</w:t>
      </w:r>
      <w:r>
        <w:br/>
      </w:r>
      <w:r>
        <w:rPr>
          <w:rFonts w:ascii="Times New Roman"/>
          <w:b w:val="false"/>
          <w:i w:val="false"/>
          <w:color w:val="000000"/>
          <w:sz w:val="28"/>
        </w:rPr>
        <w:t>
</w:t>
      </w:r>
      <w:r>
        <w:rPr>
          <w:rFonts w:ascii="Times New Roman"/>
          <w:b w:val="false"/>
          <w:i w:val="false"/>
          <w:color w:val="000000"/>
          <w:sz w:val="28"/>
        </w:rPr>
        <w:t>
      1) паромных переправ;</w:t>
      </w:r>
      <w:r>
        <w:br/>
      </w:r>
      <w:r>
        <w:rPr>
          <w:rFonts w:ascii="Times New Roman"/>
          <w:b w:val="false"/>
          <w:i w:val="false"/>
          <w:color w:val="000000"/>
          <w:sz w:val="28"/>
        </w:rPr>
        <w:t>
</w:t>
      </w:r>
      <w:r>
        <w:rPr>
          <w:rFonts w:ascii="Times New Roman"/>
          <w:b w:val="false"/>
          <w:i w:val="false"/>
          <w:color w:val="000000"/>
          <w:sz w:val="28"/>
        </w:rPr>
        <w:t>
      2) автомобильного транспорта по документам международного смешанного железнодорожно-автомобильного сообщения;</w:t>
      </w:r>
      <w:r>
        <w:br/>
      </w:r>
      <w:r>
        <w:rPr>
          <w:rFonts w:ascii="Times New Roman"/>
          <w:b w:val="false"/>
          <w:i w:val="false"/>
          <w:color w:val="000000"/>
          <w:sz w:val="28"/>
        </w:rPr>
        <w:t>
</w:t>
      </w:r>
      <w:r>
        <w:rPr>
          <w:rFonts w:ascii="Times New Roman"/>
          <w:b w:val="false"/>
          <w:i w:val="false"/>
          <w:color w:val="000000"/>
          <w:sz w:val="28"/>
        </w:rPr>
        <w:t>
      3) новостроящихся линий, включенных в прямое сообщение, при погрузке их на станциях-новостройках.</w:t>
      </w:r>
      <w:r>
        <w:br/>
      </w:r>
      <w:r>
        <w:rPr>
          <w:rFonts w:ascii="Times New Roman"/>
          <w:b w:val="false"/>
          <w:i w:val="false"/>
          <w:color w:val="000000"/>
          <w:sz w:val="28"/>
        </w:rPr>
        <w:t>
</w:t>
      </w:r>
      <w:r>
        <w:rPr>
          <w:rFonts w:ascii="Times New Roman"/>
          <w:b w:val="false"/>
          <w:i w:val="false"/>
          <w:color w:val="000000"/>
          <w:sz w:val="28"/>
        </w:rPr>
        <w:t>
      В отправление грузов включают также:</w:t>
      </w:r>
      <w:r>
        <w:br/>
      </w:r>
      <w:r>
        <w:rPr>
          <w:rFonts w:ascii="Times New Roman"/>
          <w:b w:val="false"/>
          <w:i w:val="false"/>
          <w:color w:val="000000"/>
          <w:sz w:val="28"/>
        </w:rPr>
        <w:t>
</w:t>
      </w:r>
      <w:r>
        <w:rPr>
          <w:rFonts w:ascii="Times New Roman"/>
          <w:b w:val="false"/>
          <w:i w:val="false"/>
          <w:color w:val="000000"/>
          <w:sz w:val="28"/>
        </w:rPr>
        <w:t>
      1) перевозки людей в вагонах грузового парка, оформленные грузовыми документами (в этих случаях вес учитывают условно 33 тонны на вагон);</w:t>
      </w:r>
      <w:r>
        <w:br/>
      </w:r>
      <w:r>
        <w:rPr>
          <w:rFonts w:ascii="Times New Roman"/>
          <w:b w:val="false"/>
          <w:i w:val="false"/>
          <w:color w:val="000000"/>
          <w:sz w:val="28"/>
        </w:rPr>
        <w:t>
</w:t>
      </w:r>
      <w:r>
        <w:rPr>
          <w:rFonts w:ascii="Times New Roman"/>
          <w:b w:val="false"/>
          <w:i w:val="false"/>
          <w:color w:val="000000"/>
          <w:sz w:val="28"/>
        </w:rPr>
        <w:t>
      2) грузы, принятые к отправлению грузобагажом;</w:t>
      </w:r>
      <w:r>
        <w:br/>
      </w:r>
      <w:r>
        <w:rPr>
          <w:rFonts w:ascii="Times New Roman"/>
          <w:b w:val="false"/>
          <w:i w:val="false"/>
          <w:color w:val="000000"/>
          <w:sz w:val="28"/>
        </w:rPr>
        <w:t>
</w:t>
      </w:r>
      <w:r>
        <w:rPr>
          <w:rFonts w:ascii="Times New Roman"/>
          <w:b w:val="false"/>
          <w:i w:val="false"/>
          <w:color w:val="000000"/>
          <w:sz w:val="28"/>
        </w:rPr>
        <w:t>
      3) перевозки молока и молочных продуктов, оформленные квитанциями.</w:t>
      </w:r>
      <w:r>
        <w:br/>
      </w:r>
      <w:r>
        <w:rPr>
          <w:rFonts w:ascii="Times New Roman"/>
          <w:b w:val="false"/>
          <w:i w:val="false"/>
          <w:color w:val="000000"/>
          <w:sz w:val="28"/>
        </w:rPr>
        <w:t>
</w:t>
      </w:r>
      <w:r>
        <w:rPr>
          <w:rFonts w:ascii="Times New Roman"/>
          <w:b w:val="false"/>
          <w:i w:val="false"/>
          <w:color w:val="000000"/>
          <w:sz w:val="28"/>
        </w:rPr>
        <w:t>
      Грузы, переадресованные в пути следования или на станции назначения, в отправленные по станции переадресовки не включают.</w:t>
      </w:r>
      <w:r>
        <w:br/>
      </w:r>
      <w:r>
        <w:rPr>
          <w:rFonts w:ascii="Times New Roman"/>
          <w:b w:val="false"/>
          <w:i w:val="false"/>
          <w:color w:val="000000"/>
          <w:sz w:val="28"/>
        </w:rPr>
        <w:t>
</w:t>
      </w:r>
      <w:r>
        <w:rPr>
          <w:rFonts w:ascii="Times New Roman"/>
          <w:b w:val="false"/>
          <w:i w:val="false"/>
          <w:color w:val="000000"/>
          <w:sz w:val="28"/>
        </w:rPr>
        <w:t>
      Отправление грузов учитывают суммарно по всем колеям. В отправлении грузов каждой колеи учитывается перегруз, а также перестановка груженых вагонов на тележки другой колеи. При учете по всем видам колеи (суммарно) перегруз и перестановка исключаются.</w:t>
      </w:r>
      <w:r>
        <w:br/>
      </w:r>
      <w:r>
        <w:rPr>
          <w:rFonts w:ascii="Times New Roman"/>
          <w:b w:val="false"/>
          <w:i w:val="false"/>
          <w:color w:val="000000"/>
          <w:sz w:val="28"/>
        </w:rPr>
        <w:t>
</w:t>
      </w:r>
      <w:r>
        <w:rPr>
          <w:rFonts w:ascii="Times New Roman"/>
          <w:b w:val="false"/>
          <w:i w:val="false"/>
          <w:color w:val="000000"/>
          <w:sz w:val="28"/>
        </w:rPr>
        <w:t>
      Прибытие характеризует массу грузов в тоннах, перевозка которых по эксплуатируемой сети железных дорог завершена в отчетном периоде на станциях назначения, и включает выданные или сданные грузы:</w:t>
      </w:r>
      <w:r>
        <w:br/>
      </w:r>
      <w:r>
        <w:rPr>
          <w:rFonts w:ascii="Times New Roman"/>
          <w:b w:val="false"/>
          <w:i w:val="false"/>
          <w:color w:val="000000"/>
          <w:sz w:val="28"/>
        </w:rPr>
        <w:t>
</w:t>
      </w:r>
      <w:r>
        <w:rPr>
          <w:rFonts w:ascii="Times New Roman"/>
          <w:b w:val="false"/>
          <w:i w:val="false"/>
          <w:color w:val="000000"/>
          <w:sz w:val="28"/>
        </w:rPr>
        <w:t>
      1) непосредственно грузополучателем на местах общего и необщего пользования;</w:t>
      </w:r>
      <w:r>
        <w:br/>
      </w:r>
      <w:r>
        <w:rPr>
          <w:rFonts w:ascii="Times New Roman"/>
          <w:b w:val="false"/>
          <w:i w:val="false"/>
          <w:color w:val="000000"/>
          <w:sz w:val="28"/>
        </w:rPr>
        <w:t>
</w:t>
      </w:r>
      <w:r>
        <w:rPr>
          <w:rFonts w:ascii="Times New Roman"/>
          <w:b w:val="false"/>
          <w:i w:val="false"/>
          <w:color w:val="000000"/>
          <w:sz w:val="28"/>
        </w:rPr>
        <w:t>
      2) автотранспортным организациям, осуществляющим транспортно-экспедиционное обслуживание получателей;</w:t>
      </w:r>
      <w:r>
        <w:br/>
      </w:r>
      <w:r>
        <w:rPr>
          <w:rFonts w:ascii="Times New Roman"/>
          <w:b w:val="false"/>
          <w:i w:val="false"/>
          <w:color w:val="000000"/>
          <w:sz w:val="28"/>
        </w:rPr>
        <w:t>
</w:t>
      </w:r>
      <w:r>
        <w:rPr>
          <w:rFonts w:ascii="Times New Roman"/>
          <w:b w:val="false"/>
          <w:i w:val="false"/>
          <w:color w:val="000000"/>
          <w:sz w:val="28"/>
        </w:rPr>
        <w:t>
      3) железной дорогой других железнодорожных администраций для вывоза за границу по документам международного железнодорожного сообщения;</w:t>
      </w:r>
      <w:r>
        <w:br/>
      </w:r>
      <w:r>
        <w:rPr>
          <w:rFonts w:ascii="Times New Roman"/>
          <w:b w:val="false"/>
          <w:i w:val="false"/>
          <w:color w:val="000000"/>
          <w:sz w:val="28"/>
        </w:rPr>
        <w:t>
</w:t>
      </w:r>
      <w:r>
        <w:rPr>
          <w:rFonts w:ascii="Times New Roman"/>
          <w:b w:val="false"/>
          <w:i w:val="false"/>
          <w:color w:val="000000"/>
          <w:sz w:val="28"/>
        </w:rPr>
        <w:t>
      4) водному транспорту для вывоза за границу по документам международного смешанного железнодорожно-водного грузового сообщения;</w:t>
      </w:r>
      <w:r>
        <w:br/>
      </w:r>
      <w:r>
        <w:rPr>
          <w:rFonts w:ascii="Times New Roman"/>
          <w:b w:val="false"/>
          <w:i w:val="false"/>
          <w:color w:val="000000"/>
          <w:sz w:val="28"/>
        </w:rPr>
        <w:t>
</w:t>
      </w:r>
      <w:r>
        <w:rPr>
          <w:rFonts w:ascii="Times New Roman"/>
          <w:b w:val="false"/>
          <w:i w:val="false"/>
          <w:color w:val="000000"/>
          <w:sz w:val="28"/>
        </w:rPr>
        <w:t>
      5) водному транспорту по документам международного смешанного железнодорожно-водного сообщения для дальнейшей перевозки по водному пути, включая грузы, которые будут следовать по водному пути транзитом.</w:t>
      </w:r>
      <w:r>
        <w:br/>
      </w:r>
      <w:r>
        <w:rPr>
          <w:rFonts w:ascii="Times New Roman"/>
          <w:b w:val="false"/>
          <w:i w:val="false"/>
          <w:color w:val="000000"/>
          <w:sz w:val="28"/>
        </w:rPr>
        <w:t>
</w:t>
      </w:r>
      <w:r>
        <w:rPr>
          <w:rFonts w:ascii="Times New Roman"/>
          <w:b w:val="false"/>
          <w:i w:val="false"/>
          <w:color w:val="000000"/>
          <w:sz w:val="28"/>
        </w:rPr>
        <w:t>
      При учете интермодальных перевозок грузов с участием водного транспорта в транзите прием грузов водному транспорту не включают в прибытие по станции перевалки:</w:t>
      </w:r>
      <w:r>
        <w:br/>
      </w:r>
      <w:r>
        <w:rPr>
          <w:rFonts w:ascii="Times New Roman"/>
          <w:b w:val="false"/>
          <w:i w:val="false"/>
          <w:color w:val="000000"/>
          <w:sz w:val="28"/>
        </w:rPr>
        <w:t>
</w:t>
      </w:r>
      <w:r>
        <w:rPr>
          <w:rFonts w:ascii="Times New Roman"/>
          <w:b w:val="false"/>
          <w:i w:val="false"/>
          <w:color w:val="000000"/>
          <w:sz w:val="28"/>
        </w:rPr>
        <w:t>
      1) на паромные переправы;</w:t>
      </w:r>
      <w:r>
        <w:br/>
      </w:r>
      <w:r>
        <w:rPr>
          <w:rFonts w:ascii="Times New Roman"/>
          <w:b w:val="false"/>
          <w:i w:val="false"/>
          <w:color w:val="000000"/>
          <w:sz w:val="28"/>
        </w:rPr>
        <w:t>
</w:t>
      </w:r>
      <w:r>
        <w:rPr>
          <w:rFonts w:ascii="Times New Roman"/>
          <w:b w:val="false"/>
          <w:i w:val="false"/>
          <w:color w:val="000000"/>
          <w:sz w:val="28"/>
        </w:rPr>
        <w:t>
      2) автомобильному транспорту по документам международного смешанного железнодорожно-автомобильного сообщения;</w:t>
      </w:r>
      <w:r>
        <w:br/>
      </w:r>
      <w:r>
        <w:rPr>
          <w:rFonts w:ascii="Times New Roman"/>
          <w:b w:val="false"/>
          <w:i w:val="false"/>
          <w:color w:val="000000"/>
          <w:sz w:val="28"/>
        </w:rPr>
        <w:t>
</w:t>
      </w:r>
      <w:r>
        <w:rPr>
          <w:rFonts w:ascii="Times New Roman"/>
          <w:b w:val="false"/>
          <w:i w:val="false"/>
          <w:color w:val="000000"/>
          <w:sz w:val="28"/>
        </w:rPr>
        <w:t>
      3) новостроящимся линиям, включенным в международное сообщение, для выгрузки их на станциях-новостройках.</w:t>
      </w:r>
      <w:r>
        <w:br/>
      </w:r>
      <w:r>
        <w:rPr>
          <w:rFonts w:ascii="Times New Roman"/>
          <w:b w:val="false"/>
          <w:i w:val="false"/>
          <w:color w:val="000000"/>
          <w:sz w:val="28"/>
        </w:rPr>
        <w:t>
</w:t>
      </w:r>
      <w:r>
        <w:rPr>
          <w:rFonts w:ascii="Times New Roman"/>
          <w:b w:val="false"/>
          <w:i w:val="false"/>
          <w:color w:val="000000"/>
          <w:sz w:val="28"/>
        </w:rPr>
        <w:t>
      В прибытие грузов включают также перевозки людей в вагонах грузового парка, оформленные грузовыми документами.</w:t>
      </w:r>
      <w:r>
        <w:br/>
      </w:r>
      <w:r>
        <w:rPr>
          <w:rFonts w:ascii="Times New Roman"/>
          <w:b w:val="false"/>
          <w:i w:val="false"/>
          <w:color w:val="000000"/>
          <w:sz w:val="28"/>
        </w:rPr>
        <w:t>
</w:t>
      </w:r>
      <w:r>
        <w:rPr>
          <w:rFonts w:ascii="Times New Roman"/>
          <w:b w:val="false"/>
          <w:i w:val="false"/>
          <w:color w:val="000000"/>
          <w:sz w:val="28"/>
        </w:rPr>
        <w:t>
      Грузы, переадресованные в пути следования или на станции назначения, в прибытие по станции переадресовки не включают.</w:t>
      </w:r>
      <w:r>
        <w:br/>
      </w:r>
      <w:r>
        <w:rPr>
          <w:rFonts w:ascii="Times New Roman"/>
          <w:b w:val="false"/>
          <w:i w:val="false"/>
          <w:color w:val="000000"/>
          <w:sz w:val="28"/>
        </w:rPr>
        <w:t>
</w:t>
      </w:r>
      <w:r>
        <w:rPr>
          <w:rFonts w:ascii="Times New Roman"/>
          <w:b w:val="false"/>
          <w:i w:val="false"/>
          <w:color w:val="000000"/>
          <w:sz w:val="28"/>
        </w:rPr>
        <w:t>
      Прибытие грузов учитывают суммарно по всем колеям. В прибытие грузов каждой колеи учитывается перегруз, а также перестановка груженых вагонов на тележки другой колеи. При учете по всем видам колеи (суммарно) перегруз и перестановка исключаются.</w:t>
      </w:r>
      <w:r>
        <w:br/>
      </w:r>
      <w:r>
        <w:rPr>
          <w:rFonts w:ascii="Times New Roman"/>
          <w:b w:val="false"/>
          <w:i w:val="false"/>
          <w:color w:val="000000"/>
          <w:sz w:val="28"/>
        </w:rPr>
        <w:t>
</w:t>
      </w:r>
      <w:r>
        <w:rPr>
          <w:rFonts w:ascii="Times New Roman"/>
          <w:b w:val="false"/>
          <w:i w:val="false"/>
          <w:color w:val="000000"/>
          <w:sz w:val="28"/>
        </w:rPr>
        <w:t>
      Отнесение отправленных грузов к соответствующему году в учете определяется на основании даты в перевозочном документе, о принятии к перевозке груза непосредственно от отправителя, железной дороги других железнодорожных администраций, водного транспорта, паромных переправ, автомобильного транспорта, новостроящейся линии.</w:t>
      </w:r>
      <w:r>
        <w:br/>
      </w:r>
      <w:r>
        <w:rPr>
          <w:rFonts w:ascii="Times New Roman"/>
          <w:b w:val="false"/>
          <w:i w:val="false"/>
          <w:color w:val="000000"/>
          <w:sz w:val="28"/>
        </w:rPr>
        <w:t>
</w:t>
      </w:r>
      <w:r>
        <w:rPr>
          <w:rFonts w:ascii="Times New Roman"/>
          <w:b w:val="false"/>
          <w:i w:val="false"/>
          <w:color w:val="000000"/>
          <w:sz w:val="28"/>
        </w:rPr>
        <w:t>
      Отнесение прибывших грузов к соответствующему году определяется по дате, указанной в перевозочном документе, о выдаче груза получателю, сдаче железной дороге других железнодорожных администраций, водному транспорту, паромным переправам, автомобильному транспорту, новостроящейся линии.</w:t>
      </w:r>
      <w:r>
        <w:br/>
      </w:r>
      <w:r>
        <w:rPr>
          <w:rFonts w:ascii="Times New Roman"/>
          <w:b w:val="false"/>
          <w:i w:val="false"/>
          <w:color w:val="000000"/>
          <w:sz w:val="28"/>
        </w:rPr>
        <w:t>
</w:t>
      </w:r>
      <w:r>
        <w:rPr>
          <w:rFonts w:ascii="Times New Roman"/>
          <w:b w:val="false"/>
          <w:i w:val="false"/>
          <w:color w:val="000000"/>
          <w:sz w:val="28"/>
        </w:rPr>
        <w:t>
      Пробег грузопассажирских поездов (то есть поездов, состоящих из пассажирских и грузовых вагонов) следует пропорционально делить на пассажирские поездо-километры и грузовые поездо-километры в соответствии с правилами данной железной дороги. Все поезда упомянутых двух категорий, движущиеся по сети данной железной дороги включаются независимо от принадлежности подвижного состава таких поездов.</w:t>
      </w:r>
      <w:r>
        <w:br/>
      </w:r>
      <w:r>
        <w:rPr>
          <w:rFonts w:ascii="Times New Roman"/>
          <w:b w:val="false"/>
          <w:i w:val="false"/>
          <w:color w:val="000000"/>
          <w:sz w:val="28"/>
        </w:rPr>
        <w:t>
</w:t>
      </w:r>
      <w:r>
        <w:rPr>
          <w:rFonts w:ascii="Times New Roman"/>
          <w:b w:val="false"/>
          <w:i w:val="false"/>
          <w:color w:val="000000"/>
          <w:sz w:val="28"/>
        </w:rPr>
        <w:t>
      Грузооборот (брутто грузовых поездов без веса локомотива) характеризует объем выполненной перевозочной работы по доставке грузов с учетом расстояния перевозки. При этом учитывается общий вес грузов и всей внутренней и внешней обертки, упаковки, покрытия и поддерживающих конструкций, таких, как поддоны, исключая вес тары контейнера, дорожного грузового транспортного средства и оборудования, в том числе при использовании паровозной тяги, электровозной тяги, тепловозной тяги.</w:t>
      </w:r>
      <w:r>
        <w:br/>
      </w:r>
      <w:r>
        <w:rPr>
          <w:rFonts w:ascii="Times New Roman"/>
          <w:b w:val="false"/>
          <w:i w:val="false"/>
          <w:color w:val="000000"/>
          <w:sz w:val="28"/>
        </w:rPr>
        <w:t>
</w:t>
      </w:r>
      <w:r>
        <w:rPr>
          <w:rFonts w:ascii="Times New Roman"/>
          <w:b w:val="false"/>
          <w:i w:val="false"/>
          <w:color w:val="000000"/>
          <w:sz w:val="28"/>
        </w:rPr>
        <w:t>
      Тарифный грузооборот нетто характеризует перевозку грузов без какой-либо упаковки только в обертке или с внутренней упаковкой на определенное расстояние.</w:t>
      </w:r>
      <w:r>
        <w:br/>
      </w:r>
      <w:r>
        <w:rPr>
          <w:rFonts w:ascii="Times New Roman"/>
          <w:b w:val="false"/>
          <w:i w:val="false"/>
          <w:color w:val="000000"/>
          <w:sz w:val="28"/>
        </w:rPr>
        <w:t>
</w:t>
      </w:r>
      <w:r>
        <w:rPr>
          <w:rFonts w:ascii="Times New Roman"/>
          <w:b w:val="false"/>
          <w:i w:val="false"/>
          <w:color w:val="000000"/>
          <w:sz w:val="28"/>
        </w:rPr>
        <w:t>
      Грузооборот учитывают по дорожным ведомостям на выполнение железными дорогами перевозки грузов и определяют:</w:t>
      </w:r>
      <w:r>
        <w:br/>
      </w:r>
      <w:r>
        <w:rPr>
          <w:rFonts w:ascii="Times New Roman"/>
          <w:b w:val="false"/>
          <w:i w:val="false"/>
          <w:color w:val="000000"/>
          <w:sz w:val="28"/>
        </w:rPr>
        <w:t>
</w:t>
      </w:r>
      <w:r>
        <w:rPr>
          <w:rFonts w:ascii="Times New Roman"/>
          <w:b w:val="false"/>
          <w:i w:val="false"/>
          <w:color w:val="000000"/>
          <w:sz w:val="28"/>
        </w:rPr>
        <w:t>
      1) по железным дорогам – умножением количества перевезенных грузов в тоннах на кратчайшее в пределах каждой дороги расстояние перевозки;</w:t>
      </w:r>
      <w:r>
        <w:br/>
      </w:r>
      <w:r>
        <w:rPr>
          <w:rFonts w:ascii="Times New Roman"/>
          <w:b w:val="false"/>
          <w:i w:val="false"/>
          <w:color w:val="000000"/>
          <w:sz w:val="28"/>
        </w:rPr>
        <w:t>
</w:t>
      </w:r>
      <w:r>
        <w:rPr>
          <w:rFonts w:ascii="Times New Roman"/>
          <w:b w:val="false"/>
          <w:i w:val="false"/>
          <w:color w:val="000000"/>
          <w:sz w:val="28"/>
        </w:rPr>
        <w:t>
      2) по сети железных дорог – как сумму грузооборота, выполненного железными дорогами.</w:t>
      </w:r>
      <w:r>
        <w:br/>
      </w:r>
      <w:r>
        <w:rPr>
          <w:rFonts w:ascii="Times New Roman"/>
          <w:b w:val="false"/>
          <w:i w:val="false"/>
          <w:color w:val="000000"/>
          <w:sz w:val="28"/>
        </w:rPr>
        <w:t>
</w:t>
      </w:r>
      <w:r>
        <w:rPr>
          <w:rFonts w:ascii="Times New Roman"/>
          <w:b w:val="false"/>
          <w:i w:val="false"/>
          <w:color w:val="000000"/>
          <w:sz w:val="28"/>
        </w:rPr>
        <w:t>
      По строке 3 «Нефтепродукты» разделов 4 и 5 указываются объемы по перевозке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w:t>
      </w:r>
      <w:r>
        <w:rPr>
          <w:rFonts w:ascii="Times New Roman"/>
          <w:b w:val="false"/>
          <w:i w:val="false"/>
          <w:color w:val="000000"/>
          <w:sz w:val="28"/>
        </w:rPr>
        <w:t>
      По строке 4 «Прочие жидкие и газообразные грузы в массе» разделов 4 и 5 указываются объемы по перевозке газов энергетических как в естественном, так и в сжиженном состоянии, перевозок асфальта, битума, гудрона, озокерита и газов, кроме энергетических.</w:t>
      </w:r>
      <w:r>
        <w:br/>
      </w:r>
      <w:r>
        <w:rPr>
          <w:rFonts w:ascii="Times New Roman"/>
          <w:b w:val="false"/>
          <w:i w:val="false"/>
          <w:color w:val="000000"/>
          <w:sz w:val="28"/>
        </w:rPr>
        <w:t>
</w:t>
      </w:r>
      <w:r>
        <w:rPr>
          <w:rFonts w:ascii="Times New Roman"/>
          <w:b w:val="false"/>
          <w:i w:val="false"/>
          <w:color w:val="000000"/>
          <w:sz w:val="28"/>
        </w:rPr>
        <w:t>
      По строке 15 «Строительные грузы» разделов 4 и 5 указываются объемы перевозок строительных грузов (земля, песок, глина, камни природные, туф, гипс, известь, мел, заполнители пористые, зола, шлак, кроме гранулированных, балласт для железных дорог, стеновые материалы, гидроизоляционные, кровельные материалы, кирпич строительный, сборные конструкции, черепица и шифер, материалы изоляционные, изделия асбестовые и асфальтовые, трубы керамические, изделия абразивные и прочие минерально-строительные материалы), промышленного сырья (земля, песок-сырье, руда неметаллическая, материалы абразивные, пемза, клинкер цементный, глыба силикатная, шлаки металлургические), шлаки гранулированные, цемент, огнеупоры (сырье, кирпич, материалы, асбест и слюда).</w:t>
      </w:r>
      <w:r>
        <w:br/>
      </w:r>
      <w:r>
        <w:rPr>
          <w:rFonts w:ascii="Times New Roman"/>
          <w:b w:val="false"/>
          <w:i w:val="false"/>
          <w:color w:val="000000"/>
          <w:sz w:val="28"/>
        </w:rPr>
        <w:t>
</w:t>
      </w:r>
      <w:r>
        <w:rPr>
          <w:rFonts w:ascii="Times New Roman"/>
          <w:b w:val="false"/>
          <w:i w:val="false"/>
          <w:color w:val="000000"/>
          <w:sz w:val="28"/>
        </w:rPr>
        <w:t>
      По строке 18 «Замороженные или охлажденные продукты» разделов 4 и 5 указываются объемы перевозок скоропортящихся грузов (молоко, молочные продукты, масло животное, сыр, яйца, мясо всякое, субпродукты, мясопродукты, жиры и сало животных и птиц, отходы мясные, рыба живая, рыба свежая охлажденная, жир морских животных, рыб, продукция маргариновая, вода и лед).</w:t>
      </w:r>
      <w:r>
        <w:br/>
      </w:r>
      <w:r>
        <w:rPr>
          <w:rFonts w:ascii="Times New Roman"/>
          <w:b w:val="false"/>
          <w:i w:val="false"/>
          <w:color w:val="000000"/>
          <w:sz w:val="28"/>
        </w:rPr>
        <w:t>
</w:t>
      </w:r>
      <w:r>
        <w:rPr>
          <w:rFonts w:ascii="Times New Roman"/>
          <w:b w:val="false"/>
          <w:i w:val="false"/>
          <w:color w:val="000000"/>
          <w:sz w:val="28"/>
        </w:rPr>
        <w:t>
      По строке 19 «Почта» разделов 4 и 5 указываются объемы перевозок периодических изданий (газет, журналов), писем, карточек, посылок и бандеролей.</w:t>
      </w:r>
      <w:r>
        <w:br/>
      </w:r>
      <w:r>
        <w:rPr>
          <w:rFonts w:ascii="Times New Roman"/>
          <w:b w:val="false"/>
          <w:i w:val="false"/>
          <w:color w:val="000000"/>
          <w:sz w:val="28"/>
        </w:rPr>
        <w:t>
</w:t>
      </w:r>
      <w:r>
        <w:rPr>
          <w:rFonts w:ascii="Times New Roman"/>
          <w:b w:val="false"/>
          <w:i w:val="false"/>
          <w:color w:val="000000"/>
          <w:sz w:val="28"/>
        </w:rPr>
        <w:t>
      По строке 20 «Мебель» разделов 4 и 5 указываются объемы перевозок любой мебели (металлической, неметаллической, офисной, жилой, мягкой).</w:t>
      </w:r>
      <w:r>
        <w:br/>
      </w:r>
      <w:r>
        <w:rPr>
          <w:rFonts w:ascii="Times New Roman"/>
          <w:b w:val="false"/>
          <w:i w:val="false"/>
          <w:color w:val="000000"/>
          <w:sz w:val="28"/>
        </w:rPr>
        <w:t>
</w:t>
      </w:r>
      <w:r>
        <w:rPr>
          <w:rFonts w:ascii="Times New Roman"/>
          <w:b w:val="false"/>
          <w:i w:val="false"/>
          <w:color w:val="000000"/>
          <w:sz w:val="28"/>
        </w:rPr>
        <w:t>
      По строке 21 «Плодоовощная продукция» разделов 4 и 5 указываются объемы перевозок овощей свежих, фруктов, ягод свежих, яблок свежих, цитрусовых.</w:t>
      </w:r>
      <w:r>
        <w:br/>
      </w:r>
      <w:r>
        <w:rPr>
          <w:rFonts w:ascii="Times New Roman"/>
          <w:b w:val="false"/>
          <w:i w:val="false"/>
          <w:color w:val="000000"/>
          <w:sz w:val="28"/>
        </w:rPr>
        <w:t>
</w:t>
      </w:r>
      <w:r>
        <w:rPr>
          <w:rFonts w:ascii="Times New Roman"/>
          <w:b w:val="false"/>
          <w:i w:val="false"/>
          <w:color w:val="000000"/>
          <w:sz w:val="28"/>
        </w:rPr>
        <w:t>
      Все показатели заполняются с одним знаком после запятой.</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показатели по перевозке грузов».</w:t>
      </w:r>
      <w:r>
        <w:br/>
      </w:r>
      <w:r>
        <w:rPr>
          <w:rFonts w:ascii="Times New Roman"/>
          <w:b w:val="false"/>
          <w:i w:val="false"/>
          <w:color w:val="000000"/>
          <w:sz w:val="28"/>
        </w:rPr>
        <w:t xml:space="preserve">
      Строка 1 = </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8"/>
        </w:rPr>
        <w:t>строки 2-4</w:t>
      </w:r>
      <w:r>
        <w:br/>
      </w:r>
      <w:r>
        <w:rPr>
          <w:rFonts w:ascii="Times New Roman"/>
          <w:b w:val="false"/>
          <w:i w:val="false"/>
          <w:color w:val="000000"/>
          <w:sz w:val="28"/>
        </w:rPr>
        <w:t xml:space="preserve">
      Строка 5 = </w:t>
      </w: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241300"/>
                    </a:xfrm>
                    <a:prstGeom prst="rect">
                      <a:avLst/>
                    </a:prstGeom>
                  </pic:spPr>
                </pic:pic>
              </a:graphicData>
            </a:graphic>
          </wp:inline>
        </w:drawing>
      </w:r>
      <w:r>
        <w:rPr>
          <w:rFonts w:ascii="Times New Roman"/>
          <w:b w:val="false"/>
          <w:i w:val="false"/>
          <w:color w:val="000000"/>
          <w:sz w:val="28"/>
        </w:rPr>
        <w:t>строки 6-8</w:t>
      </w:r>
      <w:r>
        <w:br/>
      </w:r>
      <w:r>
        <w:rPr>
          <w:rFonts w:ascii="Times New Roman"/>
          <w:b w:val="false"/>
          <w:i w:val="false"/>
          <w:color w:val="000000"/>
          <w:sz w:val="28"/>
        </w:rPr>
        <w:t xml:space="preserve">
      Строка 9 =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строки 10-12</w:t>
      </w:r>
      <w:r>
        <w:br/>
      </w:r>
      <w:r>
        <w:rPr>
          <w:rFonts w:ascii="Times New Roman"/>
          <w:b w:val="false"/>
          <w:i w:val="false"/>
          <w:color w:val="000000"/>
          <w:sz w:val="28"/>
        </w:rPr>
        <w:t xml:space="preserve">
      Строка 13 = </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190500"/>
                    </a:xfrm>
                    <a:prstGeom prst="rect">
                      <a:avLst/>
                    </a:prstGeom>
                  </pic:spPr>
                </pic:pic>
              </a:graphicData>
            </a:graphic>
          </wp:inline>
        </w:drawing>
      </w:r>
      <w:r>
        <w:rPr>
          <w:rFonts w:ascii="Times New Roman"/>
          <w:b w:val="false"/>
          <w:i w:val="false"/>
          <w:color w:val="000000"/>
          <w:sz w:val="28"/>
        </w:rPr>
        <w:t>строки 14-16</w:t>
      </w:r>
      <w:r>
        <w:br/>
      </w:r>
      <w:r>
        <w:rPr>
          <w:rFonts w:ascii="Times New Roman"/>
          <w:b w:val="false"/>
          <w:i w:val="false"/>
          <w:color w:val="000000"/>
          <w:sz w:val="28"/>
        </w:rPr>
        <w:t xml:space="preserve">
      Строка 17 =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строки 18-20</w:t>
      </w:r>
      <w:r>
        <w:br/>
      </w:r>
      <w:r>
        <w:rPr>
          <w:rFonts w:ascii="Times New Roman"/>
          <w:b w:val="false"/>
          <w:i w:val="false"/>
          <w:color w:val="000000"/>
          <w:sz w:val="28"/>
        </w:rPr>
        <w:t xml:space="preserve">
      Строка 21 =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22-24</w:t>
      </w:r>
      <w:r>
        <w:br/>
      </w:r>
      <w:r>
        <w:rPr>
          <w:rFonts w:ascii="Times New Roman"/>
          <w:b w:val="false"/>
          <w:i w:val="false"/>
          <w:color w:val="000000"/>
          <w:sz w:val="28"/>
        </w:rPr>
        <w:t xml:space="preserve">
      Строка 25 = </w:t>
      </w:r>
      <w:r>
        <w:drawing>
          <wp:inline distT="0" distB="0" distL="0" distR="0">
            <wp:extent cx="139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9700" cy="241300"/>
                    </a:xfrm>
                    <a:prstGeom prst="rect">
                      <a:avLst/>
                    </a:prstGeom>
                  </pic:spPr>
                </pic:pic>
              </a:graphicData>
            </a:graphic>
          </wp:inline>
        </w:drawing>
      </w:r>
      <w:r>
        <w:rPr>
          <w:rFonts w:ascii="Times New Roman"/>
          <w:b w:val="false"/>
          <w:i w:val="false"/>
          <w:color w:val="000000"/>
          <w:sz w:val="28"/>
        </w:rPr>
        <w:t>строки 26-28</w:t>
      </w:r>
      <w:r>
        <w:br/>
      </w:r>
      <w:r>
        <w:rPr>
          <w:rFonts w:ascii="Times New Roman"/>
          <w:b w:val="false"/>
          <w:i w:val="false"/>
          <w:color w:val="000000"/>
          <w:sz w:val="28"/>
        </w:rPr>
        <w:t>
</w:t>
      </w:r>
      <w:r>
        <w:rPr>
          <w:rFonts w:ascii="Times New Roman"/>
          <w:b w:val="false"/>
          <w:i w:val="false"/>
          <w:color w:val="000000"/>
          <w:sz w:val="28"/>
        </w:rPr>
        <w:t>
      2) Раздел 3 «Объем по перевозке грузов по отправлению и прибытию».</w:t>
      </w:r>
      <w:r>
        <w:br/>
      </w:r>
      <w:r>
        <w:rPr>
          <w:rFonts w:ascii="Times New Roman"/>
          <w:b w:val="false"/>
          <w:i w:val="false"/>
          <w:color w:val="000000"/>
          <w:sz w:val="28"/>
        </w:rPr>
        <w:t xml:space="preserve">
      Строка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строки 2-15 для каждой графы</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3) Раздел 4 «Объем отправленных грузов по видам».</w:t>
      </w:r>
      <w:r>
        <w:br/>
      </w:r>
      <w:r>
        <w:rPr>
          <w:rFonts w:ascii="Times New Roman"/>
          <w:b w:val="false"/>
          <w:i w:val="false"/>
          <w:color w:val="000000"/>
          <w:sz w:val="28"/>
        </w:rPr>
        <w:t xml:space="preserve">
      Графа 1 =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8"/>
        </w:rPr>
        <w:t>граф 2-15 для каждой строки</w:t>
      </w:r>
      <w:r>
        <w:br/>
      </w:r>
      <w:r>
        <w:rPr>
          <w:rFonts w:ascii="Times New Roman"/>
          <w:b w:val="false"/>
          <w:i w:val="false"/>
          <w:color w:val="000000"/>
          <w:sz w:val="28"/>
        </w:rPr>
        <w:t xml:space="preserve">
      Графы 2-15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bookmarkEnd w:id="39"/>
    <w:bookmarkStart w:name="z343" w:id="40"/>
    <w:p>
      <w:pPr>
        <w:spacing w:after="0"/>
        <w:ind w:left="0"/>
        <w:jc w:val="both"/>
      </w:pPr>
      <w:r>
        <w:rPr>
          <w:rFonts w:ascii="Times New Roman"/>
          <w:b w:val="false"/>
          <w:i w:val="false"/>
          <w:color w:val="000000"/>
          <w:sz w:val="28"/>
        </w:rPr>
        <w:t xml:space="preserve">      Строка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строк 2-22 для каждой графы</w:t>
      </w:r>
      <w:r>
        <w:br/>
      </w:r>
      <w:r>
        <w:rPr>
          <w:rFonts w:ascii="Times New Roman"/>
          <w:b w:val="false"/>
          <w:i w:val="false"/>
          <w:color w:val="000000"/>
          <w:sz w:val="28"/>
        </w:rPr>
        <w:t xml:space="preserve">
      Строки 2-22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4) Раздел 5 «Объем прибывших грузов по видам».</w:t>
      </w:r>
      <w:r>
        <w:br/>
      </w:r>
      <w:r>
        <w:rPr>
          <w:rFonts w:ascii="Times New Roman"/>
          <w:b w:val="false"/>
          <w:i w:val="false"/>
          <w:color w:val="000000"/>
          <w:sz w:val="28"/>
        </w:rPr>
        <w:t xml:space="preserve">
      Графа 1 =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8"/>
        </w:rPr>
        <w:t>граф 2-15 для каждой строки</w:t>
      </w:r>
    </w:p>
    <w:bookmarkEnd w:id="40"/>
    <w:p>
      <w:pPr>
        <w:spacing w:after="0"/>
        <w:ind w:left="0"/>
        <w:jc w:val="both"/>
      </w:pPr>
      <w:r>
        <w:rPr>
          <w:rFonts w:ascii="Times New Roman"/>
          <w:b w:val="false"/>
          <w:i w:val="false"/>
          <w:color w:val="000000"/>
          <w:sz w:val="28"/>
        </w:rPr>
        <w:t xml:space="preserve">      Графы 2-15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bookmarkStart w:name="z344" w:id="41"/>
    <w:p>
      <w:pPr>
        <w:spacing w:after="0"/>
        <w:ind w:left="0"/>
        <w:jc w:val="both"/>
      </w:pPr>
      <w:r>
        <w:rPr>
          <w:rFonts w:ascii="Times New Roman"/>
          <w:b w:val="false"/>
          <w:i w:val="false"/>
          <w:color w:val="000000"/>
          <w:sz w:val="28"/>
        </w:rPr>
        <w:t xml:space="preserve">      Строка 1 =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 2-22 для каждой графы</w:t>
      </w:r>
      <w:r>
        <w:br/>
      </w:r>
      <w:r>
        <w:rPr>
          <w:rFonts w:ascii="Times New Roman"/>
          <w:b w:val="false"/>
          <w:i w:val="false"/>
          <w:color w:val="000000"/>
          <w:sz w:val="28"/>
        </w:rPr>
        <w:t xml:space="preserve">
      Строки 2-22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Графа 1 раздела 3 для каждой строки = строки 1 раздела 4 для каждой графы</w:t>
      </w:r>
      <w:r>
        <w:br/>
      </w:r>
      <w:r>
        <w:rPr>
          <w:rFonts w:ascii="Times New Roman"/>
          <w:b w:val="false"/>
          <w:i w:val="false"/>
          <w:color w:val="000000"/>
          <w:sz w:val="28"/>
        </w:rPr>
        <w:t>
      Графа 3 раздела 3 для каждой строки = строки 1 раздела 5 для каждой графы</w:t>
      </w:r>
    </w:p>
    <w:bookmarkEnd w:id="41"/>
    <w:bookmarkStart w:name="z409" w:id="4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исполняющего обязанности Председателя</w:t>
      </w:r>
      <w:r>
        <w:br/>
      </w:r>
      <w:r>
        <w:rPr>
          <w:rFonts w:ascii="Times New Roman"/>
          <w:b w:val="false"/>
          <w:i w:val="false"/>
          <w:color w:val="000000"/>
          <w:sz w:val="28"/>
        </w:rPr>
        <w:t xml:space="preserve">
Агентства Республики Казахстан по статистике </w:t>
      </w:r>
      <w:r>
        <w:br/>
      </w:r>
      <w:r>
        <w:rPr>
          <w:rFonts w:ascii="Times New Roman"/>
          <w:b w:val="false"/>
          <w:i w:val="false"/>
          <w:color w:val="000000"/>
          <w:sz w:val="28"/>
        </w:rPr>
        <w:t>
от 24 августа 2010 года № 233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44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44600" cy="9525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11-қосымша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w:t>
            </w:r>
            <w:r>
              <w:rPr>
                <w:rFonts w:ascii="Times New Roman"/>
                <w:b w:val="false"/>
                <w:i w:val="false"/>
                <w:color w:val="000000"/>
                <w:sz w:val="20"/>
              </w:rPr>
              <w:t>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0811104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0811104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желісіні</w:t>
            </w:r>
            <w:r>
              <w:rPr>
                <w:rFonts w:ascii="Times New Roman"/>
                <w:b/>
                <w:i w:val="false"/>
                <w:color w:val="000000"/>
                <w:sz w:val="20"/>
              </w:rPr>
              <w:t>ң</w:t>
            </w:r>
            <w:r>
              <w:rPr>
                <w:rFonts w:ascii="Times New Roman"/>
                <w:b/>
                <w:i w:val="false"/>
                <w:color w:val="000000"/>
                <w:sz w:val="20"/>
              </w:rPr>
              <w:t xml:space="preserve"> пайдаланымдылы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1-ТЖ</w:t>
            </w:r>
            <w:r>
              <w:br/>
            </w:r>
            <w:r>
              <w:rPr>
                <w:rFonts w:ascii="Times New Roman"/>
                <w:b w:val="false"/>
                <w:i w:val="false"/>
                <w:color w:val="000000"/>
                <w:sz w:val="20"/>
              </w:rPr>
              <w:t>
1-</w:t>
            </w:r>
            <w:r>
              <w:rPr>
                <w:rFonts w:ascii="Times New Roman"/>
                <w:b w:val="false"/>
                <w:i w:val="false"/>
                <w:color w:val="000000"/>
                <w:sz w:val="20"/>
              </w:rPr>
              <w:t>ЖД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протяженности эксплуатационной длины железнодорожных</w:t>
            </w:r>
            <w:r>
              <w:br/>
            </w:r>
            <w:r>
              <w:rPr>
                <w:rFonts w:ascii="Times New Roman"/>
                <w:b w:val="false"/>
                <w:i w:val="false"/>
                <w:color w:val="000000"/>
                <w:sz w:val="20"/>
              </w:rPr>
              <w:t>
</w:t>
            </w:r>
            <w:r>
              <w:rPr>
                <w:rFonts w:ascii="Times New Roman"/>
                <w:b w:val="false"/>
                <w:i w:val="false"/>
                <w:color w:val="000000"/>
                <w:sz w:val="20"/>
              </w:rPr>
              <w:t>линий</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ызметкерлеріні</w:t>
            </w:r>
            <w:r>
              <w:rPr>
                <w:rFonts w:ascii="Times New Roman"/>
                <w:b/>
                <w:i w:val="false"/>
                <w:color w:val="000000"/>
                <w:sz w:val="20"/>
              </w:rPr>
              <w:t>ң</w:t>
            </w:r>
            <w:r>
              <w:rPr>
                <w:rFonts w:ascii="Times New Roman"/>
                <w:b/>
                <w:i w:val="false"/>
                <w:color w:val="000000"/>
                <w:sz w:val="20"/>
              </w:rPr>
              <w:t xml:space="preserve"> санына </w:t>
            </w:r>
            <w:r>
              <w:rPr>
                <w:rFonts w:ascii="Times New Roman"/>
                <w:b/>
                <w:i w:val="false"/>
                <w:color w:val="000000"/>
                <w:sz w:val="20"/>
              </w:rPr>
              <w:t>қ</w:t>
            </w:r>
            <w:r>
              <w:rPr>
                <w:rFonts w:ascii="Times New Roman"/>
                <w:b/>
                <w:i w:val="false"/>
                <w:color w:val="000000"/>
                <w:sz w:val="20"/>
              </w:rPr>
              <w:t>арамастан, темір жол желісіні</w:t>
            </w:r>
            <w:r>
              <w:rPr>
                <w:rFonts w:ascii="Times New Roman"/>
                <w:b/>
                <w:i w:val="false"/>
                <w:color w:val="000000"/>
                <w:sz w:val="20"/>
              </w:rPr>
              <w:t>ң</w:t>
            </w:r>
            <w:r>
              <w:rPr>
                <w:rFonts w:ascii="Times New Roman"/>
                <w:b/>
                <w:i w:val="false"/>
                <w:color w:val="000000"/>
                <w:sz w:val="20"/>
              </w:rPr>
              <w:t xml:space="preserve"> пайдаланымдылы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ұ</w:t>
            </w:r>
            <w:r>
              <w:rPr>
                <w:rFonts w:ascii="Times New Roman"/>
                <w:b/>
                <w:i w:val="false"/>
                <w:color w:val="000000"/>
                <w:sz w:val="20"/>
              </w:rPr>
              <w:t xml:space="preserve">сыну бойынша </w:t>
            </w:r>
            <w:r>
              <w:rPr>
                <w:rFonts w:ascii="Times New Roman"/>
                <w:b/>
                <w:i w:val="false"/>
                <w:color w:val="000000"/>
                <w:sz w:val="20"/>
              </w:rPr>
              <w:t>қ</w:t>
            </w:r>
            <w:r>
              <w:rPr>
                <w:rFonts w:ascii="Times New Roman"/>
                <w:b/>
                <w:i w:val="false"/>
                <w:color w:val="000000"/>
                <w:sz w:val="20"/>
              </w:rPr>
              <w:t>ызметтерін к</w:t>
            </w:r>
            <w:r>
              <w:rPr>
                <w:rFonts w:ascii="Times New Roman"/>
                <w:b/>
                <w:i w:val="false"/>
                <w:color w:val="000000"/>
                <w:sz w:val="20"/>
              </w:rPr>
              <w:t>ө</w:t>
            </w:r>
            <w:r>
              <w:rPr>
                <w:rFonts w:ascii="Times New Roman"/>
                <w:b/>
                <w:i w:val="false"/>
                <w:color w:val="000000"/>
                <w:sz w:val="20"/>
              </w:rPr>
              <w:t>рсететін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w:t>
            </w:r>
            <w:r>
              <w:br/>
            </w:r>
            <w:r>
              <w:rPr>
                <w:rFonts w:ascii="Times New Roman"/>
                <w:b w:val="false"/>
                <w:i w:val="false"/>
                <w:color w:val="000000"/>
                <w:sz w:val="20"/>
              </w:rPr>
              <w:t>
</w:t>
            </w:r>
            <w:r>
              <w:rPr>
                <w:rFonts w:ascii="Times New Roman"/>
                <w:b/>
                <w:i w:val="false"/>
                <w:color w:val="000000"/>
                <w:sz w:val="20"/>
              </w:rPr>
              <w:t>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оказывающие услуги по предоставлению эксплуатационной</w:t>
            </w:r>
            <w:r>
              <w:br/>
            </w:r>
            <w:r>
              <w:rPr>
                <w:rFonts w:ascii="Times New Roman"/>
                <w:b w:val="false"/>
                <w:i w:val="false"/>
                <w:color w:val="000000"/>
                <w:sz w:val="20"/>
              </w:rPr>
              <w:t>
</w:t>
            </w:r>
            <w:r>
              <w:rPr>
                <w:rFonts w:ascii="Times New Roman"/>
                <w:b w:val="false"/>
                <w:i w:val="false"/>
                <w:color w:val="000000"/>
                <w:sz w:val="20"/>
              </w:rPr>
              <w:t>длины железнодорожных линий.</w:t>
            </w:r>
            <w:r>
              <w:br/>
            </w:r>
            <w:r>
              <w:rPr>
                <w:rFonts w:ascii="Times New Roman"/>
                <w:b w:val="false"/>
                <w:i w:val="false"/>
                <w:color w:val="000000"/>
                <w:sz w:val="20"/>
              </w:rPr>
              <w:t>
</w:t>
            </w:r>
            <w:r>
              <w:rPr>
                <w:rFonts w:ascii="Times New Roman"/>
                <w:b/>
                <w:i w:val="false"/>
                <w:color w:val="000000"/>
                <w:sz w:val="20"/>
              </w:rPr>
              <w:t>Тапсыру мерзімі – 15 сәуірге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10" w:id="43"/>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Жыл со</w:t>
      </w:r>
      <w:r>
        <w:rPr>
          <w:rFonts w:ascii="Times New Roman"/>
          <w:b/>
          <w:i w:val="false"/>
          <w:color w:val="000000"/>
          <w:sz w:val="28"/>
        </w:rPr>
        <w:t>ң</w:t>
      </w:r>
      <w:r>
        <w:rPr>
          <w:rFonts w:ascii="Times New Roman"/>
          <w:b/>
          <w:i w:val="false"/>
          <w:color w:val="000000"/>
          <w:sz w:val="28"/>
        </w:rPr>
        <w:t>ына темір жол желісіні</w:t>
      </w:r>
      <w:r>
        <w:rPr>
          <w:rFonts w:ascii="Times New Roman"/>
          <w:b/>
          <w:i w:val="false"/>
          <w:color w:val="000000"/>
          <w:sz w:val="28"/>
        </w:rPr>
        <w:t>ң</w:t>
      </w:r>
      <w:r>
        <w:rPr>
          <w:rFonts w:ascii="Times New Roman"/>
          <w:b/>
          <w:i w:val="false"/>
          <w:color w:val="000000"/>
          <w:sz w:val="28"/>
        </w:rPr>
        <w:t xml:space="preserve"> пайдаланымдылы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ұ</w:t>
      </w:r>
      <w:r>
        <w:rPr>
          <w:rFonts w:ascii="Times New Roman"/>
          <w:b/>
          <w:i w:val="false"/>
          <w:color w:val="000000"/>
          <w:sz w:val="28"/>
        </w:rPr>
        <w:t>зынды</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(0,1</w:t>
      </w:r>
      <w:r>
        <w:br/>
      </w:r>
      <w:r>
        <w:rPr>
          <w:rFonts w:ascii="Times New Roman"/>
          <w:b w:val="false"/>
          <w:i w:val="false"/>
          <w:color w:val="000000"/>
          <w:sz w:val="28"/>
        </w:rPr>
        <w:t>
</w:t>
      </w:r>
      <w:r>
        <w:rPr>
          <w:rFonts w:ascii="Times New Roman"/>
          <w:b/>
          <w:i w:val="false"/>
          <w:color w:val="000000"/>
          <w:sz w:val="28"/>
        </w:rPr>
        <w:t>километрге дейінгі д</w:t>
      </w:r>
      <w:r>
        <w:rPr>
          <w:rFonts w:ascii="Times New Roman"/>
          <w:b/>
          <w:i w:val="false"/>
          <w:color w:val="000000"/>
          <w:sz w:val="28"/>
        </w:rPr>
        <w:t>ә</w:t>
      </w:r>
      <w:r>
        <w:rPr>
          <w:rFonts w:ascii="Times New Roman"/>
          <w:b/>
          <w:i w:val="false"/>
          <w:color w:val="000000"/>
          <w:sz w:val="28"/>
        </w:rPr>
        <w:t>лдікпен)</w:t>
      </w:r>
      <w:r>
        <w:br/>
      </w:r>
      <w:r>
        <w:rPr>
          <w:rFonts w:ascii="Times New Roman"/>
          <w:b w:val="false"/>
          <w:i w:val="false"/>
          <w:color w:val="000000"/>
          <w:sz w:val="28"/>
        </w:rPr>
        <w:t>
</w:t>
      </w:r>
      <w:r>
        <w:rPr>
          <w:rFonts w:ascii="Times New Roman"/>
          <w:b w:val="false"/>
          <w:i w:val="false"/>
          <w:color w:val="000000"/>
          <w:sz w:val="28"/>
        </w:rPr>
        <w:t>Укажите протяженность эксплуатационной длины железнодорожных линий на конец года (с</w:t>
      </w:r>
      <w:r>
        <w:br/>
      </w:r>
      <w:r>
        <w:rPr>
          <w:rFonts w:ascii="Times New Roman"/>
          <w:b w:val="false"/>
          <w:i w:val="false"/>
          <w:color w:val="000000"/>
          <w:sz w:val="28"/>
        </w:rPr>
        <w:t>
</w:t>
      </w:r>
      <w:r>
        <w:rPr>
          <w:rFonts w:ascii="Times New Roman"/>
          <w:b w:val="false"/>
          <w:i w:val="false"/>
          <w:color w:val="000000"/>
          <w:sz w:val="28"/>
        </w:rPr>
        <w:t>точностью до 0,1 километра)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720"/>
        <w:gridCol w:w="3193"/>
        <w:gridCol w:w="1930"/>
        <w:gridCol w:w="2100"/>
      </w:tblGrid>
      <w:tr>
        <w:trPr>
          <w:trHeight w:val="315"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w:t>
            </w:r>
            <w:r>
              <w:br/>
            </w:r>
            <w:r>
              <w:rPr>
                <w:rFonts w:ascii="Times New Roman"/>
                <w:b w:val="false"/>
                <w:i w:val="false"/>
                <w:color w:val="000000"/>
                <w:sz w:val="20"/>
              </w:rPr>
              <w:t>
</w:t>
            </w:r>
            <w:r>
              <w:rPr>
                <w:rFonts w:ascii="Times New Roman"/>
                <w:b/>
                <w:i w:val="false"/>
                <w:color w:val="000000"/>
                <w:sz w:val="20"/>
              </w:rPr>
              <w:t>желісіні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пайдаланымдылы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эксплуатационной</w:t>
            </w:r>
            <w:r>
              <w:br/>
            </w:r>
            <w:r>
              <w:rPr>
                <w:rFonts w:ascii="Times New Roman"/>
                <w:b w:val="false"/>
                <w:i w:val="false"/>
                <w:color w:val="000000"/>
                <w:sz w:val="20"/>
              </w:rPr>
              <w:t>
</w:t>
            </w:r>
            <w:r>
              <w:rPr>
                <w:rFonts w:ascii="Times New Roman"/>
                <w:b w:val="false"/>
                <w:i w:val="false"/>
                <w:color w:val="000000"/>
                <w:sz w:val="20"/>
              </w:rPr>
              <w:t>длины</w:t>
            </w:r>
            <w:r>
              <w:br/>
            </w:r>
            <w:r>
              <w:rPr>
                <w:rFonts w:ascii="Times New Roman"/>
                <w:b w:val="false"/>
                <w:i w:val="false"/>
                <w:color w:val="000000"/>
                <w:sz w:val="20"/>
              </w:rPr>
              <w:t>
</w:t>
            </w:r>
            <w:r>
              <w:rPr>
                <w:rFonts w:ascii="Times New Roman"/>
                <w:b w:val="false"/>
                <w:i w:val="false"/>
                <w:color w:val="000000"/>
                <w:sz w:val="20"/>
              </w:rPr>
              <w:t>железнодорожных</w:t>
            </w:r>
            <w:r>
              <w:br/>
            </w:r>
            <w:r>
              <w:rPr>
                <w:rFonts w:ascii="Times New Roman"/>
                <w:b w:val="false"/>
                <w:i w:val="false"/>
                <w:color w:val="000000"/>
                <w:sz w:val="20"/>
              </w:rPr>
              <w:t>
</w:t>
            </w:r>
            <w:r>
              <w:rPr>
                <w:rFonts w:ascii="Times New Roman"/>
                <w:b w:val="false"/>
                <w:i w:val="false"/>
                <w:color w:val="000000"/>
                <w:sz w:val="20"/>
              </w:rPr>
              <w:t>линий, километров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лендіріл-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val="false"/>
                <w:i w:val="false"/>
                <w:color w:val="000000"/>
                <w:sz w:val="20"/>
              </w:rPr>
              <w:t>электрифи-</w:t>
            </w:r>
            <w:r>
              <w:br/>
            </w:r>
            <w:r>
              <w:rPr>
                <w:rFonts w:ascii="Times New Roman"/>
                <w:b w:val="false"/>
                <w:i w:val="false"/>
                <w:color w:val="000000"/>
                <w:sz w:val="20"/>
              </w:rPr>
              <w:t>
</w:t>
            </w:r>
            <w:r>
              <w:rPr>
                <w:rFonts w:ascii="Times New Roman"/>
                <w:b w:val="false"/>
                <w:i w:val="false"/>
                <w:color w:val="000000"/>
                <w:sz w:val="20"/>
              </w:rPr>
              <w:t>цированные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Электрлен-</w:t>
            </w:r>
            <w:r>
              <w:br/>
            </w:r>
            <w:r>
              <w:rPr>
                <w:rFonts w:ascii="Times New Roman"/>
                <w:b w:val="false"/>
                <w:i w:val="false"/>
                <w:color w:val="000000"/>
                <w:sz w:val="20"/>
              </w:rPr>
              <w:t>
</w:t>
            </w:r>
            <w:r>
              <w:rPr>
                <w:rFonts w:ascii="Times New Roman"/>
                <w:b/>
                <w:i w:val="false"/>
                <w:color w:val="000000"/>
                <w:sz w:val="20"/>
              </w:rPr>
              <w:t>дірілмеген</w:t>
            </w:r>
            <w:r>
              <w:br/>
            </w:r>
            <w:r>
              <w:rPr>
                <w:rFonts w:ascii="Times New Roman"/>
                <w:b w:val="false"/>
                <w:i w:val="false"/>
                <w:color w:val="000000"/>
                <w:sz w:val="20"/>
              </w:rPr>
              <w:t>
</w:t>
            </w:r>
            <w:r>
              <w:rPr>
                <w:rFonts w:ascii="Times New Roman"/>
                <w:b w:val="false"/>
                <w:i w:val="false"/>
                <w:color w:val="000000"/>
                <w:sz w:val="20"/>
              </w:rPr>
              <w:t>неэлектрифи-</w:t>
            </w:r>
            <w:r>
              <w:br/>
            </w:r>
            <w:r>
              <w:rPr>
                <w:rFonts w:ascii="Times New Roman"/>
                <w:b w:val="false"/>
                <w:i w:val="false"/>
                <w:color w:val="000000"/>
                <w:sz w:val="20"/>
              </w:rPr>
              <w:t>
</w:t>
            </w:r>
            <w:r>
              <w:rPr>
                <w:rFonts w:ascii="Times New Roman"/>
                <w:b w:val="false"/>
                <w:i w:val="false"/>
                <w:color w:val="000000"/>
                <w:sz w:val="20"/>
              </w:rPr>
              <w:t>цированные</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желісіні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пайдаланымдылы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w:t>
            </w:r>
            <w:r>
              <w:br/>
            </w:r>
            <w:r>
              <w:rPr>
                <w:rFonts w:ascii="Times New Roman"/>
                <w:b w:val="false"/>
                <w:i w:val="false"/>
                <w:color w:val="000000"/>
                <w:sz w:val="20"/>
              </w:rPr>
              <w:t>
</w:t>
            </w:r>
            <w:r>
              <w:rPr>
                <w:rFonts w:ascii="Times New Roman"/>
                <w:b w:val="false"/>
                <w:i w:val="false"/>
                <w:color w:val="000000"/>
                <w:sz w:val="20"/>
              </w:rPr>
              <w:t>длины железнодорожных линий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саны бойынша</w:t>
            </w:r>
            <w:r>
              <w:br/>
            </w:r>
            <w:r>
              <w:rPr>
                <w:rFonts w:ascii="Times New Roman"/>
                <w:b w:val="false"/>
                <w:i w:val="false"/>
                <w:color w:val="000000"/>
                <w:sz w:val="20"/>
              </w:rPr>
              <w:t>
</w:t>
            </w:r>
            <w:r>
              <w:rPr>
                <w:rFonts w:ascii="Times New Roman"/>
                <w:b w:val="false"/>
                <w:i w:val="false"/>
                <w:color w:val="000000"/>
                <w:sz w:val="20"/>
              </w:rPr>
              <w:t>по числу путей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однопутные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екіжолды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одан к</w:t>
            </w:r>
            <w:r>
              <w:rPr>
                <w:rFonts w:ascii="Times New Roman"/>
                <w:b/>
                <w:i w:val="false"/>
                <w:color w:val="000000"/>
                <w:sz w:val="20"/>
              </w:rPr>
              <w:t>ө</w:t>
            </w:r>
            <w:r>
              <w:rPr>
                <w:rFonts w:ascii="Times New Roman"/>
                <w:b/>
                <w:i w:val="false"/>
                <w:color w:val="000000"/>
                <w:sz w:val="20"/>
              </w:rPr>
              <w:t>п</w:t>
            </w:r>
            <w:r>
              <w:br/>
            </w:r>
            <w:r>
              <w:rPr>
                <w:rFonts w:ascii="Times New Roman"/>
                <w:b w:val="false"/>
                <w:i w:val="false"/>
                <w:color w:val="000000"/>
                <w:sz w:val="20"/>
              </w:rPr>
              <w:t>
</w:t>
            </w:r>
            <w:r>
              <w:rPr>
                <w:rFonts w:ascii="Times New Roman"/>
                <w:b w:val="false"/>
                <w:i w:val="false"/>
                <w:color w:val="000000"/>
                <w:sz w:val="20"/>
              </w:rPr>
              <w:t>двухпутные или более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жолтабанны</w:t>
            </w:r>
            <w:r>
              <w:rPr>
                <w:rFonts w:ascii="Times New Roman"/>
                <w:b/>
                <w:i w:val="false"/>
                <w:color w:val="000000"/>
                <w:sz w:val="20"/>
              </w:rPr>
              <w:t>ң</w:t>
            </w:r>
            <w:r>
              <w:rPr>
                <w:rFonts w:ascii="Times New Roman"/>
                <w:b/>
                <w:i w:val="false"/>
                <w:color w:val="000000"/>
                <w:sz w:val="20"/>
              </w:rPr>
              <w:t xml:space="preserve"> ені бойынша</w:t>
            </w:r>
            <w:r>
              <w:br/>
            </w:r>
            <w:r>
              <w:rPr>
                <w:rFonts w:ascii="Times New Roman"/>
                <w:b w:val="false"/>
                <w:i w:val="false"/>
                <w:color w:val="000000"/>
                <w:sz w:val="20"/>
              </w:rPr>
              <w:t>
</w:t>
            </w:r>
            <w:r>
              <w:rPr>
                <w:rFonts w:ascii="Times New Roman"/>
                <w:b w:val="false"/>
                <w:i w:val="false"/>
                <w:color w:val="000000"/>
                <w:sz w:val="20"/>
              </w:rPr>
              <w:t>по ширине колеи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алыпты</w:t>
            </w:r>
            <w:r>
              <w:br/>
            </w:r>
            <w:r>
              <w:rPr>
                <w:rFonts w:ascii="Times New Roman"/>
                <w:b w:val="false"/>
                <w:i w:val="false"/>
                <w:color w:val="000000"/>
                <w:sz w:val="20"/>
              </w:rPr>
              <w:t>
</w:t>
            </w:r>
            <w:r>
              <w:rPr>
                <w:rFonts w:ascii="Times New Roman"/>
                <w:b w:val="false"/>
                <w:i w:val="false"/>
                <w:color w:val="000000"/>
                <w:sz w:val="20"/>
              </w:rPr>
              <w:t>нормальная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широкая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узкая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 типі бойынша</w:t>
            </w:r>
            <w:r>
              <w:br/>
            </w:r>
            <w:r>
              <w:rPr>
                <w:rFonts w:ascii="Times New Roman"/>
                <w:b w:val="false"/>
                <w:i w:val="false"/>
                <w:color w:val="000000"/>
                <w:sz w:val="20"/>
              </w:rPr>
              <w:t>
</w:t>
            </w:r>
            <w:r>
              <w:rPr>
                <w:rFonts w:ascii="Times New Roman"/>
                <w:b w:val="false"/>
                <w:i w:val="false"/>
                <w:color w:val="000000"/>
                <w:sz w:val="20"/>
              </w:rPr>
              <w:t>по типу перевозок</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жолаушылар тасымалы</w:t>
            </w:r>
            <w:r>
              <w:br/>
            </w:r>
            <w:r>
              <w:rPr>
                <w:rFonts w:ascii="Times New Roman"/>
                <w:b w:val="false"/>
                <w:i w:val="false"/>
                <w:color w:val="000000"/>
                <w:sz w:val="20"/>
              </w:rPr>
              <w:t>
</w:t>
            </w:r>
            <w:r>
              <w:rPr>
                <w:rFonts w:ascii="Times New Roman"/>
                <w:b w:val="false"/>
                <w:i w:val="false"/>
                <w:color w:val="000000"/>
                <w:sz w:val="20"/>
              </w:rPr>
              <w:t>только пассажирские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ж</w:t>
            </w:r>
            <w:r>
              <w:rPr>
                <w:rFonts w:ascii="Times New Roman"/>
                <w:b/>
                <w:i w:val="false"/>
                <w:color w:val="000000"/>
                <w:sz w:val="20"/>
              </w:rPr>
              <w:t>ү</w:t>
            </w:r>
            <w:r>
              <w:rPr>
                <w:rFonts w:ascii="Times New Roman"/>
                <w:b/>
                <w:i w:val="false"/>
                <w:color w:val="000000"/>
                <w:sz w:val="20"/>
              </w:rPr>
              <w:t>к тасымалы</w:t>
            </w:r>
            <w:r>
              <w:br/>
            </w:r>
            <w:r>
              <w:rPr>
                <w:rFonts w:ascii="Times New Roman"/>
                <w:b w:val="false"/>
                <w:i w:val="false"/>
                <w:color w:val="000000"/>
                <w:sz w:val="20"/>
              </w:rPr>
              <w:t>
</w:t>
            </w:r>
            <w:r>
              <w:rPr>
                <w:rFonts w:ascii="Times New Roman"/>
                <w:b w:val="false"/>
                <w:i w:val="false"/>
                <w:color w:val="000000"/>
                <w:sz w:val="20"/>
              </w:rPr>
              <w:t>только грузовые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ү</w:t>
            </w:r>
            <w:r>
              <w:rPr>
                <w:rFonts w:ascii="Times New Roman"/>
                <w:b/>
                <w:i w:val="false"/>
                <w:color w:val="000000"/>
                <w:sz w:val="20"/>
              </w:rPr>
              <w:t>к тасымалы</w:t>
            </w:r>
            <w:r>
              <w:br/>
            </w:r>
            <w:r>
              <w:rPr>
                <w:rFonts w:ascii="Times New Roman"/>
                <w:b w:val="false"/>
                <w:i w:val="false"/>
                <w:color w:val="000000"/>
                <w:sz w:val="20"/>
              </w:rPr>
              <w:t>
</w:t>
            </w:r>
            <w:r>
              <w:rPr>
                <w:rFonts w:ascii="Times New Roman"/>
                <w:b w:val="false"/>
                <w:i w:val="false"/>
                <w:color w:val="000000"/>
                <w:sz w:val="20"/>
              </w:rPr>
              <w:t>пассажирские и грузовые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 типі бойынша</w:t>
            </w:r>
            <w:r>
              <w:br/>
            </w:r>
            <w:r>
              <w:rPr>
                <w:rFonts w:ascii="Times New Roman"/>
                <w:b w:val="false"/>
                <w:i w:val="false"/>
                <w:color w:val="000000"/>
                <w:sz w:val="20"/>
              </w:rPr>
              <w:t>
</w:t>
            </w:r>
            <w:r>
              <w:rPr>
                <w:rFonts w:ascii="Times New Roman"/>
                <w:b w:val="false"/>
                <w:i w:val="false"/>
                <w:color w:val="000000"/>
                <w:sz w:val="20"/>
              </w:rPr>
              <w:t>по типу тока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50Гц/ 25000В</w:t>
            </w:r>
            <w:r>
              <w:br/>
            </w:r>
            <w:r>
              <w:rPr>
                <w:rFonts w:ascii="Times New Roman"/>
                <w:b w:val="false"/>
                <w:i w:val="false"/>
                <w:color w:val="000000"/>
                <w:sz w:val="20"/>
              </w:rPr>
              <w:t>
</w:t>
            </w:r>
            <w:r>
              <w:rPr>
                <w:rFonts w:ascii="Times New Roman"/>
                <w:b w:val="false"/>
                <w:i w:val="false"/>
                <w:color w:val="000000"/>
                <w:sz w:val="20"/>
              </w:rPr>
              <w:t>50Гц/ 25000В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айнымалы ток (на</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токты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другой переменный ток</w:t>
            </w:r>
            <w:r>
              <w:br/>
            </w:r>
            <w:r>
              <w:rPr>
                <w:rFonts w:ascii="Times New Roman"/>
                <w:b w:val="false"/>
                <w:i w:val="false"/>
                <w:color w:val="000000"/>
                <w:sz w:val="20"/>
              </w:rPr>
              <w:t>
</w:t>
            </w:r>
            <w:r>
              <w:rPr>
                <w:rFonts w:ascii="Times New Roman"/>
                <w:b w:val="false"/>
                <w:i w:val="false"/>
                <w:color w:val="000000"/>
                <w:sz w:val="20"/>
              </w:rPr>
              <w:t>(указать какой именно ток)</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 ток 3000В</w:t>
            </w:r>
            <w:r>
              <w:br/>
            </w:r>
            <w:r>
              <w:rPr>
                <w:rFonts w:ascii="Times New Roman"/>
                <w:b w:val="false"/>
                <w:i w:val="false"/>
                <w:color w:val="000000"/>
                <w:sz w:val="20"/>
              </w:rPr>
              <w:t>
</w:t>
            </w:r>
            <w:r>
              <w:rPr>
                <w:rFonts w:ascii="Times New Roman"/>
                <w:b w:val="false"/>
                <w:i w:val="false"/>
                <w:color w:val="000000"/>
                <w:sz w:val="20"/>
              </w:rPr>
              <w:t>постоянный ток 3000В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 ток (на</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токты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другой постоянный ток</w:t>
            </w:r>
            <w:r>
              <w:br/>
            </w:r>
            <w:r>
              <w:rPr>
                <w:rFonts w:ascii="Times New Roman"/>
                <w:b w:val="false"/>
                <w:i w:val="false"/>
                <w:color w:val="000000"/>
                <w:sz w:val="20"/>
              </w:rPr>
              <w:t>
</w:t>
            </w:r>
            <w:r>
              <w:rPr>
                <w:rFonts w:ascii="Times New Roman"/>
                <w:b w:val="false"/>
                <w:i w:val="false"/>
                <w:color w:val="000000"/>
                <w:sz w:val="20"/>
              </w:rPr>
              <w:t>(указать какой именно ток)</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11" w:id="44"/>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Жыл со</w:t>
      </w:r>
      <w:r>
        <w:rPr>
          <w:rFonts w:ascii="Times New Roman"/>
          <w:b/>
          <w:i w:val="false"/>
          <w:color w:val="000000"/>
          <w:sz w:val="28"/>
        </w:rPr>
        <w:t>ң</w:t>
      </w:r>
      <w:r>
        <w:rPr>
          <w:rFonts w:ascii="Times New Roman"/>
          <w:b/>
          <w:i w:val="false"/>
          <w:color w:val="000000"/>
          <w:sz w:val="28"/>
        </w:rPr>
        <w:t>ына облыс бойынша темір жол желісіні</w:t>
      </w:r>
      <w:r>
        <w:rPr>
          <w:rFonts w:ascii="Times New Roman"/>
          <w:b/>
          <w:i w:val="false"/>
          <w:color w:val="000000"/>
          <w:sz w:val="28"/>
        </w:rPr>
        <w:t>ң</w:t>
      </w:r>
      <w:r>
        <w:rPr>
          <w:rFonts w:ascii="Times New Roman"/>
          <w:b/>
          <w:i w:val="false"/>
          <w:color w:val="000000"/>
          <w:sz w:val="28"/>
        </w:rPr>
        <w:t xml:space="preserve"> пайдаланымдылы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ұ</w:t>
      </w:r>
      <w:r>
        <w:rPr>
          <w:rFonts w:ascii="Times New Roman"/>
          <w:b/>
          <w:i w:val="false"/>
          <w:color w:val="000000"/>
          <w:sz w:val="28"/>
        </w:rPr>
        <w:t>зынды</w:t>
      </w:r>
      <w:r>
        <w:rPr>
          <w:rFonts w:ascii="Times New Roman"/>
          <w:b/>
          <w:i w:val="false"/>
          <w:color w:val="000000"/>
          <w:sz w:val="28"/>
        </w:rPr>
        <w:t>ғ</w:t>
      </w:r>
      <w:r>
        <w:rPr>
          <w:rFonts w:ascii="Times New Roman"/>
          <w:b/>
          <w:i w:val="false"/>
          <w:color w:val="000000"/>
          <w:sz w:val="28"/>
        </w:rPr>
        <w:t>ын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(0,1 километрге дейінгі д</w:t>
      </w:r>
      <w:r>
        <w:rPr>
          <w:rFonts w:ascii="Times New Roman"/>
          <w:b/>
          <w:i w:val="false"/>
          <w:color w:val="000000"/>
          <w:sz w:val="28"/>
        </w:rPr>
        <w:t>ә</w:t>
      </w:r>
      <w:r>
        <w:rPr>
          <w:rFonts w:ascii="Times New Roman"/>
          <w:b/>
          <w:i w:val="false"/>
          <w:color w:val="000000"/>
          <w:sz w:val="28"/>
        </w:rPr>
        <w:t>лдікпен)</w:t>
      </w:r>
      <w:r>
        <w:br/>
      </w:r>
      <w:r>
        <w:rPr>
          <w:rFonts w:ascii="Times New Roman"/>
          <w:b w:val="false"/>
          <w:i w:val="false"/>
          <w:color w:val="000000"/>
          <w:sz w:val="28"/>
        </w:rPr>
        <w:t>
</w:t>
      </w:r>
      <w:r>
        <w:rPr>
          <w:rFonts w:ascii="Times New Roman"/>
          <w:b w:val="false"/>
          <w:i w:val="false"/>
          <w:color w:val="000000"/>
          <w:sz w:val="28"/>
        </w:rPr>
        <w:t>Укажите протяженность эксплуатационной длины железнодорожных линий по областям на</w:t>
      </w:r>
      <w:r>
        <w:br/>
      </w:r>
      <w:r>
        <w:rPr>
          <w:rFonts w:ascii="Times New Roman"/>
          <w:b w:val="false"/>
          <w:i w:val="false"/>
          <w:color w:val="000000"/>
          <w:sz w:val="28"/>
        </w:rPr>
        <w:t>
</w:t>
      </w:r>
      <w:r>
        <w:rPr>
          <w:rFonts w:ascii="Times New Roman"/>
          <w:b w:val="false"/>
          <w:i w:val="false"/>
          <w:color w:val="000000"/>
          <w:sz w:val="28"/>
        </w:rPr>
        <w:t>конец года (с точностью до 0,1 километра)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8677"/>
        <w:gridCol w:w="3872"/>
      </w:tblGrid>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желісіні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пайдаланымдылы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 километр</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эксплуатационной длины</w:t>
            </w:r>
            <w:r>
              <w:br/>
            </w:r>
            <w:r>
              <w:rPr>
                <w:rFonts w:ascii="Times New Roman"/>
                <w:b w:val="false"/>
                <w:i w:val="false"/>
                <w:color w:val="000000"/>
                <w:sz w:val="20"/>
              </w:rPr>
              <w:t>
</w:t>
            </w:r>
            <w:r>
              <w:rPr>
                <w:rFonts w:ascii="Times New Roman"/>
                <w:b w:val="false"/>
                <w:i w:val="false"/>
                <w:color w:val="000000"/>
                <w:sz w:val="20"/>
              </w:rPr>
              <w:t>железнодорожных линий,</w:t>
            </w:r>
            <w:r>
              <w:br/>
            </w:r>
            <w:r>
              <w:rPr>
                <w:rFonts w:ascii="Times New Roman"/>
                <w:b w:val="false"/>
                <w:i w:val="false"/>
                <w:color w:val="000000"/>
                <w:sz w:val="20"/>
              </w:rPr>
              <w:t>
</w:t>
            </w:r>
            <w:r>
              <w:rPr>
                <w:rFonts w:ascii="Times New Roman"/>
                <w:b w:val="false"/>
                <w:i w:val="false"/>
                <w:color w:val="000000"/>
                <w:sz w:val="20"/>
              </w:rPr>
              <w:t>километров</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желісіні</w:t>
            </w:r>
            <w:r>
              <w:rPr>
                <w:rFonts w:ascii="Times New Roman"/>
                <w:b/>
                <w:i w:val="false"/>
                <w:color w:val="000000"/>
                <w:sz w:val="20"/>
              </w:rPr>
              <w:t>ң</w:t>
            </w:r>
            <w:r>
              <w:rPr>
                <w:rFonts w:ascii="Times New Roman"/>
                <w:b/>
                <w:i w:val="false"/>
                <w:color w:val="000000"/>
                <w:sz w:val="20"/>
              </w:rPr>
              <w:t xml:space="preserve"> пайдаланымдылы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w:t>
            </w:r>
            <w:r>
              <w:br/>
            </w:r>
            <w:r>
              <w:rPr>
                <w:rFonts w:ascii="Times New Roman"/>
                <w:b w:val="false"/>
                <w:i w:val="false"/>
                <w:color w:val="000000"/>
                <w:sz w:val="20"/>
              </w:rPr>
              <w:t>
</w:t>
            </w:r>
            <w:r>
              <w:rPr>
                <w:rFonts w:ascii="Times New Roman"/>
                <w:b w:val="false"/>
                <w:i w:val="false"/>
                <w:color w:val="000000"/>
                <w:sz w:val="20"/>
              </w:rPr>
              <w:t>линий</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облыс бойынша:</w:t>
            </w:r>
            <w:r>
              <w:br/>
            </w:r>
            <w:r>
              <w:rPr>
                <w:rFonts w:ascii="Times New Roman"/>
                <w:b w:val="false"/>
                <w:i w:val="false"/>
                <w:color w:val="000000"/>
                <w:sz w:val="20"/>
              </w:rPr>
              <w:t>
</w:t>
            </w:r>
            <w:r>
              <w:rPr>
                <w:rFonts w:ascii="Times New Roman"/>
                <w:b w:val="false"/>
                <w:i w:val="false"/>
                <w:color w:val="000000"/>
                <w:sz w:val="20"/>
              </w:rPr>
              <w:t>в том числе по областям:</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w:t>
            </w:r>
            <w:r>
              <w:rPr>
                <w:rFonts w:ascii="Times New Roman"/>
                <w:b/>
                <w:i w:val="false"/>
                <w:color w:val="000000"/>
                <w:sz w:val="20"/>
              </w:rPr>
              <w:t>ө</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Актюбинская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 xml:space="preserve">ыс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w:t>
            </w:r>
            <w:r>
              <w:rPr>
                <w:rFonts w:ascii="Times New Roman"/>
                <w:b/>
                <w:i w:val="false"/>
                <w:color w:val="000000"/>
                <w:sz w:val="20"/>
              </w:rPr>
              <w:t>ңғ</w:t>
            </w:r>
            <w:r>
              <w:rPr>
                <w:rFonts w:ascii="Times New Roman"/>
                <w:b/>
                <w:i w:val="false"/>
                <w:color w:val="000000"/>
                <w:sz w:val="20"/>
              </w:rPr>
              <w:t>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w:t>
            </w:r>
            <w:r>
              <w:rPr>
                <w:rFonts w:ascii="Times New Roman"/>
                <w:b/>
                <w:i w:val="false"/>
                <w:color w:val="000000"/>
                <w:sz w:val="20"/>
              </w:rPr>
              <w:t>ү</w:t>
            </w:r>
            <w:r>
              <w:rPr>
                <w:rFonts w:ascii="Times New Roman"/>
                <w:b/>
                <w:i w:val="false"/>
                <w:color w:val="000000"/>
                <w:sz w:val="20"/>
              </w:rPr>
              <w:t xml:space="preserve">стік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rPr>
                <w:rFonts w:ascii="Times New Roman"/>
                <w:b/>
                <w:i w:val="false"/>
                <w:color w:val="000000"/>
                <w:sz w:val="20"/>
              </w:rPr>
              <w:t>ң</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 xml:space="preserve">стік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мемлекеттер аума</w:t>
            </w:r>
            <w:r>
              <w:rPr>
                <w:rFonts w:ascii="Times New Roman"/>
                <w:b/>
                <w:i w:val="false"/>
                <w:color w:val="000000"/>
                <w:sz w:val="20"/>
              </w:rPr>
              <w:t>ғ</w:t>
            </w:r>
            <w:r>
              <w:rPr>
                <w:rFonts w:ascii="Times New Roman"/>
                <w:b/>
                <w:i w:val="false"/>
                <w:color w:val="000000"/>
                <w:sz w:val="20"/>
              </w:rPr>
              <w:t xml:space="preserve">ы бойынша </w:t>
            </w:r>
            <w:r>
              <w:rPr>
                <w:rFonts w:ascii="Times New Roman"/>
                <w:b/>
                <w:i w:val="false"/>
                <w:color w:val="000000"/>
                <w:sz w:val="20"/>
              </w:rPr>
              <w:t>ө</w:t>
            </w:r>
            <w:r>
              <w:rPr>
                <w:rFonts w:ascii="Times New Roman"/>
                <w:b/>
                <w:i w:val="false"/>
                <w:color w:val="000000"/>
                <w:sz w:val="20"/>
              </w:rPr>
              <w:t>тетін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Республикасыны</w:t>
            </w:r>
            <w:r>
              <w:rPr>
                <w:rFonts w:ascii="Times New Roman"/>
                <w:b/>
                <w:i w:val="false"/>
                <w:color w:val="000000"/>
                <w:sz w:val="20"/>
              </w:rPr>
              <w:t>ң</w:t>
            </w:r>
            <w:r>
              <w:rPr>
                <w:rFonts w:ascii="Times New Roman"/>
                <w:b/>
                <w:i w:val="false"/>
                <w:color w:val="000000"/>
                <w:sz w:val="20"/>
              </w:rPr>
              <w:t xml:space="preserve"> темір жол желісіні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пайдаланымдылы</w:t>
            </w:r>
            <w:r>
              <w:rPr>
                <w:rFonts w:ascii="Times New Roman"/>
                <w:b/>
                <w:i w:val="false"/>
                <w:color w:val="000000"/>
                <w:sz w:val="20"/>
              </w:rPr>
              <w:t>қ 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w:t>
            </w:r>
            <w:r>
              <w:br/>
            </w:r>
            <w:r>
              <w:rPr>
                <w:rFonts w:ascii="Times New Roman"/>
                <w:b w:val="false"/>
                <w:i w:val="false"/>
                <w:color w:val="000000"/>
                <w:sz w:val="20"/>
              </w:rPr>
              <w:t>
</w:t>
            </w:r>
            <w:r>
              <w:rPr>
                <w:rFonts w:ascii="Times New Roman"/>
                <w:b w:val="false"/>
                <w:i w:val="false"/>
                <w:color w:val="000000"/>
                <w:sz w:val="20"/>
              </w:rPr>
              <w:t>линий Республики Казахстан, проходящих по территории</w:t>
            </w:r>
            <w:r>
              <w:br/>
            </w:r>
            <w:r>
              <w:rPr>
                <w:rFonts w:ascii="Times New Roman"/>
                <w:b w:val="false"/>
                <w:i w:val="false"/>
                <w:color w:val="000000"/>
                <w:sz w:val="20"/>
              </w:rPr>
              <w:t>
</w:t>
            </w:r>
            <w:r>
              <w:rPr>
                <w:rFonts w:ascii="Times New Roman"/>
                <w:b w:val="false"/>
                <w:i w:val="false"/>
                <w:color w:val="000000"/>
                <w:sz w:val="20"/>
              </w:rPr>
              <w:t>других государств</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w:t>
            </w:r>
            <w:r>
              <w:br/>
            </w:r>
            <w:r>
              <w:rPr>
                <w:rFonts w:ascii="Times New Roman"/>
                <w:b w:val="false"/>
                <w:i w:val="false"/>
                <w:color w:val="000000"/>
                <w:sz w:val="20"/>
              </w:rPr>
              <w:t>
</w:t>
            </w:r>
            <w:r>
              <w:rPr>
                <w:rFonts w:ascii="Times New Roman"/>
                <w:b w:val="false"/>
                <w:i w:val="false"/>
                <w:color w:val="000000"/>
                <w:sz w:val="20"/>
              </w:rPr>
              <w:t>Россия: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Саратов</w:t>
            </w:r>
            <w:r>
              <w:br/>
            </w:r>
            <w:r>
              <w:rPr>
                <w:rFonts w:ascii="Times New Roman"/>
                <w:b w:val="false"/>
                <w:i w:val="false"/>
                <w:color w:val="000000"/>
                <w:sz w:val="20"/>
              </w:rPr>
              <w:t>
</w:t>
            </w:r>
            <w:r>
              <w:rPr>
                <w:rFonts w:ascii="Times New Roman"/>
                <w:b w:val="false"/>
                <w:i w:val="false"/>
                <w:color w:val="000000"/>
                <w:sz w:val="20"/>
              </w:rPr>
              <w:t>Саратовская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Орынбор</w:t>
            </w:r>
            <w:r>
              <w:br/>
            </w:r>
            <w:r>
              <w:rPr>
                <w:rFonts w:ascii="Times New Roman"/>
                <w:b w:val="false"/>
                <w:i w:val="false"/>
                <w:color w:val="000000"/>
                <w:sz w:val="20"/>
              </w:rPr>
              <w:t>
</w:t>
            </w:r>
            <w:r>
              <w:rPr>
                <w:rFonts w:ascii="Times New Roman"/>
                <w:b w:val="false"/>
                <w:i w:val="false"/>
                <w:color w:val="000000"/>
                <w:sz w:val="20"/>
              </w:rPr>
              <w:t>Оренбургская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Астрахань</w:t>
            </w:r>
            <w:r>
              <w:br/>
            </w:r>
            <w:r>
              <w:rPr>
                <w:rFonts w:ascii="Times New Roman"/>
                <w:b w:val="false"/>
                <w:i w:val="false"/>
                <w:color w:val="000000"/>
                <w:sz w:val="20"/>
              </w:rPr>
              <w:t>
</w:t>
            </w:r>
            <w:r>
              <w:rPr>
                <w:rFonts w:ascii="Times New Roman"/>
                <w:b w:val="false"/>
                <w:i w:val="false"/>
                <w:color w:val="000000"/>
                <w:sz w:val="20"/>
              </w:rPr>
              <w:t>Астраханская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Алтай </w:t>
            </w:r>
            <w:r>
              <w:rPr>
                <w:rFonts w:ascii="Times New Roman"/>
                <w:b/>
                <w:i w:val="false"/>
                <w:color w:val="000000"/>
                <w:sz w:val="20"/>
              </w:rPr>
              <w:t>ө</w:t>
            </w:r>
            <w:r>
              <w:rPr>
                <w:rFonts w:ascii="Times New Roman"/>
                <w:b/>
                <w:i w:val="false"/>
                <w:color w:val="000000"/>
                <w:sz w:val="20"/>
              </w:rPr>
              <w:t>лкесі</w:t>
            </w:r>
            <w:r>
              <w:br/>
            </w:r>
            <w:r>
              <w:rPr>
                <w:rFonts w:ascii="Times New Roman"/>
                <w:b w:val="false"/>
                <w:i w:val="false"/>
                <w:color w:val="000000"/>
                <w:sz w:val="20"/>
              </w:rPr>
              <w:t>
</w:t>
            </w:r>
            <w:r>
              <w:rPr>
                <w:rFonts w:ascii="Times New Roman"/>
                <w:b w:val="false"/>
                <w:i w:val="false"/>
                <w:color w:val="000000"/>
                <w:sz w:val="20"/>
              </w:rPr>
              <w:t>Алтайский край</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ыр</w:t>
            </w:r>
            <w:r>
              <w:rPr>
                <w:rFonts w:ascii="Times New Roman"/>
                <w:b/>
                <w:i w:val="false"/>
                <w:color w:val="000000"/>
                <w:sz w:val="20"/>
              </w:rPr>
              <w:t>ғ</w:t>
            </w:r>
            <w:r>
              <w:rPr>
                <w:rFonts w:ascii="Times New Roman"/>
                <w:b/>
                <w:i w:val="false"/>
                <w:color w:val="000000"/>
                <w:sz w:val="20"/>
              </w:rPr>
              <w:t>ызстан</w:t>
            </w:r>
            <w:r>
              <w:br/>
            </w:r>
            <w:r>
              <w:rPr>
                <w:rFonts w:ascii="Times New Roman"/>
                <w:b w:val="false"/>
                <w:i w:val="false"/>
                <w:color w:val="000000"/>
                <w:sz w:val="20"/>
              </w:rPr>
              <w:t>
</w:t>
            </w:r>
            <w:r>
              <w:rPr>
                <w:rFonts w:ascii="Times New Roman"/>
                <w:b w:val="false"/>
                <w:i w:val="false"/>
                <w:color w:val="000000"/>
                <w:sz w:val="20"/>
              </w:rPr>
              <w:t>Кыргызстан</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облыстарыны</w:t>
            </w:r>
            <w:r>
              <w:rPr>
                <w:rFonts w:ascii="Times New Roman"/>
                <w:b/>
                <w:i w:val="false"/>
                <w:color w:val="000000"/>
                <w:sz w:val="20"/>
              </w:rPr>
              <w:t>ң</w:t>
            </w:r>
            <w:r>
              <w:rPr>
                <w:rFonts w:ascii="Times New Roman"/>
                <w:b/>
                <w:i w:val="false"/>
                <w:color w:val="000000"/>
                <w:sz w:val="20"/>
              </w:rPr>
              <w:t xml:space="preserve"> аума</w:t>
            </w:r>
            <w:r>
              <w:rPr>
                <w:rFonts w:ascii="Times New Roman"/>
                <w:b/>
                <w:i w:val="false"/>
                <w:color w:val="000000"/>
                <w:sz w:val="20"/>
              </w:rPr>
              <w:t>ғ</w:t>
            </w:r>
            <w:r>
              <w:rPr>
                <w:rFonts w:ascii="Times New Roman"/>
                <w:b/>
                <w:i w:val="false"/>
                <w:color w:val="000000"/>
                <w:sz w:val="20"/>
              </w:rPr>
              <w:t xml:space="preserve">ы бойынша </w:t>
            </w:r>
            <w:r>
              <w:rPr>
                <w:rFonts w:ascii="Times New Roman"/>
                <w:b/>
                <w:i w:val="false"/>
                <w:color w:val="000000"/>
                <w:sz w:val="20"/>
              </w:rPr>
              <w:t>ө</w:t>
            </w:r>
            <w:r>
              <w:rPr>
                <w:rFonts w:ascii="Times New Roman"/>
                <w:b/>
                <w:i w:val="false"/>
                <w:color w:val="000000"/>
                <w:sz w:val="20"/>
              </w:rPr>
              <w:t>тетін</w:t>
            </w:r>
            <w:r>
              <w:br/>
            </w: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мемлекеттерді</w:t>
            </w:r>
            <w:r>
              <w:rPr>
                <w:rFonts w:ascii="Times New Roman"/>
                <w:b/>
                <w:i w:val="false"/>
                <w:color w:val="000000"/>
                <w:sz w:val="20"/>
              </w:rPr>
              <w:t>ң</w:t>
            </w:r>
            <w:r>
              <w:rPr>
                <w:rFonts w:ascii="Times New Roman"/>
                <w:b/>
                <w:i w:val="false"/>
                <w:color w:val="000000"/>
                <w:sz w:val="20"/>
              </w:rPr>
              <w:t xml:space="preserve"> темір жол желісіні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пайдаланымдылы</w:t>
            </w:r>
            <w:r>
              <w:rPr>
                <w:rFonts w:ascii="Times New Roman"/>
                <w:b/>
                <w:i w:val="false"/>
                <w:color w:val="000000"/>
                <w:sz w:val="20"/>
              </w:rPr>
              <w:t>қ 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w:t>
            </w:r>
            <w:r>
              <w:br/>
            </w:r>
            <w:r>
              <w:rPr>
                <w:rFonts w:ascii="Times New Roman"/>
                <w:b w:val="false"/>
                <w:i w:val="false"/>
                <w:color w:val="000000"/>
                <w:sz w:val="20"/>
              </w:rPr>
              <w:t>
</w:t>
            </w:r>
            <w:r>
              <w:rPr>
                <w:rFonts w:ascii="Times New Roman"/>
                <w:b w:val="false"/>
                <w:i w:val="false"/>
                <w:color w:val="000000"/>
                <w:sz w:val="20"/>
              </w:rPr>
              <w:t>линий других государств, проходящих по территории</w:t>
            </w:r>
            <w:r>
              <w:br/>
            </w:r>
            <w:r>
              <w:rPr>
                <w:rFonts w:ascii="Times New Roman"/>
                <w:b w:val="false"/>
                <w:i w:val="false"/>
                <w:color w:val="000000"/>
                <w:sz w:val="20"/>
              </w:rPr>
              <w:t>
</w:t>
            </w:r>
            <w:r>
              <w:rPr>
                <w:rFonts w:ascii="Times New Roman"/>
                <w:b w:val="false"/>
                <w:i w:val="false"/>
                <w:color w:val="000000"/>
                <w:sz w:val="20"/>
              </w:rPr>
              <w:t>областей Казахстана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стік Орал темір жолы</w:t>
            </w:r>
            <w:r>
              <w:br/>
            </w:r>
            <w:r>
              <w:rPr>
                <w:rFonts w:ascii="Times New Roman"/>
                <w:b w:val="false"/>
                <w:i w:val="false"/>
                <w:color w:val="000000"/>
                <w:sz w:val="20"/>
              </w:rPr>
              <w:t>
</w:t>
            </w:r>
            <w:r>
              <w:rPr>
                <w:rFonts w:ascii="Times New Roman"/>
                <w:b w:val="false"/>
                <w:i w:val="false"/>
                <w:color w:val="000000"/>
                <w:sz w:val="20"/>
              </w:rPr>
              <w:t>Южно-Уральская железная дорога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w:t>
            </w:r>
            <w:r>
              <w:rPr>
                <w:rFonts w:ascii="Times New Roman"/>
                <w:b/>
                <w:i w:val="false"/>
                <w:color w:val="000000"/>
                <w:sz w:val="20"/>
              </w:rPr>
              <w:t>ө</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Актюбинская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w:t>
            </w:r>
            <w:r>
              <w:rPr>
                <w:rFonts w:ascii="Times New Roman"/>
                <w:b/>
                <w:i w:val="false"/>
                <w:color w:val="000000"/>
                <w:sz w:val="20"/>
              </w:rPr>
              <w:t>ү</w:t>
            </w:r>
            <w:r>
              <w:rPr>
                <w:rFonts w:ascii="Times New Roman"/>
                <w:b/>
                <w:i w:val="false"/>
                <w:color w:val="000000"/>
                <w:sz w:val="20"/>
              </w:rPr>
              <w:t xml:space="preserve">стік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Сібір темір жолы</w:t>
            </w:r>
            <w:r>
              <w:br/>
            </w:r>
            <w:r>
              <w:rPr>
                <w:rFonts w:ascii="Times New Roman"/>
                <w:b w:val="false"/>
                <w:i w:val="false"/>
                <w:color w:val="000000"/>
                <w:sz w:val="20"/>
              </w:rPr>
              <w:t>
</w:t>
            </w:r>
            <w:r>
              <w:rPr>
                <w:rFonts w:ascii="Times New Roman"/>
                <w:b w:val="false"/>
                <w:i w:val="false"/>
                <w:color w:val="000000"/>
                <w:sz w:val="20"/>
              </w:rPr>
              <w:t>Западно-Сибирская железная дорога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Волга ма</w:t>
            </w:r>
            <w:r>
              <w:rPr>
                <w:rFonts w:ascii="Times New Roman"/>
                <w:b/>
                <w:i w:val="false"/>
                <w:color w:val="000000"/>
                <w:sz w:val="20"/>
              </w:rPr>
              <w:t>ң</w:t>
            </w:r>
            <w:r>
              <w:rPr>
                <w:rFonts w:ascii="Times New Roman"/>
                <w:b/>
                <w:i w:val="false"/>
                <w:color w:val="000000"/>
                <w:sz w:val="20"/>
              </w:rPr>
              <w:t>ы темір жолы</w:t>
            </w:r>
            <w:r>
              <w:br/>
            </w:r>
            <w:r>
              <w:rPr>
                <w:rFonts w:ascii="Times New Roman"/>
                <w:b w:val="false"/>
                <w:i w:val="false"/>
                <w:color w:val="000000"/>
                <w:sz w:val="20"/>
              </w:rPr>
              <w:t>
</w:t>
            </w:r>
            <w:r>
              <w:rPr>
                <w:rFonts w:ascii="Times New Roman"/>
                <w:b w:val="false"/>
                <w:i w:val="false"/>
                <w:color w:val="000000"/>
                <w:sz w:val="20"/>
              </w:rPr>
              <w:t>Приволжская железная дорога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ыр</w:t>
            </w:r>
            <w:r>
              <w:rPr>
                <w:rFonts w:ascii="Times New Roman"/>
                <w:b/>
                <w:i w:val="false"/>
                <w:color w:val="000000"/>
                <w:sz w:val="20"/>
              </w:rPr>
              <w:t>ғ</w:t>
            </w:r>
            <w:r>
              <w:rPr>
                <w:rFonts w:ascii="Times New Roman"/>
                <w:b/>
                <w:i w:val="false"/>
                <w:color w:val="000000"/>
                <w:sz w:val="20"/>
              </w:rPr>
              <w:t>ыз темір жолы</w:t>
            </w:r>
            <w:r>
              <w:br/>
            </w:r>
            <w:r>
              <w:rPr>
                <w:rFonts w:ascii="Times New Roman"/>
                <w:b w:val="false"/>
                <w:i w:val="false"/>
                <w:color w:val="000000"/>
                <w:sz w:val="20"/>
              </w:rPr>
              <w:t>
</w:t>
            </w:r>
            <w:r>
              <w:rPr>
                <w:rFonts w:ascii="Times New Roman"/>
                <w:b w:val="false"/>
                <w:i w:val="false"/>
                <w:color w:val="000000"/>
                <w:sz w:val="20"/>
              </w:rPr>
              <w:t>Кыргызская железная дорога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w:t>
      </w:r>
      <w:r>
        <w:br/>
      </w:r>
      <w:r>
        <w:rPr>
          <w:rFonts w:ascii="Times New Roman"/>
          <w:b w:val="false"/>
          <w:i w:val="false"/>
          <w:color w:val="000000"/>
          <w:sz w:val="28"/>
        </w:rPr>
        <w:t>
Адрес электронной почты _____________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12" w:id="4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45"/>
    <w:bookmarkStart w:name="z413" w:id="4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протяженности эксплуатационной длины железнодорожных</w:t>
      </w:r>
      <w:r>
        <w:br/>
      </w:r>
      <w:r>
        <w:rPr>
          <w:rFonts w:ascii="Times New Roman"/>
          <w:b/>
          <w:i w:val="false"/>
          <w:color w:val="000000"/>
        </w:rPr>
        <w:t>
линий" (код 0811104, индекс 1-ЖД, периодичность годовая)</w:t>
      </w:r>
    </w:p>
    <w:bookmarkEnd w:id="46"/>
    <w:bookmarkStart w:name="z414" w:id="4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протяженности эксплуатационной длины железнодорожных линий" (код 0811104, индекс 1-ЖД,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двухпутный - участок, имеющий на всей протяженности между ограничивающими его раздельными пунктами с путевым развитием, два главных пути даже и в том случае, если эти пути полностью (или частично) устроены на раздельном (самостоятельном) земляном полотне. Эксплуатационная длина такого участка исчисляется по кратчайшему пути;</w:t>
      </w:r>
      <w:r>
        <w:br/>
      </w:r>
      <w:r>
        <w:rPr>
          <w:rFonts w:ascii="Times New Roman"/>
          <w:b w:val="false"/>
          <w:i w:val="false"/>
          <w:color w:val="000000"/>
          <w:sz w:val="28"/>
        </w:rPr>
        <w:t>
</w:t>
      </w:r>
      <w:r>
        <w:rPr>
          <w:rFonts w:ascii="Times New Roman"/>
          <w:b w:val="false"/>
          <w:i w:val="false"/>
          <w:color w:val="000000"/>
          <w:sz w:val="28"/>
        </w:rPr>
        <w:t>
      2) ширина колеи - расстояние между двумя рельсами, измеренное между внутренними краями головок рельсов. В настоящее время используется железнодорожная колея следующей ширины:</w:t>
      </w:r>
      <w:r>
        <w:br/>
      </w:r>
      <w:r>
        <w:rPr>
          <w:rFonts w:ascii="Times New Roman"/>
          <w:b w:val="false"/>
          <w:i w:val="false"/>
          <w:color w:val="000000"/>
          <w:sz w:val="28"/>
        </w:rPr>
        <w:t>
</w:t>
      </w:r>
      <w:r>
        <w:rPr>
          <w:rFonts w:ascii="Times New Roman"/>
          <w:b w:val="false"/>
          <w:i w:val="false"/>
          <w:color w:val="000000"/>
          <w:sz w:val="28"/>
        </w:rPr>
        <w:t>
      нормальная колея 1,435 м;</w:t>
      </w:r>
      <w:r>
        <w:br/>
      </w:r>
      <w:r>
        <w:rPr>
          <w:rFonts w:ascii="Times New Roman"/>
          <w:b w:val="false"/>
          <w:i w:val="false"/>
          <w:color w:val="000000"/>
          <w:sz w:val="28"/>
        </w:rPr>
        <w:t>
</w:t>
      </w:r>
      <w:r>
        <w:rPr>
          <w:rFonts w:ascii="Times New Roman"/>
          <w:b w:val="false"/>
          <w:i w:val="false"/>
          <w:color w:val="000000"/>
          <w:sz w:val="28"/>
        </w:rPr>
        <w:t>
      широкая колея: 1,520 м, 1,524 м, 1,600 м, 1,668 м;</w:t>
      </w:r>
      <w:r>
        <w:br/>
      </w:r>
      <w:r>
        <w:rPr>
          <w:rFonts w:ascii="Times New Roman"/>
          <w:b w:val="false"/>
          <w:i w:val="false"/>
          <w:color w:val="000000"/>
          <w:sz w:val="28"/>
        </w:rPr>
        <w:t>
</w:t>
      </w:r>
      <w:r>
        <w:rPr>
          <w:rFonts w:ascii="Times New Roman"/>
          <w:b w:val="false"/>
          <w:i w:val="false"/>
          <w:color w:val="000000"/>
          <w:sz w:val="28"/>
        </w:rPr>
        <w:t>
      узкая колея: 0,60 м, 0,70 м, 0,75 м, 0,76 м, 0,785 м, 0,90 м, 1,00 м;</w:t>
      </w:r>
      <w:r>
        <w:br/>
      </w:r>
      <w:r>
        <w:rPr>
          <w:rFonts w:ascii="Times New Roman"/>
          <w:b w:val="false"/>
          <w:i w:val="false"/>
          <w:color w:val="000000"/>
          <w:sz w:val="28"/>
        </w:rPr>
        <w:t>
</w:t>
      </w:r>
      <w:r>
        <w:rPr>
          <w:rFonts w:ascii="Times New Roman"/>
          <w:b w:val="false"/>
          <w:i w:val="false"/>
          <w:color w:val="000000"/>
          <w:sz w:val="28"/>
        </w:rPr>
        <w:t>
      3) эксплуатационная длина линии - протяжение главного пути, измеренное между осями раздельных пунктов с путевым развитием (станций, разъездов, обгонных пунктов), ограничивающих эту линию;</w:t>
      </w:r>
      <w:r>
        <w:br/>
      </w:r>
      <w:r>
        <w:rPr>
          <w:rFonts w:ascii="Times New Roman"/>
          <w:b w:val="false"/>
          <w:i w:val="false"/>
          <w:color w:val="000000"/>
          <w:sz w:val="28"/>
        </w:rPr>
        <w:t>
</w:t>
      </w:r>
      <w:r>
        <w:rPr>
          <w:rFonts w:ascii="Times New Roman"/>
          <w:b w:val="false"/>
          <w:i w:val="false"/>
          <w:color w:val="000000"/>
          <w:sz w:val="28"/>
        </w:rPr>
        <w:t>
      4) трехпутный - участок, имеющий на всем протяжении между раздельными пунктами с путевым развитием три главных пути;</w:t>
      </w:r>
      <w:r>
        <w:br/>
      </w:r>
      <w:r>
        <w:rPr>
          <w:rFonts w:ascii="Times New Roman"/>
          <w:b w:val="false"/>
          <w:i w:val="false"/>
          <w:color w:val="000000"/>
          <w:sz w:val="28"/>
        </w:rPr>
        <w:t>
</w:t>
      </w:r>
      <w:r>
        <w:rPr>
          <w:rFonts w:ascii="Times New Roman"/>
          <w:b w:val="false"/>
          <w:i w:val="false"/>
          <w:color w:val="000000"/>
          <w:sz w:val="28"/>
        </w:rPr>
        <w:t>
      5) электрифицированные линии - это линии с одним или несколькими электрифицированными главными путями, которые снабжены воздушным контактным рельсом, чтобы сделать возможной электрическую тягу.</w:t>
      </w:r>
      <w:r>
        <w:br/>
      </w:r>
      <w:r>
        <w:rPr>
          <w:rFonts w:ascii="Times New Roman"/>
          <w:b w:val="false"/>
          <w:i w:val="false"/>
          <w:color w:val="000000"/>
          <w:sz w:val="28"/>
        </w:rPr>
        <w:t>
</w:t>
      </w:r>
      <w:r>
        <w:rPr>
          <w:rFonts w:ascii="Times New Roman"/>
          <w:b w:val="false"/>
          <w:i w:val="false"/>
          <w:color w:val="000000"/>
          <w:sz w:val="28"/>
        </w:rPr>
        <w:t>
      Участки линий, прилегающие к станциям и электрифицированные лишь для того, чтобы было возможно маневрирование, и электрификация которых не продолжена до следующей станции, должны считаться неэлектрифицированными линиями.</w:t>
      </w:r>
      <w:r>
        <w:br/>
      </w:r>
      <w:r>
        <w:rPr>
          <w:rFonts w:ascii="Times New Roman"/>
          <w:b w:val="false"/>
          <w:i w:val="false"/>
          <w:color w:val="000000"/>
          <w:sz w:val="28"/>
        </w:rPr>
        <w:t>
</w:t>
      </w:r>
      <w:r>
        <w:rPr>
          <w:rFonts w:ascii="Times New Roman"/>
          <w:b w:val="false"/>
          <w:i w:val="false"/>
          <w:color w:val="000000"/>
          <w:sz w:val="28"/>
        </w:rPr>
        <w:t>
      3. Эксплуатационную длину определяют: двухпутных и многопутных участков - по кратчайшему пути, многопутных тупиковых линий, упирающихся в пассажирское здание, по наибольшему из главных ее путей, линии или ветки, примыкающей к другой линии; до оси ближайшего раздельного пункта с путевым развитием. Таким образом, отрезок пути от места слияния двух линий (то есть от стрелки примыкания) до оси этого пункта входит в эксплуатационную длину обеих линий, то есть учитывается два раза. При наличии нескольких примыканий в направлении к этому раздельному пункту такие отрезки пути учитываются в эксплуатационной длине несколько раз.</w:t>
      </w:r>
      <w:r>
        <w:br/>
      </w:r>
      <w:r>
        <w:rPr>
          <w:rFonts w:ascii="Times New Roman"/>
          <w:b w:val="false"/>
          <w:i w:val="false"/>
          <w:color w:val="000000"/>
          <w:sz w:val="28"/>
        </w:rPr>
        <w:t>
</w:t>
      </w:r>
      <w:r>
        <w:rPr>
          <w:rFonts w:ascii="Times New Roman"/>
          <w:b w:val="false"/>
          <w:i w:val="false"/>
          <w:color w:val="000000"/>
          <w:sz w:val="28"/>
        </w:rPr>
        <w:t>
      При определении эксплуатационной длины считают самостоятельными, а не в качестве вторых, третьих и так далее путей выходы непосредственно из парков приема и отправления или формирования поездов, которые примыкают к главным путям на перегонах, ветки, являющиеся продолжением главных путей или соединяющие главные линии одной или нескольких дорог, когда они до окончательного отклонения в сторону идут на перегоне параллельно главным путям. Если же эти выходы, ветки и прочие пути следуют параллельно главному пути в пределах всего перегона от оси одной до оси другой станции и служат для пропуска поездов, то они должны быть учтены как вторые или третьи пути.</w:t>
      </w:r>
      <w:r>
        <w:br/>
      </w:r>
      <w:r>
        <w:rPr>
          <w:rFonts w:ascii="Times New Roman"/>
          <w:b w:val="false"/>
          <w:i w:val="false"/>
          <w:color w:val="000000"/>
          <w:sz w:val="28"/>
        </w:rPr>
        <w:t>
</w:t>
      </w:r>
      <w:r>
        <w:rPr>
          <w:rFonts w:ascii="Times New Roman"/>
          <w:b w:val="false"/>
          <w:i w:val="false"/>
          <w:color w:val="000000"/>
          <w:sz w:val="28"/>
        </w:rPr>
        <w:t>
      Эксплуатационная длина определяется только для главных путей.</w:t>
      </w:r>
      <w:r>
        <w:br/>
      </w:r>
      <w:r>
        <w:rPr>
          <w:rFonts w:ascii="Times New Roman"/>
          <w:b w:val="false"/>
          <w:i w:val="false"/>
          <w:color w:val="000000"/>
          <w:sz w:val="28"/>
        </w:rPr>
        <w:t>
</w:t>
      </w:r>
      <w:r>
        <w:rPr>
          <w:rFonts w:ascii="Times New Roman"/>
          <w:b w:val="false"/>
          <w:i w:val="false"/>
          <w:color w:val="000000"/>
          <w:sz w:val="28"/>
        </w:rPr>
        <w:t>
      В местах соприкосновения соседних дистанций пути (дорог, отделений дорог и других подразделений) эксплуатационную длину определяют от (или до) установленных границ этих подразделений.</w:t>
      </w:r>
      <w:r>
        <w:br/>
      </w:r>
      <w:r>
        <w:rPr>
          <w:rFonts w:ascii="Times New Roman"/>
          <w:b w:val="false"/>
          <w:i w:val="false"/>
          <w:color w:val="000000"/>
          <w:sz w:val="28"/>
        </w:rPr>
        <w:t>
</w:t>
      </w:r>
      <w:r>
        <w:rPr>
          <w:rFonts w:ascii="Times New Roman"/>
          <w:b w:val="false"/>
          <w:i w:val="false"/>
          <w:color w:val="000000"/>
          <w:sz w:val="28"/>
        </w:rPr>
        <w:t>
      Все показатели должны заполняться с одним знаком после запятой.</w:t>
      </w:r>
      <w:r>
        <w:br/>
      </w:r>
      <w:r>
        <w:rPr>
          <w:rFonts w:ascii="Times New Roman"/>
          <w:b w:val="false"/>
          <w:i w:val="false"/>
          <w:color w:val="000000"/>
          <w:sz w:val="28"/>
        </w:rPr>
        <w:t>
</w:t>
      </w:r>
      <w:r>
        <w:rPr>
          <w:rFonts w:ascii="Times New Roman"/>
          <w:b w:val="false"/>
          <w:i w:val="false"/>
          <w:color w:val="000000"/>
          <w:sz w:val="28"/>
        </w:rPr>
        <w:t>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"Протяженность эксплуатационной длины железнодорожных линий".</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графы 2-3 по всем строкам</w:t>
      </w:r>
      <w:r>
        <w:br/>
      </w:r>
      <w:r>
        <w:rPr>
          <w:rFonts w:ascii="Times New Roman"/>
          <w:b w:val="false"/>
          <w:i w:val="false"/>
          <w:color w:val="000000"/>
          <w:sz w:val="28"/>
        </w:rPr>
        <w:t>
</w:t>
      </w:r>
      <w:r>
        <w:rPr>
          <w:rFonts w:ascii="Times New Roman"/>
          <w:b w:val="false"/>
          <w:i w:val="false"/>
          <w:color w:val="000000"/>
          <w:sz w:val="28"/>
        </w:rPr>
        <w:t>
      Строка 1 = строка 2 = строка 5 = строка 9 по всем графам</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2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строки 3-4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5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строки 6-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9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строки 10-12 для каждой строки</w:t>
      </w:r>
      <w:r>
        <w:br/>
      </w:r>
      <w:r>
        <w:rPr>
          <w:rFonts w:ascii="Times New Roman"/>
          <w:b w:val="false"/>
          <w:i w:val="false"/>
          <w:color w:val="000000"/>
          <w:sz w:val="28"/>
        </w:rPr>
        <w:t>
</w:t>
      </w:r>
      <w:r>
        <w:rPr>
          <w:rFonts w:ascii="Times New Roman"/>
          <w:b w:val="false"/>
          <w:i w:val="false"/>
          <w:color w:val="000000"/>
          <w:sz w:val="28"/>
        </w:rPr>
        <w:t>
      Строка 13 графа 1 = строка 13 графа 2</w:t>
      </w:r>
      <w:r>
        <w:br/>
      </w:r>
      <w:r>
        <w:rPr>
          <w:rFonts w:ascii="Times New Roman"/>
          <w:b w:val="false"/>
          <w:i w:val="false"/>
          <w:color w:val="000000"/>
          <w:sz w:val="28"/>
        </w:rPr>
        <w:t>
</w:t>
      </w:r>
      <w:r>
        <w:rPr>
          <w:rFonts w:ascii="Times New Roman"/>
          <w:b w:val="false"/>
          <w:i w:val="false"/>
          <w:color w:val="000000"/>
          <w:sz w:val="28"/>
        </w:rPr>
        <w:t xml:space="preserve">
      Строка 13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строки 14-17</w:t>
      </w:r>
      <w:r>
        <w:br/>
      </w:r>
      <w:r>
        <w:rPr>
          <w:rFonts w:ascii="Times New Roman"/>
          <w:b w:val="false"/>
          <w:i w:val="false"/>
          <w:color w:val="000000"/>
          <w:sz w:val="28"/>
        </w:rPr>
        <w:t>
</w:t>
      </w:r>
      <w:r>
        <w:rPr>
          <w:rFonts w:ascii="Times New Roman"/>
          <w:b w:val="false"/>
          <w:i w:val="false"/>
          <w:color w:val="000000"/>
          <w:sz w:val="28"/>
        </w:rPr>
        <w:t>
      Строка 14 графа 1 = строка 14 графа 2</w:t>
      </w:r>
      <w:r>
        <w:br/>
      </w:r>
      <w:r>
        <w:rPr>
          <w:rFonts w:ascii="Times New Roman"/>
          <w:b w:val="false"/>
          <w:i w:val="false"/>
          <w:color w:val="000000"/>
          <w:sz w:val="28"/>
        </w:rPr>
        <w:t>
</w:t>
      </w:r>
      <w:r>
        <w:rPr>
          <w:rFonts w:ascii="Times New Roman"/>
          <w:b w:val="false"/>
          <w:i w:val="false"/>
          <w:color w:val="000000"/>
          <w:sz w:val="28"/>
        </w:rPr>
        <w:t>
      Строка 15 графа 1 = строка 15 графа 2</w:t>
      </w:r>
      <w:r>
        <w:br/>
      </w:r>
      <w:r>
        <w:rPr>
          <w:rFonts w:ascii="Times New Roman"/>
          <w:b w:val="false"/>
          <w:i w:val="false"/>
          <w:color w:val="000000"/>
          <w:sz w:val="28"/>
        </w:rPr>
        <w:t>
</w:t>
      </w:r>
      <w:r>
        <w:rPr>
          <w:rFonts w:ascii="Times New Roman"/>
          <w:b w:val="false"/>
          <w:i w:val="false"/>
          <w:color w:val="000000"/>
          <w:sz w:val="28"/>
        </w:rPr>
        <w:t>
      Строка 16 графа 1 = строка 16 графа 2</w:t>
      </w:r>
      <w:r>
        <w:br/>
      </w:r>
      <w:r>
        <w:rPr>
          <w:rFonts w:ascii="Times New Roman"/>
          <w:b w:val="false"/>
          <w:i w:val="false"/>
          <w:color w:val="000000"/>
          <w:sz w:val="28"/>
        </w:rPr>
        <w:t>
</w:t>
      </w:r>
      <w:r>
        <w:rPr>
          <w:rFonts w:ascii="Times New Roman"/>
          <w:b w:val="false"/>
          <w:i w:val="false"/>
          <w:color w:val="000000"/>
          <w:sz w:val="28"/>
        </w:rPr>
        <w:t>
      Строка 17 графа 1 = строка 17 графа 2</w:t>
      </w:r>
      <w:r>
        <w:br/>
      </w:r>
      <w:r>
        <w:rPr>
          <w:rFonts w:ascii="Times New Roman"/>
          <w:b w:val="false"/>
          <w:i w:val="false"/>
          <w:color w:val="000000"/>
          <w:sz w:val="28"/>
        </w:rPr>
        <w:t>
</w:t>
      </w:r>
      <w:r>
        <w:rPr>
          <w:rFonts w:ascii="Times New Roman"/>
          <w:b w:val="false"/>
          <w:i w:val="false"/>
          <w:color w:val="000000"/>
          <w:sz w:val="28"/>
        </w:rPr>
        <w:t>
      2) раздел 2 "Протяженность эксплуатационной длины железнодорожных линий по областям".</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строки 2-16</w:t>
      </w:r>
      <w:r>
        <w:br/>
      </w:r>
      <w:r>
        <w:rPr>
          <w:rFonts w:ascii="Times New Roman"/>
          <w:b w:val="false"/>
          <w:i w:val="false"/>
          <w:color w:val="000000"/>
          <w:sz w:val="28"/>
        </w:rPr>
        <w:t>
</w:t>
      </w:r>
      <w:r>
        <w:rPr>
          <w:rFonts w:ascii="Times New Roman"/>
          <w:b w:val="false"/>
          <w:i w:val="false"/>
          <w:color w:val="000000"/>
          <w:sz w:val="28"/>
        </w:rPr>
        <w:t>
      Строка 16 = строка 17 + строка 22</w:t>
      </w:r>
      <w:r>
        <w:br/>
      </w:r>
      <w:r>
        <w:rPr>
          <w:rFonts w:ascii="Times New Roman"/>
          <w:b w:val="false"/>
          <w:i w:val="false"/>
          <w:color w:val="000000"/>
          <w:sz w:val="28"/>
        </w:rPr>
        <w:t>
</w:t>
      </w:r>
      <w:r>
        <w:rPr>
          <w:rFonts w:ascii="Times New Roman"/>
          <w:b w:val="false"/>
          <w:i w:val="false"/>
          <w:color w:val="000000"/>
          <w:sz w:val="28"/>
        </w:rPr>
        <w:t xml:space="preserve">
      Строка 17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строки 18-21</w:t>
      </w:r>
      <w:r>
        <w:br/>
      </w:r>
      <w:r>
        <w:rPr>
          <w:rFonts w:ascii="Times New Roman"/>
          <w:b w:val="false"/>
          <w:i w:val="false"/>
          <w:color w:val="000000"/>
          <w:sz w:val="28"/>
        </w:rPr>
        <w:t>
</w:t>
      </w:r>
      <w:r>
        <w:rPr>
          <w:rFonts w:ascii="Times New Roman"/>
          <w:b w:val="false"/>
          <w:i w:val="false"/>
          <w:color w:val="000000"/>
          <w:sz w:val="28"/>
        </w:rPr>
        <w:t>
      Строка 23 = строка 24 + строка 28 + строка 31 + строка 33</w:t>
      </w:r>
      <w:r>
        <w:br/>
      </w:r>
      <w:r>
        <w:rPr>
          <w:rFonts w:ascii="Times New Roman"/>
          <w:b w:val="false"/>
          <w:i w:val="false"/>
          <w:color w:val="000000"/>
          <w:sz w:val="28"/>
        </w:rPr>
        <w:t>
</w:t>
      </w:r>
      <w:r>
        <w:rPr>
          <w:rFonts w:ascii="Times New Roman"/>
          <w:b w:val="false"/>
          <w:i w:val="false"/>
          <w:color w:val="000000"/>
          <w:sz w:val="28"/>
        </w:rPr>
        <w:t>
      Строка 24 = строка 25 + строка 26 + строка 27</w:t>
      </w:r>
      <w:r>
        <w:br/>
      </w:r>
      <w:r>
        <w:rPr>
          <w:rFonts w:ascii="Times New Roman"/>
          <w:b w:val="false"/>
          <w:i w:val="false"/>
          <w:color w:val="000000"/>
          <w:sz w:val="28"/>
        </w:rPr>
        <w:t>
</w:t>
      </w:r>
      <w:r>
        <w:rPr>
          <w:rFonts w:ascii="Times New Roman"/>
          <w:b w:val="false"/>
          <w:i w:val="false"/>
          <w:color w:val="000000"/>
          <w:sz w:val="28"/>
        </w:rPr>
        <w:t>
      Строка 28 = строка 29 + строка 30</w:t>
      </w:r>
      <w:r>
        <w:br/>
      </w:r>
      <w:r>
        <w:rPr>
          <w:rFonts w:ascii="Times New Roman"/>
          <w:b w:val="false"/>
          <w:i w:val="false"/>
          <w:color w:val="000000"/>
          <w:sz w:val="28"/>
        </w:rPr>
        <w:t>
</w:t>
      </w:r>
      <w:r>
        <w:rPr>
          <w:rFonts w:ascii="Times New Roman"/>
          <w:b w:val="false"/>
          <w:i w:val="false"/>
          <w:color w:val="000000"/>
          <w:sz w:val="28"/>
        </w:rPr>
        <w:t>
      Строка 31 = строка 32</w:t>
      </w:r>
      <w:r>
        <w:br/>
      </w:r>
      <w:r>
        <w:rPr>
          <w:rFonts w:ascii="Times New Roman"/>
          <w:b w:val="false"/>
          <w:i w:val="false"/>
          <w:color w:val="000000"/>
          <w:sz w:val="28"/>
        </w:rPr>
        <w:t>
</w:t>
      </w:r>
      <w:r>
        <w:rPr>
          <w:rFonts w:ascii="Times New Roman"/>
          <w:b w:val="false"/>
          <w:i w:val="false"/>
          <w:color w:val="000000"/>
          <w:sz w:val="28"/>
        </w:rPr>
        <w:t>
      Строка 33 = строка 34</w:t>
      </w:r>
    </w:p>
    <w:bookmarkEnd w:id="47"/>
    <w:bookmarkStart w:name="z455" w:id="48"/>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24 августа 2010 года № 233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30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30300" cy="7493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13-қосымша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0791104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0791104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Жолаушыларды маршрутты</w:t>
            </w:r>
            <w:r>
              <w:rPr>
                <w:rFonts w:ascii="Times New Roman"/>
                <w:b/>
                <w:i w:val="false"/>
                <w:color w:val="000000"/>
                <w:sz w:val="20"/>
              </w:rPr>
              <w:t>қ</w:t>
            </w:r>
            <w:r>
              <w:rPr>
                <w:rFonts w:ascii="Times New Roman"/>
                <w:b/>
                <w:i w:val="false"/>
                <w:color w:val="000000"/>
                <w:sz w:val="20"/>
              </w:rPr>
              <w:t xml:space="preserve"> автобустармен тасымалдау туралы</w:t>
            </w:r>
            <w:r>
              <w:br/>
            </w:r>
            <w:r>
              <w:rPr>
                <w:rFonts w:ascii="Times New Roman"/>
                <w:b w:val="false"/>
                <w:i w:val="false"/>
                <w:color w:val="000000"/>
                <w:sz w:val="20"/>
              </w:rPr>
              <w:t>
</w:t>
            </w:r>
            <w:r>
              <w:rPr>
                <w:rFonts w:ascii="Times New Roman"/>
                <w:b/>
                <w:i w:val="false"/>
                <w:color w:val="000000"/>
                <w:sz w:val="20"/>
              </w:rPr>
              <w:t>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 (ба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1-ТР (маршрут)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перевозке пассажиров маршрутными автобусами</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ызметкерлеріні</w:t>
            </w:r>
            <w:r>
              <w:rPr>
                <w:rFonts w:ascii="Times New Roman"/>
                <w:b/>
                <w:i w:val="false"/>
                <w:color w:val="000000"/>
                <w:sz w:val="20"/>
              </w:rPr>
              <w:t>ң</w:t>
            </w:r>
            <w:r>
              <w:rPr>
                <w:rFonts w:ascii="Times New Roman"/>
                <w:b/>
                <w:i w:val="false"/>
                <w:color w:val="000000"/>
                <w:sz w:val="20"/>
              </w:rPr>
              <w:t xml:space="preserve"> санына </w:t>
            </w:r>
            <w:r>
              <w:rPr>
                <w:rFonts w:ascii="Times New Roman"/>
                <w:b/>
                <w:i w:val="false"/>
                <w:color w:val="000000"/>
                <w:sz w:val="20"/>
              </w:rPr>
              <w:t>қ</w:t>
            </w:r>
            <w:r>
              <w:rPr>
                <w:rFonts w:ascii="Times New Roman"/>
                <w:b/>
                <w:i w:val="false"/>
                <w:color w:val="000000"/>
                <w:sz w:val="20"/>
              </w:rPr>
              <w:t>арамастан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сондай-а</w:t>
            </w:r>
            <w:r>
              <w:rPr>
                <w:rFonts w:ascii="Times New Roman"/>
                <w:b/>
                <w:i w:val="false"/>
                <w:color w:val="000000"/>
                <w:sz w:val="20"/>
              </w:rPr>
              <w:t>қ</w:t>
            </w:r>
            <w:r>
              <w:rPr>
                <w:rFonts w:ascii="Times New Roman"/>
                <w:b/>
                <w:i w:val="false"/>
                <w:color w:val="000000"/>
                <w:sz w:val="20"/>
              </w:rPr>
              <w:t xml:space="preserve"> жолаушыларды маршрутты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автобустармен тасымалдауды  ж</w:t>
            </w:r>
            <w:r>
              <w:rPr>
                <w:rFonts w:ascii="Times New Roman"/>
                <w:b/>
                <w:i w:val="false"/>
                <w:color w:val="000000"/>
                <w:sz w:val="20"/>
              </w:rPr>
              <w:t>ү</w:t>
            </w:r>
            <w:r>
              <w:rPr>
                <w:rFonts w:ascii="Times New Roman"/>
                <w:b/>
                <w:i w:val="false"/>
                <w:color w:val="000000"/>
                <w:sz w:val="20"/>
              </w:rPr>
              <w:t>зеге асыратын дара к</w:t>
            </w:r>
            <w:r>
              <w:rPr>
                <w:rFonts w:ascii="Times New Roman"/>
                <w:b/>
                <w:i w:val="false"/>
                <w:color w:val="000000"/>
                <w:sz w:val="20"/>
              </w:rPr>
              <w:t>ә</w:t>
            </w:r>
            <w:r>
              <w:rPr>
                <w:rFonts w:ascii="Times New Roman"/>
                <w:b/>
                <w:i w:val="false"/>
                <w:color w:val="000000"/>
                <w:sz w:val="20"/>
              </w:rPr>
              <w:t>сіпкерлер</w:t>
            </w:r>
            <w:r>
              <w:rPr>
                <w:rFonts w:ascii="Times New Roman"/>
                <w:b w:val="false"/>
                <w:i w:val="false"/>
                <w:color w:val="000000"/>
                <w:sz w:val="20"/>
              </w:rPr>
              <w:t> </w:t>
            </w:r>
            <w:r>
              <w:rPr>
                <w:rFonts w:ascii="Times New Roman"/>
                <w:b/>
                <w:i w:val="false"/>
                <w:color w:val="000000"/>
                <w:sz w:val="20"/>
              </w:rPr>
              <w:t>толтырады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жыл сайын мемлекеттік статистика органдарына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а также индивидуальные предприниматели, осуществляющие</w:t>
            </w:r>
            <w:r>
              <w:br/>
            </w:r>
            <w:r>
              <w:rPr>
                <w:rFonts w:ascii="Times New Roman"/>
                <w:b w:val="false"/>
                <w:i w:val="false"/>
                <w:color w:val="000000"/>
                <w:sz w:val="20"/>
              </w:rPr>
              <w:t>
</w:t>
            </w:r>
            <w:r>
              <w:rPr>
                <w:rFonts w:ascii="Times New Roman"/>
                <w:b w:val="false"/>
                <w:i w:val="false"/>
                <w:color w:val="000000"/>
                <w:sz w:val="20"/>
              </w:rPr>
              <w:t>перевозки пассажиров маршрутными автобусами.</w:t>
            </w:r>
            <w:r>
              <w:br/>
            </w:r>
            <w:r>
              <w:rPr>
                <w:rFonts w:ascii="Times New Roman"/>
                <w:b w:val="false"/>
                <w:i w:val="false"/>
                <w:color w:val="000000"/>
                <w:sz w:val="20"/>
              </w:rPr>
              <w:t>
</w:t>
            </w:r>
            <w:r>
              <w:rPr>
                <w:rFonts w:ascii="Times New Roman"/>
                <w:b/>
                <w:i w:val="false"/>
                <w:color w:val="000000"/>
                <w:sz w:val="20"/>
              </w:rPr>
              <w:t>Тапсыру мерзімі – 15 наурыз</w:t>
            </w:r>
            <w:r>
              <w:rPr>
                <w:rFonts w:ascii="Times New Roman"/>
                <w:b/>
                <w:i w:val="false"/>
                <w:color w:val="000000"/>
                <w:sz w:val="20"/>
              </w:rPr>
              <w:t>ғ</w:t>
            </w:r>
            <w:r>
              <w:rPr>
                <w:rFonts w:ascii="Times New Roman"/>
                <w:b/>
                <w:i w:val="false"/>
                <w:color w:val="000000"/>
                <w:sz w:val="20"/>
              </w:rPr>
              <w:t>а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марта.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56" w:id="49"/>
    <w:p>
      <w:pPr>
        <w:spacing w:after="0"/>
        <w:ind w:left="0"/>
        <w:jc w:val="both"/>
      </w:pPr>
      <w:r>
        <w:rPr>
          <w:rFonts w:ascii="Times New Roman"/>
          <w:b w:val="false"/>
          <w:i w:val="false"/>
          <w:color w:val="000000"/>
          <w:sz w:val="28"/>
        </w:rPr>
        <w:t>
</w:t>
      </w:r>
      <w:r>
        <w:rPr>
          <w:rFonts w:ascii="Times New Roman"/>
          <w:b/>
          <w:i w:val="false"/>
          <w:color w:val="000000"/>
          <w:sz w:val="28"/>
        </w:rPr>
        <w:t xml:space="preserve">1. Тасымалды </w:t>
      </w:r>
      <w:r>
        <w:rPr>
          <w:rFonts w:ascii="Times New Roman"/>
          <w:b/>
          <w:i w:val="false"/>
          <w:color w:val="000000"/>
          <w:sz w:val="28"/>
        </w:rPr>
        <w:t>ұ</w:t>
      </w:r>
      <w:r>
        <w:rPr>
          <w:rFonts w:ascii="Times New Roman"/>
          <w:b/>
          <w:i w:val="false"/>
          <w:color w:val="000000"/>
          <w:sz w:val="28"/>
        </w:rPr>
        <w:t>йымдастыру бойынша негізгі к</w:t>
      </w:r>
      <w:r>
        <w:rPr>
          <w:rFonts w:ascii="Times New Roman"/>
          <w:b/>
          <w:i w:val="false"/>
          <w:color w:val="000000"/>
          <w:sz w:val="28"/>
        </w:rPr>
        <w:t>ө</w:t>
      </w:r>
      <w:r>
        <w:rPr>
          <w:rFonts w:ascii="Times New Roman"/>
          <w:b/>
          <w:i w:val="false"/>
          <w:color w:val="000000"/>
          <w:sz w:val="28"/>
        </w:rPr>
        <w:t>рсеткіштерді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основные показатели по организации перевозок</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003"/>
        <w:gridCol w:w="875"/>
        <w:gridCol w:w="1162"/>
        <w:gridCol w:w="875"/>
        <w:gridCol w:w="1121"/>
        <w:gridCol w:w="854"/>
        <w:gridCol w:w="1203"/>
        <w:gridCol w:w="813"/>
        <w:gridCol w:w="957"/>
        <w:gridCol w:w="855"/>
        <w:gridCol w:w="1060"/>
        <w:gridCol w:w="1390"/>
      </w:tblGrid>
      <w:tr>
        <w:trPr>
          <w:trHeight w:val="289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сообщения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w:t>
            </w:r>
            <w:r>
              <w:br/>
            </w:r>
            <w:r>
              <w:rPr>
                <w:rFonts w:ascii="Times New Roman"/>
                <w:b w:val="false"/>
                <w:i w:val="false"/>
                <w:color w:val="000000"/>
                <w:sz w:val="20"/>
              </w:rPr>
              <w:t>
</w:t>
            </w:r>
            <w:r>
              <w:rPr>
                <w:rFonts w:ascii="Times New Roman"/>
                <w:b/>
                <w:i w:val="false"/>
                <w:color w:val="000000"/>
                <w:sz w:val="20"/>
              </w:rPr>
              <w:t>маршрутта-</w:t>
            </w:r>
            <w:r>
              <w:br/>
            </w:r>
            <w:r>
              <w:rPr>
                <w:rFonts w:ascii="Times New Roman"/>
                <w:b w:val="false"/>
                <w:i w:val="false"/>
                <w:color w:val="000000"/>
                <w:sz w:val="20"/>
              </w:rPr>
              <w:t>
</w:t>
            </w:r>
            <w:r>
              <w:rPr>
                <w:rFonts w:ascii="Times New Roman"/>
                <w:b/>
                <w:i w:val="false"/>
                <w:color w:val="000000"/>
                <w:sz w:val="20"/>
              </w:rPr>
              <w:t>рыны</w:t>
            </w:r>
            <w:r>
              <w:rPr>
                <w:rFonts w:ascii="Times New Roman"/>
                <w:b/>
                <w:i w:val="false"/>
                <w:color w:val="000000"/>
                <w:sz w:val="20"/>
              </w:rPr>
              <w:t>ң</w:t>
            </w:r>
            <w:r>
              <w:rPr>
                <w:rFonts w:ascii="Times New Roman"/>
                <w:b/>
                <w:i w:val="false"/>
                <w:color w:val="000000"/>
                <w:sz w:val="20"/>
              </w:rPr>
              <w:t xml:space="preserve"> саны, 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автобусных</w:t>
            </w:r>
            <w:r>
              <w:br/>
            </w:r>
            <w:r>
              <w:rPr>
                <w:rFonts w:ascii="Times New Roman"/>
                <w:b w:val="false"/>
                <w:i w:val="false"/>
                <w:color w:val="000000"/>
                <w:sz w:val="20"/>
              </w:rPr>
              <w:t>
</w:t>
            </w:r>
            <w:r>
              <w:rPr>
                <w:rFonts w:ascii="Times New Roman"/>
                <w:b w:val="false"/>
                <w:i w:val="false"/>
                <w:color w:val="000000"/>
                <w:sz w:val="20"/>
              </w:rPr>
              <w:t>маршрутов,</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Маршрут-</w:t>
            </w:r>
            <w:r>
              <w:br/>
            </w:r>
            <w:r>
              <w:rPr>
                <w:rFonts w:ascii="Times New Roman"/>
                <w:b w:val="false"/>
                <w:i w:val="false"/>
                <w:color w:val="000000"/>
                <w:sz w:val="20"/>
              </w:rPr>
              <w:t>
</w:t>
            </w:r>
            <w:r>
              <w:rPr>
                <w:rFonts w:ascii="Times New Roman"/>
                <w:b/>
                <w:i w:val="false"/>
                <w:color w:val="000000"/>
                <w:sz w:val="20"/>
              </w:rPr>
              <w:t>тарды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км</w:t>
            </w:r>
            <w:r>
              <w:br/>
            </w:r>
            <w:r>
              <w:rPr>
                <w:rFonts w:ascii="Times New Roman"/>
                <w:b w:val="false"/>
                <w:i w:val="false"/>
                <w:color w:val="000000"/>
                <w:sz w:val="20"/>
              </w:rPr>
              <w:t>
</w:t>
            </w:r>
            <w:r>
              <w:rPr>
                <w:rFonts w:ascii="Times New Roman"/>
                <w:b w:val="false"/>
                <w:i w:val="false"/>
                <w:color w:val="000000"/>
                <w:sz w:val="20"/>
              </w:rPr>
              <w:t>Протяжен-</w:t>
            </w:r>
            <w:r>
              <w:br/>
            </w:r>
            <w:r>
              <w:rPr>
                <w:rFonts w:ascii="Times New Roman"/>
                <w:b w:val="false"/>
                <w:i w:val="false"/>
                <w:color w:val="000000"/>
                <w:sz w:val="20"/>
              </w:rPr>
              <w:t>
</w:t>
            </w:r>
            <w:r>
              <w:rPr>
                <w:rFonts w:ascii="Times New Roman"/>
                <w:b w:val="false"/>
                <w:i w:val="false"/>
                <w:color w:val="000000"/>
                <w:sz w:val="20"/>
              </w:rPr>
              <w:t>нос</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маршрутов,</w:t>
            </w:r>
            <w:r>
              <w:br/>
            </w:r>
            <w:r>
              <w:rPr>
                <w:rFonts w:ascii="Times New Roman"/>
                <w:b w:val="false"/>
                <w:i w:val="false"/>
                <w:color w:val="000000"/>
                <w:sz w:val="20"/>
              </w:rPr>
              <w:t>
</w:t>
            </w: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Маршрут-</w:t>
            </w:r>
            <w:r>
              <w:br/>
            </w:r>
            <w:r>
              <w:rPr>
                <w:rFonts w:ascii="Times New Roman"/>
                <w:b w:val="false"/>
                <w:i w:val="false"/>
                <w:color w:val="000000"/>
                <w:sz w:val="20"/>
              </w:rPr>
              <w:t>
</w:t>
            </w:r>
            <w:r>
              <w:rPr>
                <w:rFonts w:ascii="Times New Roman"/>
                <w:b/>
                <w:i w:val="false"/>
                <w:color w:val="000000"/>
                <w:sz w:val="20"/>
              </w:rPr>
              <w:t>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бекітілген</w:t>
            </w:r>
            <w:r>
              <w:br/>
            </w:r>
            <w:r>
              <w:rPr>
                <w:rFonts w:ascii="Times New Roman"/>
                <w:b w:val="false"/>
                <w:i w:val="false"/>
                <w:color w:val="000000"/>
                <w:sz w:val="20"/>
              </w:rPr>
              <w:t>
</w:t>
            </w:r>
            <w:r>
              <w:rPr>
                <w:rFonts w:ascii="Times New Roman"/>
                <w:b/>
                <w:i w:val="false"/>
                <w:color w:val="000000"/>
                <w:sz w:val="20"/>
              </w:rPr>
              <w:t>автобустар-</w:t>
            </w:r>
            <w:r>
              <w:br/>
            </w:r>
            <w:r>
              <w:rPr>
                <w:rFonts w:ascii="Times New Roman"/>
                <w:b w:val="false"/>
                <w:i w:val="false"/>
                <w:color w:val="000000"/>
                <w:sz w:val="20"/>
              </w:rPr>
              <w:t>
</w:t>
            </w:r>
            <w:r>
              <w:rPr>
                <w:rFonts w:ascii="Times New Roman"/>
                <w:b/>
                <w:i w:val="false"/>
                <w:color w:val="000000"/>
                <w:sz w:val="20"/>
              </w:rPr>
              <w:t>ды</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закрепленных</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маршрутами,</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орындал-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рейстер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рейсов,</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выполнен-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жолаушылар</w:t>
            </w:r>
            <w:r>
              <w:br/>
            </w:r>
            <w:r>
              <w:rPr>
                <w:rFonts w:ascii="Times New Roman"/>
                <w:b w:val="false"/>
                <w:i w:val="false"/>
                <w:color w:val="000000"/>
                <w:sz w:val="20"/>
              </w:rPr>
              <w:t>
</w:t>
            </w:r>
            <w:r>
              <w:rPr>
                <w:rFonts w:ascii="Times New Roman"/>
                <w:b/>
                <w:i w:val="false"/>
                <w:color w:val="000000"/>
                <w:sz w:val="20"/>
              </w:rPr>
              <w:t>сыйымдылы</w:t>
            </w:r>
            <w:r>
              <w:rPr>
                <w:rFonts w:ascii="Times New Roman"/>
                <w:b/>
                <w:i w:val="false"/>
                <w:color w:val="000000"/>
                <w:sz w:val="20"/>
              </w:rPr>
              <w:t>ғ</w:t>
            </w:r>
            <w:r>
              <w:rPr>
                <w:rFonts w:ascii="Times New Roman"/>
                <w:b/>
                <w:i w:val="false"/>
                <w:color w:val="000000"/>
                <w:sz w:val="20"/>
              </w:rPr>
              <w:t>ы, орындар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пассажировмести-</w:t>
            </w:r>
            <w:r>
              <w:br/>
            </w:r>
            <w:r>
              <w:rPr>
                <w:rFonts w:ascii="Times New Roman"/>
                <w:b w:val="false"/>
                <w:i w:val="false"/>
                <w:color w:val="000000"/>
                <w:sz w:val="20"/>
              </w:rPr>
              <w:t>
</w:t>
            </w:r>
            <w:r>
              <w:rPr>
                <w:rFonts w:ascii="Times New Roman"/>
                <w:b w:val="false"/>
                <w:i w:val="false"/>
                <w:color w:val="000000"/>
                <w:sz w:val="20"/>
              </w:rPr>
              <w:t xml:space="preserve">мость, </w:t>
            </w:r>
            <w:r>
              <w:rPr>
                <w:rFonts w:ascii="Times New Roman"/>
                <w:b w:val="false"/>
                <w:i w:val="false"/>
                <w:color w:val="000000"/>
                <w:sz w:val="20"/>
              </w:rPr>
              <w:t>мест</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тек</w:t>
            </w:r>
            <w:r>
              <w:br/>
            </w:r>
            <w:r>
              <w:rPr>
                <w:rFonts w:ascii="Times New Roman"/>
                <w:b w:val="false"/>
                <w:i w:val="false"/>
                <w:color w:val="000000"/>
                <w:sz w:val="20"/>
              </w:rPr>
              <w:t>
</w:t>
            </w:r>
            <w:r>
              <w:rPr>
                <w:rFonts w:ascii="Times New Roman"/>
                <w:b/>
                <w:i w:val="false"/>
                <w:color w:val="000000"/>
                <w:sz w:val="20"/>
              </w:rPr>
              <w:t>микро-</w:t>
            </w:r>
            <w:r>
              <w:br/>
            </w:r>
            <w:r>
              <w:rPr>
                <w:rFonts w:ascii="Times New Roman"/>
                <w:b w:val="false"/>
                <w:i w:val="false"/>
                <w:color w:val="000000"/>
                <w:sz w:val="20"/>
              </w:rPr>
              <w:t>
</w:t>
            </w: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буста-</w:t>
            </w:r>
            <w:r>
              <w:br/>
            </w:r>
            <w:r>
              <w:rPr>
                <w:rFonts w:ascii="Times New Roman"/>
                <w:b w:val="false"/>
                <w:i w:val="false"/>
                <w:color w:val="000000"/>
                <w:sz w:val="20"/>
              </w:rPr>
              <w:t>
</w:t>
            </w:r>
            <w:r>
              <w:rPr>
                <w:rFonts w:ascii="Times New Roman"/>
                <w:b/>
                <w:i w:val="false"/>
                <w:color w:val="000000"/>
                <w:sz w:val="20"/>
              </w:rPr>
              <w:t>рмен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w:t>
            </w:r>
            <w:r>
              <w:br/>
            </w:r>
            <w:r>
              <w:rPr>
                <w:rFonts w:ascii="Times New Roman"/>
                <w:b w:val="false"/>
                <w:i w:val="false"/>
                <w:color w:val="000000"/>
                <w:sz w:val="20"/>
              </w:rPr>
              <w:t>
</w:t>
            </w:r>
            <w:r>
              <w:rPr>
                <w:rFonts w:ascii="Times New Roman"/>
                <w:b/>
                <w:i w:val="false"/>
                <w:color w:val="000000"/>
                <w:sz w:val="20"/>
              </w:rPr>
              <w:t>сеті-</w:t>
            </w:r>
            <w:r>
              <w:br/>
            </w:r>
            <w:r>
              <w:rPr>
                <w:rFonts w:ascii="Times New Roman"/>
                <w:b w:val="false"/>
                <w:i w:val="false"/>
                <w:color w:val="000000"/>
                <w:sz w:val="20"/>
              </w:rPr>
              <w:t>
</w:t>
            </w:r>
            <w:r>
              <w:rPr>
                <w:rFonts w:ascii="Times New Roman"/>
                <w:b/>
                <w:i w:val="false"/>
                <w:color w:val="000000"/>
                <w:sz w:val="20"/>
              </w:rPr>
              <w:t>летін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обслу-</w:t>
            </w:r>
            <w:r>
              <w:br/>
            </w:r>
            <w:r>
              <w:rPr>
                <w:rFonts w:ascii="Times New Roman"/>
                <w:b w:val="false"/>
                <w:i w:val="false"/>
                <w:color w:val="000000"/>
                <w:sz w:val="20"/>
              </w:rPr>
              <w:t>
</w:t>
            </w:r>
            <w:r>
              <w:rPr>
                <w:rFonts w:ascii="Times New Roman"/>
                <w:b w:val="false"/>
                <w:i w:val="false"/>
                <w:color w:val="000000"/>
                <w:sz w:val="20"/>
              </w:rPr>
              <w:t>живае-</w:t>
            </w:r>
            <w:r>
              <w:br/>
            </w:r>
            <w:r>
              <w:rPr>
                <w:rFonts w:ascii="Times New Roman"/>
                <w:b w:val="false"/>
                <w:i w:val="false"/>
                <w:color w:val="000000"/>
                <w:sz w:val="20"/>
              </w:rPr>
              <w:t>
</w:t>
            </w:r>
            <w:r>
              <w:rPr>
                <w:rFonts w:ascii="Times New Roman"/>
                <w:b w:val="false"/>
                <w:i w:val="false"/>
                <w:color w:val="000000"/>
                <w:sz w:val="20"/>
              </w:rPr>
              <w:t>мые</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бусами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тек</w:t>
            </w:r>
            <w:r>
              <w:br/>
            </w:r>
            <w:r>
              <w:rPr>
                <w:rFonts w:ascii="Times New Roman"/>
                <w:b w:val="false"/>
                <w:i w:val="false"/>
                <w:color w:val="000000"/>
                <w:sz w:val="20"/>
              </w:rPr>
              <w:t>
</w:t>
            </w:r>
            <w:r>
              <w:rPr>
                <w:rFonts w:ascii="Times New Roman"/>
                <w:b/>
                <w:i w:val="false"/>
                <w:color w:val="000000"/>
                <w:sz w:val="20"/>
              </w:rPr>
              <w:t>мик-</w:t>
            </w:r>
            <w:r>
              <w:br/>
            </w:r>
            <w:r>
              <w:rPr>
                <w:rFonts w:ascii="Times New Roman"/>
                <w:b w:val="false"/>
                <w:i w:val="false"/>
                <w:color w:val="000000"/>
                <w:sz w:val="20"/>
              </w:rPr>
              <w:t>
</w:t>
            </w:r>
            <w:r>
              <w:rPr>
                <w:rFonts w:ascii="Times New Roman"/>
                <w:b/>
                <w:i w:val="false"/>
                <w:color w:val="000000"/>
                <w:sz w:val="20"/>
              </w:rPr>
              <w:t>роав-</w:t>
            </w:r>
            <w:r>
              <w:br/>
            </w:r>
            <w:r>
              <w:rPr>
                <w:rFonts w:ascii="Times New Roman"/>
                <w:b w:val="false"/>
                <w:i w:val="false"/>
                <w:color w:val="000000"/>
                <w:sz w:val="20"/>
              </w:rPr>
              <w:t>
</w:t>
            </w:r>
            <w:r>
              <w:rPr>
                <w:rFonts w:ascii="Times New Roman"/>
                <w:b/>
                <w:i w:val="false"/>
                <w:color w:val="000000"/>
                <w:sz w:val="20"/>
              </w:rPr>
              <w:t>тобу-</w:t>
            </w:r>
            <w:r>
              <w:br/>
            </w:r>
            <w:r>
              <w:rPr>
                <w:rFonts w:ascii="Times New Roman"/>
                <w:b w:val="false"/>
                <w:i w:val="false"/>
                <w:color w:val="000000"/>
                <w:sz w:val="20"/>
              </w:rPr>
              <w:t>
</w:t>
            </w:r>
            <w:r>
              <w:rPr>
                <w:rFonts w:ascii="Times New Roman"/>
                <w:b/>
                <w:i w:val="false"/>
                <w:color w:val="000000"/>
                <w:sz w:val="20"/>
              </w:rPr>
              <w:t>стар-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w:t>
            </w:r>
            <w:r>
              <w:br/>
            </w:r>
            <w:r>
              <w:rPr>
                <w:rFonts w:ascii="Times New Roman"/>
                <w:b w:val="false"/>
                <w:i w:val="false"/>
                <w:color w:val="000000"/>
                <w:sz w:val="20"/>
              </w:rPr>
              <w:t>
</w:t>
            </w:r>
            <w:r>
              <w:rPr>
                <w:rFonts w:ascii="Times New Roman"/>
                <w:b/>
                <w:i w:val="false"/>
                <w:color w:val="000000"/>
                <w:sz w:val="20"/>
              </w:rPr>
              <w:t>мет</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w:t>
            </w:r>
            <w:r>
              <w:br/>
            </w:r>
            <w:r>
              <w:rPr>
                <w:rFonts w:ascii="Times New Roman"/>
                <w:b w:val="false"/>
                <w:i w:val="false"/>
                <w:color w:val="000000"/>
                <w:sz w:val="20"/>
              </w:rPr>
              <w:t>
</w:t>
            </w:r>
            <w:r>
              <w:rPr>
                <w:rFonts w:ascii="Times New Roman"/>
                <w:b/>
                <w:i w:val="false"/>
                <w:color w:val="000000"/>
                <w:sz w:val="20"/>
              </w:rPr>
              <w:t>сеті-</w:t>
            </w:r>
            <w:r>
              <w:br/>
            </w:r>
            <w:r>
              <w:rPr>
                <w:rFonts w:ascii="Times New Roman"/>
                <w:b w:val="false"/>
                <w:i w:val="false"/>
                <w:color w:val="000000"/>
                <w:sz w:val="20"/>
              </w:rPr>
              <w:t>
</w:t>
            </w:r>
            <w:r>
              <w:rPr>
                <w:rFonts w:ascii="Times New Roman"/>
                <w:b/>
                <w:i w:val="false"/>
                <w:color w:val="000000"/>
                <w:sz w:val="20"/>
              </w:rPr>
              <w:t>летін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обслу-</w:t>
            </w:r>
            <w:r>
              <w:br/>
            </w:r>
            <w:r>
              <w:rPr>
                <w:rFonts w:ascii="Times New Roman"/>
                <w:b w:val="false"/>
                <w:i w:val="false"/>
                <w:color w:val="000000"/>
                <w:sz w:val="20"/>
              </w:rPr>
              <w:t>
</w:t>
            </w:r>
            <w:r>
              <w:rPr>
                <w:rFonts w:ascii="Times New Roman"/>
                <w:b w:val="false"/>
                <w:i w:val="false"/>
                <w:color w:val="000000"/>
                <w:sz w:val="20"/>
              </w:rPr>
              <w:t>живае-</w:t>
            </w:r>
            <w:r>
              <w:br/>
            </w:r>
            <w:r>
              <w:rPr>
                <w:rFonts w:ascii="Times New Roman"/>
                <w:b w:val="false"/>
                <w:i w:val="false"/>
                <w:color w:val="000000"/>
                <w:sz w:val="20"/>
              </w:rPr>
              <w:t>
</w:t>
            </w:r>
            <w:r>
              <w:rPr>
                <w:rFonts w:ascii="Times New Roman"/>
                <w:b w:val="false"/>
                <w:i w:val="false"/>
                <w:color w:val="000000"/>
                <w:sz w:val="20"/>
              </w:rPr>
              <w:t>мые</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бусами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тек</w:t>
            </w:r>
            <w:r>
              <w:br/>
            </w:r>
            <w:r>
              <w:rPr>
                <w:rFonts w:ascii="Times New Roman"/>
                <w:b w:val="false"/>
                <w:i w:val="false"/>
                <w:color w:val="000000"/>
                <w:sz w:val="20"/>
              </w:rPr>
              <w:t>
</w:t>
            </w:r>
            <w:r>
              <w:rPr>
                <w:rFonts w:ascii="Times New Roman"/>
                <w:b/>
                <w:i w:val="false"/>
                <w:color w:val="000000"/>
                <w:sz w:val="20"/>
              </w:rPr>
              <w:t>микро-</w:t>
            </w:r>
            <w:r>
              <w:br/>
            </w:r>
            <w:r>
              <w:rPr>
                <w:rFonts w:ascii="Times New Roman"/>
                <w:b w:val="false"/>
                <w:i w:val="false"/>
                <w:color w:val="000000"/>
                <w:sz w:val="20"/>
              </w:rPr>
              <w:t>
</w:t>
            </w: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буста-</w:t>
            </w:r>
            <w:r>
              <w:br/>
            </w:r>
            <w:r>
              <w:rPr>
                <w:rFonts w:ascii="Times New Roman"/>
                <w:b w:val="false"/>
                <w:i w:val="false"/>
                <w:color w:val="000000"/>
                <w:sz w:val="20"/>
              </w:rPr>
              <w:t>
</w:t>
            </w:r>
            <w:r>
              <w:rPr>
                <w:rFonts w:ascii="Times New Roman"/>
                <w:b/>
                <w:i w:val="false"/>
                <w:color w:val="000000"/>
                <w:sz w:val="20"/>
              </w:rPr>
              <w:t>рмен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w:t>
            </w:r>
            <w:r>
              <w:br/>
            </w:r>
            <w:r>
              <w:rPr>
                <w:rFonts w:ascii="Times New Roman"/>
                <w:b w:val="false"/>
                <w:i w:val="false"/>
                <w:color w:val="000000"/>
                <w:sz w:val="20"/>
              </w:rPr>
              <w:t>
</w:t>
            </w:r>
            <w:r>
              <w:rPr>
                <w:rFonts w:ascii="Times New Roman"/>
                <w:b/>
                <w:i w:val="false"/>
                <w:color w:val="000000"/>
                <w:sz w:val="20"/>
              </w:rPr>
              <w:t>сеті-</w:t>
            </w:r>
            <w:r>
              <w:br/>
            </w:r>
            <w:r>
              <w:rPr>
                <w:rFonts w:ascii="Times New Roman"/>
                <w:b w:val="false"/>
                <w:i w:val="false"/>
                <w:color w:val="000000"/>
                <w:sz w:val="20"/>
              </w:rPr>
              <w:t>
</w:t>
            </w:r>
            <w:r>
              <w:rPr>
                <w:rFonts w:ascii="Times New Roman"/>
                <w:b/>
                <w:i w:val="false"/>
                <w:color w:val="000000"/>
                <w:sz w:val="20"/>
              </w:rPr>
              <w:t>летін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автобу-</w:t>
            </w:r>
            <w:r>
              <w:br/>
            </w:r>
            <w:r>
              <w:rPr>
                <w:rFonts w:ascii="Times New Roman"/>
                <w:b w:val="false"/>
                <w:i w:val="false"/>
                <w:color w:val="000000"/>
                <w:sz w:val="20"/>
              </w:rPr>
              <w:t>
</w:t>
            </w:r>
            <w:r>
              <w:rPr>
                <w:rFonts w:ascii="Times New Roman"/>
                <w:b w:val="false"/>
                <w:i w:val="false"/>
                <w:color w:val="000000"/>
                <w:sz w:val="20"/>
              </w:rPr>
              <w:t>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тек</w:t>
            </w:r>
            <w:r>
              <w:br/>
            </w:r>
            <w:r>
              <w:rPr>
                <w:rFonts w:ascii="Times New Roman"/>
                <w:b w:val="false"/>
                <w:i w:val="false"/>
                <w:color w:val="000000"/>
                <w:sz w:val="20"/>
              </w:rPr>
              <w:t>
</w:t>
            </w:r>
            <w:r>
              <w:rPr>
                <w:rFonts w:ascii="Times New Roman"/>
                <w:b/>
                <w:i w:val="false"/>
                <w:color w:val="000000"/>
                <w:sz w:val="20"/>
              </w:rPr>
              <w:t>мик-</w:t>
            </w:r>
            <w:r>
              <w:br/>
            </w:r>
            <w:r>
              <w:rPr>
                <w:rFonts w:ascii="Times New Roman"/>
                <w:b w:val="false"/>
                <w:i w:val="false"/>
                <w:color w:val="000000"/>
                <w:sz w:val="20"/>
              </w:rPr>
              <w:t>
</w:t>
            </w:r>
            <w:r>
              <w:rPr>
                <w:rFonts w:ascii="Times New Roman"/>
                <w:b/>
                <w:i w:val="false"/>
                <w:color w:val="000000"/>
                <w:sz w:val="20"/>
              </w:rPr>
              <w:t>роав-</w:t>
            </w:r>
            <w:r>
              <w:br/>
            </w:r>
            <w:r>
              <w:rPr>
                <w:rFonts w:ascii="Times New Roman"/>
                <w:b w:val="false"/>
                <w:i w:val="false"/>
                <w:color w:val="000000"/>
                <w:sz w:val="20"/>
              </w:rPr>
              <w:t>
</w:t>
            </w:r>
            <w:r>
              <w:rPr>
                <w:rFonts w:ascii="Times New Roman"/>
                <w:b/>
                <w:i w:val="false"/>
                <w:color w:val="000000"/>
                <w:sz w:val="20"/>
              </w:rPr>
              <w:t>тобу-</w:t>
            </w:r>
            <w:r>
              <w:br/>
            </w:r>
            <w:r>
              <w:rPr>
                <w:rFonts w:ascii="Times New Roman"/>
                <w:b w:val="false"/>
                <w:i w:val="false"/>
                <w:color w:val="000000"/>
                <w:sz w:val="20"/>
              </w:rPr>
              <w:t>
</w:t>
            </w:r>
            <w:r>
              <w:rPr>
                <w:rFonts w:ascii="Times New Roman"/>
                <w:b/>
                <w:i w:val="false"/>
                <w:color w:val="000000"/>
                <w:sz w:val="20"/>
              </w:rPr>
              <w:t>стар-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w:t>
            </w:r>
            <w:r>
              <w:br/>
            </w:r>
            <w:r>
              <w:rPr>
                <w:rFonts w:ascii="Times New Roman"/>
                <w:b w:val="false"/>
                <w:i w:val="false"/>
                <w:color w:val="000000"/>
                <w:sz w:val="20"/>
              </w:rPr>
              <w:t>
</w:t>
            </w:r>
            <w:r>
              <w:rPr>
                <w:rFonts w:ascii="Times New Roman"/>
                <w:b/>
                <w:i w:val="false"/>
                <w:color w:val="000000"/>
                <w:sz w:val="20"/>
              </w:rPr>
              <w:t>мет</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w:t>
            </w:r>
            <w:r>
              <w:br/>
            </w:r>
            <w:r>
              <w:rPr>
                <w:rFonts w:ascii="Times New Roman"/>
                <w:b w:val="false"/>
                <w:i w:val="false"/>
                <w:color w:val="000000"/>
                <w:sz w:val="20"/>
              </w:rPr>
              <w:t>
</w:t>
            </w:r>
            <w:r>
              <w:rPr>
                <w:rFonts w:ascii="Times New Roman"/>
                <w:b/>
                <w:i w:val="false"/>
                <w:color w:val="000000"/>
                <w:sz w:val="20"/>
              </w:rPr>
              <w:t>сеті-</w:t>
            </w:r>
            <w:r>
              <w:br/>
            </w:r>
            <w:r>
              <w:rPr>
                <w:rFonts w:ascii="Times New Roman"/>
                <w:b w:val="false"/>
                <w:i w:val="false"/>
                <w:color w:val="000000"/>
                <w:sz w:val="20"/>
              </w:rPr>
              <w:t>
</w:t>
            </w:r>
            <w:r>
              <w:rPr>
                <w:rFonts w:ascii="Times New Roman"/>
                <w:b/>
                <w:i w:val="false"/>
                <w:color w:val="000000"/>
                <w:sz w:val="20"/>
              </w:rPr>
              <w:t>летін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толь-</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мик-</w:t>
            </w:r>
            <w:r>
              <w:br/>
            </w:r>
            <w:r>
              <w:rPr>
                <w:rFonts w:ascii="Times New Roman"/>
                <w:b w:val="false"/>
                <w:i w:val="false"/>
                <w:color w:val="000000"/>
                <w:sz w:val="20"/>
              </w:rPr>
              <w:t>
</w:t>
            </w:r>
            <w:r>
              <w:rPr>
                <w:rFonts w:ascii="Times New Roman"/>
                <w:b w:val="false"/>
                <w:i w:val="false"/>
                <w:color w:val="000000"/>
                <w:sz w:val="20"/>
              </w:rPr>
              <w:t>роав-</w:t>
            </w:r>
            <w:r>
              <w:br/>
            </w:r>
            <w:r>
              <w:rPr>
                <w:rFonts w:ascii="Times New Roman"/>
                <w:b w:val="false"/>
                <w:i w:val="false"/>
                <w:color w:val="000000"/>
                <w:sz w:val="20"/>
              </w:rPr>
              <w:t>
</w:t>
            </w:r>
            <w:r>
              <w:rPr>
                <w:rFonts w:ascii="Times New Roman"/>
                <w:b w:val="false"/>
                <w:i w:val="false"/>
                <w:color w:val="000000"/>
                <w:sz w:val="20"/>
              </w:rPr>
              <w:t>тобу-</w:t>
            </w:r>
            <w:r>
              <w:br/>
            </w:r>
            <w:r>
              <w:rPr>
                <w:rFonts w:ascii="Times New Roman"/>
                <w:b w:val="false"/>
                <w:i w:val="false"/>
                <w:color w:val="000000"/>
                <w:sz w:val="20"/>
              </w:rPr>
              <w:t>
</w:t>
            </w:r>
            <w:r>
              <w:rPr>
                <w:rFonts w:ascii="Times New Roman"/>
                <w:b w:val="false"/>
                <w:i w:val="false"/>
                <w:color w:val="000000"/>
                <w:sz w:val="20"/>
              </w:rPr>
              <w:t>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оты-</w:t>
            </w:r>
            <w:r>
              <w:br/>
            </w:r>
            <w:r>
              <w:rPr>
                <w:rFonts w:ascii="Times New Roman"/>
                <w:b w:val="false"/>
                <w:i w:val="false"/>
                <w:color w:val="000000"/>
                <w:sz w:val="20"/>
              </w:rPr>
              <w:t>
</w:t>
            </w:r>
            <w:r>
              <w:rPr>
                <w:rFonts w:ascii="Times New Roman"/>
                <w:b/>
                <w:i w:val="false"/>
                <w:color w:val="000000"/>
                <w:sz w:val="20"/>
              </w:rPr>
              <w:t>ратын</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сиде-</w:t>
            </w:r>
            <w:r>
              <w:br/>
            </w:r>
            <w:r>
              <w:rPr>
                <w:rFonts w:ascii="Times New Roman"/>
                <w:b w:val="false"/>
                <w:i w:val="false"/>
                <w:color w:val="000000"/>
                <w:sz w:val="20"/>
              </w:rPr>
              <w:t>
</w:t>
            </w:r>
            <w:r>
              <w:rPr>
                <w:rFonts w:ascii="Times New Roman"/>
                <w:b w:val="false"/>
                <w:i w:val="false"/>
                <w:color w:val="000000"/>
                <w:sz w:val="20"/>
              </w:rPr>
              <w:t>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отыра-</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орындар</w:t>
            </w:r>
            <w:r>
              <w:br/>
            </w:r>
            <w:r>
              <w:rPr>
                <w:rFonts w:ascii="Times New Roman"/>
                <w:b w:val="false"/>
                <w:i w:val="false"/>
                <w:color w:val="000000"/>
                <w:sz w:val="20"/>
              </w:rPr>
              <w:t>
</w:t>
            </w:r>
            <w:r>
              <w:rPr>
                <w:rFonts w:ascii="Times New Roman"/>
                <w:b/>
                <w:i w:val="false"/>
                <w:color w:val="000000"/>
                <w:sz w:val="20"/>
              </w:rPr>
              <w:t>санынан</w:t>
            </w:r>
            <w:r>
              <w:br/>
            </w:r>
            <w:r>
              <w:rPr>
                <w:rFonts w:ascii="Times New Roman"/>
                <w:b w:val="false"/>
                <w:i w:val="false"/>
                <w:color w:val="000000"/>
                <w:sz w:val="20"/>
              </w:rPr>
              <w:t>
</w:t>
            </w:r>
            <w:r>
              <w:rPr>
                <w:rFonts w:ascii="Times New Roman"/>
                <w:b/>
                <w:i w:val="false"/>
                <w:color w:val="000000"/>
                <w:sz w:val="20"/>
              </w:rPr>
              <w:t>(10 ба-</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 –</w:t>
            </w:r>
            <w:r>
              <w:br/>
            </w:r>
            <w:r>
              <w:rPr>
                <w:rFonts w:ascii="Times New Roman"/>
                <w:b w:val="false"/>
                <w:i w:val="false"/>
                <w:color w:val="000000"/>
                <w:sz w:val="20"/>
              </w:rPr>
              <w:t>
</w:t>
            </w:r>
            <w:r>
              <w:rPr>
                <w:rFonts w:ascii="Times New Roman"/>
                <w:b/>
                <w:i w:val="false"/>
                <w:color w:val="000000"/>
                <w:sz w:val="20"/>
              </w:rPr>
              <w:t>микро-</w:t>
            </w:r>
            <w:r>
              <w:br/>
            </w:r>
            <w:r>
              <w:rPr>
                <w:rFonts w:ascii="Times New Roman"/>
                <w:b w:val="false"/>
                <w:i w:val="false"/>
                <w:color w:val="000000"/>
                <w:sz w:val="20"/>
              </w:rPr>
              <w:t>
</w:t>
            </w:r>
            <w:r>
              <w:rPr>
                <w:rFonts w:ascii="Times New Roman"/>
                <w:b/>
                <w:i w:val="false"/>
                <w:color w:val="000000"/>
                <w:sz w:val="20"/>
              </w:rPr>
              <w:t>автобу-</w:t>
            </w:r>
            <w:r>
              <w:br/>
            </w:r>
            <w:r>
              <w:rPr>
                <w:rFonts w:ascii="Times New Roman"/>
                <w:b w:val="false"/>
                <w:i w:val="false"/>
                <w:color w:val="000000"/>
                <w:sz w:val="20"/>
              </w:rPr>
              <w:t>
</w:t>
            </w:r>
            <w:r>
              <w:rPr>
                <w:rFonts w:ascii="Times New Roman"/>
                <w:b/>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тва мест</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сидения</w:t>
            </w:r>
            <w:r>
              <w:br/>
            </w:r>
            <w:r>
              <w:rPr>
                <w:rFonts w:ascii="Times New Roman"/>
                <w:b w:val="false"/>
                <w:i w:val="false"/>
                <w:color w:val="000000"/>
                <w:sz w:val="20"/>
              </w:rPr>
              <w:t>
</w:t>
            </w:r>
            <w:r>
              <w:rPr>
                <w:rFonts w:ascii="Times New Roman"/>
                <w:b w:val="false"/>
                <w:i w:val="false"/>
                <w:color w:val="000000"/>
                <w:sz w:val="20"/>
              </w:rPr>
              <w:t>(графа</w:t>
            </w:r>
            <w:r>
              <w:br/>
            </w:r>
            <w:r>
              <w:rPr>
                <w:rFonts w:ascii="Times New Roman"/>
                <w:b w:val="false"/>
                <w:i w:val="false"/>
                <w:color w:val="000000"/>
                <w:sz w:val="20"/>
              </w:rPr>
              <w:t>
</w:t>
            </w:r>
            <w:r>
              <w:rPr>
                <w:rFonts w:ascii="Times New Roman"/>
                <w:b w:val="false"/>
                <w:i w:val="false"/>
                <w:color w:val="000000"/>
                <w:sz w:val="20"/>
              </w:rPr>
              <w:t>10) –</w:t>
            </w:r>
            <w:r>
              <w:br/>
            </w:r>
            <w:r>
              <w:rPr>
                <w:rFonts w:ascii="Times New Roman"/>
                <w:b w:val="false"/>
                <w:i w:val="false"/>
                <w:color w:val="000000"/>
                <w:sz w:val="20"/>
              </w:rPr>
              <w:t>
</w:t>
            </w:r>
            <w:r>
              <w:rPr>
                <w:rFonts w:ascii="Times New Roman"/>
                <w:b w:val="false"/>
                <w:i w:val="false"/>
                <w:color w:val="000000"/>
                <w:sz w:val="20"/>
              </w:rPr>
              <w:t>микроав-</w:t>
            </w:r>
            <w:r>
              <w:br/>
            </w:r>
            <w:r>
              <w:rPr>
                <w:rFonts w:ascii="Times New Roman"/>
                <w:b w:val="false"/>
                <w:i w:val="false"/>
                <w:color w:val="000000"/>
                <w:sz w:val="20"/>
              </w:rPr>
              <w:t>
</w:t>
            </w:r>
            <w:r>
              <w:rPr>
                <w:rFonts w:ascii="Times New Roman"/>
                <w:b w:val="false"/>
                <w:i w:val="false"/>
                <w:color w:val="000000"/>
                <w:sz w:val="20"/>
              </w:rPr>
              <w:t>тобусов</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атынасты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рінде,</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Во всех</w:t>
            </w:r>
            <w:r>
              <w:br/>
            </w:r>
            <w:r>
              <w:rPr>
                <w:rFonts w:ascii="Times New Roman"/>
                <w:b w:val="false"/>
                <w:i w:val="false"/>
                <w:color w:val="000000"/>
                <w:sz w:val="20"/>
              </w:rPr>
              <w:t>
</w:t>
            </w:r>
            <w:r>
              <w:rPr>
                <w:rFonts w:ascii="Times New Roman"/>
                <w:b w:val="false"/>
                <w:i w:val="false"/>
                <w:color w:val="000000"/>
                <w:sz w:val="20"/>
              </w:rPr>
              <w:t>видах</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всего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городское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орталы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областные</w:t>
            </w:r>
            <w:r>
              <w:br/>
            </w:r>
            <w:r>
              <w:rPr>
                <w:rFonts w:ascii="Times New Roman"/>
                <w:b w:val="false"/>
                <w:i w:val="false"/>
                <w:color w:val="000000"/>
                <w:sz w:val="20"/>
              </w:rPr>
              <w:t>
</w:t>
            </w:r>
            <w:r>
              <w:rPr>
                <w:rFonts w:ascii="Times New Roman"/>
                <w:b w:val="false"/>
                <w:i w:val="false"/>
                <w:color w:val="000000"/>
                <w:sz w:val="20"/>
              </w:rPr>
              <w:t>центры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населенные</w:t>
            </w:r>
            <w:r>
              <w:br/>
            </w:r>
            <w:r>
              <w:rPr>
                <w:rFonts w:ascii="Times New Roman"/>
                <w:b w:val="false"/>
                <w:i w:val="false"/>
                <w:color w:val="000000"/>
                <w:sz w:val="20"/>
              </w:rPr>
              <w:t>
</w:t>
            </w:r>
            <w:r>
              <w:rPr>
                <w:rFonts w:ascii="Times New Roman"/>
                <w:b w:val="false"/>
                <w:i w:val="false"/>
                <w:color w:val="000000"/>
                <w:sz w:val="20"/>
              </w:rPr>
              <w:t>пункты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алама</w:t>
            </w:r>
            <w:r>
              <w:rPr>
                <w:rFonts w:ascii="Times New Roman"/>
                <w:b/>
                <w:i w:val="false"/>
                <w:color w:val="000000"/>
                <w:sz w:val="20"/>
              </w:rPr>
              <w:t>ң</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пригородное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w:t>
            </w:r>
            <w:r>
              <w:br/>
            </w:r>
            <w:r>
              <w:rPr>
                <w:rFonts w:ascii="Times New Roman"/>
                <w:b w:val="false"/>
                <w:i w:val="false"/>
                <w:color w:val="000000"/>
                <w:sz w:val="20"/>
              </w:rPr>
              <w:t>
</w:t>
            </w:r>
            <w:r>
              <w:rPr>
                <w:rFonts w:ascii="Times New Roman"/>
                <w:b/>
                <w:i w:val="false"/>
                <w:color w:val="000000"/>
                <w:sz w:val="20"/>
              </w:rPr>
              <w:t>ка ішінде)</w:t>
            </w:r>
            <w:r>
              <w:br/>
            </w:r>
            <w:r>
              <w:rPr>
                <w:rFonts w:ascii="Times New Roman"/>
                <w:b w:val="false"/>
                <w:i w:val="false"/>
                <w:color w:val="000000"/>
                <w:sz w:val="20"/>
              </w:rPr>
              <w:t>
</w:t>
            </w:r>
            <w:r>
              <w:rPr>
                <w:rFonts w:ascii="Times New Roman"/>
                <w:b w:val="false"/>
                <w:i w:val="false"/>
                <w:color w:val="000000"/>
                <w:sz w:val="20"/>
              </w:rPr>
              <w:t>междугород-</w:t>
            </w:r>
            <w:r>
              <w:br/>
            </w:r>
            <w:r>
              <w:rPr>
                <w:rFonts w:ascii="Times New Roman"/>
                <w:b w:val="false"/>
                <w:i w:val="false"/>
                <w:color w:val="000000"/>
                <w:sz w:val="20"/>
              </w:rPr>
              <w:t>
</w:t>
            </w:r>
            <w:r>
              <w:rPr>
                <w:rFonts w:ascii="Times New Roman"/>
                <w:b w:val="false"/>
                <w:i w:val="false"/>
                <w:color w:val="000000"/>
                <w:sz w:val="20"/>
              </w:rPr>
              <w:t>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облысіші-</w:t>
            </w:r>
            <w:r>
              <w:br/>
            </w:r>
            <w:r>
              <w:rPr>
                <w:rFonts w:ascii="Times New Roman"/>
                <w:b w:val="false"/>
                <w:i w:val="false"/>
                <w:color w:val="000000"/>
                <w:sz w:val="20"/>
              </w:rPr>
              <w:t>
</w:t>
            </w:r>
            <w:r>
              <w:rPr>
                <w:rFonts w:ascii="Times New Roman"/>
                <w:b/>
                <w:i w:val="false"/>
                <w:color w:val="000000"/>
                <w:sz w:val="20"/>
              </w:rPr>
              <w:t>лік</w:t>
            </w:r>
            <w:r>
              <w:br/>
            </w:r>
            <w:r>
              <w:rPr>
                <w:rFonts w:ascii="Times New Roman"/>
                <w:b w:val="false"/>
                <w:i w:val="false"/>
                <w:color w:val="000000"/>
                <w:sz w:val="20"/>
              </w:rPr>
              <w:t>
</w:t>
            </w:r>
            <w:r>
              <w:rPr>
                <w:rFonts w:ascii="Times New Roman"/>
                <w:b w:val="false"/>
                <w:i w:val="false"/>
                <w:color w:val="000000"/>
                <w:sz w:val="20"/>
              </w:rPr>
              <w:t>внутриоблас-</w:t>
            </w:r>
            <w:r>
              <w:br/>
            </w:r>
            <w:r>
              <w:rPr>
                <w:rFonts w:ascii="Times New Roman"/>
                <w:b w:val="false"/>
                <w:i w:val="false"/>
                <w:color w:val="000000"/>
                <w:sz w:val="20"/>
              </w:rPr>
              <w:t>
</w:t>
            </w:r>
            <w:r>
              <w:rPr>
                <w:rFonts w:ascii="Times New Roman"/>
                <w:b w:val="false"/>
                <w:i w:val="false"/>
                <w:color w:val="000000"/>
                <w:sz w:val="20"/>
              </w:rPr>
              <w:t>тное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облысара-</w:t>
            </w:r>
            <w:r>
              <w:br/>
            </w:r>
            <w:r>
              <w:rPr>
                <w:rFonts w:ascii="Times New Roman"/>
                <w:b w:val="false"/>
                <w:i w:val="false"/>
                <w:color w:val="000000"/>
                <w:sz w:val="20"/>
              </w:rPr>
              <w:t>
</w:t>
            </w:r>
            <w:r>
              <w:rPr>
                <w:rFonts w:ascii="Times New Roman"/>
                <w:b/>
                <w:i w:val="false"/>
                <w:color w:val="000000"/>
                <w:sz w:val="20"/>
              </w:rPr>
              <w:t>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межобластное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w:t>
            </w:r>
            <w:r>
              <w:br/>
            </w:r>
            <w:r>
              <w:rPr>
                <w:rFonts w:ascii="Times New Roman"/>
                <w:b w:val="false"/>
                <w:i w:val="false"/>
                <w:color w:val="000000"/>
                <w:sz w:val="20"/>
              </w:rPr>
              <w:t>
</w:t>
            </w:r>
            <w:r>
              <w:rPr>
                <w:rFonts w:ascii="Times New Roman"/>
                <w:b/>
                <w:i w:val="false"/>
                <w:color w:val="000000"/>
                <w:sz w:val="20"/>
              </w:rPr>
              <w:t>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w:t>
            </w:r>
            <w:r>
              <w:br/>
            </w:r>
            <w:r>
              <w:rPr>
                <w:rFonts w:ascii="Times New Roman"/>
                <w:b w:val="false"/>
                <w:i w:val="false"/>
                <w:color w:val="000000"/>
                <w:sz w:val="20"/>
              </w:rPr>
              <w:t>
</w:t>
            </w:r>
            <w:r>
              <w:rPr>
                <w:rFonts w:ascii="Times New Roman"/>
                <w:b w:val="false"/>
                <w:i w:val="false"/>
                <w:color w:val="000000"/>
                <w:sz w:val="20"/>
              </w:rPr>
              <w:t>ное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w:t>
            </w:r>
            <w:r>
              <w:br/>
            </w:r>
            <w:r>
              <w:rPr>
                <w:rFonts w:ascii="Times New Roman"/>
                <w:b w:val="false"/>
                <w:i w:val="false"/>
                <w:color w:val="000000"/>
                <w:sz w:val="20"/>
              </w:rPr>
              <w:t>
</w:t>
            </w:r>
            <w:r>
              <w:rPr>
                <w:rFonts w:ascii="Times New Roman"/>
                <w:b w:val="false"/>
                <w:i w:val="false"/>
                <w:color w:val="000000"/>
                <w:sz w:val="20"/>
              </w:rPr>
              <w:t>Россия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ыр</w:t>
            </w:r>
            <w:r>
              <w:rPr>
                <w:rFonts w:ascii="Times New Roman"/>
                <w:b/>
                <w:i w:val="false"/>
                <w:color w:val="000000"/>
                <w:sz w:val="20"/>
              </w:rPr>
              <w:t>ғ</w:t>
            </w:r>
            <w:r>
              <w:rPr>
                <w:rFonts w:ascii="Times New Roman"/>
                <w:b/>
                <w:i w:val="false"/>
                <w:color w:val="000000"/>
                <w:sz w:val="20"/>
              </w:rPr>
              <w:t>ызстан</w:t>
            </w:r>
            <w:r>
              <w:br/>
            </w:r>
            <w:r>
              <w:rPr>
                <w:rFonts w:ascii="Times New Roman"/>
                <w:b w:val="false"/>
                <w:i w:val="false"/>
                <w:color w:val="000000"/>
                <w:sz w:val="20"/>
              </w:rPr>
              <w:t>
</w:t>
            </w:r>
            <w:r>
              <w:rPr>
                <w:rFonts w:ascii="Times New Roman"/>
                <w:b w:val="false"/>
                <w:i w:val="false"/>
                <w:color w:val="000000"/>
                <w:sz w:val="20"/>
              </w:rPr>
              <w:t>Кыргызстан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збекстан</w:t>
            </w:r>
            <w:r>
              <w:br/>
            </w:r>
            <w:r>
              <w:rPr>
                <w:rFonts w:ascii="Times New Roman"/>
                <w:b w:val="false"/>
                <w:i w:val="false"/>
                <w:color w:val="000000"/>
                <w:sz w:val="20"/>
              </w:rPr>
              <w:t>
</w:t>
            </w:r>
            <w:r>
              <w:rPr>
                <w:rFonts w:ascii="Times New Roman"/>
                <w:b w:val="false"/>
                <w:i w:val="false"/>
                <w:color w:val="000000"/>
                <w:sz w:val="20"/>
              </w:rPr>
              <w:t>Узбекистан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жікстан</w:t>
            </w:r>
            <w:r>
              <w:br/>
            </w:r>
            <w:r>
              <w:rPr>
                <w:rFonts w:ascii="Times New Roman"/>
                <w:b w:val="false"/>
                <w:i w:val="false"/>
                <w:color w:val="000000"/>
                <w:sz w:val="20"/>
              </w:rPr>
              <w:t>
</w:t>
            </w:r>
            <w:r>
              <w:rPr>
                <w:rFonts w:ascii="Times New Roman"/>
                <w:b w:val="false"/>
                <w:i w:val="false"/>
                <w:color w:val="000000"/>
                <w:sz w:val="20"/>
              </w:rPr>
              <w:t>Таджикистан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рікмен-</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Туркменистан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згелер</w:t>
            </w:r>
            <w:r>
              <w:br/>
            </w:r>
            <w:r>
              <w:rPr>
                <w:rFonts w:ascii="Times New Roman"/>
                <w:b w:val="false"/>
                <w:i w:val="false"/>
                <w:color w:val="000000"/>
                <w:sz w:val="20"/>
              </w:rPr>
              <w:t>
</w:t>
            </w:r>
            <w:r>
              <w:rPr>
                <w:rFonts w:ascii="Times New Roman"/>
                <w:b w:val="false"/>
                <w:i w:val="false"/>
                <w:color w:val="000000"/>
                <w:sz w:val="20"/>
              </w:rPr>
              <w:t>прочие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дан</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елдерге</w:t>
            </w:r>
            <w:r>
              <w:br/>
            </w:r>
            <w:r>
              <w:rPr>
                <w:rFonts w:ascii="Times New Roman"/>
                <w:b w:val="false"/>
                <w:i w:val="false"/>
                <w:color w:val="000000"/>
                <w:sz w:val="20"/>
              </w:rPr>
              <w:t>
</w:t>
            </w:r>
            <w:r>
              <w:rPr>
                <w:rFonts w:ascii="Times New Roman"/>
                <w:b w:val="false"/>
                <w:i w:val="false"/>
                <w:color w:val="000000"/>
                <w:sz w:val="20"/>
              </w:rPr>
              <w:t>в страны вне</w:t>
            </w:r>
            <w:r>
              <w:br/>
            </w:r>
            <w:r>
              <w:rPr>
                <w:rFonts w:ascii="Times New Roman"/>
                <w:b w:val="false"/>
                <w:i w:val="false"/>
                <w:color w:val="000000"/>
                <w:sz w:val="20"/>
              </w:rPr>
              <w:t>
</w:t>
            </w:r>
            <w:r>
              <w:rPr>
                <w:rFonts w:ascii="Times New Roman"/>
                <w:b w:val="false"/>
                <w:i w:val="false"/>
                <w:color w:val="000000"/>
                <w:sz w:val="20"/>
              </w:rPr>
              <w:t>СНГ</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ытай</w:t>
            </w:r>
            <w:r>
              <w:br/>
            </w:r>
            <w:r>
              <w:rPr>
                <w:rFonts w:ascii="Times New Roman"/>
                <w:b w:val="false"/>
                <w:i w:val="false"/>
                <w:color w:val="000000"/>
                <w:sz w:val="20"/>
              </w:rPr>
              <w:t>
</w:t>
            </w:r>
            <w:r>
              <w:rPr>
                <w:rFonts w:ascii="Times New Roman"/>
                <w:b w:val="false"/>
                <w:i w:val="false"/>
                <w:color w:val="000000"/>
                <w:sz w:val="20"/>
              </w:rPr>
              <w:t>Китай</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згелер </w:t>
            </w:r>
            <w:r>
              <w:br/>
            </w:r>
            <w:r>
              <w:rPr>
                <w:rFonts w:ascii="Times New Roman"/>
                <w:b w:val="false"/>
                <w:i w:val="false"/>
                <w:color w:val="000000"/>
                <w:sz w:val="20"/>
              </w:rPr>
              <w:t>
</w:t>
            </w:r>
            <w:r>
              <w:rPr>
                <w:rFonts w:ascii="Times New Roman"/>
                <w:b w:val="false"/>
                <w:i w:val="false"/>
                <w:color w:val="000000"/>
                <w:sz w:val="20"/>
              </w:rPr>
              <w:t>прочие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50"/>
    <w:p>
      <w:pPr>
        <w:spacing w:after="0"/>
        <w:ind w:left="0"/>
        <w:jc w:val="both"/>
      </w:pPr>
      <w:r>
        <w:rPr>
          <w:rFonts w:ascii="Times New Roman"/>
          <w:b w:val="false"/>
          <w:i w:val="false"/>
          <w:color w:val="000000"/>
          <w:sz w:val="28"/>
        </w:rPr>
        <w:t>
</w:t>
      </w:r>
      <w:r>
        <w:rPr>
          <w:rFonts w:ascii="Times New Roman"/>
          <w:b/>
          <w:i w:val="false"/>
          <w:color w:val="000000"/>
          <w:sz w:val="28"/>
        </w:rPr>
        <w:t>2. Автобус паркіні</w:t>
      </w:r>
      <w:r>
        <w:rPr>
          <w:rFonts w:ascii="Times New Roman"/>
          <w:b/>
          <w:i w:val="false"/>
          <w:color w:val="000000"/>
          <w:sz w:val="28"/>
        </w:rPr>
        <w:t>ң</w:t>
      </w:r>
      <w:r>
        <w:rPr>
          <w:rFonts w:ascii="Times New Roman"/>
          <w:b/>
          <w:i w:val="false"/>
          <w:color w:val="000000"/>
          <w:sz w:val="28"/>
        </w:rPr>
        <w:t xml:space="preserve"> бар-жо</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наличие автобусного парка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947"/>
        <w:gridCol w:w="765"/>
        <w:gridCol w:w="788"/>
        <w:gridCol w:w="834"/>
        <w:gridCol w:w="902"/>
        <w:gridCol w:w="1061"/>
        <w:gridCol w:w="1563"/>
        <w:gridCol w:w="1358"/>
        <w:gridCol w:w="1517"/>
        <w:gridCol w:w="925"/>
        <w:gridCol w:w="1017"/>
        <w:gridCol w:w="1336"/>
      </w:tblGrid>
      <w:tr>
        <w:trPr>
          <w:trHeight w:val="58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w:t>
            </w:r>
            <w:r>
              <w:br/>
            </w:r>
            <w:r>
              <w:rPr>
                <w:rFonts w:ascii="Times New Roman"/>
                <w:b w:val="false"/>
                <w:i w:val="false"/>
                <w:color w:val="000000"/>
                <w:sz w:val="20"/>
              </w:rPr>
              <w:t>
</w:t>
            </w:r>
            <w:r>
              <w:rPr>
                <w:rFonts w:ascii="Times New Roman"/>
                <w:b/>
                <w:i w:val="false"/>
                <w:color w:val="000000"/>
                <w:sz w:val="20"/>
              </w:rPr>
              <w:t>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кла-</w:t>
            </w:r>
            <w:r>
              <w:br/>
            </w:r>
            <w:r>
              <w:rPr>
                <w:rFonts w:ascii="Times New Roman"/>
                <w:b w:val="false"/>
                <w:i w:val="false"/>
                <w:color w:val="000000"/>
                <w:sz w:val="20"/>
              </w:rPr>
              <w:t>
</w:t>
            </w:r>
            <w:r>
              <w:rPr>
                <w:rFonts w:ascii="Times New Roman"/>
                <w:b/>
                <w:i w:val="false"/>
                <w:color w:val="000000"/>
                <w:sz w:val="20"/>
              </w:rPr>
              <w:t>сы</w:t>
            </w:r>
            <w:r>
              <w:br/>
            </w:r>
            <w:r>
              <w:rPr>
                <w:rFonts w:ascii="Times New Roman"/>
                <w:b w:val="false"/>
                <w:i w:val="false"/>
                <w:color w:val="000000"/>
                <w:sz w:val="20"/>
              </w:rPr>
              <w:t>
</w:t>
            </w:r>
            <w:r>
              <w:rPr>
                <w:rFonts w:ascii="Times New Roman"/>
                <w:b w:val="false"/>
                <w:i w:val="false"/>
                <w:color w:val="000000"/>
                <w:sz w:val="20"/>
              </w:rPr>
              <w:t>Кла-</w:t>
            </w:r>
            <w:r>
              <w:br/>
            </w:r>
            <w:r>
              <w:rPr>
                <w:rFonts w:ascii="Times New Roman"/>
                <w:b w:val="false"/>
                <w:i w:val="false"/>
                <w:color w:val="000000"/>
                <w:sz w:val="20"/>
              </w:rPr>
              <w:t>
</w:t>
            </w:r>
            <w:r>
              <w:rPr>
                <w:rFonts w:ascii="Times New Roman"/>
                <w:b w:val="false"/>
                <w:i w:val="false"/>
                <w:color w:val="000000"/>
                <w:sz w:val="20"/>
              </w:rPr>
              <w:t>сс</w:t>
            </w:r>
            <w:r>
              <w:br/>
            </w:r>
            <w:r>
              <w:rPr>
                <w:rFonts w:ascii="Times New Roman"/>
                <w:b w:val="false"/>
                <w:i w:val="false"/>
                <w:color w:val="000000"/>
                <w:sz w:val="20"/>
              </w:rPr>
              <w:t>
</w:t>
            </w: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буса</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w:t>
            </w:r>
            <w:r>
              <w:br/>
            </w:r>
            <w:r>
              <w:rPr>
                <w:rFonts w:ascii="Times New Roman"/>
                <w:b w:val="false"/>
                <w:i w:val="false"/>
                <w:color w:val="000000"/>
                <w:sz w:val="20"/>
              </w:rPr>
              <w:t>
</w:t>
            </w:r>
            <w:r>
              <w:rPr>
                <w:rFonts w:ascii="Times New Roman"/>
                <w:b/>
                <w:i w:val="false"/>
                <w:color w:val="000000"/>
                <w:sz w:val="20"/>
              </w:rPr>
              <w:t>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ма-</w:t>
            </w:r>
            <w:r>
              <w:br/>
            </w:r>
            <w:r>
              <w:rPr>
                <w:rFonts w:ascii="Times New Roman"/>
                <w:b w:val="false"/>
                <w:i w:val="false"/>
                <w:color w:val="000000"/>
                <w:sz w:val="20"/>
              </w:rPr>
              <w:t>
</w:t>
            </w:r>
            <w:r>
              <w:rPr>
                <w:rFonts w:ascii="Times New Roman"/>
                <w:b/>
                <w:i w:val="false"/>
                <w:color w:val="000000"/>
                <w:sz w:val="20"/>
              </w:rPr>
              <w:t>рк-</w:t>
            </w:r>
            <w:r>
              <w:br/>
            </w:r>
            <w:r>
              <w:rPr>
                <w:rFonts w:ascii="Times New Roman"/>
                <w:b w:val="false"/>
                <w:i w:val="false"/>
                <w:color w:val="000000"/>
                <w:sz w:val="20"/>
              </w:rPr>
              <w:t>
</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рк-</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бу-</w:t>
            </w:r>
            <w:r>
              <w:br/>
            </w:r>
            <w:r>
              <w:rPr>
                <w:rFonts w:ascii="Times New Roman"/>
                <w:b w:val="false"/>
                <w:i w:val="false"/>
                <w:color w:val="000000"/>
                <w:sz w:val="20"/>
              </w:rPr>
              <w:t>
</w:t>
            </w:r>
            <w:r>
              <w:rPr>
                <w:rFonts w:ascii="Times New Roman"/>
                <w:b w:val="false"/>
                <w:i w:val="false"/>
                <w:color w:val="000000"/>
                <w:sz w:val="20"/>
              </w:rPr>
              <w:t>са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w:t>
            </w:r>
            <w:r>
              <w:br/>
            </w:r>
            <w:r>
              <w:rPr>
                <w:rFonts w:ascii="Times New Roman"/>
                <w:b w:val="false"/>
                <w:i w:val="false"/>
                <w:color w:val="000000"/>
                <w:sz w:val="20"/>
              </w:rPr>
              <w:t>
</w:t>
            </w:r>
            <w:r>
              <w:rPr>
                <w:rFonts w:ascii="Times New Roman"/>
                <w:b/>
                <w:i w:val="false"/>
                <w:color w:val="000000"/>
                <w:sz w:val="20"/>
              </w:rPr>
              <w:t>то-</w:t>
            </w:r>
            <w:r>
              <w:br/>
            </w:r>
            <w:r>
              <w:rPr>
                <w:rFonts w:ascii="Times New Roman"/>
                <w:b w:val="false"/>
                <w:i w:val="false"/>
                <w:color w:val="000000"/>
                <w:sz w:val="20"/>
              </w:rPr>
              <w:t>
</w:t>
            </w:r>
            <w:r>
              <w:rPr>
                <w:rFonts w:ascii="Times New Roman"/>
                <w:b/>
                <w:i w:val="false"/>
                <w:color w:val="000000"/>
                <w:sz w:val="20"/>
              </w:rPr>
              <w:t>бу-</w:t>
            </w:r>
            <w:r>
              <w:br/>
            </w:r>
            <w:r>
              <w:rPr>
                <w:rFonts w:ascii="Times New Roman"/>
                <w:b w:val="false"/>
                <w:i w:val="false"/>
                <w:color w:val="000000"/>
                <w:sz w:val="20"/>
              </w:rPr>
              <w:t>
</w:t>
            </w:r>
            <w:r>
              <w:rPr>
                <w:rFonts w:ascii="Times New Roman"/>
                <w:b/>
                <w:i w:val="false"/>
                <w:color w:val="000000"/>
                <w:sz w:val="20"/>
              </w:rPr>
              <w:t>сты</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ру</w:t>
            </w:r>
            <w:r>
              <w:br/>
            </w:r>
            <w:r>
              <w:rPr>
                <w:rFonts w:ascii="Times New Roman"/>
                <w:b w:val="false"/>
                <w:i w:val="false"/>
                <w:color w:val="000000"/>
                <w:sz w:val="20"/>
              </w:rPr>
              <w:t>
</w:t>
            </w:r>
            <w:r>
              <w:rPr>
                <w:rFonts w:ascii="Times New Roman"/>
                <w:b/>
                <w:i w:val="false"/>
                <w:color w:val="000000"/>
                <w:sz w:val="20"/>
              </w:rPr>
              <w:t>жы-</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пус-</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буса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Теңгерімдегі автобустар саны</w:t>
            </w:r>
            <w:r>
              <w:br/>
            </w:r>
            <w:r>
              <w:rPr>
                <w:rFonts w:ascii="Times New Roman"/>
                <w:b w:val="false"/>
                <w:i w:val="false"/>
                <w:color w:val="000000"/>
                <w:sz w:val="20"/>
              </w:rPr>
              <w:t>
</w:t>
            </w:r>
            <w:r>
              <w:rPr>
                <w:rFonts w:ascii="Times New Roman"/>
                <w:b w:val="false"/>
                <w:i w:val="false"/>
                <w:color w:val="000000"/>
                <w:sz w:val="20"/>
              </w:rPr>
              <w:t>Количество автобусов, числящихся на</w:t>
            </w:r>
            <w:r>
              <w:br/>
            </w:r>
            <w:r>
              <w:rPr>
                <w:rFonts w:ascii="Times New Roman"/>
                <w:b w:val="false"/>
                <w:i w:val="false"/>
                <w:color w:val="000000"/>
                <w:sz w:val="20"/>
              </w:rPr>
              <w:t>
</w:t>
            </w:r>
            <w:r>
              <w:rPr>
                <w:rFonts w:ascii="Times New Roman"/>
                <w:b w:val="false"/>
                <w:i w:val="false"/>
                <w:color w:val="000000"/>
                <w:sz w:val="20"/>
              </w:rPr>
              <w:t>балансе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br/>
            </w:r>
            <w:r>
              <w:rPr>
                <w:rFonts w:ascii="Times New Roman"/>
                <w:b w:val="false"/>
                <w:i w:val="false"/>
                <w:color w:val="000000"/>
                <w:sz w:val="20"/>
              </w:rPr>
              <w:t>
</w:t>
            </w:r>
            <w:r>
              <w:rPr>
                <w:rFonts w:ascii="Times New Roman"/>
                <w:b/>
                <w:i w:val="false"/>
                <w:color w:val="000000"/>
                <w:sz w:val="20"/>
              </w:rPr>
              <w:t>автобустар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автобусов, взятых</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аренду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пы</w:t>
            </w:r>
            <w:r>
              <w:br/>
            </w:r>
            <w:r>
              <w:rPr>
                <w:rFonts w:ascii="Times New Roman"/>
                <w:b w:val="false"/>
                <w:i w:val="false"/>
                <w:color w:val="000000"/>
                <w:sz w:val="20"/>
              </w:rPr>
              <w:t>
</w:t>
            </w:r>
            <w:r>
              <w:rPr>
                <w:rFonts w:ascii="Times New Roman"/>
                <w:b/>
                <w:i w:val="false"/>
                <w:color w:val="000000"/>
                <w:sz w:val="20"/>
              </w:rPr>
              <w:t>жо-</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сый-</w:t>
            </w:r>
            <w:r>
              <w:br/>
            </w:r>
            <w:r>
              <w:rPr>
                <w:rFonts w:ascii="Times New Roman"/>
                <w:b w:val="false"/>
                <w:i w:val="false"/>
                <w:color w:val="000000"/>
                <w:sz w:val="20"/>
              </w:rPr>
              <w:t>
</w:t>
            </w:r>
            <w:r>
              <w:rPr>
                <w:rFonts w:ascii="Times New Roman"/>
                <w:b/>
                <w:i w:val="false"/>
                <w:color w:val="000000"/>
                <w:sz w:val="20"/>
              </w:rPr>
              <w:t>ым-</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ор-</w:t>
            </w:r>
            <w:r>
              <w:br/>
            </w:r>
            <w:r>
              <w:rPr>
                <w:rFonts w:ascii="Times New Roman"/>
                <w:b w:val="false"/>
                <w:i w:val="false"/>
                <w:color w:val="000000"/>
                <w:sz w:val="20"/>
              </w:rPr>
              <w:t>
</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жи-</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вме-</w:t>
            </w:r>
            <w:r>
              <w:br/>
            </w:r>
            <w:r>
              <w:rPr>
                <w:rFonts w:ascii="Times New Roman"/>
                <w:b w:val="false"/>
                <w:i w:val="false"/>
                <w:color w:val="000000"/>
                <w:sz w:val="20"/>
              </w:rPr>
              <w:t>
</w:t>
            </w:r>
            <w:r>
              <w:rPr>
                <w:rFonts w:ascii="Times New Roman"/>
                <w:b w:val="false"/>
                <w:i w:val="false"/>
                <w:color w:val="000000"/>
                <w:sz w:val="20"/>
              </w:rPr>
              <w:t>сти-</w:t>
            </w:r>
            <w:r>
              <w:br/>
            </w:r>
            <w:r>
              <w:rPr>
                <w:rFonts w:ascii="Times New Roman"/>
                <w:b w:val="false"/>
                <w:i w:val="false"/>
                <w:color w:val="000000"/>
                <w:sz w:val="20"/>
              </w:rPr>
              <w:t>
</w:t>
            </w:r>
            <w:r>
              <w:rPr>
                <w:rFonts w:ascii="Times New Roman"/>
                <w:b w:val="false"/>
                <w:i w:val="false"/>
                <w:color w:val="000000"/>
                <w:sz w:val="20"/>
              </w:rPr>
              <w:t>мос-</w:t>
            </w:r>
            <w:r>
              <w:br/>
            </w:r>
            <w:r>
              <w:rPr>
                <w:rFonts w:ascii="Times New Roman"/>
                <w:b w:val="false"/>
                <w:i w:val="false"/>
                <w:color w:val="000000"/>
                <w:sz w:val="20"/>
              </w:rPr>
              <w:t>
</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мест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пы</w:t>
            </w:r>
            <w:r>
              <w:br/>
            </w:r>
            <w:r>
              <w:rPr>
                <w:rFonts w:ascii="Times New Roman"/>
                <w:b w:val="false"/>
                <w:i w:val="false"/>
                <w:color w:val="000000"/>
                <w:sz w:val="20"/>
              </w:rPr>
              <w:t>
</w:t>
            </w:r>
            <w:r>
              <w:rPr>
                <w:rFonts w:ascii="Times New Roman"/>
                <w:b/>
                <w:i w:val="false"/>
                <w:color w:val="000000"/>
                <w:sz w:val="20"/>
              </w:rPr>
              <w:t>жо-</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сый-</w:t>
            </w:r>
            <w:r>
              <w:br/>
            </w:r>
            <w:r>
              <w:rPr>
                <w:rFonts w:ascii="Times New Roman"/>
                <w:b w:val="false"/>
                <w:i w:val="false"/>
                <w:color w:val="000000"/>
                <w:sz w:val="20"/>
              </w:rPr>
              <w:t>
</w:t>
            </w:r>
            <w:r>
              <w:rPr>
                <w:rFonts w:ascii="Times New Roman"/>
                <w:b/>
                <w:i w:val="false"/>
                <w:color w:val="000000"/>
                <w:sz w:val="20"/>
              </w:rPr>
              <w:t>ым-</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(6</w:t>
            </w:r>
            <w:r>
              <w:br/>
            </w:r>
            <w:r>
              <w:rPr>
                <w:rFonts w:ascii="Times New Roman"/>
                <w:b w:val="false"/>
                <w:i w:val="false"/>
                <w:color w:val="000000"/>
                <w:sz w:val="20"/>
              </w:rPr>
              <w:t>
</w:t>
            </w: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оты-</w:t>
            </w:r>
            <w:r>
              <w:br/>
            </w:r>
            <w:r>
              <w:rPr>
                <w:rFonts w:ascii="Times New Roman"/>
                <w:b w:val="false"/>
                <w:i w:val="false"/>
                <w:color w:val="000000"/>
                <w:sz w:val="20"/>
              </w:rPr>
              <w:t>
</w:t>
            </w:r>
            <w:r>
              <w:rPr>
                <w:rFonts w:ascii="Times New Roman"/>
                <w:b/>
                <w:i w:val="false"/>
                <w:color w:val="000000"/>
                <w:sz w:val="20"/>
              </w:rPr>
              <w:t>ра-</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оры-</w:t>
            </w:r>
            <w:r>
              <w:br/>
            </w:r>
            <w:r>
              <w:rPr>
                <w:rFonts w:ascii="Times New Roman"/>
                <w:b w:val="false"/>
                <w:i w:val="false"/>
                <w:color w:val="000000"/>
                <w:sz w:val="20"/>
              </w:rPr>
              <w:t>
</w:t>
            </w:r>
            <w:r>
              <w:rPr>
                <w:rFonts w:ascii="Times New Roman"/>
                <w:b/>
                <w:i w:val="false"/>
                <w:color w:val="000000"/>
                <w:sz w:val="20"/>
              </w:rPr>
              <w:t>ндар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пасса</w:t>
            </w:r>
            <w:r>
              <w:br/>
            </w:r>
            <w:r>
              <w:rPr>
                <w:rFonts w:ascii="Times New Roman"/>
                <w:b w:val="false"/>
                <w:i w:val="false"/>
                <w:color w:val="000000"/>
                <w:sz w:val="20"/>
              </w:rPr>
              <w:t>
</w:t>
            </w:r>
            <w:r>
              <w:rPr>
                <w:rFonts w:ascii="Times New Roman"/>
                <w:b w:val="false"/>
                <w:i w:val="false"/>
                <w:color w:val="000000"/>
                <w:sz w:val="20"/>
              </w:rPr>
              <w:t>жиро-вмес-</w:t>
            </w:r>
            <w:r>
              <w:br/>
            </w:r>
            <w:r>
              <w:rPr>
                <w:rFonts w:ascii="Times New Roman"/>
                <w:b w:val="false"/>
                <w:i w:val="false"/>
                <w:color w:val="000000"/>
                <w:sz w:val="20"/>
              </w:rPr>
              <w:t>
</w:t>
            </w:r>
            <w:r>
              <w:rPr>
                <w:rFonts w:ascii="Times New Roman"/>
                <w:b w:val="false"/>
                <w:i w:val="false"/>
                <w:color w:val="000000"/>
                <w:sz w:val="20"/>
              </w:rPr>
              <w:t>тимо-</w:t>
            </w:r>
            <w:r>
              <w:br/>
            </w:r>
            <w:r>
              <w:rPr>
                <w:rFonts w:ascii="Times New Roman"/>
                <w:b w:val="false"/>
                <w:i w:val="false"/>
                <w:color w:val="000000"/>
                <w:sz w:val="20"/>
              </w:rPr>
              <w:t>
</w:t>
            </w:r>
            <w:r>
              <w:rPr>
                <w:rFonts w:ascii="Times New Roman"/>
                <w:b w:val="false"/>
                <w:i w:val="false"/>
                <w:color w:val="000000"/>
                <w:sz w:val="20"/>
              </w:rPr>
              <w:t>сти</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графы</w:t>
            </w:r>
            <w:r>
              <w:br/>
            </w:r>
            <w:r>
              <w:rPr>
                <w:rFonts w:ascii="Times New Roman"/>
                <w:b w:val="false"/>
                <w:i w:val="false"/>
                <w:color w:val="000000"/>
                <w:sz w:val="20"/>
              </w:rPr>
              <w:t>
</w:t>
            </w:r>
            <w:r>
              <w:rPr>
                <w:rFonts w:ascii="Times New Roman"/>
                <w:b w:val="false"/>
                <w:i w:val="false"/>
                <w:color w:val="000000"/>
                <w:sz w:val="20"/>
              </w:rPr>
              <w:t>6) -</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сиде-</w:t>
            </w:r>
            <w:r>
              <w:br/>
            </w:r>
            <w:r>
              <w:rPr>
                <w:rFonts w:ascii="Times New Roman"/>
                <w:b w:val="false"/>
                <w:i w:val="false"/>
                <w:color w:val="000000"/>
                <w:sz w:val="20"/>
              </w:rPr>
              <w:t>
</w:t>
            </w:r>
            <w:r>
              <w:rPr>
                <w:rFonts w:ascii="Times New Roman"/>
                <w:b w:val="false"/>
                <w:i w:val="false"/>
                <w:color w:val="000000"/>
                <w:sz w:val="20"/>
              </w:rPr>
              <w:t>ния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бустар-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санынан</w:t>
            </w:r>
            <w:r>
              <w:br/>
            </w:r>
            <w:r>
              <w:rPr>
                <w:rFonts w:ascii="Times New Roman"/>
                <w:b w:val="false"/>
                <w:i w:val="false"/>
                <w:color w:val="000000"/>
                <w:sz w:val="20"/>
              </w:rPr>
              <w:t>
</w:t>
            </w: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баған-</w:t>
            </w:r>
            <w:r>
              <w:br/>
            </w:r>
            <w:r>
              <w:rPr>
                <w:rFonts w:ascii="Times New Roman"/>
                <w:b w:val="false"/>
                <w:i w:val="false"/>
                <w:color w:val="000000"/>
                <w:sz w:val="20"/>
              </w:rPr>
              <w:t>
</w:t>
            </w:r>
            <w:r>
              <w:rPr>
                <w:rFonts w:ascii="Times New Roman"/>
                <w:b/>
                <w:i w:val="false"/>
                <w:color w:val="000000"/>
                <w:sz w:val="20"/>
              </w:rPr>
              <w:t>нан) –</w:t>
            </w:r>
            <w:r>
              <w:br/>
            </w:r>
            <w:r>
              <w:rPr>
                <w:rFonts w:ascii="Times New Roman"/>
                <w:b w:val="false"/>
                <w:i w:val="false"/>
                <w:color w:val="000000"/>
                <w:sz w:val="20"/>
              </w:rPr>
              <w:t>
</w:t>
            </w:r>
            <w:r>
              <w:rPr>
                <w:rFonts w:ascii="Times New Roman"/>
                <w:b/>
                <w:i w:val="false"/>
                <w:color w:val="000000"/>
                <w:sz w:val="20"/>
              </w:rPr>
              <w:t>жалға</w:t>
            </w:r>
            <w:r>
              <w:br/>
            </w:r>
            <w:r>
              <w:rPr>
                <w:rFonts w:ascii="Times New Roman"/>
                <w:b w:val="false"/>
                <w:i w:val="false"/>
                <w:color w:val="000000"/>
                <w:sz w:val="20"/>
              </w:rPr>
              <w:t>
</w:t>
            </w:r>
            <w:r>
              <w:rPr>
                <w:rFonts w:ascii="Times New Roman"/>
                <w:b/>
                <w:i w:val="false"/>
                <w:color w:val="000000"/>
                <w:sz w:val="20"/>
              </w:rPr>
              <w:t>беріл-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бустар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тва</w:t>
            </w:r>
            <w:r>
              <w:br/>
            </w:r>
            <w:r>
              <w:rPr>
                <w:rFonts w:ascii="Times New Roman"/>
                <w:b w:val="false"/>
                <w:i w:val="false"/>
                <w:color w:val="000000"/>
                <w:sz w:val="20"/>
              </w:rPr>
              <w:t>
</w:t>
            </w:r>
            <w:r>
              <w:rPr>
                <w:rFonts w:ascii="Times New Roman"/>
                <w:b w:val="false"/>
                <w:i w:val="false"/>
                <w:color w:val="000000"/>
                <w:sz w:val="20"/>
              </w:rPr>
              <w:t>автобу-</w:t>
            </w:r>
            <w:r>
              <w:br/>
            </w:r>
            <w:r>
              <w:rPr>
                <w:rFonts w:ascii="Times New Roman"/>
                <w:b w:val="false"/>
                <w:i w:val="false"/>
                <w:color w:val="000000"/>
                <w:sz w:val="20"/>
              </w:rPr>
              <w:t>
</w:t>
            </w:r>
            <w:r>
              <w:rPr>
                <w:rFonts w:ascii="Times New Roman"/>
                <w:b w:val="false"/>
                <w:i w:val="false"/>
                <w:color w:val="000000"/>
                <w:sz w:val="20"/>
              </w:rPr>
              <w:t>сов (из</w:t>
            </w:r>
            <w:r>
              <w:br/>
            </w:r>
            <w:r>
              <w:rPr>
                <w:rFonts w:ascii="Times New Roman"/>
                <w:b w:val="false"/>
                <w:i w:val="false"/>
                <w:color w:val="000000"/>
                <w:sz w:val="20"/>
              </w:rPr>
              <w:t>
</w:t>
            </w:r>
            <w:r>
              <w:rPr>
                <w:rFonts w:ascii="Times New Roman"/>
                <w:b w:val="false"/>
                <w:i w:val="false"/>
                <w:color w:val="000000"/>
                <w:sz w:val="20"/>
              </w:rPr>
              <w:t>графы 5)</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автобу-</w:t>
            </w:r>
            <w:r>
              <w:br/>
            </w:r>
            <w:r>
              <w:rPr>
                <w:rFonts w:ascii="Times New Roman"/>
                <w:b w:val="false"/>
                <w:i w:val="false"/>
                <w:color w:val="000000"/>
                <w:sz w:val="20"/>
              </w:rPr>
              <w:t>
</w:t>
            </w:r>
            <w:r>
              <w:rPr>
                <w:rFonts w:ascii="Times New Roman"/>
                <w:b w:val="false"/>
                <w:i w:val="false"/>
                <w:color w:val="000000"/>
                <w:sz w:val="20"/>
              </w:rPr>
              <w:t>сов,</w:t>
            </w:r>
            <w:r>
              <w:br/>
            </w:r>
            <w:r>
              <w:rPr>
                <w:rFonts w:ascii="Times New Roman"/>
                <w:b w:val="false"/>
                <w:i w:val="false"/>
                <w:color w:val="000000"/>
                <w:sz w:val="20"/>
              </w:rPr>
              <w:t>
</w:t>
            </w:r>
            <w:r>
              <w:rPr>
                <w:rFonts w:ascii="Times New Roman"/>
                <w:b w:val="false"/>
                <w:i w:val="false"/>
                <w:color w:val="000000"/>
                <w:sz w:val="20"/>
              </w:rPr>
              <w:t>сданных</w:t>
            </w:r>
            <w:r>
              <w:br/>
            </w:r>
            <w:r>
              <w:rPr>
                <w:rFonts w:ascii="Times New Roman"/>
                <w:b w:val="false"/>
                <w:i w:val="false"/>
                <w:color w:val="000000"/>
                <w:sz w:val="20"/>
              </w:rPr>
              <w:t>
</w:t>
            </w:r>
            <w:r>
              <w:rPr>
                <w:rFonts w:ascii="Times New Roman"/>
                <w:b w:val="false"/>
                <w:i w:val="false"/>
                <w:color w:val="000000"/>
                <w:sz w:val="20"/>
              </w:rPr>
              <w:t>в аренду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w:t>
            </w:r>
            <w:r>
              <w:br/>
            </w:r>
            <w:r>
              <w:rPr>
                <w:rFonts w:ascii="Times New Roman"/>
                <w:b w:val="false"/>
                <w:i w:val="false"/>
                <w:color w:val="000000"/>
                <w:sz w:val="20"/>
              </w:rPr>
              <w:t>
</w:t>
            </w:r>
            <w:r>
              <w:rPr>
                <w:rFonts w:ascii="Times New Roman"/>
                <w:b/>
                <w:i w:val="false"/>
                <w:color w:val="000000"/>
                <w:sz w:val="20"/>
              </w:rPr>
              <w:t>беріл-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буста-</w:t>
            </w:r>
            <w:r>
              <w:br/>
            </w:r>
            <w:r>
              <w:rPr>
                <w:rFonts w:ascii="Times New Roman"/>
                <w:b w:val="false"/>
                <w:i w:val="false"/>
                <w:color w:val="000000"/>
                <w:sz w:val="20"/>
              </w:rPr>
              <w:t>
</w:t>
            </w:r>
            <w:r>
              <w:rPr>
                <w:rFonts w:ascii="Times New Roman"/>
                <w:b/>
                <w:i w:val="false"/>
                <w:color w:val="000000"/>
                <w:sz w:val="20"/>
              </w:rPr>
              <w:t>рдың</w:t>
            </w:r>
            <w:r>
              <w:br/>
            </w:r>
            <w:r>
              <w:rPr>
                <w:rFonts w:ascii="Times New Roman"/>
                <w:b w:val="false"/>
                <w:i w:val="false"/>
                <w:color w:val="000000"/>
                <w:sz w:val="20"/>
              </w:rPr>
              <w:t>
</w:t>
            </w: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жолау-</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i w:val="false"/>
                <w:color w:val="000000"/>
                <w:sz w:val="20"/>
              </w:rPr>
              <w:t>сыйым-</w:t>
            </w:r>
            <w:r>
              <w:br/>
            </w:r>
            <w:r>
              <w:rPr>
                <w:rFonts w:ascii="Times New Roman"/>
                <w:b w:val="false"/>
                <w:i w:val="false"/>
                <w:color w:val="000000"/>
                <w:sz w:val="20"/>
              </w:rPr>
              <w:t>
</w:t>
            </w:r>
            <w:r>
              <w:rPr>
                <w:rFonts w:ascii="Times New Roman"/>
                <w:b/>
                <w:i w:val="false"/>
                <w:color w:val="000000"/>
                <w:sz w:val="20"/>
              </w:rPr>
              <w:t>дылы-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пасса-</w:t>
            </w:r>
            <w:r>
              <w:br/>
            </w:r>
            <w:r>
              <w:rPr>
                <w:rFonts w:ascii="Times New Roman"/>
                <w:b w:val="false"/>
                <w:i w:val="false"/>
                <w:color w:val="000000"/>
                <w:sz w:val="20"/>
              </w:rPr>
              <w:t>
</w:t>
            </w:r>
            <w:r>
              <w:rPr>
                <w:rFonts w:ascii="Times New Roman"/>
                <w:b w:val="false"/>
                <w:i w:val="false"/>
                <w:color w:val="000000"/>
                <w:sz w:val="20"/>
              </w:rPr>
              <w:t>жиро</w:t>
            </w:r>
            <w:r>
              <w:br/>
            </w:r>
            <w:r>
              <w:rPr>
                <w:rFonts w:ascii="Times New Roman"/>
                <w:b w:val="false"/>
                <w:i w:val="false"/>
                <w:color w:val="000000"/>
                <w:sz w:val="20"/>
              </w:rPr>
              <w:t>
</w:t>
            </w:r>
            <w:r>
              <w:rPr>
                <w:rFonts w:ascii="Times New Roman"/>
                <w:b w:val="false"/>
                <w:i w:val="false"/>
                <w:color w:val="000000"/>
                <w:sz w:val="20"/>
              </w:rPr>
              <w:t>вмести-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сданных</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аренду</w:t>
            </w:r>
            <w:r>
              <w:br/>
            </w:r>
            <w:r>
              <w:rPr>
                <w:rFonts w:ascii="Times New Roman"/>
                <w:b w:val="false"/>
                <w:i w:val="false"/>
                <w:color w:val="000000"/>
                <w:sz w:val="20"/>
              </w:rPr>
              <w:t>
</w:t>
            </w:r>
            <w:r>
              <w:rPr>
                <w:rFonts w:ascii="Times New Roman"/>
                <w:b w:val="false"/>
                <w:i w:val="false"/>
                <w:color w:val="000000"/>
                <w:sz w:val="20"/>
              </w:rPr>
              <w:t>автобу-</w:t>
            </w:r>
            <w:r>
              <w:br/>
            </w:r>
            <w:r>
              <w:rPr>
                <w:rFonts w:ascii="Times New Roman"/>
                <w:b w:val="false"/>
                <w:i w:val="false"/>
                <w:color w:val="000000"/>
                <w:sz w:val="20"/>
              </w:rPr>
              <w:t>
</w:t>
            </w:r>
            <w:r>
              <w:rPr>
                <w:rFonts w:ascii="Times New Roman"/>
                <w:b w:val="false"/>
                <w:i w:val="false"/>
                <w:color w:val="000000"/>
                <w:sz w:val="20"/>
              </w:rPr>
              <w:t>сов,</w:t>
            </w:r>
            <w:r>
              <w:br/>
            </w:r>
            <w:r>
              <w:rPr>
                <w:rFonts w:ascii="Times New Roman"/>
                <w:b w:val="false"/>
                <w:i w:val="false"/>
                <w:color w:val="000000"/>
                <w:sz w:val="20"/>
              </w:rPr>
              <w:t>
</w:t>
            </w:r>
            <w:r>
              <w:rPr>
                <w:rFonts w:ascii="Times New Roman"/>
                <w:b w:val="false"/>
                <w:i w:val="false"/>
                <w:color w:val="000000"/>
                <w:sz w:val="20"/>
              </w:rPr>
              <w:t>мест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w:t>
            </w:r>
            <w:r>
              <w:br/>
            </w:r>
            <w:r>
              <w:rPr>
                <w:rFonts w:ascii="Times New Roman"/>
                <w:b w:val="false"/>
                <w:i w:val="false"/>
                <w:color w:val="000000"/>
                <w:sz w:val="20"/>
              </w:rPr>
              <w:t>
</w:t>
            </w:r>
            <w:r>
              <w:rPr>
                <w:rFonts w:ascii="Times New Roman"/>
                <w:b/>
                <w:i w:val="false"/>
                <w:color w:val="000000"/>
                <w:sz w:val="20"/>
              </w:rPr>
              <w:t>беріл-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автобу-</w:t>
            </w:r>
            <w:r>
              <w:br/>
            </w:r>
            <w:r>
              <w:rPr>
                <w:rFonts w:ascii="Times New Roman"/>
                <w:b w:val="false"/>
                <w:i w:val="false"/>
                <w:color w:val="000000"/>
                <w:sz w:val="20"/>
              </w:rPr>
              <w:t>
</w:t>
            </w:r>
            <w:r>
              <w:rPr>
                <w:rFonts w:ascii="Times New Roman"/>
                <w:b/>
                <w:i w:val="false"/>
                <w:color w:val="000000"/>
                <w:sz w:val="20"/>
              </w:rPr>
              <w:t>стардың</w:t>
            </w:r>
            <w:r>
              <w:br/>
            </w:r>
            <w:r>
              <w:rPr>
                <w:rFonts w:ascii="Times New Roman"/>
                <w:b w:val="false"/>
                <w:i w:val="false"/>
                <w:color w:val="000000"/>
                <w:sz w:val="20"/>
              </w:rPr>
              <w:t>
</w:t>
            </w: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жолау-</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i w:val="false"/>
                <w:color w:val="000000"/>
                <w:sz w:val="20"/>
              </w:rPr>
              <w:t>сыйым-</w:t>
            </w:r>
            <w:r>
              <w:br/>
            </w:r>
            <w:r>
              <w:rPr>
                <w:rFonts w:ascii="Times New Roman"/>
                <w:b w:val="false"/>
                <w:i w:val="false"/>
                <w:color w:val="000000"/>
                <w:sz w:val="20"/>
              </w:rPr>
              <w:t>
</w:t>
            </w:r>
            <w:r>
              <w:rPr>
                <w:rFonts w:ascii="Times New Roman"/>
                <w:b/>
                <w:i w:val="false"/>
                <w:color w:val="000000"/>
                <w:sz w:val="20"/>
              </w:rPr>
              <w:t>дылығы-</w:t>
            </w:r>
            <w:r>
              <w:br/>
            </w:r>
            <w:r>
              <w:rPr>
                <w:rFonts w:ascii="Times New Roman"/>
                <w:b w:val="false"/>
                <w:i w:val="false"/>
                <w:color w:val="000000"/>
                <w:sz w:val="20"/>
              </w:rPr>
              <w:t>
</w:t>
            </w:r>
            <w:r>
              <w:rPr>
                <w:rFonts w:ascii="Times New Roman"/>
                <w:b/>
                <w:i w:val="false"/>
                <w:color w:val="000000"/>
                <w:sz w:val="20"/>
              </w:rPr>
              <w:t>нан (9</w:t>
            </w:r>
            <w:r>
              <w:br/>
            </w:r>
            <w:r>
              <w:rPr>
                <w:rFonts w:ascii="Times New Roman"/>
                <w:b w:val="false"/>
                <w:i w:val="false"/>
                <w:color w:val="000000"/>
                <w:sz w:val="20"/>
              </w:rPr>
              <w:t>
</w:t>
            </w:r>
            <w:r>
              <w:rPr>
                <w:rFonts w:ascii="Times New Roman"/>
                <w:b/>
                <w:i w:val="false"/>
                <w:color w:val="000000"/>
                <w:sz w:val="20"/>
              </w:rPr>
              <w:t>баған-</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отыра-</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орындар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из общей</w:t>
            </w:r>
            <w:r>
              <w:br/>
            </w:r>
            <w:r>
              <w:rPr>
                <w:rFonts w:ascii="Times New Roman"/>
                <w:b w:val="false"/>
                <w:i w:val="false"/>
                <w:color w:val="000000"/>
                <w:sz w:val="20"/>
              </w:rPr>
              <w:t>
</w:t>
            </w:r>
            <w:r>
              <w:rPr>
                <w:rFonts w:ascii="Times New Roman"/>
                <w:b w:val="false"/>
                <w:i w:val="false"/>
                <w:color w:val="000000"/>
                <w:sz w:val="20"/>
              </w:rPr>
              <w:t>пассажи-</w:t>
            </w:r>
            <w:r>
              <w:br/>
            </w:r>
            <w:r>
              <w:rPr>
                <w:rFonts w:ascii="Times New Roman"/>
                <w:b w:val="false"/>
                <w:i w:val="false"/>
                <w:color w:val="000000"/>
                <w:sz w:val="20"/>
              </w:rPr>
              <w:t>
</w:t>
            </w:r>
            <w:r>
              <w:rPr>
                <w:rFonts w:ascii="Times New Roman"/>
                <w:b w:val="false"/>
                <w:i w:val="false"/>
                <w:color w:val="000000"/>
                <w:sz w:val="20"/>
              </w:rPr>
              <w:t>ро вмести-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сданных</w:t>
            </w:r>
            <w:r>
              <w:br/>
            </w:r>
            <w:r>
              <w:rPr>
                <w:rFonts w:ascii="Times New Roman"/>
                <w:b w:val="false"/>
                <w:i w:val="false"/>
                <w:color w:val="000000"/>
                <w:sz w:val="20"/>
              </w:rPr>
              <w:t>
</w:t>
            </w:r>
            <w:r>
              <w:rPr>
                <w:rFonts w:ascii="Times New Roman"/>
                <w:b w:val="false"/>
                <w:i w:val="false"/>
                <w:color w:val="000000"/>
                <w:sz w:val="20"/>
              </w:rPr>
              <w:t>в аренду</w:t>
            </w:r>
            <w:r>
              <w:br/>
            </w:r>
            <w:r>
              <w:rPr>
                <w:rFonts w:ascii="Times New Roman"/>
                <w:b w:val="false"/>
                <w:i w:val="false"/>
                <w:color w:val="000000"/>
                <w:sz w:val="20"/>
              </w:rPr>
              <w:t>
</w:t>
            </w:r>
            <w:r>
              <w:rPr>
                <w:rFonts w:ascii="Times New Roman"/>
                <w:b w:val="false"/>
                <w:i w:val="false"/>
                <w:color w:val="000000"/>
                <w:sz w:val="20"/>
              </w:rPr>
              <w:t>автобу-</w:t>
            </w:r>
            <w:r>
              <w:br/>
            </w:r>
            <w:r>
              <w:rPr>
                <w:rFonts w:ascii="Times New Roman"/>
                <w:b w:val="false"/>
                <w:i w:val="false"/>
                <w:color w:val="000000"/>
                <w:sz w:val="20"/>
              </w:rPr>
              <w:t>
</w:t>
            </w:r>
            <w:r>
              <w:rPr>
                <w:rFonts w:ascii="Times New Roman"/>
                <w:b w:val="false"/>
                <w:i w:val="false"/>
                <w:color w:val="000000"/>
                <w:sz w:val="20"/>
              </w:rPr>
              <w:t>сов (из</w:t>
            </w:r>
            <w:r>
              <w:br/>
            </w:r>
            <w:r>
              <w:rPr>
                <w:rFonts w:ascii="Times New Roman"/>
                <w:b w:val="false"/>
                <w:i w:val="false"/>
                <w:color w:val="000000"/>
                <w:sz w:val="20"/>
              </w:rPr>
              <w:t>
</w:t>
            </w:r>
            <w:r>
              <w:rPr>
                <w:rFonts w:ascii="Times New Roman"/>
                <w:b w:val="false"/>
                <w:i w:val="false"/>
                <w:color w:val="000000"/>
                <w:sz w:val="20"/>
              </w:rPr>
              <w:t>графы 9)</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мест для</w:t>
            </w:r>
            <w:r>
              <w:br/>
            </w:r>
            <w:r>
              <w:rPr>
                <w:rFonts w:ascii="Times New Roman"/>
                <w:b w:val="false"/>
                <w:i w:val="false"/>
                <w:color w:val="000000"/>
                <w:sz w:val="20"/>
              </w:rPr>
              <w:t>
</w:t>
            </w:r>
            <w:r>
              <w:rPr>
                <w:rFonts w:ascii="Times New Roman"/>
                <w:b w:val="false"/>
                <w:i w:val="false"/>
                <w:color w:val="000000"/>
                <w:sz w:val="20"/>
              </w:rPr>
              <w:t>сидения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пы</w:t>
            </w:r>
            <w:r>
              <w:br/>
            </w:r>
            <w:r>
              <w:rPr>
                <w:rFonts w:ascii="Times New Roman"/>
                <w:b w:val="false"/>
                <w:i w:val="false"/>
                <w:color w:val="000000"/>
                <w:sz w:val="20"/>
              </w:rPr>
              <w:t>
</w:t>
            </w:r>
            <w:r>
              <w:rPr>
                <w:rFonts w:ascii="Times New Roman"/>
                <w:b/>
                <w:i w:val="false"/>
                <w:color w:val="000000"/>
                <w:sz w:val="20"/>
              </w:rPr>
              <w:t>жо-</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сый-</w:t>
            </w:r>
            <w:r>
              <w:br/>
            </w:r>
            <w:r>
              <w:rPr>
                <w:rFonts w:ascii="Times New Roman"/>
                <w:b w:val="false"/>
                <w:i w:val="false"/>
                <w:color w:val="000000"/>
                <w:sz w:val="20"/>
              </w:rPr>
              <w:t>
</w:t>
            </w:r>
            <w:r>
              <w:rPr>
                <w:rFonts w:ascii="Times New Roman"/>
                <w:b/>
                <w:i w:val="false"/>
                <w:color w:val="000000"/>
                <w:sz w:val="20"/>
              </w:rPr>
              <w:t>ым-</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ор-</w:t>
            </w:r>
            <w:r>
              <w:br/>
            </w:r>
            <w:r>
              <w:rPr>
                <w:rFonts w:ascii="Times New Roman"/>
                <w:b w:val="false"/>
                <w:i w:val="false"/>
                <w:color w:val="000000"/>
                <w:sz w:val="20"/>
              </w:rPr>
              <w:t>
</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сажи-</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вмес-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мос-</w:t>
            </w:r>
            <w:r>
              <w:br/>
            </w:r>
            <w:r>
              <w:rPr>
                <w:rFonts w:ascii="Times New Roman"/>
                <w:b w:val="false"/>
                <w:i w:val="false"/>
                <w:color w:val="000000"/>
                <w:sz w:val="20"/>
              </w:rPr>
              <w:t>
</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мест</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жолау-</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i w:val="false"/>
                <w:color w:val="000000"/>
                <w:sz w:val="20"/>
              </w:rPr>
              <w:t>сыйым-</w:t>
            </w:r>
            <w:r>
              <w:br/>
            </w:r>
            <w:r>
              <w:rPr>
                <w:rFonts w:ascii="Times New Roman"/>
                <w:b w:val="false"/>
                <w:i w:val="false"/>
                <w:color w:val="000000"/>
                <w:sz w:val="20"/>
              </w:rPr>
              <w:t>
</w:t>
            </w:r>
            <w:r>
              <w:rPr>
                <w:rFonts w:ascii="Times New Roman"/>
                <w:b/>
                <w:i w:val="false"/>
                <w:color w:val="000000"/>
                <w:sz w:val="20"/>
              </w:rPr>
              <w:t>дылығы</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(12</w:t>
            </w:r>
            <w:r>
              <w:br/>
            </w:r>
            <w:r>
              <w:rPr>
                <w:rFonts w:ascii="Times New Roman"/>
                <w:b w:val="false"/>
                <w:i w:val="false"/>
                <w:color w:val="000000"/>
                <w:sz w:val="20"/>
              </w:rPr>
              <w:t>
</w:t>
            </w:r>
            <w:r>
              <w:rPr>
                <w:rFonts w:ascii="Times New Roman"/>
                <w:b/>
                <w:i w:val="false"/>
                <w:color w:val="000000"/>
                <w:sz w:val="20"/>
              </w:rPr>
              <w:t>баған-</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отыра-</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пасса-</w:t>
            </w:r>
            <w:r>
              <w:br/>
            </w:r>
            <w:r>
              <w:rPr>
                <w:rFonts w:ascii="Times New Roman"/>
                <w:b w:val="false"/>
                <w:i w:val="false"/>
                <w:color w:val="000000"/>
                <w:sz w:val="20"/>
              </w:rPr>
              <w:t>
</w:t>
            </w:r>
            <w:r>
              <w:rPr>
                <w:rFonts w:ascii="Times New Roman"/>
                <w:b w:val="false"/>
                <w:i w:val="false"/>
                <w:color w:val="000000"/>
                <w:sz w:val="20"/>
              </w:rPr>
              <w:t>жиро-</w:t>
            </w:r>
            <w:r>
              <w:br/>
            </w:r>
            <w:r>
              <w:rPr>
                <w:rFonts w:ascii="Times New Roman"/>
                <w:b w:val="false"/>
                <w:i w:val="false"/>
                <w:color w:val="000000"/>
                <w:sz w:val="20"/>
              </w:rPr>
              <w:t>
</w:t>
            </w:r>
            <w:r>
              <w:rPr>
                <w:rFonts w:ascii="Times New Roman"/>
                <w:b w:val="false"/>
                <w:i w:val="false"/>
                <w:color w:val="000000"/>
                <w:sz w:val="20"/>
              </w:rPr>
              <w:t>вмести-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сидения</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графы</w:t>
            </w:r>
            <w:r>
              <w:br/>
            </w:r>
            <w:r>
              <w:rPr>
                <w:rFonts w:ascii="Times New Roman"/>
                <w:b w:val="false"/>
                <w:i w:val="false"/>
                <w:color w:val="000000"/>
                <w:sz w:val="20"/>
              </w:rPr>
              <w:t>
</w:t>
            </w:r>
            <w:r>
              <w:rPr>
                <w:rFonts w:ascii="Times New Roman"/>
                <w:b w:val="false"/>
                <w:i w:val="false"/>
                <w:color w:val="000000"/>
                <w:sz w:val="20"/>
              </w:rPr>
              <w:t>12)</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____________</w:t>
      </w:r>
      <w:r>
        <w:br/>
      </w:r>
      <w:r>
        <w:rPr>
          <w:rFonts w:ascii="Times New Roman"/>
          <w:b w:val="false"/>
          <w:i w:val="false"/>
          <w:color w:val="000000"/>
          <w:sz w:val="28"/>
        </w:rPr>
        <w:t>
Адрес электронной почты _________________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005" w:id="51"/>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51"/>
    <w:bookmarkStart w:name="z459" w:id="5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перевозке пассажиров маршрутными автобусами"</w:t>
      </w:r>
      <w:r>
        <w:br/>
      </w:r>
      <w:r>
        <w:rPr>
          <w:rFonts w:ascii="Times New Roman"/>
          <w:b/>
          <w:i w:val="false"/>
          <w:color w:val="000000"/>
        </w:rPr>
        <w:t>
(код 0791104, индекс 1-ТР (маршрут), периодичность годовая)</w:t>
      </w:r>
    </w:p>
    <w:bookmarkEnd w:id="52"/>
    <w:bookmarkStart w:name="z460" w:id="5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перевозке пассажиров маршрутными автобусами" (код 0791104, индекс 1-ТР (маршрут),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автобус - транспортное средство, предназначенное для перевозки людей и багажа, имеющее более восьми мест для сидения, исключая место водителя;</w:t>
      </w:r>
      <w:r>
        <w:br/>
      </w:r>
      <w:r>
        <w:rPr>
          <w:rFonts w:ascii="Times New Roman"/>
          <w:b w:val="false"/>
          <w:i w:val="false"/>
          <w:color w:val="000000"/>
          <w:sz w:val="28"/>
        </w:rPr>
        <w:t>
</w:t>
      </w:r>
      <w:r>
        <w:rPr>
          <w:rFonts w:ascii="Times New Roman"/>
          <w:b w:val="false"/>
          <w:i w:val="false"/>
          <w:color w:val="000000"/>
          <w:sz w:val="28"/>
        </w:rPr>
        <w:t>
      2) микроавтобус - маломестное транспортное средство, оборудованное для перевозки более восьми, но не более 16 сидящих пассажиров;</w:t>
      </w:r>
      <w:r>
        <w:br/>
      </w:r>
      <w:r>
        <w:rPr>
          <w:rFonts w:ascii="Times New Roman"/>
          <w:b w:val="false"/>
          <w:i w:val="false"/>
          <w:color w:val="000000"/>
          <w:sz w:val="28"/>
        </w:rPr>
        <w:t>
</w:t>
      </w:r>
      <w:r>
        <w:rPr>
          <w:rFonts w:ascii="Times New Roman"/>
          <w:b w:val="false"/>
          <w:i w:val="false"/>
          <w:color w:val="000000"/>
          <w:sz w:val="28"/>
        </w:rPr>
        <w:t>
      3) маршрут - определенный в процессе организации регулярных автомобильных перевозок пассажиров и багажа путь следования между установленными начальным и конечным пунктами;</w:t>
      </w:r>
      <w:r>
        <w:br/>
      </w:r>
      <w:r>
        <w:rPr>
          <w:rFonts w:ascii="Times New Roman"/>
          <w:b w:val="false"/>
          <w:i w:val="false"/>
          <w:color w:val="000000"/>
          <w:sz w:val="28"/>
        </w:rPr>
        <w:t>
</w:t>
      </w:r>
      <w:r>
        <w:rPr>
          <w:rFonts w:ascii="Times New Roman"/>
          <w:b w:val="false"/>
          <w:i w:val="false"/>
          <w:color w:val="000000"/>
          <w:sz w:val="28"/>
        </w:rPr>
        <w:t>
      4) рейс - путь автобуса, микроавтобуса от начального до конечного пункта маршрута. В графах 7 и 8 "Количество рейсов, фактически выполненных" для городского сообщения также следует учитывать число выполненных оборотных рейсов (кругорейсов);</w:t>
      </w:r>
      <w:r>
        <w:br/>
      </w:r>
      <w:r>
        <w:rPr>
          <w:rFonts w:ascii="Times New Roman"/>
          <w:b w:val="false"/>
          <w:i w:val="false"/>
          <w:color w:val="000000"/>
          <w:sz w:val="28"/>
        </w:rPr>
        <w:t>
</w:t>
      </w:r>
      <w:r>
        <w:rPr>
          <w:rFonts w:ascii="Times New Roman"/>
          <w:b w:val="false"/>
          <w:i w:val="false"/>
          <w:color w:val="000000"/>
          <w:sz w:val="28"/>
        </w:rPr>
        <w:t>
      5) автобусы, числящиеся на балансе - наличие автобусов, числящихся на балансе предприятий по состоянию на конец отчетного периода, независимо от их технического состояния, места нахождения и использования: в работе, в ремонте, в ожидании ремонта, в командировке, на консервации, сданные в аренду;</w:t>
      </w:r>
      <w:r>
        <w:br/>
      </w:r>
      <w:r>
        <w:rPr>
          <w:rFonts w:ascii="Times New Roman"/>
          <w:b w:val="false"/>
          <w:i w:val="false"/>
          <w:color w:val="000000"/>
          <w:sz w:val="28"/>
        </w:rPr>
        <w:t>
</w:t>
      </w:r>
      <w:r>
        <w:rPr>
          <w:rFonts w:ascii="Times New Roman"/>
          <w:b w:val="false"/>
          <w:i w:val="false"/>
          <w:color w:val="000000"/>
          <w:sz w:val="28"/>
        </w:rPr>
        <w:t>
      6) автобусы, закрепленные за маршрутом - количество автобусов, осуществляющих движение по определенному маршруту;</w:t>
      </w:r>
      <w:r>
        <w:br/>
      </w:r>
      <w:r>
        <w:rPr>
          <w:rFonts w:ascii="Times New Roman"/>
          <w:b w:val="false"/>
          <w:i w:val="false"/>
          <w:color w:val="000000"/>
          <w:sz w:val="28"/>
        </w:rPr>
        <w:t>
</w:t>
      </w:r>
      <w:r>
        <w:rPr>
          <w:rFonts w:ascii="Times New Roman"/>
          <w:b w:val="false"/>
          <w:i w:val="false"/>
          <w:color w:val="000000"/>
          <w:sz w:val="28"/>
        </w:rPr>
        <w:t>
      7) пассажировместимость - количество мест для пассажиров в автобусе по числу мест для сидения и общее с учетом накопительных площадок, указанных в паспорте завода-изготовителя;</w:t>
      </w:r>
      <w:r>
        <w:br/>
      </w:r>
      <w:r>
        <w:rPr>
          <w:rFonts w:ascii="Times New Roman"/>
          <w:b w:val="false"/>
          <w:i w:val="false"/>
          <w:color w:val="000000"/>
          <w:sz w:val="28"/>
        </w:rPr>
        <w:t>
</w:t>
      </w:r>
      <w:r>
        <w:rPr>
          <w:rFonts w:ascii="Times New Roman"/>
          <w:b w:val="false"/>
          <w:i w:val="false"/>
          <w:color w:val="000000"/>
          <w:sz w:val="28"/>
        </w:rPr>
        <w:t>
      8) общая пассажировместимость - сумма произведений, полученных от умножения списочного числа автобусов каждой марки на их вместимость, определенную: для микроавтобусов, международных автобусов, междугородных автобусов дальнего следования и туристических - по числу мест для сидения; для городских, пригородных и междугородных автобусов ближнего следования - по общей вместимости пассажиров;</w:t>
      </w:r>
      <w:r>
        <w:br/>
      </w:r>
      <w:r>
        <w:rPr>
          <w:rFonts w:ascii="Times New Roman"/>
          <w:b w:val="false"/>
          <w:i w:val="false"/>
          <w:color w:val="000000"/>
          <w:sz w:val="28"/>
        </w:rPr>
        <w:t>
</w:t>
      </w:r>
      <w:r>
        <w:rPr>
          <w:rFonts w:ascii="Times New Roman"/>
          <w:b w:val="false"/>
          <w:i w:val="false"/>
          <w:color w:val="000000"/>
          <w:sz w:val="28"/>
        </w:rPr>
        <w:t>
      9)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10) городское сообщение - перевозки, осуществляемые в пределах установленных границ города;</w:t>
      </w:r>
      <w:r>
        <w:br/>
      </w:r>
      <w:r>
        <w:rPr>
          <w:rFonts w:ascii="Times New Roman"/>
          <w:b w:val="false"/>
          <w:i w:val="false"/>
          <w:color w:val="000000"/>
          <w:sz w:val="28"/>
        </w:rPr>
        <w:t>
</w:t>
      </w:r>
      <w:r>
        <w:rPr>
          <w:rFonts w:ascii="Times New Roman"/>
          <w:b w:val="false"/>
          <w:i w:val="false"/>
          <w:color w:val="000000"/>
          <w:sz w:val="28"/>
        </w:rPr>
        <w:t>
      11)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12) междугородное сообщение (внутри республики) - перевозки, осуществляемые между населенными пунктами в пределах республики. Междугородное сообщение (внутри республики) включает перевозки во внутриобластном (перевозки, осуществляемые перевозчиками между городами или иными населенными пунктами в пределах одной области) и межобластном (перевозки, осуществляемые перевозчиками между городами или иными населенными пунктами в пределах двух или нескольких областей) сообщении;</w:t>
      </w:r>
      <w:r>
        <w:br/>
      </w:r>
      <w:r>
        <w:rPr>
          <w:rFonts w:ascii="Times New Roman"/>
          <w:b w:val="false"/>
          <w:i w:val="false"/>
          <w:color w:val="000000"/>
          <w:sz w:val="28"/>
        </w:rPr>
        <w:t>
</w:t>
      </w:r>
      <w:r>
        <w:rPr>
          <w:rFonts w:ascii="Times New Roman"/>
          <w:b w:val="false"/>
          <w:i w:val="false"/>
          <w:color w:val="000000"/>
          <w:sz w:val="28"/>
        </w:rPr>
        <w:t>
      13)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w:t>
      </w:r>
      <w:r>
        <w:rPr>
          <w:rFonts w:ascii="Times New Roman"/>
          <w:b w:val="false"/>
          <w:i w:val="false"/>
          <w:color w:val="000000"/>
          <w:sz w:val="28"/>
        </w:rPr>
        <w:t>
      К ввозу относятся перевозки, в котором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К вывозу относятся перевозки, в котором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3. В разделе 1 статистической формы "Организация перевозок" перевозчики указывают данные о количестве обслуживаемых маршрутов, общей их протяженности, количестве рейсов, выполненных фактически, количестве закрепленных за данными маршрутами автобусов и их общей вместимости.</w:t>
      </w:r>
      <w:r>
        <w:br/>
      </w:r>
      <w:r>
        <w:rPr>
          <w:rFonts w:ascii="Times New Roman"/>
          <w:b w:val="false"/>
          <w:i w:val="false"/>
          <w:color w:val="000000"/>
          <w:sz w:val="28"/>
        </w:rPr>
        <w:t>
</w:t>
      </w:r>
      <w:r>
        <w:rPr>
          <w:rFonts w:ascii="Times New Roman"/>
          <w:b w:val="false"/>
          <w:i w:val="false"/>
          <w:color w:val="000000"/>
          <w:sz w:val="28"/>
        </w:rPr>
        <w:t>
      В графах 3 и 4 "Протяженность маршрутов" показывается сумма протяженности ряда маршрутов, обслуживаемых перевозчиком (юридическим или физическим лицом) в км. При этом в городском сообщении протяженность маршрута следует показать с учетом пути следования подвижного состава в прямом и обратном направлениях (оборотный рейс).</w:t>
      </w:r>
      <w:r>
        <w:br/>
      </w:r>
      <w:r>
        <w:rPr>
          <w:rFonts w:ascii="Times New Roman"/>
          <w:b w:val="false"/>
          <w:i w:val="false"/>
          <w:color w:val="000000"/>
          <w:sz w:val="28"/>
        </w:rPr>
        <w:t>
</w:t>
      </w:r>
      <w:r>
        <w:rPr>
          <w:rFonts w:ascii="Times New Roman"/>
          <w:b w:val="false"/>
          <w:i w:val="false"/>
          <w:color w:val="000000"/>
          <w:sz w:val="28"/>
        </w:rPr>
        <w:t>
      В графах 7 и 8 "Количество рейсов, фактически выполненных" для городского сообщения также следует учитывать число выполненных оборотных рейсов (кругорейсов).</w:t>
      </w:r>
      <w:r>
        <w:br/>
      </w:r>
      <w:r>
        <w:rPr>
          <w:rFonts w:ascii="Times New Roman"/>
          <w:b w:val="false"/>
          <w:i w:val="false"/>
          <w:color w:val="000000"/>
          <w:sz w:val="28"/>
        </w:rPr>
        <w:t>
</w:t>
      </w:r>
      <w:r>
        <w:rPr>
          <w:rFonts w:ascii="Times New Roman"/>
          <w:b w:val="false"/>
          <w:i w:val="false"/>
          <w:color w:val="000000"/>
          <w:sz w:val="28"/>
        </w:rPr>
        <w:t>
      Раздел 2 статистической формы "Автобусный парк" характеризует автобусный парк респондента. Следует показать весь парк, числящийся на балансе предприятия и находящиеся в частной собственности физического лица, количество собственных автобусов, сданных в аренду, а также количество автобусов, взятых в аренду предприятием.</w:t>
      </w:r>
      <w:r>
        <w:br/>
      </w:r>
      <w:r>
        <w:rPr>
          <w:rFonts w:ascii="Times New Roman"/>
          <w:b w:val="false"/>
          <w:i w:val="false"/>
          <w:color w:val="000000"/>
          <w:sz w:val="28"/>
        </w:rPr>
        <w:t>
</w:t>
      </w:r>
      <w:r>
        <w:rPr>
          <w:rFonts w:ascii="Times New Roman"/>
          <w:b w:val="false"/>
          <w:i w:val="false"/>
          <w:color w:val="000000"/>
          <w:sz w:val="28"/>
        </w:rPr>
        <w:t>
      В графе 2 "Класс автобуса" раздела 2 необходимо по каждому автобусу указать к какому классу относится:</w:t>
      </w:r>
      <w:r>
        <w:br/>
      </w:r>
      <w:r>
        <w:rPr>
          <w:rFonts w:ascii="Times New Roman"/>
          <w:b w:val="false"/>
          <w:i w:val="false"/>
          <w:color w:val="000000"/>
          <w:sz w:val="28"/>
        </w:rPr>
        <w:t>
</w:t>
      </w:r>
      <w:r>
        <w:rPr>
          <w:rFonts w:ascii="Times New Roman"/>
          <w:b w:val="false"/>
          <w:i w:val="false"/>
          <w:color w:val="000000"/>
          <w:sz w:val="28"/>
        </w:rPr>
        <w:t>
      автобус особо малого класса - автобус с габаритной длиной до 5 м;</w:t>
      </w:r>
      <w:r>
        <w:br/>
      </w:r>
      <w:r>
        <w:rPr>
          <w:rFonts w:ascii="Times New Roman"/>
          <w:b w:val="false"/>
          <w:i w:val="false"/>
          <w:color w:val="000000"/>
          <w:sz w:val="28"/>
        </w:rPr>
        <w:t>
</w:t>
      </w:r>
      <w:r>
        <w:rPr>
          <w:rFonts w:ascii="Times New Roman"/>
          <w:b w:val="false"/>
          <w:i w:val="false"/>
          <w:color w:val="000000"/>
          <w:sz w:val="28"/>
        </w:rPr>
        <w:t>
      автобус малого класса - автобус с габаритной длиной от 6 до 7,5 м;</w:t>
      </w:r>
      <w:r>
        <w:br/>
      </w:r>
      <w:r>
        <w:rPr>
          <w:rFonts w:ascii="Times New Roman"/>
          <w:b w:val="false"/>
          <w:i w:val="false"/>
          <w:color w:val="000000"/>
          <w:sz w:val="28"/>
        </w:rPr>
        <w:t>
</w:t>
      </w:r>
      <w:r>
        <w:rPr>
          <w:rFonts w:ascii="Times New Roman"/>
          <w:b w:val="false"/>
          <w:i w:val="false"/>
          <w:color w:val="000000"/>
          <w:sz w:val="28"/>
        </w:rPr>
        <w:t>
      автобус среднего класса - автобус с габаритной длиной от 8 до 9,5 м;</w:t>
      </w:r>
      <w:r>
        <w:br/>
      </w:r>
      <w:r>
        <w:rPr>
          <w:rFonts w:ascii="Times New Roman"/>
          <w:b w:val="false"/>
          <w:i w:val="false"/>
          <w:color w:val="000000"/>
          <w:sz w:val="28"/>
        </w:rPr>
        <w:t>
</w:t>
      </w:r>
      <w:r>
        <w:rPr>
          <w:rFonts w:ascii="Times New Roman"/>
          <w:b w:val="false"/>
          <w:i w:val="false"/>
          <w:color w:val="000000"/>
          <w:sz w:val="28"/>
        </w:rPr>
        <w:t>
      автобус большого класса - автобус с габаритной длиной от 10,5 до 12 м;</w:t>
      </w:r>
      <w:r>
        <w:br/>
      </w:r>
      <w:r>
        <w:rPr>
          <w:rFonts w:ascii="Times New Roman"/>
          <w:b w:val="false"/>
          <w:i w:val="false"/>
          <w:color w:val="000000"/>
          <w:sz w:val="28"/>
        </w:rPr>
        <w:t>
</w:t>
      </w:r>
      <w:r>
        <w:rPr>
          <w:rFonts w:ascii="Times New Roman"/>
          <w:b w:val="false"/>
          <w:i w:val="false"/>
          <w:color w:val="000000"/>
          <w:sz w:val="28"/>
        </w:rPr>
        <w:t>
      автобус особо большого класса - автобус с габаритной длиной от 18 м и более.</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показатели по организации перевозок":</w:t>
      </w:r>
      <w:r>
        <w:br/>
      </w:r>
      <w:r>
        <w:rPr>
          <w:rFonts w:ascii="Times New Roman"/>
          <w:b w:val="false"/>
          <w:i w:val="false"/>
          <w:color w:val="000000"/>
          <w:sz w:val="28"/>
        </w:rPr>
        <w:t>
</w:t>
      </w:r>
      <w:r>
        <w:rPr>
          <w:rFonts w:ascii="Times New Roman"/>
          <w:b w:val="false"/>
          <w:i w:val="false"/>
          <w:color w:val="000000"/>
          <w:sz w:val="28"/>
        </w:rPr>
        <w:t xml:space="preserve">
      графа 11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10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10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9 для каждой строки</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5 + строка 6 + строка 9</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4</w:t>
      </w:r>
      <w:r>
        <w:br/>
      </w:r>
      <w:r>
        <w:rPr>
          <w:rFonts w:ascii="Times New Roman"/>
          <w:b w:val="false"/>
          <w:i w:val="false"/>
          <w:color w:val="000000"/>
          <w:sz w:val="28"/>
        </w:rPr>
        <w:t>
</w:t>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строка 9 для каждой графы = строка 10 + строка 17</w:t>
      </w:r>
      <w:r>
        <w:br/>
      </w:r>
      <w:r>
        <w:rPr>
          <w:rFonts w:ascii="Times New Roman"/>
          <w:b w:val="false"/>
          <w:i w:val="false"/>
          <w:color w:val="000000"/>
          <w:sz w:val="28"/>
        </w:rPr>
        <w:t>
</w:t>
      </w:r>
      <w:r>
        <w:rPr>
          <w:rFonts w:ascii="Times New Roman"/>
          <w:b w:val="false"/>
          <w:i w:val="false"/>
          <w:color w:val="000000"/>
          <w:sz w:val="28"/>
        </w:rPr>
        <w:t xml:space="preserve">
      строка 10 для каждой графы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 11-16</w:t>
      </w:r>
      <w:r>
        <w:br/>
      </w:r>
      <w:r>
        <w:rPr>
          <w:rFonts w:ascii="Times New Roman"/>
          <w:b w:val="false"/>
          <w:i w:val="false"/>
          <w:color w:val="000000"/>
          <w:sz w:val="28"/>
        </w:rPr>
        <w:t>
</w:t>
      </w:r>
      <w:r>
        <w:rPr>
          <w:rFonts w:ascii="Times New Roman"/>
          <w:b w:val="false"/>
          <w:i w:val="false"/>
          <w:color w:val="000000"/>
          <w:sz w:val="28"/>
        </w:rPr>
        <w:t xml:space="preserve">
      строка 17 для каждой графы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 18-19</w:t>
      </w:r>
      <w:r>
        <w:br/>
      </w:r>
      <w:r>
        <w:rPr>
          <w:rFonts w:ascii="Times New Roman"/>
          <w:b w:val="false"/>
          <w:i w:val="false"/>
          <w:color w:val="000000"/>
          <w:sz w:val="28"/>
        </w:rPr>
        <w:t>
</w:t>
      </w:r>
      <w:r>
        <w:rPr>
          <w:rFonts w:ascii="Times New Roman"/>
          <w:b w:val="false"/>
          <w:i w:val="false"/>
          <w:color w:val="000000"/>
          <w:sz w:val="28"/>
        </w:rPr>
        <w:t>
      2) раздел 2 "Автобусный парк":</w:t>
      </w:r>
      <w:r>
        <w:br/>
      </w:r>
      <w:r>
        <w:rPr>
          <w:rFonts w:ascii="Times New Roman"/>
          <w:b w:val="false"/>
          <w:i w:val="false"/>
          <w:color w:val="000000"/>
          <w:sz w:val="28"/>
        </w:rPr>
        <w:t>
</w:t>
      </w:r>
      <w:r>
        <w:rPr>
          <w:rFonts w:ascii="Times New Roman"/>
          <w:b w:val="false"/>
          <w:i w:val="false"/>
          <w:color w:val="000000"/>
          <w:sz w:val="28"/>
        </w:rPr>
        <w:t xml:space="preserve">
      графа 7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8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5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10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9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13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12 для каждой строки.</w:t>
      </w:r>
    </w:p>
    <w:bookmarkEnd w:id="53"/>
    <w:bookmarkStart w:name="z458" w:id="54"/>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55700" cy="6858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15-қосымша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w:t>
            </w:r>
            <w:r>
              <w:rPr>
                <w:rFonts w:ascii="Times New Roman"/>
                <w:b w:val="false"/>
                <w:i w:val="false"/>
                <w:color w:val="000000"/>
                <w:sz w:val="20"/>
              </w:rPr>
              <w:t>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0821104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0821104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к</w:t>
            </w:r>
            <w:r>
              <w:rPr>
                <w:rFonts w:ascii="Times New Roman"/>
                <w:b/>
                <w:i w:val="false"/>
                <w:color w:val="000000"/>
                <w:sz w:val="20"/>
              </w:rPr>
              <w:t>ө</w:t>
            </w:r>
            <w:r>
              <w:rPr>
                <w:rFonts w:ascii="Times New Roman"/>
                <w:b/>
                <w:i w:val="false"/>
                <w:color w:val="000000"/>
                <w:sz w:val="20"/>
              </w:rPr>
              <w:t>лігіні</w:t>
            </w:r>
            <w:r>
              <w:rPr>
                <w:rFonts w:ascii="Times New Roman"/>
                <w:b/>
                <w:i w:val="false"/>
                <w:color w:val="000000"/>
                <w:sz w:val="20"/>
              </w:rPr>
              <w:t>ң</w:t>
            </w:r>
            <w:r>
              <w:rPr>
                <w:rFonts w:ascii="Times New Roman"/>
                <w:b/>
                <w:i w:val="false"/>
                <w:color w:val="000000"/>
                <w:sz w:val="20"/>
              </w:rPr>
              <w:t xml:space="preserve"> жылжымалы </w:t>
            </w:r>
            <w:r>
              <w:rPr>
                <w:rFonts w:ascii="Times New Roman"/>
                <w:b/>
                <w:i w:val="false"/>
                <w:color w:val="000000"/>
                <w:sz w:val="20"/>
              </w:rPr>
              <w:t>құ</w:t>
            </w:r>
            <w:r>
              <w:rPr>
                <w:rFonts w:ascii="Times New Roman"/>
                <w:b/>
                <w:i w:val="false"/>
                <w:color w:val="000000"/>
                <w:sz w:val="20"/>
              </w:rPr>
              <w:t>рамы 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2-ТЖ</w:t>
            </w:r>
            <w:r>
              <w:br/>
            </w:r>
            <w:r>
              <w:rPr>
                <w:rFonts w:ascii="Times New Roman"/>
                <w:b w:val="false"/>
                <w:i w:val="false"/>
                <w:color w:val="000000"/>
                <w:sz w:val="20"/>
              </w:rPr>
              <w:t>
</w:t>
            </w:r>
            <w:r>
              <w:rPr>
                <w:rFonts w:ascii="Times New Roman"/>
                <w:b w:val="false"/>
                <w:i w:val="false"/>
                <w:color w:val="000000"/>
                <w:sz w:val="20"/>
              </w:rPr>
              <w:t>2-ЖД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подвижном составе железнодорожного транспорта</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w:t>
            </w:r>
            <w:r>
              <w:br/>
            </w:r>
            <w:r>
              <w:rPr>
                <w:rFonts w:ascii="Times New Roman"/>
                <w:b w:val="false"/>
                <w:i w:val="false"/>
                <w:color w:val="000000"/>
                <w:sz w:val="20"/>
              </w:rPr>
              <w:t>
</w:t>
            </w:r>
            <w:r>
              <w:rPr>
                <w:rFonts w:ascii="Times New Roman"/>
                <w:b/>
                <w:i w:val="false"/>
                <w:color w:val="000000"/>
                <w:sz w:val="20"/>
              </w:rPr>
              <w:t>темір жол көлігі, қалааралық (Экономикалық қызмет түрінің жалпы жіктеуішінің</w:t>
            </w:r>
            <w:r>
              <w:br/>
            </w:r>
            <w:r>
              <w:rPr>
                <w:rFonts w:ascii="Times New Roman"/>
                <w:b w:val="false"/>
                <w:i w:val="false"/>
                <w:color w:val="000000"/>
                <w:sz w:val="20"/>
              </w:rPr>
              <w:t>
</w:t>
            </w:r>
            <w:r>
              <w:rPr>
                <w:rFonts w:ascii="Times New Roman"/>
                <w:b/>
                <w:i w:val="false"/>
                <w:color w:val="000000"/>
                <w:sz w:val="20"/>
              </w:rPr>
              <w:t>(бұдан әрі – ЭҚЖЖ) коды 49.1), жүк темір жол көлігі (ЭҚЖЖ коды 49.2),</w:t>
            </w:r>
            <w:r>
              <w:br/>
            </w:r>
            <w:r>
              <w:rPr>
                <w:rFonts w:ascii="Times New Roman"/>
                <w:b w:val="false"/>
                <w:i w:val="false"/>
                <w:color w:val="000000"/>
                <w:sz w:val="20"/>
              </w:rPr>
              <w:t>
</w:t>
            </w:r>
            <w:r>
              <w:rPr>
                <w:rFonts w:ascii="Times New Roman"/>
                <w:b/>
                <w:i w:val="false"/>
                <w:color w:val="000000"/>
                <w:sz w:val="20"/>
              </w:rPr>
              <w:t>сондай-ақ темір жол көлігінің жылжымалы</w:t>
            </w:r>
            <w:r>
              <w:rPr>
                <w:rFonts w:ascii="Times New Roman"/>
                <w:b w:val="false"/>
                <w:i w:val="false"/>
                <w:color w:val="000000"/>
                <w:sz w:val="20"/>
              </w:rPr>
              <w:t> </w:t>
            </w:r>
            <w:r>
              <w:rPr>
                <w:rFonts w:ascii="Times New Roman"/>
                <w:b/>
                <w:i w:val="false"/>
                <w:color w:val="000000"/>
                <w:sz w:val="20"/>
              </w:rPr>
              <w:t>құрамы баланста тіркелінген</w:t>
            </w:r>
            <w:r>
              <w:br/>
            </w:r>
            <w:r>
              <w:rPr>
                <w:rFonts w:ascii="Times New Roman"/>
                <w:b w:val="false"/>
                <w:i w:val="false"/>
                <w:color w:val="000000"/>
                <w:sz w:val="20"/>
              </w:rPr>
              <w:t>
</w:t>
            </w:r>
            <w:r>
              <w:rPr>
                <w:rFonts w:ascii="Times New Roman"/>
                <w:b/>
                <w:i w:val="false"/>
                <w:color w:val="000000"/>
                <w:sz w:val="20"/>
              </w:rPr>
              <w:t>қызметінің басқа түрлерінің кәсіпорындары болып табылатын заңды тұлғалар</w:t>
            </w:r>
            <w:r>
              <w:br/>
            </w:r>
            <w:r>
              <w:rPr>
                <w:rFonts w:ascii="Times New Roman"/>
                <w:b w:val="false"/>
                <w:i w:val="false"/>
                <w:color w:val="000000"/>
                <w:sz w:val="20"/>
              </w:rPr>
              <w:t>
</w:t>
            </w:r>
            <w:r>
              <w:rPr>
                <w:rFonts w:ascii="Times New Roman"/>
                <w:b/>
                <w:i w:val="false"/>
                <w:color w:val="000000"/>
                <w:sz w:val="20"/>
              </w:rPr>
              <w:t>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с основным видом деятельности – пассажирский</w:t>
            </w:r>
            <w:r>
              <w:br/>
            </w:r>
            <w:r>
              <w:rPr>
                <w:rFonts w:ascii="Times New Roman"/>
                <w:b w:val="false"/>
                <w:i w:val="false"/>
                <w:color w:val="000000"/>
                <w:sz w:val="20"/>
              </w:rPr>
              <w:t>
</w:t>
            </w:r>
            <w:r>
              <w:rPr>
                <w:rFonts w:ascii="Times New Roman"/>
                <w:b w:val="false"/>
                <w:i w:val="false"/>
                <w:color w:val="000000"/>
                <w:sz w:val="20"/>
              </w:rPr>
              <w:t>железнодорожный транспорт, междугородний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(далее – ОКЭД) код ОКЭД 49.1), грузовой железнодорожный транспорт (код</w:t>
            </w:r>
            <w:r>
              <w:br/>
            </w:r>
            <w:r>
              <w:rPr>
                <w:rFonts w:ascii="Times New Roman"/>
                <w:b w:val="false"/>
                <w:i w:val="false"/>
                <w:color w:val="000000"/>
                <w:sz w:val="20"/>
              </w:rPr>
              <w:t>
</w:t>
            </w:r>
            <w:r>
              <w:rPr>
                <w:rFonts w:ascii="Times New Roman"/>
                <w:b w:val="false"/>
                <w:i w:val="false"/>
                <w:color w:val="000000"/>
                <w:sz w:val="20"/>
              </w:rPr>
              <w:t xml:space="preserve">ОКЭД </w:t>
            </w:r>
            <w:r>
              <w:rPr>
                <w:rFonts w:ascii="Times New Roman"/>
                <w:b w:val="false"/>
                <w:i w:val="false"/>
                <w:color w:val="000000"/>
                <w:sz w:val="20"/>
              </w:rPr>
              <w:t>49.2), а также предприятия других видов деятельности, имеющие на балансе</w:t>
            </w:r>
            <w:r>
              <w:br/>
            </w:r>
            <w:r>
              <w:rPr>
                <w:rFonts w:ascii="Times New Roman"/>
                <w:b w:val="false"/>
                <w:i w:val="false"/>
                <w:color w:val="000000"/>
                <w:sz w:val="20"/>
              </w:rPr>
              <w:t>
</w:t>
            </w:r>
            <w:r>
              <w:rPr>
                <w:rFonts w:ascii="Times New Roman"/>
                <w:b w:val="false"/>
                <w:i w:val="false"/>
                <w:color w:val="000000"/>
                <w:sz w:val="20"/>
              </w:rPr>
              <w:t>подвижной состав железнодорожного транспорта.</w:t>
            </w:r>
            <w:r>
              <w:br/>
            </w:r>
            <w:r>
              <w:rPr>
                <w:rFonts w:ascii="Times New Roman"/>
                <w:b w:val="false"/>
                <w:i w:val="false"/>
                <w:color w:val="000000"/>
                <w:sz w:val="20"/>
              </w:rPr>
              <w:t>
</w:t>
            </w:r>
            <w:r>
              <w:rPr>
                <w:rFonts w:ascii="Times New Roman"/>
                <w:b/>
                <w:i w:val="false"/>
                <w:color w:val="000000"/>
                <w:sz w:val="20"/>
              </w:rPr>
              <w:t>Тапсыру мерзімі – 15 сәуірге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05" w:id="55"/>
    <w:p>
      <w:pPr>
        <w:spacing w:after="0"/>
        <w:ind w:left="0"/>
        <w:jc w:val="both"/>
      </w:pPr>
      <w:r>
        <w:rPr>
          <w:rFonts w:ascii="Times New Roman"/>
          <w:b w:val="false"/>
          <w:i w:val="false"/>
          <w:color w:val="000000"/>
          <w:sz w:val="28"/>
        </w:rPr>
        <w:t>
</w:t>
      </w:r>
      <w:r>
        <w:rPr>
          <w:rFonts w:ascii="Times New Roman"/>
          <w:b/>
          <w:i w:val="false"/>
          <w:color w:val="000000"/>
          <w:sz w:val="28"/>
        </w:rPr>
        <w:t>1. Есепті кезе</w:t>
      </w:r>
      <w:r>
        <w:rPr>
          <w:rFonts w:ascii="Times New Roman"/>
          <w:b/>
          <w:i w:val="false"/>
          <w:color w:val="000000"/>
          <w:sz w:val="28"/>
        </w:rPr>
        <w:t>ң</w:t>
      </w:r>
      <w:r>
        <w:rPr>
          <w:rFonts w:ascii="Times New Roman"/>
          <w:b/>
          <w:i w:val="false"/>
          <w:color w:val="000000"/>
          <w:sz w:val="28"/>
        </w:rPr>
        <w:t xml:space="preserve"> со</w:t>
      </w:r>
      <w:r>
        <w:rPr>
          <w:rFonts w:ascii="Times New Roman"/>
          <w:b/>
          <w:i w:val="false"/>
          <w:color w:val="000000"/>
          <w:sz w:val="28"/>
        </w:rPr>
        <w:t>ң</w:t>
      </w:r>
      <w:r>
        <w:rPr>
          <w:rFonts w:ascii="Times New Roman"/>
          <w:b/>
          <w:i w:val="false"/>
          <w:color w:val="000000"/>
          <w:sz w:val="28"/>
        </w:rPr>
        <w:t>ына т</w:t>
      </w:r>
      <w:r>
        <w:rPr>
          <w:rFonts w:ascii="Times New Roman"/>
          <w:b/>
          <w:i w:val="false"/>
          <w:color w:val="000000"/>
          <w:sz w:val="28"/>
        </w:rPr>
        <w:t>ү</w:t>
      </w:r>
      <w:r>
        <w:rPr>
          <w:rFonts w:ascii="Times New Roman"/>
          <w:b/>
          <w:i w:val="false"/>
          <w:color w:val="000000"/>
          <w:sz w:val="28"/>
        </w:rPr>
        <w:t>рлері бойынша локомотивтер мен автомотрисаларды</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бар-жо</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наличие локомотивов и автомотрис по видам на конец отчетного периода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3015"/>
        <w:gridCol w:w="1382"/>
        <w:gridCol w:w="1007"/>
        <w:gridCol w:w="1382"/>
        <w:gridCol w:w="1338"/>
        <w:gridCol w:w="1449"/>
        <w:gridCol w:w="1250"/>
        <w:gridCol w:w="1119"/>
        <w:gridCol w:w="1119"/>
      </w:tblGrid>
      <w:tr>
        <w:trPr>
          <w:trHeight w:val="18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ң</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парк-</w:t>
            </w:r>
            <w:r>
              <w:br/>
            </w:r>
            <w:r>
              <w:rPr>
                <w:rFonts w:ascii="Times New Roman"/>
                <w:b w:val="false"/>
                <w:i w:val="false"/>
                <w:color w:val="000000"/>
                <w:sz w:val="20"/>
              </w:rPr>
              <w:t>
</w:t>
            </w:r>
            <w:r>
              <w:rPr>
                <w:rFonts w:ascii="Times New Roman"/>
                <w:b/>
                <w:i w:val="false"/>
                <w:color w:val="000000"/>
                <w:sz w:val="20"/>
              </w:rPr>
              <w:t>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Весь</w:t>
            </w:r>
            <w:r>
              <w:br/>
            </w:r>
            <w:r>
              <w:rPr>
                <w:rFonts w:ascii="Times New Roman"/>
                <w:b w:val="false"/>
                <w:i w:val="false"/>
                <w:color w:val="000000"/>
                <w:sz w:val="20"/>
              </w:rPr>
              <w:t>
</w:t>
            </w:r>
            <w:r>
              <w:rPr>
                <w:rFonts w:ascii="Times New Roman"/>
                <w:b w:val="false"/>
                <w:i w:val="false"/>
                <w:color w:val="000000"/>
                <w:sz w:val="20"/>
              </w:rPr>
              <w:t>парк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дайындаушы зауыттан шы</w:t>
            </w:r>
            <w:r>
              <w:rPr>
                <w:rFonts w:ascii="Times New Roman"/>
                <w:b/>
                <w:i w:val="false"/>
                <w:color w:val="000000"/>
                <w:sz w:val="20"/>
              </w:rPr>
              <w:t>ққ</w:t>
            </w:r>
            <w:r>
              <w:rPr>
                <w:rFonts w:ascii="Times New Roman"/>
                <w:b/>
                <w:i w:val="false"/>
                <w:color w:val="000000"/>
                <w:sz w:val="20"/>
              </w:rPr>
              <w:t>ан кезден бастап пайдалануда бол</w:t>
            </w:r>
            <w:r>
              <w:rPr>
                <w:rFonts w:ascii="Times New Roman"/>
                <w:b/>
                <w:i w:val="false"/>
                <w:color w:val="000000"/>
                <w:sz w:val="20"/>
              </w:rPr>
              <w:t>ғ</w:t>
            </w:r>
            <w:r>
              <w:rPr>
                <w:rFonts w:ascii="Times New Roman"/>
                <w:b/>
                <w:i w:val="false"/>
                <w:color w:val="000000"/>
                <w:sz w:val="20"/>
              </w:rPr>
              <w:t>ан мерзім бойынша</w:t>
            </w:r>
            <w:r>
              <w:rPr>
                <w:rFonts w:ascii="Times New Roman"/>
                <w:b/>
                <w:i w:val="false"/>
                <w:color w:val="000000"/>
                <w:sz w:val="20"/>
              </w:rPr>
              <w:t>,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пы</w:t>
            </w:r>
            <w:r>
              <w:br/>
            </w:r>
            <w:r>
              <w:rPr>
                <w:rFonts w:ascii="Times New Roman"/>
                <w:b w:val="false"/>
                <w:i w:val="false"/>
                <w:color w:val="000000"/>
                <w:sz w:val="20"/>
              </w:rPr>
              <w:t>
</w:t>
            </w:r>
            <w:r>
              <w:rPr>
                <w:rFonts w:ascii="Times New Roman"/>
                <w:b/>
                <w:i w:val="false"/>
                <w:color w:val="000000"/>
                <w:sz w:val="20"/>
              </w:rPr>
              <w:t>қу-</w:t>
            </w:r>
            <w:r>
              <w:br/>
            </w:r>
            <w:r>
              <w:rPr>
                <w:rFonts w:ascii="Times New Roman"/>
                <w:b w:val="false"/>
                <w:i w:val="false"/>
                <w:color w:val="000000"/>
                <w:sz w:val="20"/>
              </w:rPr>
              <w:t>
</w:t>
            </w:r>
            <w:r>
              <w:rPr>
                <w:rFonts w:ascii="Times New Roman"/>
                <w:b/>
                <w:i w:val="false"/>
                <w:color w:val="000000"/>
                <w:sz w:val="20"/>
              </w:rPr>
              <w:t>аты,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кВт</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мощ-</w:t>
            </w:r>
            <w:r>
              <w:br/>
            </w:r>
            <w:r>
              <w:rPr>
                <w:rFonts w:ascii="Times New Roman"/>
                <w:b w:val="false"/>
                <w:i w:val="false"/>
                <w:color w:val="000000"/>
                <w:sz w:val="20"/>
              </w:rPr>
              <w:t>
</w:t>
            </w:r>
            <w:r>
              <w:rPr>
                <w:rFonts w:ascii="Times New Roman"/>
                <w:b w:val="false"/>
                <w:i w:val="false"/>
                <w:color w:val="000000"/>
                <w:sz w:val="20"/>
              </w:rPr>
              <w:t>нос</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кВт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йін</w:t>
            </w:r>
            <w:r>
              <w:br/>
            </w:r>
            <w:r>
              <w:rPr>
                <w:rFonts w:ascii="Times New Roman"/>
                <w:b w:val="false"/>
                <w:i w:val="false"/>
                <w:color w:val="000000"/>
                <w:sz w:val="20"/>
              </w:rPr>
              <w:t>
</w:t>
            </w:r>
            <w:r>
              <w:rPr>
                <w:rFonts w:ascii="Times New Roman"/>
                <w:b w:val="false"/>
                <w:i w:val="false"/>
                <w:color w:val="000000"/>
                <w:sz w:val="20"/>
              </w:rPr>
              <w:t>до 5</w:t>
            </w:r>
            <w:r>
              <w:br/>
            </w:r>
            <w:r>
              <w:rPr>
                <w:rFonts w:ascii="Times New Roman"/>
                <w:b w:val="false"/>
                <w:i w:val="false"/>
                <w:color w:val="000000"/>
                <w:sz w:val="20"/>
              </w:rPr>
              <w:t>
</w:t>
            </w:r>
            <w:r>
              <w:rPr>
                <w:rFonts w:ascii="Times New Roman"/>
                <w:b w:val="false"/>
                <w:i w:val="false"/>
                <w:color w:val="000000"/>
                <w:sz w:val="20"/>
              </w:rPr>
              <w:t>лет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5-тен</w:t>
            </w:r>
            <w:r>
              <w:br/>
            </w:r>
            <w:r>
              <w:rPr>
                <w:rFonts w:ascii="Times New Roman"/>
                <w:b w:val="false"/>
                <w:i w:val="false"/>
                <w:color w:val="000000"/>
                <w:sz w:val="20"/>
              </w:rPr>
              <w:t>
</w:t>
            </w:r>
            <w:r>
              <w:rPr>
                <w:rFonts w:ascii="Times New Roman"/>
                <w:b/>
                <w:i w:val="false"/>
                <w:color w:val="000000"/>
                <w:sz w:val="20"/>
              </w:rPr>
              <w:t>аса 10</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 5</w:t>
            </w:r>
            <w:r>
              <w:br/>
            </w:r>
            <w:r>
              <w:rPr>
                <w:rFonts w:ascii="Times New Roman"/>
                <w:b w:val="false"/>
                <w:i w:val="false"/>
                <w:color w:val="000000"/>
                <w:sz w:val="20"/>
              </w:rPr>
              <w:t>
</w:t>
            </w:r>
            <w:r>
              <w:rPr>
                <w:rFonts w:ascii="Times New Roman"/>
                <w:b w:val="false"/>
                <w:i w:val="false"/>
                <w:color w:val="000000"/>
                <w:sz w:val="20"/>
              </w:rPr>
              <w:t>до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10-нан</w:t>
            </w:r>
            <w:r>
              <w:br/>
            </w:r>
            <w:r>
              <w:rPr>
                <w:rFonts w:ascii="Times New Roman"/>
                <w:b w:val="false"/>
                <w:i w:val="false"/>
                <w:color w:val="000000"/>
                <w:sz w:val="20"/>
              </w:rPr>
              <w:t>
</w:t>
            </w:r>
            <w:r>
              <w:rPr>
                <w:rFonts w:ascii="Times New Roman"/>
                <w:b/>
                <w:i w:val="false"/>
                <w:color w:val="000000"/>
                <w:sz w:val="20"/>
              </w:rPr>
              <w:t>аса 15</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 10</w:t>
            </w:r>
            <w:r>
              <w:br/>
            </w:r>
            <w:r>
              <w:rPr>
                <w:rFonts w:ascii="Times New Roman"/>
                <w:b w:val="false"/>
                <w:i w:val="false"/>
                <w:color w:val="000000"/>
                <w:sz w:val="20"/>
              </w:rPr>
              <w:t>
</w:t>
            </w:r>
            <w:r>
              <w:rPr>
                <w:rFonts w:ascii="Times New Roman"/>
                <w:b w:val="false"/>
                <w:i w:val="false"/>
                <w:color w:val="000000"/>
                <w:sz w:val="20"/>
              </w:rPr>
              <w:t>до 15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15-тен</w:t>
            </w:r>
            <w:r>
              <w:br/>
            </w:r>
            <w:r>
              <w:rPr>
                <w:rFonts w:ascii="Times New Roman"/>
                <w:b w:val="false"/>
                <w:i w:val="false"/>
                <w:color w:val="000000"/>
                <w:sz w:val="20"/>
              </w:rPr>
              <w:t>
</w:t>
            </w:r>
            <w:r>
              <w:rPr>
                <w:rFonts w:ascii="Times New Roman"/>
                <w:b/>
                <w:i w:val="false"/>
                <w:color w:val="000000"/>
                <w:sz w:val="20"/>
              </w:rPr>
              <w:t>аса 20</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 15</w:t>
            </w:r>
            <w:r>
              <w:br/>
            </w:r>
            <w:r>
              <w:rPr>
                <w:rFonts w:ascii="Times New Roman"/>
                <w:b w:val="false"/>
                <w:i w:val="false"/>
                <w:color w:val="000000"/>
                <w:sz w:val="20"/>
              </w:rPr>
              <w:t>
</w:t>
            </w:r>
            <w:r>
              <w:rPr>
                <w:rFonts w:ascii="Times New Roman"/>
                <w:b w:val="false"/>
                <w:i w:val="false"/>
                <w:color w:val="000000"/>
                <w:sz w:val="20"/>
              </w:rPr>
              <w:t>до 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20-дан</w:t>
            </w:r>
            <w:r>
              <w:br/>
            </w:r>
            <w:r>
              <w:rPr>
                <w:rFonts w:ascii="Times New Roman"/>
                <w:b w:val="false"/>
                <w:i w:val="false"/>
                <w:color w:val="000000"/>
                <w:sz w:val="20"/>
              </w:rPr>
              <w:t>
</w:t>
            </w:r>
            <w:r>
              <w:rPr>
                <w:rFonts w:ascii="Times New Roman"/>
                <w:b/>
                <w:i w:val="false"/>
                <w:color w:val="000000"/>
                <w:sz w:val="20"/>
              </w:rPr>
              <w:t>аса 25</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до</w:t>
            </w:r>
            <w:r>
              <w:br/>
            </w:r>
            <w:r>
              <w:rPr>
                <w:rFonts w:ascii="Times New Roman"/>
                <w:b w:val="false"/>
                <w:i w:val="false"/>
                <w:color w:val="000000"/>
                <w:sz w:val="20"/>
              </w:rPr>
              <w:t>
</w:t>
            </w:r>
            <w:r>
              <w:rPr>
                <w:rFonts w:ascii="Times New Roman"/>
                <w:b w:val="false"/>
                <w:i w:val="false"/>
                <w:color w:val="000000"/>
                <w:sz w:val="20"/>
              </w:rPr>
              <w:t>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дан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Локомотивтер</w:t>
            </w:r>
            <w:r>
              <w:br/>
            </w:r>
            <w:r>
              <w:rPr>
                <w:rFonts w:ascii="Times New Roman"/>
                <w:b w:val="false"/>
                <w:i w:val="false"/>
                <w:color w:val="000000"/>
                <w:sz w:val="20"/>
              </w:rPr>
              <w:t>
</w:t>
            </w:r>
            <w:r>
              <w:rPr>
                <w:rFonts w:ascii="Times New Roman"/>
                <w:b w:val="false"/>
                <w:i w:val="false"/>
                <w:color w:val="000000"/>
                <w:sz w:val="20"/>
              </w:rPr>
              <w:t>Локомотивы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Автомотрисалар</w:t>
            </w:r>
            <w:r>
              <w:br/>
            </w:r>
            <w:r>
              <w:rPr>
                <w:rFonts w:ascii="Times New Roman"/>
                <w:b w:val="false"/>
                <w:i w:val="false"/>
                <w:color w:val="000000"/>
                <w:sz w:val="20"/>
              </w:rPr>
              <w:t>
</w:t>
            </w:r>
            <w:r>
              <w:rPr>
                <w:rFonts w:ascii="Times New Roman"/>
                <w:b w:val="false"/>
                <w:i w:val="false"/>
                <w:color w:val="000000"/>
                <w:sz w:val="20"/>
              </w:rPr>
              <w:t>Автомотрисы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электрические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val="false"/>
                <w:i w:val="false"/>
                <w:color w:val="000000"/>
                <w:sz w:val="20"/>
              </w:rPr>
              <w:t>прочие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56"/>
    <w:p>
      <w:pPr>
        <w:spacing w:after="0"/>
        <w:ind w:left="0"/>
        <w:jc w:val="both"/>
      </w:pPr>
      <w:r>
        <w:rPr>
          <w:rFonts w:ascii="Times New Roman"/>
          <w:b w:val="false"/>
          <w:i w:val="false"/>
          <w:color w:val="000000"/>
          <w:sz w:val="28"/>
        </w:rPr>
        <w:t>
</w:t>
      </w:r>
      <w:r>
        <w:rPr>
          <w:rFonts w:ascii="Times New Roman"/>
          <w:b/>
          <w:i w:val="false"/>
          <w:color w:val="000000"/>
          <w:sz w:val="28"/>
        </w:rPr>
        <w:t>2. Есепті кезе</w:t>
      </w:r>
      <w:r>
        <w:rPr>
          <w:rFonts w:ascii="Times New Roman"/>
          <w:b/>
          <w:i w:val="false"/>
          <w:color w:val="000000"/>
          <w:sz w:val="28"/>
        </w:rPr>
        <w:t>ң</w:t>
      </w:r>
      <w:r>
        <w:rPr>
          <w:rFonts w:ascii="Times New Roman"/>
          <w:b/>
          <w:i w:val="false"/>
          <w:color w:val="000000"/>
          <w:sz w:val="28"/>
        </w:rPr>
        <w:t xml:space="preserve"> со</w:t>
      </w:r>
      <w:r>
        <w:rPr>
          <w:rFonts w:ascii="Times New Roman"/>
          <w:b/>
          <w:i w:val="false"/>
          <w:color w:val="000000"/>
          <w:sz w:val="28"/>
        </w:rPr>
        <w:t>ң</w:t>
      </w:r>
      <w:r>
        <w:rPr>
          <w:rFonts w:ascii="Times New Roman"/>
          <w:b/>
          <w:i w:val="false"/>
          <w:color w:val="000000"/>
          <w:sz w:val="28"/>
        </w:rPr>
        <w:t>ына т</w:t>
      </w:r>
      <w:r>
        <w:rPr>
          <w:rFonts w:ascii="Times New Roman"/>
          <w:b/>
          <w:i w:val="false"/>
          <w:color w:val="000000"/>
          <w:sz w:val="28"/>
        </w:rPr>
        <w:t>ү</w:t>
      </w:r>
      <w:r>
        <w:rPr>
          <w:rFonts w:ascii="Times New Roman"/>
          <w:b/>
          <w:i w:val="false"/>
          <w:color w:val="000000"/>
          <w:sz w:val="28"/>
        </w:rPr>
        <w:t>рлері бойынша жолаушылар вагондарыны</w:t>
      </w:r>
      <w:r>
        <w:rPr>
          <w:rFonts w:ascii="Times New Roman"/>
          <w:b/>
          <w:i w:val="false"/>
          <w:color w:val="000000"/>
          <w:sz w:val="28"/>
        </w:rPr>
        <w:t>ң</w:t>
      </w:r>
      <w:r>
        <w:rPr>
          <w:rFonts w:ascii="Times New Roman"/>
          <w:b/>
          <w:i w:val="false"/>
          <w:color w:val="000000"/>
          <w:sz w:val="28"/>
        </w:rPr>
        <w:t xml:space="preserve"> бар-жо</w:t>
      </w:r>
      <w:r>
        <w:rPr>
          <w:rFonts w:ascii="Times New Roman"/>
          <w:b/>
          <w:i w:val="false"/>
          <w:color w:val="000000"/>
          <w:sz w:val="28"/>
        </w:rPr>
        <w:t>ғ</w:t>
      </w:r>
      <w:r>
        <w:rPr>
          <w:rFonts w:ascii="Times New Roman"/>
          <w:b/>
          <w:i w:val="false"/>
          <w:color w:val="000000"/>
          <w:sz w:val="28"/>
        </w:rPr>
        <w:t>ын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наличие пассажирских вагонов по видам на конец отчетного периода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030"/>
        <w:gridCol w:w="1411"/>
        <w:gridCol w:w="1278"/>
        <w:gridCol w:w="990"/>
        <w:gridCol w:w="1344"/>
        <w:gridCol w:w="1367"/>
        <w:gridCol w:w="1101"/>
        <w:gridCol w:w="1057"/>
        <w:gridCol w:w="1479"/>
      </w:tblGrid>
      <w:tr>
        <w:trPr>
          <w:trHeight w:val="18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ки</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ң</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парк-</w:t>
            </w:r>
            <w:r>
              <w:br/>
            </w:r>
            <w:r>
              <w:rPr>
                <w:rFonts w:ascii="Times New Roman"/>
                <w:b w:val="false"/>
                <w:i w:val="false"/>
                <w:color w:val="000000"/>
                <w:sz w:val="20"/>
              </w:rPr>
              <w:t>
</w:t>
            </w:r>
            <w:r>
              <w:rPr>
                <w:rFonts w:ascii="Times New Roman"/>
                <w:b/>
                <w:i w:val="false"/>
                <w:color w:val="000000"/>
                <w:sz w:val="20"/>
              </w:rPr>
              <w:t>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Весь</w:t>
            </w:r>
            <w:r>
              <w:br/>
            </w:r>
            <w:r>
              <w:rPr>
                <w:rFonts w:ascii="Times New Roman"/>
                <w:b w:val="false"/>
                <w:i w:val="false"/>
                <w:color w:val="000000"/>
                <w:sz w:val="20"/>
              </w:rPr>
              <w:t>
</w:t>
            </w:r>
            <w:r>
              <w:rPr>
                <w:rFonts w:ascii="Times New Roman"/>
                <w:b w:val="false"/>
                <w:i w:val="false"/>
                <w:color w:val="000000"/>
                <w:sz w:val="20"/>
              </w:rPr>
              <w:t>парк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дайындаушы зауыттан шы</w:t>
            </w:r>
            <w:r>
              <w:rPr>
                <w:rFonts w:ascii="Times New Roman"/>
                <w:b/>
                <w:i w:val="false"/>
                <w:color w:val="000000"/>
                <w:sz w:val="20"/>
              </w:rPr>
              <w:t>ққ</w:t>
            </w:r>
            <w:r>
              <w:rPr>
                <w:rFonts w:ascii="Times New Roman"/>
                <w:b/>
                <w:i w:val="false"/>
                <w:color w:val="000000"/>
                <w:sz w:val="20"/>
              </w:rPr>
              <w:t>ан кезден бастап пайдалануда бол</w:t>
            </w:r>
            <w:r>
              <w:rPr>
                <w:rFonts w:ascii="Times New Roman"/>
                <w:b/>
                <w:i w:val="false"/>
                <w:color w:val="000000"/>
                <w:sz w:val="20"/>
              </w:rPr>
              <w:t>ғ</w:t>
            </w:r>
            <w:r>
              <w:rPr>
                <w:rFonts w:ascii="Times New Roman"/>
                <w:b/>
                <w:i w:val="false"/>
                <w:color w:val="000000"/>
                <w:sz w:val="20"/>
              </w:rPr>
              <w:t>ан мерзім бойынша</w:t>
            </w:r>
            <w:r>
              <w:rPr>
                <w:rFonts w:ascii="Times New Roman"/>
                <w:b/>
                <w:i w:val="false"/>
                <w:color w:val="000000"/>
                <w:sz w:val="20"/>
              </w:rPr>
              <w:t>,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жолау-</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i w:val="false"/>
                <w:color w:val="000000"/>
                <w:sz w:val="20"/>
              </w:rPr>
              <w:t>сыйым-</w:t>
            </w:r>
            <w:r>
              <w:br/>
            </w:r>
            <w:r>
              <w:rPr>
                <w:rFonts w:ascii="Times New Roman"/>
                <w:b w:val="false"/>
                <w:i w:val="false"/>
                <w:color w:val="000000"/>
                <w:sz w:val="20"/>
              </w:rPr>
              <w:t>
</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пассажи-</w:t>
            </w:r>
            <w:r>
              <w:br/>
            </w:r>
            <w:r>
              <w:rPr>
                <w:rFonts w:ascii="Times New Roman"/>
                <w:b w:val="false"/>
                <w:i w:val="false"/>
                <w:color w:val="000000"/>
                <w:sz w:val="20"/>
              </w:rPr>
              <w:t>
</w:t>
            </w:r>
            <w:r>
              <w:rPr>
                <w:rFonts w:ascii="Times New Roman"/>
                <w:b w:val="false"/>
                <w:i w:val="false"/>
                <w:color w:val="000000"/>
                <w:sz w:val="20"/>
              </w:rPr>
              <w:t>ровмес-</w:t>
            </w:r>
            <w:r>
              <w:br/>
            </w:r>
            <w:r>
              <w:rPr>
                <w:rFonts w:ascii="Times New Roman"/>
                <w:b w:val="false"/>
                <w:i w:val="false"/>
                <w:color w:val="000000"/>
                <w:sz w:val="20"/>
              </w:rPr>
              <w:t>
</w:t>
            </w:r>
            <w:r>
              <w:rPr>
                <w:rFonts w:ascii="Times New Roman"/>
                <w:b w:val="false"/>
                <w:i w:val="false"/>
                <w:color w:val="000000"/>
                <w:sz w:val="20"/>
              </w:rPr>
              <w:t>тимость,</w:t>
            </w:r>
            <w:r>
              <w:br/>
            </w:r>
            <w:r>
              <w:rPr>
                <w:rFonts w:ascii="Times New Roman"/>
                <w:b w:val="false"/>
                <w:i w:val="false"/>
                <w:color w:val="000000"/>
                <w:sz w:val="20"/>
              </w:rPr>
              <w:t>
</w:t>
            </w:r>
            <w:r>
              <w:rPr>
                <w:rFonts w:ascii="Times New Roman"/>
                <w:b w:val="false"/>
                <w:i w:val="false"/>
                <w:color w:val="000000"/>
                <w:sz w:val="20"/>
              </w:rPr>
              <w:t>мест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5</w:t>
            </w:r>
            <w:r>
              <w:br/>
            </w:r>
            <w:r>
              <w:rPr>
                <w:rFonts w:ascii="Times New Roman"/>
                <w:b w:val="false"/>
                <w:i w:val="false"/>
                <w:color w:val="000000"/>
                <w:sz w:val="20"/>
              </w:rPr>
              <w:t>
</w:t>
            </w:r>
            <w:r>
              <w:rPr>
                <w:rFonts w:ascii="Times New Roman"/>
                <w:b w:val="false"/>
                <w:i w:val="false"/>
                <w:color w:val="000000"/>
                <w:sz w:val="20"/>
              </w:rPr>
              <w:t>лет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w:t>
            </w:r>
            <w:r>
              <w:br/>
            </w:r>
            <w:r>
              <w:rPr>
                <w:rFonts w:ascii="Times New Roman"/>
                <w:b w:val="false"/>
                <w:i w:val="false"/>
                <w:color w:val="000000"/>
                <w:sz w:val="20"/>
              </w:rPr>
              <w:t>
</w:t>
            </w:r>
            <w:r>
              <w:rPr>
                <w:rFonts w:ascii="Times New Roman"/>
                <w:b/>
                <w:i w:val="false"/>
                <w:color w:val="000000"/>
                <w:sz w:val="20"/>
              </w:rPr>
              <w:t>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5 до</w:t>
            </w:r>
            <w:r>
              <w:br/>
            </w:r>
            <w:r>
              <w:rPr>
                <w:rFonts w:ascii="Times New Roman"/>
                <w:b w:val="false"/>
                <w:i w:val="false"/>
                <w:color w:val="000000"/>
                <w:sz w:val="20"/>
              </w:rPr>
              <w:t>
</w:t>
            </w:r>
            <w:r>
              <w:rPr>
                <w:rFonts w:ascii="Times New Roman"/>
                <w:b w:val="false"/>
                <w:i w:val="false"/>
                <w:color w:val="000000"/>
                <w:sz w:val="20"/>
              </w:rPr>
              <w:t>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10-нан</w:t>
            </w:r>
            <w:r>
              <w:br/>
            </w:r>
            <w:r>
              <w:rPr>
                <w:rFonts w:ascii="Times New Roman"/>
                <w:b w:val="false"/>
                <w:i w:val="false"/>
                <w:color w:val="000000"/>
                <w:sz w:val="20"/>
              </w:rPr>
              <w:t>
</w:t>
            </w:r>
            <w:r>
              <w:rPr>
                <w:rFonts w:ascii="Times New Roman"/>
                <w:b/>
                <w:i w:val="false"/>
                <w:color w:val="000000"/>
                <w:sz w:val="20"/>
              </w:rPr>
              <w:t>аса 15</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10 до</w:t>
            </w:r>
            <w:r>
              <w:br/>
            </w:r>
            <w:r>
              <w:rPr>
                <w:rFonts w:ascii="Times New Roman"/>
                <w:b w:val="false"/>
                <w:i w:val="false"/>
                <w:color w:val="000000"/>
                <w:sz w:val="20"/>
              </w:rPr>
              <w:t>
</w:t>
            </w:r>
            <w:r>
              <w:rPr>
                <w:rFonts w:ascii="Times New Roman"/>
                <w:b w:val="false"/>
                <w:i w:val="false"/>
                <w:color w:val="000000"/>
                <w:sz w:val="20"/>
              </w:rPr>
              <w:t>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15-тен</w:t>
            </w:r>
            <w:r>
              <w:br/>
            </w:r>
            <w:r>
              <w:rPr>
                <w:rFonts w:ascii="Times New Roman"/>
                <w:b w:val="false"/>
                <w:i w:val="false"/>
                <w:color w:val="000000"/>
                <w:sz w:val="20"/>
              </w:rPr>
              <w:t>
</w:t>
            </w:r>
            <w:r>
              <w:rPr>
                <w:rFonts w:ascii="Times New Roman"/>
                <w:b/>
                <w:i w:val="false"/>
                <w:color w:val="000000"/>
                <w:sz w:val="20"/>
              </w:rPr>
              <w:t>аса 20</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15 до</w:t>
            </w:r>
            <w:r>
              <w:br/>
            </w:r>
            <w:r>
              <w:rPr>
                <w:rFonts w:ascii="Times New Roman"/>
                <w:b w:val="false"/>
                <w:i w:val="false"/>
                <w:color w:val="000000"/>
                <w:sz w:val="20"/>
              </w:rPr>
              <w:t>
</w:t>
            </w: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r>
              <w:br/>
            </w:r>
            <w:r>
              <w:rPr>
                <w:rFonts w:ascii="Times New Roman"/>
                <w:b w:val="false"/>
                <w:i w:val="false"/>
                <w:color w:val="000000"/>
                <w:sz w:val="20"/>
              </w:rPr>
              <w:t>
</w:t>
            </w:r>
            <w:r>
              <w:rPr>
                <w:rFonts w:ascii="Times New Roman"/>
                <w:b/>
                <w:i w:val="false"/>
                <w:color w:val="000000"/>
                <w:sz w:val="20"/>
              </w:rPr>
              <w:t>дан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i w:val="false"/>
                <w:color w:val="000000"/>
                <w:sz w:val="20"/>
              </w:rPr>
              <w:t>25</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до</w:t>
            </w:r>
            <w:r>
              <w:br/>
            </w:r>
            <w:r>
              <w:rPr>
                <w:rFonts w:ascii="Times New Roman"/>
                <w:b w:val="false"/>
                <w:i w:val="false"/>
                <w:color w:val="000000"/>
                <w:sz w:val="20"/>
              </w:rPr>
              <w:t>
</w:t>
            </w:r>
            <w:r>
              <w:rPr>
                <w:rFonts w:ascii="Times New Roman"/>
                <w:b w:val="false"/>
                <w:i w:val="false"/>
                <w:color w:val="000000"/>
                <w:sz w:val="20"/>
              </w:rPr>
              <w:t>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дан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вагондары</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вагоны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 – вагондар</w:t>
            </w:r>
            <w:r>
              <w:br/>
            </w:r>
            <w:r>
              <w:rPr>
                <w:rFonts w:ascii="Times New Roman"/>
                <w:b w:val="false"/>
                <w:i w:val="false"/>
                <w:color w:val="000000"/>
                <w:sz w:val="20"/>
              </w:rPr>
              <w:t>
</w:t>
            </w:r>
            <w:r>
              <w:rPr>
                <w:rFonts w:ascii="Times New Roman"/>
                <w:b w:val="false"/>
                <w:i w:val="false"/>
                <w:color w:val="000000"/>
                <w:sz w:val="20"/>
              </w:rPr>
              <w:t>СВ – вагоны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екіорынды</w:t>
            </w:r>
            <w:r>
              <w:br/>
            </w:r>
            <w:r>
              <w:rPr>
                <w:rFonts w:ascii="Times New Roman"/>
                <w:b w:val="false"/>
                <w:i w:val="false"/>
                <w:color w:val="000000"/>
                <w:sz w:val="20"/>
              </w:rPr>
              <w:t>
</w:t>
            </w:r>
            <w:r>
              <w:rPr>
                <w:rFonts w:ascii="Times New Roman"/>
                <w:b/>
                <w:i w:val="false"/>
                <w:color w:val="000000"/>
                <w:sz w:val="20"/>
              </w:rPr>
              <w:t>купелі вагондар</w:t>
            </w:r>
            <w:r>
              <w:br/>
            </w:r>
            <w:r>
              <w:rPr>
                <w:rFonts w:ascii="Times New Roman"/>
                <w:b w:val="false"/>
                <w:i w:val="false"/>
                <w:color w:val="000000"/>
                <w:sz w:val="20"/>
              </w:rPr>
              <w:t>
</w:t>
            </w:r>
            <w:r>
              <w:rPr>
                <w:rFonts w:ascii="Times New Roman"/>
                <w:b w:val="false"/>
                <w:i w:val="false"/>
                <w:color w:val="000000"/>
                <w:sz w:val="20"/>
              </w:rPr>
              <w:t>купейные</w:t>
            </w:r>
            <w:r>
              <w:br/>
            </w:r>
            <w:r>
              <w:rPr>
                <w:rFonts w:ascii="Times New Roman"/>
                <w:b w:val="false"/>
                <w:i w:val="false"/>
                <w:color w:val="000000"/>
                <w:sz w:val="20"/>
              </w:rPr>
              <w:t>
</w:t>
            </w:r>
            <w:r>
              <w:rPr>
                <w:rFonts w:ascii="Times New Roman"/>
                <w:b w:val="false"/>
                <w:i w:val="false"/>
                <w:color w:val="000000"/>
                <w:sz w:val="20"/>
              </w:rPr>
              <w:t>двухместные</w:t>
            </w:r>
            <w:r>
              <w:br/>
            </w:r>
            <w:r>
              <w:rPr>
                <w:rFonts w:ascii="Times New Roman"/>
                <w:b w:val="false"/>
                <w:i w:val="false"/>
                <w:color w:val="000000"/>
                <w:sz w:val="20"/>
              </w:rPr>
              <w:t>
</w:t>
            </w:r>
            <w:r>
              <w:rPr>
                <w:rFonts w:ascii="Times New Roman"/>
                <w:b w:val="false"/>
                <w:i w:val="false"/>
                <w:color w:val="000000"/>
                <w:sz w:val="20"/>
              </w:rPr>
              <w:t>вагоны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рторынды</w:t>
            </w:r>
            <w:r>
              <w:br/>
            </w:r>
            <w:r>
              <w:rPr>
                <w:rFonts w:ascii="Times New Roman"/>
                <w:b w:val="false"/>
                <w:i w:val="false"/>
                <w:color w:val="000000"/>
                <w:sz w:val="20"/>
              </w:rPr>
              <w:t>
</w:t>
            </w:r>
            <w:r>
              <w:rPr>
                <w:rFonts w:ascii="Times New Roman"/>
                <w:b/>
                <w:i w:val="false"/>
                <w:color w:val="000000"/>
                <w:sz w:val="20"/>
              </w:rPr>
              <w:t>купелі вагондар</w:t>
            </w:r>
            <w:r>
              <w:br/>
            </w:r>
            <w:r>
              <w:rPr>
                <w:rFonts w:ascii="Times New Roman"/>
                <w:b w:val="false"/>
                <w:i w:val="false"/>
                <w:color w:val="000000"/>
                <w:sz w:val="20"/>
              </w:rPr>
              <w:t>
</w:t>
            </w:r>
            <w:r>
              <w:rPr>
                <w:rFonts w:ascii="Times New Roman"/>
                <w:b w:val="false"/>
                <w:i w:val="false"/>
                <w:color w:val="000000"/>
                <w:sz w:val="20"/>
              </w:rPr>
              <w:t>купейные</w:t>
            </w:r>
            <w:r>
              <w:br/>
            </w:r>
            <w:r>
              <w:rPr>
                <w:rFonts w:ascii="Times New Roman"/>
                <w:b w:val="false"/>
                <w:i w:val="false"/>
                <w:color w:val="000000"/>
                <w:sz w:val="20"/>
              </w:rPr>
              <w:t>
</w:t>
            </w:r>
            <w:r>
              <w:rPr>
                <w:rFonts w:ascii="Times New Roman"/>
                <w:b w:val="false"/>
                <w:i w:val="false"/>
                <w:color w:val="000000"/>
                <w:sz w:val="20"/>
              </w:rPr>
              <w:t>четырехместные</w:t>
            </w:r>
            <w:r>
              <w:br/>
            </w:r>
            <w:r>
              <w:rPr>
                <w:rFonts w:ascii="Times New Roman"/>
                <w:b w:val="false"/>
                <w:i w:val="false"/>
                <w:color w:val="000000"/>
                <w:sz w:val="20"/>
              </w:rPr>
              <w:t>
</w:t>
            </w:r>
            <w:r>
              <w:rPr>
                <w:rFonts w:ascii="Times New Roman"/>
                <w:b w:val="false"/>
                <w:i w:val="false"/>
                <w:color w:val="000000"/>
                <w:sz w:val="20"/>
              </w:rPr>
              <w:t>вагоны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плацкартты</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плацкартные</w:t>
            </w:r>
            <w:r>
              <w:br/>
            </w:r>
            <w:r>
              <w:rPr>
                <w:rFonts w:ascii="Times New Roman"/>
                <w:b w:val="false"/>
                <w:i w:val="false"/>
                <w:color w:val="000000"/>
                <w:sz w:val="20"/>
              </w:rPr>
              <w:t>
</w:t>
            </w:r>
            <w:r>
              <w:rPr>
                <w:rFonts w:ascii="Times New Roman"/>
                <w:b w:val="false"/>
                <w:i w:val="false"/>
                <w:color w:val="000000"/>
                <w:sz w:val="20"/>
              </w:rPr>
              <w:t>вагоны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вагондар</w:t>
            </w:r>
            <w:r>
              <w:br/>
            </w:r>
            <w:r>
              <w:rPr>
                <w:rFonts w:ascii="Times New Roman"/>
                <w:b w:val="false"/>
                <w:i w:val="false"/>
                <w:color w:val="000000"/>
                <w:sz w:val="20"/>
              </w:rPr>
              <w:t>
</w:t>
            </w:r>
            <w:r>
              <w:rPr>
                <w:rFonts w:ascii="Times New Roman"/>
                <w:b w:val="false"/>
                <w:i w:val="false"/>
                <w:color w:val="000000"/>
                <w:sz w:val="20"/>
              </w:rPr>
              <w:t>общие вагоны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вагоны-рестораны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вагоны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57"/>
    <w:p>
      <w:pPr>
        <w:spacing w:after="0"/>
        <w:ind w:left="0"/>
        <w:jc w:val="both"/>
      </w:pPr>
      <w:r>
        <w:rPr>
          <w:rFonts w:ascii="Times New Roman"/>
          <w:b w:val="false"/>
          <w:i w:val="false"/>
          <w:color w:val="000000"/>
          <w:sz w:val="28"/>
        </w:rPr>
        <w:t>
</w:t>
      </w:r>
      <w:r>
        <w:rPr>
          <w:rFonts w:ascii="Times New Roman"/>
          <w:b/>
          <w:i w:val="false"/>
          <w:color w:val="000000"/>
          <w:sz w:val="28"/>
        </w:rPr>
        <w:t>3. Есепті кезе</w:t>
      </w:r>
      <w:r>
        <w:rPr>
          <w:rFonts w:ascii="Times New Roman"/>
          <w:b/>
          <w:i w:val="false"/>
          <w:color w:val="000000"/>
          <w:sz w:val="28"/>
        </w:rPr>
        <w:t>ң</w:t>
      </w:r>
      <w:r>
        <w:rPr>
          <w:rFonts w:ascii="Times New Roman"/>
          <w:b/>
          <w:i w:val="false"/>
          <w:color w:val="000000"/>
          <w:sz w:val="28"/>
        </w:rPr>
        <w:t xml:space="preserve"> со</w:t>
      </w:r>
      <w:r>
        <w:rPr>
          <w:rFonts w:ascii="Times New Roman"/>
          <w:b/>
          <w:i w:val="false"/>
          <w:color w:val="000000"/>
          <w:sz w:val="28"/>
        </w:rPr>
        <w:t>ң</w:t>
      </w:r>
      <w:r>
        <w:rPr>
          <w:rFonts w:ascii="Times New Roman"/>
          <w:b/>
          <w:i w:val="false"/>
          <w:color w:val="000000"/>
          <w:sz w:val="28"/>
        </w:rPr>
        <w:t>ына багаж вагондарыны</w:t>
      </w:r>
      <w:r>
        <w:rPr>
          <w:rFonts w:ascii="Times New Roman"/>
          <w:b/>
          <w:i w:val="false"/>
          <w:color w:val="000000"/>
          <w:sz w:val="28"/>
        </w:rPr>
        <w:t>ң</w:t>
      </w:r>
      <w:r>
        <w:rPr>
          <w:rFonts w:ascii="Times New Roman"/>
          <w:b/>
          <w:i w:val="false"/>
          <w:color w:val="000000"/>
          <w:sz w:val="28"/>
        </w:rPr>
        <w:t xml:space="preserve"> бар-жо</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наличие багажных вагонов на конец отчетного периода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2795"/>
        <w:gridCol w:w="1426"/>
        <w:gridCol w:w="1250"/>
        <w:gridCol w:w="1007"/>
        <w:gridCol w:w="1206"/>
        <w:gridCol w:w="1405"/>
        <w:gridCol w:w="1361"/>
        <w:gridCol w:w="897"/>
        <w:gridCol w:w="1494"/>
      </w:tblGrid>
      <w:tr>
        <w:trPr>
          <w:trHeight w:val="18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ң</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парк-</w:t>
            </w:r>
            <w:r>
              <w:br/>
            </w:r>
            <w:r>
              <w:rPr>
                <w:rFonts w:ascii="Times New Roman"/>
                <w:b w:val="false"/>
                <w:i w:val="false"/>
                <w:color w:val="000000"/>
                <w:sz w:val="20"/>
              </w:rPr>
              <w:t>
</w:t>
            </w:r>
            <w:r>
              <w:rPr>
                <w:rFonts w:ascii="Times New Roman"/>
                <w:b/>
                <w:i w:val="false"/>
                <w:color w:val="000000"/>
                <w:sz w:val="20"/>
              </w:rPr>
              <w:t>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Весь</w:t>
            </w:r>
            <w:r>
              <w:br/>
            </w:r>
            <w:r>
              <w:rPr>
                <w:rFonts w:ascii="Times New Roman"/>
                <w:b w:val="false"/>
                <w:i w:val="false"/>
                <w:color w:val="000000"/>
                <w:sz w:val="20"/>
              </w:rPr>
              <w:t>
</w:t>
            </w:r>
            <w:r>
              <w:rPr>
                <w:rFonts w:ascii="Times New Roman"/>
                <w:b w:val="false"/>
                <w:i w:val="false"/>
                <w:color w:val="000000"/>
                <w:sz w:val="20"/>
              </w:rPr>
              <w:t>парк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дайындаушы зауыттан шы</w:t>
            </w:r>
            <w:r>
              <w:rPr>
                <w:rFonts w:ascii="Times New Roman"/>
                <w:b/>
                <w:i w:val="false"/>
                <w:color w:val="000000"/>
                <w:sz w:val="20"/>
              </w:rPr>
              <w:t>ққ</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кезден бастап пайдалануда бол</w:t>
            </w:r>
            <w:r>
              <w:rPr>
                <w:rFonts w:ascii="Times New Roman"/>
                <w:b/>
                <w:i w:val="false"/>
                <w:color w:val="000000"/>
                <w:sz w:val="20"/>
              </w:rPr>
              <w:t>ғ</w:t>
            </w:r>
            <w:r>
              <w:rPr>
                <w:rFonts w:ascii="Times New Roman"/>
                <w:b/>
                <w:i w:val="false"/>
                <w:color w:val="000000"/>
                <w:sz w:val="20"/>
              </w:rPr>
              <w:t>ан мерзім</w:t>
            </w:r>
            <w:r>
              <w:br/>
            </w:r>
            <w:r>
              <w:rPr>
                <w:rFonts w:ascii="Times New Roman"/>
                <w:b w:val="false"/>
                <w:i w:val="false"/>
                <w:color w:val="000000"/>
                <w:sz w:val="20"/>
              </w:rPr>
              <w:t>
</w:t>
            </w:r>
            <w:r>
              <w:rPr>
                <w:rFonts w:ascii="Times New Roman"/>
                <w:b/>
                <w:i w:val="false"/>
                <w:color w:val="000000"/>
                <w:sz w:val="20"/>
              </w:rPr>
              <w:t>бойынша</w:t>
            </w:r>
            <w:r>
              <w:rPr>
                <w:rFonts w:ascii="Times New Roman"/>
                <w:b/>
                <w:i w:val="false"/>
                <w:color w:val="000000"/>
                <w:sz w:val="20"/>
              </w:rPr>
              <w:t>,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w:t>
            </w:r>
            <w:r>
              <w:br/>
            </w:r>
            <w:r>
              <w:rPr>
                <w:rFonts w:ascii="Times New Roman"/>
                <w:b w:val="false"/>
                <w:i w:val="false"/>
                <w:color w:val="000000"/>
                <w:sz w:val="20"/>
              </w:rPr>
              <w:t>
</w:t>
            </w:r>
            <w:r>
              <w:rPr>
                <w:rFonts w:ascii="Times New Roman"/>
                <w:b w:val="false"/>
                <w:i w:val="false"/>
                <w:color w:val="000000"/>
                <w:sz w:val="20"/>
              </w:rPr>
              <w:t>выпуска заводом-изготовителем, единиц:</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гішті-</w:t>
            </w:r>
            <w:r>
              <w:br/>
            </w:r>
            <w:r>
              <w:rPr>
                <w:rFonts w:ascii="Times New Roman"/>
                <w:b w:val="false"/>
                <w:i w:val="false"/>
                <w:color w:val="000000"/>
                <w:sz w:val="20"/>
              </w:rPr>
              <w:t>
</w:t>
            </w:r>
            <w:r>
              <w:rPr>
                <w:rFonts w:ascii="Times New Roman"/>
                <w:b/>
                <w:i w:val="false"/>
                <w:color w:val="000000"/>
                <w:sz w:val="20"/>
              </w:rPr>
              <w:t>гі</w:t>
            </w:r>
            <w:r>
              <w:rPr>
                <w:rFonts w:ascii="Times New Roman"/>
                <w:b/>
                <w:i w:val="false"/>
                <w:color w:val="000000"/>
                <w:sz w:val="20"/>
              </w:rPr>
              <w:t>,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подъем-</w:t>
            </w:r>
            <w:r>
              <w:br/>
            </w:r>
            <w:r>
              <w:rPr>
                <w:rFonts w:ascii="Times New Roman"/>
                <w:b w:val="false"/>
                <w:i w:val="false"/>
                <w:color w:val="000000"/>
                <w:sz w:val="20"/>
              </w:rPr>
              <w:t>
</w:t>
            </w:r>
            <w:r>
              <w:rPr>
                <w:rFonts w:ascii="Times New Roman"/>
                <w:b w:val="false"/>
                <w:i w:val="false"/>
                <w:color w:val="000000"/>
                <w:sz w:val="20"/>
              </w:rPr>
              <w:t>нос</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5</w:t>
            </w:r>
            <w:r>
              <w:br/>
            </w:r>
            <w:r>
              <w:rPr>
                <w:rFonts w:ascii="Times New Roman"/>
                <w:b w:val="false"/>
                <w:i w:val="false"/>
                <w:color w:val="000000"/>
                <w:sz w:val="20"/>
              </w:rPr>
              <w:t>
</w:t>
            </w:r>
            <w:r>
              <w:rPr>
                <w:rFonts w:ascii="Times New Roman"/>
                <w:b w:val="false"/>
                <w:i w:val="false"/>
                <w:color w:val="000000"/>
                <w:sz w:val="20"/>
              </w:rPr>
              <w:t>лет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5-тен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5 до</w:t>
            </w:r>
            <w:r>
              <w:br/>
            </w:r>
            <w:r>
              <w:rPr>
                <w:rFonts w:ascii="Times New Roman"/>
                <w:b w:val="false"/>
                <w:i w:val="false"/>
                <w:color w:val="000000"/>
                <w:sz w:val="20"/>
              </w:rPr>
              <w:t>
</w:t>
            </w:r>
            <w:r>
              <w:rPr>
                <w:rFonts w:ascii="Times New Roman"/>
                <w:b w:val="false"/>
                <w:i w:val="false"/>
                <w:color w:val="000000"/>
                <w:sz w:val="20"/>
              </w:rPr>
              <w:t>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10-нан</w:t>
            </w:r>
            <w:r>
              <w:br/>
            </w:r>
            <w:r>
              <w:rPr>
                <w:rFonts w:ascii="Times New Roman"/>
                <w:b w:val="false"/>
                <w:i w:val="false"/>
                <w:color w:val="000000"/>
                <w:sz w:val="20"/>
              </w:rPr>
              <w:t>
</w:t>
            </w:r>
            <w:r>
              <w:rPr>
                <w:rFonts w:ascii="Times New Roman"/>
                <w:b/>
                <w:i w:val="false"/>
                <w:color w:val="000000"/>
                <w:sz w:val="20"/>
              </w:rPr>
              <w:t>аса 15</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10 до</w:t>
            </w:r>
            <w:r>
              <w:br/>
            </w:r>
            <w:r>
              <w:rPr>
                <w:rFonts w:ascii="Times New Roman"/>
                <w:b w:val="false"/>
                <w:i w:val="false"/>
                <w:color w:val="000000"/>
                <w:sz w:val="20"/>
              </w:rPr>
              <w:t>
</w:t>
            </w:r>
            <w:r>
              <w:rPr>
                <w:rFonts w:ascii="Times New Roman"/>
                <w:b w:val="false"/>
                <w:i w:val="false"/>
                <w:color w:val="000000"/>
                <w:sz w:val="20"/>
              </w:rPr>
              <w:t>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15-тен</w:t>
            </w:r>
            <w:r>
              <w:br/>
            </w:r>
            <w:r>
              <w:rPr>
                <w:rFonts w:ascii="Times New Roman"/>
                <w:b w:val="false"/>
                <w:i w:val="false"/>
                <w:color w:val="000000"/>
                <w:sz w:val="20"/>
              </w:rPr>
              <w:t>
</w:t>
            </w:r>
            <w:r>
              <w:rPr>
                <w:rFonts w:ascii="Times New Roman"/>
                <w:b/>
                <w:i w:val="false"/>
                <w:color w:val="000000"/>
                <w:sz w:val="20"/>
              </w:rPr>
              <w:t>аса 20</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 15</w:t>
            </w:r>
            <w:r>
              <w:br/>
            </w:r>
            <w:r>
              <w:rPr>
                <w:rFonts w:ascii="Times New Roman"/>
                <w:b w:val="false"/>
                <w:i w:val="false"/>
                <w:color w:val="000000"/>
                <w:sz w:val="20"/>
              </w:rPr>
              <w:t>
</w:t>
            </w:r>
            <w:r>
              <w:rPr>
                <w:rFonts w:ascii="Times New Roman"/>
                <w:b w:val="false"/>
                <w:i w:val="false"/>
                <w:color w:val="000000"/>
                <w:sz w:val="20"/>
              </w:rPr>
              <w:t>до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20-дан</w:t>
            </w:r>
            <w:r>
              <w:br/>
            </w:r>
            <w:r>
              <w:rPr>
                <w:rFonts w:ascii="Times New Roman"/>
                <w:b w:val="false"/>
                <w:i w:val="false"/>
                <w:color w:val="000000"/>
                <w:sz w:val="20"/>
              </w:rPr>
              <w:t>
</w:t>
            </w:r>
            <w:r>
              <w:rPr>
                <w:rFonts w:ascii="Times New Roman"/>
                <w:b/>
                <w:i w:val="false"/>
                <w:color w:val="000000"/>
                <w:sz w:val="20"/>
              </w:rPr>
              <w:t>аса 25</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 20</w:t>
            </w:r>
            <w:r>
              <w:br/>
            </w:r>
            <w:r>
              <w:rPr>
                <w:rFonts w:ascii="Times New Roman"/>
                <w:b w:val="false"/>
                <w:i w:val="false"/>
                <w:color w:val="000000"/>
                <w:sz w:val="20"/>
              </w:rPr>
              <w:t>
</w:t>
            </w:r>
            <w:r>
              <w:rPr>
                <w:rFonts w:ascii="Times New Roman"/>
                <w:b w:val="false"/>
                <w:i w:val="false"/>
                <w:color w:val="000000"/>
                <w:sz w:val="20"/>
              </w:rPr>
              <w:t>до 25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жыл-</w:t>
            </w:r>
            <w:r>
              <w:br/>
            </w:r>
            <w:r>
              <w:rPr>
                <w:rFonts w:ascii="Times New Roman"/>
                <w:b w:val="false"/>
                <w:i w:val="false"/>
                <w:color w:val="000000"/>
                <w:sz w:val="20"/>
              </w:rPr>
              <w:t>
</w:t>
            </w:r>
            <w:r>
              <w:rPr>
                <w:rFonts w:ascii="Times New Roman"/>
                <w:b/>
                <w:i w:val="false"/>
                <w:color w:val="000000"/>
                <w:sz w:val="20"/>
              </w:rPr>
              <w:t>дан аса</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r>
      <w:tr>
        <w:trPr>
          <w:trHeight w:val="22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Багаж вагондары</w:t>
            </w:r>
            <w:r>
              <w:br/>
            </w:r>
            <w:r>
              <w:rPr>
                <w:rFonts w:ascii="Times New Roman"/>
                <w:b w:val="false"/>
                <w:i w:val="false"/>
                <w:color w:val="000000"/>
                <w:sz w:val="20"/>
              </w:rPr>
              <w:t>
</w:t>
            </w:r>
            <w:r>
              <w:rPr>
                <w:rFonts w:ascii="Times New Roman"/>
                <w:b w:val="false"/>
                <w:i w:val="false"/>
                <w:color w:val="000000"/>
                <w:sz w:val="20"/>
              </w:rPr>
              <w:t>Багажные вагоны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8" w:id="58"/>
    <w:p>
      <w:pPr>
        <w:spacing w:after="0"/>
        <w:ind w:left="0"/>
        <w:jc w:val="both"/>
      </w:pPr>
      <w:r>
        <w:rPr>
          <w:rFonts w:ascii="Times New Roman"/>
          <w:b w:val="false"/>
          <w:i w:val="false"/>
          <w:color w:val="000000"/>
          <w:sz w:val="28"/>
        </w:rPr>
        <w:t>
</w:t>
      </w:r>
      <w:r>
        <w:rPr>
          <w:rFonts w:ascii="Times New Roman"/>
          <w:b/>
          <w:i w:val="false"/>
          <w:color w:val="000000"/>
          <w:sz w:val="28"/>
        </w:rPr>
        <w:t>4. Есепті кезе</w:t>
      </w:r>
      <w:r>
        <w:rPr>
          <w:rFonts w:ascii="Times New Roman"/>
          <w:b/>
          <w:i w:val="false"/>
          <w:color w:val="000000"/>
          <w:sz w:val="28"/>
        </w:rPr>
        <w:t>ң</w:t>
      </w:r>
      <w:r>
        <w:rPr>
          <w:rFonts w:ascii="Times New Roman"/>
          <w:b/>
          <w:i w:val="false"/>
          <w:color w:val="000000"/>
          <w:sz w:val="28"/>
        </w:rPr>
        <w:t xml:space="preserve"> со</w:t>
      </w:r>
      <w:r>
        <w:rPr>
          <w:rFonts w:ascii="Times New Roman"/>
          <w:b/>
          <w:i w:val="false"/>
          <w:color w:val="000000"/>
          <w:sz w:val="28"/>
        </w:rPr>
        <w:t>ң</w:t>
      </w:r>
      <w:r>
        <w:rPr>
          <w:rFonts w:ascii="Times New Roman"/>
          <w:b/>
          <w:i w:val="false"/>
          <w:color w:val="000000"/>
          <w:sz w:val="28"/>
        </w:rPr>
        <w:t>ына темір жол к</w:t>
      </w:r>
      <w:r>
        <w:rPr>
          <w:rFonts w:ascii="Times New Roman"/>
          <w:b/>
          <w:i w:val="false"/>
          <w:color w:val="000000"/>
          <w:sz w:val="28"/>
        </w:rPr>
        <w:t>ө</w:t>
      </w:r>
      <w:r>
        <w:rPr>
          <w:rFonts w:ascii="Times New Roman"/>
          <w:b/>
          <w:i w:val="false"/>
          <w:color w:val="000000"/>
          <w:sz w:val="28"/>
        </w:rPr>
        <w:t>лігіні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ызметтерін жеткізуші</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ә</w:t>
      </w:r>
      <w:r>
        <w:rPr>
          <w:rFonts w:ascii="Times New Roman"/>
          <w:b/>
          <w:i w:val="false"/>
          <w:color w:val="000000"/>
          <w:sz w:val="28"/>
        </w:rPr>
        <w:t>сіпорындар</w:t>
      </w:r>
      <w:r>
        <w:rPr>
          <w:rFonts w:ascii="Times New Roman"/>
          <w:b/>
          <w:i w:val="false"/>
          <w:color w:val="000000"/>
          <w:sz w:val="28"/>
        </w:rPr>
        <w:t>ғ</w:t>
      </w:r>
      <w:r>
        <w:rPr>
          <w:rFonts w:ascii="Times New Roman"/>
          <w:b/>
          <w:i w:val="false"/>
          <w:color w:val="000000"/>
          <w:sz w:val="28"/>
        </w:rPr>
        <w:t>а тиесілі ж</w:t>
      </w:r>
      <w:r>
        <w:rPr>
          <w:rFonts w:ascii="Times New Roman"/>
          <w:b/>
          <w:i w:val="false"/>
          <w:color w:val="000000"/>
          <w:sz w:val="28"/>
        </w:rPr>
        <w:t>ү</w:t>
      </w:r>
      <w:r>
        <w:rPr>
          <w:rFonts w:ascii="Times New Roman"/>
          <w:b/>
          <w:i w:val="false"/>
          <w:color w:val="000000"/>
          <w:sz w:val="28"/>
        </w:rPr>
        <w:t>к вагондарыны</w:t>
      </w:r>
      <w:r>
        <w:rPr>
          <w:rFonts w:ascii="Times New Roman"/>
          <w:b/>
          <w:i w:val="false"/>
          <w:color w:val="000000"/>
          <w:sz w:val="28"/>
        </w:rPr>
        <w:t>ң</w:t>
      </w:r>
      <w:r>
        <w:rPr>
          <w:rFonts w:ascii="Times New Roman"/>
          <w:b/>
          <w:i w:val="false"/>
          <w:color w:val="000000"/>
          <w:sz w:val="28"/>
        </w:rPr>
        <w:t xml:space="preserve"> бар-жо</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наличие грузовых вагонов, принадлежащих предприятиям – поставщикам услуг</w:t>
      </w:r>
      <w:r>
        <w:br/>
      </w:r>
      <w:r>
        <w:rPr>
          <w:rFonts w:ascii="Times New Roman"/>
          <w:b w:val="false"/>
          <w:i w:val="false"/>
          <w:color w:val="000000"/>
          <w:sz w:val="28"/>
        </w:rPr>
        <w:t>
</w:t>
      </w:r>
      <w:r>
        <w:rPr>
          <w:rFonts w:ascii="Times New Roman"/>
          <w:b w:val="false"/>
          <w:i w:val="false"/>
          <w:color w:val="000000"/>
          <w:sz w:val="28"/>
        </w:rPr>
        <w:t>железнодорожного транспорта, на конец отчетного периода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993"/>
        <w:gridCol w:w="1492"/>
        <w:gridCol w:w="1294"/>
        <w:gridCol w:w="1029"/>
        <w:gridCol w:w="1118"/>
        <w:gridCol w:w="1338"/>
        <w:gridCol w:w="1361"/>
        <w:gridCol w:w="1096"/>
        <w:gridCol w:w="1340"/>
      </w:tblGrid>
      <w:tr>
        <w:trPr>
          <w:trHeight w:val="18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ң</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паркті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Весь</w:t>
            </w:r>
            <w:r>
              <w:br/>
            </w:r>
            <w:r>
              <w:rPr>
                <w:rFonts w:ascii="Times New Roman"/>
                <w:b w:val="false"/>
                <w:i w:val="false"/>
                <w:color w:val="000000"/>
                <w:sz w:val="20"/>
              </w:rPr>
              <w:t>
</w:t>
            </w:r>
            <w:r>
              <w:rPr>
                <w:rFonts w:ascii="Times New Roman"/>
                <w:b w:val="false"/>
                <w:i w:val="false"/>
                <w:color w:val="000000"/>
                <w:sz w:val="20"/>
              </w:rPr>
              <w:t>парк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дайындаушы зауыттан шы</w:t>
            </w:r>
            <w:r>
              <w:rPr>
                <w:rFonts w:ascii="Times New Roman"/>
                <w:b/>
                <w:i w:val="false"/>
                <w:color w:val="000000"/>
                <w:sz w:val="20"/>
              </w:rPr>
              <w:t>ққ</w:t>
            </w:r>
            <w:r>
              <w:rPr>
                <w:rFonts w:ascii="Times New Roman"/>
                <w:b/>
                <w:i w:val="false"/>
                <w:color w:val="000000"/>
                <w:sz w:val="20"/>
              </w:rPr>
              <w:t>ан кезден бастап пайдалануда бол</w:t>
            </w:r>
            <w:r>
              <w:rPr>
                <w:rFonts w:ascii="Times New Roman"/>
                <w:b/>
                <w:i w:val="false"/>
                <w:color w:val="000000"/>
                <w:sz w:val="20"/>
              </w:rPr>
              <w:t>ғ</w:t>
            </w:r>
            <w:r>
              <w:rPr>
                <w:rFonts w:ascii="Times New Roman"/>
                <w:b/>
                <w:i w:val="false"/>
                <w:color w:val="000000"/>
                <w:sz w:val="20"/>
              </w:rPr>
              <w:t>ан мерзім бойынша</w:t>
            </w:r>
            <w:r>
              <w:rPr>
                <w:rFonts w:ascii="Times New Roman"/>
                <w:b/>
                <w:i w:val="false"/>
                <w:color w:val="000000"/>
                <w:sz w:val="20"/>
              </w:rPr>
              <w:t>,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гішті-</w:t>
            </w:r>
            <w:r>
              <w:br/>
            </w:r>
            <w:r>
              <w:rPr>
                <w:rFonts w:ascii="Times New Roman"/>
                <w:b w:val="false"/>
                <w:i w:val="false"/>
                <w:color w:val="000000"/>
                <w:sz w:val="20"/>
              </w:rPr>
              <w:t>
</w:t>
            </w:r>
            <w:r>
              <w:rPr>
                <w:rFonts w:ascii="Times New Roman"/>
                <w:b/>
                <w:i w:val="false"/>
                <w:color w:val="000000"/>
                <w:sz w:val="20"/>
              </w:rPr>
              <w:t>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подъем-</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5</w:t>
            </w:r>
            <w:r>
              <w:br/>
            </w:r>
            <w:r>
              <w:rPr>
                <w:rFonts w:ascii="Times New Roman"/>
                <w:b w:val="false"/>
                <w:i w:val="false"/>
                <w:color w:val="000000"/>
                <w:sz w:val="20"/>
              </w:rPr>
              <w:t>
</w:t>
            </w:r>
            <w:r>
              <w:rPr>
                <w:rFonts w:ascii="Times New Roman"/>
                <w:b w:val="false"/>
                <w:i w:val="false"/>
                <w:color w:val="000000"/>
                <w:sz w:val="20"/>
              </w:rPr>
              <w:t>лет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w:t>
            </w:r>
            <w:r>
              <w:br/>
            </w:r>
            <w:r>
              <w:rPr>
                <w:rFonts w:ascii="Times New Roman"/>
                <w:b w:val="false"/>
                <w:i w:val="false"/>
                <w:color w:val="000000"/>
                <w:sz w:val="20"/>
              </w:rPr>
              <w:t>
</w:t>
            </w:r>
            <w:r>
              <w:rPr>
                <w:rFonts w:ascii="Times New Roman"/>
                <w:b/>
                <w:i w:val="false"/>
                <w:color w:val="000000"/>
                <w:sz w:val="20"/>
              </w:rPr>
              <w:t>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5 до</w:t>
            </w:r>
            <w:r>
              <w:br/>
            </w:r>
            <w:r>
              <w:rPr>
                <w:rFonts w:ascii="Times New Roman"/>
                <w:b w:val="false"/>
                <w:i w:val="false"/>
                <w:color w:val="000000"/>
                <w:sz w:val="20"/>
              </w:rPr>
              <w:t>
</w:t>
            </w: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i w:val="false"/>
                <w:color w:val="000000"/>
                <w:sz w:val="20"/>
              </w:rPr>
              <w:t>15</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10 до</w:t>
            </w:r>
            <w:r>
              <w:br/>
            </w:r>
            <w:r>
              <w:rPr>
                <w:rFonts w:ascii="Times New Roman"/>
                <w:b w:val="false"/>
                <w:i w:val="false"/>
                <w:color w:val="000000"/>
                <w:sz w:val="20"/>
              </w:rPr>
              <w:t>
</w:t>
            </w:r>
            <w:r>
              <w:rPr>
                <w:rFonts w:ascii="Times New Roman"/>
                <w:b w:val="false"/>
                <w:i w:val="false"/>
                <w:color w:val="000000"/>
                <w:sz w:val="20"/>
              </w:rPr>
              <w:t>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15-тен</w:t>
            </w:r>
            <w:r>
              <w:br/>
            </w:r>
            <w:r>
              <w:rPr>
                <w:rFonts w:ascii="Times New Roman"/>
                <w:b w:val="false"/>
                <w:i w:val="false"/>
                <w:color w:val="000000"/>
                <w:sz w:val="20"/>
              </w:rPr>
              <w:t>
</w:t>
            </w:r>
            <w:r>
              <w:rPr>
                <w:rFonts w:ascii="Times New Roman"/>
                <w:b/>
                <w:i w:val="false"/>
                <w:color w:val="000000"/>
                <w:sz w:val="20"/>
              </w:rPr>
              <w:t>аса 20</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15 до</w:t>
            </w:r>
            <w:r>
              <w:br/>
            </w:r>
            <w:r>
              <w:rPr>
                <w:rFonts w:ascii="Times New Roman"/>
                <w:b w:val="false"/>
                <w:i w:val="false"/>
                <w:color w:val="000000"/>
                <w:sz w:val="20"/>
              </w:rPr>
              <w:t>
</w:t>
            </w:r>
            <w:r>
              <w:rPr>
                <w:rFonts w:ascii="Times New Roman"/>
                <w:b w:val="false"/>
                <w:i w:val="false"/>
                <w:color w:val="000000"/>
                <w:sz w:val="20"/>
              </w:rPr>
              <w:t>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20-дан</w:t>
            </w:r>
            <w:r>
              <w:br/>
            </w:r>
            <w:r>
              <w:rPr>
                <w:rFonts w:ascii="Times New Roman"/>
                <w:b w:val="false"/>
                <w:i w:val="false"/>
                <w:color w:val="000000"/>
                <w:sz w:val="20"/>
              </w:rPr>
              <w:t>
</w:t>
            </w:r>
            <w:r>
              <w:rPr>
                <w:rFonts w:ascii="Times New Roman"/>
                <w:b/>
                <w:i w:val="false"/>
                <w:color w:val="000000"/>
                <w:sz w:val="20"/>
              </w:rPr>
              <w:t>аса 25</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до</w:t>
            </w:r>
            <w:r>
              <w:br/>
            </w:r>
            <w:r>
              <w:rPr>
                <w:rFonts w:ascii="Times New Roman"/>
                <w:b w:val="false"/>
                <w:i w:val="false"/>
                <w:color w:val="000000"/>
                <w:sz w:val="20"/>
              </w:rPr>
              <w:t>
</w:t>
            </w:r>
            <w:r>
              <w:rPr>
                <w:rFonts w:ascii="Times New Roman"/>
                <w:b w:val="false"/>
                <w:i w:val="false"/>
                <w:color w:val="000000"/>
                <w:sz w:val="20"/>
              </w:rPr>
              <w:t>25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дан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вагондары</w:t>
            </w:r>
            <w:r>
              <w:br/>
            </w:r>
            <w:r>
              <w:rPr>
                <w:rFonts w:ascii="Times New Roman"/>
                <w:b w:val="false"/>
                <w:i w:val="false"/>
                <w:color w:val="000000"/>
                <w:sz w:val="20"/>
              </w:rPr>
              <w:t>
</w:t>
            </w:r>
            <w:r>
              <w:rPr>
                <w:rFonts w:ascii="Times New Roman"/>
                <w:b w:val="false"/>
                <w:i w:val="false"/>
                <w:color w:val="000000"/>
                <w:sz w:val="20"/>
              </w:rPr>
              <w:t>Грузовые вагоны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w:t>
            </w:r>
            <w:r>
              <w:rPr>
                <w:rFonts w:ascii="Times New Roman"/>
                <w:b/>
                <w:i w:val="false"/>
                <w:color w:val="000000"/>
                <w:sz w:val="20"/>
              </w:rPr>
              <w:t>қ</w:t>
            </w:r>
            <w:r>
              <w:rPr>
                <w:rFonts w:ascii="Times New Roman"/>
                <w:b/>
                <w:i w:val="false"/>
                <w:color w:val="000000"/>
                <w:sz w:val="20"/>
              </w:rPr>
              <w:t xml:space="preserve"> вагондар</w:t>
            </w:r>
            <w:r>
              <w:br/>
            </w:r>
            <w:r>
              <w:rPr>
                <w:rFonts w:ascii="Times New Roman"/>
                <w:b w:val="false"/>
                <w:i w:val="false"/>
                <w:color w:val="000000"/>
                <w:sz w:val="20"/>
              </w:rPr>
              <w:t>
</w:t>
            </w:r>
            <w:r>
              <w:rPr>
                <w:rFonts w:ascii="Times New Roman"/>
                <w:b w:val="false"/>
                <w:i w:val="false"/>
                <w:color w:val="000000"/>
                <w:sz w:val="20"/>
              </w:rPr>
              <w:t>крытые вагоны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жайда</w:t>
            </w:r>
            <w:r>
              <w:rPr>
                <w:rFonts w:ascii="Times New Roman"/>
                <w:b/>
                <w:i w:val="false"/>
                <w:color w:val="000000"/>
                <w:sz w:val="20"/>
              </w:rPr>
              <w:t>қ</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вагоны -</w:t>
            </w:r>
            <w:r>
              <w:br/>
            </w:r>
            <w:r>
              <w:rPr>
                <w:rFonts w:ascii="Times New Roman"/>
                <w:b w:val="false"/>
                <w:i w:val="false"/>
                <w:color w:val="000000"/>
                <w:sz w:val="20"/>
              </w:rPr>
              <w:t>
</w:t>
            </w:r>
            <w:r>
              <w:rPr>
                <w:rFonts w:ascii="Times New Roman"/>
                <w:b w:val="false"/>
                <w:i w:val="false"/>
                <w:color w:val="000000"/>
                <w:sz w:val="20"/>
              </w:rPr>
              <w:t>платформы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сті ашы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полувагоны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цистерналар</w:t>
            </w:r>
            <w:r>
              <w:br/>
            </w:r>
            <w:r>
              <w:rPr>
                <w:rFonts w:ascii="Times New Roman"/>
                <w:b w:val="false"/>
                <w:i w:val="false"/>
                <w:color w:val="000000"/>
                <w:sz w:val="20"/>
              </w:rPr>
              <w:t>
</w:t>
            </w:r>
            <w:r>
              <w:rPr>
                <w:rFonts w:ascii="Times New Roman"/>
                <w:b w:val="false"/>
                <w:i w:val="false"/>
                <w:color w:val="000000"/>
                <w:sz w:val="20"/>
              </w:rPr>
              <w:t>цистерны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рефрижератор-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val="false"/>
                <w:i w:val="false"/>
                <w:color w:val="000000"/>
                <w:sz w:val="20"/>
              </w:rPr>
              <w:t>рефрижераторы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прочие вагоны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9" w:id="59"/>
    <w:p>
      <w:pPr>
        <w:spacing w:after="0"/>
        <w:ind w:left="0"/>
        <w:jc w:val="both"/>
      </w:pPr>
      <w:r>
        <w:rPr>
          <w:rFonts w:ascii="Times New Roman"/>
          <w:b w:val="false"/>
          <w:i w:val="false"/>
          <w:color w:val="000000"/>
          <w:sz w:val="28"/>
        </w:rPr>
        <w:t>
</w:t>
      </w:r>
      <w:r>
        <w:rPr>
          <w:rFonts w:ascii="Times New Roman"/>
          <w:b/>
          <w:i w:val="false"/>
          <w:color w:val="000000"/>
          <w:sz w:val="28"/>
        </w:rPr>
        <w:t>5. Есепті кезе</w:t>
      </w:r>
      <w:r>
        <w:rPr>
          <w:rFonts w:ascii="Times New Roman"/>
          <w:b/>
          <w:i w:val="false"/>
          <w:color w:val="000000"/>
          <w:sz w:val="28"/>
        </w:rPr>
        <w:t>ң</w:t>
      </w:r>
      <w:r>
        <w:rPr>
          <w:rFonts w:ascii="Times New Roman"/>
          <w:b/>
          <w:i w:val="false"/>
          <w:color w:val="000000"/>
          <w:sz w:val="28"/>
        </w:rPr>
        <w:t xml:space="preserve"> со</w:t>
      </w:r>
      <w:r>
        <w:rPr>
          <w:rFonts w:ascii="Times New Roman"/>
          <w:b/>
          <w:i w:val="false"/>
          <w:color w:val="000000"/>
          <w:sz w:val="28"/>
        </w:rPr>
        <w:t>ң</w:t>
      </w:r>
      <w:r>
        <w:rPr>
          <w:rFonts w:ascii="Times New Roman"/>
          <w:b/>
          <w:i w:val="false"/>
          <w:color w:val="000000"/>
          <w:sz w:val="28"/>
        </w:rPr>
        <w:t>ына темір жол к</w:t>
      </w:r>
      <w:r>
        <w:rPr>
          <w:rFonts w:ascii="Times New Roman"/>
          <w:b/>
          <w:i w:val="false"/>
          <w:color w:val="000000"/>
          <w:sz w:val="28"/>
        </w:rPr>
        <w:t>ө</w:t>
      </w:r>
      <w:r>
        <w:rPr>
          <w:rFonts w:ascii="Times New Roman"/>
          <w:b/>
          <w:i w:val="false"/>
          <w:color w:val="000000"/>
          <w:sz w:val="28"/>
        </w:rPr>
        <w:t>лігіні</w:t>
      </w:r>
      <w:r>
        <w:rPr>
          <w:rFonts w:ascii="Times New Roman"/>
          <w:b/>
          <w:i w:val="false"/>
          <w:color w:val="000000"/>
          <w:sz w:val="28"/>
        </w:rPr>
        <w:t>ң қ</w:t>
      </w:r>
      <w:r>
        <w:rPr>
          <w:rFonts w:ascii="Times New Roman"/>
          <w:b/>
          <w:i w:val="false"/>
          <w:color w:val="000000"/>
          <w:sz w:val="28"/>
        </w:rPr>
        <w:t>ызметтерін т</w:t>
      </w:r>
      <w:r>
        <w:rPr>
          <w:rFonts w:ascii="Times New Roman"/>
          <w:b/>
          <w:i w:val="false"/>
          <w:color w:val="000000"/>
          <w:sz w:val="28"/>
        </w:rPr>
        <w:t>ұ</w:t>
      </w:r>
      <w:r>
        <w:rPr>
          <w:rFonts w:ascii="Times New Roman"/>
          <w:b/>
          <w:i w:val="false"/>
          <w:color w:val="000000"/>
          <w:sz w:val="28"/>
        </w:rPr>
        <w:t>тынушы к</w:t>
      </w:r>
      <w:r>
        <w:rPr>
          <w:rFonts w:ascii="Times New Roman"/>
          <w:b/>
          <w:i w:val="false"/>
          <w:color w:val="000000"/>
          <w:sz w:val="28"/>
        </w:rPr>
        <w:t>ә</w:t>
      </w:r>
      <w:r>
        <w:rPr>
          <w:rFonts w:ascii="Times New Roman"/>
          <w:b/>
          <w:i w:val="false"/>
          <w:color w:val="000000"/>
          <w:sz w:val="28"/>
        </w:rPr>
        <w:t>сіпорын-</w:t>
      </w:r>
      <w:r>
        <w:br/>
      </w:r>
      <w:r>
        <w:rPr>
          <w:rFonts w:ascii="Times New Roman"/>
          <w:b w:val="false"/>
          <w:i w:val="false"/>
          <w:color w:val="000000"/>
          <w:sz w:val="28"/>
        </w:rPr>
        <w:t>
</w:t>
      </w:r>
      <w:r>
        <w:rPr>
          <w:rFonts w:ascii="Times New Roman"/>
          <w:b/>
          <w:i w:val="false"/>
          <w:color w:val="000000"/>
          <w:sz w:val="28"/>
        </w:rPr>
        <w:t>дар</w:t>
      </w:r>
      <w:r>
        <w:rPr>
          <w:rFonts w:ascii="Times New Roman"/>
          <w:b/>
          <w:i w:val="false"/>
          <w:color w:val="000000"/>
          <w:sz w:val="28"/>
        </w:rPr>
        <w:t>ғ</w:t>
      </w:r>
      <w:r>
        <w:rPr>
          <w:rFonts w:ascii="Times New Roman"/>
          <w:b/>
          <w:i w:val="false"/>
          <w:color w:val="000000"/>
          <w:sz w:val="28"/>
        </w:rPr>
        <w:t>а тиесілі ж</w:t>
      </w:r>
      <w:r>
        <w:rPr>
          <w:rFonts w:ascii="Times New Roman"/>
          <w:b/>
          <w:i w:val="false"/>
          <w:color w:val="000000"/>
          <w:sz w:val="28"/>
        </w:rPr>
        <w:t>ү</w:t>
      </w:r>
      <w:r>
        <w:rPr>
          <w:rFonts w:ascii="Times New Roman"/>
          <w:b/>
          <w:i w:val="false"/>
          <w:color w:val="000000"/>
          <w:sz w:val="28"/>
        </w:rPr>
        <w:t>к вагондарыны</w:t>
      </w:r>
      <w:r>
        <w:rPr>
          <w:rFonts w:ascii="Times New Roman"/>
          <w:b/>
          <w:i w:val="false"/>
          <w:color w:val="000000"/>
          <w:sz w:val="28"/>
        </w:rPr>
        <w:t>ң</w:t>
      </w:r>
      <w:r>
        <w:rPr>
          <w:rFonts w:ascii="Times New Roman"/>
          <w:b/>
          <w:i w:val="false"/>
          <w:color w:val="000000"/>
          <w:sz w:val="28"/>
        </w:rPr>
        <w:t xml:space="preserve"> бар-жо</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наличие грузовых вагонов, принадлежащих предприятиям – потребителям услуг</w:t>
      </w:r>
      <w:r>
        <w:br/>
      </w:r>
      <w:r>
        <w:rPr>
          <w:rFonts w:ascii="Times New Roman"/>
          <w:b w:val="false"/>
          <w:i w:val="false"/>
          <w:color w:val="000000"/>
          <w:sz w:val="28"/>
        </w:rPr>
        <w:t>
</w:t>
      </w:r>
      <w:r>
        <w:rPr>
          <w:rFonts w:ascii="Times New Roman"/>
          <w:b w:val="false"/>
          <w:i w:val="false"/>
          <w:color w:val="000000"/>
          <w:sz w:val="28"/>
        </w:rPr>
        <w:t>железнодорожного транспорта, на конец отчетного периода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234"/>
        <w:gridCol w:w="962"/>
        <w:gridCol w:w="1183"/>
        <w:gridCol w:w="1646"/>
        <w:gridCol w:w="1823"/>
        <w:gridCol w:w="1360"/>
        <w:gridCol w:w="1427"/>
        <w:gridCol w:w="1427"/>
      </w:tblGrid>
      <w:tr>
        <w:trPr>
          <w:trHeight w:val="18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вагон</w:t>
            </w:r>
            <w:r>
              <w:br/>
            </w:r>
            <w:r>
              <w:rPr>
                <w:rFonts w:ascii="Times New Roman"/>
                <w:b w:val="false"/>
                <w:i w:val="false"/>
                <w:color w:val="000000"/>
                <w:sz w:val="20"/>
              </w:rPr>
              <w:t>
</w:t>
            </w:r>
            <w:r>
              <w:rPr>
                <w:rFonts w:ascii="Times New Roman"/>
                <w:b/>
                <w:i w:val="false"/>
                <w:color w:val="000000"/>
                <w:sz w:val="20"/>
              </w:rPr>
              <w:t>- дар</w:t>
            </w:r>
            <w:r>
              <w:br/>
            </w:r>
            <w:r>
              <w:rPr>
                <w:rFonts w:ascii="Times New Roman"/>
                <w:b w:val="false"/>
                <w:i w:val="false"/>
                <w:color w:val="000000"/>
                <w:sz w:val="20"/>
              </w:rPr>
              <w:t>
</w:t>
            </w:r>
            <w:r>
              <w:rPr>
                <w:rFonts w:ascii="Times New Roman"/>
                <w:b w:val="false"/>
                <w:i w:val="false"/>
                <w:color w:val="000000"/>
                <w:sz w:val="20"/>
              </w:rPr>
              <w:t>крытые</w:t>
            </w:r>
            <w:r>
              <w:br/>
            </w:r>
            <w:r>
              <w:rPr>
                <w:rFonts w:ascii="Times New Roman"/>
                <w:b w:val="false"/>
                <w:i w:val="false"/>
                <w:color w:val="000000"/>
                <w:sz w:val="20"/>
              </w:rPr>
              <w:t>
</w:t>
            </w:r>
            <w:r>
              <w:rPr>
                <w:rFonts w:ascii="Times New Roman"/>
                <w:b w:val="false"/>
                <w:i w:val="false"/>
                <w:color w:val="000000"/>
                <w:sz w:val="20"/>
              </w:rPr>
              <w:t>вагоны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жайда</w:t>
            </w:r>
            <w:r>
              <w:rPr>
                <w:rFonts w:ascii="Times New Roman"/>
                <w:b/>
                <w:i w:val="false"/>
                <w:color w:val="000000"/>
                <w:sz w:val="20"/>
              </w:rPr>
              <w:t>қ</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вагоны -</w:t>
            </w:r>
            <w:r>
              <w:br/>
            </w:r>
            <w:r>
              <w:rPr>
                <w:rFonts w:ascii="Times New Roman"/>
                <w:b w:val="false"/>
                <w:i w:val="false"/>
                <w:color w:val="000000"/>
                <w:sz w:val="20"/>
              </w:rPr>
              <w:t>
</w:t>
            </w:r>
            <w:r>
              <w:rPr>
                <w:rFonts w:ascii="Times New Roman"/>
                <w:b w:val="false"/>
                <w:i w:val="false"/>
                <w:color w:val="000000"/>
                <w:sz w:val="20"/>
              </w:rPr>
              <w:t>платформы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сті ашы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полувагоны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цисте-</w:t>
            </w:r>
            <w:r>
              <w:br/>
            </w:r>
            <w:r>
              <w:rPr>
                <w:rFonts w:ascii="Times New Roman"/>
                <w:b w:val="false"/>
                <w:i w:val="false"/>
                <w:color w:val="000000"/>
                <w:sz w:val="20"/>
              </w:rPr>
              <w:t>
</w:t>
            </w:r>
            <w:r>
              <w:rPr>
                <w:rFonts w:ascii="Times New Roman"/>
                <w:b/>
                <w:i w:val="false"/>
                <w:color w:val="000000"/>
                <w:sz w:val="20"/>
              </w:rPr>
              <w:t>рналар</w:t>
            </w:r>
            <w:r>
              <w:br/>
            </w:r>
            <w:r>
              <w:rPr>
                <w:rFonts w:ascii="Times New Roman"/>
                <w:b w:val="false"/>
                <w:i w:val="false"/>
                <w:color w:val="000000"/>
                <w:sz w:val="20"/>
              </w:rPr>
              <w:t>
</w:t>
            </w:r>
            <w:r>
              <w:rPr>
                <w:rFonts w:ascii="Times New Roman"/>
                <w:b w:val="false"/>
                <w:i w:val="false"/>
                <w:color w:val="000000"/>
                <w:sz w:val="20"/>
              </w:rPr>
              <w:t>цистер-</w:t>
            </w:r>
            <w:r>
              <w:br/>
            </w:r>
            <w:r>
              <w:rPr>
                <w:rFonts w:ascii="Times New Roman"/>
                <w:b w:val="false"/>
                <w:i w:val="false"/>
                <w:color w:val="000000"/>
                <w:sz w:val="20"/>
              </w:rPr>
              <w:t>
</w:t>
            </w:r>
            <w:r>
              <w:rPr>
                <w:rFonts w:ascii="Times New Roman"/>
                <w:b w:val="false"/>
                <w:i w:val="false"/>
                <w:color w:val="000000"/>
                <w:sz w:val="20"/>
              </w:rPr>
              <w:t>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рефри-</w:t>
            </w:r>
            <w:r>
              <w:br/>
            </w:r>
            <w:r>
              <w:rPr>
                <w:rFonts w:ascii="Times New Roman"/>
                <w:b w:val="false"/>
                <w:i w:val="false"/>
                <w:color w:val="000000"/>
                <w:sz w:val="20"/>
              </w:rPr>
              <w:t>
</w:t>
            </w:r>
            <w:r>
              <w:rPr>
                <w:rFonts w:ascii="Times New Roman"/>
                <w:b/>
                <w:i w:val="false"/>
                <w:color w:val="000000"/>
                <w:sz w:val="20"/>
              </w:rPr>
              <w:t>жерато-</w:t>
            </w:r>
            <w:r>
              <w:br/>
            </w:r>
            <w:r>
              <w:rPr>
                <w:rFonts w:ascii="Times New Roman"/>
                <w:b w:val="false"/>
                <w:i w:val="false"/>
                <w:color w:val="000000"/>
                <w:sz w:val="20"/>
              </w:rPr>
              <w:t>
</w:t>
            </w:r>
            <w:r>
              <w:rPr>
                <w:rFonts w:ascii="Times New Roman"/>
                <w:b/>
                <w:i w:val="false"/>
                <w:color w:val="000000"/>
                <w:sz w:val="20"/>
              </w:rPr>
              <w:t>рлар</w:t>
            </w:r>
            <w:r>
              <w:br/>
            </w:r>
            <w:r>
              <w:rPr>
                <w:rFonts w:ascii="Times New Roman"/>
                <w:b w:val="false"/>
                <w:i w:val="false"/>
                <w:color w:val="000000"/>
                <w:sz w:val="20"/>
              </w:rPr>
              <w:t>
</w:t>
            </w:r>
            <w:r>
              <w:rPr>
                <w:rFonts w:ascii="Times New Roman"/>
                <w:b w:val="false"/>
                <w:i w:val="false"/>
                <w:color w:val="000000"/>
                <w:sz w:val="20"/>
              </w:rPr>
              <w:t>рефри-</w:t>
            </w:r>
            <w:r>
              <w:br/>
            </w:r>
            <w:r>
              <w:rPr>
                <w:rFonts w:ascii="Times New Roman"/>
                <w:b w:val="false"/>
                <w:i w:val="false"/>
                <w:color w:val="000000"/>
                <w:sz w:val="20"/>
              </w:rPr>
              <w:t>
</w:t>
            </w:r>
            <w:r>
              <w:rPr>
                <w:rFonts w:ascii="Times New Roman"/>
                <w:b w:val="false"/>
                <w:i w:val="false"/>
                <w:color w:val="000000"/>
                <w:sz w:val="20"/>
              </w:rPr>
              <w:t>жерато-</w:t>
            </w:r>
            <w:r>
              <w:br/>
            </w:r>
            <w:r>
              <w:rPr>
                <w:rFonts w:ascii="Times New Roman"/>
                <w:b w:val="false"/>
                <w:i w:val="false"/>
                <w:color w:val="000000"/>
                <w:sz w:val="20"/>
              </w:rPr>
              <w:t>
</w:t>
            </w:r>
            <w:r>
              <w:rPr>
                <w:rFonts w:ascii="Times New Roman"/>
                <w:b w:val="false"/>
                <w:i w:val="false"/>
                <w:color w:val="000000"/>
                <w:sz w:val="20"/>
              </w:rPr>
              <w:t>ры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w:t>
            </w:r>
            <w:r>
              <w:br/>
            </w:r>
            <w:r>
              <w:rPr>
                <w:rFonts w:ascii="Times New Roman"/>
                <w:b w:val="false"/>
                <w:i w:val="false"/>
                <w:color w:val="000000"/>
                <w:sz w:val="20"/>
              </w:rPr>
              <w:t>
</w:t>
            </w:r>
            <w:r>
              <w:rPr>
                <w:rFonts w:ascii="Times New Roman"/>
                <w:b/>
                <w:i w:val="false"/>
                <w:color w:val="000000"/>
                <w:sz w:val="20"/>
              </w:rPr>
              <w:t>де вагон-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прочие вагоны</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w:t>
            </w:r>
            <w:r>
              <w:rPr>
                <w:rFonts w:ascii="Times New Roman"/>
                <w:b/>
                <w:i w:val="false"/>
                <w:color w:val="000000"/>
                <w:sz w:val="20"/>
              </w:rPr>
              <w:t>ң</w:t>
            </w:r>
            <w:r>
              <w:rPr>
                <w:rFonts w:ascii="Times New Roman"/>
                <w:b/>
                <w:i w:val="false"/>
                <w:color w:val="000000"/>
                <w:sz w:val="20"/>
              </w:rPr>
              <w:t>ына 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вагондарыны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қ</w:t>
            </w:r>
            <w:r>
              <w:rPr>
                <w:rFonts w:ascii="Times New Roman"/>
                <w:b/>
                <w:i w:val="false"/>
                <w:color w:val="000000"/>
                <w:sz w:val="20"/>
              </w:rPr>
              <w:t xml:space="preserve"> паркі,</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Весь парк грузовых</w:t>
            </w:r>
            <w:r>
              <w:br/>
            </w:r>
            <w:r>
              <w:rPr>
                <w:rFonts w:ascii="Times New Roman"/>
                <w:b w:val="false"/>
                <w:i w:val="false"/>
                <w:color w:val="000000"/>
                <w:sz w:val="20"/>
              </w:rPr>
              <w:t>
</w:t>
            </w:r>
            <w:r>
              <w:rPr>
                <w:rFonts w:ascii="Times New Roman"/>
                <w:b w:val="false"/>
                <w:i w:val="false"/>
                <w:color w:val="000000"/>
                <w:sz w:val="20"/>
              </w:rPr>
              <w:t>вагонов на конец</w:t>
            </w:r>
            <w:r>
              <w:br/>
            </w:r>
            <w:r>
              <w:rPr>
                <w:rFonts w:ascii="Times New Roman"/>
                <w:b w:val="false"/>
                <w:i w:val="false"/>
                <w:color w:val="000000"/>
                <w:sz w:val="20"/>
              </w:rPr>
              <w:t>
</w:t>
            </w:r>
            <w:r>
              <w:rPr>
                <w:rFonts w:ascii="Times New Roman"/>
                <w:b w:val="false"/>
                <w:i w:val="false"/>
                <w:color w:val="000000"/>
                <w:sz w:val="20"/>
              </w:rPr>
              <w:t>года, единиц</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тергіштігі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тонна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грузоподъемность,</w:t>
            </w:r>
            <w:r>
              <w:br/>
            </w:r>
            <w:r>
              <w:rPr>
                <w:rFonts w:ascii="Times New Roman"/>
                <w:b w:val="false"/>
                <w:i w:val="false"/>
                <w:color w:val="000000"/>
                <w:sz w:val="20"/>
              </w:rPr>
              <w:t>
</w:t>
            </w:r>
            <w:r>
              <w:rPr>
                <w:rFonts w:ascii="Times New Roman"/>
                <w:b w:val="false"/>
                <w:i w:val="false"/>
                <w:color w:val="000000"/>
                <w:sz w:val="20"/>
              </w:rPr>
              <w:t>тысяч тонн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__________</w:t>
      </w:r>
      <w:r>
        <w:br/>
      </w:r>
      <w:r>
        <w:rPr>
          <w:rFonts w:ascii="Times New Roman"/>
          <w:b w:val="false"/>
          <w:i w:val="false"/>
          <w:color w:val="000000"/>
          <w:sz w:val="28"/>
        </w:rPr>
        <w:t>
Адрес электронной почты _______________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504" w:id="60"/>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60"/>
    <w:bookmarkStart w:name="z511" w:id="6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подвижном составе железнодорожного транспорта»</w:t>
      </w:r>
      <w:r>
        <w:br/>
      </w:r>
      <w:r>
        <w:rPr>
          <w:rFonts w:ascii="Times New Roman"/>
          <w:b/>
          <w:i w:val="false"/>
          <w:color w:val="000000"/>
        </w:rPr>
        <w:t>
(код 0821104, индекс 2-ЖД, периодичность годовая)</w:t>
      </w:r>
    </w:p>
    <w:bookmarkEnd w:id="61"/>
    <w:bookmarkStart w:name="z512" w:id="6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подвижном составе железнодорожного транспорта» (код 0821104, индекс 2-ЖД,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автомотриса – моторное транспортное средство, оборудованное для перевозки по железной дороге пассажиров или грузов;</w:t>
      </w:r>
      <w:r>
        <w:br/>
      </w:r>
      <w:r>
        <w:rPr>
          <w:rFonts w:ascii="Times New Roman"/>
          <w:b w:val="false"/>
          <w:i w:val="false"/>
          <w:color w:val="000000"/>
          <w:sz w:val="28"/>
        </w:rPr>
        <w:t>
</w:t>
      </w:r>
      <w:r>
        <w:rPr>
          <w:rFonts w:ascii="Times New Roman"/>
          <w:b w:val="false"/>
          <w:i w:val="false"/>
          <w:color w:val="000000"/>
          <w:sz w:val="28"/>
        </w:rPr>
        <w:t>
      2) багажный вагон – железнодорожное транспортное средство, не имеющее двигателя, входящее в состав пассажирских или грузовых поездов и используемое поездной бригадой, в случае необходимости, также для перевозки багажа, грузовых мест, велосипедов и так далее;</w:t>
      </w:r>
      <w:r>
        <w:br/>
      </w:r>
      <w:r>
        <w:rPr>
          <w:rFonts w:ascii="Times New Roman"/>
          <w:b w:val="false"/>
          <w:i w:val="false"/>
          <w:color w:val="000000"/>
          <w:sz w:val="28"/>
        </w:rPr>
        <w:t>
</w:t>
      </w:r>
      <w:r>
        <w:rPr>
          <w:rFonts w:ascii="Times New Roman"/>
          <w:b w:val="false"/>
          <w:i w:val="false"/>
          <w:color w:val="000000"/>
          <w:sz w:val="28"/>
        </w:rPr>
        <w:t>
      3) вагон-платформа – вагон без крыши и бортов; вагон без крыши с бортами высотой не свыше 60 см; платформа с турникетом; обычный или специализированный;</w:t>
      </w:r>
      <w:r>
        <w:br/>
      </w:r>
      <w:r>
        <w:rPr>
          <w:rFonts w:ascii="Times New Roman"/>
          <w:b w:val="false"/>
          <w:i w:val="false"/>
          <w:color w:val="000000"/>
          <w:sz w:val="28"/>
        </w:rPr>
        <w:t>
</w:t>
      </w:r>
      <w:r>
        <w:rPr>
          <w:rFonts w:ascii="Times New Roman"/>
          <w:b w:val="false"/>
          <w:i w:val="false"/>
          <w:color w:val="000000"/>
          <w:sz w:val="28"/>
        </w:rPr>
        <w:t>
      4) крытый вагон – вагон, характеризуемый закрытой конструкцией (сплошные стенки до самого верха и крыша) и безопасностью, которую он обеспечивает перевозимым в нем грузам (возможность закрыть вагон на замок и опломбировать). Такие вагоны могут быть обычными или специализированными, включая вагоны с открывающейся крышей;</w:t>
      </w:r>
      <w:r>
        <w:br/>
      </w:r>
      <w:r>
        <w:rPr>
          <w:rFonts w:ascii="Times New Roman"/>
          <w:b w:val="false"/>
          <w:i w:val="false"/>
          <w:color w:val="000000"/>
          <w:sz w:val="28"/>
        </w:rPr>
        <w:t>
</w:t>
      </w:r>
      <w:r>
        <w:rPr>
          <w:rFonts w:ascii="Times New Roman"/>
          <w:b w:val="false"/>
          <w:i w:val="false"/>
          <w:color w:val="000000"/>
          <w:sz w:val="28"/>
        </w:rPr>
        <w:t>
      5) общие вагоны - вагон с жесткими местами для сидения,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w:t>
      </w:r>
      <w:r>
        <w:br/>
      </w:r>
      <w:r>
        <w:rPr>
          <w:rFonts w:ascii="Times New Roman"/>
          <w:b w:val="false"/>
          <w:i w:val="false"/>
          <w:color w:val="000000"/>
          <w:sz w:val="28"/>
        </w:rPr>
        <w:t>
</w:t>
      </w:r>
      <w:r>
        <w:rPr>
          <w:rFonts w:ascii="Times New Roman"/>
          <w:b w:val="false"/>
          <w:i w:val="false"/>
          <w:color w:val="000000"/>
          <w:sz w:val="28"/>
        </w:rPr>
        <w:t>
      6) пассажирский вагон – пассажирское железнодорожное транспортное средство за исключением автомотрисы или прицепного вагона моторвагонного поезда;</w:t>
      </w:r>
      <w:r>
        <w:br/>
      </w:r>
      <w:r>
        <w:rPr>
          <w:rFonts w:ascii="Times New Roman"/>
          <w:b w:val="false"/>
          <w:i w:val="false"/>
          <w:color w:val="000000"/>
          <w:sz w:val="28"/>
        </w:rPr>
        <w:t>
</w:t>
      </w:r>
      <w:r>
        <w:rPr>
          <w:rFonts w:ascii="Times New Roman"/>
          <w:b w:val="false"/>
          <w:i w:val="false"/>
          <w:color w:val="000000"/>
          <w:sz w:val="28"/>
        </w:rPr>
        <w:t>
      7) пассажирское железнодорожное транспортное средство - железнодорожное транспортное средство для перевозки пассажиров, даже если в нем имеется одно или несколько специальных отделений или специальных мест для багажа, грузовых мест, почты и так далее;</w:t>
      </w:r>
      <w:r>
        <w:br/>
      </w:r>
      <w:r>
        <w:rPr>
          <w:rFonts w:ascii="Times New Roman"/>
          <w:b w:val="false"/>
          <w:i w:val="false"/>
          <w:color w:val="000000"/>
          <w:sz w:val="28"/>
        </w:rPr>
        <w:t>
</w:t>
      </w:r>
      <w:r>
        <w:rPr>
          <w:rFonts w:ascii="Times New Roman"/>
          <w:b w:val="false"/>
          <w:i w:val="false"/>
          <w:color w:val="000000"/>
          <w:sz w:val="28"/>
        </w:rPr>
        <w:t>
      8) купейные двухместные вагоны - вагон с 2-местными купе с местами для лежания с нижними или ярусным расположением мягких диванов и с 4-местными купе с мягкими креслами для сидения - вагон оборудованный общим и индивидуальным электрическим освещением, системой вентиляции и кондиционирования воздуха, видео и телеаппаратурой,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подушки, одеяло, покрывало, матрац с чехлом, 2 простыни, 2 наволочки, 1 льняное или махровое полотенце и вешалками-плечиками для верхней одежды по две на каждое спальное место;</w:t>
      </w:r>
      <w:r>
        <w:br/>
      </w:r>
      <w:r>
        <w:rPr>
          <w:rFonts w:ascii="Times New Roman"/>
          <w:b w:val="false"/>
          <w:i w:val="false"/>
          <w:color w:val="000000"/>
          <w:sz w:val="28"/>
        </w:rPr>
        <w:t>
</w:t>
      </w:r>
      <w:r>
        <w:rPr>
          <w:rFonts w:ascii="Times New Roman"/>
          <w:b w:val="false"/>
          <w:i w:val="false"/>
          <w:color w:val="000000"/>
          <w:sz w:val="28"/>
        </w:rPr>
        <w:t>
      9) локомотив – железнодорожное транспортное средство, оборудованное источником энергии и двигателем или только двигателями (электровоз), предназначенное для буксировки железнодорожных транспортных средств;</w:t>
      </w:r>
      <w:r>
        <w:br/>
      </w:r>
      <w:r>
        <w:rPr>
          <w:rFonts w:ascii="Times New Roman"/>
          <w:b w:val="false"/>
          <w:i w:val="false"/>
          <w:color w:val="000000"/>
          <w:sz w:val="28"/>
        </w:rPr>
        <w:t>
</w:t>
      </w:r>
      <w:r>
        <w:rPr>
          <w:rFonts w:ascii="Times New Roman"/>
          <w:b w:val="false"/>
          <w:i w:val="false"/>
          <w:color w:val="000000"/>
          <w:sz w:val="28"/>
        </w:rPr>
        <w:t>
      10) вагоны-рестораны - железнодорожный вагон, предназначенный для обеспечения горячим питанием пассажиров в пути следования, включается в состав пассажирских поездов;</w:t>
      </w:r>
      <w:r>
        <w:br/>
      </w:r>
      <w:r>
        <w:rPr>
          <w:rFonts w:ascii="Times New Roman"/>
          <w:b w:val="false"/>
          <w:i w:val="false"/>
          <w:color w:val="000000"/>
          <w:sz w:val="28"/>
        </w:rPr>
        <w:t>
</w:t>
      </w:r>
      <w:r>
        <w:rPr>
          <w:rFonts w:ascii="Times New Roman"/>
          <w:b w:val="false"/>
          <w:i w:val="false"/>
          <w:color w:val="000000"/>
          <w:sz w:val="28"/>
        </w:rPr>
        <w:t>
      11) прочие пассажирские вагоны – любые вагоны (железнодорожный вагон-салон, вагон-лаборатория, служебный и прочие), не включенные в определение СВ-вагоны, купейные двух- и четырехместные, плацкартные, общие вагоны и вагоны-рестораны;</w:t>
      </w:r>
      <w:r>
        <w:br/>
      </w:r>
      <w:r>
        <w:rPr>
          <w:rFonts w:ascii="Times New Roman"/>
          <w:b w:val="false"/>
          <w:i w:val="false"/>
          <w:color w:val="000000"/>
          <w:sz w:val="28"/>
        </w:rPr>
        <w:t>
</w:t>
      </w:r>
      <w:r>
        <w:rPr>
          <w:rFonts w:ascii="Times New Roman"/>
          <w:b w:val="false"/>
          <w:i w:val="false"/>
          <w:color w:val="000000"/>
          <w:sz w:val="28"/>
        </w:rPr>
        <w:t>
      12) прочие вагоны - любые вагоны, и в частности специализированные вагоны для перевозки жидких веществ, газов, а также порошкообразных грузов, не включенные в определение крытых вагонов, полувагонов или вагонов-платформ, а также автомотрисы и прицепные вагоны автомотрис, приспособленные для перевозки посылок;</w:t>
      </w:r>
      <w:r>
        <w:br/>
      </w:r>
      <w:r>
        <w:rPr>
          <w:rFonts w:ascii="Times New Roman"/>
          <w:b w:val="false"/>
          <w:i w:val="false"/>
          <w:color w:val="000000"/>
          <w:sz w:val="28"/>
        </w:rPr>
        <w:t>
</w:t>
      </w:r>
      <w:r>
        <w:rPr>
          <w:rFonts w:ascii="Times New Roman"/>
          <w:b w:val="false"/>
          <w:i w:val="false"/>
          <w:color w:val="000000"/>
          <w:sz w:val="28"/>
        </w:rPr>
        <w:t>
      13) паровоз – цилиндровый или турбинный локомотив, источником энергии которого является пар, независимо от вида используемого топлива;</w:t>
      </w:r>
      <w:r>
        <w:br/>
      </w:r>
      <w:r>
        <w:rPr>
          <w:rFonts w:ascii="Times New Roman"/>
          <w:b w:val="false"/>
          <w:i w:val="false"/>
          <w:color w:val="000000"/>
          <w:sz w:val="28"/>
        </w:rPr>
        <w:t>
</w:t>
      </w:r>
      <w:r>
        <w:rPr>
          <w:rFonts w:ascii="Times New Roman"/>
          <w:b w:val="false"/>
          <w:i w:val="false"/>
          <w:color w:val="000000"/>
          <w:sz w:val="28"/>
        </w:rPr>
        <w:t>
      14) плацкартные вагоны - вагоны с жесткими местами для лежания,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 комплектами постельных принадлежностей (подушка, одеяло, матрац с чехлом), постельного белья (2 простыни, 1 наволочка, 1 полотенце);</w:t>
      </w:r>
      <w:r>
        <w:br/>
      </w:r>
      <w:r>
        <w:rPr>
          <w:rFonts w:ascii="Times New Roman"/>
          <w:b w:val="false"/>
          <w:i w:val="false"/>
          <w:color w:val="000000"/>
          <w:sz w:val="28"/>
        </w:rPr>
        <w:t>
</w:t>
      </w:r>
      <w:r>
        <w:rPr>
          <w:rFonts w:ascii="Times New Roman"/>
          <w:b w:val="false"/>
          <w:i w:val="false"/>
          <w:color w:val="000000"/>
          <w:sz w:val="28"/>
        </w:rPr>
        <w:t>
      15) СВ-вагоны - вагоны с 2-местными купе с нижним расположением мягких диванов, мягкими креслами для сидения с устройством по регулированию его положения (далее - СВ)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видео и телеаппаратурой в купе, кнопкой вызова проводника, наличием душевой кабинки и бытового уголка (допускается одна кабинка на два купе), штор и занавесок, ковриков и ковровых дорожек в коридорах и купе, чайными принадлежностями и посудой, комплектами съемного инвентаря и имущества, не отличающего по цвету и рисунку, постельных принадлежностей (2 подушки, одеяло, покрывало, матрац с чехлом), постельного белья, куда входят (2 простыни, 2 наволочки, 1 вафельное, 1 льняное или махровое полотенце) и вешалками-плечиками для верхней одежды по две на каждое спальное место;</w:t>
      </w:r>
      <w:r>
        <w:br/>
      </w:r>
      <w:r>
        <w:rPr>
          <w:rFonts w:ascii="Times New Roman"/>
          <w:b w:val="false"/>
          <w:i w:val="false"/>
          <w:color w:val="000000"/>
          <w:sz w:val="28"/>
        </w:rPr>
        <w:t>
</w:t>
      </w:r>
      <w:r>
        <w:rPr>
          <w:rFonts w:ascii="Times New Roman"/>
          <w:b w:val="false"/>
          <w:i w:val="false"/>
          <w:color w:val="000000"/>
          <w:sz w:val="28"/>
        </w:rPr>
        <w:t>
      16) железнодорожная администрация – организация, представляющая исполнительный орган государства в области управления железнодорожным транспортом и представляющая интересы государства в порядке, установленным законодательством страны, в международных организациях в пределах своих полномочий;</w:t>
      </w:r>
      <w:r>
        <w:br/>
      </w:r>
      <w:r>
        <w:rPr>
          <w:rFonts w:ascii="Times New Roman"/>
          <w:b w:val="false"/>
          <w:i w:val="false"/>
          <w:color w:val="000000"/>
          <w:sz w:val="28"/>
        </w:rPr>
        <w:t>
</w:t>
      </w:r>
      <w:r>
        <w:rPr>
          <w:rFonts w:ascii="Times New Roman"/>
          <w:b w:val="false"/>
          <w:i w:val="false"/>
          <w:color w:val="000000"/>
          <w:sz w:val="28"/>
        </w:rPr>
        <w:t>
      17) железнодорожное транспортное средство – подвижной состав, передвигающийся исключительно по рельсам. Различают тяговые транспортные средства (локомотивы и автомотрисы) и буксируемые транспортные средства (пассажирские вагоны, прицепные вагоны моторвагонного поезда, багажные и товарные вагоны);</w:t>
      </w:r>
      <w:r>
        <w:br/>
      </w:r>
      <w:r>
        <w:rPr>
          <w:rFonts w:ascii="Times New Roman"/>
          <w:b w:val="false"/>
          <w:i w:val="false"/>
          <w:color w:val="000000"/>
          <w:sz w:val="28"/>
        </w:rPr>
        <w:t>
</w:t>
      </w:r>
      <w:r>
        <w:rPr>
          <w:rFonts w:ascii="Times New Roman"/>
          <w:b w:val="false"/>
          <w:i w:val="false"/>
          <w:color w:val="000000"/>
          <w:sz w:val="28"/>
        </w:rPr>
        <w:t>
      18) купейные четырехместные вагоны - вагон с 4-местными купе с жесткими местами для лежания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простыни, 1 наволочка, 1 вафельное, 1 льняное или махровое полотенце, подушка, одеяло, матрац с чехлом и вешалками-плечиками для верхней одежды по две на каждое спальное место;</w:t>
      </w:r>
      <w:r>
        <w:br/>
      </w:r>
      <w:r>
        <w:rPr>
          <w:rFonts w:ascii="Times New Roman"/>
          <w:b w:val="false"/>
          <w:i w:val="false"/>
          <w:color w:val="000000"/>
          <w:sz w:val="28"/>
        </w:rPr>
        <w:t>
</w:t>
      </w:r>
      <w:r>
        <w:rPr>
          <w:rFonts w:ascii="Times New Roman"/>
          <w:b w:val="false"/>
          <w:i w:val="false"/>
          <w:color w:val="000000"/>
          <w:sz w:val="28"/>
        </w:rPr>
        <w:t>
      19) предприятия-поставщики услуг железнодорожного транспорта – железнодорожные предприятия, оказывающие услуги операторов вагонов (контейнеров), локомотивной тяги и услуги национальных перевозчиков;</w:t>
      </w:r>
      <w:r>
        <w:br/>
      </w:r>
      <w:r>
        <w:rPr>
          <w:rFonts w:ascii="Times New Roman"/>
          <w:b w:val="false"/>
          <w:i w:val="false"/>
          <w:color w:val="000000"/>
          <w:sz w:val="28"/>
        </w:rPr>
        <w:t>
</w:t>
      </w:r>
      <w:r>
        <w:rPr>
          <w:rFonts w:ascii="Times New Roman"/>
          <w:b w:val="false"/>
          <w:i w:val="false"/>
          <w:color w:val="000000"/>
          <w:sz w:val="28"/>
        </w:rPr>
        <w:t>
      20) предприятия-потребители услуг железнодорожного транспорта - все юридические лица, пользующиеся услугами в сфере железнодорожного транспорта, но основной вид деятельности которых не относится к кодам общий классификатор видов экономической деятельности 49.1 и 49.2 и не относящиеся к предприятиям-поставщикам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21) тепловоз – локомотив, оборудованный дизельным двигателем независимо от типа установленной передачи. Однако дизель-электрические локомотивы, оборудованные также для получения электроэнергии, подводимой по контактному проводу или по контактному рельсу, относятся к категории электровозов;</w:t>
      </w:r>
      <w:r>
        <w:br/>
      </w:r>
      <w:r>
        <w:rPr>
          <w:rFonts w:ascii="Times New Roman"/>
          <w:b w:val="false"/>
          <w:i w:val="false"/>
          <w:color w:val="000000"/>
          <w:sz w:val="28"/>
        </w:rPr>
        <w:t>
</w:t>
      </w:r>
      <w:r>
        <w:rPr>
          <w:rFonts w:ascii="Times New Roman"/>
          <w:b w:val="false"/>
          <w:i w:val="false"/>
          <w:color w:val="000000"/>
          <w:sz w:val="28"/>
        </w:rPr>
        <w:t>
      22) полувагон – вагон без крыши с неоткидными бортами высотой свыше 60 см, обычный или специализированный;</w:t>
      </w:r>
      <w:r>
        <w:br/>
      </w:r>
      <w:r>
        <w:rPr>
          <w:rFonts w:ascii="Times New Roman"/>
          <w:b w:val="false"/>
          <w:i w:val="false"/>
          <w:color w:val="000000"/>
          <w:sz w:val="28"/>
        </w:rPr>
        <w:t>
</w:t>
      </w:r>
      <w:r>
        <w:rPr>
          <w:rFonts w:ascii="Times New Roman"/>
          <w:b w:val="false"/>
          <w:i w:val="false"/>
          <w:color w:val="000000"/>
          <w:sz w:val="28"/>
        </w:rPr>
        <w:t>
      23) электровоз – локомотив с одним или несколькими электродвигателями, питаемыми электрическим током, подводимым по контактному проводу или рельсу, или поступающим от находящихся на локомотиве аккумуляторов. К категории электровозов относятся оборудованные таким образом локомотивы, снабженные также энергетической установкой (дизельной или иной) для питания током электродвигателя, когда этот ток нельзя получать от контактного провода или контактного рельса.</w:t>
      </w:r>
      <w:r>
        <w:br/>
      </w:r>
      <w:r>
        <w:rPr>
          <w:rFonts w:ascii="Times New Roman"/>
          <w:b w:val="false"/>
          <w:i w:val="false"/>
          <w:color w:val="000000"/>
          <w:sz w:val="28"/>
        </w:rPr>
        <w:t>
</w:t>
      </w:r>
      <w:r>
        <w:rPr>
          <w:rFonts w:ascii="Times New Roman"/>
          <w:b w:val="false"/>
          <w:i w:val="false"/>
          <w:color w:val="000000"/>
          <w:sz w:val="28"/>
        </w:rPr>
        <w:t>
      3. Учету подлежат следующие транспортные средства:</w:t>
      </w:r>
      <w:r>
        <w:br/>
      </w:r>
      <w:r>
        <w:rPr>
          <w:rFonts w:ascii="Times New Roman"/>
          <w:b w:val="false"/>
          <w:i w:val="false"/>
          <w:color w:val="000000"/>
          <w:sz w:val="28"/>
        </w:rPr>
        <w:t>
</w:t>
      </w:r>
      <w:r>
        <w:rPr>
          <w:rFonts w:ascii="Times New Roman"/>
          <w:b w:val="false"/>
          <w:i w:val="false"/>
          <w:color w:val="000000"/>
          <w:sz w:val="28"/>
        </w:rPr>
        <w:t>
      1) все железнодорожные транспортные средства, принадлежащие железнодорожному предприятию-поставщику услуг железнодорожного транспорта, а также средства, взятые этим предприятием внаем и фактически находящиеся в его распоряжении, включая те транспортные средства, которые ремонтируются или ожидают ремонта или хранятся в парке в рабочем или нерабочем состоянии; также транспортные средства других железнодорожных администраций, находящиеся в распоряжении системы, транспортные средства предприятия, временно находящиеся в порядке обычной эксплуатации за границей или находящиеся на сети железнодорожных предприятий;</w:t>
      </w:r>
      <w:r>
        <w:br/>
      </w:r>
      <w:r>
        <w:rPr>
          <w:rFonts w:ascii="Times New Roman"/>
          <w:b w:val="false"/>
          <w:i w:val="false"/>
          <w:color w:val="000000"/>
          <w:sz w:val="28"/>
        </w:rPr>
        <w:t>
</w:t>
      </w:r>
      <w:r>
        <w:rPr>
          <w:rFonts w:ascii="Times New Roman"/>
          <w:b w:val="false"/>
          <w:i w:val="false"/>
          <w:color w:val="000000"/>
          <w:sz w:val="28"/>
        </w:rPr>
        <w:t>
      2) товарные вагоны, принадлежащие предприятиям-потребителям услуг железнодорожного транспорта, то есть товарные вагоны, не принадлежащие предприятию-поставщику услуг железнодорожного транспорта, но зарегистрированные и допущенные к перевозкам этим предприятием при соблюдении специальных условий, а также товарные вагоны, отданные этим предприятием внаем предприятиям-потребителям услуг железнодорожного транспорта и эксплуатируемые в качестве товарных вагонов, принадлежащих предприятиям-потребителям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Из статистических данных железнодорожного предприятия исключаются транспортные средства, которые не находятся в его распоряжении:</w:t>
      </w:r>
      <w:r>
        <w:br/>
      </w:r>
      <w:r>
        <w:rPr>
          <w:rFonts w:ascii="Times New Roman"/>
          <w:b w:val="false"/>
          <w:i w:val="false"/>
          <w:color w:val="000000"/>
          <w:sz w:val="28"/>
        </w:rPr>
        <w:t>
</w:t>
      </w:r>
      <w:r>
        <w:rPr>
          <w:rFonts w:ascii="Times New Roman"/>
          <w:b w:val="false"/>
          <w:i w:val="false"/>
          <w:color w:val="000000"/>
          <w:sz w:val="28"/>
        </w:rPr>
        <w:t>
      транспортные средства других железнодорожных администраций или железнодорожных предприятий, временно находящиеся на железнодорожных линиях данного железнодорожного предприятия в порядке обычной эксплуатации;</w:t>
      </w:r>
      <w:r>
        <w:br/>
      </w:r>
      <w:r>
        <w:rPr>
          <w:rFonts w:ascii="Times New Roman"/>
          <w:b w:val="false"/>
          <w:i w:val="false"/>
          <w:color w:val="000000"/>
          <w:sz w:val="28"/>
        </w:rPr>
        <w:t>
</w:t>
      </w:r>
      <w:r>
        <w:rPr>
          <w:rFonts w:ascii="Times New Roman"/>
          <w:b w:val="false"/>
          <w:i w:val="false"/>
          <w:color w:val="000000"/>
          <w:sz w:val="28"/>
        </w:rPr>
        <w:t>
      транспортные средства, которые отданы внаем или каким-либо образом переданные в распоряжение других железнодорожных предприятий;</w:t>
      </w:r>
      <w:r>
        <w:br/>
      </w:r>
      <w:r>
        <w:rPr>
          <w:rFonts w:ascii="Times New Roman"/>
          <w:b w:val="false"/>
          <w:i w:val="false"/>
          <w:color w:val="000000"/>
          <w:sz w:val="28"/>
        </w:rPr>
        <w:t>
</w:t>
      </w:r>
      <w:r>
        <w:rPr>
          <w:rFonts w:ascii="Times New Roman"/>
          <w:b w:val="false"/>
          <w:i w:val="false"/>
          <w:color w:val="000000"/>
          <w:sz w:val="28"/>
        </w:rPr>
        <w:t>
      транспортные средства, зарезервированные исключительно для технологических перевозок или предназначенные для продажи на слом или списание.</w:t>
      </w:r>
      <w:r>
        <w:br/>
      </w:r>
      <w:r>
        <w:rPr>
          <w:rFonts w:ascii="Times New Roman"/>
          <w:b w:val="false"/>
          <w:i w:val="false"/>
          <w:color w:val="000000"/>
          <w:sz w:val="28"/>
        </w:rPr>
        <w:t>
</w:t>
      </w:r>
      <w:r>
        <w:rPr>
          <w:rFonts w:ascii="Times New Roman"/>
          <w:b w:val="false"/>
          <w:i w:val="false"/>
          <w:color w:val="000000"/>
          <w:sz w:val="28"/>
        </w:rPr>
        <w:t>
      Локомотивный парк состоит из электровозов, тепловозов и паровозов.</w:t>
      </w:r>
      <w:r>
        <w:br/>
      </w:r>
      <w:r>
        <w:rPr>
          <w:rFonts w:ascii="Times New Roman"/>
          <w:b w:val="false"/>
          <w:i w:val="false"/>
          <w:color w:val="000000"/>
          <w:sz w:val="28"/>
        </w:rPr>
        <w:t>
</w:t>
      </w:r>
      <w:r>
        <w:rPr>
          <w:rFonts w:ascii="Times New Roman"/>
          <w:b w:val="false"/>
          <w:i w:val="false"/>
          <w:color w:val="000000"/>
          <w:sz w:val="28"/>
        </w:rPr>
        <w:t>
      Отдельно учитывается моторо-вагонный подвижной состав – моторные и прицепные вагоны, из которых формируются электропоезда и дизель-поезда, а также автомотрисы. Данные по локомотивам, автомотрисам и вагонам приводятся в единицах. Кроме того, по локомотивам и автомотрисам приводится их мощность в тысяч кВт, а по грузовым вагонам – их грузоподъемность в тысяч тонн.</w:t>
      </w:r>
      <w:r>
        <w:br/>
      </w:r>
      <w:r>
        <w:rPr>
          <w:rFonts w:ascii="Times New Roman"/>
          <w:b w:val="false"/>
          <w:i w:val="false"/>
          <w:color w:val="000000"/>
          <w:sz w:val="28"/>
        </w:rPr>
        <w:t>
</w:t>
      </w:r>
      <w:r>
        <w:rPr>
          <w:rFonts w:ascii="Times New Roman"/>
          <w:b w:val="false"/>
          <w:i w:val="false"/>
          <w:color w:val="000000"/>
          <w:sz w:val="28"/>
        </w:rPr>
        <w:t>
      Определение различных категорий локомотивов (электровозы, тепловозы) применяется с соответствующими изменениями к автомотрисам. В статистике механических транспортных средств каждая автомотриса в неразъемной секции учитывается отдельно, в статистике пассажирских транспортных средств и грузовых транспортных средств каждый кузов, оборудованный для перевозки пассажиров или грузов, учитывается в качестве одной единицы.</w:t>
      </w:r>
      <w:r>
        <w:br/>
      </w:r>
      <w:r>
        <w:rPr>
          <w:rFonts w:ascii="Times New Roman"/>
          <w:b w:val="false"/>
          <w:i w:val="false"/>
          <w:color w:val="000000"/>
          <w:sz w:val="28"/>
        </w:rPr>
        <w:t>
</w:t>
      </w:r>
      <w:r>
        <w:rPr>
          <w:rFonts w:ascii="Times New Roman"/>
          <w:b w:val="false"/>
          <w:i w:val="false"/>
          <w:color w:val="000000"/>
          <w:sz w:val="28"/>
        </w:rPr>
        <w:t>
      Каждая секция двух-трехсекционного локомотива, работающая самостоятельно, принимается за физическую единицу.</w:t>
      </w:r>
      <w:r>
        <w:br/>
      </w:r>
      <w:r>
        <w:rPr>
          <w:rFonts w:ascii="Times New Roman"/>
          <w:b w:val="false"/>
          <w:i w:val="false"/>
          <w:color w:val="000000"/>
          <w:sz w:val="28"/>
        </w:rPr>
        <w:t>
</w:t>
      </w:r>
      <w:r>
        <w:rPr>
          <w:rFonts w:ascii="Times New Roman"/>
          <w:b w:val="false"/>
          <w:i w:val="false"/>
          <w:color w:val="000000"/>
          <w:sz w:val="28"/>
        </w:rPr>
        <w:t>
      Каждый локомотив и каждая единица моторвагонного подвижного состава приписываются к одной из железных дорог. Все локомотивы, приписанные к данной дороге, имеющие ее инициалы и состоящие на ее балансе, образуют инвентарный парк дороги.</w:t>
      </w:r>
      <w:r>
        <w:br/>
      </w:r>
      <w:r>
        <w:rPr>
          <w:rFonts w:ascii="Times New Roman"/>
          <w:b w:val="false"/>
          <w:i w:val="false"/>
          <w:color w:val="000000"/>
          <w:sz w:val="28"/>
        </w:rPr>
        <w:t>
</w:t>
      </w:r>
      <w:r>
        <w:rPr>
          <w:rFonts w:ascii="Times New Roman"/>
          <w:b w:val="false"/>
          <w:i w:val="false"/>
          <w:color w:val="000000"/>
          <w:sz w:val="28"/>
        </w:rPr>
        <w:t>
      Наличие грузовых вагонов определяется ежегодной инвентаризацией вагонов. По ее результатам определяется та исходная величина наличия вагонов, от которой ведется текущий учет в последующий период.</w:t>
      </w:r>
      <w:r>
        <w:br/>
      </w:r>
      <w:r>
        <w:rPr>
          <w:rFonts w:ascii="Times New Roman"/>
          <w:b w:val="false"/>
          <w:i w:val="false"/>
          <w:color w:val="000000"/>
          <w:sz w:val="28"/>
        </w:rPr>
        <w:t>
</w:t>
      </w:r>
      <w:r>
        <w:rPr>
          <w:rFonts w:ascii="Times New Roman"/>
          <w:b w:val="false"/>
          <w:i w:val="false"/>
          <w:color w:val="000000"/>
          <w:sz w:val="28"/>
        </w:rPr>
        <w:t>
      Помимо собственных вагонов в данном отчете должны отражаться вагоны, принадлежащие предприятиям-потребителям услуг железнодорожного транспорта, то есть не принадлежащие данной дороге, но приписанные к ней предприятием-потребителем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Каждое отдельное транспортное средство неразъемной секции для перевозки пассажиров учитывается в качестве пассажирского железнодорожного транспортного средства.</w:t>
      </w:r>
      <w:r>
        <w:br/>
      </w:r>
      <w:r>
        <w:rPr>
          <w:rFonts w:ascii="Times New Roman"/>
          <w:b w:val="false"/>
          <w:i w:val="false"/>
          <w:color w:val="000000"/>
          <w:sz w:val="28"/>
        </w:rPr>
        <w:t>
</w:t>
      </w:r>
      <w:r>
        <w:rPr>
          <w:rFonts w:ascii="Times New Roman"/>
          <w:b w:val="false"/>
          <w:i w:val="false"/>
          <w:color w:val="000000"/>
          <w:sz w:val="28"/>
        </w:rPr>
        <w:t>
      Наличие пассажирских вагонов учитывается по депо приписки на железных дорогах. Учет парка пассажирских вагонов ведется в физических единицах с подразделением по видам перевозок: для перевозок пассажиров и ручной клади, для перевозки почты, для перевозки багажа и грузобагажа; прочие (рестораны, лаборатории, служебные и так далее). В зависимости от оборудования вагоны, предназначенные для перевозки пассажиров, делятся на мягкие, мягкожесткие, жесткие, купейные, жесткие открытые, межобластные с местами для сидения. Вместимость пассажирского транспортного средства – число сидячих и спальных мест и разрешенное число мест для стоящих пассажиров в пассажирском транспортном средстве, когда оно используется по назначению.</w:t>
      </w:r>
      <w:r>
        <w:br/>
      </w:r>
      <w:r>
        <w:rPr>
          <w:rFonts w:ascii="Times New Roman"/>
          <w:b w:val="false"/>
          <w:i w:val="false"/>
          <w:color w:val="000000"/>
          <w:sz w:val="28"/>
        </w:rPr>
        <w:t>
</w:t>
      </w:r>
      <w:r>
        <w:rPr>
          <w:rFonts w:ascii="Times New Roman"/>
          <w:b w:val="false"/>
          <w:i w:val="false"/>
          <w:color w:val="000000"/>
          <w:sz w:val="28"/>
        </w:rPr>
        <w:t>
      Транспортные средства, имеющие одно или несколько купе для пассажиров, должны учитываться не в качестве багажных, а в качестве пассажирских вагонов. Почтовые вагоны, принадлежащие железнодорожному предприятию, считаются багажными вагонами, если они не имеют купе для пассажиров.</w:t>
      </w:r>
      <w:r>
        <w:br/>
      </w:r>
      <w:r>
        <w:rPr>
          <w:rFonts w:ascii="Times New Roman"/>
          <w:b w:val="false"/>
          <w:i w:val="false"/>
          <w:color w:val="000000"/>
          <w:sz w:val="28"/>
        </w:rPr>
        <w:t>
</w:t>
      </w:r>
      <w:r>
        <w:rPr>
          <w:rFonts w:ascii="Times New Roman"/>
          <w:b w:val="false"/>
          <w:i w:val="false"/>
          <w:color w:val="000000"/>
          <w:sz w:val="28"/>
        </w:rPr>
        <w:t>
      Показатели по наличию пассажирских, багажных и грузовых вагонов (в том числе по их видам) должны заполняться в целых числах, остальные показатели – с одним знаком после запятой.</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«Наличие локомотивов и автомотрис по видам».</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графы 2-7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строки 2-4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строки 6-8 для каждой графы</w:t>
      </w:r>
      <w:r>
        <w:br/>
      </w:r>
      <w:r>
        <w:rPr>
          <w:rFonts w:ascii="Times New Roman"/>
          <w:b w:val="false"/>
          <w:i w:val="false"/>
          <w:color w:val="000000"/>
          <w:sz w:val="28"/>
        </w:rPr>
        <w:t>
</w:t>
      </w:r>
      <w:r>
        <w:rPr>
          <w:rFonts w:ascii="Times New Roman"/>
          <w:b w:val="false"/>
          <w:i w:val="false"/>
          <w:color w:val="000000"/>
          <w:sz w:val="28"/>
        </w:rPr>
        <w:t>
      2) раздел 2 «Наличие пассажирских вагонов по видам».</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графы 2-7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строки 2-8 для каждой графы</w:t>
      </w:r>
      <w:r>
        <w:br/>
      </w:r>
      <w:r>
        <w:rPr>
          <w:rFonts w:ascii="Times New Roman"/>
          <w:b w:val="false"/>
          <w:i w:val="false"/>
          <w:color w:val="000000"/>
          <w:sz w:val="28"/>
        </w:rPr>
        <w:t>
</w:t>
      </w:r>
      <w:r>
        <w:rPr>
          <w:rFonts w:ascii="Times New Roman"/>
          <w:b w:val="false"/>
          <w:i w:val="false"/>
          <w:color w:val="000000"/>
          <w:sz w:val="28"/>
        </w:rPr>
        <w:t>
      3) раздел 3 «Наличие багажных вагонов».</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графы 2-7</w:t>
      </w:r>
      <w:r>
        <w:br/>
      </w:r>
      <w:r>
        <w:rPr>
          <w:rFonts w:ascii="Times New Roman"/>
          <w:b w:val="false"/>
          <w:i w:val="false"/>
          <w:color w:val="000000"/>
          <w:sz w:val="28"/>
        </w:rPr>
        <w:t>
</w:t>
      </w:r>
      <w:r>
        <w:rPr>
          <w:rFonts w:ascii="Times New Roman"/>
          <w:b w:val="false"/>
          <w:i w:val="false"/>
          <w:color w:val="000000"/>
          <w:sz w:val="28"/>
        </w:rPr>
        <w:t>
      4) раздел 4 «Наличие грузовых вагонов, принадлежащих предприятиям – поставщикам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графы 2-7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строки 2-7 для каждой графы</w:t>
      </w:r>
      <w:r>
        <w:br/>
      </w:r>
      <w:r>
        <w:rPr>
          <w:rFonts w:ascii="Times New Roman"/>
          <w:b w:val="false"/>
          <w:i w:val="false"/>
          <w:color w:val="000000"/>
          <w:sz w:val="28"/>
        </w:rPr>
        <w:t>
</w:t>
      </w:r>
      <w:r>
        <w:rPr>
          <w:rFonts w:ascii="Times New Roman"/>
          <w:b w:val="false"/>
          <w:i w:val="false"/>
          <w:color w:val="000000"/>
          <w:sz w:val="28"/>
        </w:rPr>
        <w:t>
      5) раздел 5 «Наличие грузовых вагонов, принадлежащих предприятиям – потребителям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графы 2-7 для каждой строки</w:t>
      </w:r>
    </w:p>
    <w:bookmarkEnd w:id="62"/>
    <w:bookmarkStart w:name="z510" w:id="6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24 августа 2010 года № 233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16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016000" cy="6350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17-қосымша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w:t>
            </w:r>
            <w:r>
              <w:rPr>
                <w:rFonts w:ascii="Times New Roman"/>
                <w:b w:val="false"/>
                <w:i w:val="false"/>
                <w:color w:val="000000"/>
                <w:sz w:val="20"/>
              </w:rPr>
              <w:t>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0871104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0871104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 түрлері бойынша әуе көлігінің қызметтері туралы</w:t>
            </w:r>
            <w:r>
              <w:br/>
            </w:r>
            <w:r>
              <w:rPr>
                <w:rFonts w:ascii="Times New Roman"/>
                <w:b w:val="false"/>
                <w:i w:val="false"/>
                <w:color w:val="000000"/>
                <w:sz w:val="20"/>
              </w:rPr>
              <w:t>
</w:t>
            </w:r>
            <w:r>
              <w:rPr>
                <w:rFonts w:ascii="Times New Roman"/>
                <w:b/>
                <w:i w:val="false"/>
                <w:color w:val="000000"/>
                <w:sz w:val="20"/>
              </w:rPr>
              <w:t>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(әуе)</w:t>
            </w:r>
            <w:r>
              <w:br/>
            </w:r>
            <w:r>
              <w:rPr>
                <w:rFonts w:ascii="Times New Roman"/>
                <w:b w:val="false"/>
                <w:i w:val="false"/>
                <w:color w:val="000000"/>
                <w:sz w:val="20"/>
              </w:rPr>
              <w:t>
</w:t>
            </w:r>
            <w:r>
              <w:rPr>
                <w:rFonts w:ascii="Times New Roman"/>
                <w:b w:val="false"/>
                <w:i w:val="false"/>
                <w:color w:val="000000"/>
                <w:sz w:val="20"/>
              </w:rPr>
              <w:t>2-ТР (авиа)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воздушного транспорта по видам сообщений</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 әуе</w:t>
            </w:r>
            <w:r>
              <w:br/>
            </w:r>
            <w:r>
              <w:rPr>
                <w:rFonts w:ascii="Times New Roman"/>
                <w:b w:val="false"/>
                <w:i w:val="false"/>
                <w:color w:val="000000"/>
                <w:sz w:val="20"/>
              </w:rPr>
              <w:t>
</w:t>
            </w:r>
            <w:r>
              <w:rPr>
                <w:rFonts w:ascii="Times New Roman"/>
                <w:b/>
                <w:i w:val="false"/>
                <w:color w:val="000000"/>
                <w:sz w:val="20"/>
              </w:rPr>
              <w:t>көлігі (Экономикалық қызмет түрлерінің жалпы жіктеуішінің коды 51.1) және</w:t>
            </w:r>
            <w:r>
              <w:br/>
            </w:r>
            <w:r>
              <w:rPr>
                <w:rFonts w:ascii="Times New Roman"/>
                <w:b w:val="false"/>
                <w:i w:val="false"/>
                <w:color w:val="000000"/>
                <w:sz w:val="20"/>
              </w:rPr>
              <w:t>
</w:t>
            </w:r>
            <w:r>
              <w:rPr>
                <w:rFonts w:ascii="Times New Roman"/>
                <w:b/>
                <w:i w:val="false"/>
                <w:color w:val="000000"/>
                <w:sz w:val="20"/>
              </w:rPr>
              <w:t>жүк әуе көлігі мен ғарыш көлік жүйесі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жіктеуішінің коды 51.2) болып табылатын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обособсленные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с основным видом деятельности – воздушный пассажирский</w:t>
            </w:r>
            <w:r>
              <w:br/>
            </w:r>
            <w:r>
              <w:rPr>
                <w:rFonts w:ascii="Times New Roman"/>
                <w:b w:val="false"/>
                <w:i w:val="false"/>
                <w:color w:val="000000"/>
                <w:sz w:val="20"/>
              </w:rPr>
              <w:t>
</w:t>
            </w:r>
            <w:r>
              <w:rPr>
                <w:rFonts w:ascii="Times New Roman"/>
                <w:b w:val="false"/>
                <w:i w:val="false"/>
                <w:color w:val="000000"/>
                <w:sz w:val="20"/>
              </w:rPr>
              <w:t>транспорт (код Общего классификатора видов экономической деятельности 51.1) и</w:t>
            </w:r>
            <w:r>
              <w:br/>
            </w:r>
            <w:r>
              <w:rPr>
                <w:rFonts w:ascii="Times New Roman"/>
                <w:b w:val="false"/>
                <w:i w:val="false"/>
                <w:color w:val="000000"/>
                <w:sz w:val="20"/>
              </w:rPr>
              <w:t>
</w:t>
            </w:r>
            <w:r>
              <w:rPr>
                <w:rFonts w:ascii="Times New Roman"/>
                <w:b w:val="false"/>
                <w:i w:val="false"/>
                <w:color w:val="000000"/>
                <w:sz w:val="20"/>
              </w:rPr>
              <w:t>воздушный грузовой транспорт и транспортная космическая система (код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51.2).</w:t>
            </w:r>
            <w:r>
              <w:br/>
            </w:r>
            <w:r>
              <w:rPr>
                <w:rFonts w:ascii="Times New Roman"/>
                <w:b w:val="false"/>
                <w:i w:val="false"/>
                <w:color w:val="000000"/>
                <w:sz w:val="20"/>
              </w:rPr>
              <w:t>
</w:t>
            </w:r>
            <w:r>
              <w:rPr>
                <w:rFonts w:ascii="Times New Roman"/>
                <w:b/>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71" w:id="64"/>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 xml:space="preserve">рлері бойынша жолаушылар тасымалдау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 услуг по перевозке пассажиров по видам сообщений</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6569"/>
        <w:gridCol w:w="2416"/>
        <w:gridCol w:w="1869"/>
        <w:gridCol w:w="2249"/>
      </w:tblGrid>
      <w:tr>
        <w:trPr>
          <w:trHeight w:val="103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w:t>
            </w:r>
            <w:r>
              <w:br/>
            </w:r>
            <w:r>
              <w:rPr>
                <w:rFonts w:ascii="Times New Roman"/>
                <w:b w:val="false"/>
                <w:i w:val="false"/>
                <w:color w:val="000000"/>
                <w:sz w:val="20"/>
              </w:rPr>
              <w:t>
</w:t>
            </w:r>
            <w:r>
              <w:rPr>
                <w:rFonts w:ascii="Times New Roman"/>
                <w:b/>
                <w:i w:val="false"/>
                <w:color w:val="000000"/>
                <w:sz w:val="20"/>
              </w:rPr>
              <w:t>дан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жолаушылар</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i w:val="false"/>
                <w:color w:val="000000"/>
                <w:sz w:val="20"/>
              </w:rPr>
              <w:t>айналымы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жолаушы-</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километров</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w:t>
            </w:r>
            <w:r>
              <w:br/>
            </w:r>
            <w:r>
              <w:rPr>
                <w:rFonts w:ascii="Times New Roman"/>
                <w:b w:val="false"/>
                <w:i w:val="false"/>
                <w:color w:val="000000"/>
                <w:sz w:val="20"/>
              </w:rPr>
              <w:t>
</w:t>
            </w:r>
            <w:r>
              <w:rPr>
                <w:rFonts w:ascii="Times New Roman"/>
                <w:b/>
                <w:i w:val="false"/>
                <w:color w:val="000000"/>
                <w:sz w:val="20"/>
              </w:rPr>
              <w:t>табыс,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2" w:id="65"/>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ж</w:t>
      </w:r>
      <w:r>
        <w:rPr>
          <w:rFonts w:ascii="Times New Roman"/>
          <w:b/>
          <w:i w:val="false"/>
          <w:color w:val="000000"/>
          <w:sz w:val="28"/>
        </w:rPr>
        <w:t>ү</w:t>
      </w:r>
      <w:r>
        <w:rPr>
          <w:rFonts w:ascii="Times New Roman"/>
          <w:b/>
          <w:i w:val="false"/>
          <w:color w:val="000000"/>
          <w:sz w:val="28"/>
        </w:rPr>
        <w:t xml:space="preserve">к тасымалдау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 услуг по перевозке грузов по видам сообщений</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6464"/>
        <w:gridCol w:w="2184"/>
        <w:gridCol w:w="2206"/>
        <w:gridCol w:w="2249"/>
      </w:tblGrid>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к</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жолж</w:t>
            </w:r>
            <w:r>
              <w:rPr>
                <w:rFonts w:ascii="Times New Roman"/>
                <w:b/>
                <w:i w:val="false"/>
                <w:color w:val="000000"/>
                <w:sz w:val="20"/>
              </w:rPr>
              <w:t>ү</w:t>
            </w:r>
            <w:r>
              <w:rPr>
                <w:rFonts w:ascii="Times New Roman"/>
                <w:b/>
                <w:i w:val="false"/>
                <w:color w:val="000000"/>
                <w:sz w:val="20"/>
              </w:rPr>
              <w:t>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к-жол-</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гі,</w:t>
            </w:r>
            <w:r>
              <w:rPr>
                <w:rFonts w:ascii="Times New Roman"/>
                <w:b/>
                <w:i w:val="false"/>
                <w:color w:val="000000"/>
                <w:sz w:val="20"/>
              </w:rPr>
              <w:t xml:space="preserve"> 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тонн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айналымы,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тонна-кило-</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тонно-</w:t>
            </w:r>
            <w:r>
              <w:br/>
            </w:r>
            <w:r>
              <w:rPr>
                <w:rFonts w:ascii="Times New Roman"/>
                <w:b w:val="false"/>
                <w:i w:val="false"/>
                <w:color w:val="000000"/>
                <w:sz w:val="20"/>
              </w:rPr>
              <w:t>
</w:t>
            </w:r>
            <w:r>
              <w:rPr>
                <w:rFonts w:ascii="Times New Roman"/>
                <w:b w:val="false"/>
                <w:i w:val="false"/>
                <w:color w:val="000000"/>
                <w:sz w:val="20"/>
              </w:rPr>
              <w:t>кило</w:t>
            </w:r>
            <w:r>
              <w:rPr>
                <w:rFonts w:ascii="Times New Roman"/>
                <w:b w:val="false"/>
                <w:i w:val="false"/>
                <w:color w:val="000000"/>
                <w:sz w:val="20"/>
              </w:rPr>
              <w:t>метров</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w:t>
            </w:r>
            <w:r>
              <w:br/>
            </w:r>
            <w:r>
              <w:rPr>
                <w:rFonts w:ascii="Times New Roman"/>
                <w:b w:val="false"/>
                <w:i w:val="false"/>
                <w:color w:val="000000"/>
                <w:sz w:val="20"/>
              </w:rPr>
              <w:t>
</w:t>
            </w:r>
            <w:r>
              <w:rPr>
                <w:rFonts w:ascii="Times New Roman"/>
                <w:b/>
                <w:i w:val="false"/>
                <w:color w:val="000000"/>
                <w:sz w:val="20"/>
              </w:rPr>
              <w:t>табыс,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w:t>
            </w:r>
            <w:r>
              <w:rPr>
                <w:rFonts w:ascii="Times New Roman"/>
                <w:b/>
                <w:i w:val="false"/>
                <w:color w:val="000000"/>
                <w:sz w:val="20"/>
              </w:rPr>
              <w:t>ғ</w:t>
            </w:r>
            <w:r>
              <w:rPr>
                <w:rFonts w:ascii="Times New Roman"/>
                <w:b/>
                <w:i w:val="false"/>
                <w:color w:val="000000"/>
                <w:sz w:val="20"/>
              </w:rPr>
              <w:t>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шеттен </w:t>
            </w:r>
            <w:r>
              <w:rPr>
                <w:rFonts w:ascii="Times New Roman"/>
                <w:b/>
                <w:i w:val="false"/>
                <w:color w:val="000000"/>
                <w:sz w:val="20"/>
              </w:rPr>
              <w:t>ә</w:t>
            </w:r>
            <w:r>
              <w:rPr>
                <w:rFonts w:ascii="Times New Roman"/>
                <w:b/>
                <w:i w:val="false"/>
                <w:color w:val="000000"/>
                <w:sz w:val="20"/>
              </w:rPr>
              <w:t>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3" w:id="66"/>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ж</w:t>
      </w:r>
      <w:r>
        <w:rPr>
          <w:rFonts w:ascii="Times New Roman"/>
          <w:b/>
          <w:i w:val="false"/>
          <w:color w:val="000000"/>
          <w:sz w:val="28"/>
        </w:rPr>
        <w:t>ү</w:t>
      </w:r>
      <w:r>
        <w:rPr>
          <w:rFonts w:ascii="Times New Roman"/>
          <w:b/>
          <w:i w:val="false"/>
          <w:color w:val="000000"/>
          <w:sz w:val="28"/>
        </w:rPr>
        <w:t>к тасымалдау к</w:t>
      </w:r>
      <w:r>
        <w:rPr>
          <w:rFonts w:ascii="Times New Roman"/>
          <w:b/>
          <w:i w:val="false"/>
          <w:color w:val="000000"/>
          <w:sz w:val="28"/>
        </w:rPr>
        <w:t>ө</w:t>
      </w:r>
      <w:r>
        <w:rPr>
          <w:rFonts w:ascii="Times New Roman"/>
          <w:b/>
          <w:i w:val="false"/>
          <w:color w:val="000000"/>
          <w:sz w:val="28"/>
        </w:rPr>
        <w:t>лемін т</w:t>
      </w:r>
      <w:r>
        <w:rPr>
          <w:rFonts w:ascii="Times New Roman"/>
          <w:b/>
          <w:i w:val="false"/>
          <w:color w:val="000000"/>
          <w:sz w:val="28"/>
        </w:rPr>
        <w:t>ү</w:t>
      </w:r>
      <w:r>
        <w:rPr>
          <w:rFonts w:ascii="Times New Roman"/>
          <w:b/>
          <w:i w:val="false"/>
          <w:color w:val="000000"/>
          <w:sz w:val="28"/>
        </w:rPr>
        <w:t>рлері бойынша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объемы по перевозке грузов по видам в разрезе сообщений</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2667"/>
        <w:gridCol w:w="1480"/>
        <w:gridCol w:w="1540"/>
        <w:gridCol w:w="1619"/>
        <w:gridCol w:w="1283"/>
        <w:gridCol w:w="1817"/>
        <w:gridCol w:w="2589"/>
      </w:tblGrid>
      <w:tr>
        <w:trPr>
          <w:trHeight w:val="375"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грузов</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сообще-</w:t>
            </w:r>
            <w:r>
              <w:br/>
            </w:r>
            <w:r>
              <w:rPr>
                <w:rFonts w:ascii="Times New Roman"/>
                <w:b w:val="false"/>
                <w:i w:val="false"/>
                <w:color w:val="000000"/>
                <w:sz w:val="20"/>
              </w:rPr>
              <w:t>
</w:t>
            </w:r>
            <w:r>
              <w:rPr>
                <w:rFonts w:ascii="Times New Roman"/>
                <w:b w:val="false"/>
                <w:i w:val="false"/>
                <w:color w:val="000000"/>
                <w:sz w:val="20"/>
              </w:rPr>
              <w:t>ниях,</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w:t>
            </w:r>
            <w:r>
              <w:br/>
            </w:r>
            <w:r>
              <w:rPr>
                <w:rFonts w:ascii="Times New Roman"/>
                <w:b w:val="false"/>
                <w:i w:val="false"/>
                <w:color w:val="000000"/>
                <w:sz w:val="20"/>
              </w:rPr>
              <w:t>
</w:t>
            </w:r>
            <w:r>
              <w:rPr>
                <w:rFonts w:ascii="Times New Roman"/>
                <w:b/>
                <w:i w:val="false"/>
                <w:color w:val="000000"/>
                <w:sz w:val="20"/>
              </w:rPr>
              <w:t>ка ішінде)</w:t>
            </w:r>
            <w:r>
              <w:br/>
            </w:r>
            <w:r>
              <w:rPr>
                <w:rFonts w:ascii="Times New Roman"/>
                <w:b w:val="false"/>
                <w:i w:val="false"/>
                <w:color w:val="000000"/>
                <w:sz w:val="20"/>
              </w:rPr>
              <w:t>
</w:t>
            </w:r>
            <w:r>
              <w:rPr>
                <w:rFonts w:ascii="Times New Roman"/>
                <w:b w:val="false"/>
                <w:i w:val="false"/>
                <w:color w:val="000000"/>
                <w:sz w:val="20"/>
              </w:rPr>
              <w:t>междугород-</w:t>
            </w:r>
            <w:r>
              <w:br/>
            </w:r>
            <w:r>
              <w:rPr>
                <w:rFonts w:ascii="Times New Roman"/>
                <w:b w:val="false"/>
                <w:i w:val="false"/>
                <w:color w:val="000000"/>
                <w:sz w:val="20"/>
              </w:rPr>
              <w:t>
</w:t>
            </w:r>
            <w:r>
              <w:rPr>
                <w:rFonts w:ascii="Times New Roman"/>
                <w:b w:val="false"/>
                <w:i w:val="false"/>
                <w:color w:val="000000"/>
                <w:sz w:val="20"/>
              </w:rPr>
              <w:t>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(экс-</w:t>
            </w:r>
            <w:r>
              <w:br/>
            </w:r>
            <w:r>
              <w:rPr>
                <w:rFonts w:ascii="Times New Roman"/>
                <w:b w:val="false"/>
                <w:i w:val="false"/>
                <w:color w:val="000000"/>
                <w:sz w:val="20"/>
              </w:rPr>
              <w:t>
</w:t>
            </w:r>
            <w:r>
              <w:rPr>
                <w:rFonts w:ascii="Times New Roman"/>
                <w:b/>
                <w:i w:val="false"/>
                <w:color w:val="000000"/>
                <w:sz w:val="20"/>
              </w:rPr>
              <w:t>по</w:t>
            </w:r>
            <w:r>
              <w:rPr>
                <w:rFonts w:ascii="Times New Roman"/>
                <w:b/>
                <w:i w:val="false"/>
                <w:color w:val="000000"/>
                <w:sz w:val="20"/>
              </w:rPr>
              <w:t>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(экспорт)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(импорт)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w:t>
            </w:r>
            <w:r>
              <w:br/>
            </w:r>
            <w:r>
              <w:rPr>
                <w:rFonts w:ascii="Times New Roman"/>
                <w:b w:val="false"/>
                <w:i w:val="false"/>
                <w:color w:val="000000"/>
                <w:sz w:val="20"/>
              </w:rPr>
              <w:t>
</w:t>
            </w:r>
            <w:r>
              <w:rPr>
                <w:rFonts w:ascii="Times New Roman"/>
                <w:b/>
                <w:i w:val="false"/>
                <w:color w:val="000000"/>
                <w:sz w:val="20"/>
              </w:rPr>
              <w:t>зит</w:t>
            </w:r>
            <w:r>
              <w:br/>
            </w:r>
            <w:r>
              <w:rPr>
                <w:rFonts w:ascii="Times New Roman"/>
                <w:b w:val="false"/>
                <w:i w:val="false"/>
                <w:color w:val="000000"/>
                <w:sz w:val="20"/>
              </w:rPr>
              <w:t>
</w:t>
            </w: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ң</w:t>
            </w:r>
            <w:r>
              <w:rPr>
                <w:rFonts w:ascii="Times New Roman"/>
                <w:b/>
                <w:i w:val="false"/>
                <w:color w:val="000000"/>
                <w:sz w:val="20"/>
              </w:rPr>
              <w:t>азытыл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немесе сал-</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ындатыл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val="false"/>
                <w:i w:val="false"/>
                <w:color w:val="000000"/>
                <w:sz w:val="20"/>
              </w:rPr>
              <w:t>замороженные</w:t>
            </w:r>
            <w:r>
              <w:br/>
            </w:r>
            <w:r>
              <w:rPr>
                <w:rFonts w:ascii="Times New Roman"/>
                <w:b w:val="false"/>
                <w:i w:val="false"/>
                <w:color w:val="000000"/>
                <w:sz w:val="20"/>
              </w:rPr>
              <w:t>
</w:t>
            </w:r>
            <w:r>
              <w:rPr>
                <w:rFonts w:ascii="Times New Roman"/>
                <w:b w:val="false"/>
                <w:i w:val="false"/>
                <w:color w:val="000000"/>
                <w:sz w:val="20"/>
              </w:rPr>
              <w:t>или 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w:t>
            </w:r>
            <w:r>
              <w:rPr>
                <w:rFonts w:ascii="Times New Roman"/>
                <w:b/>
                <w:i w:val="false"/>
                <w:color w:val="000000"/>
                <w:sz w:val="20"/>
              </w:rPr>
              <w:t>һ</w:t>
            </w:r>
            <w:r>
              <w:rPr>
                <w:rFonts w:ascii="Times New Roman"/>
                <w:b/>
                <w:i w:val="false"/>
                <w:color w:val="000000"/>
                <w:sz w:val="20"/>
              </w:rPr>
              <w:t>аз</w:t>
            </w:r>
            <w:r>
              <w:br/>
            </w:r>
            <w:r>
              <w:rPr>
                <w:rFonts w:ascii="Times New Roman"/>
                <w:b w:val="false"/>
                <w:i w:val="false"/>
                <w:color w:val="000000"/>
                <w:sz w:val="20"/>
              </w:rPr>
              <w:t>
</w:t>
            </w:r>
            <w:r>
              <w:rPr>
                <w:rFonts w:ascii="Times New Roman"/>
                <w:b w:val="false"/>
                <w:i w:val="false"/>
                <w:color w:val="000000"/>
                <w:sz w:val="20"/>
              </w:rPr>
              <w:t>мебель</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 (</w:t>
            </w:r>
            <w:r>
              <w:rPr>
                <w:rFonts w:ascii="Times New Roman"/>
                <w:b/>
                <w:i w:val="false"/>
                <w:color w:val="000000"/>
                <w:sz w:val="20"/>
              </w:rPr>
              <w:t>қ</w:t>
            </w: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лемінен – </w:t>
            </w:r>
            <w:r>
              <w:br/>
            </w:r>
            <w:r>
              <w:rPr>
                <w:rFonts w:ascii="Times New Roman"/>
                <w:b w:val="false"/>
                <w:i w:val="false"/>
                <w:color w:val="000000"/>
                <w:sz w:val="20"/>
              </w:rPr>
              <w:t>
</w:t>
            </w:r>
            <w:r>
              <w:rPr>
                <w:rFonts w:ascii="Times New Roman"/>
                <w:b w:val="false"/>
                <w:i w:val="false"/>
                <w:color w:val="000000"/>
                <w:sz w:val="20"/>
              </w:rPr>
              <w:t>Из общего объема</w:t>
            </w:r>
            <w:r>
              <w:br/>
            </w:r>
            <w:r>
              <w:rPr>
                <w:rFonts w:ascii="Times New Roman"/>
                <w:b w:val="false"/>
                <w:i w:val="false"/>
                <w:color w:val="000000"/>
                <w:sz w:val="20"/>
              </w:rPr>
              <w:t>
</w:t>
            </w: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ауыпты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 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опасных грузов</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w:t>
            </w:r>
            <w:r>
              <w:br/>
            </w:r>
            <w:r>
              <w:rPr>
                <w:rFonts w:ascii="Times New Roman"/>
                <w:b w:val="false"/>
                <w:i w:val="false"/>
                <w:color w:val="000000"/>
                <w:sz w:val="20"/>
              </w:rPr>
              <w:t>
</w:t>
            </w:r>
            <w:r>
              <w:rPr>
                <w:rFonts w:ascii="Times New Roman"/>
                <w:b/>
                <w:i w:val="false"/>
                <w:color w:val="000000"/>
                <w:sz w:val="20"/>
              </w:rPr>
              <w:t>контейнермен</w:t>
            </w:r>
            <w:r>
              <w:br/>
            </w:r>
            <w:r>
              <w:rPr>
                <w:rFonts w:ascii="Times New Roman"/>
                <w:b w:val="false"/>
                <w:i w:val="false"/>
                <w:color w:val="000000"/>
                <w:sz w:val="20"/>
              </w:rPr>
              <w:t>
</w:t>
            </w:r>
            <w:r>
              <w:rPr>
                <w:rFonts w:ascii="Times New Roman"/>
                <w:b/>
                <w:i w:val="false"/>
                <w:color w:val="000000"/>
                <w:sz w:val="20"/>
              </w:rPr>
              <w:t>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грузов в</w:t>
            </w:r>
            <w:r>
              <w:br/>
            </w:r>
            <w:r>
              <w:rPr>
                <w:rFonts w:ascii="Times New Roman"/>
                <w:b w:val="false"/>
                <w:i w:val="false"/>
                <w:color w:val="000000"/>
                <w:sz w:val="20"/>
              </w:rPr>
              <w:t>
</w:t>
            </w:r>
            <w:r>
              <w:rPr>
                <w:rFonts w:ascii="Times New Roman"/>
                <w:b w:val="false"/>
                <w:i w:val="false"/>
                <w:color w:val="000000"/>
                <w:sz w:val="20"/>
              </w:rPr>
              <w:t>контейнерах</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4" w:id="67"/>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ы к</w:t>
      </w:r>
      <w:r>
        <w:rPr>
          <w:rFonts w:ascii="Times New Roman"/>
          <w:b/>
          <w:i w:val="false"/>
          <w:color w:val="000000"/>
          <w:sz w:val="28"/>
        </w:rPr>
        <w:t>ө</w:t>
      </w:r>
      <w:r>
        <w:rPr>
          <w:rFonts w:ascii="Times New Roman"/>
          <w:b/>
          <w:i w:val="false"/>
          <w:color w:val="000000"/>
          <w:sz w:val="28"/>
        </w:rPr>
        <w:t xml:space="preserve">лік </w:t>
      </w:r>
      <w:r>
        <w:rPr>
          <w:rFonts w:ascii="Times New Roman"/>
          <w:b/>
          <w:i w:val="false"/>
          <w:color w:val="000000"/>
          <w:sz w:val="28"/>
        </w:rPr>
        <w:t>қ</w:t>
      </w:r>
      <w:r>
        <w:rPr>
          <w:rFonts w:ascii="Times New Roman"/>
          <w:b/>
          <w:i w:val="false"/>
          <w:color w:val="000000"/>
          <w:sz w:val="28"/>
        </w:rPr>
        <w:t>ызметтері ж</w:t>
      </w:r>
      <w:r>
        <w:rPr>
          <w:rFonts w:ascii="Times New Roman"/>
          <w:b/>
          <w:i w:val="false"/>
          <w:color w:val="000000"/>
          <w:sz w:val="28"/>
        </w:rPr>
        <w:t>ә</w:t>
      </w:r>
      <w:r>
        <w:rPr>
          <w:rFonts w:ascii="Times New Roman"/>
          <w:b/>
          <w:i w:val="false"/>
          <w:color w:val="000000"/>
          <w:sz w:val="28"/>
        </w:rPr>
        <w:t>не ж</w:t>
      </w:r>
      <w:r>
        <w:rPr>
          <w:rFonts w:ascii="Times New Roman"/>
          <w:b/>
          <w:i w:val="false"/>
          <w:color w:val="000000"/>
          <w:sz w:val="28"/>
        </w:rPr>
        <w:t>ү</w:t>
      </w:r>
      <w:r>
        <w:rPr>
          <w:rFonts w:ascii="Times New Roman"/>
          <w:b/>
          <w:i w:val="false"/>
          <w:color w:val="000000"/>
          <w:sz w:val="28"/>
        </w:rPr>
        <w:t xml:space="preserve">ргізушісімен (экипажымен) </w:t>
      </w:r>
      <w:r>
        <w:rPr>
          <w:rFonts w:ascii="Times New Roman"/>
          <w:b/>
          <w:i w:val="false"/>
          <w:color w:val="000000"/>
          <w:sz w:val="28"/>
        </w:rPr>
        <w:t>қ</w:t>
      </w:r>
      <w:r>
        <w:rPr>
          <w:rFonts w:ascii="Times New Roman"/>
          <w:b/>
          <w:i w:val="false"/>
          <w:color w:val="000000"/>
          <w:sz w:val="28"/>
        </w:rPr>
        <w:t>оса к</w:t>
      </w:r>
      <w:r>
        <w:rPr>
          <w:rFonts w:ascii="Times New Roman"/>
          <w:b/>
          <w:i w:val="false"/>
          <w:color w:val="000000"/>
          <w:sz w:val="28"/>
        </w:rPr>
        <w:t>ө</w:t>
      </w:r>
      <w:r>
        <w:rPr>
          <w:rFonts w:ascii="Times New Roman"/>
          <w:b/>
          <w:i w:val="false"/>
          <w:color w:val="000000"/>
          <w:sz w:val="28"/>
        </w:rPr>
        <w:t>лік</w:t>
      </w:r>
      <w:r>
        <w:br/>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ралдарын жал</w:t>
      </w:r>
      <w:r>
        <w:rPr>
          <w:rFonts w:ascii="Times New Roman"/>
          <w:b/>
          <w:i w:val="false"/>
          <w:color w:val="000000"/>
          <w:sz w:val="28"/>
        </w:rPr>
        <w:t>ғ</w:t>
      </w:r>
      <w:r>
        <w:rPr>
          <w:rFonts w:ascii="Times New Roman"/>
          <w:b/>
          <w:i w:val="false"/>
          <w:color w:val="000000"/>
          <w:sz w:val="28"/>
        </w:rPr>
        <w:t xml:space="preserve">а беру бойынша </w:t>
      </w:r>
      <w:r>
        <w:rPr>
          <w:rFonts w:ascii="Times New Roman"/>
          <w:b/>
          <w:i w:val="false"/>
          <w:color w:val="000000"/>
          <w:sz w:val="28"/>
        </w:rPr>
        <w:t>қ</w:t>
      </w:r>
      <w:r>
        <w:rPr>
          <w:rFonts w:ascii="Times New Roman"/>
          <w:b/>
          <w:i w:val="false"/>
          <w:color w:val="000000"/>
          <w:sz w:val="28"/>
        </w:rPr>
        <w:t>ызметтен т</w:t>
      </w:r>
      <w:r>
        <w:rPr>
          <w:rFonts w:ascii="Times New Roman"/>
          <w:b/>
          <w:i w:val="false"/>
          <w:color w:val="000000"/>
          <w:sz w:val="28"/>
        </w:rPr>
        <w:t>ү</w:t>
      </w:r>
      <w:r>
        <w:rPr>
          <w:rFonts w:ascii="Times New Roman"/>
          <w:b/>
          <w:i w:val="false"/>
          <w:color w:val="000000"/>
          <w:sz w:val="28"/>
        </w:rPr>
        <w:t>скен табыстарды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от услуг по вспомогательной транспортной деятельности и от сдачи в</w:t>
      </w:r>
      <w:r>
        <w:br/>
      </w:r>
      <w:r>
        <w:rPr>
          <w:rFonts w:ascii="Times New Roman"/>
          <w:b w:val="false"/>
          <w:i w:val="false"/>
          <w:color w:val="000000"/>
          <w:sz w:val="28"/>
        </w:rPr>
        <w:t>
</w:t>
      </w:r>
      <w:r>
        <w:rPr>
          <w:rFonts w:ascii="Times New Roman"/>
          <w:b w:val="false"/>
          <w:i w:val="false"/>
          <w:color w:val="000000"/>
          <w:sz w:val="28"/>
        </w:rPr>
        <w:t>аренду транспортных средств с водителем (с экипажем)</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8511"/>
        <w:gridCol w:w="3509"/>
      </w:tblGrid>
      <w:tr>
        <w:trPr>
          <w:trHeight w:val="54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w:t>
            </w:r>
            <w:r>
              <w:rPr>
                <w:rFonts w:ascii="Times New Roman"/>
                <w:b/>
                <w:i w:val="false"/>
                <w:color w:val="000000"/>
                <w:sz w:val="20"/>
              </w:rPr>
              <w:t>қ</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w:t>
            </w:r>
            <w:r>
              <w:rPr>
                <w:rFonts w:ascii="Times New Roman"/>
                <w:b/>
                <w:i w:val="false"/>
                <w:color w:val="000000"/>
                <w:sz w:val="20"/>
              </w:rPr>
              <w:t>ызметінен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 xml:space="preserve">ргізушісімен (экипажымен) </w:t>
            </w:r>
            <w:r>
              <w:rPr>
                <w:rFonts w:ascii="Times New Roman"/>
                <w:b/>
                <w:i w:val="false"/>
                <w:color w:val="000000"/>
                <w:sz w:val="20"/>
              </w:rPr>
              <w:t>қ</w:t>
            </w:r>
            <w:r>
              <w:rPr>
                <w:rFonts w:ascii="Times New Roman"/>
                <w:b/>
                <w:i w:val="false"/>
                <w:color w:val="000000"/>
                <w:sz w:val="20"/>
              </w:rPr>
              <w:t>оса к</w:t>
            </w:r>
            <w:r>
              <w:rPr>
                <w:rFonts w:ascii="Times New Roman"/>
                <w:b/>
                <w:i w:val="false"/>
                <w:color w:val="000000"/>
                <w:sz w:val="20"/>
              </w:rPr>
              <w:t>ө</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ралдарын жал</w:t>
            </w:r>
            <w:r>
              <w:rPr>
                <w:rFonts w:ascii="Times New Roman"/>
                <w:b/>
                <w:i w:val="false"/>
                <w:color w:val="000000"/>
                <w:sz w:val="20"/>
              </w:rPr>
              <w:t>ғ</w:t>
            </w:r>
            <w:r>
              <w:rPr>
                <w:rFonts w:ascii="Times New Roman"/>
                <w:b/>
                <w:i w:val="false"/>
                <w:color w:val="000000"/>
                <w:sz w:val="20"/>
              </w:rPr>
              <w:t>а беруден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w:t>
            </w:r>
            <w:r>
              <w:br/>
            </w:r>
            <w:r>
              <w:rPr>
                <w:rFonts w:ascii="Times New Roman"/>
                <w:b w:val="false"/>
                <w:i w:val="false"/>
                <w:color w:val="000000"/>
                <w:sz w:val="20"/>
              </w:rPr>
              <w:t>
</w:t>
            </w:r>
            <w:r>
              <w:rPr>
                <w:rFonts w:ascii="Times New Roman"/>
                <w:b w:val="false"/>
                <w:i w:val="false"/>
                <w:color w:val="000000"/>
                <w:sz w:val="20"/>
              </w:rPr>
              <w:t>водителем (с экипажем)</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5" w:id="68"/>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емес (к</w:t>
      </w:r>
      <w:r>
        <w:rPr>
          <w:rFonts w:ascii="Times New Roman"/>
          <w:b/>
          <w:i w:val="false"/>
          <w:color w:val="000000"/>
          <w:sz w:val="28"/>
        </w:rPr>
        <w:t>ө</w:t>
      </w:r>
      <w:r>
        <w:rPr>
          <w:rFonts w:ascii="Times New Roman"/>
          <w:b/>
          <w:i w:val="false"/>
          <w:color w:val="000000"/>
          <w:sz w:val="28"/>
        </w:rPr>
        <w:t>ліктік емес) т</w:t>
      </w:r>
      <w:r>
        <w:rPr>
          <w:rFonts w:ascii="Times New Roman"/>
          <w:b/>
          <w:i w:val="false"/>
          <w:color w:val="000000"/>
          <w:sz w:val="28"/>
        </w:rPr>
        <w:t>ү</w:t>
      </w:r>
      <w:r>
        <w:rPr>
          <w:rFonts w:ascii="Times New Roman"/>
          <w:b/>
          <w:i w:val="false"/>
          <w:color w:val="000000"/>
          <w:sz w:val="28"/>
        </w:rPr>
        <w:t>рлері бойынша т</w:t>
      </w:r>
      <w:r>
        <w:rPr>
          <w:rFonts w:ascii="Times New Roman"/>
          <w:b/>
          <w:i w:val="false"/>
          <w:color w:val="000000"/>
          <w:sz w:val="28"/>
        </w:rPr>
        <w:t>ү</w:t>
      </w:r>
      <w:r>
        <w:rPr>
          <w:rFonts w:ascii="Times New Roman"/>
          <w:b/>
          <w:i w:val="false"/>
          <w:color w:val="000000"/>
          <w:sz w:val="28"/>
        </w:rPr>
        <w:t>скен табыстарды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по вторичным (нетранспортным) видам деятельности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5547"/>
        <w:gridCol w:w="4354"/>
        <w:gridCol w:w="2194"/>
      </w:tblGrid>
      <w:tr>
        <w:trPr>
          <w:trHeight w:val="34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 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жіктеуіші бойынша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вида деятельности по</w:t>
            </w:r>
            <w:r>
              <w:br/>
            </w:r>
            <w:r>
              <w:rPr>
                <w:rFonts w:ascii="Times New Roman"/>
                <w:b w:val="false"/>
                <w:i w:val="false"/>
                <w:color w:val="000000"/>
                <w:sz w:val="20"/>
              </w:rPr>
              <w:t>
</w:t>
            </w:r>
            <w:r>
              <w:rPr>
                <w:rFonts w:ascii="Times New Roman"/>
                <w:b w:val="false"/>
                <w:i w:val="false"/>
                <w:color w:val="000000"/>
                <w:sz w:val="20"/>
              </w:rPr>
              <w:t>общему классификатору</w:t>
            </w:r>
            <w:r>
              <w:br/>
            </w:r>
            <w:r>
              <w:rPr>
                <w:rFonts w:ascii="Times New Roman"/>
                <w:b w:val="false"/>
                <w:i w:val="false"/>
                <w:color w:val="000000"/>
                <w:sz w:val="20"/>
              </w:rPr>
              <w:t>
</w:t>
            </w:r>
            <w:r>
              <w:rPr>
                <w:rFonts w:ascii="Times New Roman"/>
                <w:b w:val="false"/>
                <w:i w:val="false"/>
                <w:color w:val="000000"/>
                <w:sz w:val="20"/>
              </w:rPr>
              <w:t>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тысяч </w:t>
            </w:r>
            <w:r>
              <w:rPr>
                <w:rFonts w:ascii="Times New Roman"/>
                <w:b w:val="false"/>
                <w:i w:val="false"/>
                <w:color w:val="000000"/>
                <w:sz w:val="20"/>
              </w:rPr>
              <w:t>тенге</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w:t>
            </w:r>
            <w:r>
              <w:rPr>
                <w:rFonts w:ascii="Times New Roman"/>
                <w:b/>
                <w:i w:val="false"/>
                <w:color w:val="000000"/>
                <w:sz w:val="20"/>
              </w:rPr>
              <w:t>ө</w:t>
            </w:r>
            <w:r>
              <w:rPr>
                <w:rFonts w:ascii="Times New Roman"/>
                <w:b/>
                <w:i w:val="false"/>
                <w:color w:val="000000"/>
                <w:sz w:val="20"/>
              </w:rPr>
              <w:t>ліктік емес)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вторичной</w:t>
            </w:r>
            <w:r>
              <w:br/>
            </w:r>
            <w:r>
              <w:rPr>
                <w:rFonts w:ascii="Times New Roman"/>
                <w:b w:val="false"/>
                <w:i w:val="false"/>
                <w:color w:val="000000"/>
                <w:sz w:val="20"/>
              </w:rPr>
              <w:t>
</w:t>
            </w:r>
            <w:r>
              <w:rPr>
                <w:rFonts w:ascii="Times New Roman"/>
                <w:b w:val="false"/>
                <w:i w:val="false"/>
                <w:color w:val="000000"/>
                <w:sz w:val="20"/>
              </w:rPr>
              <w:t>(нетранспортной) деятельности</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__________</w:t>
      </w:r>
      <w:r>
        <w:br/>
      </w:r>
      <w:r>
        <w:rPr>
          <w:rFonts w:ascii="Times New Roman"/>
          <w:b w:val="false"/>
          <w:i w:val="false"/>
          <w:color w:val="000000"/>
          <w:sz w:val="28"/>
        </w:rPr>
        <w:t>
Адрес электронной почты _______________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570" w:id="69"/>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69"/>
    <w:bookmarkStart w:name="z577" w:id="7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воздушного транспорта по видам сообщений"</w:t>
      </w:r>
      <w:r>
        <w:br/>
      </w:r>
      <w:r>
        <w:rPr>
          <w:rFonts w:ascii="Times New Roman"/>
          <w:b/>
          <w:i w:val="false"/>
          <w:color w:val="000000"/>
        </w:rPr>
        <w:t>
(код 0871104, индекс 2-ТР (авиа), периодичность годовая)</w:t>
      </w:r>
    </w:p>
    <w:bookmarkEnd w:id="70"/>
    <w:bookmarkStart w:name="z578" w:id="7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услугах воздушного транспорта по видам сообщений" (код 0871104, индекс 2-ТР (авиа),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пассажирооборот транспорта - объем работы транспорта по перевозкам пассажиров. Единицей измерения является пассажиро-километр, то есть перемещение пассажира на расстояние в 1 км. Определяется суммированием произведений количества пассажиров по каждой позиции перевозки на расстояние перевозки; вычисляется раздельно по видам транспорта, сообщениям перевозок, другим признакам;</w:t>
      </w:r>
      <w:r>
        <w:br/>
      </w:r>
      <w:r>
        <w:rPr>
          <w:rFonts w:ascii="Times New Roman"/>
          <w:b w:val="false"/>
          <w:i w:val="false"/>
          <w:color w:val="000000"/>
          <w:sz w:val="28"/>
        </w:rPr>
        <w:t>
</w:t>
      </w:r>
      <w:r>
        <w:rPr>
          <w:rFonts w:ascii="Times New Roman"/>
          <w:b w:val="false"/>
          <w:i w:val="false"/>
          <w:color w:val="000000"/>
          <w:sz w:val="28"/>
        </w:rPr>
        <w:t>
      2) грузооборот транспорта - объем работы транспорта по перевозкам грузов, выражается в тонно-километрах.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3) междугородное сообщение (внутри республики) - перевозки, осуществляемые между населенными пунктами в пределах республики. Междугородное сообщение (внутри республики) включает перевозки во внутриобластном (перевозки, осуществляемые перевозчиками между городами или иными населенными пунктами в пределах одной области) и межобластном (перевозки, осуществляемые перевозчиками между городами или иными населенными пунктами в пределах двух или нескольких областей) сообщении;</w:t>
      </w:r>
      <w:r>
        <w:br/>
      </w:r>
      <w:r>
        <w:rPr>
          <w:rFonts w:ascii="Times New Roman"/>
          <w:b w:val="false"/>
          <w:i w:val="false"/>
          <w:color w:val="000000"/>
          <w:sz w:val="28"/>
        </w:rPr>
        <w:t>
</w:t>
      </w:r>
      <w:r>
        <w:rPr>
          <w:rFonts w:ascii="Times New Roman"/>
          <w:b w:val="false"/>
          <w:i w:val="false"/>
          <w:color w:val="000000"/>
          <w:sz w:val="28"/>
        </w:rPr>
        <w:t>
      4)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5)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6)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7) доходы от перевозок -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перевозкам и за пользование имуществом транспорта;</w:t>
      </w:r>
      <w:r>
        <w:br/>
      </w:r>
      <w:r>
        <w:rPr>
          <w:rFonts w:ascii="Times New Roman"/>
          <w:b w:val="false"/>
          <w:i w:val="false"/>
          <w:color w:val="000000"/>
          <w:sz w:val="28"/>
        </w:rPr>
        <w:t>
</w:t>
      </w:r>
      <w:r>
        <w:rPr>
          <w:rFonts w:ascii="Times New Roman"/>
          <w:b w:val="false"/>
          <w:i w:val="false"/>
          <w:color w:val="000000"/>
          <w:sz w:val="28"/>
        </w:rPr>
        <w:t>
      8) перевезено пассажиров во всех сообщениях - число пассажиров, перевезенных за определенный период времени; учитывается по видам транспорта, сообщений. Единицей наблюдения в статистике перевозок пассажиров является пассажиро-поездка;</w:t>
      </w:r>
      <w:r>
        <w:br/>
      </w:r>
      <w:r>
        <w:rPr>
          <w:rFonts w:ascii="Times New Roman"/>
          <w:b w:val="false"/>
          <w:i w:val="false"/>
          <w:color w:val="000000"/>
          <w:sz w:val="28"/>
        </w:rPr>
        <w:t>
</w:t>
      </w:r>
      <w:r>
        <w:rPr>
          <w:rFonts w:ascii="Times New Roman"/>
          <w:b w:val="false"/>
          <w:i w:val="false"/>
          <w:color w:val="000000"/>
          <w:sz w:val="28"/>
        </w:rPr>
        <w:t>
      9) перевезено грузов, багажа, грузобагажа во всех сообщениях - количество грузов в тоннах, перевезенных транспортом. Учитывается по видам транспорта, сообщений, роду грузов;</w:t>
      </w:r>
      <w:r>
        <w:br/>
      </w:r>
      <w:r>
        <w:rPr>
          <w:rFonts w:ascii="Times New Roman"/>
          <w:b w:val="false"/>
          <w:i w:val="false"/>
          <w:color w:val="000000"/>
          <w:sz w:val="28"/>
        </w:rPr>
        <w:t>
</w:t>
      </w:r>
      <w:r>
        <w:rPr>
          <w:rFonts w:ascii="Times New Roman"/>
          <w:b w:val="false"/>
          <w:i w:val="false"/>
          <w:color w:val="000000"/>
          <w:sz w:val="28"/>
        </w:rPr>
        <w:t>
      10)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3. Доходы от сдачи в аренду транспортных средств с водителем (экипажем) входят в общую сумму доходов транспортных предприятий. В доходы от аренды входит плата за аренду транспортного средства, согласно заключенному договору аренды.</w:t>
      </w:r>
      <w:r>
        <w:br/>
      </w:r>
      <w:r>
        <w:rPr>
          <w:rFonts w:ascii="Times New Roman"/>
          <w:b w:val="false"/>
          <w:i w:val="false"/>
          <w:color w:val="000000"/>
          <w:sz w:val="28"/>
        </w:rPr>
        <w:t>
</w:t>
      </w:r>
      <w:r>
        <w:rPr>
          <w:rFonts w:ascii="Times New Roman"/>
          <w:b w:val="false"/>
          <w:i w:val="false"/>
          <w:color w:val="000000"/>
          <w:sz w:val="28"/>
        </w:rPr>
        <w:t>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w:t>
      </w:r>
      <w:r>
        <w:rPr>
          <w:rFonts w:ascii="Times New Roman"/>
          <w:b w:val="false"/>
          <w:i w:val="false"/>
          <w:color w:val="000000"/>
          <w:sz w:val="28"/>
        </w:rPr>
        <w:t>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4. В случае если структурному и обособленному подразделению делегированы полномочия по сдаче статистической формы юридическим лицом, то оно должно представить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Доходы от вспомогательной транспортной деятельности включают доходы от:</w:t>
      </w:r>
      <w:r>
        <w:br/>
      </w:r>
      <w:r>
        <w:rPr>
          <w:rFonts w:ascii="Times New Roman"/>
          <w:b w:val="false"/>
          <w:i w:val="false"/>
          <w:color w:val="000000"/>
          <w:sz w:val="28"/>
        </w:rPr>
        <w:t>
</w:t>
      </w:r>
      <w:r>
        <w:rPr>
          <w:rFonts w:ascii="Times New Roman"/>
          <w:b w:val="false"/>
          <w:i w:val="false"/>
          <w:color w:val="000000"/>
          <w:sz w:val="28"/>
        </w:rPr>
        <w:t>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w:t>
      </w:r>
      <w:r>
        <w:rPr>
          <w:rFonts w:ascii="Times New Roman"/>
          <w:b w:val="false"/>
          <w:i w:val="false"/>
          <w:color w:val="000000"/>
          <w:sz w:val="28"/>
        </w:rPr>
        <w:t>
      прочей вспомогательной транспортной деятельности (услуг терминалов (аэропорты), услуг по эксплуатации взлетно-посадочной полосы, услуги, связанные с навигацией, услуги по регулированию использования воздушного пространства, услуг по хранению транспортных средств, принадлежащих гражданам, услуги, связанные с предупреждением и тушением пожаров на аэродромах и так далее);</w:t>
      </w:r>
      <w:r>
        <w:br/>
      </w:r>
      <w:r>
        <w:rPr>
          <w:rFonts w:ascii="Times New Roman"/>
          <w:b w:val="false"/>
          <w:i w:val="false"/>
          <w:color w:val="000000"/>
          <w:sz w:val="28"/>
        </w:rPr>
        <w:t>
</w:t>
      </w:r>
      <w:r>
        <w:rPr>
          <w:rFonts w:ascii="Times New Roman"/>
          <w:b w:val="false"/>
          <w:i w:val="false"/>
          <w:color w:val="000000"/>
          <w:sz w:val="28"/>
        </w:rPr>
        <w:t>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w:t>
      </w:r>
      <w:r>
        <w:rPr>
          <w:rFonts w:ascii="Times New Roman"/>
          <w:b w:val="false"/>
          <w:i w:val="false"/>
          <w:color w:val="000000"/>
          <w:sz w:val="28"/>
        </w:rPr>
        <w:t>
      Показатель "Перевезено пассажиров, человек" должен заполняться в целых числах, остальные показатели должны заполняться с одним знаком после запятой.</w:t>
      </w:r>
      <w:r>
        <w:br/>
      </w:r>
      <w:r>
        <w:rPr>
          <w:rFonts w:ascii="Times New Roman"/>
          <w:b w:val="false"/>
          <w:i w:val="false"/>
          <w:color w:val="000000"/>
          <w:sz w:val="28"/>
        </w:rPr>
        <w:t>
</w:t>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5. Количество перевезенных пассажиров на воздушном транспорте исчисляется как сумма числа всех пассажиров, перевезенных в отчетном периоде самолетами гражданской авиации.</w:t>
      </w:r>
      <w:r>
        <w:br/>
      </w:r>
      <w:r>
        <w:rPr>
          <w:rFonts w:ascii="Times New Roman"/>
          <w:b w:val="false"/>
          <w:i w:val="false"/>
          <w:color w:val="000000"/>
          <w:sz w:val="28"/>
        </w:rPr>
        <w:t>
</w:t>
      </w:r>
      <w:r>
        <w:rPr>
          <w:rFonts w:ascii="Times New Roman"/>
          <w:b w:val="false"/>
          <w:i w:val="false"/>
          <w:color w:val="000000"/>
          <w:sz w:val="28"/>
        </w:rPr>
        <w:t>
      Пассажирооборот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w:t>
      </w:r>
      <w:r>
        <w:br/>
      </w:r>
      <w:r>
        <w:rPr>
          <w:rFonts w:ascii="Times New Roman"/>
          <w:b w:val="false"/>
          <w:i w:val="false"/>
          <w:color w:val="000000"/>
          <w:sz w:val="28"/>
        </w:rPr>
        <w:t>
</w:t>
      </w:r>
      <w:r>
        <w:rPr>
          <w:rFonts w:ascii="Times New Roman"/>
          <w:b w:val="false"/>
          <w:i w:val="false"/>
          <w:color w:val="000000"/>
          <w:sz w:val="28"/>
        </w:rPr>
        <w:t>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r>
        <w:br/>
      </w:r>
      <w:r>
        <w:rPr>
          <w:rFonts w:ascii="Times New Roman"/>
          <w:b w:val="false"/>
          <w:i w:val="false"/>
          <w:color w:val="000000"/>
          <w:sz w:val="28"/>
        </w:rPr>
        <w:t>
</w:t>
      </w:r>
      <w:r>
        <w:rPr>
          <w:rFonts w:ascii="Times New Roman"/>
          <w:b w:val="false"/>
          <w:i w:val="false"/>
          <w:color w:val="000000"/>
          <w:sz w:val="28"/>
        </w:rPr>
        <w:t>
      Грузооборот воздушного транспорта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w:t>
      </w:r>
      <w:r>
        <w:br/>
      </w:r>
      <w:r>
        <w:rPr>
          <w:rFonts w:ascii="Times New Roman"/>
          <w:b w:val="false"/>
          <w:i w:val="false"/>
          <w:color w:val="000000"/>
          <w:sz w:val="28"/>
        </w:rPr>
        <w:t>
</w:t>
      </w:r>
      <w:r>
        <w:rPr>
          <w:rFonts w:ascii="Times New Roman"/>
          <w:b w:val="false"/>
          <w:i w:val="false"/>
          <w:color w:val="000000"/>
          <w:sz w:val="28"/>
        </w:rPr>
        <w:t>
      Доходы по воздушному транспорту включают поступления от пассажирских, почтовых и грузовых перевозок по международным воздушным линиям, линиям внутреннего сообщения.</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5</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4</w:t>
      </w:r>
      <w:r>
        <w:br/>
      </w:r>
      <w:r>
        <w:rPr>
          <w:rFonts w:ascii="Times New Roman"/>
          <w:b w:val="false"/>
          <w:i w:val="false"/>
          <w:color w:val="000000"/>
          <w:sz w:val="28"/>
        </w:rPr>
        <w:t>
</w:t>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10</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6 + строка 9</w:t>
      </w:r>
      <w:r>
        <w:br/>
      </w:r>
      <w:r>
        <w:rPr>
          <w:rFonts w:ascii="Times New Roman"/>
          <w:b w:val="false"/>
          <w:i w:val="false"/>
          <w:color w:val="000000"/>
          <w:sz w:val="28"/>
        </w:rPr>
        <w:t>
</w:t>
      </w:r>
      <w:r>
        <w:rPr>
          <w:rFonts w:ascii="Times New Roman"/>
          <w:b w:val="false"/>
          <w:i w:val="false"/>
          <w:color w:val="000000"/>
          <w:sz w:val="28"/>
        </w:rPr>
        <w:t>
      строка 3 для каждой графы = строка 4 + строка 5</w:t>
      </w:r>
      <w:r>
        <w:br/>
      </w:r>
      <w:r>
        <w:rPr>
          <w:rFonts w:ascii="Times New Roman"/>
          <w:b w:val="false"/>
          <w:i w:val="false"/>
          <w:color w:val="000000"/>
          <w:sz w:val="28"/>
        </w:rPr>
        <w:t>
</w:t>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w:t>
      </w:r>
      <w:r>
        <w:rPr>
          <w:rFonts w:ascii="Times New Roman"/>
          <w:b w:val="false"/>
          <w:i w:val="false"/>
          <w:color w:val="000000"/>
          <w:sz w:val="28"/>
        </w:rPr>
        <w:t xml:space="preserve">
      графа 1 для каждой строки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графа 2-5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 для каждой графы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строка 2-5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7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для каждой графы</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 графа 1 раздел 3 = строка 1 графа 1 раздел 2</w:t>
      </w:r>
      <w:r>
        <w:br/>
      </w:r>
      <w:r>
        <w:rPr>
          <w:rFonts w:ascii="Times New Roman"/>
          <w:b w:val="false"/>
          <w:i w:val="false"/>
          <w:color w:val="000000"/>
          <w:sz w:val="28"/>
        </w:rPr>
        <w:t>
</w:t>
      </w:r>
      <w:r>
        <w:rPr>
          <w:rFonts w:ascii="Times New Roman"/>
          <w:b w:val="false"/>
          <w:i w:val="false"/>
          <w:color w:val="000000"/>
          <w:sz w:val="28"/>
        </w:rPr>
        <w:t>
      строка 1 графа 2 раздел 3 = строка 3 графа 1 раздел 2</w:t>
      </w:r>
      <w:r>
        <w:br/>
      </w:r>
      <w:r>
        <w:rPr>
          <w:rFonts w:ascii="Times New Roman"/>
          <w:b w:val="false"/>
          <w:i w:val="false"/>
          <w:color w:val="000000"/>
          <w:sz w:val="28"/>
        </w:rPr>
        <w:t>
</w:t>
      </w:r>
      <w:r>
        <w:rPr>
          <w:rFonts w:ascii="Times New Roman"/>
          <w:b w:val="false"/>
          <w:i w:val="false"/>
          <w:color w:val="000000"/>
          <w:sz w:val="28"/>
        </w:rPr>
        <w:t>
      строка 1 графа 3 раздел 3 = строка 6 графа 1 раздел 2</w:t>
      </w:r>
      <w:r>
        <w:br/>
      </w:r>
      <w:r>
        <w:rPr>
          <w:rFonts w:ascii="Times New Roman"/>
          <w:b w:val="false"/>
          <w:i w:val="false"/>
          <w:color w:val="000000"/>
          <w:sz w:val="28"/>
        </w:rPr>
        <w:t>
</w:t>
      </w:r>
      <w:r>
        <w:rPr>
          <w:rFonts w:ascii="Times New Roman"/>
          <w:b w:val="false"/>
          <w:i w:val="false"/>
          <w:color w:val="000000"/>
          <w:sz w:val="28"/>
        </w:rPr>
        <w:t>
      строка 1 графа 4 раздел 3 = строка 9 графа 1 раздел 2</w:t>
      </w:r>
      <w:r>
        <w:br/>
      </w:r>
      <w:r>
        <w:rPr>
          <w:rFonts w:ascii="Times New Roman"/>
          <w:b w:val="false"/>
          <w:i w:val="false"/>
          <w:color w:val="000000"/>
          <w:sz w:val="28"/>
        </w:rPr>
        <w:t>
</w:t>
      </w:r>
      <w:r>
        <w:rPr>
          <w:rFonts w:ascii="Times New Roman"/>
          <w:b w:val="false"/>
          <w:i w:val="false"/>
          <w:color w:val="000000"/>
          <w:sz w:val="28"/>
        </w:rPr>
        <w:t>
      строка 1 графа 5 раздел 3 = строка 10 графа 1 раздел 2</w:t>
      </w:r>
      <w:r>
        <w:br/>
      </w:r>
      <w:r>
        <w:rPr>
          <w:rFonts w:ascii="Times New Roman"/>
          <w:b w:val="false"/>
          <w:i w:val="false"/>
          <w:color w:val="000000"/>
          <w:sz w:val="28"/>
        </w:rPr>
        <w:t>
</w:t>
      </w:r>
      <w:r>
        <w:rPr>
          <w:rFonts w:ascii="Times New Roman"/>
          <w:b w:val="false"/>
          <w:i w:val="false"/>
          <w:color w:val="000000"/>
          <w:sz w:val="28"/>
        </w:rPr>
        <w:t>
      строка 1 графа 6 раздел 3 = строка 1 графа 3 раздел 2</w:t>
      </w:r>
    </w:p>
    <w:bookmarkEnd w:id="71"/>
    <w:bookmarkStart w:name="z576" w:id="72"/>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2819"/>
        <w:gridCol w:w="2819"/>
        <w:gridCol w:w="2607"/>
        <w:gridCol w:w="1608"/>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66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066800" cy="7493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19-қосымша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w:t>
            </w:r>
            <w:r>
              <w:rPr>
                <w:rFonts w:ascii="Times New Roman"/>
                <w:b w:val="false"/>
                <w:i w:val="false"/>
                <w:color w:val="000000"/>
                <w:sz w:val="20"/>
              </w:rPr>
              <w:t>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0851104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0851104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 түрлері бойынша өзен көлігінің қызметтері</w:t>
            </w:r>
            <w:r>
              <w:br/>
            </w:r>
            <w:r>
              <w:rPr>
                <w:rFonts w:ascii="Times New Roman"/>
                <w:b w:val="false"/>
                <w:i w:val="false"/>
                <w:color w:val="000000"/>
                <w:sz w:val="20"/>
              </w:rPr>
              <w:t>
</w:t>
            </w:r>
            <w:r>
              <w:rPr>
                <w:rFonts w:ascii="Times New Roman"/>
                <w:b/>
                <w:i w:val="false"/>
                <w:color w:val="000000"/>
                <w:sz w:val="20"/>
              </w:rPr>
              <w:t>туралы есеп</w:t>
            </w:r>
          </w:p>
        </w:tc>
      </w:tr>
      <w:tr>
        <w:trPr>
          <w:trHeight w:val="67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(ішкі су)</w:t>
            </w:r>
            <w:r>
              <w:br/>
            </w:r>
            <w:r>
              <w:rPr>
                <w:rFonts w:ascii="Times New Roman"/>
                <w:b w:val="false"/>
                <w:i w:val="false"/>
                <w:color w:val="000000"/>
                <w:sz w:val="20"/>
              </w:rPr>
              <w:t>
</w:t>
            </w:r>
            <w:r>
              <w:rPr>
                <w:rFonts w:ascii="Times New Roman"/>
                <w:b w:val="false"/>
                <w:i w:val="false"/>
                <w:color w:val="000000"/>
                <w:sz w:val="20"/>
              </w:rPr>
              <w:t>2-ТР (внутренние воды)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речного транспорта по видам сообщений</w:t>
            </w:r>
          </w:p>
        </w:tc>
      </w:tr>
      <w:tr>
        <w:trPr>
          <w:trHeight w:val="42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w:t>
            </w:r>
            <w:r>
              <w:br/>
            </w:r>
            <w:r>
              <w:rPr>
                <w:rFonts w:ascii="Times New Roman"/>
                <w:b w:val="false"/>
                <w:i w:val="false"/>
                <w:color w:val="000000"/>
                <w:sz w:val="20"/>
              </w:rPr>
              <w:t>
</w:t>
            </w:r>
            <w:r>
              <w:rPr>
                <w:rFonts w:ascii="Times New Roman"/>
                <w:b/>
                <w:i w:val="false"/>
                <w:color w:val="000000"/>
                <w:sz w:val="20"/>
              </w:rPr>
              <w:t>өзен көлігі (Экономикалық қызмет түрлерінің жалпы жіктеуішінің коды 50.3)</w:t>
            </w:r>
            <w:r>
              <w:br/>
            </w:r>
            <w:r>
              <w:rPr>
                <w:rFonts w:ascii="Times New Roman"/>
                <w:b w:val="false"/>
                <w:i w:val="false"/>
                <w:color w:val="000000"/>
                <w:sz w:val="20"/>
              </w:rPr>
              <w:t>
</w:t>
            </w:r>
            <w:r>
              <w:rPr>
                <w:rFonts w:ascii="Times New Roman"/>
                <w:b/>
                <w:i w:val="false"/>
                <w:color w:val="000000"/>
                <w:sz w:val="20"/>
              </w:rPr>
              <w:t>және жүк өзен көлігі (Экономикалық қызмет түрлерінің жалпы жіктеуішінің коды</w:t>
            </w:r>
            <w:r>
              <w:br/>
            </w:r>
            <w:r>
              <w:rPr>
                <w:rFonts w:ascii="Times New Roman"/>
                <w:b w:val="false"/>
                <w:i w:val="false"/>
                <w:color w:val="000000"/>
                <w:sz w:val="20"/>
              </w:rPr>
              <w:t>
</w:t>
            </w:r>
            <w:r>
              <w:rPr>
                <w:rFonts w:ascii="Times New Roman"/>
                <w:b/>
                <w:i w:val="false"/>
                <w:color w:val="000000"/>
                <w:sz w:val="20"/>
              </w:rPr>
              <w:t>50.4) болып табылатын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сондай-ақ өзен көлігінде тасымалдауды жүзеге</w:t>
            </w:r>
            <w:r>
              <w:br/>
            </w:r>
            <w:r>
              <w:rPr>
                <w:rFonts w:ascii="Times New Roman"/>
                <w:b w:val="false"/>
                <w:i w:val="false"/>
                <w:color w:val="000000"/>
                <w:sz w:val="20"/>
              </w:rPr>
              <w:t>
</w:t>
            </w:r>
            <w:r>
              <w:rPr>
                <w:rFonts w:ascii="Times New Roman"/>
                <w:b/>
                <w:i w:val="false"/>
                <w:color w:val="000000"/>
                <w:sz w:val="20"/>
              </w:rPr>
              <w:t>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с основным видом деятельности – речной пассажирский</w:t>
            </w:r>
            <w:r>
              <w:br/>
            </w:r>
            <w:r>
              <w:rPr>
                <w:rFonts w:ascii="Times New Roman"/>
                <w:b w:val="false"/>
                <w:i w:val="false"/>
                <w:color w:val="000000"/>
                <w:sz w:val="20"/>
              </w:rPr>
              <w:t>
</w:t>
            </w:r>
            <w:r>
              <w:rPr>
                <w:rFonts w:ascii="Times New Roman"/>
                <w:b w:val="false"/>
                <w:i w:val="false"/>
                <w:color w:val="000000"/>
                <w:sz w:val="20"/>
              </w:rPr>
              <w:t>транспорт (код Общего классификатора видов экономической деятельности 50.3) и речной</w:t>
            </w:r>
            <w:r>
              <w:br/>
            </w:r>
            <w:r>
              <w:rPr>
                <w:rFonts w:ascii="Times New Roman"/>
                <w:b w:val="false"/>
                <w:i w:val="false"/>
                <w:color w:val="000000"/>
                <w:sz w:val="20"/>
              </w:rPr>
              <w:t>
</w:t>
            </w:r>
            <w:r>
              <w:rPr>
                <w:rFonts w:ascii="Times New Roman"/>
                <w:b w:val="false"/>
                <w:i w:val="false"/>
                <w:color w:val="000000"/>
                <w:sz w:val="20"/>
              </w:rPr>
              <w:t>грузовой транспорт (код Общего классификатора видов экономической деятельности 50.4),</w:t>
            </w:r>
            <w:r>
              <w:br/>
            </w:r>
            <w:r>
              <w:rPr>
                <w:rFonts w:ascii="Times New Roman"/>
                <w:b w:val="false"/>
                <w:i w:val="false"/>
                <w:color w:val="000000"/>
                <w:sz w:val="20"/>
              </w:rPr>
              <w:t>
</w:t>
            </w:r>
            <w:r>
              <w:rPr>
                <w:rFonts w:ascii="Times New Roman"/>
                <w:b w:val="false"/>
                <w:i w:val="false"/>
                <w:color w:val="000000"/>
                <w:sz w:val="20"/>
              </w:rPr>
              <w:t>а также индивидуальные предприниматели, осуществляющие перевозки на речном</w:t>
            </w:r>
            <w:r>
              <w:br/>
            </w:r>
            <w:r>
              <w:rPr>
                <w:rFonts w:ascii="Times New Roman"/>
                <w:b w:val="false"/>
                <w:i w:val="false"/>
                <w:color w:val="000000"/>
                <w:sz w:val="20"/>
              </w:rPr>
              <w:t>
</w:t>
            </w:r>
            <w:r>
              <w:rPr>
                <w:rFonts w:ascii="Times New Roman"/>
                <w:b w:val="false"/>
                <w:i w:val="false"/>
                <w:color w:val="000000"/>
                <w:sz w:val="20"/>
              </w:rPr>
              <w:t>транспорте.</w:t>
            </w:r>
            <w:r>
              <w:br/>
            </w:r>
            <w:r>
              <w:rPr>
                <w:rFonts w:ascii="Times New Roman"/>
                <w:b w:val="false"/>
                <w:i w:val="false"/>
                <w:color w:val="000000"/>
                <w:sz w:val="20"/>
              </w:rPr>
              <w:t>
</w:t>
            </w:r>
            <w:r>
              <w:rPr>
                <w:rFonts w:ascii="Times New Roman"/>
                <w:b/>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30" w:id="73"/>
    <w:p>
      <w:pPr>
        <w:spacing w:after="0"/>
        <w:ind w:left="0"/>
        <w:jc w:val="both"/>
      </w:pPr>
      <w:r>
        <w:rPr>
          <w:rFonts w:ascii="Times New Roman"/>
          <w:b w:val="false"/>
          <w:i w:val="false"/>
          <w:color w:val="000000"/>
          <w:sz w:val="28"/>
        </w:rPr>
        <w:t>      
</w:t>
      </w:r>
      <w:r>
        <w:rPr>
          <w:rFonts w:ascii="Times New Roman"/>
          <w:b/>
          <w:i w:val="false"/>
          <w:color w:val="000000"/>
          <w:sz w:val="28"/>
        </w:rPr>
        <w:t xml:space="preserve"> 1.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 xml:space="preserve">рлері бойынша жолаушылар тасымалдау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 услуг по перевозке пассажиров по видам сообщений</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873"/>
        <w:gridCol w:w="2290"/>
        <w:gridCol w:w="2396"/>
        <w:gridCol w:w="2544"/>
      </w:tblGrid>
      <w:tr>
        <w:trPr>
          <w:trHeight w:val="40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жолаушылар</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айналымы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жолаушы-</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оборот, тысяч</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километров</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алама</w:t>
            </w:r>
            <w:r>
              <w:rPr>
                <w:rFonts w:ascii="Times New Roman"/>
                <w:b/>
                <w:i w:val="false"/>
                <w:color w:val="000000"/>
                <w:sz w:val="20"/>
              </w:rPr>
              <w:t>ң</w:t>
            </w:r>
            <w:r>
              <w:rPr>
                <w:rFonts w:ascii="Times New Roman"/>
                <w:b/>
                <w:i w:val="false"/>
                <w:color w:val="000000"/>
                <w:sz w:val="20"/>
              </w:rPr>
              <w:t>ылы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пригородное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городское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1" w:id="74"/>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ж</w:t>
      </w:r>
      <w:r>
        <w:rPr>
          <w:rFonts w:ascii="Times New Roman"/>
          <w:b/>
          <w:i w:val="false"/>
          <w:color w:val="000000"/>
          <w:sz w:val="28"/>
        </w:rPr>
        <w:t>ү</w:t>
      </w:r>
      <w:r>
        <w:rPr>
          <w:rFonts w:ascii="Times New Roman"/>
          <w:b/>
          <w:i w:val="false"/>
          <w:color w:val="000000"/>
          <w:sz w:val="28"/>
        </w:rPr>
        <w:t xml:space="preserve">к тасымалдау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 услуг по перевозке грузов по видам сообщений</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5855"/>
        <w:gridCol w:w="2346"/>
        <w:gridCol w:w="2367"/>
        <w:gridCol w:w="2537"/>
      </w:tblGrid>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к</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жолж</w:t>
            </w:r>
            <w:r>
              <w:rPr>
                <w:rFonts w:ascii="Times New Roman"/>
                <w:b/>
                <w:i w:val="false"/>
                <w:color w:val="000000"/>
                <w:sz w:val="20"/>
              </w:rPr>
              <w:t>ү</w:t>
            </w:r>
            <w:r>
              <w:rPr>
                <w:rFonts w:ascii="Times New Roman"/>
                <w:b/>
                <w:i w:val="false"/>
                <w:color w:val="000000"/>
                <w:sz w:val="20"/>
              </w:rPr>
              <w:t>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тонн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айналымы,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тонно-</w:t>
            </w:r>
            <w:r>
              <w:br/>
            </w:r>
            <w:r>
              <w:rPr>
                <w:rFonts w:ascii="Times New Roman"/>
                <w:b w:val="false"/>
                <w:i w:val="false"/>
                <w:color w:val="000000"/>
                <w:sz w:val="20"/>
              </w:rPr>
              <w:t>
</w:t>
            </w:r>
            <w:r>
              <w:rPr>
                <w:rFonts w:ascii="Times New Roman"/>
                <w:b w:val="false"/>
                <w:i w:val="false"/>
                <w:color w:val="000000"/>
                <w:sz w:val="20"/>
              </w:rPr>
              <w:t>километров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w:t>
            </w:r>
            <w:r>
              <w:rPr>
                <w:rFonts w:ascii="Times New Roman"/>
                <w:b/>
                <w:i w:val="false"/>
                <w:color w:val="000000"/>
                <w:sz w:val="20"/>
              </w:rPr>
              <w:t>ғ</w:t>
            </w:r>
            <w:r>
              <w:rPr>
                <w:rFonts w:ascii="Times New Roman"/>
                <w:b/>
                <w:i w:val="false"/>
                <w:color w:val="000000"/>
                <w:sz w:val="20"/>
              </w:rPr>
              <w:t>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шеттен </w:t>
            </w:r>
            <w:r>
              <w:rPr>
                <w:rFonts w:ascii="Times New Roman"/>
                <w:b/>
                <w:i w:val="false"/>
                <w:color w:val="000000"/>
                <w:sz w:val="20"/>
              </w:rPr>
              <w:t>ә</w:t>
            </w:r>
            <w:r>
              <w:rPr>
                <w:rFonts w:ascii="Times New Roman"/>
                <w:b/>
                <w:i w:val="false"/>
                <w:color w:val="000000"/>
                <w:sz w:val="20"/>
              </w:rPr>
              <w:t>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алама</w:t>
            </w:r>
            <w:r>
              <w:rPr>
                <w:rFonts w:ascii="Times New Roman"/>
                <w:b/>
                <w:i w:val="false"/>
                <w:color w:val="000000"/>
                <w:sz w:val="20"/>
              </w:rPr>
              <w:t>ң</w:t>
            </w:r>
            <w:r>
              <w:rPr>
                <w:rFonts w:ascii="Times New Roman"/>
                <w:b/>
                <w:i w:val="false"/>
                <w:color w:val="000000"/>
                <w:sz w:val="20"/>
              </w:rPr>
              <w:t>ылы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пригородное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городское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2" w:id="75"/>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ж</w:t>
      </w:r>
      <w:r>
        <w:rPr>
          <w:rFonts w:ascii="Times New Roman"/>
          <w:b/>
          <w:i w:val="false"/>
          <w:color w:val="000000"/>
          <w:sz w:val="28"/>
        </w:rPr>
        <w:t>ү</w:t>
      </w:r>
      <w:r>
        <w:rPr>
          <w:rFonts w:ascii="Times New Roman"/>
          <w:b/>
          <w:i w:val="false"/>
          <w:color w:val="000000"/>
          <w:sz w:val="28"/>
        </w:rPr>
        <w:t>к тасымалдау к</w:t>
      </w:r>
      <w:r>
        <w:rPr>
          <w:rFonts w:ascii="Times New Roman"/>
          <w:b/>
          <w:i w:val="false"/>
          <w:color w:val="000000"/>
          <w:sz w:val="28"/>
        </w:rPr>
        <w:t>ө</w:t>
      </w:r>
      <w:r>
        <w:rPr>
          <w:rFonts w:ascii="Times New Roman"/>
          <w:b/>
          <w:i w:val="false"/>
          <w:color w:val="000000"/>
          <w:sz w:val="28"/>
        </w:rPr>
        <w:t>лемін т</w:t>
      </w:r>
      <w:r>
        <w:rPr>
          <w:rFonts w:ascii="Times New Roman"/>
          <w:b/>
          <w:i w:val="false"/>
          <w:color w:val="000000"/>
          <w:sz w:val="28"/>
        </w:rPr>
        <w:t>ү</w:t>
      </w:r>
      <w:r>
        <w:rPr>
          <w:rFonts w:ascii="Times New Roman"/>
          <w:b/>
          <w:i w:val="false"/>
          <w:color w:val="000000"/>
          <w:sz w:val="28"/>
        </w:rPr>
        <w:t>рлері бойынша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объемы по перевозке грузов по видам в разрезе сообщений</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2418"/>
        <w:gridCol w:w="1365"/>
        <w:gridCol w:w="1664"/>
        <w:gridCol w:w="1346"/>
        <w:gridCol w:w="1624"/>
        <w:gridCol w:w="1426"/>
        <w:gridCol w:w="1147"/>
        <w:gridCol w:w="2002"/>
      </w:tblGrid>
      <w:tr>
        <w:trPr>
          <w:trHeight w:val="375"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грузов</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сообще-</w:t>
            </w:r>
            <w:r>
              <w:br/>
            </w:r>
            <w:r>
              <w:rPr>
                <w:rFonts w:ascii="Times New Roman"/>
                <w:b w:val="false"/>
                <w:i w:val="false"/>
                <w:color w:val="000000"/>
                <w:sz w:val="20"/>
              </w:rPr>
              <w:t>
</w:t>
            </w:r>
            <w:r>
              <w:rPr>
                <w:rFonts w:ascii="Times New Roman"/>
                <w:b w:val="false"/>
                <w:i w:val="false"/>
                <w:color w:val="000000"/>
                <w:sz w:val="20"/>
              </w:rPr>
              <w:t>ниях,</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w:t>
            </w:r>
            <w:r>
              <w:br/>
            </w:r>
            <w:r>
              <w:rPr>
                <w:rFonts w:ascii="Times New Roman"/>
                <w:b w:val="false"/>
                <w:i w:val="false"/>
                <w:color w:val="000000"/>
                <w:sz w:val="20"/>
              </w:rPr>
              <w:t>
</w:t>
            </w:r>
            <w:r>
              <w:rPr>
                <w:rFonts w:ascii="Times New Roman"/>
                <w:b/>
                <w:i w:val="false"/>
                <w:color w:val="000000"/>
                <w:sz w:val="20"/>
              </w:rPr>
              <w:t>табыс,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w:t>
            </w:r>
            <w:r>
              <w:rPr>
                <w:rFonts w:ascii="Times New Roman"/>
                <w:b/>
                <w:i w:val="false"/>
                <w:color w:val="000000"/>
                <w:sz w:val="20"/>
              </w:rPr>
              <w:t>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w:t>
            </w:r>
            <w:r>
              <w:br/>
            </w:r>
            <w:r>
              <w:rPr>
                <w:rFonts w:ascii="Times New Roman"/>
                <w:b w:val="false"/>
                <w:i w:val="false"/>
                <w:color w:val="000000"/>
                <w:sz w:val="20"/>
              </w:rPr>
              <w:t>
</w:t>
            </w:r>
            <w:r>
              <w:rPr>
                <w:rFonts w:ascii="Times New Roman"/>
                <w:b w:val="false"/>
                <w:i w:val="false"/>
                <w:color w:val="000000"/>
                <w:sz w:val="20"/>
              </w:rPr>
              <w:t>род</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ки)</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ма</w:t>
            </w:r>
            <w:r>
              <w:rPr>
                <w:rFonts w:ascii="Times New Roman"/>
                <w:b/>
                <w:i w:val="false"/>
                <w:color w:val="000000"/>
                <w:sz w:val="20"/>
              </w:rPr>
              <w:t>ң</w:t>
            </w:r>
            <w:r>
              <w:rPr>
                <w:rFonts w:ascii="Times New Roman"/>
                <w:b/>
                <w:i w:val="false"/>
                <w:color w:val="000000"/>
                <w:sz w:val="20"/>
              </w:rPr>
              <w:t>ылы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приго-</w:t>
            </w:r>
            <w:r>
              <w:br/>
            </w:r>
            <w:r>
              <w:rPr>
                <w:rFonts w:ascii="Times New Roman"/>
                <w:b w:val="false"/>
                <w:i w:val="false"/>
                <w:color w:val="000000"/>
                <w:sz w:val="20"/>
              </w:rPr>
              <w:t>
</w:t>
            </w:r>
            <w:r>
              <w:rPr>
                <w:rFonts w:ascii="Times New Roman"/>
                <w:b w:val="false"/>
                <w:i w:val="false"/>
                <w:color w:val="000000"/>
                <w:sz w:val="20"/>
              </w:rPr>
              <w:t>род</w:t>
            </w:r>
            <w:r>
              <w:rPr>
                <w:rFonts w:ascii="Times New Roman"/>
                <w:b w:val="false"/>
                <w:i w:val="false"/>
                <w:color w:val="000000"/>
                <w:sz w:val="20"/>
              </w:rPr>
              <w:t>ное</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городс-</w:t>
            </w:r>
            <w:r>
              <w:br/>
            </w:r>
            <w:r>
              <w:rPr>
                <w:rFonts w:ascii="Times New Roman"/>
                <w:b w:val="false"/>
                <w:i w:val="false"/>
                <w:color w:val="000000"/>
                <w:sz w:val="20"/>
              </w:rPr>
              <w:t>
</w:t>
            </w:r>
            <w:r>
              <w:rPr>
                <w:rFonts w:ascii="Times New Roman"/>
                <w:b w:val="false"/>
                <w:i w:val="false"/>
                <w:color w:val="000000"/>
                <w:sz w:val="20"/>
              </w:rPr>
              <w:t>кое</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(экспорт)</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шеттен</w:t>
            </w:r>
            <w:r>
              <w:br/>
            </w:r>
            <w:r>
              <w:rPr>
                <w:rFonts w:ascii="Times New Roman"/>
                <w:b/>
                <w:i w:val="false"/>
                <w:color w:val="000000"/>
                <w:sz w:val="20"/>
              </w:rPr>
              <w:t>
әкелу</w:t>
            </w:r>
            <w:r>
              <w:br/>
            </w:r>
            <w:r>
              <w:rPr>
                <w:rFonts w:ascii="Times New Roman"/>
                <w:b/>
                <w:i w:val="false"/>
                <w:color w:val="000000"/>
                <w:sz w:val="20"/>
              </w:rPr>
              <w:t>
(им-</w:t>
            </w:r>
            <w:r>
              <w:br/>
            </w:r>
            <w:r>
              <w:rPr>
                <w:rFonts w:ascii="Times New Roman"/>
                <w:b/>
                <w:i w:val="false"/>
                <w:color w:val="000000"/>
                <w:sz w:val="20"/>
              </w:rPr>
              <w:t>
порт)</w:t>
            </w:r>
            <w:r>
              <w:br/>
            </w:r>
            <w:r>
              <w:rPr>
                <w:rFonts w:ascii="Times New Roman"/>
                <w:b/>
                <w:i w:val="false"/>
                <w:color w:val="000000"/>
                <w:sz w:val="20"/>
              </w:rPr>
              <w:t>
ввоз</w:t>
            </w:r>
            <w:r>
              <w:br/>
            </w:r>
            <w:r>
              <w:rPr>
                <w:rFonts w:ascii="Times New Roman"/>
                <w:b/>
                <w:i w:val="false"/>
                <w:color w:val="000000"/>
                <w:sz w:val="20"/>
              </w:rPr>
              <w:t>
(импорт)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w:t>
            </w:r>
            <w:r>
              <w:rPr>
                <w:rFonts w:ascii="Times New Roman"/>
                <w:b/>
                <w:i w:val="false"/>
                <w:color w:val="000000"/>
                <w:sz w:val="20"/>
              </w:rPr>
              <w:t>ө</w:t>
            </w:r>
            <w:r>
              <w:rPr>
                <w:rFonts w:ascii="Times New Roman"/>
                <w:b/>
                <w:i w:val="false"/>
                <w:color w:val="000000"/>
                <w:sz w:val="20"/>
              </w:rPr>
              <w:t>мір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val="false"/>
                <w:i w:val="false"/>
                <w:color w:val="000000"/>
                <w:sz w:val="20"/>
              </w:rPr>
              <w:t>лесные грузы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грузы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w:t>
            </w:r>
            <w:r>
              <w:rPr>
                <w:rFonts w:ascii="Times New Roman"/>
                <w:b/>
                <w:i w:val="false"/>
                <w:color w:val="000000"/>
                <w:sz w:val="20"/>
              </w:rPr>
              <w:t>қ</w:t>
            </w:r>
            <w:r>
              <w:rPr>
                <w:rFonts w:ascii="Times New Roman"/>
                <w:b/>
                <w:i w:val="false"/>
                <w:color w:val="000000"/>
                <w:sz w:val="20"/>
              </w:rPr>
              <w:t xml:space="preserve"> пен</w:t>
            </w:r>
            <w:r>
              <w:br/>
            </w:r>
            <w:r>
              <w:rPr>
                <w:rFonts w:ascii="Times New Roman"/>
                <w:b w:val="false"/>
                <w:i w:val="false"/>
                <w:color w:val="000000"/>
                <w:sz w:val="20"/>
              </w:rPr>
              <w:t>
</w:t>
            </w:r>
            <w:r>
              <w:rPr>
                <w:rFonts w:ascii="Times New Roman"/>
                <w:b/>
                <w:i w:val="false"/>
                <w:color w:val="000000"/>
                <w:sz w:val="20"/>
              </w:rPr>
              <w:t>минералды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тынайт</w:t>
            </w:r>
            <w:r>
              <w:rPr>
                <w:rFonts w:ascii="Times New Roman"/>
                <w:b/>
                <w:i w:val="false"/>
                <w:color w:val="000000"/>
                <w:sz w:val="20"/>
              </w:rPr>
              <w:t>қ</w:t>
            </w:r>
            <w:r>
              <w:rPr>
                <w:rFonts w:ascii="Times New Roman"/>
                <w:b/>
                <w:i w:val="false"/>
                <w:color w:val="000000"/>
                <w:sz w:val="20"/>
              </w:rPr>
              <w:t>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ң</w:t>
            </w:r>
            <w:r>
              <w:rPr>
                <w:rFonts w:ascii="Times New Roman"/>
                <w:b/>
                <w:i w:val="false"/>
                <w:color w:val="000000"/>
                <w:sz w:val="20"/>
              </w:rPr>
              <w:t>азытыл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w:t>
            </w:r>
            <w:r>
              <w:rPr>
                <w:rFonts w:ascii="Times New Roman"/>
                <w:b/>
                <w:i w:val="false"/>
                <w:color w:val="000000"/>
                <w:sz w:val="20"/>
              </w:rPr>
              <w:t>қ</w:t>
            </w:r>
            <w:r>
              <w:rPr>
                <w:rFonts w:ascii="Times New Roman"/>
                <w:b/>
                <w:i w:val="false"/>
                <w:color w:val="000000"/>
                <w:sz w:val="20"/>
              </w:rPr>
              <w:t>ындатыл-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val="false"/>
                <w:i w:val="false"/>
                <w:color w:val="000000"/>
                <w:sz w:val="20"/>
              </w:rPr>
              <w:t>замороженные</w:t>
            </w:r>
            <w:r>
              <w:br/>
            </w:r>
            <w:r>
              <w:rPr>
                <w:rFonts w:ascii="Times New Roman"/>
                <w:b w:val="false"/>
                <w:i w:val="false"/>
                <w:color w:val="000000"/>
                <w:sz w:val="20"/>
              </w:rPr>
              <w:t>
</w:t>
            </w:r>
            <w:r>
              <w:rPr>
                <w:rFonts w:ascii="Times New Roman"/>
                <w:b w:val="false"/>
                <w:i w:val="false"/>
                <w:color w:val="000000"/>
                <w:sz w:val="20"/>
              </w:rPr>
              <w:t>или 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w:t>
            </w:r>
            <w:r>
              <w:rPr>
                <w:rFonts w:ascii="Times New Roman"/>
                <w:b/>
                <w:i w:val="false"/>
                <w:color w:val="000000"/>
                <w:sz w:val="20"/>
              </w:rPr>
              <w:t>һ</w:t>
            </w:r>
            <w:r>
              <w:rPr>
                <w:rFonts w:ascii="Times New Roman"/>
                <w:b/>
                <w:i w:val="false"/>
                <w:color w:val="000000"/>
                <w:sz w:val="20"/>
              </w:rPr>
              <w:t>аз</w:t>
            </w:r>
            <w:r>
              <w:br/>
            </w:r>
            <w:r>
              <w:rPr>
                <w:rFonts w:ascii="Times New Roman"/>
                <w:b w:val="false"/>
                <w:i w:val="false"/>
                <w:color w:val="000000"/>
                <w:sz w:val="20"/>
              </w:rPr>
              <w:t>
</w:t>
            </w:r>
            <w:r>
              <w:rPr>
                <w:rFonts w:ascii="Times New Roman"/>
                <w:b w:val="false"/>
                <w:i w:val="false"/>
                <w:color w:val="000000"/>
                <w:sz w:val="20"/>
              </w:rPr>
              <w:t>мебель</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i w:val="false"/>
                <w:color w:val="000000"/>
                <w:sz w:val="20"/>
              </w:rPr>
              <w:t>нен –</w:t>
            </w:r>
            <w:r>
              <w:br/>
            </w:r>
            <w:r>
              <w:rPr>
                <w:rFonts w:ascii="Times New Roman"/>
                <w:b w:val="false"/>
                <w:i w:val="false"/>
                <w:color w:val="000000"/>
                <w:sz w:val="20"/>
              </w:rPr>
              <w:t>
</w:t>
            </w:r>
            <w:r>
              <w:rPr>
                <w:rFonts w:ascii="Times New Roman"/>
                <w:b w:val="false"/>
                <w:i w:val="false"/>
                <w:color w:val="000000"/>
                <w:sz w:val="20"/>
              </w:rPr>
              <w:t>Из общего объема–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ауыпты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 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опасных грузов</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w:t>
            </w:r>
            <w:r>
              <w:br/>
            </w:r>
            <w:r>
              <w:rPr>
                <w:rFonts w:ascii="Times New Roman"/>
                <w:b w:val="false"/>
                <w:i w:val="false"/>
                <w:color w:val="000000"/>
                <w:sz w:val="20"/>
              </w:rPr>
              <w:t>
</w:t>
            </w:r>
            <w:r>
              <w:rPr>
                <w:rFonts w:ascii="Times New Roman"/>
                <w:b/>
                <w:i w:val="false"/>
                <w:color w:val="000000"/>
                <w:sz w:val="20"/>
              </w:rPr>
              <w:t>контейнермен</w:t>
            </w:r>
            <w:r>
              <w:br/>
            </w:r>
            <w:r>
              <w:rPr>
                <w:rFonts w:ascii="Times New Roman"/>
                <w:b w:val="false"/>
                <w:i w:val="false"/>
                <w:color w:val="000000"/>
                <w:sz w:val="20"/>
              </w:rPr>
              <w:t>
</w:t>
            </w:r>
            <w:r>
              <w:rPr>
                <w:rFonts w:ascii="Times New Roman"/>
                <w:b/>
                <w:i w:val="false"/>
                <w:color w:val="000000"/>
                <w:sz w:val="20"/>
              </w:rPr>
              <w:t>тасу</w:t>
            </w:r>
            <w:r>
              <w:br/>
            </w:r>
            <w:r>
              <w:rPr>
                <w:rFonts w:ascii="Times New Roman"/>
                <w:b w:val="false"/>
                <w:i w:val="false"/>
                <w:color w:val="000000"/>
                <w:sz w:val="20"/>
              </w:rPr>
              <w:t>
</w:t>
            </w:r>
            <w:r>
              <w:rPr>
                <w:rFonts w:ascii="Times New Roman"/>
                <w:b w:val="false"/>
                <w:i w:val="false"/>
                <w:color w:val="000000"/>
                <w:sz w:val="20"/>
              </w:rPr>
              <w:t>перевозка грузов</w:t>
            </w:r>
            <w:r>
              <w:br/>
            </w:r>
            <w:r>
              <w:rPr>
                <w:rFonts w:ascii="Times New Roman"/>
                <w:b w:val="false"/>
                <w:i w:val="false"/>
                <w:color w:val="000000"/>
                <w:sz w:val="20"/>
              </w:rPr>
              <w:t>
</w:t>
            </w:r>
            <w:r>
              <w:rPr>
                <w:rFonts w:ascii="Times New Roman"/>
                <w:b w:val="false"/>
                <w:i w:val="false"/>
                <w:color w:val="000000"/>
                <w:sz w:val="20"/>
              </w:rPr>
              <w:t>в контейнерах</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3" w:id="76"/>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ы к</w:t>
      </w:r>
      <w:r>
        <w:rPr>
          <w:rFonts w:ascii="Times New Roman"/>
          <w:b/>
          <w:i w:val="false"/>
          <w:color w:val="000000"/>
          <w:sz w:val="28"/>
        </w:rPr>
        <w:t>ө</w:t>
      </w:r>
      <w:r>
        <w:rPr>
          <w:rFonts w:ascii="Times New Roman"/>
          <w:b/>
          <w:i w:val="false"/>
          <w:color w:val="000000"/>
          <w:sz w:val="28"/>
        </w:rPr>
        <w:t xml:space="preserve">лік </w:t>
      </w:r>
      <w:r>
        <w:rPr>
          <w:rFonts w:ascii="Times New Roman"/>
          <w:b/>
          <w:i w:val="false"/>
          <w:color w:val="000000"/>
          <w:sz w:val="28"/>
        </w:rPr>
        <w:t>қ</w:t>
      </w:r>
      <w:r>
        <w:rPr>
          <w:rFonts w:ascii="Times New Roman"/>
          <w:b/>
          <w:i w:val="false"/>
          <w:color w:val="000000"/>
          <w:sz w:val="28"/>
        </w:rPr>
        <w:t>ызметтері ж</w:t>
      </w:r>
      <w:r>
        <w:rPr>
          <w:rFonts w:ascii="Times New Roman"/>
          <w:b/>
          <w:i w:val="false"/>
          <w:color w:val="000000"/>
          <w:sz w:val="28"/>
        </w:rPr>
        <w:t>ә</w:t>
      </w:r>
      <w:r>
        <w:rPr>
          <w:rFonts w:ascii="Times New Roman"/>
          <w:b/>
          <w:i w:val="false"/>
          <w:color w:val="000000"/>
          <w:sz w:val="28"/>
        </w:rPr>
        <w:t>не ж</w:t>
      </w:r>
      <w:r>
        <w:rPr>
          <w:rFonts w:ascii="Times New Roman"/>
          <w:b/>
          <w:i w:val="false"/>
          <w:color w:val="000000"/>
          <w:sz w:val="28"/>
        </w:rPr>
        <w:t>ү</w:t>
      </w:r>
      <w:r>
        <w:rPr>
          <w:rFonts w:ascii="Times New Roman"/>
          <w:b/>
          <w:i w:val="false"/>
          <w:color w:val="000000"/>
          <w:sz w:val="28"/>
        </w:rPr>
        <w:t xml:space="preserve">ргізушісімен (экипажымен) </w:t>
      </w:r>
      <w:r>
        <w:rPr>
          <w:rFonts w:ascii="Times New Roman"/>
          <w:b/>
          <w:i w:val="false"/>
          <w:color w:val="000000"/>
          <w:sz w:val="28"/>
        </w:rPr>
        <w:t>қ</w:t>
      </w:r>
      <w:r>
        <w:rPr>
          <w:rFonts w:ascii="Times New Roman"/>
          <w:b/>
          <w:i w:val="false"/>
          <w:color w:val="000000"/>
          <w:sz w:val="28"/>
        </w:rPr>
        <w:t>оса к</w:t>
      </w:r>
      <w:r>
        <w:rPr>
          <w:rFonts w:ascii="Times New Roman"/>
          <w:b/>
          <w:i w:val="false"/>
          <w:color w:val="000000"/>
          <w:sz w:val="28"/>
        </w:rPr>
        <w:t>ө</w:t>
      </w:r>
      <w:r>
        <w:rPr>
          <w:rFonts w:ascii="Times New Roman"/>
          <w:b/>
          <w:i w:val="false"/>
          <w:color w:val="000000"/>
          <w:sz w:val="28"/>
        </w:rPr>
        <w:t>лік</w:t>
      </w:r>
      <w:r>
        <w:br/>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ралдарын жал</w:t>
      </w:r>
      <w:r>
        <w:rPr>
          <w:rFonts w:ascii="Times New Roman"/>
          <w:b/>
          <w:i w:val="false"/>
          <w:color w:val="000000"/>
          <w:sz w:val="28"/>
        </w:rPr>
        <w:t>ғ</w:t>
      </w:r>
      <w:r>
        <w:rPr>
          <w:rFonts w:ascii="Times New Roman"/>
          <w:b/>
          <w:i w:val="false"/>
          <w:color w:val="000000"/>
          <w:sz w:val="28"/>
        </w:rPr>
        <w:t xml:space="preserve">а беру бойынша </w:t>
      </w:r>
      <w:r>
        <w:rPr>
          <w:rFonts w:ascii="Times New Roman"/>
          <w:b/>
          <w:i w:val="false"/>
          <w:color w:val="000000"/>
          <w:sz w:val="28"/>
        </w:rPr>
        <w:t>қ</w:t>
      </w:r>
      <w:r>
        <w:rPr>
          <w:rFonts w:ascii="Times New Roman"/>
          <w:b/>
          <w:i w:val="false"/>
          <w:color w:val="000000"/>
          <w:sz w:val="28"/>
        </w:rPr>
        <w:t>ызметтен т</w:t>
      </w:r>
      <w:r>
        <w:rPr>
          <w:rFonts w:ascii="Times New Roman"/>
          <w:b/>
          <w:i w:val="false"/>
          <w:color w:val="000000"/>
          <w:sz w:val="28"/>
        </w:rPr>
        <w:t>ү</w:t>
      </w:r>
      <w:r>
        <w:rPr>
          <w:rFonts w:ascii="Times New Roman"/>
          <w:b/>
          <w:i w:val="false"/>
          <w:color w:val="000000"/>
          <w:sz w:val="28"/>
        </w:rPr>
        <w:t>скен табыстарды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от услуг по вспомогательной транспортной деятельности и от сдачи в</w:t>
      </w:r>
      <w:r>
        <w:br/>
      </w:r>
      <w:r>
        <w:rPr>
          <w:rFonts w:ascii="Times New Roman"/>
          <w:b w:val="false"/>
          <w:i w:val="false"/>
          <w:color w:val="000000"/>
          <w:sz w:val="28"/>
        </w:rPr>
        <w:t>
</w:t>
      </w:r>
      <w:r>
        <w:rPr>
          <w:rFonts w:ascii="Times New Roman"/>
          <w:b w:val="false"/>
          <w:i w:val="false"/>
          <w:color w:val="000000"/>
          <w:sz w:val="28"/>
        </w:rPr>
        <w:t>аренду транспортных средств с водителем (с экипажем)</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9386"/>
        <w:gridCol w:w="2846"/>
      </w:tblGrid>
      <w:tr>
        <w:trPr>
          <w:trHeight w:val="525"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 xml:space="preserve">ң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тысяч </w:t>
            </w:r>
            <w:r>
              <w:rPr>
                <w:rFonts w:ascii="Times New Roman"/>
                <w:b w:val="false"/>
                <w:i w:val="false"/>
                <w:color w:val="000000"/>
                <w:sz w:val="20"/>
              </w:rPr>
              <w:t>тенге</w:t>
            </w:r>
          </w:p>
        </w:tc>
      </w:tr>
      <w:tr>
        <w:trPr>
          <w:trHeight w:val="15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w:t>
            </w:r>
            <w:r>
              <w:rPr>
                <w:rFonts w:ascii="Times New Roman"/>
                <w:b/>
                <w:i w:val="false"/>
                <w:color w:val="000000"/>
                <w:sz w:val="20"/>
              </w:rPr>
              <w:t>қ</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w:t>
            </w:r>
            <w:r>
              <w:rPr>
                <w:rFonts w:ascii="Times New Roman"/>
                <w:b/>
                <w:i w:val="false"/>
                <w:color w:val="000000"/>
                <w:sz w:val="20"/>
              </w:rPr>
              <w:t>ызметінен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 xml:space="preserve">ргізушісімен (экипажымен) </w:t>
            </w:r>
            <w:r>
              <w:rPr>
                <w:rFonts w:ascii="Times New Roman"/>
                <w:b/>
                <w:i w:val="false"/>
                <w:color w:val="000000"/>
                <w:sz w:val="20"/>
              </w:rPr>
              <w:t>қ</w:t>
            </w:r>
            <w:r>
              <w:rPr>
                <w:rFonts w:ascii="Times New Roman"/>
                <w:b/>
                <w:i w:val="false"/>
                <w:color w:val="000000"/>
                <w:sz w:val="20"/>
              </w:rPr>
              <w:t>оса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w:t>
            </w:r>
            <w:r>
              <w:rPr>
                <w:rFonts w:ascii="Times New Roman"/>
                <w:b/>
                <w:i w:val="false"/>
                <w:color w:val="000000"/>
                <w:sz w:val="20"/>
              </w:rPr>
              <w:t>ралдарын</w:t>
            </w:r>
            <w:r>
              <w:br/>
            </w:r>
            <w:r>
              <w:rPr>
                <w:rFonts w:ascii="Times New Roman"/>
                <w:b w:val="false"/>
                <w:i w:val="false"/>
                <w:color w:val="000000"/>
                <w:sz w:val="20"/>
              </w:rPr>
              <w:t>
</w:t>
            </w: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 беруден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w:t>
            </w:r>
            <w:r>
              <w:br/>
            </w:r>
            <w:r>
              <w:rPr>
                <w:rFonts w:ascii="Times New Roman"/>
                <w:b w:val="false"/>
                <w:i w:val="false"/>
                <w:color w:val="000000"/>
                <w:sz w:val="20"/>
              </w:rPr>
              <w:t>
</w:t>
            </w:r>
            <w:r>
              <w:rPr>
                <w:rFonts w:ascii="Times New Roman"/>
                <w:b w:val="false"/>
                <w:i w:val="false"/>
                <w:color w:val="000000"/>
                <w:sz w:val="20"/>
              </w:rPr>
              <w:t>(с экипажем)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4" w:id="77"/>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емес (к</w:t>
      </w:r>
      <w:r>
        <w:rPr>
          <w:rFonts w:ascii="Times New Roman"/>
          <w:b/>
          <w:i w:val="false"/>
          <w:color w:val="000000"/>
          <w:sz w:val="28"/>
        </w:rPr>
        <w:t>ө</w:t>
      </w:r>
      <w:r>
        <w:rPr>
          <w:rFonts w:ascii="Times New Roman"/>
          <w:b/>
          <w:i w:val="false"/>
          <w:color w:val="000000"/>
          <w:sz w:val="28"/>
        </w:rPr>
        <w:t>ліктік емес) т</w:t>
      </w:r>
      <w:r>
        <w:rPr>
          <w:rFonts w:ascii="Times New Roman"/>
          <w:b/>
          <w:i w:val="false"/>
          <w:color w:val="000000"/>
          <w:sz w:val="28"/>
        </w:rPr>
        <w:t>ү</w:t>
      </w:r>
      <w:r>
        <w:rPr>
          <w:rFonts w:ascii="Times New Roman"/>
          <w:b/>
          <w:i w:val="false"/>
          <w:color w:val="000000"/>
          <w:sz w:val="28"/>
        </w:rPr>
        <w:t>рлері бойынша т</w:t>
      </w:r>
      <w:r>
        <w:rPr>
          <w:rFonts w:ascii="Times New Roman"/>
          <w:b/>
          <w:i w:val="false"/>
          <w:color w:val="000000"/>
          <w:sz w:val="28"/>
        </w:rPr>
        <w:t>ү</w:t>
      </w:r>
      <w:r>
        <w:rPr>
          <w:rFonts w:ascii="Times New Roman"/>
          <w:b/>
          <w:i w:val="false"/>
          <w:color w:val="000000"/>
          <w:sz w:val="28"/>
        </w:rPr>
        <w:t>скен табыстарды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по вторичным (нетранспортным) видам деятельности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5814"/>
        <w:gridCol w:w="4395"/>
        <w:gridCol w:w="2092"/>
      </w:tblGrid>
      <w:tr>
        <w:trPr>
          <w:trHeight w:val="34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жіктеуіші бойынша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вида деятельности по</w:t>
            </w:r>
            <w:r>
              <w:br/>
            </w:r>
            <w:r>
              <w:rPr>
                <w:rFonts w:ascii="Times New Roman"/>
                <w:b w:val="false"/>
                <w:i w:val="false"/>
                <w:color w:val="000000"/>
                <w:sz w:val="20"/>
              </w:rPr>
              <w:t>
</w:t>
            </w:r>
            <w:r>
              <w:rPr>
                <w:rFonts w:ascii="Times New Roman"/>
                <w:b w:val="false"/>
                <w:i w:val="false"/>
                <w:color w:val="000000"/>
                <w:sz w:val="20"/>
              </w:rPr>
              <w:t>общему классификатору</w:t>
            </w:r>
            <w:r>
              <w:br/>
            </w:r>
            <w:r>
              <w:rPr>
                <w:rFonts w:ascii="Times New Roman"/>
                <w:b w:val="false"/>
                <w:i w:val="false"/>
                <w:color w:val="000000"/>
                <w:sz w:val="20"/>
              </w:rPr>
              <w:t>
</w:t>
            </w:r>
            <w:r>
              <w:rPr>
                <w:rFonts w:ascii="Times New Roman"/>
                <w:b w:val="false"/>
                <w:i w:val="false"/>
                <w:color w:val="000000"/>
                <w:sz w:val="20"/>
              </w:rPr>
              <w:t>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тысяч </w:t>
            </w:r>
            <w:r>
              <w:rPr>
                <w:rFonts w:ascii="Times New Roman"/>
                <w:b w:val="false"/>
                <w:i w:val="false"/>
                <w:color w:val="000000"/>
                <w:sz w:val="20"/>
              </w:rPr>
              <w:t>тенге</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w:t>
            </w:r>
            <w:r>
              <w:rPr>
                <w:rFonts w:ascii="Times New Roman"/>
                <w:b/>
                <w:i w:val="false"/>
                <w:color w:val="000000"/>
                <w:sz w:val="20"/>
              </w:rPr>
              <w:t>ө</w:t>
            </w:r>
            <w:r>
              <w:rPr>
                <w:rFonts w:ascii="Times New Roman"/>
                <w:b/>
                <w:i w:val="false"/>
                <w:color w:val="000000"/>
                <w:sz w:val="20"/>
              </w:rPr>
              <w:t>ліктік емес)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вторичной</w:t>
            </w:r>
            <w:r>
              <w:br/>
            </w:r>
            <w:r>
              <w:rPr>
                <w:rFonts w:ascii="Times New Roman"/>
                <w:b w:val="false"/>
                <w:i w:val="false"/>
                <w:color w:val="000000"/>
                <w:sz w:val="20"/>
              </w:rPr>
              <w:t>
</w:t>
            </w:r>
            <w:r>
              <w:rPr>
                <w:rFonts w:ascii="Times New Roman"/>
                <w:b w:val="false"/>
                <w:i w:val="false"/>
                <w:color w:val="000000"/>
                <w:sz w:val="20"/>
              </w:rPr>
              <w:t>(нетранспортной) деятельности</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629" w:id="78"/>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78"/>
    <w:bookmarkStart w:name="z636" w:id="7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речного транспорта по видам сообщений"</w:t>
      </w:r>
      <w:r>
        <w:br/>
      </w:r>
      <w:r>
        <w:rPr>
          <w:rFonts w:ascii="Times New Roman"/>
          <w:b/>
          <w:i w:val="false"/>
          <w:color w:val="000000"/>
        </w:rPr>
        <w:t>
(код 0851104, индекс 2-ТР (внутренние воды), периодичность</w:t>
      </w:r>
      <w:r>
        <w:br/>
      </w:r>
      <w:r>
        <w:rPr>
          <w:rFonts w:ascii="Times New Roman"/>
          <w:b/>
          <w:i w:val="false"/>
          <w:color w:val="000000"/>
        </w:rPr>
        <w:t>
годовая)</w:t>
      </w:r>
    </w:p>
    <w:bookmarkEnd w:id="79"/>
    <w:bookmarkStart w:name="z637" w:id="8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услугах речного транспорта по видам сообщений" (код 0851104, индекс 2-ТР (вн. воды),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пассажирооборот во всех сообщениях - объем работы транспорта по перевозкам пассажиров. Единицей измерения является пассажиро-километр, то есть перемещение пассажира на расстояние в 1 км. Определяется суммированием произведений количества пассажиров по каждой позиции перевозки на расстояние перевозки; вычисляется раздельно по видам транспорта, сообщениям перевозок, другим признакам;</w:t>
      </w:r>
      <w:r>
        <w:br/>
      </w:r>
      <w:r>
        <w:rPr>
          <w:rFonts w:ascii="Times New Roman"/>
          <w:b w:val="false"/>
          <w:i w:val="false"/>
          <w:color w:val="000000"/>
          <w:sz w:val="28"/>
        </w:rPr>
        <w:t>
</w:t>
      </w:r>
      <w:r>
        <w:rPr>
          <w:rFonts w:ascii="Times New Roman"/>
          <w:b w:val="false"/>
          <w:i w:val="false"/>
          <w:color w:val="000000"/>
          <w:sz w:val="28"/>
        </w:rPr>
        <w:t>
      2) грузооборот во всех сообщениях - объем работы транспорта по перевозкам грузов, выражается в тонно-километрах.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3) междугородное сообщение (внутри республики) - перевозки, осуществляемые между населенными пунктами в пределах республики. Междугородное сообщение (внутри республики) включает перевозки во внутриобластном (перевозки, осуществляемые перевозчиками между городами или иными населенными пунктами в пределах одной области) и межобластном (перевозки, осуществляемые перевозчиками между городами или иными населенными пунктами в пределах двух или нескольких областей) сообщении;</w:t>
      </w:r>
      <w:r>
        <w:br/>
      </w:r>
      <w:r>
        <w:rPr>
          <w:rFonts w:ascii="Times New Roman"/>
          <w:b w:val="false"/>
          <w:i w:val="false"/>
          <w:color w:val="000000"/>
          <w:sz w:val="28"/>
        </w:rPr>
        <w:t>
</w:t>
      </w:r>
      <w:r>
        <w:rPr>
          <w:rFonts w:ascii="Times New Roman"/>
          <w:b w:val="false"/>
          <w:i w:val="false"/>
          <w:color w:val="000000"/>
          <w:sz w:val="28"/>
        </w:rPr>
        <w:t>
      4) городское сообщение - перевозки, осуществляемые в пределах установленных границ города;</w:t>
      </w:r>
      <w:r>
        <w:br/>
      </w:r>
      <w:r>
        <w:rPr>
          <w:rFonts w:ascii="Times New Roman"/>
          <w:b w:val="false"/>
          <w:i w:val="false"/>
          <w:color w:val="000000"/>
          <w:sz w:val="28"/>
        </w:rPr>
        <w:t>
</w:t>
      </w:r>
      <w:r>
        <w:rPr>
          <w:rFonts w:ascii="Times New Roman"/>
          <w:b w:val="false"/>
          <w:i w:val="false"/>
          <w:color w:val="000000"/>
          <w:sz w:val="28"/>
        </w:rPr>
        <w:t>
      5)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6)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7)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8)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9) доходы от перевозок -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перевозкам и за пользование имуществом транспорта;</w:t>
      </w:r>
      <w:r>
        <w:br/>
      </w:r>
      <w:r>
        <w:rPr>
          <w:rFonts w:ascii="Times New Roman"/>
          <w:b w:val="false"/>
          <w:i w:val="false"/>
          <w:color w:val="000000"/>
          <w:sz w:val="28"/>
        </w:rPr>
        <w:t>
</w:t>
      </w:r>
      <w:r>
        <w:rPr>
          <w:rFonts w:ascii="Times New Roman"/>
          <w:b w:val="false"/>
          <w:i w:val="false"/>
          <w:color w:val="000000"/>
          <w:sz w:val="28"/>
        </w:rPr>
        <w:t>
      10) перевезено пассажиров во всех сообщениях - число пассажиров, перевезенных за определенный период времени; учитывается по видам транспорта, сообщений. Единицей наблюдения в статистике перевозок пассажиров является пассажиро-поездка;</w:t>
      </w:r>
      <w:r>
        <w:br/>
      </w:r>
      <w:r>
        <w:rPr>
          <w:rFonts w:ascii="Times New Roman"/>
          <w:b w:val="false"/>
          <w:i w:val="false"/>
          <w:color w:val="000000"/>
          <w:sz w:val="28"/>
        </w:rPr>
        <w:t>
</w:t>
      </w:r>
      <w:r>
        <w:rPr>
          <w:rFonts w:ascii="Times New Roman"/>
          <w:b w:val="false"/>
          <w:i w:val="false"/>
          <w:color w:val="000000"/>
          <w:sz w:val="28"/>
        </w:rPr>
        <w:t>
      11) перевезено грузов, багажа, грузобагажа во всех сообщениях - количество грузов в тоннах, перевезенных транспортом. Учитывается по видам транспорта, сообщений, роду грузов;</w:t>
      </w:r>
      <w:r>
        <w:br/>
      </w:r>
      <w:r>
        <w:rPr>
          <w:rFonts w:ascii="Times New Roman"/>
          <w:b w:val="false"/>
          <w:i w:val="false"/>
          <w:color w:val="000000"/>
          <w:sz w:val="28"/>
        </w:rPr>
        <w:t>
</w:t>
      </w:r>
      <w:r>
        <w:rPr>
          <w:rFonts w:ascii="Times New Roman"/>
          <w:b w:val="false"/>
          <w:i w:val="false"/>
          <w:color w:val="000000"/>
          <w:sz w:val="28"/>
        </w:rPr>
        <w:t>
      12)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3. Доходы от сдачи в аренду транспортных средств с водителем (экипажем) входят в общую сумму доходов транспортных предприятий. В доходы от аренды входит плата за аренду транспортного средства, согласно заключенному договору аренды.</w:t>
      </w:r>
      <w:r>
        <w:br/>
      </w:r>
      <w:r>
        <w:rPr>
          <w:rFonts w:ascii="Times New Roman"/>
          <w:b w:val="false"/>
          <w:i w:val="false"/>
          <w:color w:val="000000"/>
          <w:sz w:val="28"/>
        </w:rPr>
        <w:t>
</w:t>
      </w:r>
      <w:r>
        <w:rPr>
          <w:rFonts w:ascii="Times New Roman"/>
          <w:b w:val="false"/>
          <w:i w:val="false"/>
          <w:color w:val="000000"/>
          <w:sz w:val="28"/>
        </w:rPr>
        <w:t>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w:t>
      </w:r>
      <w:r>
        <w:rPr>
          <w:rFonts w:ascii="Times New Roman"/>
          <w:b w:val="false"/>
          <w:i w:val="false"/>
          <w:color w:val="000000"/>
          <w:sz w:val="28"/>
        </w:rPr>
        <w:t>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4.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Доходы от вспомогательной транспортной деятельности включают доходы от:</w:t>
      </w:r>
      <w:r>
        <w:br/>
      </w:r>
      <w:r>
        <w:rPr>
          <w:rFonts w:ascii="Times New Roman"/>
          <w:b w:val="false"/>
          <w:i w:val="false"/>
          <w:color w:val="000000"/>
          <w:sz w:val="28"/>
        </w:rPr>
        <w:t>
</w:t>
      </w:r>
      <w:r>
        <w:rPr>
          <w:rFonts w:ascii="Times New Roman"/>
          <w:b w:val="false"/>
          <w:i w:val="false"/>
          <w:color w:val="000000"/>
          <w:sz w:val="28"/>
        </w:rPr>
        <w:t>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w:t>
      </w:r>
      <w:r>
        <w:rPr>
          <w:rFonts w:ascii="Times New Roman"/>
          <w:b w:val="false"/>
          <w:i w:val="false"/>
          <w:color w:val="000000"/>
          <w:sz w:val="28"/>
        </w:rPr>
        <w:t>
      прочей вспомогательной транспортной деятельности (услуг терминалов (речные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 и так далее);</w:t>
      </w:r>
      <w:r>
        <w:br/>
      </w:r>
      <w:r>
        <w:rPr>
          <w:rFonts w:ascii="Times New Roman"/>
          <w:b w:val="false"/>
          <w:i w:val="false"/>
          <w:color w:val="000000"/>
          <w:sz w:val="28"/>
        </w:rPr>
        <w:t>
</w:t>
      </w:r>
      <w:r>
        <w:rPr>
          <w:rFonts w:ascii="Times New Roman"/>
          <w:b w:val="false"/>
          <w:i w:val="false"/>
          <w:color w:val="000000"/>
          <w:sz w:val="28"/>
        </w:rPr>
        <w:t>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w:t>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5. Перевозки пассажиров на речном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r>
        <w:br/>
      </w:r>
      <w:r>
        <w:rPr>
          <w:rFonts w:ascii="Times New Roman"/>
          <w:b w:val="false"/>
          <w:i w:val="false"/>
          <w:color w:val="000000"/>
          <w:sz w:val="28"/>
        </w:rPr>
        <w:t>
</w:t>
      </w:r>
      <w:r>
        <w:rPr>
          <w:rFonts w:ascii="Times New Roman"/>
          <w:b w:val="false"/>
          <w:i w:val="false"/>
          <w:color w:val="000000"/>
          <w:sz w:val="28"/>
        </w:rPr>
        <w:t>
      В данные о перевозках пассажиров на речном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так далее).</w:t>
      </w:r>
      <w:r>
        <w:br/>
      </w:r>
      <w:r>
        <w:rPr>
          <w:rFonts w:ascii="Times New Roman"/>
          <w:b w:val="false"/>
          <w:i w:val="false"/>
          <w:color w:val="000000"/>
          <w:sz w:val="28"/>
        </w:rPr>
        <w:t>
</w:t>
      </w:r>
      <w:r>
        <w:rPr>
          <w:rFonts w:ascii="Times New Roman"/>
          <w:b w:val="false"/>
          <w:i w:val="false"/>
          <w:color w:val="000000"/>
          <w:sz w:val="28"/>
        </w:rPr>
        <w:t>
      Пассажирооборот речного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Определяется суммированием произведений количества пассажиров по каждой позиции перевозки на расстояние перевозки.</w:t>
      </w:r>
      <w:r>
        <w:br/>
      </w:r>
      <w:r>
        <w:rPr>
          <w:rFonts w:ascii="Times New Roman"/>
          <w:b w:val="false"/>
          <w:i w:val="false"/>
          <w:color w:val="000000"/>
          <w:sz w:val="28"/>
        </w:rPr>
        <w:t>
</w:t>
      </w:r>
      <w:r>
        <w:rPr>
          <w:rFonts w:ascii="Times New Roman"/>
          <w:b w:val="false"/>
          <w:i w:val="false"/>
          <w:color w:val="000000"/>
          <w:sz w:val="28"/>
        </w:rPr>
        <w:t>
      Перевозки грузов на речном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r>
        <w:br/>
      </w:r>
      <w:r>
        <w:rPr>
          <w:rFonts w:ascii="Times New Roman"/>
          <w:b w:val="false"/>
          <w:i w:val="false"/>
          <w:color w:val="000000"/>
          <w:sz w:val="28"/>
        </w:rPr>
        <w:t>
</w:t>
      </w:r>
      <w:r>
        <w:rPr>
          <w:rFonts w:ascii="Times New Roman"/>
          <w:b w:val="false"/>
          <w:i w:val="false"/>
          <w:color w:val="000000"/>
          <w:sz w:val="28"/>
        </w:rPr>
        <w:t>
      Грузооборот речного транспорта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r>
        <w:br/>
      </w:r>
      <w:r>
        <w:rPr>
          <w:rFonts w:ascii="Times New Roman"/>
          <w:b w:val="false"/>
          <w:i w:val="false"/>
          <w:color w:val="000000"/>
          <w:sz w:val="28"/>
        </w:rPr>
        <w:t>
</w:t>
      </w:r>
      <w:r>
        <w:rPr>
          <w:rFonts w:ascii="Times New Roman"/>
          <w:b w:val="false"/>
          <w:i w:val="false"/>
          <w:color w:val="000000"/>
          <w:sz w:val="28"/>
        </w:rPr>
        <w:t>
      В доходы от перевозок на речном транспорте включаются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5 + строка 6 + строка 7</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4</w:t>
      </w:r>
      <w:r>
        <w:br/>
      </w:r>
      <w:r>
        <w:rPr>
          <w:rFonts w:ascii="Times New Roman"/>
          <w:b w:val="false"/>
          <w:i w:val="false"/>
          <w:color w:val="000000"/>
          <w:sz w:val="28"/>
        </w:rPr>
        <w:t>
</w:t>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9 + строка 10 + строка 11</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6</w:t>
      </w:r>
      <w:r>
        <w:br/>
      </w:r>
      <w:r>
        <w:rPr>
          <w:rFonts w:ascii="Times New Roman"/>
          <w:b w:val="false"/>
          <w:i w:val="false"/>
          <w:color w:val="000000"/>
          <w:sz w:val="28"/>
        </w:rPr>
        <w:t>
</w:t>
      </w:r>
      <w:r>
        <w:rPr>
          <w:rFonts w:ascii="Times New Roman"/>
          <w:b w:val="false"/>
          <w:i w:val="false"/>
          <w:color w:val="000000"/>
          <w:sz w:val="28"/>
        </w:rPr>
        <w:t>
      строка 3 для каждой графы = строка 4 + строка 5</w:t>
      </w:r>
      <w:r>
        <w:br/>
      </w:r>
      <w:r>
        <w:rPr>
          <w:rFonts w:ascii="Times New Roman"/>
          <w:b w:val="false"/>
          <w:i w:val="false"/>
          <w:color w:val="000000"/>
          <w:sz w:val="28"/>
        </w:rPr>
        <w:t>
</w:t>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сумме строк 2-10</w:t>
      </w:r>
      <w:r>
        <w:br/>
      </w:r>
      <w:r>
        <w:rPr>
          <w:rFonts w:ascii="Times New Roman"/>
          <w:b w:val="false"/>
          <w:i w:val="false"/>
          <w:color w:val="000000"/>
          <w:sz w:val="28"/>
        </w:rPr>
        <w:t>
</w:t>
      </w:r>
      <w:r>
        <w:rPr>
          <w:rFonts w:ascii="Times New Roman"/>
          <w:b w:val="false"/>
          <w:i w:val="false"/>
          <w:color w:val="000000"/>
          <w:sz w:val="28"/>
        </w:rPr>
        <w:t>
      графа 1 для каждой строки = сумме граф 2-6</w:t>
      </w:r>
      <w:r>
        <w:br/>
      </w:r>
      <w:r>
        <w:rPr>
          <w:rFonts w:ascii="Times New Roman"/>
          <w:b w:val="false"/>
          <w:i w:val="false"/>
          <w:color w:val="000000"/>
          <w:sz w:val="28"/>
        </w:rPr>
        <w:t>
</w:t>
      </w:r>
      <w:r>
        <w:rPr>
          <w:rFonts w:ascii="Times New Roman"/>
          <w:b w:val="false"/>
          <w:i w:val="false"/>
          <w:color w:val="000000"/>
          <w:sz w:val="28"/>
        </w:rPr>
        <w:t xml:space="preserve">
      строка 11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12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для каждой графы</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 графа 1 раздел 2 = строка 1 графа 1 раздел 3</w:t>
      </w:r>
      <w:r>
        <w:br/>
      </w:r>
      <w:r>
        <w:rPr>
          <w:rFonts w:ascii="Times New Roman"/>
          <w:b w:val="false"/>
          <w:i w:val="false"/>
          <w:color w:val="000000"/>
          <w:sz w:val="28"/>
        </w:rPr>
        <w:t>
</w:t>
      </w:r>
      <w:r>
        <w:rPr>
          <w:rFonts w:ascii="Times New Roman"/>
          <w:b w:val="false"/>
          <w:i w:val="false"/>
          <w:color w:val="000000"/>
          <w:sz w:val="28"/>
        </w:rPr>
        <w:t>
      строка 3 графа 1 раздел 2 = строка 1 графа 2 раздел 3</w:t>
      </w:r>
      <w:r>
        <w:br/>
      </w:r>
      <w:r>
        <w:rPr>
          <w:rFonts w:ascii="Times New Roman"/>
          <w:b w:val="false"/>
          <w:i w:val="false"/>
          <w:color w:val="000000"/>
          <w:sz w:val="28"/>
        </w:rPr>
        <w:t>
</w:t>
      </w:r>
      <w:r>
        <w:rPr>
          <w:rFonts w:ascii="Times New Roman"/>
          <w:b w:val="false"/>
          <w:i w:val="false"/>
          <w:color w:val="000000"/>
          <w:sz w:val="28"/>
        </w:rPr>
        <w:t>
      строка 6 графа 1 раздел 2 = строка 1 графа 3 раздел 3</w:t>
      </w:r>
      <w:r>
        <w:br/>
      </w:r>
      <w:r>
        <w:rPr>
          <w:rFonts w:ascii="Times New Roman"/>
          <w:b w:val="false"/>
          <w:i w:val="false"/>
          <w:color w:val="000000"/>
          <w:sz w:val="28"/>
        </w:rPr>
        <w:t>
</w:t>
      </w:r>
      <w:r>
        <w:rPr>
          <w:rFonts w:ascii="Times New Roman"/>
          <w:b w:val="false"/>
          <w:i w:val="false"/>
          <w:color w:val="000000"/>
          <w:sz w:val="28"/>
        </w:rPr>
        <w:t>
      строка 9 графа 1 раздел 2 = строка 1 графа 4 раздел 3</w:t>
      </w:r>
      <w:r>
        <w:br/>
      </w:r>
      <w:r>
        <w:rPr>
          <w:rFonts w:ascii="Times New Roman"/>
          <w:b w:val="false"/>
          <w:i w:val="false"/>
          <w:color w:val="000000"/>
          <w:sz w:val="28"/>
        </w:rPr>
        <w:t>
</w:t>
      </w:r>
      <w:r>
        <w:rPr>
          <w:rFonts w:ascii="Times New Roman"/>
          <w:b w:val="false"/>
          <w:i w:val="false"/>
          <w:color w:val="000000"/>
          <w:sz w:val="28"/>
        </w:rPr>
        <w:t>
      строка 10 графа 1 раздел 2 = строка 1 графа 5 раздел 3</w:t>
      </w:r>
      <w:r>
        <w:br/>
      </w:r>
      <w:r>
        <w:rPr>
          <w:rFonts w:ascii="Times New Roman"/>
          <w:b w:val="false"/>
          <w:i w:val="false"/>
          <w:color w:val="000000"/>
          <w:sz w:val="28"/>
        </w:rPr>
        <w:t>
</w:t>
      </w:r>
      <w:r>
        <w:rPr>
          <w:rFonts w:ascii="Times New Roman"/>
          <w:b w:val="false"/>
          <w:i w:val="false"/>
          <w:color w:val="000000"/>
          <w:sz w:val="28"/>
        </w:rPr>
        <w:t>
      строка 11 графа 1 раздел 2 строка 1 графа 6 раздел 3</w:t>
      </w:r>
      <w:r>
        <w:br/>
      </w:r>
      <w:r>
        <w:rPr>
          <w:rFonts w:ascii="Times New Roman"/>
          <w:b w:val="false"/>
          <w:i w:val="false"/>
          <w:color w:val="000000"/>
          <w:sz w:val="28"/>
        </w:rPr>
        <w:t>
</w:t>
      </w:r>
      <w:r>
        <w:rPr>
          <w:rFonts w:ascii="Times New Roman"/>
          <w:b w:val="false"/>
          <w:i w:val="false"/>
          <w:color w:val="000000"/>
          <w:sz w:val="28"/>
        </w:rPr>
        <w:t>
      строка 1 графа 3 раздел 2 = строка 1 графа 7 раздел 3</w:t>
      </w:r>
    </w:p>
    <w:bookmarkEnd w:id="80"/>
    <w:bookmarkStart w:name="z635" w:id="81"/>
    <w:p>
      <w:pPr>
        <w:spacing w:after="0"/>
        <w:ind w:left="0"/>
        <w:jc w:val="both"/>
      </w:pPr>
      <w:r>
        <w:rPr>
          <w:rFonts w:ascii="Times New Roman"/>
          <w:b w:val="false"/>
          <w:i w:val="false"/>
          <w:color w:val="000000"/>
          <w:sz w:val="28"/>
        </w:rPr>
        <w:t>
Приложение 21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52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952500" cy="6477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21-қосымша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w:t>
            </w:r>
            <w:r>
              <w:rPr>
                <w:rFonts w:ascii="Times New Roman"/>
                <w:b w:val="false"/>
                <w:i w:val="false"/>
                <w:color w:val="000000"/>
                <w:sz w:val="20"/>
              </w:rPr>
              <w:t>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0861104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0861104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осал</w:t>
            </w:r>
            <w:r>
              <w:rPr>
                <w:rFonts w:ascii="Times New Roman"/>
                <w:b/>
                <w:i w:val="false"/>
                <w:color w:val="000000"/>
                <w:sz w:val="20"/>
              </w:rPr>
              <w:t>қ</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w:t>
            </w:r>
            <w:r>
              <w:rPr>
                <w:rFonts w:ascii="Times New Roman"/>
                <w:b/>
                <w:i w:val="false"/>
                <w:color w:val="000000"/>
                <w:sz w:val="20"/>
              </w:rPr>
              <w:t>ызметтері к</w:t>
            </w:r>
            <w:r>
              <w:rPr>
                <w:rFonts w:ascii="Times New Roman"/>
                <w:b/>
                <w:i w:val="false"/>
                <w:color w:val="000000"/>
                <w:sz w:val="20"/>
              </w:rPr>
              <w:t>ә</w:t>
            </w:r>
            <w:r>
              <w:rPr>
                <w:rFonts w:ascii="Times New Roman"/>
                <w:b/>
                <w:i w:val="false"/>
                <w:color w:val="000000"/>
                <w:sz w:val="20"/>
              </w:rPr>
              <w:t>сіпорындарыны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рсетулері 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w:t>
            </w:r>
            <w:r>
              <w:rPr>
                <w:rFonts w:ascii="Times New Roman"/>
                <w:b/>
                <w:i w:val="false"/>
                <w:color w:val="000000"/>
                <w:sz w:val="20"/>
              </w:rPr>
              <w:t>қ</w:t>
            </w:r>
            <w:r>
              <w:rPr>
                <w:rFonts w:ascii="Times New Roman"/>
                <w:b/>
                <w:i w:val="false"/>
                <w:color w:val="000000"/>
                <w:sz w:val="20"/>
              </w:rPr>
              <w:t>осал</w:t>
            </w:r>
            <w:r>
              <w:rPr>
                <w:rFonts w:ascii="Times New Roman"/>
                <w:b/>
                <w:i w:val="false"/>
                <w:color w:val="000000"/>
                <w:sz w:val="20"/>
              </w:rPr>
              <w:t>қ</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val="false"/>
                <w:i w:val="false"/>
                <w:color w:val="000000"/>
                <w:sz w:val="20"/>
              </w:rPr>
              <w:t>2-ТР (вспомогательная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предприятий вспомогательной транспортной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ызметкерлеріні</w:t>
            </w:r>
            <w:r>
              <w:rPr>
                <w:rFonts w:ascii="Times New Roman"/>
                <w:b/>
                <w:i w:val="false"/>
                <w:color w:val="000000"/>
                <w:sz w:val="20"/>
              </w:rPr>
              <w:t>ң</w:t>
            </w:r>
            <w:r>
              <w:rPr>
                <w:rFonts w:ascii="Times New Roman"/>
                <w:b/>
                <w:i w:val="false"/>
                <w:color w:val="000000"/>
                <w:sz w:val="20"/>
              </w:rPr>
              <w:t xml:space="preserve"> санына </w:t>
            </w:r>
            <w:r>
              <w:rPr>
                <w:rFonts w:ascii="Times New Roman"/>
                <w:b/>
                <w:i w:val="false"/>
                <w:color w:val="000000"/>
                <w:sz w:val="20"/>
              </w:rPr>
              <w:t>қ</w:t>
            </w:r>
            <w:r>
              <w:rPr>
                <w:rFonts w:ascii="Times New Roman"/>
                <w:b/>
                <w:i w:val="false"/>
                <w:color w:val="000000"/>
                <w:sz w:val="20"/>
              </w:rPr>
              <w:t xml:space="preserve">арамастан, </w:t>
            </w:r>
            <w:r>
              <w:rPr>
                <w:rFonts w:ascii="Times New Roman"/>
                <w:b/>
                <w:i w:val="false"/>
                <w:color w:val="000000"/>
                <w:sz w:val="20"/>
              </w:rPr>
              <w:t>қ</w:t>
            </w:r>
            <w:r>
              <w:rPr>
                <w:rFonts w:ascii="Times New Roman"/>
                <w:b/>
                <w:i w:val="false"/>
                <w:color w:val="000000"/>
                <w:sz w:val="20"/>
              </w:rPr>
              <w:t>ызметіні</w:t>
            </w:r>
            <w:r>
              <w:rPr>
                <w:rFonts w:ascii="Times New Roman"/>
                <w:b/>
                <w:i w:val="false"/>
                <w:color w:val="000000"/>
                <w:sz w:val="20"/>
              </w:rPr>
              <w:t>ң</w:t>
            </w:r>
            <w:r>
              <w:rPr>
                <w:rFonts w:ascii="Times New Roman"/>
                <w:b/>
                <w:i w:val="false"/>
                <w:color w:val="000000"/>
                <w:sz w:val="20"/>
              </w:rPr>
              <w:t xml:space="preserve"> негізгі т</w:t>
            </w:r>
            <w:r>
              <w:rPr>
                <w:rFonts w:ascii="Times New Roman"/>
                <w:b/>
                <w:i w:val="false"/>
                <w:color w:val="000000"/>
                <w:sz w:val="20"/>
              </w:rPr>
              <w:t>ү</w:t>
            </w:r>
            <w:r>
              <w:rPr>
                <w:rFonts w:ascii="Times New Roman"/>
                <w:b/>
                <w:i w:val="false"/>
                <w:color w:val="000000"/>
                <w:sz w:val="20"/>
              </w:rPr>
              <w:t>рі – ж</w:t>
            </w:r>
            <w:r>
              <w:rPr>
                <w:rFonts w:ascii="Times New Roman"/>
                <w:b/>
                <w:i w:val="false"/>
                <w:color w:val="000000"/>
                <w:sz w:val="20"/>
              </w:rPr>
              <w:t>ү</w:t>
            </w:r>
            <w:r>
              <w:rPr>
                <w:rFonts w:ascii="Times New Roman"/>
                <w:b/>
                <w:i w:val="false"/>
                <w:color w:val="000000"/>
                <w:sz w:val="20"/>
              </w:rPr>
              <w:t xml:space="preserve">кті </w:t>
            </w:r>
            <w:r>
              <w:rPr>
                <w:rFonts w:ascii="Times New Roman"/>
                <w:b/>
                <w:i w:val="false"/>
                <w:color w:val="000000"/>
                <w:sz w:val="20"/>
              </w:rPr>
              <w:t>қ</w:t>
            </w:r>
            <w:r>
              <w:rPr>
                <w:rFonts w:ascii="Times New Roman"/>
                <w:b/>
                <w:i w:val="false"/>
                <w:color w:val="000000"/>
                <w:sz w:val="20"/>
              </w:rPr>
              <w:t>оймалау</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са</w:t>
            </w:r>
            <w:r>
              <w:rPr>
                <w:rFonts w:ascii="Times New Roman"/>
                <w:b/>
                <w:i w:val="false"/>
                <w:color w:val="000000"/>
                <w:sz w:val="20"/>
              </w:rPr>
              <w:t>қ</w:t>
            </w:r>
            <w:r>
              <w:rPr>
                <w:rFonts w:ascii="Times New Roman"/>
                <w:b/>
                <w:i w:val="false"/>
                <w:color w:val="000000"/>
                <w:sz w:val="20"/>
              </w:rPr>
              <w:t>тау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 коды 52.1)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 xml:space="preserve">тасымалдау кезінде </w:t>
            </w:r>
            <w:r>
              <w:rPr>
                <w:rFonts w:ascii="Times New Roman"/>
                <w:b/>
                <w:i w:val="false"/>
                <w:color w:val="000000"/>
                <w:sz w:val="20"/>
              </w:rPr>
              <w:t>қ</w:t>
            </w:r>
            <w:r>
              <w:rPr>
                <w:rFonts w:ascii="Times New Roman"/>
                <w:b/>
                <w:i w:val="false"/>
                <w:color w:val="000000"/>
                <w:sz w:val="20"/>
              </w:rPr>
              <w:t>осал</w:t>
            </w:r>
            <w:r>
              <w:rPr>
                <w:rFonts w:ascii="Times New Roman"/>
                <w:b/>
                <w:i w:val="false"/>
                <w:color w:val="000000"/>
                <w:sz w:val="20"/>
              </w:rPr>
              <w:t>қ</w:t>
            </w:r>
            <w:r>
              <w:rPr>
                <w:rFonts w:ascii="Times New Roman"/>
                <w:b/>
                <w:i w:val="false"/>
                <w:color w:val="000000"/>
                <w:sz w:val="20"/>
              </w:rPr>
              <w:t>ы т</w:t>
            </w:r>
            <w:r>
              <w:rPr>
                <w:rFonts w:ascii="Times New Roman"/>
                <w:b/>
                <w:i w:val="false"/>
                <w:color w:val="000000"/>
                <w:sz w:val="20"/>
              </w:rPr>
              <w:t>ү</w:t>
            </w:r>
            <w:r>
              <w:rPr>
                <w:rFonts w:ascii="Times New Roman"/>
                <w:b/>
                <w:i w:val="false"/>
                <w:color w:val="000000"/>
                <w:sz w:val="20"/>
              </w:rPr>
              <w:t xml:space="preserve">рі </w:t>
            </w:r>
            <w:r>
              <w:rPr>
                <w:rFonts w:ascii="Times New Roman"/>
                <w:b/>
                <w:i w:val="false"/>
                <w:color w:val="000000"/>
                <w:sz w:val="20"/>
              </w:rPr>
              <w:t>қ</w:t>
            </w:r>
            <w:r>
              <w:rPr>
                <w:rFonts w:ascii="Times New Roman"/>
                <w:b/>
                <w:i w:val="false"/>
                <w:color w:val="000000"/>
                <w:sz w:val="20"/>
              </w:rPr>
              <w:t>ызметтері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жалпы жіктеуішіні</w:t>
            </w:r>
            <w:r>
              <w:rPr>
                <w:rFonts w:ascii="Times New Roman"/>
                <w:b/>
                <w:i w:val="false"/>
                <w:color w:val="000000"/>
                <w:sz w:val="20"/>
              </w:rPr>
              <w:t>ң</w:t>
            </w:r>
            <w:r>
              <w:rPr>
                <w:rFonts w:ascii="Times New Roman"/>
                <w:b/>
                <w:i w:val="false"/>
                <w:color w:val="000000"/>
                <w:sz w:val="20"/>
              </w:rPr>
              <w:t xml:space="preserve"> коды 52.2) болып табылатын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не(немесе)</w:t>
            </w:r>
            <w:r>
              <w:br/>
            </w:r>
            <w:r>
              <w:rPr>
                <w:rFonts w:ascii="Times New Roman"/>
                <w:b w:val="false"/>
                <w:i w:val="false"/>
                <w:color w:val="000000"/>
                <w:sz w:val="20"/>
              </w:rPr>
              <w:t>
</w:t>
            </w:r>
            <w:r>
              <w:rPr>
                <w:rFonts w:ascii="Times New Roman"/>
                <w:b/>
                <w:i w:val="false"/>
                <w:color w:val="000000"/>
                <w:sz w:val="20"/>
              </w:rPr>
              <w:t>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с основным видом деятельности – складирование и хранение</w:t>
            </w:r>
            <w:r>
              <w:br/>
            </w:r>
            <w:r>
              <w:rPr>
                <w:rFonts w:ascii="Times New Roman"/>
                <w:b w:val="false"/>
                <w:i w:val="false"/>
                <w:color w:val="000000"/>
                <w:sz w:val="20"/>
              </w:rPr>
              <w:t>
</w:t>
            </w:r>
            <w:r>
              <w:rPr>
                <w:rFonts w:ascii="Times New Roman"/>
                <w:b w:val="false"/>
                <w:i w:val="false"/>
                <w:color w:val="000000"/>
                <w:sz w:val="20"/>
              </w:rPr>
              <w:t>груза (код Общего классификатора видов экономической деятельности 52.1) и</w:t>
            </w:r>
            <w:r>
              <w:br/>
            </w:r>
            <w:r>
              <w:rPr>
                <w:rFonts w:ascii="Times New Roman"/>
                <w:b w:val="false"/>
                <w:i w:val="false"/>
                <w:color w:val="000000"/>
                <w:sz w:val="20"/>
              </w:rPr>
              <w:t>
</w:t>
            </w:r>
            <w:r>
              <w:rPr>
                <w:rFonts w:ascii="Times New Roman"/>
                <w:b w:val="false"/>
                <w:i w:val="false"/>
                <w:color w:val="000000"/>
                <w:sz w:val="20"/>
              </w:rPr>
              <w:t>вспомогательные виды деятельности при транспортировке (код Общего классификатора</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52.2).</w:t>
            </w:r>
            <w:r>
              <w:br/>
            </w:r>
            <w:r>
              <w:rPr>
                <w:rFonts w:ascii="Times New Roman"/>
                <w:b w:val="false"/>
                <w:i w:val="false"/>
                <w:color w:val="000000"/>
                <w:sz w:val="20"/>
              </w:rPr>
              <w:t>
</w:t>
            </w:r>
            <w:r>
              <w:rPr>
                <w:rFonts w:ascii="Times New Roman"/>
                <w:b/>
                <w:i w:val="false"/>
                <w:color w:val="000000"/>
                <w:sz w:val="20"/>
              </w:rPr>
              <w:t>Тапсыру мерзімі – 20 с</w:t>
            </w:r>
            <w:r>
              <w:rPr>
                <w:rFonts w:ascii="Times New Roman"/>
                <w:b/>
                <w:i w:val="false"/>
                <w:color w:val="000000"/>
                <w:sz w:val="20"/>
              </w:rPr>
              <w:t>ә</w:t>
            </w:r>
            <w:r>
              <w:rPr>
                <w:rFonts w:ascii="Times New Roman"/>
                <w:b/>
                <w:i w:val="false"/>
                <w:color w:val="000000"/>
                <w:sz w:val="20"/>
              </w:rPr>
              <w:t>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92" w:id="82"/>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ы к</w:t>
      </w:r>
      <w:r>
        <w:rPr>
          <w:rFonts w:ascii="Times New Roman"/>
          <w:b/>
          <w:i w:val="false"/>
          <w:color w:val="000000"/>
          <w:sz w:val="28"/>
        </w:rPr>
        <w:t>ө</w:t>
      </w:r>
      <w:r>
        <w:rPr>
          <w:rFonts w:ascii="Times New Roman"/>
          <w:b/>
          <w:i w:val="false"/>
          <w:color w:val="000000"/>
          <w:sz w:val="28"/>
        </w:rPr>
        <w:t xml:space="preserve">лік </w:t>
      </w:r>
      <w:r>
        <w:rPr>
          <w:rFonts w:ascii="Times New Roman"/>
          <w:b/>
          <w:i w:val="false"/>
          <w:color w:val="000000"/>
          <w:sz w:val="28"/>
        </w:rPr>
        <w:t>қ</w:t>
      </w:r>
      <w:r>
        <w:rPr>
          <w:rFonts w:ascii="Times New Roman"/>
          <w:b/>
          <w:i w:val="false"/>
          <w:color w:val="000000"/>
          <w:sz w:val="28"/>
        </w:rPr>
        <w:t>ызметтері ж</w:t>
      </w:r>
      <w:r>
        <w:rPr>
          <w:rFonts w:ascii="Times New Roman"/>
          <w:b/>
          <w:i w:val="false"/>
          <w:color w:val="000000"/>
          <w:sz w:val="28"/>
        </w:rPr>
        <w:t>ә</w:t>
      </w:r>
      <w:r>
        <w:rPr>
          <w:rFonts w:ascii="Times New Roman"/>
          <w:b/>
          <w:i w:val="false"/>
          <w:color w:val="000000"/>
          <w:sz w:val="28"/>
        </w:rPr>
        <w:t>не ж</w:t>
      </w:r>
      <w:r>
        <w:rPr>
          <w:rFonts w:ascii="Times New Roman"/>
          <w:b/>
          <w:i w:val="false"/>
          <w:color w:val="000000"/>
          <w:sz w:val="28"/>
        </w:rPr>
        <w:t>ү</w:t>
      </w:r>
      <w:r>
        <w:rPr>
          <w:rFonts w:ascii="Times New Roman"/>
          <w:b/>
          <w:i w:val="false"/>
          <w:color w:val="000000"/>
          <w:sz w:val="28"/>
        </w:rPr>
        <w:t xml:space="preserve">ргізушісімен (экипажымен) </w:t>
      </w:r>
      <w:r>
        <w:rPr>
          <w:rFonts w:ascii="Times New Roman"/>
          <w:b/>
          <w:i w:val="false"/>
          <w:color w:val="000000"/>
          <w:sz w:val="28"/>
        </w:rPr>
        <w:t>қ</w:t>
      </w:r>
      <w:r>
        <w:rPr>
          <w:rFonts w:ascii="Times New Roman"/>
          <w:b/>
          <w:i w:val="false"/>
          <w:color w:val="000000"/>
          <w:sz w:val="28"/>
        </w:rPr>
        <w:t>оса к</w:t>
      </w:r>
      <w:r>
        <w:rPr>
          <w:rFonts w:ascii="Times New Roman"/>
          <w:b/>
          <w:i w:val="false"/>
          <w:color w:val="000000"/>
          <w:sz w:val="28"/>
        </w:rPr>
        <w:t>ө</w:t>
      </w:r>
      <w:r>
        <w:rPr>
          <w:rFonts w:ascii="Times New Roman"/>
          <w:b/>
          <w:i w:val="false"/>
          <w:color w:val="000000"/>
          <w:sz w:val="28"/>
        </w:rPr>
        <w:t>лік</w:t>
      </w:r>
      <w:r>
        <w:br/>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ралдарын жал</w:t>
      </w:r>
      <w:r>
        <w:rPr>
          <w:rFonts w:ascii="Times New Roman"/>
          <w:b/>
          <w:i w:val="false"/>
          <w:color w:val="000000"/>
          <w:sz w:val="28"/>
        </w:rPr>
        <w:t>ғ</w:t>
      </w:r>
      <w:r>
        <w:rPr>
          <w:rFonts w:ascii="Times New Roman"/>
          <w:b/>
          <w:i w:val="false"/>
          <w:color w:val="000000"/>
          <w:sz w:val="28"/>
        </w:rPr>
        <w:t xml:space="preserve">а беру бойынша </w:t>
      </w:r>
      <w:r>
        <w:rPr>
          <w:rFonts w:ascii="Times New Roman"/>
          <w:b/>
          <w:i w:val="false"/>
          <w:color w:val="000000"/>
          <w:sz w:val="28"/>
        </w:rPr>
        <w:t>қ</w:t>
      </w:r>
      <w:r>
        <w:rPr>
          <w:rFonts w:ascii="Times New Roman"/>
          <w:b/>
          <w:i w:val="false"/>
          <w:color w:val="000000"/>
          <w:sz w:val="28"/>
        </w:rPr>
        <w:t>ызметтен т</w:t>
      </w:r>
      <w:r>
        <w:rPr>
          <w:rFonts w:ascii="Times New Roman"/>
          <w:b/>
          <w:i w:val="false"/>
          <w:color w:val="000000"/>
          <w:sz w:val="28"/>
        </w:rPr>
        <w:t>ү</w:t>
      </w:r>
      <w:r>
        <w:rPr>
          <w:rFonts w:ascii="Times New Roman"/>
          <w:b/>
          <w:i w:val="false"/>
          <w:color w:val="000000"/>
          <w:sz w:val="28"/>
        </w:rPr>
        <w:t>скен табыстарды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от услуг по вспомогательной транспортной деятельности и от сдачи в</w:t>
      </w:r>
      <w:r>
        <w:br/>
      </w:r>
      <w:r>
        <w:rPr>
          <w:rFonts w:ascii="Times New Roman"/>
          <w:b w:val="false"/>
          <w:i w:val="false"/>
          <w:color w:val="000000"/>
          <w:sz w:val="28"/>
        </w:rPr>
        <w:t>
</w:t>
      </w:r>
      <w:r>
        <w:rPr>
          <w:rFonts w:ascii="Times New Roman"/>
          <w:b w:val="false"/>
          <w:i w:val="false"/>
          <w:color w:val="000000"/>
          <w:sz w:val="28"/>
        </w:rPr>
        <w:t>аренду транспортных средств с водителем (с экипажем)</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8847"/>
        <w:gridCol w:w="3663"/>
      </w:tblGrid>
      <w:tr>
        <w:trPr>
          <w:trHeight w:val="54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w:t>
            </w:r>
            <w:r>
              <w:rPr>
                <w:rFonts w:ascii="Times New Roman"/>
                <w:b/>
                <w:i w:val="false"/>
                <w:color w:val="000000"/>
                <w:sz w:val="20"/>
              </w:rPr>
              <w:t>қ</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w:t>
            </w:r>
            <w:r>
              <w:rPr>
                <w:rFonts w:ascii="Times New Roman"/>
                <w:b/>
                <w:i w:val="false"/>
                <w:color w:val="000000"/>
                <w:sz w:val="20"/>
              </w:rPr>
              <w:t>ызметінен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 xml:space="preserve">ргізушісімен (экипажымен) </w:t>
            </w:r>
            <w:r>
              <w:rPr>
                <w:rFonts w:ascii="Times New Roman"/>
                <w:b/>
                <w:i w:val="false"/>
                <w:color w:val="000000"/>
                <w:sz w:val="20"/>
              </w:rPr>
              <w:t>қ</w:t>
            </w:r>
            <w:r>
              <w:rPr>
                <w:rFonts w:ascii="Times New Roman"/>
                <w:b/>
                <w:i w:val="false"/>
                <w:color w:val="000000"/>
                <w:sz w:val="20"/>
              </w:rPr>
              <w:t>оса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w:t>
            </w:r>
            <w:r>
              <w:rPr>
                <w:rFonts w:ascii="Times New Roman"/>
                <w:b/>
                <w:i w:val="false"/>
                <w:color w:val="000000"/>
                <w:sz w:val="20"/>
              </w:rPr>
              <w:t>ралдарын</w:t>
            </w:r>
            <w:r>
              <w:br/>
            </w:r>
            <w:r>
              <w:rPr>
                <w:rFonts w:ascii="Times New Roman"/>
                <w:b w:val="false"/>
                <w:i w:val="false"/>
                <w:color w:val="000000"/>
                <w:sz w:val="20"/>
              </w:rPr>
              <w:t>
</w:t>
            </w: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 беруден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w:t>
            </w:r>
            <w:r>
              <w:br/>
            </w:r>
            <w:r>
              <w:rPr>
                <w:rFonts w:ascii="Times New Roman"/>
                <w:b w:val="false"/>
                <w:i w:val="false"/>
                <w:color w:val="000000"/>
                <w:sz w:val="20"/>
              </w:rPr>
              <w:t>
</w:t>
            </w:r>
            <w:r>
              <w:rPr>
                <w:rFonts w:ascii="Times New Roman"/>
                <w:b w:val="false"/>
                <w:i w:val="false"/>
                <w:color w:val="000000"/>
                <w:sz w:val="20"/>
              </w:rPr>
              <w:t>водителем (с экипажем)</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3" w:id="83"/>
    <w:p>
      <w:pPr>
        <w:spacing w:after="0"/>
        <w:ind w:left="0"/>
        <w:jc w:val="both"/>
      </w:pPr>
      <w:r>
        <w:rPr>
          <w:rFonts w:ascii="Times New Roman"/>
          <w:b w:val="false"/>
          <w:i w:val="false"/>
          <w:color w:val="000000"/>
          <w:sz w:val="28"/>
        </w:rPr>
        <w:t>
</w:t>
      </w:r>
      <w:r>
        <w:rPr>
          <w:rFonts w:ascii="Times New Roman"/>
          <w:b/>
          <w:i w:val="false"/>
          <w:color w:val="000000"/>
          <w:sz w:val="28"/>
        </w:rPr>
        <w:t>2. Бір жол</w:t>
      </w:r>
      <w:r>
        <w:rPr>
          <w:rFonts w:ascii="Times New Roman"/>
          <w:b/>
          <w:i w:val="false"/>
          <w:color w:val="000000"/>
          <w:sz w:val="28"/>
        </w:rPr>
        <w:t>ғ</w:t>
      </w:r>
      <w:r>
        <w:rPr>
          <w:rFonts w:ascii="Times New Roman"/>
          <w:b/>
          <w:i w:val="false"/>
          <w:color w:val="000000"/>
          <w:sz w:val="28"/>
        </w:rPr>
        <w:t>ы са</w:t>
      </w:r>
      <w:r>
        <w:rPr>
          <w:rFonts w:ascii="Times New Roman"/>
          <w:b/>
          <w:i w:val="false"/>
          <w:color w:val="000000"/>
          <w:sz w:val="28"/>
        </w:rPr>
        <w:t>қ</w:t>
      </w:r>
      <w:r>
        <w:rPr>
          <w:rFonts w:ascii="Times New Roman"/>
          <w:b/>
          <w:i w:val="false"/>
          <w:color w:val="000000"/>
          <w:sz w:val="28"/>
        </w:rPr>
        <w:t>тау сыйымдылы</w:t>
      </w:r>
      <w:r>
        <w:rPr>
          <w:rFonts w:ascii="Times New Roman"/>
          <w:b/>
          <w:i w:val="false"/>
          <w:color w:val="000000"/>
          <w:sz w:val="28"/>
        </w:rPr>
        <w:t>ғ</w:t>
      </w:r>
      <w:r>
        <w:rPr>
          <w:rFonts w:ascii="Times New Roman"/>
          <w:b/>
          <w:i w:val="false"/>
          <w:color w:val="000000"/>
          <w:sz w:val="28"/>
        </w:rPr>
        <w:t>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w:t>
      </w:r>
      <w:r>
        <w:rPr>
          <w:rFonts w:ascii="Times New Roman"/>
          <w:b/>
          <w:i w:val="false"/>
          <w:color w:val="000000"/>
          <w:sz w:val="28"/>
        </w:rPr>
        <w:t>қ</w:t>
      </w:r>
      <w:r>
        <w:rPr>
          <w:rFonts w:ascii="Times New Roman"/>
          <w:b/>
          <w:i w:val="false"/>
          <w:color w:val="000000"/>
          <w:sz w:val="28"/>
        </w:rPr>
        <w:t>оймалау ж</w:t>
      </w:r>
      <w:r>
        <w:rPr>
          <w:rFonts w:ascii="Times New Roman"/>
          <w:b/>
          <w:i w:val="false"/>
          <w:color w:val="000000"/>
          <w:sz w:val="28"/>
        </w:rPr>
        <w:t>ә</w:t>
      </w:r>
      <w:r>
        <w:rPr>
          <w:rFonts w:ascii="Times New Roman"/>
          <w:b/>
          <w:i w:val="false"/>
          <w:color w:val="000000"/>
          <w:sz w:val="28"/>
        </w:rPr>
        <w:t>не</w:t>
      </w:r>
      <w:r>
        <w:br/>
      </w:r>
      <w:r>
        <w:rPr>
          <w:rFonts w:ascii="Times New Roman"/>
          <w:b w:val="false"/>
          <w:i w:val="false"/>
          <w:color w:val="000000"/>
          <w:sz w:val="28"/>
        </w:rPr>
        <w:t>
</w:t>
      </w:r>
      <w:r>
        <w:rPr>
          <w:rFonts w:ascii="Times New Roman"/>
          <w:b/>
          <w:i w:val="false"/>
          <w:color w:val="000000"/>
          <w:sz w:val="28"/>
        </w:rPr>
        <w:t>са</w:t>
      </w:r>
      <w:r>
        <w:rPr>
          <w:rFonts w:ascii="Times New Roman"/>
          <w:b/>
          <w:i w:val="false"/>
          <w:color w:val="000000"/>
          <w:sz w:val="28"/>
        </w:rPr>
        <w:t>қ</w:t>
      </w:r>
      <w:r>
        <w:rPr>
          <w:rFonts w:ascii="Times New Roman"/>
          <w:b/>
          <w:i w:val="false"/>
          <w:color w:val="000000"/>
          <w:sz w:val="28"/>
        </w:rPr>
        <w:t xml:space="preserve">тау бойынша </w:t>
      </w:r>
      <w:r>
        <w:rPr>
          <w:rFonts w:ascii="Times New Roman"/>
          <w:b/>
          <w:i w:val="false"/>
          <w:color w:val="000000"/>
          <w:sz w:val="28"/>
        </w:rPr>
        <w:t>қ</w:t>
      </w:r>
      <w:r>
        <w:rPr>
          <w:rFonts w:ascii="Times New Roman"/>
          <w:b/>
          <w:i w:val="false"/>
          <w:color w:val="000000"/>
          <w:sz w:val="28"/>
        </w:rPr>
        <w:t>ызметтерді к</w:t>
      </w:r>
      <w:r>
        <w:rPr>
          <w:rFonts w:ascii="Times New Roman"/>
          <w:b/>
          <w:i w:val="false"/>
          <w:color w:val="000000"/>
          <w:sz w:val="28"/>
        </w:rPr>
        <w:t>ө</w:t>
      </w:r>
      <w:r>
        <w:rPr>
          <w:rFonts w:ascii="Times New Roman"/>
          <w:b/>
          <w:i w:val="false"/>
          <w:color w:val="000000"/>
          <w:sz w:val="28"/>
        </w:rPr>
        <w:t>рсететін к</w:t>
      </w:r>
      <w:r>
        <w:rPr>
          <w:rFonts w:ascii="Times New Roman"/>
          <w:b/>
          <w:i w:val="false"/>
          <w:color w:val="000000"/>
          <w:sz w:val="28"/>
        </w:rPr>
        <w:t>ә</w:t>
      </w:r>
      <w:r>
        <w:rPr>
          <w:rFonts w:ascii="Times New Roman"/>
          <w:b/>
          <w:i w:val="false"/>
          <w:color w:val="000000"/>
          <w:sz w:val="28"/>
        </w:rPr>
        <w:t>сіпорындар толтырады)</w:t>
      </w:r>
      <w:r>
        <w:br/>
      </w:r>
      <w:r>
        <w:rPr>
          <w:rFonts w:ascii="Times New Roman"/>
          <w:b w:val="false"/>
          <w:i w:val="false"/>
          <w:color w:val="000000"/>
          <w:sz w:val="28"/>
        </w:rPr>
        <w:t>
</w:t>
      </w:r>
      <w:r>
        <w:rPr>
          <w:rFonts w:ascii="Times New Roman"/>
          <w:b w:val="false"/>
          <w:i w:val="false"/>
          <w:color w:val="000000"/>
          <w:sz w:val="28"/>
        </w:rPr>
        <w:t>Укажите информацию о вместимости единовременного хранения (заполняют предприятия,</w:t>
      </w:r>
      <w:r>
        <w:br/>
      </w:r>
      <w:r>
        <w:rPr>
          <w:rFonts w:ascii="Times New Roman"/>
          <w:b w:val="false"/>
          <w:i w:val="false"/>
          <w:color w:val="000000"/>
          <w:sz w:val="28"/>
        </w:rPr>
        <w:t>
</w:t>
      </w:r>
      <w:r>
        <w:rPr>
          <w:rFonts w:ascii="Times New Roman"/>
          <w:b w:val="false"/>
          <w:i w:val="false"/>
          <w:color w:val="000000"/>
          <w:sz w:val="28"/>
        </w:rPr>
        <w:t>оказывающие услуги складирования и хранения)</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7041"/>
        <w:gridCol w:w="3022"/>
        <w:gridCol w:w="2838"/>
      </w:tblGrid>
      <w:tr>
        <w:trPr>
          <w:trHeight w:val="91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Общее 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i w:val="false"/>
                <w:color w:val="000000"/>
                <w:sz w:val="20"/>
              </w:rPr>
              <w:t>сыйымдылы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единовременного</w:t>
            </w:r>
            <w:r>
              <w:br/>
            </w:r>
            <w:r>
              <w:rPr>
                <w:rFonts w:ascii="Times New Roman"/>
                <w:b w:val="false"/>
                <w:i w:val="false"/>
                <w:color w:val="000000"/>
                <w:sz w:val="20"/>
              </w:rPr>
              <w:t>
</w:t>
            </w:r>
            <w:r>
              <w:rPr>
                <w:rFonts w:ascii="Times New Roman"/>
                <w:b w:val="false"/>
                <w:i w:val="false"/>
                <w:color w:val="000000"/>
                <w:sz w:val="20"/>
              </w:rPr>
              <w:t>хранения</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rPr>
                <w:rFonts w:ascii="Times New Roman"/>
                <w:b/>
                <w:i w:val="false"/>
                <w:color w:val="000000"/>
                <w:sz w:val="20"/>
              </w:rPr>
              <w:t xml:space="preserve">ты </w:t>
            </w:r>
            <w:r>
              <w:rPr>
                <w:rFonts w:ascii="Times New Roman"/>
                <w:b/>
                <w:i w:val="false"/>
                <w:color w:val="000000"/>
                <w:sz w:val="20"/>
              </w:rPr>
              <w:t>қ</w:t>
            </w:r>
            <w:r>
              <w:rPr>
                <w:rFonts w:ascii="Times New Roman"/>
                <w:b/>
                <w:i w:val="false"/>
                <w:color w:val="000000"/>
                <w:sz w:val="20"/>
              </w:rPr>
              <w:t>оймалау ж</w:t>
            </w:r>
            <w:r>
              <w:rPr>
                <w:rFonts w:ascii="Times New Roman"/>
                <w:b/>
                <w:i w:val="false"/>
                <w:color w:val="000000"/>
                <w:sz w:val="20"/>
              </w:rPr>
              <w:t>ә</w:t>
            </w:r>
            <w:r>
              <w:rPr>
                <w:rFonts w:ascii="Times New Roman"/>
                <w:b/>
                <w:i w:val="false"/>
                <w:color w:val="000000"/>
                <w:sz w:val="20"/>
              </w:rPr>
              <w:t>не са</w:t>
            </w:r>
            <w:r>
              <w:rPr>
                <w:rFonts w:ascii="Times New Roman"/>
                <w:b/>
                <w:i w:val="false"/>
                <w:color w:val="000000"/>
                <w:sz w:val="20"/>
              </w:rPr>
              <w:t>қ</w:t>
            </w:r>
            <w:r>
              <w:rPr>
                <w:rFonts w:ascii="Times New Roman"/>
                <w:b/>
                <w:i w:val="false"/>
                <w:color w:val="000000"/>
                <w:sz w:val="20"/>
              </w:rPr>
              <w:t>тау,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Складирование и хранение зерна, тысяч тонн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най ж</w:t>
            </w:r>
            <w:r>
              <w:rPr>
                <w:rFonts w:ascii="Times New Roman"/>
                <w:b/>
                <w:i w:val="false"/>
                <w:color w:val="000000"/>
                <w:sz w:val="20"/>
              </w:rPr>
              <w:t>ә</w:t>
            </w:r>
            <w:r>
              <w:rPr>
                <w:rFonts w:ascii="Times New Roman"/>
                <w:b/>
                <w:i w:val="false"/>
                <w:color w:val="000000"/>
                <w:sz w:val="20"/>
              </w:rPr>
              <w:t>не 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німдерін са</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тонна</w:t>
            </w:r>
            <w:r>
              <w:br/>
            </w:r>
            <w:r>
              <w:rPr>
                <w:rFonts w:ascii="Times New Roman"/>
                <w:b w:val="false"/>
                <w:i w:val="false"/>
                <w:color w:val="000000"/>
                <w:sz w:val="20"/>
              </w:rPr>
              <w:t>
</w:t>
            </w:r>
            <w:r>
              <w:rPr>
                <w:rFonts w:ascii="Times New Roman"/>
                <w:b w:val="false"/>
                <w:i w:val="false"/>
                <w:color w:val="000000"/>
                <w:sz w:val="20"/>
              </w:rPr>
              <w:t>Хранение нефти и нефтепродуктов, тысяч</w:t>
            </w:r>
            <w:r>
              <w:br/>
            </w:r>
            <w:r>
              <w:rPr>
                <w:rFonts w:ascii="Times New Roman"/>
                <w:b w:val="false"/>
                <w:i w:val="false"/>
                <w:color w:val="000000"/>
                <w:sz w:val="20"/>
              </w:rPr>
              <w:t>
</w:t>
            </w:r>
            <w:r>
              <w:rPr>
                <w:rFonts w:ascii="Times New Roman"/>
                <w:b w:val="false"/>
                <w:i w:val="false"/>
                <w:color w:val="000000"/>
                <w:sz w:val="20"/>
              </w:rPr>
              <w:t>тонн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азы</w:t>
            </w:r>
            <w:r>
              <w:rPr>
                <w:rFonts w:ascii="Times New Roman"/>
                <w:b/>
                <w:i w:val="false"/>
                <w:color w:val="000000"/>
                <w:sz w:val="20"/>
              </w:rPr>
              <w:t>қ</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лік емес тауарларды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оймалау ж</w:t>
            </w:r>
            <w:r>
              <w:rPr>
                <w:rFonts w:ascii="Times New Roman"/>
                <w:b/>
                <w:i w:val="false"/>
                <w:color w:val="000000"/>
                <w:sz w:val="20"/>
              </w:rPr>
              <w:t>ә</w:t>
            </w:r>
            <w:r>
              <w:rPr>
                <w:rFonts w:ascii="Times New Roman"/>
                <w:b/>
                <w:i w:val="false"/>
                <w:color w:val="000000"/>
                <w:sz w:val="20"/>
              </w:rPr>
              <w:t>не са</w:t>
            </w:r>
            <w:r>
              <w:rPr>
                <w:rFonts w:ascii="Times New Roman"/>
                <w:b/>
                <w:i w:val="false"/>
                <w:color w:val="000000"/>
                <w:sz w:val="20"/>
              </w:rPr>
              <w:t>қ</w:t>
            </w:r>
            <w:r>
              <w:rPr>
                <w:rFonts w:ascii="Times New Roman"/>
                <w:b/>
                <w:i w:val="false"/>
                <w:color w:val="000000"/>
                <w:sz w:val="20"/>
              </w:rPr>
              <w:t>тау, мы</w:t>
            </w:r>
            <w:r>
              <w:rPr>
                <w:rFonts w:ascii="Times New Roman"/>
                <w:b/>
                <w:i w:val="false"/>
                <w:color w:val="000000"/>
                <w:sz w:val="20"/>
              </w:rPr>
              <w:t>ң</w:t>
            </w:r>
            <w:r>
              <w:rPr>
                <w:rFonts w:ascii="Times New Roman"/>
                <w:b/>
                <w:i w:val="false"/>
                <w:color w:val="000000"/>
                <w:sz w:val="20"/>
              </w:rPr>
              <w:t xml:space="preserve"> шаршы м</w:t>
            </w:r>
            <w:r>
              <w:br/>
            </w:r>
            <w:r>
              <w:rPr>
                <w:rFonts w:ascii="Times New Roman"/>
                <w:b w:val="false"/>
                <w:i w:val="false"/>
                <w:color w:val="000000"/>
                <w:sz w:val="20"/>
              </w:rPr>
              <w:t>
</w:t>
            </w:r>
            <w:r>
              <w:rPr>
                <w:rFonts w:ascii="Times New Roman"/>
                <w:b w:val="false"/>
                <w:i w:val="false"/>
                <w:color w:val="000000"/>
                <w:sz w:val="20"/>
              </w:rPr>
              <w:t>Складирование и хранение прочих</w:t>
            </w:r>
            <w:r>
              <w:br/>
            </w:r>
            <w:r>
              <w:rPr>
                <w:rFonts w:ascii="Times New Roman"/>
                <w:b w:val="false"/>
                <w:i w:val="false"/>
                <w:color w:val="000000"/>
                <w:sz w:val="20"/>
              </w:rPr>
              <w:t>
</w:t>
            </w:r>
            <w:r>
              <w:rPr>
                <w:rFonts w:ascii="Times New Roman"/>
                <w:b w:val="false"/>
                <w:i w:val="false"/>
                <w:color w:val="000000"/>
                <w:sz w:val="20"/>
              </w:rPr>
              <w:t>непродовольственных товаров, тысяч кв. 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w:t>
            </w:r>
            <w:r>
              <w:rPr>
                <w:rFonts w:ascii="Times New Roman"/>
                <w:b/>
                <w:i w:val="false"/>
                <w:color w:val="000000"/>
                <w:sz w:val="20"/>
              </w:rPr>
              <w:t>қ</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 xml:space="preserve">лік тауарларды </w:t>
            </w:r>
            <w:r>
              <w:rPr>
                <w:rFonts w:ascii="Times New Roman"/>
                <w:b/>
                <w:i w:val="false"/>
                <w:color w:val="000000"/>
                <w:sz w:val="20"/>
              </w:rPr>
              <w:t>қ</w:t>
            </w:r>
            <w:r>
              <w:rPr>
                <w:rFonts w:ascii="Times New Roman"/>
                <w:b/>
                <w:i w:val="false"/>
                <w:color w:val="000000"/>
                <w:sz w:val="20"/>
              </w:rPr>
              <w:t>оймалау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тау, мы</w:t>
            </w:r>
            <w:r>
              <w:rPr>
                <w:rFonts w:ascii="Times New Roman"/>
                <w:b/>
                <w:i w:val="false"/>
                <w:color w:val="000000"/>
                <w:sz w:val="20"/>
              </w:rPr>
              <w:t>ң</w:t>
            </w:r>
            <w:r>
              <w:rPr>
                <w:rFonts w:ascii="Times New Roman"/>
                <w:b/>
                <w:i w:val="false"/>
                <w:color w:val="000000"/>
                <w:sz w:val="20"/>
              </w:rPr>
              <w:t xml:space="preserve"> шаршы м</w:t>
            </w:r>
            <w:r>
              <w:br/>
            </w:r>
            <w:r>
              <w:rPr>
                <w:rFonts w:ascii="Times New Roman"/>
                <w:b w:val="false"/>
                <w:i w:val="false"/>
                <w:color w:val="000000"/>
                <w:sz w:val="20"/>
              </w:rPr>
              <w:t>
</w:t>
            </w:r>
            <w:r>
              <w:rPr>
                <w:rFonts w:ascii="Times New Roman"/>
                <w:b w:val="false"/>
                <w:i w:val="false"/>
                <w:color w:val="000000"/>
                <w:sz w:val="20"/>
              </w:rPr>
              <w:t>Складирование и хранение продовольственных</w:t>
            </w:r>
            <w:r>
              <w:br/>
            </w:r>
            <w:r>
              <w:rPr>
                <w:rFonts w:ascii="Times New Roman"/>
                <w:b w:val="false"/>
                <w:i w:val="false"/>
                <w:color w:val="000000"/>
                <w:sz w:val="20"/>
              </w:rPr>
              <w:t>
</w:t>
            </w:r>
            <w:r>
              <w:rPr>
                <w:rFonts w:ascii="Times New Roman"/>
                <w:b w:val="false"/>
                <w:i w:val="false"/>
                <w:color w:val="000000"/>
                <w:sz w:val="20"/>
              </w:rPr>
              <w:t>товаров, тысяч кв. 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4" w:id="84"/>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емес (к</w:t>
      </w:r>
      <w:r>
        <w:rPr>
          <w:rFonts w:ascii="Times New Roman"/>
          <w:b/>
          <w:i w:val="false"/>
          <w:color w:val="000000"/>
          <w:sz w:val="28"/>
        </w:rPr>
        <w:t>ө</w:t>
      </w:r>
      <w:r>
        <w:rPr>
          <w:rFonts w:ascii="Times New Roman"/>
          <w:b/>
          <w:i w:val="false"/>
          <w:color w:val="000000"/>
          <w:sz w:val="28"/>
        </w:rPr>
        <w:t>ліктік емес) т</w:t>
      </w:r>
      <w:r>
        <w:rPr>
          <w:rFonts w:ascii="Times New Roman"/>
          <w:b/>
          <w:i w:val="false"/>
          <w:color w:val="000000"/>
          <w:sz w:val="28"/>
        </w:rPr>
        <w:t>ү</w:t>
      </w:r>
      <w:r>
        <w:rPr>
          <w:rFonts w:ascii="Times New Roman"/>
          <w:b/>
          <w:i w:val="false"/>
          <w:color w:val="000000"/>
          <w:sz w:val="28"/>
        </w:rPr>
        <w:t>рлері бойынша т</w:t>
      </w:r>
      <w:r>
        <w:rPr>
          <w:rFonts w:ascii="Times New Roman"/>
          <w:b/>
          <w:i w:val="false"/>
          <w:color w:val="000000"/>
          <w:sz w:val="28"/>
        </w:rPr>
        <w:t>ү</w:t>
      </w:r>
      <w:r>
        <w:rPr>
          <w:rFonts w:ascii="Times New Roman"/>
          <w:b/>
          <w:i w:val="false"/>
          <w:color w:val="000000"/>
          <w:sz w:val="28"/>
        </w:rPr>
        <w:t>скен табыстарды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по вторичным (нетранспортным) видам деятельности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6332"/>
        <w:gridCol w:w="4199"/>
        <w:gridCol w:w="2414"/>
      </w:tblGrid>
      <w:tr>
        <w:trPr>
          <w:trHeight w:val="34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жіктеуіші бойынша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вида деятельности по</w:t>
            </w:r>
            <w:r>
              <w:br/>
            </w:r>
            <w:r>
              <w:rPr>
                <w:rFonts w:ascii="Times New Roman"/>
                <w:b w:val="false"/>
                <w:i w:val="false"/>
                <w:color w:val="000000"/>
                <w:sz w:val="20"/>
              </w:rPr>
              <w:t>
</w:t>
            </w:r>
            <w:r>
              <w:rPr>
                <w:rFonts w:ascii="Times New Roman"/>
                <w:b w:val="false"/>
                <w:i w:val="false"/>
                <w:color w:val="000000"/>
                <w:sz w:val="20"/>
              </w:rPr>
              <w:t>общему классификатору</w:t>
            </w:r>
            <w:r>
              <w:br/>
            </w:r>
            <w:r>
              <w:rPr>
                <w:rFonts w:ascii="Times New Roman"/>
                <w:b w:val="false"/>
                <w:i w:val="false"/>
                <w:color w:val="000000"/>
                <w:sz w:val="20"/>
              </w:rPr>
              <w:t>
</w:t>
            </w:r>
            <w:r>
              <w:rPr>
                <w:rFonts w:ascii="Times New Roman"/>
                <w:b w:val="false"/>
                <w:i w:val="false"/>
                <w:color w:val="000000"/>
                <w:sz w:val="20"/>
              </w:rPr>
              <w:t>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 xml:space="preserve">ң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тысяч </w:t>
            </w:r>
            <w:r>
              <w:rPr>
                <w:rFonts w:ascii="Times New Roman"/>
                <w:b w:val="false"/>
                <w:i w:val="false"/>
                <w:color w:val="000000"/>
                <w:sz w:val="20"/>
              </w:rPr>
              <w:t>тенге</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w:t>
            </w:r>
            <w:r>
              <w:rPr>
                <w:rFonts w:ascii="Times New Roman"/>
                <w:b/>
                <w:i w:val="false"/>
                <w:color w:val="000000"/>
                <w:sz w:val="20"/>
              </w:rPr>
              <w:t>ө</w:t>
            </w:r>
            <w:r>
              <w:rPr>
                <w:rFonts w:ascii="Times New Roman"/>
                <w:b/>
                <w:i w:val="false"/>
                <w:color w:val="000000"/>
                <w:sz w:val="20"/>
              </w:rPr>
              <w:t>ліктік емес)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ызметтерден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___________ Тел.: ____________  Электрондық почта мекен-жайы</w:t>
      </w:r>
      <w:r>
        <w:br/>
      </w:r>
      <w:r>
        <w:rPr>
          <w:rFonts w:ascii="Times New Roman"/>
          <w:b w:val="false"/>
          <w:i w:val="false"/>
          <w:color w:val="000000"/>
          <w:sz w:val="28"/>
        </w:rPr>
        <w:t>
___________ Тел.: _____________ Адрес электронной почты _____________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691" w:id="85"/>
    <w:p>
      <w:pPr>
        <w:spacing w:after="0"/>
        <w:ind w:left="0"/>
        <w:jc w:val="both"/>
      </w:pPr>
      <w:r>
        <w:rPr>
          <w:rFonts w:ascii="Times New Roman"/>
          <w:b w:val="false"/>
          <w:i w:val="false"/>
          <w:color w:val="000000"/>
          <w:sz w:val="28"/>
        </w:rPr>
        <w:t>
Приложение 22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85"/>
    <w:bookmarkStart w:name="z696" w:id="8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предприятий вспомогательной транспортной</w:t>
      </w:r>
      <w:r>
        <w:br/>
      </w:r>
      <w:r>
        <w:rPr>
          <w:rFonts w:ascii="Times New Roman"/>
          <w:b/>
          <w:i w:val="false"/>
          <w:color w:val="000000"/>
        </w:rPr>
        <w:t>
деятельности" (код 0861104, индекс 2-ТР (вспомогательная</w:t>
      </w:r>
      <w:r>
        <w:br/>
      </w:r>
      <w:r>
        <w:rPr>
          <w:rFonts w:ascii="Times New Roman"/>
          <w:b/>
          <w:i w:val="false"/>
          <w:color w:val="000000"/>
        </w:rPr>
        <w:t>
деятельность), периодичность годовая)</w:t>
      </w:r>
    </w:p>
    <w:bookmarkEnd w:id="86"/>
    <w:bookmarkStart w:name="z697" w:id="8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услугах предприятий вспомогательной транспортной деятельности" (код 0861104, индекс 2-ТР (вспомог. деят.),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2)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Доходы от сдачи в аренду транспортных средств с водителем (с экипажем) входят в общую сумму доходов транспортных предприятий. В доходы от аренды входит плата за аренду транспортного средства, согласно заключенному договору аренды.</w:t>
      </w:r>
      <w:r>
        <w:br/>
      </w:r>
      <w:r>
        <w:rPr>
          <w:rFonts w:ascii="Times New Roman"/>
          <w:b w:val="false"/>
          <w:i w:val="false"/>
          <w:color w:val="000000"/>
          <w:sz w:val="28"/>
        </w:rPr>
        <w:t>
</w:t>
      </w:r>
      <w:r>
        <w:rPr>
          <w:rFonts w:ascii="Times New Roman"/>
          <w:b w:val="false"/>
          <w:i w:val="false"/>
          <w:color w:val="000000"/>
          <w:sz w:val="28"/>
        </w:rPr>
        <w:t>
      Доходы от вспомогательной транспортной деятельности включают доходы от:</w:t>
      </w:r>
      <w:r>
        <w:br/>
      </w:r>
      <w:r>
        <w:rPr>
          <w:rFonts w:ascii="Times New Roman"/>
          <w:b w:val="false"/>
          <w:i w:val="false"/>
          <w:color w:val="000000"/>
          <w:sz w:val="28"/>
        </w:rPr>
        <w:t>
</w:t>
      </w:r>
      <w:r>
        <w:rPr>
          <w:rFonts w:ascii="Times New Roman"/>
          <w:b w:val="false"/>
          <w:i w:val="false"/>
          <w:color w:val="000000"/>
          <w:sz w:val="28"/>
        </w:rPr>
        <w:t>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w:t>
      </w:r>
      <w:r>
        <w:rPr>
          <w:rFonts w:ascii="Times New Roman"/>
          <w:b w:val="false"/>
          <w:i w:val="false"/>
          <w:color w:val="000000"/>
          <w:sz w:val="28"/>
        </w:rPr>
        <w:t>
      прочей вспомогательной транспортной деятельности (услуг терминалов (железнодорожные, автобусные вокзалы, аэропорты, речные и морские порты, пристани), услуг по эксплуатации железных и автомобильных дорог, услуги шлюзов, каналов, услуги, связанные с навигацией, деятельность маяков, услуги по регулированию использования воздушного пространства, услуг по хранению транспортных средств, принадлежащих гражданам, услуги, связанные с предупреждением и тушением пожаров на аэродромах и так далее);</w:t>
      </w:r>
      <w:r>
        <w:br/>
      </w:r>
      <w:r>
        <w:rPr>
          <w:rFonts w:ascii="Times New Roman"/>
          <w:b w:val="false"/>
          <w:i w:val="false"/>
          <w:color w:val="000000"/>
          <w:sz w:val="28"/>
        </w:rPr>
        <w:t>
</w:t>
      </w:r>
      <w:r>
        <w:rPr>
          <w:rFonts w:ascii="Times New Roman"/>
          <w:b w:val="false"/>
          <w:i w:val="false"/>
          <w:color w:val="000000"/>
          <w:sz w:val="28"/>
        </w:rPr>
        <w:t>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w:t>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4. Доходы от вспомогательной транспортной деятельности также включают доходы от оказания вспомогательных услуг:</w:t>
      </w:r>
      <w:r>
        <w:br/>
      </w:r>
      <w:r>
        <w:rPr>
          <w:rFonts w:ascii="Times New Roman"/>
          <w:b w:val="false"/>
          <w:i w:val="false"/>
          <w:color w:val="000000"/>
          <w:sz w:val="28"/>
        </w:rPr>
        <w:t>
</w:t>
      </w:r>
      <w:r>
        <w:rPr>
          <w:rFonts w:ascii="Times New Roman"/>
          <w:b w:val="false"/>
          <w:i w:val="false"/>
          <w:color w:val="000000"/>
          <w:sz w:val="28"/>
        </w:rPr>
        <w:t>
      1) складирования и хранения груза;</w:t>
      </w:r>
      <w:r>
        <w:br/>
      </w:r>
      <w:r>
        <w:rPr>
          <w:rFonts w:ascii="Times New Roman"/>
          <w:b w:val="false"/>
          <w:i w:val="false"/>
          <w:color w:val="000000"/>
          <w:sz w:val="28"/>
        </w:rPr>
        <w:t>
</w:t>
      </w:r>
      <w:r>
        <w:rPr>
          <w:rFonts w:ascii="Times New Roman"/>
          <w:b w:val="false"/>
          <w:i w:val="false"/>
          <w:color w:val="000000"/>
          <w:sz w:val="28"/>
        </w:rPr>
        <w:t>
      2) в области сухопутного транспорта;</w:t>
      </w:r>
      <w:r>
        <w:br/>
      </w:r>
      <w:r>
        <w:rPr>
          <w:rFonts w:ascii="Times New Roman"/>
          <w:b w:val="false"/>
          <w:i w:val="false"/>
          <w:color w:val="000000"/>
          <w:sz w:val="28"/>
        </w:rPr>
        <w:t>
</w:t>
      </w:r>
      <w:r>
        <w:rPr>
          <w:rFonts w:ascii="Times New Roman"/>
          <w:b w:val="false"/>
          <w:i w:val="false"/>
          <w:color w:val="000000"/>
          <w:sz w:val="28"/>
        </w:rPr>
        <w:t>
      3) в области водного транспорта;</w:t>
      </w:r>
      <w:r>
        <w:br/>
      </w:r>
      <w:r>
        <w:rPr>
          <w:rFonts w:ascii="Times New Roman"/>
          <w:b w:val="false"/>
          <w:i w:val="false"/>
          <w:color w:val="000000"/>
          <w:sz w:val="28"/>
        </w:rPr>
        <w:t>
</w:t>
      </w:r>
      <w:r>
        <w:rPr>
          <w:rFonts w:ascii="Times New Roman"/>
          <w:b w:val="false"/>
          <w:i w:val="false"/>
          <w:color w:val="000000"/>
          <w:sz w:val="28"/>
        </w:rPr>
        <w:t>
      4) в области воздушного транспорта;</w:t>
      </w:r>
      <w:r>
        <w:br/>
      </w:r>
      <w:r>
        <w:rPr>
          <w:rFonts w:ascii="Times New Roman"/>
          <w:b w:val="false"/>
          <w:i w:val="false"/>
          <w:color w:val="000000"/>
          <w:sz w:val="28"/>
        </w:rPr>
        <w:t>
</w:t>
      </w:r>
      <w:r>
        <w:rPr>
          <w:rFonts w:ascii="Times New Roman"/>
          <w:b w:val="false"/>
          <w:i w:val="false"/>
          <w:color w:val="000000"/>
          <w:sz w:val="28"/>
        </w:rPr>
        <w:t>
      5) по транспортной обработке грузов;</w:t>
      </w:r>
      <w:r>
        <w:br/>
      </w:r>
      <w:r>
        <w:rPr>
          <w:rFonts w:ascii="Times New Roman"/>
          <w:b w:val="false"/>
          <w:i w:val="false"/>
          <w:color w:val="000000"/>
          <w:sz w:val="28"/>
        </w:rPr>
        <w:t>
</w:t>
      </w:r>
      <w:r>
        <w:rPr>
          <w:rFonts w:ascii="Times New Roman"/>
          <w:b w:val="false"/>
          <w:i w:val="false"/>
          <w:color w:val="000000"/>
          <w:sz w:val="28"/>
        </w:rPr>
        <w:t>
      6) прочих сопроводительных услуг при перевозках.</w:t>
      </w:r>
      <w:r>
        <w:br/>
      </w:r>
      <w:r>
        <w:rPr>
          <w:rFonts w:ascii="Times New Roman"/>
          <w:b w:val="false"/>
          <w:i w:val="false"/>
          <w:color w:val="000000"/>
          <w:sz w:val="28"/>
        </w:rPr>
        <w:t>
</w:t>
      </w:r>
      <w:r>
        <w:rPr>
          <w:rFonts w:ascii="Times New Roman"/>
          <w:b w:val="false"/>
          <w:i w:val="false"/>
          <w:color w:val="000000"/>
          <w:sz w:val="28"/>
        </w:rPr>
        <w:t>
      Услуги складирования и хранения грузов включают услуги по хранению и складированию всех типов грузов (услуги зернохранилищ, товарных складов общего назначения, складов-холодильников, бункеров и так далее). Также включаются услуги по хранению товаров в зонах свободной торговли и услуги по замораживанию продуктов в интенсивном потоке воздуха.</w:t>
      </w:r>
      <w:r>
        <w:br/>
      </w:r>
      <w:r>
        <w:rPr>
          <w:rFonts w:ascii="Times New Roman"/>
          <w:b w:val="false"/>
          <w:i w:val="false"/>
          <w:color w:val="000000"/>
          <w:sz w:val="28"/>
        </w:rPr>
        <w:t>
</w:t>
      </w:r>
      <w:r>
        <w:rPr>
          <w:rFonts w:ascii="Times New Roman"/>
          <w:b w:val="false"/>
          <w:i w:val="false"/>
          <w:color w:val="000000"/>
          <w:sz w:val="28"/>
        </w:rPr>
        <w:t>
      Услуги в области сухопутного транспорта включают услуги по маневровой работе и формированию поездов, буксировку и техническую помощь при выполнении работ на обочине, услуги по эксплуатации и функционировании автомобильных дорог, мостов и туннелей, услуги железнодорожных вокзалов, автобусных станций, перегрузочных товарных станций, касс по продаже билетов, услуги автомобильных парковок или гаражей, стоянок для велосипедов и хранения автофургонов в зимнее время. Также включаются услуги по сжижению газа с целью транспортировки и прочие услуги в области сухопутного транспорта.</w:t>
      </w:r>
      <w:r>
        <w:br/>
      </w:r>
      <w:r>
        <w:rPr>
          <w:rFonts w:ascii="Times New Roman"/>
          <w:b w:val="false"/>
          <w:i w:val="false"/>
          <w:color w:val="000000"/>
          <w:sz w:val="28"/>
        </w:rPr>
        <w:t>
</w:t>
      </w:r>
      <w:r>
        <w:rPr>
          <w:rFonts w:ascii="Times New Roman"/>
          <w:b w:val="false"/>
          <w:i w:val="false"/>
          <w:color w:val="000000"/>
          <w:sz w:val="28"/>
        </w:rPr>
        <w:t>
      Услуги в области водного транспорта включают услуги терминалов (гавани, порты и пирсы), услуги шлюзов и так далее, услуги, связанные с навигацией, лоцманской проводкой судов, швартовкой у причалов, услуги, связанные с погрузкой и разгрузкой судов посредством лихтеров, спасанием судов, а также услуги маяков.</w:t>
      </w:r>
      <w:r>
        <w:br/>
      </w:r>
      <w:r>
        <w:rPr>
          <w:rFonts w:ascii="Times New Roman"/>
          <w:b w:val="false"/>
          <w:i w:val="false"/>
          <w:color w:val="000000"/>
          <w:sz w:val="28"/>
        </w:rPr>
        <w:t>
</w:t>
      </w:r>
      <w:r>
        <w:rPr>
          <w:rFonts w:ascii="Times New Roman"/>
          <w:b w:val="false"/>
          <w:i w:val="false"/>
          <w:color w:val="000000"/>
          <w:sz w:val="28"/>
        </w:rPr>
        <w:t>
      Услуги в области воздушного транспорта включают услуги по управлению аэропортами и воздушным движением, услуги аэропортов и других касс по продаже билетов и так далее, услуги наземного обслуживания на аэродромах и тому подобное. Также включают услуги по пожаротушению и противопожарным мерам в аэропортах.</w:t>
      </w:r>
      <w:r>
        <w:br/>
      </w:r>
      <w:r>
        <w:rPr>
          <w:rFonts w:ascii="Times New Roman"/>
          <w:b w:val="false"/>
          <w:i w:val="false"/>
          <w:color w:val="000000"/>
          <w:sz w:val="28"/>
        </w:rPr>
        <w:t>
</w:t>
      </w:r>
      <w:r>
        <w:rPr>
          <w:rFonts w:ascii="Times New Roman"/>
          <w:b w:val="false"/>
          <w:i w:val="false"/>
          <w:color w:val="000000"/>
          <w:sz w:val="28"/>
        </w:rPr>
        <w:t>
      Услуги по транспортной обработке грузов включают услуги по погрузке и разгрузке товаров или багажа, независимо от типа транспорта, услуги по погрузке, включая крепление груза и разгрузку судов (стивидорные работы), услуги по погрузке и разгрузке грузовых железнодорожных вагонов.</w:t>
      </w:r>
      <w:r>
        <w:br/>
      </w:r>
      <w:r>
        <w:rPr>
          <w:rFonts w:ascii="Times New Roman"/>
          <w:b w:val="false"/>
          <w:i w:val="false"/>
          <w:color w:val="000000"/>
          <w:sz w:val="28"/>
        </w:rPr>
        <w:t>
</w:t>
      </w:r>
      <w:r>
        <w:rPr>
          <w:rFonts w:ascii="Times New Roman"/>
          <w:b w:val="false"/>
          <w:i w:val="false"/>
          <w:color w:val="000000"/>
          <w:sz w:val="28"/>
        </w:rPr>
        <w:t>
      В прочие сопроводительные услуги при перевозках включаются транспортно-экспедиционные услуги и технический надзор на транспорте, куда входят услуги по передаче грузов, услуги по организации транспортировки, услуги по организации отправлений грузов, услуги по выдаче и получению транспортной документации и накладных, услуги таможенных агентов, услуги экспедиторов, посреднические операции по фрахту грузового места на судне или в самолете и другие транспортно-экспедиционные услуги.</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Раздел 3 "Доходы по вторичным (нетранспортным) видам деятельности":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всех остальных строк</w:t>
      </w:r>
    </w:p>
    <w:bookmarkEnd w:id="87"/>
    <w:bookmarkStart w:name="z695" w:id="88"/>
    <w:p>
      <w:pPr>
        <w:spacing w:after="0"/>
        <w:ind w:left="0"/>
        <w:jc w:val="both"/>
      </w:pPr>
      <w:r>
        <w:rPr>
          <w:rFonts w:ascii="Times New Roman"/>
          <w:b w:val="false"/>
          <w:i w:val="false"/>
          <w:color w:val="000000"/>
          <w:sz w:val="28"/>
        </w:rPr>
        <w:t>
Приложение 23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24 августа 2010 года № 233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79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79500" cy="6985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23-қосымша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23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w:t>
            </w:r>
            <w:r>
              <w:rPr>
                <w:rFonts w:ascii="Times New Roman"/>
                <w:b w:val="false"/>
                <w:i w:val="false"/>
                <w:color w:val="000000"/>
                <w:sz w:val="20"/>
              </w:rPr>
              <w:t>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0831104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0831104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 түрлері бойынша темір жол көлігінің қызметтері</w:t>
            </w:r>
            <w:r>
              <w:br/>
            </w:r>
            <w:r>
              <w:rPr>
                <w:rFonts w:ascii="Times New Roman"/>
                <w:b w:val="false"/>
                <w:i w:val="false"/>
                <w:color w:val="000000"/>
                <w:sz w:val="20"/>
              </w:rPr>
              <w:t>
</w:t>
            </w:r>
            <w:r>
              <w:rPr>
                <w:rFonts w:ascii="Times New Roman"/>
                <w:b/>
                <w:i w:val="false"/>
                <w:color w:val="000000"/>
                <w:sz w:val="20"/>
              </w:rPr>
              <w:t>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(тж)</w:t>
            </w:r>
            <w:r>
              <w:br/>
            </w:r>
            <w:r>
              <w:rPr>
                <w:rFonts w:ascii="Times New Roman"/>
                <w:b w:val="false"/>
                <w:i w:val="false"/>
                <w:color w:val="000000"/>
                <w:sz w:val="20"/>
              </w:rPr>
              <w:t>
</w:t>
            </w:r>
            <w:r>
              <w:rPr>
                <w:rFonts w:ascii="Times New Roman"/>
                <w:b w:val="false"/>
                <w:i w:val="false"/>
                <w:color w:val="000000"/>
                <w:sz w:val="20"/>
              </w:rPr>
              <w:t>2-ТР (жд)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железнодорожного транспорта по видам</w:t>
            </w:r>
            <w:r>
              <w:br/>
            </w:r>
            <w:r>
              <w:rPr>
                <w:rFonts w:ascii="Times New Roman"/>
                <w:b w:val="false"/>
                <w:i w:val="false"/>
                <w:color w:val="000000"/>
                <w:sz w:val="20"/>
              </w:rPr>
              <w:t>
</w:t>
            </w:r>
            <w:r>
              <w:rPr>
                <w:rFonts w:ascii="Times New Roman"/>
                <w:b w:val="false"/>
                <w:i w:val="false"/>
                <w:color w:val="000000"/>
                <w:sz w:val="20"/>
              </w:rPr>
              <w:t>сообщений</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w:t>
            </w:r>
            <w:r>
              <w:br/>
            </w:r>
            <w:r>
              <w:rPr>
                <w:rFonts w:ascii="Times New Roman"/>
                <w:b w:val="false"/>
                <w:i w:val="false"/>
                <w:color w:val="000000"/>
                <w:sz w:val="20"/>
              </w:rPr>
              <w:t>
</w:t>
            </w:r>
            <w:r>
              <w:rPr>
                <w:rFonts w:ascii="Times New Roman"/>
                <w:b/>
                <w:i w:val="false"/>
                <w:color w:val="000000"/>
                <w:sz w:val="20"/>
              </w:rPr>
              <w:t>темір жол көлігі, қалааралық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жіктеуішінің коды 49.1) және жүк темір жол көлігі (Экономикалық қызмет</w:t>
            </w:r>
            <w:r>
              <w:br/>
            </w:r>
            <w:r>
              <w:rPr>
                <w:rFonts w:ascii="Times New Roman"/>
                <w:b w:val="false"/>
                <w:i w:val="false"/>
                <w:color w:val="000000"/>
                <w:sz w:val="20"/>
              </w:rPr>
              <w:t>
</w:t>
            </w:r>
            <w:r>
              <w:rPr>
                <w:rFonts w:ascii="Times New Roman"/>
                <w:b/>
                <w:i w:val="false"/>
                <w:color w:val="000000"/>
                <w:sz w:val="20"/>
              </w:rPr>
              <w:t>түрлерінің жалпы жіктеуішінің коды 49.2) болып табылатын заңды тұлғалар және</w:t>
            </w:r>
            <w:r>
              <w:br/>
            </w:r>
            <w:r>
              <w:rPr>
                <w:rFonts w:ascii="Times New Roman"/>
                <w:b w:val="false"/>
                <w:i w:val="false"/>
                <w:color w:val="000000"/>
                <w:sz w:val="20"/>
              </w:rPr>
              <w:t>
</w:t>
            </w:r>
            <w:r>
              <w:rPr>
                <w:rFonts w:ascii="Times New Roman"/>
                <w:b/>
                <w:i w:val="false"/>
                <w:color w:val="000000"/>
                <w:sz w:val="20"/>
              </w:rPr>
              <w:t>(немесе) олардың 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с основным видом деятельности – пассажирский</w:t>
            </w:r>
            <w:r>
              <w:br/>
            </w:r>
            <w:r>
              <w:rPr>
                <w:rFonts w:ascii="Times New Roman"/>
                <w:b w:val="false"/>
                <w:i w:val="false"/>
                <w:color w:val="000000"/>
                <w:sz w:val="20"/>
              </w:rPr>
              <w:t>
</w:t>
            </w:r>
            <w:r>
              <w:rPr>
                <w:rFonts w:ascii="Times New Roman"/>
                <w:b w:val="false"/>
                <w:i w:val="false"/>
                <w:color w:val="000000"/>
                <w:sz w:val="20"/>
              </w:rPr>
              <w:t>железнодорожный транспорт, междугородний (код Общего классификатора видов</w:t>
            </w:r>
            <w:r>
              <w:br/>
            </w:r>
            <w:r>
              <w:rPr>
                <w:rFonts w:ascii="Times New Roman"/>
                <w:b w:val="false"/>
                <w:i w:val="false"/>
                <w:color w:val="000000"/>
                <w:sz w:val="20"/>
              </w:rPr>
              <w:t>
</w:t>
            </w:r>
            <w:r>
              <w:rPr>
                <w:rFonts w:ascii="Times New Roman"/>
                <w:b w:val="false"/>
                <w:i w:val="false"/>
                <w:color w:val="000000"/>
                <w:sz w:val="20"/>
              </w:rPr>
              <w:t>экономической деятельности 49.1) и грузовой железнодорожный транспорт (код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49.2).</w:t>
            </w:r>
            <w:r>
              <w:br/>
            </w:r>
            <w:r>
              <w:rPr>
                <w:rFonts w:ascii="Times New Roman"/>
                <w:b w:val="false"/>
                <w:i w:val="false"/>
                <w:color w:val="000000"/>
                <w:sz w:val="20"/>
              </w:rPr>
              <w:t>
</w:t>
            </w:r>
            <w:r>
              <w:rPr>
                <w:rFonts w:ascii="Times New Roman"/>
                <w:b/>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725" w:id="89"/>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 xml:space="preserve">рлері бойынша жолаушылар тасымалдау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 услуг по перевозке пассажиров по видам сообщений</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645"/>
        <w:gridCol w:w="2640"/>
        <w:gridCol w:w="2052"/>
        <w:gridCol w:w="2642"/>
      </w:tblGrid>
      <w:tr>
        <w:trPr>
          <w:trHeight w:val="40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троки</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жолаушылар</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айналымы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жолаушы-</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километров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пассажиров,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алама</w:t>
            </w:r>
            <w:r>
              <w:rPr>
                <w:rFonts w:ascii="Times New Roman"/>
                <w:b/>
                <w:i w:val="false"/>
                <w:color w:val="000000"/>
                <w:sz w:val="20"/>
              </w:rPr>
              <w:t>ң</w:t>
            </w:r>
            <w:r>
              <w:rPr>
                <w:rFonts w:ascii="Times New Roman"/>
                <w:b/>
                <w:i w:val="false"/>
                <w:color w:val="000000"/>
                <w:sz w:val="20"/>
              </w:rPr>
              <w:t>ылы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пригородное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6" w:id="90"/>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ж</w:t>
      </w:r>
      <w:r>
        <w:rPr>
          <w:rFonts w:ascii="Times New Roman"/>
          <w:b/>
          <w:i w:val="false"/>
          <w:color w:val="000000"/>
          <w:sz w:val="28"/>
        </w:rPr>
        <w:t>ү</w:t>
      </w:r>
      <w:r>
        <w:rPr>
          <w:rFonts w:ascii="Times New Roman"/>
          <w:b/>
          <w:i w:val="false"/>
          <w:color w:val="000000"/>
          <w:sz w:val="28"/>
        </w:rPr>
        <w:t xml:space="preserve">к тасымалдау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 услуг по перевозке грузов по видам сообщений</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5515"/>
        <w:gridCol w:w="2480"/>
        <w:gridCol w:w="2269"/>
        <w:gridCol w:w="2607"/>
      </w:tblGrid>
      <w:tr>
        <w:trPr>
          <w:trHeight w:val="40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w:t>
            </w:r>
            <w:r>
              <w:rPr>
                <w:rFonts w:ascii="Times New Roman"/>
                <w:b w:val="false"/>
                <w:i w:val="false"/>
                <w:color w:val="000000"/>
                <w:sz w:val="20"/>
              </w:rPr>
              <w:t>оки</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rPr>
                <w:rFonts w:ascii="Times New Roman"/>
                <w:b/>
                <w:i w:val="false"/>
                <w:color w:val="000000"/>
                <w:sz w:val="20"/>
              </w:rPr>
              <w:t xml:space="preserve">, </w:t>
            </w:r>
            <w:r>
              <w:rPr>
                <w:rFonts w:ascii="Times New Roman"/>
                <w:b/>
                <w:i w:val="false"/>
                <w:color w:val="000000"/>
                <w:sz w:val="20"/>
              </w:rPr>
              <w:t>жолж</w:t>
            </w:r>
            <w:r>
              <w:rPr>
                <w:rFonts w:ascii="Times New Roman"/>
                <w:b/>
                <w:i w:val="false"/>
                <w:color w:val="000000"/>
                <w:sz w:val="20"/>
              </w:rPr>
              <w:t>ү-</w:t>
            </w:r>
            <w:r>
              <w:br/>
            </w:r>
            <w:r>
              <w:rPr>
                <w:rFonts w:ascii="Times New Roman"/>
                <w:b w:val="false"/>
                <w:i w:val="false"/>
                <w:color w:val="000000"/>
                <w:sz w:val="20"/>
              </w:rPr>
              <w:t>
</w:t>
            </w:r>
            <w:r>
              <w:rPr>
                <w:rFonts w:ascii="Times New Roman"/>
                <w:b/>
                <w:i w:val="false"/>
                <w:color w:val="000000"/>
                <w:sz w:val="20"/>
              </w:rPr>
              <w:t>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тонн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айналымы,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тонно-</w:t>
            </w:r>
            <w:r>
              <w:br/>
            </w:r>
            <w:r>
              <w:rPr>
                <w:rFonts w:ascii="Times New Roman"/>
                <w:b w:val="false"/>
                <w:i w:val="false"/>
                <w:color w:val="000000"/>
                <w:sz w:val="20"/>
              </w:rPr>
              <w:t>
</w:t>
            </w:r>
            <w:r>
              <w:rPr>
                <w:rFonts w:ascii="Times New Roman"/>
                <w:b w:val="false"/>
                <w:i w:val="false"/>
                <w:color w:val="000000"/>
                <w:sz w:val="20"/>
              </w:rPr>
              <w:t>километров</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 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w:t>
            </w:r>
            <w:r>
              <w:rPr>
                <w:rFonts w:ascii="Times New Roman"/>
                <w:b/>
                <w:i w:val="false"/>
                <w:color w:val="000000"/>
                <w:sz w:val="20"/>
              </w:rPr>
              <w:t>ғ</w:t>
            </w:r>
            <w:r>
              <w:rPr>
                <w:rFonts w:ascii="Times New Roman"/>
                <w:b/>
                <w:i w:val="false"/>
                <w:color w:val="000000"/>
                <w:sz w:val="20"/>
              </w:rPr>
              <w:t>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шеттен </w:t>
            </w:r>
            <w:r>
              <w:rPr>
                <w:rFonts w:ascii="Times New Roman"/>
                <w:b/>
                <w:i w:val="false"/>
                <w:color w:val="000000"/>
                <w:sz w:val="20"/>
              </w:rPr>
              <w:t>ә</w:t>
            </w:r>
            <w:r>
              <w:rPr>
                <w:rFonts w:ascii="Times New Roman"/>
                <w:b/>
                <w:i w:val="false"/>
                <w:color w:val="000000"/>
                <w:sz w:val="20"/>
              </w:rPr>
              <w:t>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7" w:id="91"/>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ж</w:t>
      </w:r>
      <w:r>
        <w:rPr>
          <w:rFonts w:ascii="Times New Roman"/>
          <w:b/>
          <w:i w:val="false"/>
          <w:color w:val="000000"/>
          <w:sz w:val="28"/>
        </w:rPr>
        <w:t>ү</w:t>
      </w:r>
      <w:r>
        <w:rPr>
          <w:rFonts w:ascii="Times New Roman"/>
          <w:b/>
          <w:i w:val="false"/>
          <w:color w:val="000000"/>
          <w:sz w:val="28"/>
        </w:rPr>
        <w:t>к тасымалдау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объемы по перевозке грузов по видам в разрезе сообщений</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2261"/>
        <w:gridCol w:w="1887"/>
        <w:gridCol w:w="1731"/>
        <w:gridCol w:w="1593"/>
        <w:gridCol w:w="1454"/>
        <w:gridCol w:w="1829"/>
        <w:gridCol w:w="2065"/>
      </w:tblGrid>
      <w:tr>
        <w:trPr>
          <w:trHeight w:val="375"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rPr>
                <w:rFonts w:ascii="Times New Roman"/>
                <w:b w:val="false"/>
                <w:i w:val="false"/>
                <w:color w:val="000000"/>
                <w:sz w:val="20"/>
              </w:rPr>
              <w:t>ки</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i w:val="false"/>
                <w:color w:val="000000"/>
                <w:sz w:val="20"/>
              </w:rPr>
              <w:t>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грузов</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сообщениях,</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гі, 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w:t>
            </w:r>
            <w:r>
              <w:br/>
            </w:r>
            <w:r>
              <w:rPr>
                <w:rFonts w:ascii="Times New Roman"/>
                <w:b w:val="false"/>
                <w:i w:val="false"/>
                <w:color w:val="000000"/>
                <w:sz w:val="20"/>
              </w:rPr>
              <w:t>
</w:t>
            </w:r>
            <w:r>
              <w:rPr>
                <w:rFonts w:ascii="Times New Roman"/>
                <w:b/>
                <w:i w:val="false"/>
                <w:color w:val="000000"/>
                <w:sz w:val="20"/>
              </w:rPr>
              <w:t>табыс,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w:t>
            </w:r>
            <w:r>
              <w:br/>
            </w:r>
            <w:r>
              <w:rPr>
                <w:rFonts w:ascii="Times New Roman"/>
                <w:b w:val="false"/>
                <w:i w:val="false"/>
                <w:color w:val="000000"/>
                <w:sz w:val="20"/>
              </w:rPr>
              <w:t>
</w:t>
            </w:r>
            <w:r>
              <w:rPr>
                <w:rFonts w:ascii="Times New Roman"/>
                <w:b/>
                <w:i w:val="false"/>
                <w:color w:val="000000"/>
                <w:sz w:val="20"/>
              </w:rPr>
              <w:t>ка ішінде)</w:t>
            </w:r>
            <w:r>
              <w:br/>
            </w:r>
            <w:r>
              <w:rPr>
                <w:rFonts w:ascii="Times New Roman"/>
                <w:b w:val="false"/>
                <w:i w:val="false"/>
                <w:color w:val="000000"/>
                <w:sz w:val="20"/>
              </w:rPr>
              <w:t>
</w:t>
            </w:r>
            <w:r>
              <w:rPr>
                <w:rFonts w:ascii="Times New Roman"/>
                <w:b w:val="false"/>
                <w:i w:val="false"/>
                <w:color w:val="000000"/>
                <w:sz w:val="20"/>
              </w:rPr>
              <w:t>междугород-</w:t>
            </w:r>
            <w:r>
              <w:br/>
            </w:r>
            <w:r>
              <w:rPr>
                <w:rFonts w:ascii="Times New Roman"/>
                <w:b w:val="false"/>
                <w:i w:val="false"/>
                <w:color w:val="000000"/>
                <w:sz w:val="20"/>
              </w:rPr>
              <w:t>
</w:t>
            </w:r>
            <w:r>
              <w:rPr>
                <w:rFonts w:ascii="Times New Roman"/>
                <w:b w:val="false"/>
                <w:i w:val="false"/>
                <w:color w:val="000000"/>
                <w:sz w:val="20"/>
              </w:rPr>
              <w:t>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(экспорт)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(импорт)</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w:t>
            </w:r>
            <w:r>
              <w:rPr>
                <w:rFonts w:ascii="Times New Roman"/>
                <w:b/>
                <w:i w:val="false"/>
                <w:color w:val="000000"/>
                <w:sz w:val="20"/>
              </w:rPr>
              <w:t>ұ</w:t>
            </w:r>
            <w:r>
              <w:rPr>
                <w:rFonts w:ascii="Times New Roman"/>
                <w:b/>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най</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сулы</w:t>
            </w:r>
            <w:r>
              <w:br/>
            </w:r>
            <w:r>
              <w:rPr>
                <w:rFonts w:ascii="Times New Roman"/>
                <w:b w:val="false"/>
                <w:i w:val="false"/>
                <w:color w:val="000000"/>
                <w:sz w:val="20"/>
              </w:rPr>
              <w:t>
</w:t>
            </w:r>
            <w:r>
              <w:rPr>
                <w:rFonts w:ascii="Times New Roman"/>
                <w:b/>
                <w:i w:val="false"/>
                <w:color w:val="000000"/>
                <w:sz w:val="20"/>
              </w:rPr>
              <w:t>немесе газды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i w:val="false"/>
                <w:color w:val="000000"/>
                <w:sz w:val="20"/>
              </w:rPr>
              <w:t>салма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прочие жидкие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газообразные</w:t>
            </w:r>
            <w:r>
              <w:br/>
            </w:r>
            <w:r>
              <w:rPr>
                <w:rFonts w:ascii="Times New Roman"/>
                <w:b w:val="false"/>
                <w:i w:val="false"/>
                <w:color w:val="000000"/>
                <w:sz w:val="20"/>
              </w:rPr>
              <w:t>
</w:t>
            </w:r>
            <w:r>
              <w:rPr>
                <w:rFonts w:ascii="Times New Roman"/>
                <w:b w:val="false"/>
                <w:i w:val="false"/>
                <w:color w:val="000000"/>
                <w:sz w:val="20"/>
              </w:rPr>
              <w:t>грузы в массе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w:t>
            </w:r>
            <w:r>
              <w:br/>
            </w:r>
            <w:r>
              <w:rPr>
                <w:rFonts w:ascii="Times New Roman"/>
                <w:b w:val="false"/>
                <w:i w:val="false"/>
                <w:color w:val="000000"/>
                <w:sz w:val="20"/>
              </w:rPr>
              <w:t>
</w:t>
            </w:r>
            <w:r>
              <w:rPr>
                <w:rFonts w:ascii="Times New Roman"/>
                <w:b/>
                <w:i w:val="false"/>
                <w:color w:val="000000"/>
                <w:sz w:val="20"/>
              </w:rPr>
              <w:t>кені</w:t>
            </w:r>
            <w:r>
              <w:br/>
            </w:r>
            <w:r>
              <w:rPr>
                <w:rFonts w:ascii="Times New Roman"/>
                <w:b w:val="false"/>
                <w:i w:val="false"/>
                <w:color w:val="000000"/>
                <w:sz w:val="20"/>
              </w:rPr>
              <w:t>
</w:t>
            </w:r>
            <w:r>
              <w:rPr>
                <w:rFonts w:ascii="Times New Roman"/>
                <w:b w:val="false"/>
                <w:i w:val="false"/>
                <w:color w:val="000000"/>
                <w:sz w:val="20"/>
              </w:rPr>
              <w:t>марганцевая</w:t>
            </w:r>
            <w:r>
              <w:br/>
            </w:r>
            <w:r>
              <w:rPr>
                <w:rFonts w:ascii="Times New Roman"/>
                <w:b w:val="false"/>
                <w:i w:val="false"/>
                <w:color w:val="000000"/>
                <w:sz w:val="20"/>
              </w:rPr>
              <w:t>
</w:t>
            </w:r>
            <w:r>
              <w:rPr>
                <w:rFonts w:ascii="Times New Roman"/>
                <w:b w:val="false"/>
                <w:i w:val="false"/>
                <w:color w:val="000000"/>
                <w:sz w:val="20"/>
              </w:rPr>
              <w:t>руда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металл</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кірт</w:t>
            </w:r>
            <w:r>
              <w:br/>
            </w:r>
            <w:r>
              <w:rPr>
                <w:rFonts w:ascii="Times New Roman"/>
                <w:b w:val="false"/>
                <w:i w:val="false"/>
                <w:color w:val="000000"/>
                <w:sz w:val="20"/>
              </w:rPr>
              <w:t>
</w:t>
            </w:r>
            <w:r>
              <w:rPr>
                <w:rFonts w:ascii="Times New Roman"/>
                <w:b/>
                <w:i w:val="false"/>
                <w:color w:val="000000"/>
                <w:sz w:val="20"/>
              </w:rPr>
              <w:t>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br/>
            </w:r>
            <w:r>
              <w:rPr>
                <w:rFonts w:ascii="Times New Roman"/>
                <w:b w:val="false"/>
                <w:i w:val="false"/>
                <w:color w:val="000000"/>
                <w:sz w:val="20"/>
              </w:rPr>
              <w:t>
</w:t>
            </w:r>
            <w:r>
              <w:rPr>
                <w:rFonts w:ascii="Times New Roman"/>
                <w:b/>
                <w:i w:val="false"/>
                <w:color w:val="000000"/>
                <w:sz w:val="20"/>
              </w:rPr>
              <w:t>металлдар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w:t>
            </w:r>
            <w:r>
              <w:br/>
            </w:r>
            <w:r>
              <w:rPr>
                <w:rFonts w:ascii="Times New Roman"/>
                <w:b w:val="false"/>
                <w:i w:val="false"/>
                <w:color w:val="000000"/>
                <w:sz w:val="20"/>
              </w:rPr>
              <w:t>
</w:t>
            </w:r>
            <w:r>
              <w:rPr>
                <w:rFonts w:ascii="Times New Roman"/>
                <w:b/>
                <w:i w:val="false"/>
                <w:color w:val="000000"/>
                <w:sz w:val="20"/>
              </w:rPr>
              <w:t>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w:t>
            </w:r>
            <w:r>
              <w:br/>
            </w:r>
            <w:r>
              <w:rPr>
                <w:rFonts w:ascii="Times New Roman"/>
                <w:b w:val="false"/>
                <w:i w:val="false"/>
                <w:color w:val="000000"/>
                <w:sz w:val="20"/>
              </w:rPr>
              <w:t>
</w:t>
            </w:r>
            <w:r>
              <w:rPr>
                <w:rFonts w:ascii="Times New Roman"/>
                <w:b w:val="false"/>
                <w:i w:val="false"/>
                <w:color w:val="000000"/>
                <w:sz w:val="20"/>
              </w:rPr>
              <w:t>металлов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val="false"/>
                <w:i w:val="false"/>
                <w:color w:val="000000"/>
                <w:sz w:val="20"/>
              </w:rPr>
              <w:t>лесные грузы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грузы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w:t>
            </w:r>
            <w:r>
              <w:rPr>
                <w:rFonts w:ascii="Times New Roman"/>
                <w:b/>
                <w:i w:val="false"/>
                <w:color w:val="000000"/>
                <w:sz w:val="20"/>
              </w:rPr>
              <w:t>қ</w:t>
            </w:r>
            <w:r>
              <w:rPr>
                <w:rFonts w:ascii="Times New Roman"/>
                <w:b/>
                <w:i w:val="false"/>
                <w:color w:val="000000"/>
                <w:sz w:val="20"/>
              </w:rPr>
              <w:t xml:space="preserve"> пен</w:t>
            </w:r>
            <w:r>
              <w:br/>
            </w:r>
            <w:r>
              <w:rPr>
                <w:rFonts w:ascii="Times New Roman"/>
                <w:b w:val="false"/>
                <w:i w:val="false"/>
                <w:color w:val="000000"/>
                <w:sz w:val="20"/>
              </w:rPr>
              <w:t>
</w:t>
            </w:r>
            <w:r>
              <w:rPr>
                <w:rFonts w:ascii="Times New Roman"/>
                <w:b/>
                <w:i w:val="false"/>
                <w:color w:val="000000"/>
                <w:sz w:val="20"/>
              </w:rPr>
              <w:t>минералды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тынайт</w:t>
            </w:r>
            <w:r>
              <w:rPr>
                <w:rFonts w:ascii="Times New Roman"/>
                <w:b/>
                <w:i w:val="false"/>
                <w:color w:val="000000"/>
                <w:sz w:val="20"/>
              </w:rPr>
              <w:t>қ</w:t>
            </w:r>
            <w:r>
              <w:rPr>
                <w:rFonts w:ascii="Times New Roman"/>
                <w:b/>
                <w:i w:val="false"/>
                <w:color w:val="000000"/>
                <w:sz w:val="20"/>
              </w:rPr>
              <w:t>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ң</w:t>
            </w:r>
            <w:r>
              <w:rPr>
                <w:rFonts w:ascii="Times New Roman"/>
                <w:b/>
                <w:i w:val="false"/>
                <w:color w:val="000000"/>
                <w:sz w:val="20"/>
              </w:rPr>
              <w:t>азытыл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w:t>
            </w:r>
            <w:r>
              <w:rPr>
                <w:rFonts w:ascii="Times New Roman"/>
                <w:b/>
                <w:i w:val="false"/>
                <w:color w:val="000000"/>
                <w:sz w:val="20"/>
              </w:rPr>
              <w:t>қ</w:t>
            </w:r>
            <w:r>
              <w:rPr>
                <w:rFonts w:ascii="Times New Roman"/>
                <w:b/>
                <w:i w:val="false"/>
                <w:color w:val="000000"/>
                <w:sz w:val="20"/>
              </w:rPr>
              <w:t>ындатыл-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val="false"/>
                <w:i w:val="false"/>
                <w:color w:val="000000"/>
                <w:sz w:val="20"/>
              </w:rPr>
              <w:t>замороженные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w:t>
            </w:r>
            <w:r>
              <w:rPr>
                <w:rFonts w:ascii="Times New Roman"/>
                <w:b/>
                <w:i w:val="false"/>
                <w:color w:val="000000"/>
                <w:sz w:val="20"/>
              </w:rPr>
              <w:t>һ</w:t>
            </w:r>
            <w:r>
              <w:rPr>
                <w:rFonts w:ascii="Times New Roman"/>
                <w:b/>
                <w:i w:val="false"/>
                <w:color w:val="000000"/>
                <w:sz w:val="20"/>
              </w:rPr>
              <w:t>аз</w:t>
            </w:r>
            <w:r>
              <w:br/>
            </w:r>
            <w:r>
              <w:rPr>
                <w:rFonts w:ascii="Times New Roman"/>
                <w:b w:val="false"/>
                <w:i w:val="false"/>
                <w:color w:val="000000"/>
                <w:sz w:val="20"/>
              </w:rPr>
              <w:t>
</w:t>
            </w:r>
            <w:r>
              <w:rPr>
                <w:rFonts w:ascii="Times New Roman"/>
                <w:b w:val="false"/>
                <w:i w:val="false"/>
                <w:color w:val="000000"/>
                <w:sz w:val="20"/>
              </w:rPr>
              <w:t>мебель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 (</w:t>
            </w:r>
            <w:r>
              <w:rPr>
                <w:rFonts w:ascii="Times New Roman"/>
                <w:b/>
                <w:i w:val="false"/>
                <w:color w:val="000000"/>
                <w:sz w:val="20"/>
              </w:rPr>
              <w:t>қ</w:t>
            </w: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лемінен –</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 xml:space="preserve">объема –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ауыпты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w:t>
            </w:r>
            <w:r>
              <w:br/>
            </w:r>
            <w:r>
              <w:rPr>
                <w:rFonts w:ascii="Times New Roman"/>
                <w:b w:val="false"/>
                <w:i w:val="false"/>
                <w:color w:val="000000"/>
                <w:sz w:val="20"/>
              </w:rPr>
              <w:t>
</w:t>
            </w:r>
            <w:r>
              <w:rPr>
                <w:rFonts w:ascii="Times New Roman"/>
                <w:b/>
                <w:i w:val="false"/>
                <w:color w:val="000000"/>
                <w:sz w:val="20"/>
              </w:rPr>
              <w:t>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опасных грузов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w:t>
            </w:r>
            <w:r>
              <w:br/>
            </w:r>
            <w:r>
              <w:rPr>
                <w:rFonts w:ascii="Times New Roman"/>
                <w:b w:val="false"/>
                <w:i w:val="false"/>
                <w:color w:val="000000"/>
                <w:sz w:val="20"/>
              </w:rPr>
              <w:t>
</w:t>
            </w:r>
            <w:r>
              <w:rPr>
                <w:rFonts w:ascii="Times New Roman"/>
                <w:b/>
                <w:i w:val="false"/>
                <w:color w:val="000000"/>
                <w:sz w:val="20"/>
              </w:rPr>
              <w:t>контейнермен</w:t>
            </w:r>
            <w:r>
              <w:br/>
            </w:r>
            <w:r>
              <w:rPr>
                <w:rFonts w:ascii="Times New Roman"/>
                <w:b w:val="false"/>
                <w:i w:val="false"/>
                <w:color w:val="000000"/>
                <w:sz w:val="20"/>
              </w:rPr>
              <w:t>
</w:t>
            </w:r>
            <w:r>
              <w:rPr>
                <w:rFonts w:ascii="Times New Roman"/>
                <w:b/>
                <w:i w:val="false"/>
                <w:color w:val="000000"/>
                <w:sz w:val="20"/>
              </w:rPr>
              <w:t>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грузов в</w:t>
            </w:r>
            <w:r>
              <w:br/>
            </w:r>
            <w:r>
              <w:rPr>
                <w:rFonts w:ascii="Times New Roman"/>
                <w:b w:val="false"/>
                <w:i w:val="false"/>
                <w:color w:val="000000"/>
                <w:sz w:val="20"/>
              </w:rPr>
              <w:t>
</w:t>
            </w:r>
            <w:r>
              <w:rPr>
                <w:rFonts w:ascii="Times New Roman"/>
                <w:b w:val="false"/>
                <w:i w:val="false"/>
                <w:color w:val="000000"/>
                <w:sz w:val="20"/>
              </w:rPr>
              <w:t>контейнерах</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8" w:id="92"/>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ы к</w:t>
      </w:r>
      <w:r>
        <w:rPr>
          <w:rFonts w:ascii="Times New Roman"/>
          <w:b/>
          <w:i w:val="false"/>
          <w:color w:val="000000"/>
          <w:sz w:val="28"/>
        </w:rPr>
        <w:t>ө</w:t>
      </w:r>
      <w:r>
        <w:rPr>
          <w:rFonts w:ascii="Times New Roman"/>
          <w:b/>
          <w:i w:val="false"/>
          <w:color w:val="000000"/>
          <w:sz w:val="28"/>
        </w:rPr>
        <w:t xml:space="preserve">лік </w:t>
      </w:r>
      <w:r>
        <w:rPr>
          <w:rFonts w:ascii="Times New Roman"/>
          <w:b/>
          <w:i w:val="false"/>
          <w:color w:val="000000"/>
          <w:sz w:val="28"/>
        </w:rPr>
        <w:t>қ</w:t>
      </w:r>
      <w:r>
        <w:rPr>
          <w:rFonts w:ascii="Times New Roman"/>
          <w:b/>
          <w:i w:val="false"/>
          <w:color w:val="000000"/>
          <w:sz w:val="28"/>
        </w:rPr>
        <w:t>ызметтері ж</w:t>
      </w:r>
      <w:r>
        <w:rPr>
          <w:rFonts w:ascii="Times New Roman"/>
          <w:b/>
          <w:i w:val="false"/>
          <w:color w:val="000000"/>
          <w:sz w:val="28"/>
        </w:rPr>
        <w:t>ә</w:t>
      </w:r>
      <w:r>
        <w:rPr>
          <w:rFonts w:ascii="Times New Roman"/>
          <w:b/>
          <w:i w:val="false"/>
          <w:color w:val="000000"/>
          <w:sz w:val="28"/>
        </w:rPr>
        <w:t>не ж</w:t>
      </w:r>
      <w:r>
        <w:rPr>
          <w:rFonts w:ascii="Times New Roman"/>
          <w:b/>
          <w:i w:val="false"/>
          <w:color w:val="000000"/>
          <w:sz w:val="28"/>
        </w:rPr>
        <w:t>ү</w:t>
      </w:r>
      <w:r>
        <w:rPr>
          <w:rFonts w:ascii="Times New Roman"/>
          <w:b/>
          <w:i w:val="false"/>
          <w:color w:val="000000"/>
          <w:sz w:val="28"/>
        </w:rPr>
        <w:t xml:space="preserve">ргізушісімен (экипажымен) </w:t>
      </w:r>
      <w:r>
        <w:rPr>
          <w:rFonts w:ascii="Times New Roman"/>
          <w:b/>
          <w:i w:val="false"/>
          <w:color w:val="000000"/>
          <w:sz w:val="28"/>
        </w:rPr>
        <w:t>қ</w:t>
      </w:r>
      <w:r>
        <w:rPr>
          <w:rFonts w:ascii="Times New Roman"/>
          <w:b/>
          <w:i w:val="false"/>
          <w:color w:val="000000"/>
          <w:sz w:val="28"/>
        </w:rPr>
        <w:t>оса к</w:t>
      </w:r>
      <w:r>
        <w:rPr>
          <w:rFonts w:ascii="Times New Roman"/>
          <w:b/>
          <w:i w:val="false"/>
          <w:color w:val="000000"/>
          <w:sz w:val="28"/>
        </w:rPr>
        <w:t>ө</w:t>
      </w:r>
      <w:r>
        <w:rPr>
          <w:rFonts w:ascii="Times New Roman"/>
          <w:b/>
          <w:i w:val="false"/>
          <w:color w:val="000000"/>
          <w:sz w:val="28"/>
        </w:rPr>
        <w:t>лік</w:t>
      </w:r>
      <w:r>
        <w:br/>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ралдарын жал</w:t>
      </w:r>
      <w:r>
        <w:rPr>
          <w:rFonts w:ascii="Times New Roman"/>
          <w:b/>
          <w:i w:val="false"/>
          <w:color w:val="000000"/>
          <w:sz w:val="28"/>
        </w:rPr>
        <w:t>ғ</w:t>
      </w:r>
      <w:r>
        <w:rPr>
          <w:rFonts w:ascii="Times New Roman"/>
          <w:b/>
          <w:i w:val="false"/>
          <w:color w:val="000000"/>
          <w:sz w:val="28"/>
        </w:rPr>
        <w:t xml:space="preserve">а беру бойынша </w:t>
      </w:r>
      <w:r>
        <w:rPr>
          <w:rFonts w:ascii="Times New Roman"/>
          <w:b/>
          <w:i w:val="false"/>
          <w:color w:val="000000"/>
          <w:sz w:val="28"/>
        </w:rPr>
        <w:t>қ</w:t>
      </w:r>
      <w:r>
        <w:rPr>
          <w:rFonts w:ascii="Times New Roman"/>
          <w:b/>
          <w:i w:val="false"/>
          <w:color w:val="000000"/>
          <w:sz w:val="28"/>
        </w:rPr>
        <w:t>ызметтен т</w:t>
      </w:r>
      <w:r>
        <w:rPr>
          <w:rFonts w:ascii="Times New Roman"/>
          <w:b/>
          <w:i w:val="false"/>
          <w:color w:val="000000"/>
          <w:sz w:val="28"/>
        </w:rPr>
        <w:t>ү</w:t>
      </w:r>
      <w:r>
        <w:rPr>
          <w:rFonts w:ascii="Times New Roman"/>
          <w:b/>
          <w:i w:val="false"/>
          <w:color w:val="000000"/>
          <w:sz w:val="28"/>
        </w:rPr>
        <w:t>скен табыстарды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от услуг по вспомогательной транспортной деятельности и от сдачи в</w:t>
      </w:r>
      <w:r>
        <w:br/>
      </w:r>
      <w:r>
        <w:rPr>
          <w:rFonts w:ascii="Times New Roman"/>
          <w:b w:val="false"/>
          <w:i w:val="false"/>
          <w:color w:val="000000"/>
          <w:sz w:val="28"/>
        </w:rPr>
        <w:t>
</w:t>
      </w:r>
      <w:r>
        <w:rPr>
          <w:rFonts w:ascii="Times New Roman"/>
          <w:b w:val="false"/>
          <w:i w:val="false"/>
          <w:color w:val="000000"/>
          <w:sz w:val="28"/>
        </w:rPr>
        <w:t>аренду транспортных средств с водителем (с экипажем)</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0080"/>
        <w:gridCol w:w="2139"/>
      </w:tblGrid>
      <w:tr>
        <w:trPr>
          <w:trHeight w:val="48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тысяч </w:t>
            </w:r>
            <w:r>
              <w:rPr>
                <w:rFonts w:ascii="Times New Roman"/>
                <w:b w:val="false"/>
                <w:i w:val="false"/>
                <w:color w:val="000000"/>
                <w:sz w:val="20"/>
              </w:rPr>
              <w:t>тенге</w:t>
            </w:r>
          </w:p>
        </w:tc>
      </w:tr>
      <w:tr>
        <w:trPr>
          <w:trHeight w:val="15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w:t>
            </w:r>
            <w:r>
              <w:rPr>
                <w:rFonts w:ascii="Times New Roman"/>
                <w:b/>
                <w:i w:val="false"/>
                <w:color w:val="000000"/>
                <w:sz w:val="20"/>
              </w:rPr>
              <w:t>қ</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w:t>
            </w:r>
            <w:r>
              <w:rPr>
                <w:rFonts w:ascii="Times New Roman"/>
                <w:b/>
                <w:i w:val="false"/>
                <w:color w:val="000000"/>
                <w:sz w:val="20"/>
              </w:rPr>
              <w:t>ызметінен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 xml:space="preserve">ргізушісімен (экипажымен) </w:t>
            </w:r>
            <w:r>
              <w:rPr>
                <w:rFonts w:ascii="Times New Roman"/>
                <w:b/>
                <w:i w:val="false"/>
                <w:color w:val="000000"/>
                <w:sz w:val="20"/>
              </w:rPr>
              <w:t>қ</w:t>
            </w:r>
            <w:r>
              <w:rPr>
                <w:rFonts w:ascii="Times New Roman"/>
                <w:b/>
                <w:i w:val="false"/>
                <w:color w:val="000000"/>
                <w:sz w:val="20"/>
              </w:rPr>
              <w:t>оса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w:t>
            </w:r>
            <w:r>
              <w:rPr>
                <w:rFonts w:ascii="Times New Roman"/>
                <w:b/>
                <w:i w:val="false"/>
                <w:color w:val="000000"/>
                <w:sz w:val="20"/>
              </w:rPr>
              <w:t>ралдарын жал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беруден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(с</w:t>
            </w:r>
            <w:r>
              <w:br/>
            </w:r>
            <w:r>
              <w:rPr>
                <w:rFonts w:ascii="Times New Roman"/>
                <w:b w:val="false"/>
                <w:i w:val="false"/>
                <w:color w:val="000000"/>
                <w:sz w:val="20"/>
              </w:rPr>
              <w:t>
</w:t>
            </w:r>
            <w:r>
              <w:rPr>
                <w:rFonts w:ascii="Times New Roman"/>
                <w:b w:val="false"/>
                <w:i w:val="false"/>
                <w:color w:val="000000"/>
                <w:sz w:val="20"/>
              </w:rPr>
              <w:t>экипажем)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9" w:id="93"/>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емес (к</w:t>
      </w:r>
      <w:r>
        <w:rPr>
          <w:rFonts w:ascii="Times New Roman"/>
          <w:b/>
          <w:i w:val="false"/>
          <w:color w:val="000000"/>
          <w:sz w:val="28"/>
        </w:rPr>
        <w:t>ө</w:t>
      </w:r>
      <w:r>
        <w:rPr>
          <w:rFonts w:ascii="Times New Roman"/>
          <w:b/>
          <w:i w:val="false"/>
          <w:color w:val="000000"/>
          <w:sz w:val="28"/>
        </w:rPr>
        <w:t>ліктік емес) т</w:t>
      </w:r>
      <w:r>
        <w:rPr>
          <w:rFonts w:ascii="Times New Roman"/>
          <w:b/>
          <w:i w:val="false"/>
          <w:color w:val="000000"/>
          <w:sz w:val="28"/>
        </w:rPr>
        <w:t>ү</w:t>
      </w:r>
      <w:r>
        <w:rPr>
          <w:rFonts w:ascii="Times New Roman"/>
          <w:b/>
          <w:i w:val="false"/>
          <w:color w:val="000000"/>
          <w:sz w:val="28"/>
        </w:rPr>
        <w:t>рлері бойынша т</w:t>
      </w:r>
      <w:r>
        <w:rPr>
          <w:rFonts w:ascii="Times New Roman"/>
          <w:b/>
          <w:i w:val="false"/>
          <w:color w:val="000000"/>
          <w:sz w:val="28"/>
        </w:rPr>
        <w:t>ү</w:t>
      </w:r>
      <w:r>
        <w:rPr>
          <w:rFonts w:ascii="Times New Roman"/>
          <w:b/>
          <w:i w:val="false"/>
          <w:color w:val="000000"/>
          <w:sz w:val="28"/>
        </w:rPr>
        <w:t>скен табыстарды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по вторичным (нетранспортным) видам деятельности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6688"/>
        <w:gridCol w:w="4216"/>
        <w:gridCol w:w="1394"/>
      </w:tblGrid>
      <w:tr>
        <w:trPr>
          <w:trHeight w:val="34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жіктеуіші бойынша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вида деятельности по</w:t>
            </w:r>
            <w:r>
              <w:br/>
            </w:r>
            <w:r>
              <w:rPr>
                <w:rFonts w:ascii="Times New Roman"/>
                <w:b w:val="false"/>
                <w:i w:val="false"/>
                <w:color w:val="000000"/>
                <w:sz w:val="20"/>
              </w:rPr>
              <w:t>
</w:t>
            </w:r>
            <w:r>
              <w:rPr>
                <w:rFonts w:ascii="Times New Roman"/>
                <w:b w:val="false"/>
                <w:i w:val="false"/>
                <w:color w:val="000000"/>
                <w:sz w:val="20"/>
              </w:rPr>
              <w:t>общему классификатору</w:t>
            </w:r>
            <w:r>
              <w:br/>
            </w:r>
            <w:r>
              <w:rPr>
                <w:rFonts w:ascii="Times New Roman"/>
                <w:b w:val="false"/>
                <w:i w:val="false"/>
                <w:color w:val="000000"/>
                <w:sz w:val="20"/>
              </w:rPr>
              <w:t>
</w:t>
            </w:r>
            <w:r>
              <w:rPr>
                <w:rFonts w:ascii="Times New Roman"/>
                <w:b w:val="false"/>
                <w:i w:val="false"/>
                <w:color w:val="000000"/>
                <w:sz w:val="20"/>
              </w:rPr>
              <w:t>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w:t>
            </w:r>
            <w:r>
              <w:rPr>
                <w:rFonts w:ascii="Times New Roman"/>
                <w:b/>
                <w:i w:val="false"/>
                <w:color w:val="000000"/>
                <w:sz w:val="20"/>
              </w:rPr>
              <w:t>ө</w:t>
            </w:r>
            <w:r>
              <w:rPr>
                <w:rFonts w:ascii="Times New Roman"/>
                <w:b/>
                <w:i w:val="false"/>
                <w:color w:val="000000"/>
                <w:sz w:val="20"/>
              </w:rPr>
              <w:t>ліктік емес)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724" w:id="94"/>
    <w:p>
      <w:pPr>
        <w:spacing w:after="0"/>
        <w:ind w:left="0"/>
        <w:jc w:val="both"/>
      </w:pPr>
      <w:r>
        <w:rPr>
          <w:rFonts w:ascii="Times New Roman"/>
          <w:b w:val="false"/>
          <w:i w:val="false"/>
          <w:color w:val="000000"/>
          <w:sz w:val="28"/>
        </w:rPr>
        <w:t>
Приложение 24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94"/>
    <w:bookmarkStart w:name="z731" w:id="9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железнодорожного транспорта по видам</w:t>
      </w:r>
      <w:r>
        <w:br/>
      </w:r>
      <w:r>
        <w:rPr>
          <w:rFonts w:ascii="Times New Roman"/>
          <w:b/>
          <w:i w:val="false"/>
          <w:color w:val="000000"/>
        </w:rPr>
        <w:t>
сообщений» (код 0831104, индекс 2-ТР (жд), периодичность</w:t>
      </w:r>
      <w:r>
        <w:br/>
      </w:r>
      <w:r>
        <w:rPr>
          <w:rFonts w:ascii="Times New Roman"/>
          <w:b/>
          <w:i w:val="false"/>
          <w:color w:val="000000"/>
        </w:rPr>
        <w:t>
годовая)</w:t>
      </w:r>
    </w:p>
    <w:bookmarkEnd w:id="95"/>
    <w:bookmarkStart w:name="z732" w:id="9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2-ТР (жд),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пассажирооборот во всех сообщениях - объем работы транспорта по перевозкам пассажиров. Определяется суммированием произведений количества пассажиров по каждой позиции перевозки на расстояние перевозки;</w:t>
      </w:r>
      <w:r>
        <w:br/>
      </w:r>
      <w:r>
        <w:rPr>
          <w:rFonts w:ascii="Times New Roman"/>
          <w:b w:val="false"/>
          <w:i w:val="false"/>
          <w:color w:val="000000"/>
          <w:sz w:val="28"/>
        </w:rPr>
        <w:t>
</w:t>
      </w:r>
      <w:r>
        <w:rPr>
          <w:rFonts w:ascii="Times New Roman"/>
          <w:b w:val="false"/>
          <w:i w:val="false"/>
          <w:color w:val="000000"/>
          <w:sz w:val="28"/>
        </w:rPr>
        <w:t>
      2) грузооборот во всех сообщениях - объем работы транспорта по перевозкам грузов.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3) междугородное сообщение (внутри республики) – перевозки, осуществляемые между населенными пунктами в пределах республики. Междугородное сообщение (внутри республики) включает перевозки во внутриобластном (перевозки, осуществляемые перевозчиками между городами или иными населенными пунктами в пределах одной области) и межобластном (перевозки, осуществляемые перевозчиками между городами или иными населенными пунктами в пределах двух или нескольких областей) сообщении;</w:t>
      </w:r>
      <w:r>
        <w:br/>
      </w:r>
      <w:r>
        <w:rPr>
          <w:rFonts w:ascii="Times New Roman"/>
          <w:b w:val="false"/>
          <w:i w:val="false"/>
          <w:color w:val="000000"/>
          <w:sz w:val="28"/>
        </w:rPr>
        <w:t>
</w:t>
      </w:r>
      <w:r>
        <w:rPr>
          <w:rFonts w:ascii="Times New Roman"/>
          <w:b w:val="false"/>
          <w:i w:val="false"/>
          <w:color w:val="000000"/>
          <w:sz w:val="28"/>
        </w:rPr>
        <w:t>
      4)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5)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6)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7)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8) доходы от перевозок -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перевозкам. В доходы от перевозок пассажиров включаются также дотации и субсидии за оказанные услуги по перевозке пассажиров;</w:t>
      </w:r>
      <w:r>
        <w:br/>
      </w:r>
      <w:r>
        <w:rPr>
          <w:rFonts w:ascii="Times New Roman"/>
          <w:b w:val="false"/>
          <w:i w:val="false"/>
          <w:color w:val="000000"/>
          <w:sz w:val="28"/>
        </w:rPr>
        <w:t>
</w:t>
      </w:r>
      <w:r>
        <w:rPr>
          <w:rFonts w:ascii="Times New Roman"/>
          <w:b w:val="false"/>
          <w:i w:val="false"/>
          <w:color w:val="000000"/>
          <w:sz w:val="28"/>
        </w:rPr>
        <w:t>
      9) перевезено пассажиров во всех сообщениях - число пассажиров, перевезенных за определенный период времени;</w:t>
      </w:r>
      <w:r>
        <w:br/>
      </w:r>
      <w:r>
        <w:rPr>
          <w:rFonts w:ascii="Times New Roman"/>
          <w:b w:val="false"/>
          <w:i w:val="false"/>
          <w:color w:val="000000"/>
          <w:sz w:val="28"/>
        </w:rPr>
        <w:t>
</w:t>
      </w:r>
      <w:r>
        <w:rPr>
          <w:rFonts w:ascii="Times New Roman"/>
          <w:b w:val="false"/>
          <w:i w:val="false"/>
          <w:color w:val="000000"/>
          <w:sz w:val="28"/>
        </w:rPr>
        <w:t>
      10) перевезено грузов, багажа, грузобагажа во всех сообщениях - количество грузов, багажа, грузобагажа в тоннах, перевезенных транспортом;</w:t>
      </w:r>
      <w:r>
        <w:br/>
      </w:r>
      <w:r>
        <w:rPr>
          <w:rFonts w:ascii="Times New Roman"/>
          <w:b w:val="false"/>
          <w:i w:val="false"/>
          <w:color w:val="000000"/>
          <w:sz w:val="28"/>
        </w:rPr>
        <w:t>
</w:t>
      </w:r>
      <w:r>
        <w:rPr>
          <w:rFonts w:ascii="Times New Roman"/>
          <w:b w:val="false"/>
          <w:i w:val="false"/>
          <w:color w:val="000000"/>
          <w:sz w:val="28"/>
        </w:rPr>
        <w:t>
      11)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3. Доходы от сдачи в аренду транспортных средств с водителем (с экипажем) входят в общую сумму доходов транспортных предприятий. В доходы от аренды входит плата за аренду транспортного средства, согласно заключенному договору аренды.</w:t>
      </w:r>
      <w:r>
        <w:br/>
      </w:r>
      <w:r>
        <w:rPr>
          <w:rFonts w:ascii="Times New Roman"/>
          <w:b w:val="false"/>
          <w:i w:val="false"/>
          <w:color w:val="000000"/>
          <w:sz w:val="28"/>
        </w:rPr>
        <w:t>
</w:t>
      </w:r>
      <w:r>
        <w:rPr>
          <w:rFonts w:ascii="Times New Roman"/>
          <w:b w:val="false"/>
          <w:i w:val="false"/>
          <w:color w:val="000000"/>
          <w:sz w:val="28"/>
        </w:rPr>
        <w:t>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w:t>
      </w:r>
      <w:r>
        <w:rPr>
          <w:rFonts w:ascii="Times New Roman"/>
          <w:b w:val="false"/>
          <w:i w:val="false"/>
          <w:color w:val="000000"/>
          <w:sz w:val="28"/>
        </w:rPr>
        <w:t>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4.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w:t>
      </w:r>
      <w:r>
        <w:br/>
      </w:r>
      <w:r>
        <w:rPr>
          <w:rFonts w:ascii="Times New Roman"/>
          <w:b w:val="false"/>
          <w:i w:val="false"/>
          <w:color w:val="000000"/>
          <w:sz w:val="28"/>
        </w:rPr>
        <w:t>
</w:t>
      </w:r>
      <w:r>
        <w:rPr>
          <w:rFonts w:ascii="Times New Roman"/>
          <w:b w:val="false"/>
          <w:i w:val="false"/>
          <w:color w:val="000000"/>
          <w:sz w:val="28"/>
        </w:rPr>
        <w:t>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Доходы от вспомогательной транспортной деятельности включают доходы от:</w:t>
      </w:r>
      <w:r>
        <w:br/>
      </w:r>
      <w:r>
        <w:rPr>
          <w:rFonts w:ascii="Times New Roman"/>
          <w:b w:val="false"/>
          <w:i w:val="false"/>
          <w:color w:val="000000"/>
          <w:sz w:val="28"/>
        </w:rPr>
        <w:t>
</w:t>
      </w:r>
      <w:r>
        <w:rPr>
          <w:rFonts w:ascii="Times New Roman"/>
          <w:b w:val="false"/>
          <w:i w:val="false"/>
          <w:color w:val="000000"/>
          <w:sz w:val="28"/>
        </w:rPr>
        <w:t>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w:t>
      </w:r>
      <w:r>
        <w:rPr>
          <w:rFonts w:ascii="Times New Roman"/>
          <w:b w:val="false"/>
          <w:i w:val="false"/>
          <w:color w:val="000000"/>
          <w:sz w:val="28"/>
        </w:rPr>
        <w:t>
      прочей вспомогательной транспортной деятельности (услуг терминалов (железнодорожные вокзалы и станции), услуг по эксплуатации железных дорог, услуг по хранению транспортных средств, принадлежащих гражданам и так далее);</w:t>
      </w:r>
      <w:r>
        <w:br/>
      </w:r>
      <w:r>
        <w:rPr>
          <w:rFonts w:ascii="Times New Roman"/>
          <w:b w:val="false"/>
          <w:i w:val="false"/>
          <w:color w:val="000000"/>
          <w:sz w:val="28"/>
        </w:rPr>
        <w:t>
</w:t>
      </w:r>
      <w:r>
        <w:rPr>
          <w:rFonts w:ascii="Times New Roman"/>
          <w:b w:val="false"/>
          <w:i w:val="false"/>
          <w:color w:val="000000"/>
          <w:sz w:val="28"/>
        </w:rPr>
        <w:t>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w:t>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5. Доходы от перевозочной деятельности железных дорог включают поступления от перевозок грузов, пассажиров, багажа и грузобагажа.</w:t>
      </w:r>
      <w:r>
        <w:br/>
      </w:r>
      <w:r>
        <w:rPr>
          <w:rFonts w:ascii="Times New Roman"/>
          <w:b w:val="false"/>
          <w:i w:val="false"/>
          <w:color w:val="000000"/>
          <w:sz w:val="28"/>
        </w:rPr>
        <w:t>
</w:t>
      </w:r>
      <w:r>
        <w:rPr>
          <w:rFonts w:ascii="Times New Roman"/>
          <w:b w:val="false"/>
          <w:i w:val="false"/>
          <w:color w:val="000000"/>
          <w:sz w:val="28"/>
        </w:rPr>
        <w:t>
      Доходы от грузовых перевозок слагаются из провозной платы, оплаты начальной и конечной операции и дополнительных сборов за проезд проводников, за перестановку вагонов с одной колеи на другую и так далее.</w:t>
      </w:r>
      <w:r>
        <w:br/>
      </w:r>
      <w:r>
        <w:rPr>
          <w:rFonts w:ascii="Times New Roman"/>
          <w:b w:val="false"/>
          <w:i w:val="false"/>
          <w:color w:val="000000"/>
          <w:sz w:val="28"/>
        </w:rPr>
        <w:t>
</w:t>
      </w:r>
      <w:r>
        <w:rPr>
          <w:rFonts w:ascii="Times New Roman"/>
          <w:b w:val="false"/>
          <w:i w:val="false"/>
          <w:color w:val="000000"/>
          <w:sz w:val="28"/>
        </w:rPr>
        <w:t>
      Доходы от перевозки пассажиров включают суммы провозной платы и различные доплаты за скорость, спальное место, проезд в купейном и мягком вагоне и прочее. В доходы от перевозок пассажиров включаются также дотации и субсидии за оказанные услуги по перевозке пассажиров.</w:t>
      </w:r>
      <w:r>
        <w:br/>
      </w:r>
      <w:r>
        <w:rPr>
          <w:rFonts w:ascii="Times New Roman"/>
          <w:b w:val="false"/>
          <w:i w:val="false"/>
          <w:color w:val="000000"/>
          <w:sz w:val="28"/>
        </w:rPr>
        <w:t>
</w:t>
      </w:r>
      <w:r>
        <w:rPr>
          <w:rFonts w:ascii="Times New Roman"/>
          <w:b w:val="false"/>
          <w:i w:val="false"/>
          <w:color w:val="000000"/>
          <w:sz w:val="28"/>
        </w:rPr>
        <w:t>
      Доходы от перевозки багажа определяют по суммам провозной платы и дополнительных сборов, указанных в корешках багажных квитанций.</w:t>
      </w:r>
      <w:r>
        <w:br/>
      </w:r>
      <w:r>
        <w:rPr>
          <w:rFonts w:ascii="Times New Roman"/>
          <w:b w:val="false"/>
          <w:i w:val="false"/>
          <w:color w:val="000000"/>
          <w:sz w:val="28"/>
        </w:rPr>
        <w:t>
</w:t>
      </w:r>
      <w:r>
        <w:rPr>
          <w:rFonts w:ascii="Times New Roman"/>
          <w:b w:val="false"/>
          <w:i w:val="false"/>
          <w:color w:val="000000"/>
          <w:sz w:val="28"/>
        </w:rPr>
        <w:t>
      Перевозка пассажиров на железнодорожном транспорте - это сумма отправленных, транзитных и прибывших пассажиров, включая в пригородном сообщении.</w:t>
      </w:r>
      <w:r>
        <w:br/>
      </w:r>
      <w:r>
        <w:rPr>
          <w:rFonts w:ascii="Times New Roman"/>
          <w:b w:val="false"/>
          <w:i w:val="false"/>
          <w:color w:val="000000"/>
          <w:sz w:val="28"/>
        </w:rPr>
        <w:t>
</w:t>
      </w:r>
      <w:r>
        <w:rPr>
          <w:rFonts w:ascii="Times New Roman"/>
          <w:b w:val="false"/>
          <w:i w:val="false"/>
          <w:color w:val="000000"/>
          <w:sz w:val="28"/>
        </w:rPr>
        <w:t>
      Перевозки пассажиров по видам сообщений железнодорожным транспортом подразделяются на международное, междугороднее (внутри республики) и пригородное. Отнесение перевозок пассажиров к международному сообщению, а также к его составным элементам - вывозу, ввозу и транзиту, соответствует определениям грузовых перевозок.</w:t>
      </w:r>
      <w:r>
        <w:br/>
      </w:r>
      <w:r>
        <w:rPr>
          <w:rFonts w:ascii="Times New Roman"/>
          <w:b w:val="false"/>
          <w:i w:val="false"/>
          <w:color w:val="000000"/>
          <w:sz w:val="28"/>
        </w:rPr>
        <w:t>
</w:t>
      </w:r>
      <w:r>
        <w:rPr>
          <w:rFonts w:ascii="Times New Roman"/>
          <w:b w:val="false"/>
          <w:i w:val="false"/>
          <w:color w:val="000000"/>
          <w:sz w:val="28"/>
        </w:rPr>
        <w:t>
      Пассажирооборот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 Учитывается по видам сообщения.</w:t>
      </w:r>
      <w:r>
        <w:br/>
      </w:r>
      <w:r>
        <w:rPr>
          <w:rFonts w:ascii="Times New Roman"/>
          <w:b w:val="false"/>
          <w:i w:val="false"/>
          <w:color w:val="000000"/>
          <w:sz w:val="28"/>
        </w:rPr>
        <w:t>
</w:t>
      </w:r>
      <w:r>
        <w:rPr>
          <w:rFonts w:ascii="Times New Roman"/>
          <w:b w:val="false"/>
          <w:i w:val="false"/>
          <w:color w:val="000000"/>
          <w:sz w:val="28"/>
        </w:rPr>
        <w:t>
      На железнодорожном транспорте объем перевезенных грузов (багажа, грузобагажа) представляет собой сумму ввезенных и вывезенных грузов, транзитных перевозок и перевозок в республиканском сообщении.</w:t>
      </w:r>
      <w:r>
        <w:br/>
      </w:r>
      <w:r>
        <w:rPr>
          <w:rFonts w:ascii="Times New Roman"/>
          <w:b w:val="false"/>
          <w:i w:val="false"/>
          <w:color w:val="000000"/>
          <w:sz w:val="28"/>
        </w:rPr>
        <w:t>
</w:t>
      </w:r>
      <w:r>
        <w:rPr>
          <w:rFonts w:ascii="Times New Roman"/>
          <w:b w:val="false"/>
          <w:i w:val="false"/>
          <w:color w:val="000000"/>
          <w:sz w:val="28"/>
        </w:rPr>
        <w:t>
      К вывозу относят такие перевозки, когда груз принят к перевозке непосредственно от отправителя или автотранспортной организации, осуществляющей транспортно-экспедиционное обслуживание отправителя, и отправлен со станции данной дороги назначением на железную дорогу других железнодорожных администраций, другой вид транспорта, новостроящуюся линию или на свою же дорогу, но через участки смежных дорог.</w:t>
      </w:r>
      <w:r>
        <w:br/>
      </w:r>
      <w:r>
        <w:rPr>
          <w:rFonts w:ascii="Times New Roman"/>
          <w:b w:val="false"/>
          <w:i w:val="false"/>
          <w:color w:val="000000"/>
          <w:sz w:val="28"/>
        </w:rPr>
        <w:t>
</w:t>
      </w:r>
      <w:r>
        <w:rPr>
          <w:rFonts w:ascii="Times New Roman"/>
          <w:b w:val="false"/>
          <w:i w:val="false"/>
          <w:color w:val="000000"/>
          <w:sz w:val="28"/>
        </w:rPr>
        <w:t>
      К ввозу относят перевозки, когда груз принят данной дорогой для окончания перевозки от железной дороги других железнодорожных администраций, других видов транспорта, новостроящейся линии, и выдан станцией данной дороги непосредственно получателю или автотранспортной организации, осуществляющей транспортно-экспедиционное обслуживание получателя.</w:t>
      </w:r>
      <w:r>
        <w:br/>
      </w:r>
      <w:r>
        <w:rPr>
          <w:rFonts w:ascii="Times New Roman"/>
          <w:b w:val="false"/>
          <w:i w:val="false"/>
          <w:color w:val="000000"/>
          <w:sz w:val="28"/>
        </w:rPr>
        <w:t>
</w:t>
      </w:r>
      <w:r>
        <w:rPr>
          <w:rFonts w:ascii="Times New Roman"/>
          <w:b w:val="false"/>
          <w:i w:val="false"/>
          <w:color w:val="000000"/>
          <w:sz w:val="28"/>
        </w:rPr>
        <w:t>
      К транзиту относят перевозки грузов по данной дороге, принятых от железной дороги других железнодорожных администраций, других видов транспорта, новостроящейся линии и сданных для дальнейшей перевозки на железную дорогу других железнодорожных администраций, другие виды транспорта, новостроящуюся линию. При передаче грузов с одной дороги на другую через стыковую станцию, принадлежащую третьей дороге, перевозку в тоннах учитывают в транзите той дороги, которой принадлежит эта станция.</w:t>
      </w:r>
      <w:r>
        <w:br/>
      </w:r>
      <w:r>
        <w:rPr>
          <w:rFonts w:ascii="Times New Roman"/>
          <w:b w:val="false"/>
          <w:i w:val="false"/>
          <w:color w:val="000000"/>
          <w:sz w:val="28"/>
        </w:rPr>
        <w:t>
</w:t>
      </w:r>
      <w:r>
        <w:rPr>
          <w:rFonts w:ascii="Times New Roman"/>
          <w:b w:val="false"/>
          <w:i w:val="false"/>
          <w:color w:val="000000"/>
          <w:sz w:val="28"/>
        </w:rPr>
        <w:t>
      Грузооборот на железнодорожном транспорте - объем перевозочной работы по доставке грузов с учетом расстояния перевозки. Определяется как сумма произведений массы каждой отправки в тоннах на расстояние перевозки, измеряется в тонно-километрах.</w:t>
      </w:r>
      <w:r>
        <w:br/>
      </w:r>
      <w:r>
        <w:rPr>
          <w:rFonts w:ascii="Times New Roman"/>
          <w:b w:val="false"/>
          <w:i w:val="false"/>
          <w:color w:val="000000"/>
          <w:sz w:val="28"/>
        </w:rPr>
        <w:t>
      Предприятия железнодорожного транспорта в разделах 2, 3 заполняют имеющиеся данные в разрезе стран СНГ, не СНГ, видам грузов и доходам от перевозки.</w:t>
      </w:r>
      <w:r>
        <w:br/>
      </w:r>
      <w:r>
        <w:rPr>
          <w:rFonts w:ascii="Times New Roman"/>
          <w:b w:val="false"/>
          <w:i w:val="false"/>
          <w:color w:val="000000"/>
          <w:sz w:val="28"/>
        </w:rPr>
        <w:t>
</w:t>
      </w:r>
      <w:r>
        <w:rPr>
          <w:rFonts w:ascii="Times New Roman"/>
          <w:b w:val="false"/>
          <w:i w:val="false"/>
          <w:color w:val="000000"/>
          <w:sz w:val="28"/>
        </w:rPr>
        <w:t>
      По строке 3 «Нефтепродукты» раздела 3 необходимо указать объемы по перевозке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w:t>
      </w:r>
      <w:r>
        <w:rPr>
          <w:rFonts w:ascii="Times New Roman"/>
          <w:b w:val="false"/>
          <w:i w:val="false"/>
          <w:color w:val="000000"/>
          <w:sz w:val="28"/>
        </w:rPr>
        <w:t>
      По строке 4 «Прочие жидкие и газообразные грузы в массе» раздела 3 необходимо указать объемы перевозок асфальта, битума, гудрона, озокерита и газов (энергетических и кроме энергетических).</w:t>
      </w:r>
      <w:r>
        <w:br/>
      </w:r>
      <w:r>
        <w:rPr>
          <w:rFonts w:ascii="Times New Roman"/>
          <w:b w:val="false"/>
          <w:i w:val="false"/>
          <w:color w:val="000000"/>
          <w:sz w:val="28"/>
        </w:rPr>
        <w:t>
</w:t>
      </w:r>
      <w:r>
        <w:rPr>
          <w:rFonts w:ascii="Times New Roman"/>
          <w:b w:val="false"/>
          <w:i w:val="false"/>
          <w:color w:val="000000"/>
          <w:sz w:val="28"/>
        </w:rPr>
        <w:t>
      По строке 15 «Строительные грузы» раздела 3 необходимо указать объемы перевозок стройматериалов, как для самого строительства, так и для производства строительных материалов.</w:t>
      </w:r>
      <w:r>
        <w:br/>
      </w:r>
      <w:r>
        <w:rPr>
          <w:rFonts w:ascii="Times New Roman"/>
          <w:b w:val="false"/>
          <w:i w:val="false"/>
          <w:color w:val="000000"/>
          <w:sz w:val="28"/>
        </w:rPr>
        <w:t>
</w:t>
      </w:r>
      <w:r>
        <w:rPr>
          <w:rFonts w:ascii="Times New Roman"/>
          <w:b w:val="false"/>
          <w:i w:val="false"/>
          <w:color w:val="000000"/>
          <w:sz w:val="28"/>
        </w:rPr>
        <w:t>
      По строке 18 «Замороженные или охлажденные продукты» раздела 3 необходимо указать объемы перевозок скоропортящихся грузов (молоко, молочные продукты, масло животное, сыр, яйца, мясо всякое, субпродукты, мясопродукты, жиры и сало животных и птиц, отходы мясные, рыба живая, рыба свежая охлажденная, жир морских животных, рыб, продукция маргариновая, вода и лед).</w:t>
      </w:r>
      <w:r>
        <w:br/>
      </w:r>
      <w:r>
        <w:rPr>
          <w:rFonts w:ascii="Times New Roman"/>
          <w:b w:val="false"/>
          <w:i w:val="false"/>
          <w:color w:val="000000"/>
          <w:sz w:val="28"/>
        </w:rPr>
        <w:t>
</w:t>
      </w:r>
      <w:r>
        <w:rPr>
          <w:rFonts w:ascii="Times New Roman"/>
          <w:b w:val="false"/>
          <w:i w:val="false"/>
          <w:color w:val="000000"/>
          <w:sz w:val="28"/>
        </w:rPr>
        <w:t>
      По строке 19 «Почта» раздела 3 необходимо указать объемы перевозок периодических изданий (газет, журналов и тому подобное), писем, карточек, посылок и бандеролей.</w:t>
      </w:r>
      <w:r>
        <w:br/>
      </w:r>
      <w:r>
        <w:rPr>
          <w:rFonts w:ascii="Times New Roman"/>
          <w:b w:val="false"/>
          <w:i w:val="false"/>
          <w:color w:val="000000"/>
          <w:sz w:val="28"/>
        </w:rPr>
        <w:t>
</w:t>
      </w:r>
      <w:r>
        <w:rPr>
          <w:rFonts w:ascii="Times New Roman"/>
          <w:b w:val="false"/>
          <w:i w:val="false"/>
          <w:color w:val="000000"/>
          <w:sz w:val="28"/>
        </w:rPr>
        <w:t>
      По строке 20 «Мебель» раздела 3 необходимо указать объемы перевозок любой мебели (металлической, неметаллической, офисной, жилой, мягкой).</w:t>
      </w:r>
      <w:r>
        <w:br/>
      </w:r>
      <w:r>
        <w:rPr>
          <w:rFonts w:ascii="Times New Roman"/>
          <w:b w:val="false"/>
          <w:i w:val="false"/>
          <w:color w:val="000000"/>
          <w:sz w:val="28"/>
        </w:rPr>
        <w:t xml:space="preserve">
      По строке 21 «Плодоовощная продукция» раздела 3 необходимо указать объемы перевозок овощей свежих, фруктов, ягод свежих, яблок свежих, цитрусовых. </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5 + строка 6</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4</w:t>
      </w:r>
      <w:r>
        <w:br/>
      </w:r>
      <w:r>
        <w:rPr>
          <w:rFonts w:ascii="Times New Roman"/>
          <w:b w:val="false"/>
          <w:i w:val="false"/>
          <w:color w:val="000000"/>
          <w:sz w:val="28"/>
        </w:rPr>
        <w:t>
</w:t>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10</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6 + строка 9</w:t>
      </w:r>
      <w:r>
        <w:br/>
      </w:r>
      <w:r>
        <w:rPr>
          <w:rFonts w:ascii="Times New Roman"/>
          <w:b w:val="false"/>
          <w:i w:val="false"/>
          <w:color w:val="000000"/>
          <w:sz w:val="28"/>
        </w:rPr>
        <w:t>
</w:t>
      </w:r>
      <w:r>
        <w:rPr>
          <w:rFonts w:ascii="Times New Roman"/>
          <w:b w:val="false"/>
          <w:i w:val="false"/>
          <w:color w:val="000000"/>
          <w:sz w:val="28"/>
        </w:rPr>
        <w:t>
      строка 3 для каждой графы = строка 4 + строка 5</w:t>
      </w:r>
      <w:r>
        <w:br/>
      </w:r>
      <w:r>
        <w:rPr>
          <w:rFonts w:ascii="Times New Roman"/>
          <w:b w:val="false"/>
          <w:i w:val="false"/>
          <w:color w:val="000000"/>
          <w:sz w:val="28"/>
        </w:rPr>
        <w:t>
</w:t>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сумме строк 2-21</w:t>
      </w:r>
      <w:r>
        <w:br/>
      </w:r>
      <w:r>
        <w:rPr>
          <w:rFonts w:ascii="Times New Roman"/>
          <w:b w:val="false"/>
          <w:i w:val="false"/>
          <w:color w:val="000000"/>
          <w:sz w:val="28"/>
        </w:rPr>
        <w:t>
</w:t>
      </w:r>
      <w:r>
        <w:rPr>
          <w:rFonts w:ascii="Times New Roman"/>
          <w:b w:val="false"/>
          <w:i w:val="false"/>
          <w:color w:val="000000"/>
          <w:sz w:val="28"/>
        </w:rPr>
        <w:t>
      графа 1 для каждой строки = сумме граф 2-5</w:t>
      </w:r>
      <w:r>
        <w:br/>
      </w:r>
      <w:r>
        <w:rPr>
          <w:rFonts w:ascii="Times New Roman"/>
          <w:b w:val="false"/>
          <w:i w:val="false"/>
          <w:color w:val="000000"/>
          <w:sz w:val="28"/>
        </w:rPr>
        <w:t>
</w:t>
      </w:r>
      <w:r>
        <w:rPr>
          <w:rFonts w:ascii="Times New Roman"/>
          <w:b w:val="false"/>
          <w:i w:val="false"/>
          <w:color w:val="000000"/>
          <w:sz w:val="28"/>
        </w:rPr>
        <w:t xml:space="preserve">
      строка 23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по всем графам</w:t>
      </w:r>
      <w:r>
        <w:br/>
      </w:r>
      <w:r>
        <w:rPr>
          <w:rFonts w:ascii="Times New Roman"/>
          <w:b w:val="false"/>
          <w:i w:val="false"/>
          <w:color w:val="000000"/>
          <w:sz w:val="28"/>
        </w:rPr>
        <w:t>
</w:t>
      </w:r>
      <w:r>
        <w:rPr>
          <w:rFonts w:ascii="Times New Roman"/>
          <w:b w:val="false"/>
          <w:i w:val="false"/>
          <w:color w:val="000000"/>
          <w:sz w:val="28"/>
        </w:rPr>
        <w:t xml:space="preserve">
      строка 24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по всем графам</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 графа 1 раздел 2 = строка 1 графа 1 раздел 3</w:t>
      </w:r>
      <w:r>
        <w:br/>
      </w:r>
      <w:r>
        <w:rPr>
          <w:rFonts w:ascii="Times New Roman"/>
          <w:b w:val="false"/>
          <w:i w:val="false"/>
          <w:color w:val="000000"/>
          <w:sz w:val="28"/>
        </w:rPr>
        <w:t>
</w:t>
      </w:r>
      <w:r>
        <w:rPr>
          <w:rFonts w:ascii="Times New Roman"/>
          <w:b w:val="false"/>
          <w:i w:val="false"/>
          <w:color w:val="000000"/>
          <w:sz w:val="28"/>
        </w:rPr>
        <w:t>
      строка 3 графа 1 раздел 2 = строка 1 графа 2 раздел 3</w:t>
      </w:r>
      <w:r>
        <w:br/>
      </w:r>
      <w:r>
        <w:rPr>
          <w:rFonts w:ascii="Times New Roman"/>
          <w:b w:val="false"/>
          <w:i w:val="false"/>
          <w:color w:val="000000"/>
          <w:sz w:val="28"/>
        </w:rPr>
        <w:t>
</w:t>
      </w:r>
      <w:r>
        <w:rPr>
          <w:rFonts w:ascii="Times New Roman"/>
          <w:b w:val="false"/>
          <w:i w:val="false"/>
          <w:color w:val="000000"/>
          <w:sz w:val="28"/>
        </w:rPr>
        <w:t>
      строка 6 графа 1 раздел 2 = строка 1 графа 3 раздел 3</w:t>
      </w:r>
      <w:r>
        <w:br/>
      </w:r>
      <w:r>
        <w:rPr>
          <w:rFonts w:ascii="Times New Roman"/>
          <w:b w:val="false"/>
          <w:i w:val="false"/>
          <w:color w:val="000000"/>
          <w:sz w:val="28"/>
        </w:rPr>
        <w:t>
</w:t>
      </w:r>
      <w:r>
        <w:rPr>
          <w:rFonts w:ascii="Times New Roman"/>
          <w:b w:val="false"/>
          <w:i w:val="false"/>
          <w:color w:val="000000"/>
          <w:sz w:val="28"/>
        </w:rPr>
        <w:t>
      строка 9 графа 1 раздел 2 = строка 1 графа 4 раздел 3</w:t>
      </w:r>
      <w:r>
        <w:br/>
      </w:r>
      <w:r>
        <w:rPr>
          <w:rFonts w:ascii="Times New Roman"/>
          <w:b w:val="false"/>
          <w:i w:val="false"/>
          <w:color w:val="000000"/>
          <w:sz w:val="28"/>
        </w:rPr>
        <w:t>
</w:t>
      </w:r>
      <w:r>
        <w:rPr>
          <w:rFonts w:ascii="Times New Roman"/>
          <w:b w:val="false"/>
          <w:i w:val="false"/>
          <w:color w:val="000000"/>
          <w:sz w:val="28"/>
        </w:rPr>
        <w:t>
      строка 10 графа 1 раздел 2 = строка 1 графа 5 раздел 3</w:t>
      </w:r>
      <w:r>
        <w:br/>
      </w:r>
      <w:r>
        <w:rPr>
          <w:rFonts w:ascii="Times New Roman"/>
          <w:b w:val="false"/>
          <w:i w:val="false"/>
          <w:color w:val="000000"/>
          <w:sz w:val="28"/>
        </w:rPr>
        <w:t>
</w:t>
      </w:r>
      <w:r>
        <w:rPr>
          <w:rFonts w:ascii="Times New Roman"/>
          <w:b w:val="false"/>
          <w:i w:val="false"/>
          <w:color w:val="000000"/>
          <w:sz w:val="28"/>
        </w:rPr>
        <w:t>
      строка 1 графа 3 раздел 2 = строка 1 графа 6 раздел 3</w:t>
      </w:r>
    </w:p>
    <w:bookmarkEnd w:id="96"/>
    <w:bookmarkStart w:name="z730" w:id="97"/>
    <w:p>
      <w:pPr>
        <w:spacing w:after="0"/>
        <w:ind w:left="0"/>
        <w:jc w:val="both"/>
      </w:pPr>
      <w:r>
        <w:rPr>
          <w:rFonts w:ascii="Times New Roman"/>
          <w:b w:val="false"/>
          <w:i w:val="false"/>
          <w:color w:val="000000"/>
          <w:sz w:val="28"/>
        </w:rPr>
        <w:t>
Приложение 25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03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03300" cy="7747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25-қосымша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25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w:t>
            </w:r>
            <w:r>
              <w:rPr>
                <w:rFonts w:ascii="Times New Roman"/>
                <w:b w:val="false"/>
                <w:i w:val="false"/>
                <w:color w:val="000000"/>
                <w:sz w:val="20"/>
              </w:rPr>
              <w:t>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0781104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0781104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атынас т</w:t>
            </w:r>
            <w:r>
              <w:rPr>
                <w:rFonts w:ascii="Times New Roman"/>
                <w:b/>
                <w:i w:val="false"/>
                <w:color w:val="000000"/>
                <w:sz w:val="20"/>
              </w:rPr>
              <w:t>ү</w:t>
            </w:r>
            <w:r>
              <w:rPr>
                <w:rFonts w:ascii="Times New Roman"/>
                <w:b/>
                <w:i w:val="false"/>
                <w:color w:val="000000"/>
                <w:sz w:val="20"/>
              </w:rPr>
              <w:t>рлері бойынша те</w:t>
            </w:r>
            <w:r>
              <w:rPr>
                <w:rFonts w:ascii="Times New Roman"/>
                <w:b/>
                <w:i w:val="false"/>
                <w:color w:val="000000"/>
                <w:sz w:val="20"/>
              </w:rPr>
              <w:t>ң</w:t>
            </w:r>
            <w:r>
              <w:rPr>
                <w:rFonts w:ascii="Times New Roman"/>
                <w:b/>
                <w:i w:val="false"/>
                <w:color w:val="000000"/>
                <w:sz w:val="20"/>
              </w:rPr>
              <w:t>із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ғ</w:t>
            </w:r>
            <w:r>
              <w:rPr>
                <w:rFonts w:ascii="Times New Roman"/>
                <w:b/>
                <w:i w:val="false"/>
                <w:color w:val="000000"/>
                <w:sz w:val="20"/>
              </w:rPr>
              <w:t>алауда</w:t>
            </w:r>
            <w:r>
              <w:rPr>
                <w:rFonts w:ascii="Times New Roman"/>
                <w:b/>
                <w:i w:val="false"/>
                <w:color w:val="000000"/>
                <w:sz w:val="20"/>
              </w:rPr>
              <w:t>ғ</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лікті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ызметтері 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(те</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2-ТР (море)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морского и прибрежного транспорта по видам</w:t>
            </w:r>
            <w:r>
              <w:br/>
            </w:r>
            <w:r>
              <w:rPr>
                <w:rFonts w:ascii="Times New Roman"/>
                <w:b w:val="false"/>
                <w:i w:val="false"/>
                <w:color w:val="000000"/>
                <w:sz w:val="20"/>
              </w:rPr>
              <w:t>
</w:t>
            </w:r>
            <w:r>
              <w:rPr>
                <w:rFonts w:ascii="Times New Roman"/>
                <w:b w:val="false"/>
                <w:i w:val="false"/>
                <w:color w:val="000000"/>
                <w:sz w:val="20"/>
              </w:rPr>
              <w:t>сообщений</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ызметкерлеріні</w:t>
            </w:r>
            <w:r>
              <w:rPr>
                <w:rFonts w:ascii="Times New Roman"/>
                <w:b/>
                <w:i w:val="false"/>
                <w:color w:val="000000"/>
                <w:sz w:val="20"/>
              </w:rPr>
              <w:t>ң</w:t>
            </w:r>
            <w:r>
              <w:rPr>
                <w:rFonts w:ascii="Times New Roman"/>
                <w:b/>
                <w:i w:val="false"/>
                <w:color w:val="000000"/>
                <w:sz w:val="20"/>
              </w:rPr>
              <w:t xml:space="preserve"> санына </w:t>
            </w:r>
            <w:r>
              <w:rPr>
                <w:rFonts w:ascii="Times New Roman"/>
                <w:b/>
                <w:i w:val="false"/>
                <w:color w:val="000000"/>
                <w:sz w:val="20"/>
              </w:rPr>
              <w:t>қ</w:t>
            </w:r>
            <w:r>
              <w:rPr>
                <w:rFonts w:ascii="Times New Roman"/>
                <w:b/>
                <w:i w:val="false"/>
                <w:color w:val="000000"/>
                <w:sz w:val="20"/>
              </w:rPr>
              <w:t xml:space="preserve">арамастан, </w:t>
            </w:r>
            <w:r>
              <w:rPr>
                <w:rFonts w:ascii="Times New Roman"/>
                <w:b/>
                <w:i w:val="false"/>
                <w:color w:val="000000"/>
                <w:sz w:val="20"/>
              </w:rPr>
              <w:t>қ</w:t>
            </w:r>
            <w:r>
              <w:rPr>
                <w:rFonts w:ascii="Times New Roman"/>
                <w:b/>
                <w:i w:val="false"/>
                <w:color w:val="000000"/>
                <w:sz w:val="20"/>
              </w:rPr>
              <w:t>ызметіні</w:t>
            </w:r>
            <w:r>
              <w:rPr>
                <w:rFonts w:ascii="Times New Roman"/>
                <w:b/>
                <w:i w:val="false"/>
                <w:color w:val="000000"/>
                <w:sz w:val="20"/>
              </w:rPr>
              <w:t>ң</w:t>
            </w:r>
            <w:r>
              <w:rPr>
                <w:rFonts w:ascii="Times New Roman"/>
                <w:b/>
                <w:i w:val="false"/>
                <w:color w:val="000000"/>
                <w:sz w:val="20"/>
              </w:rPr>
              <w:t xml:space="preserve"> негізгі т</w:t>
            </w:r>
            <w:r>
              <w:rPr>
                <w:rFonts w:ascii="Times New Roman"/>
                <w:b/>
                <w:i w:val="false"/>
                <w:color w:val="000000"/>
                <w:sz w:val="20"/>
              </w:rPr>
              <w:t>ү</w:t>
            </w:r>
            <w:r>
              <w:rPr>
                <w:rFonts w:ascii="Times New Roman"/>
                <w:b/>
                <w:i w:val="false"/>
                <w:color w:val="000000"/>
                <w:sz w:val="20"/>
              </w:rPr>
              <w:t>рі - жолаушылар</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із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ғ</w:t>
            </w:r>
            <w:r>
              <w:rPr>
                <w:rFonts w:ascii="Times New Roman"/>
                <w:b/>
                <w:i w:val="false"/>
                <w:color w:val="000000"/>
                <w:sz w:val="20"/>
              </w:rPr>
              <w:t>алауында</w:t>
            </w:r>
            <w:r>
              <w:rPr>
                <w:rFonts w:ascii="Times New Roman"/>
                <w:b/>
                <w:i w:val="false"/>
                <w:color w:val="000000"/>
                <w:sz w:val="20"/>
              </w:rPr>
              <w:t>ғ</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лігі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жіктеуішішіні</w:t>
            </w:r>
            <w:r>
              <w:rPr>
                <w:rFonts w:ascii="Times New Roman"/>
                <w:b/>
                <w:i w:val="false"/>
                <w:color w:val="000000"/>
                <w:sz w:val="20"/>
              </w:rPr>
              <w:t>ң</w:t>
            </w:r>
            <w:r>
              <w:rPr>
                <w:rFonts w:ascii="Times New Roman"/>
                <w:b/>
                <w:i w:val="false"/>
                <w:color w:val="000000"/>
                <w:sz w:val="20"/>
              </w:rPr>
              <w:t xml:space="preserve"> коды 50.1)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ү</w:t>
            </w:r>
            <w:r>
              <w:rPr>
                <w:rFonts w:ascii="Times New Roman"/>
                <w:b/>
                <w:i w:val="false"/>
                <w:color w:val="000000"/>
                <w:sz w:val="20"/>
              </w:rPr>
              <w:t>к те</w:t>
            </w:r>
            <w:r>
              <w:rPr>
                <w:rFonts w:ascii="Times New Roman"/>
                <w:b/>
                <w:i w:val="false"/>
                <w:color w:val="000000"/>
                <w:sz w:val="20"/>
              </w:rPr>
              <w:t>ң</w:t>
            </w:r>
            <w:r>
              <w:rPr>
                <w:rFonts w:ascii="Times New Roman"/>
                <w:b/>
                <w:i w:val="false"/>
                <w:color w:val="000000"/>
                <w:sz w:val="20"/>
              </w:rPr>
              <w:t>із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ғ</w:t>
            </w:r>
            <w:r>
              <w:rPr>
                <w:rFonts w:ascii="Times New Roman"/>
                <w:b/>
                <w:i w:val="false"/>
                <w:color w:val="000000"/>
                <w:sz w:val="20"/>
              </w:rPr>
              <w:t>алауында</w:t>
            </w:r>
            <w:r>
              <w:rPr>
                <w:rFonts w:ascii="Times New Roman"/>
                <w:b/>
                <w:i w:val="false"/>
                <w:color w:val="000000"/>
                <w:sz w:val="20"/>
              </w:rPr>
              <w:t>ғ</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лігі</w:t>
            </w:r>
            <w:r>
              <w:br/>
            </w:r>
            <w:r>
              <w:rPr>
                <w:rFonts w:ascii="Times New Roman"/>
                <w:b w:val="false"/>
                <w:i w:val="false"/>
                <w:color w:val="000000"/>
                <w:sz w:val="20"/>
              </w:rPr>
              <w:t>
</w:t>
            </w: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rPr>
                <w:rFonts w:ascii="Times New Roman"/>
                <w:b/>
                <w:i w:val="false"/>
                <w:color w:val="000000"/>
                <w:sz w:val="20"/>
              </w:rPr>
              <w:t xml:space="preserve"> коды 50.2) болып</w:t>
            </w:r>
            <w:r>
              <w:br/>
            </w:r>
            <w:r>
              <w:rPr>
                <w:rFonts w:ascii="Times New Roman"/>
                <w:b w:val="false"/>
                <w:i w:val="false"/>
                <w:color w:val="000000"/>
                <w:sz w:val="20"/>
              </w:rPr>
              <w:t>
</w:t>
            </w:r>
            <w:r>
              <w:rPr>
                <w:rFonts w:ascii="Times New Roman"/>
                <w:b/>
                <w:i w:val="false"/>
                <w:color w:val="000000"/>
                <w:sz w:val="20"/>
              </w:rPr>
              <w:t>табылатын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ө</w:t>
            </w:r>
            <w:r>
              <w:rPr>
                <w:rFonts w:ascii="Times New Roman"/>
                <w:b/>
                <w:i w:val="false"/>
                <w:color w:val="000000"/>
                <w:sz w:val="20"/>
              </w:rPr>
              <w:t>лімшелері</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и(или) их структурные подразделения, независимо от</w:t>
            </w:r>
            <w:r>
              <w:br/>
            </w:r>
            <w:r>
              <w:rPr>
                <w:rFonts w:ascii="Times New Roman"/>
                <w:b w:val="false"/>
                <w:i w:val="false"/>
                <w:color w:val="000000"/>
                <w:sz w:val="20"/>
              </w:rPr>
              <w:t>
</w:t>
            </w:r>
            <w:r>
              <w:rPr>
                <w:rFonts w:ascii="Times New Roman"/>
                <w:b w:val="false"/>
                <w:i w:val="false"/>
                <w:color w:val="000000"/>
                <w:sz w:val="20"/>
              </w:rPr>
              <w:t>численности, с основным видом деятельности – морской и прибрежный пассажирский</w:t>
            </w:r>
            <w:r>
              <w:br/>
            </w:r>
            <w:r>
              <w:rPr>
                <w:rFonts w:ascii="Times New Roman"/>
                <w:b w:val="false"/>
                <w:i w:val="false"/>
                <w:color w:val="000000"/>
                <w:sz w:val="20"/>
              </w:rPr>
              <w:t>
</w:t>
            </w:r>
            <w:r>
              <w:rPr>
                <w:rFonts w:ascii="Times New Roman"/>
                <w:b w:val="false"/>
                <w:i w:val="false"/>
                <w:color w:val="000000"/>
                <w:sz w:val="20"/>
              </w:rPr>
              <w:t>транспорт (код Общего классификатора видов экономической деятельности 50.1) и морской</w:t>
            </w:r>
            <w:r>
              <w:br/>
            </w:r>
            <w:r>
              <w:rPr>
                <w:rFonts w:ascii="Times New Roman"/>
                <w:b w:val="false"/>
                <w:i w:val="false"/>
                <w:color w:val="000000"/>
                <w:sz w:val="20"/>
              </w:rPr>
              <w:t>
</w:t>
            </w:r>
            <w:r>
              <w:rPr>
                <w:rFonts w:ascii="Times New Roman"/>
                <w:b w:val="false"/>
                <w:i w:val="false"/>
                <w:color w:val="000000"/>
                <w:sz w:val="20"/>
              </w:rPr>
              <w:t>и прибрежный грузовой транспорт (код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50.2).</w:t>
            </w:r>
            <w:r>
              <w:br/>
            </w:r>
            <w:r>
              <w:rPr>
                <w:rFonts w:ascii="Times New Roman"/>
                <w:b w:val="false"/>
                <w:i w:val="false"/>
                <w:color w:val="000000"/>
                <w:sz w:val="20"/>
              </w:rPr>
              <w:t>
</w:t>
            </w:r>
            <w:r>
              <w:rPr>
                <w:rFonts w:ascii="Times New Roman"/>
                <w:b/>
                <w:i w:val="false"/>
                <w:color w:val="000000"/>
                <w:sz w:val="20"/>
              </w:rPr>
              <w:t>Тапсыру мерзімі – 20 с</w:t>
            </w:r>
            <w:r>
              <w:rPr>
                <w:rFonts w:ascii="Times New Roman"/>
                <w:b/>
                <w:i w:val="false"/>
                <w:color w:val="000000"/>
                <w:sz w:val="20"/>
              </w:rPr>
              <w:t>ә</w:t>
            </w:r>
            <w:r>
              <w:rPr>
                <w:rFonts w:ascii="Times New Roman"/>
                <w:b/>
                <w:i w:val="false"/>
                <w:color w:val="000000"/>
                <w:sz w:val="20"/>
              </w:rPr>
              <w:t>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798" w:id="98"/>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 xml:space="preserve">рлері бойынша жолаушылар тасымалдау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 услуг по перевозке пассажиров по видам сообщений</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5016"/>
        <w:gridCol w:w="2378"/>
        <w:gridCol w:w="2843"/>
        <w:gridCol w:w="2611"/>
      </w:tblGrid>
      <w:tr>
        <w:trPr>
          <w:trHeight w:val="40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жолаушылар</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айналымы</w:t>
            </w:r>
            <w:r>
              <w:rPr>
                <w:rFonts w:ascii="Times New Roman"/>
                <w:b/>
                <w:i w:val="false"/>
                <w:color w:val="000000"/>
                <w:sz w:val="20"/>
              </w:rPr>
              <w:t>,</w:t>
            </w:r>
            <w:r>
              <w:rPr>
                <w:rFonts w:ascii="Times New Roman"/>
                <w:b/>
                <w:i w:val="false"/>
                <w:color w:val="000000"/>
                <w:sz w:val="20"/>
              </w:rPr>
              <w:t xml:space="preserve">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жолаушы-</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Пассажирооборот,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километров</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каботажды</w:t>
            </w:r>
            <w:r>
              <w:rPr>
                <w:rFonts w:ascii="Times New Roman"/>
                <w:b/>
                <w:i w:val="false"/>
                <w:color w:val="000000"/>
                <w:sz w:val="20"/>
              </w:rPr>
              <w:t>қ</w:t>
            </w:r>
            <w:r>
              <w:rPr>
                <w:rFonts w:ascii="Times New Roman"/>
                <w:b/>
                <w:i w:val="false"/>
                <w:color w:val="000000"/>
                <w:sz w:val="20"/>
              </w:rPr>
              <w:t xml:space="preserve"> (республика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каботажное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9" w:id="99"/>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ж</w:t>
      </w:r>
      <w:r>
        <w:rPr>
          <w:rFonts w:ascii="Times New Roman"/>
          <w:b/>
          <w:i w:val="false"/>
          <w:color w:val="000000"/>
          <w:sz w:val="28"/>
        </w:rPr>
        <w:t>ү</w:t>
      </w:r>
      <w:r>
        <w:rPr>
          <w:rFonts w:ascii="Times New Roman"/>
          <w:b/>
          <w:i w:val="false"/>
          <w:color w:val="000000"/>
          <w:sz w:val="28"/>
        </w:rPr>
        <w:t xml:space="preserve">к тасымалдау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 услуг по перевозке грузов по видам сообщений</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5249"/>
        <w:gridCol w:w="2715"/>
        <w:gridCol w:w="2146"/>
        <w:gridCol w:w="2759"/>
      </w:tblGrid>
      <w:tr>
        <w:trPr>
          <w:trHeight w:val="40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rPr>
                <w:rFonts w:ascii="Times New Roman"/>
                <w:b/>
                <w:i w:val="false"/>
                <w:color w:val="000000"/>
                <w:sz w:val="20"/>
              </w:rPr>
              <w:t xml:space="preserve">, </w:t>
            </w:r>
            <w:r>
              <w:rPr>
                <w:rFonts w:ascii="Times New Roman"/>
                <w:b/>
                <w:i w:val="false"/>
                <w:color w:val="000000"/>
                <w:sz w:val="20"/>
              </w:rPr>
              <w:t>жолж</w:t>
            </w:r>
            <w:r>
              <w:rPr>
                <w:rFonts w:ascii="Times New Roman"/>
                <w:b/>
                <w:i w:val="false"/>
                <w:color w:val="000000"/>
                <w:sz w:val="20"/>
              </w:rPr>
              <w:t>ү</w:t>
            </w:r>
            <w:r>
              <w:rPr>
                <w:rFonts w:ascii="Times New Roman"/>
                <w:b/>
                <w:i w:val="false"/>
                <w:color w:val="000000"/>
                <w:sz w:val="20"/>
              </w:rPr>
              <w:t>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тонн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айналымы,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тонно-</w:t>
            </w:r>
            <w:r>
              <w:br/>
            </w:r>
            <w:r>
              <w:rPr>
                <w:rFonts w:ascii="Times New Roman"/>
                <w:b w:val="false"/>
                <w:i w:val="false"/>
                <w:color w:val="000000"/>
                <w:sz w:val="20"/>
              </w:rPr>
              <w:t>
</w:t>
            </w:r>
            <w:r>
              <w:rPr>
                <w:rFonts w:ascii="Times New Roman"/>
                <w:b w:val="false"/>
                <w:i w:val="false"/>
                <w:color w:val="000000"/>
                <w:sz w:val="20"/>
              </w:rPr>
              <w:t>километров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w:t>
            </w:r>
            <w:r>
              <w:rPr>
                <w:rFonts w:ascii="Times New Roman"/>
                <w:b/>
                <w:i w:val="false"/>
                <w:color w:val="000000"/>
                <w:sz w:val="20"/>
              </w:rPr>
              <w:t>ғ</w:t>
            </w:r>
            <w:r>
              <w:rPr>
                <w:rFonts w:ascii="Times New Roman"/>
                <w:b/>
                <w:i w:val="false"/>
                <w:color w:val="000000"/>
                <w:sz w:val="20"/>
              </w:rPr>
              <w:t>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шеттен </w:t>
            </w:r>
            <w:r>
              <w:rPr>
                <w:rFonts w:ascii="Times New Roman"/>
                <w:b/>
                <w:i w:val="false"/>
                <w:color w:val="000000"/>
                <w:sz w:val="20"/>
              </w:rPr>
              <w:t>ә</w:t>
            </w:r>
            <w:r>
              <w:rPr>
                <w:rFonts w:ascii="Times New Roman"/>
                <w:b/>
                <w:i w:val="false"/>
                <w:color w:val="000000"/>
                <w:sz w:val="20"/>
              </w:rPr>
              <w:t>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w:t>
            </w:r>
            <w:r>
              <w:br/>
            </w:r>
            <w:r>
              <w:rPr>
                <w:rFonts w:ascii="Times New Roman"/>
                <w:b w:val="false"/>
                <w:i w:val="false"/>
                <w:color w:val="000000"/>
                <w:sz w:val="20"/>
              </w:rPr>
              <w:t>
</w:t>
            </w:r>
            <w:r>
              <w:rPr>
                <w:rFonts w:ascii="Times New Roman"/>
                <w:b/>
                <w:i w:val="false"/>
                <w:color w:val="000000"/>
                <w:sz w:val="20"/>
              </w:rPr>
              <w:t>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каботажды</w:t>
            </w:r>
            <w:r>
              <w:rPr>
                <w:rFonts w:ascii="Times New Roman"/>
                <w:b/>
                <w:i w:val="false"/>
                <w:color w:val="000000"/>
                <w:sz w:val="20"/>
              </w:rPr>
              <w:t>қ</w:t>
            </w:r>
            <w:r>
              <w:rPr>
                <w:rFonts w:ascii="Times New Roman"/>
                <w:b/>
                <w:i w:val="false"/>
                <w:color w:val="000000"/>
                <w:sz w:val="20"/>
              </w:rPr>
              <w:t xml:space="preserve"> (республика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каботажное (внутри республики)</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0" w:id="100"/>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ж</w:t>
      </w:r>
      <w:r>
        <w:rPr>
          <w:rFonts w:ascii="Times New Roman"/>
          <w:b/>
          <w:i w:val="false"/>
          <w:color w:val="000000"/>
          <w:sz w:val="28"/>
        </w:rPr>
        <w:t>ү</w:t>
      </w:r>
      <w:r>
        <w:rPr>
          <w:rFonts w:ascii="Times New Roman"/>
          <w:b/>
          <w:i w:val="false"/>
          <w:color w:val="000000"/>
          <w:sz w:val="28"/>
        </w:rPr>
        <w:t>к тасымалдау к</w:t>
      </w:r>
      <w:r>
        <w:rPr>
          <w:rFonts w:ascii="Times New Roman"/>
          <w:b/>
          <w:i w:val="false"/>
          <w:color w:val="000000"/>
          <w:sz w:val="28"/>
        </w:rPr>
        <w:t>ө</w:t>
      </w:r>
      <w:r>
        <w:rPr>
          <w:rFonts w:ascii="Times New Roman"/>
          <w:b/>
          <w:i w:val="false"/>
          <w:color w:val="000000"/>
          <w:sz w:val="28"/>
        </w:rPr>
        <w:t>лемін т</w:t>
      </w:r>
      <w:r>
        <w:rPr>
          <w:rFonts w:ascii="Times New Roman"/>
          <w:b/>
          <w:i w:val="false"/>
          <w:color w:val="000000"/>
          <w:sz w:val="28"/>
        </w:rPr>
        <w:t>ү</w:t>
      </w:r>
      <w:r>
        <w:rPr>
          <w:rFonts w:ascii="Times New Roman"/>
          <w:b/>
          <w:i w:val="false"/>
          <w:color w:val="000000"/>
          <w:sz w:val="28"/>
        </w:rPr>
        <w:t>рлері бойынша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объемы по перевозке грузов по видам в разрезе сообщений</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2643"/>
        <w:gridCol w:w="2090"/>
        <w:gridCol w:w="1715"/>
        <w:gridCol w:w="1873"/>
        <w:gridCol w:w="2071"/>
        <w:gridCol w:w="2426"/>
      </w:tblGrid>
      <w:tr>
        <w:trPr>
          <w:trHeight w:val="375"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rPr>
                <w:rFonts w:ascii="Times New Roman"/>
                <w:b w:val="false"/>
                <w:i w:val="false"/>
                <w:color w:val="000000"/>
                <w:sz w:val="20"/>
              </w:rPr>
              <w:t>ки</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грузов</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сообщениях,</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каботажды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каботажное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(экспорт)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w:t>
            </w:r>
            <w:r>
              <w:rPr>
                <w:rFonts w:ascii="Times New Roman"/>
                <w:b/>
                <w:i w:val="false"/>
                <w:color w:val="000000"/>
                <w:sz w:val="20"/>
              </w:rPr>
              <w:t>ұ</w:t>
            </w:r>
            <w:r>
              <w:rPr>
                <w:rFonts w:ascii="Times New Roman"/>
                <w:b/>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w:t>
            </w:r>
            <w:r>
              <w:rPr>
                <w:rFonts w:ascii="Times New Roman"/>
                <w:b/>
                <w:i w:val="false"/>
                <w:color w:val="000000"/>
                <w:sz w:val="20"/>
              </w:rPr>
              <w:t>ө</w:t>
            </w:r>
            <w:r>
              <w:rPr>
                <w:rFonts w:ascii="Times New Roman"/>
                <w:b/>
                <w:i w:val="false"/>
                <w:color w:val="000000"/>
                <w:sz w:val="20"/>
              </w:rPr>
              <w:t>мір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грузы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w:t>
            </w:r>
            <w:r>
              <w:rPr>
                <w:rFonts w:ascii="Times New Roman"/>
                <w:b/>
                <w:i w:val="false"/>
                <w:color w:val="000000"/>
                <w:sz w:val="20"/>
              </w:rPr>
              <w:t>қ</w:t>
            </w:r>
            <w:r>
              <w:rPr>
                <w:rFonts w:ascii="Times New Roman"/>
                <w:b/>
                <w:i w:val="false"/>
                <w:color w:val="000000"/>
                <w:sz w:val="20"/>
              </w:rPr>
              <w:t xml:space="preserve"> пен</w:t>
            </w:r>
            <w:r>
              <w:br/>
            </w:r>
            <w:r>
              <w:rPr>
                <w:rFonts w:ascii="Times New Roman"/>
                <w:b w:val="false"/>
                <w:i w:val="false"/>
                <w:color w:val="000000"/>
                <w:sz w:val="20"/>
              </w:rPr>
              <w:t>
</w:t>
            </w:r>
            <w:r>
              <w:rPr>
                <w:rFonts w:ascii="Times New Roman"/>
                <w:b/>
                <w:i w:val="false"/>
                <w:color w:val="000000"/>
                <w:sz w:val="20"/>
              </w:rPr>
              <w:t>минералды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тынайт</w:t>
            </w:r>
            <w:r>
              <w:rPr>
                <w:rFonts w:ascii="Times New Roman"/>
                <w:b/>
                <w:i w:val="false"/>
                <w:color w:val="000000"/>
                <w:sz w:val="20"/>
              </w:rPr>
              <w:t>қ</w:t>
            </w:r>
            <w:r>
              <w:rPr>
                <w:rFonts w:ascii="Times New Roman"/>
                <w:b/>
                <w:i w:val="false"/>
                <w:color w:val="000000"/>
                <w:sz w:val="20"/>
              </w:rPr>
              <w:t>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ң</w:t>
            </w:r>
            <w:r>
              <w:rPr>
                <w:rFonts w:ascii="Times New Roman"/>
                <w:b/>
                <w:i w:val="false"/>
                <w:color w:val="000000"/>
                <w:sz w:val="20"/>
              </w:rPr>
              <w:t>азытыл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w:t>
            </w:r>
            <w:r>
              <w:rPr>
                <w:rFonts w:ascii="Times New Roman"/>
                <w:b/>
                <w:i w:val="false"/>
                <w:color w:val="000000"/>
                <w:sz w:val="20"/>
              </w:rPr>
              <w:t>қ</w:t>
            </w:r>
            <w:r>
              <w:rPr>
                <w:rFonts w:ascii="Times New Roman"/>
                <w:b/>
                <w:i w:val="false"/>
                <w:color w:val="000000"/>
                <w:sz w:val="20"/>
              </w:rPr>
              <w:t>ындатыл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w:t>
            </w:r>
            <w:r>
              <w:rPr>
                <w:rFonts w:ascii="Times New Roman"/>
                <w:b/>
                <w:i w:val="false"/>
                <w:color w:val="000000"/>
                <w:sz w:val="20"/>
              </w:rPr>
              <w:t>өле-</w:t>
            </w:r>
            <w:r>
              <w:br/>
            </w:r>
            <w:r>
              <w:rPr>
                <w:rFonts w:ascii="Times New Roman"/>
                <w:b w:val="false"/>
                <w:i w:val="false"/>
                <w:color w:val="000000"/>
                <w:sz w:val="20"/>
              </w:rPr>
              <w:t>
</w:t>
            </w:r>
            <w:r>
              <w:rPr>
                <w:rFonts w:ascii="Times New Roman"/>
                <w:b/>
                <w:i w:val="false"/>
                <w:color w:val="000000"/>
                <w:sz w:val="20"/>
              </w:rPr>
              <w:t>мінен</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 xml:space="preserve">объема –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ауыпты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 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опасных грузов</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w:t>
            </w:r>
            <w:r>
              <w:br/>
            </w:r>
            <w:r>
              <w:rPr>
                <w:rFonts w:ascii="Times New Roman"/>
                <w:b w:val="false"/>
                <w:i w:val="false"/>
                <w:color w:val="000000"/>
                <w:sz w:val="20"/>
              </w:rPr>
              <w:t>
</w:t>
            </w:r>
            <w:r>
              <w:rPr>
                <w:rFonts w:ascii="Times New Roman"/>
                <w:b/>
                <w:i w:val="false"/>
                <w:color w:val="000000"/>
                <w:sz w:val="20"/>
              </w:rPr>
              <w:t>контейнермен</w:t>
            </w:r>
            <w:r>
              <w:br/>
            </w:r>
            <w:r>
              <w:rPr>
                <w:rFonts w:ascii="Times New Roman"/>
                <w:b w:val="false"/>
                <w:i w:val="false"/>
                <w:color w:val="000000"/>
                <w:sz w:val="20"/>
              </w:rPr>
              <w:t>
</w:t>
            </w:r>
            <w:r>
              <w:rPr>
                <w:rFonts w:ascii="Times New Roman"/>
                <w:b/>
                <w:i w:val="false"/>
                <w:color w:val="000000"/>
                <w:sz w:val="20"/>
              </w:rPr>
              <w:t>тасу</w:t>
            </w:r>
            <w:r>
              <w:br/>
            </w:r>
            <w:r>
              <w:rPr>
                <w:rFonts w:ascii="Times New Roman"/>
                <w:b w:val="false"/>
                <w:i w:val="false"/>
                <w:color w:val="000000"/>
                <w:sz w:val="20"/>
              </w:rPr>
              <w:t>
</w:t>
            </w:r>
            <w:r>
              <w:rPr>
                <w:rFonts w:ascii="Times New Roman"/>
                <w:b w:val="false"/>
                <w:i w:val="false"/>
                <w:color w:val="000000"/>
                <w:sz w:val="20"/>
              </w:rPr>
              <w:t>перевозка грузов</w:t>
            </w:r>
            <w:r>
              <w:br/>
            </w:r>
            <w:r>
              <w:rPr>
                <w:rFonts w:ascii="Times New Roman"/>
                <w:b w:val="false"/>
                <w:i w:val="false"/>
                <w:color w:val="000000"/>
                <w:sz w:val="20"/>
              </w:rPr>
              <w:t>
</w:t>
            </w:r>
            <w:r>
              <w:rPr>
                <w:rFonts w:ascii="Times New Roman"/>
                <w:b w:val="false"/>
                <w:i w:val="false"/>
                <w:color w:val="000000"/>
                <w:sz w:val="20"/>
              </w:rPr>
              <w:t>в контейнерах</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1" w:id="101"/>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ы к</w:t>
      </w:r>
      <w:r>
        <w:rPr>
          <w:rFonts w:ascii="Times New Roman"/>
          <w:b/>
          <w:i w:val="false"/>
          <w:color w:val="000000"/>
          <w:sz w:val="28"/>
        </w:rPr>
        <w:t>ө</w:t>
      </w:r>
      <w:r>
        <w:rPr>
          <w:rFonts w:ascii="Times New Roman"/>
          <w:b/>
          <w:i w:val="false"/>
          <w:color w:val="000000"/>
          <w:sz w:val="28"/>
        </w:rPr>
        <w:t xml:space="preserve">лік </w:t>
      </w:r>
      <w:r>
        <w:rPr>
          <w:rFonts w:ascii="Times New Roman"/>
          <w:b/>
          <w:i w:val="false"/>
          <w:color w:val="000000"/>
          <w:sz w:val="28"/>
        </w:rPr>
        <w:t>қ</w:t>
      </w:r>
      <w:r>
        <w:rPr>
          <w:rFonts w:ascii="Times New Roman"/>
          <w:b/>
          <w:i w:val="false"/>
          <w:color w:val="000000"/>
          <w:sz w:val="28"/>
        </w:rPr>
        <w:t>ызметтері ж</w:t>
      </w:r>
      <w:r>
        <w:rPr>
          <w:rFonts w:ascii="Times New Roman"/>
          <w:b/>
          <w:i w:val="false"/>
          <w:color w:val="000000"/>
          <w:sz w:val="28"/>
        </w:rPr>
        <w:t>ә</w:t>
      </w:r>
      <w:r>
        <w:rPr>
          <w:rFonts w:ascii="Times New Roman"/>
          <w:b/>
          <w:i w:val="false"/>
          <w:color w:val="000000"/>
          <w:sz w:val="28"/>
        </w:rPr>
        <w:t>не ж</w:t>
      </w:r>
      <w:r>
        <w:rPr>
          <w:rFonts w:ascii="Times New Roman"/>
          <w:b/>
          <w:i w:val="false"/>
          <w:color w:val="000000"/>
          <w:sz w:val="28"/>
        </w:rPr>
        <w:t>ү</w:t>
      </w:r>
      <w:r>
        <w:rPr>
          <w:rFonts w:ascii="Times New Roman"/>
          <w:b/>
          <w:i w:val="false"/>
          <w:color w:val="000000"/>
          <w:sz w:val="28"/>
        </w:rPr>
        <w:t xml:space="preserve">ргізушісімен (экипажымен) </w:t>
      </w:r>
      <w:r>
        <w:rPr>
          <w:rFonts w:ascii="Times New Roman"/>
          <w:b/>
          <w:i w:val="false"/>
          <w:color w:val="000000"/>
          <w:sz w:val="28"/>
        </w:rPr>
        <w:t>қ</w:t>
      </w:r>
      <w:r>
        <w:rPr>
          <w:rFonts w:ascii="Times New Roman"/>
          <w:b/>
          <w:i w:val="false"/>
          <w:color w:val="000000"/>
          <w:sz w:val="28"/>
        </w:rPr>
        <w:t>оса к</w:t>
      </w:r>
      <w:r>
        <w:rPr>
          <w:rFonts w:ascii="Times New Roman"/>
          <w:b/>
          <w:i w:val="false"/>
          <w:color w:val="000000"/>
          <w:sz w:val="28"/>
        </w:rPr>
        <w:t>ө</w:t>
      </w:r>
      <w:r>
        <w:rPr>
          <w:rFonts w:ascii="Times New Roman"/>
          <w:b/>
          <w:i w:val="false"/>
          <w:color w:val="000000"/>
          <w:sz w:val="28"/>
        </w:rPr>
        <w:t>лік</w:t>
      </w:r>
      <w:r>
        <w:br/>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ралдарын жал</w:t>
      </w:r>
      <w:r>
        <w:rPr>
          <w:rFonts w:ascii="Times New Roman"/>
          <w:b/>
          <w:i w:val="false"/>
          <w:color w:val="000000"/>
          <w:sz w:val="28"/>
        </w:rPr>
        <w:t>ғ</w:t>
      </w:r>
      <w:r>
        <w:rPr>
          <w:rFonts w:ascii="Times New Roman"/>
          <w:b/>
          <w:i w:val="false"/>
          <w:color w:val="000000"/>
          <w:sz w:val="28"/>
        </w:rPr>
        <w:t xml:space="preserve">а беру бойынша </w:t>
      </w:r>
      <w:r>
        <w:rPr>
          <w:rFonts w:ascii="Times New Roman"/>
          <w:b/>
          <w:i w:val="false"/>
          <w:color w:val="000000"/>
          <w:sz w:val="28"/>
        </w:rPr>
        <w:t>қ</w:t>
      </w:r>
      <w:r>
        <w:rPr>
          <w:rFonts w:ascii="Times New Roman"/>
          <w:b/>
          <w:i w:val="false"/>
          <w:color w:val="000000"/>
          <w:sz w:val="28"/>
        </w:rPr>
        <w:t>ызметтен т</w:t>
      </w:r>
      <w:r>
        <w:rPr>
          <w:rFonts w:ascii="Times New Roman"/>
          <w:b/>
          <w:i w:val="false"/>
          <w:color w:val="000000"/>
          <w:sz w:val="28"/>
        </w:rPr>
        <w:t>ү</w:t>
      </w:r>
      <w:r>
        <w:rPr>
          <w:rFonts w:ascii="Times New Roman"/>
          <w:b/>
          <w:i w:val="false"/>
          <w:color w:val="000000"/>
          <w:sz w:val="28"/>
        </w:rPr>
        <w:t>скен табыстарды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от услуг по вспомогательной транспортной деятельности и от сдачи в</w:t>
      </w:r>
      <w:r>
        <w:br/>
      </w:r>
      <w:r>
        <w:rPr>
          <w:rFonts w:ascii="Times New Roman"/>
          <w:b w:val="false"/>
          <w:i w:val="false"/>
          <w:color w:val="000000"/>
          <w:sz w:val="28"/>
        </w:rPr>
        <w:t>
</w:t>
      </w:r>
      <w:r>
        <w:rPr>
          <w:rFonts w:ascii="Times New Roman"/>
          <w:b w:val="false"/>
          <w:i w:val="false"/>
          <w:color w:val="000000"/>
          <w:sz w:val="28"/>
        </w:rPr>
        <w:t>аренду транспортных средств с водителем (с экипажем)</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8576"/>
        <w:gridCol w:w="3658"/>
      </w:tblGrid>
      <w:tr>
        <w:trPr>
          <w:trHeight w:val="60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w:t>
            </w:r>
            <w:r>
              <w:rPr>
                <w:rFonts w:ascii="Times New Roman"/>
                <w:b/>
                <w:i w:val="false"/>
                <w:color w:val="000000"/>
                <w:sz w:val="20"/>
              </w:rPr>
              <w:t>қ</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w:t>
            </w:r>
            <w:r>
              <w:rPr>
                <w:rFonts w:ascii="Times New Roman"/>
                <w:b/>
                <w:i w:val="false"/>
                <w:color w:val="000000"/>
                <w:sz w:val="20"/>
              </w:rPr>
              <w:t>ызметінен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 xml:space="preserve">ргізушісімен (экипажымен) </w:t>
            </w:r>
            <w:r>
              <w:rPr>
                <w:rFonts w:ascii="Times New Roman"/>
                <w:b/>
                <w:i w:val="false"/>
                <w:color w:val="000000"/>
                <w:sz w:val="20"/>
              </w:rPr>
              <w:t>қ</w:t>
            </w:r>
            <w:r>
              <w:rPr>
                <w:rFonts w:ascii="Times New Roman"/>
                <w:b/>
                <w:i w:val="false"/>
                <w:color w:val="000000"/>
                <w:sz w:val="20"/>
              </w:rPr>
              <w:t>оса к</w:t>
            </w:r>
            <w:r>
              <w:rPr>
                <w:rFonts w:ascii="Times New Roman"/>
                <w:b/>
                <w:i w:val="false"/>
                <w:color w:val="000000"/>
                <w:sz w:val="20"/>
              </w:rPr>
              <w:t>ө</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ралдарын жал</w:t>
            </w:r>
            <w:r>
              <w:rPr>
                <w:rFonts w:ascii="Times New Roman"/>
                <w:b/>
                <w:i w:val="false"/>
                <w:color w:val="000000"/>
                <w:sz w:val="20"/>
              </w:rPr>
              <w:t>ғ</w:t>
            </w:r>
            <w:r>
              <w:rPr>
                <w:rFonts w:ascii="Times New Roman"/>
                <w:b/>
                <w:i w:val="false"/>
                <w:color w:val="000000"/>
                <w:sz w:val="20"/>
              </w:rPr>
              <w:t>а беруден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w:t>
            </w:r>
            <w:r>
              <w:br/>
            </w:r>
            <w:r>
              <w:rPr>
                <w:rFonts w:ascii="Times New Roman"/>
                <w:b w:val="false"/>
                <w:i w:val="false"/>
                <w:color w:val="000000"/>
                <w:sz w:val="20"/>
              </w:rPr>
              <w:t>
</w:t>
            </w:r>
            <w:r>
              <w:rPr>
                <w:rFonts w:ascii="Times New Roman"/>
                <w:b w:val="false"/>
                <w:i w:val="false"/>
                <w:color w:val="000000"/>
                <w:sz w:val="20"/>
              </w:rPr>
              <w:t>водителем (с экипажем)</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2" w:id="102"/>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емес (к</w:t>
      </w:r>
      <w:r>
        <w:rPr>
          <w:rFonts w:ascii="Times New Roman"/>
          <w:b/>
          <w:i w:val="false"/>
          <w:color w:val="000000"/>
          <w:sz w:val="28"/>
        </w:rPr>
        <w:t>ө</w:t>
      </w:r>
      <w:r>
        <w:rPr>
          <w:rFonts w:ascii="Times New Roman"/>
          <w:b/>
          <w:i w:val="false"/>
          <w:color w:val="000000"/>
          <w:sz w:val="28"/>
        </w:rPr>
        <w:t>ліктік емес) т</w:t>
      </w:r>
      <w:r>
        <w:rPr>
          <w:rFonts w:ascii="Times New Roman"/>
          <w:b/>
          <w:i w:val="false"/>
          <w:color w:val="000000"/>
          <w:sz w:val="28"/>
        </w:rPr>
        <w:t>ү</w:t>
      </w:r>
      <w:r>
        <w:rPr>
          <w:rFonts w:ascii="Times New Roman"/>
          <w:b/>
          <w:i w:val="false"/>
          <w:color w:val="000000"/>
          <w:sz w:val="28"/>
        </w:rPr>
        <w:t>рлері бойынша т</w:t>
      </w:r>
      <w:r>
        <w:rPr>
          <w:rFonts w:ascii="Times New Roman"/>
          <w:b/>
          <w:i w:val="false"/>
          <w:color w:val="000000"/>
          <w:sz w:val="28"/>
        </w:rPr>
        <w:t>ү</w:t>
      </w:r>
      <w:r>
        <w:rPr>
          <w:rFonts w:ascii="Times New Roman"/>
          <w:b/>
          <w:i w:val="false"/>
          <w:color w:val="000000"/>
          <w:sz w:val="28"/>
        </w:rPr>
        <w:t>скен табыстарды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по вторичным (нетранспортным) видам деятельности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5925"/>
        <w:gridCol w:w="4422"/>
        <w:gridCol w:w="1951"/>
      </w:tblGrid>
      <w:tr>
        <w:trPr>
          <w:trHeight w:val="61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жіктеуіші бойынша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вида деятельности по</w:t>
            </w:r>
            <w:r>
              <w:br/>
            </w:r>
            <w:r>
              <w:rPr>
                <w:rFonts w:ascii="Times New Roman"/>
                <w:b w:val="false"/>
                <w:i w:val="false"/>
                <w:color w:val="000000"/>
                <w:sz w:val="20"/>
              </w:rPr>
              <w:t>
</w:t>
            </w:r>
            <w:r>
              <w:rPr>
                <w:rFonts w:ascii="Times New Roman"/>
                <w:b w:val="false"/>
                <w:i w:val="false"/>
                <w:color w:val="000000"/>
                <w:sz w:val="20"/>
              </w:rPr>
              <w:t>Общему классификатору</w:t>
            </w:r>
            <w:r>
              <w:br/>
            </w:r>
            <w:r>
              <w:rPr>
                <w:rFonts w:ascii="Times New Roman"/>
                <w:b w:val="false"/>
                <w:i w:val="false"/>
                <w:color w:val="000000"/>
                <w:sz w:val="20"/>
              </w:rPr>
              <w:t>
</w:t>
            </w:r>
            <w:r>
              <w:rPr>
                <w:rFonts w:ascii="Times New Roman"/>
                <w:b w:val="false"/>
                <w:i w:val="false"/>
                <w:color w:val="000000"/>
                <w:sz w:val="20"/>
              </w:rPr>
              <w:t>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w:t>
            </w:r>
            <w:r>
              <w:rPr>
                <w:rFonts w:ascii="Times New Roman"/>
                <w:b/>
                <w:i w:val="false"/>
                <w:color w:val="000000"/>
                <w:sz w:val="20"/>
              </w:rPr>
              <w:t>ө</w:t>
            </w:r>
            <w:r>
              <w:rPr>
                <w:rFonts w:ascii="Times New Roman"/>
                <w:b/>
                <w:i w:val="false"/>
                <w:color w:val="000000"/>
                <w:sz w:val="20"/>
              </w:rPr>
              <w:t>ліктік емес)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вторичной</w:t>
            </w:r>
            <w:r>
              <w:br/>
            </w:r>
            <w:r>
              <w:rPr>
                <w:rFonts w:ascii="Times New Roman"/>
                <w:b w:val="false"/>
                <w:i w:val="false"/>
                <w:color w:val="000000"/>
                <w:sz w:val="20"/>
              </w:rPr>
              <w:t>
</w:t>
            </w:r>
            <w:r>
              <w:rPr>
                <w:rFonts w:ascii="Times New Roman"/>
                <w:b w:val="false"/>
                <w:i w:val="false"/>
                <w:color w:val="000000"/>
                <w:sz w:val="20"/>
              </w:rPr>
              <w:t>(нетранспортной) деятельности</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3" w:id="103"/>
    <w:p>
      <w:pPr>
        <w:spacing w:after="0"/>
        <w:ind w:left="0"/>
        <w:jc w:val="both"/>
      </w:pPr>
      <w:r>
        <w:rPr>
          <w:rFonts w:ascii="Times New Roman"/>
          <w:b w:val="false"/>
          <w:i w:val="false"/>
          <w:color w:val="000000"/>
          <w:sz w:val="28"/>
        </w:rPr>
        <w:t>
</w:t>
      </w:r>
      <w:r>
        <w:rPr>
          <w:rFonts w:ascii="Times New Roman"/>
          <w:b/>
          <w:i w:val="false"/>
          <w:color w:val="000000"/>
          <w:sz w:val="28"/>
        </w:rPr>
        <w:t>6. Есепті кезең аяғына Мемлекеттік кеме реестр бойынша теңіз және жағалауындағы көлігінің жылжымалы құрамының бар-жоғын көрсетіңіз</w:t>
      </w:r>
      <w:r>
        <w:br/>
      </w:r>
      <w:r>
        <w:rPr>
          <w:rFonts w:ascii="Times New Roman"/>
          <w:b w:val="false"/>
          <w:i w:val="false"/>
          <w:color w:val="000000"/>
          <w:sz w:val="28"/>
        </w:rPr>
        <w:t>
</w:t>
      </w:r>
      <w:r>
        <w:rPr>
          <w:rFonts w:ascii="Times New Roman"/>
          <w:b w:val="false"/>
          <w:i w:val="false"/>
          <w:color w:val="000000"/>
          <w:sz w:val="28"/>
        </w:rPr>
        <w:t>Укажите наличие подвижного состава морского и прибрежного транспорта на конец</w:t>
      </w:r>
      <w:r>
        <w:br/>
      </w:r>
      <w:r>
        <w:rPr>
          <w:rFonts w:ascii="Times New Roman"/>
          <w:b w:val="false"/>
          <w:i w:val="false"/>
          <w:color w:val="000000"/>
          <w:sz w:val="28"/>
        </w:rPr>
        <w:t>
</w:t>
      </w:r>
      <w:r>
        <w:rPr>
          <w:rFonts w:ascii="Times New Roman"/>
          <w:b w:val="false"/>
          <w:i w:val="false"/>
          <w:color w:val="000000"/>
          <w:sz w:val="28"/>
        </w:rPr>
        <w:t>отчетного периода согласно Государственному судовому реестру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614"/>
        <w:gridCol w:w="2587"/>
        <w:gridCol w:w="3192"/>
        <w:gridCol w:w="1982"/>
        <w:gridCol w:w="1960"/>
        <w:gridCol w:w="1529"/>
      </w:tblGrid>
      <w:tr>
        <w:trPr>
          <w:trHeight w:val="9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rPr>
                <w:rFonts w:ascii="Times New Roman"/>
                <w:b w:val="false"/>
                <w:i w:val="false"/>
                <w:color w:val="000000"/>
                <w:sz w:val="20"/>
              </w:rPr>
              <w:t>роки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w:t>
            </w:r>
            <w:r>
              <w:br/>
            </w: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ө</w:t>
            </w:r>
            <w:r>
              <w:rPr>
                <w:rFonts w:ascii="Times New Roman"/>
                <w:b/>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средства</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кеме бойынша</w:t>
            </w:r>
            <w:r>
              <w:br/>
            </w:r>
            <w:r>
              <w:rPr>
                <w:rFonts w:ascii="Times New Roman"/>
                <w:b w:val="false"/>
                <w:i w:val="false"/>
                <w:color w:val="000000"/>
                <w:sz w:val="20"/>
              </w:rPr>
              <w:t>
</w:t>
            </w:r>
            <w:r>
              <w:rPr>
                <w:rFonts w:ascii="Times New Roman"/>
                <w:b/>
                <w:i w:val="false"/>
                <w:color w:val="000000"/>
                <w:sz w:val="20"/>
              </w:rPr>
              <w:t>жеткізу т</w:t>
            </w:r>
            <w:r>
              <w:rPr>
                <w:rFonts w:ascii="Times New Roman"/>
                <w:b/>
                <w:i w:val="false"/>
                <w:color w:val="000000"/>
                <w:sz w:val="20"/>
              </w:rPr>
              <w:t>ә</w:t>
            </w:r>
            <w:r>
              <w:rPr>
                <w:rFonts w:ascii="Times New Roman"/>
                <w:b/>
                <w:i w:val="false"/>
                <w:color w:val="000000"/>
                <w:sz w:val="20"/>
              </w:rPr>
              <w:t>сілі</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 xml:space="preserve">таситын, </w:t>
            </w:r>
            <w:r>
              <w:rPr>
                <w:rFonts w:ascii="Times New Roman"/>
                <w:b/>
                <w:i w:val="false"/>
                <w:color w:val="000000"/>
                <w:sz w:val="20"/>
              </w:rPr>
              <w:t>құ</w:t>
            </w:r>
            <w:r>
              <w:rPr>
                <w:rFonts w:ascii="Times New Roman"/>
                <w:b/>
                <w:i w:val="false"/>
                <w:color w:val="000000"/>
                <w:sz w:val="20"/>
              </w:rPr>
              <w:t>йып</w:t>
            </w:r>
            <w:r>
              <w:br/>
            </w:r>
            <w:r>
              <w:rPr>
                <w:rFonts w:ascii="Times New Roman"/>
                <w:b w:val="false"/>
                <w:i w:val="false"/>
                <w:color w:val="000000"/>
                <w:sz w:val="20"/>
              </w:rPr>
              <w:t>
</w:t>
            </w:r>
            <w:r>
              <w:rPr>
                <w:rFonts w:ascii="Times New Roman"/>
                <w:b/>
                <w:i w:val="false"/>
                <w:color w:val="000000"/>
                <w:sz w:val="20"/>
              </w:rPr>
              <w:t>таситын,</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растырма)</w:t>
            </w:r>
            <w:r>
              <w:br/>
            </w:r>
            <w:r>
              <w:rPr>
                <w:rFonts w:ascii="Times New Roman"/>
                <w:b w:val="false"/>
                <w:i w:val="false"/>
                <w:color w:val="000000"/>
                <w:sz w:val="20"/>
              </w:rPr>
              <w:t>
</w:t>
            </w:r>
            <w:r>
              <w:rPr>
                <w:rFonts w:ascii="Times New Roman"/>
                <w:b w:val="false"/>
                <w:i w:val="false"/>
                <w:color w:val="000000"/>
                <w:sz w:val="20"/>
              </w:rPr>
              <w:t>Способ доставки для</w:t>
            </w:r>
            <w:r>
              <w:br/>
            </w:r>
            <w:r>
              <w:rPr>
                <w:rFonts w:ascii="Times New Roman"/>
                <w:b w:val="false"/>
                <w:i w:val="false"/>
                <w:color w:val="000000"/>
                <w:sz w:val="20"/>
              </w:rPr>
              <w:t>
</w:t>
            </w:r>
            <w:r>
              <w:rPr>
                <w:rFonts w:ascii="Times New Roman"/>
                <w:b w:val="false"/>
                <w:i w:val="false"/>
                <w:color w:val="000000"/>
                <w:sz w:val="20"/>
              </w:rPr>
              <w:t>грузового судна</w:t>
            </w:r>
            <w:r>
              <w:br/>
            </w:r>
            <w:r>
              <w:rPr>
                <w:rFonts w:ascii="Times New Roman"/>
                <w:b w:val="false"/>
                <w:i w:val="false"/>
                <w:color w:val="000000"/>
                <w:sz w:val="20"/>
              </w:rPr>
              <w:t>
</w:t>
            </w:r>
            <w:r>
              <w:rPr>
                <w:rFonts w:ascii="Times New Roman"/>
                <w:b w:val="false"/>
                <w:i w:val="false"/>
                <w:color w:val="000000"/>
                <w:sz w:val="20"/>
              </w:rPr>
              <w:t>(сухогрузный,</w:t>
            </w:r>
            <w:r>
              <w:br/>
            </w:r>
            <w:r>
              <w:rPr>
                <w:rFonts w:ascii="Times New Roman"/>
                <w:b w:val="false"/>
                <w:i w:val="false"/>
                <w:color w:val="000000"/>
                <w:sz w:val="20"/>
              </w:rPr>
              <w:t>
</w:t>
            </w:r>
            <w:r>
              <w:rPr>
                <w:rFonts w:ascii="Times New Roman"/>
                <w:b w:val="false"/>
                <w:i w:val="false"/>
                <w:color w:val="000000"/>
                <w:sz w:val="20"/>
              </w:rPr>
              <w:t>наливной,</w:t>
            </w:r>
            <w:r>
              <w:br/>
            </w:r>
            <w:r>
              <w:rPr>
                <w:rFonts w:ascii="Times New Roman"/>
                <w:b w:val="false"/>
                <w:i w:val="false"/>
                <w:color w:val="000000"/>
                <w:sz w:val="20"/>
              </w:rPr>
              <w:t>
</w:t>
            </w:r>
            <w:r>
              <w:rPr>
                <w:rFonts w:ascii="Times New Roman"/>
                <w:b w:val="false"/>
                <w:i w:val="false"/>
                <w:color w:val="000000"/>
                <w:sz w:val="20"/>
              </w:rPr>
              <w:t>комбинированный)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ріс</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сілі</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ө</w:t>
            </w:r>
            <w:r>
              <w:rPr>
                <w:rFonts w:ascii="Times New Roman"/>
                <w:b/>
                <w:i w:val="false"/>
                <w:color w:val="000000"/>
                <w:sz w:val="20"/>
              </w:rPr>
              <w:t>зі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ретін,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рмейтін)</w:t>
            </w:r>
            <w:r>
              <w:br/>
            </w:r>
            <w:r>
              <w:rPr>
                <w:rFonts w:ascii="Times New Roman"/>
                <w:b w:val="false"/>
                <w:i w:val="false"/>
                <w:color w:val="000000"/>
                <w:sz w:val="20"/>
              </w:rPr>
              <w:t>
</w:t>
            </w:r>
            <w:r>
              <w:rPr>
                <w:rFonts w:ascii="Times New Roman"/>
                <w:b w:val="false"/>
                <w:i w:val="false"/>
                <w:color w:val="000000"/>
                <w:sz w:val="20"/>
              </w:rPr>
              <w:t>Способ хода</w:t>
            </w:r>
            <w:r>
              <w:br/>
            </w:r>
            <w:r>
              <w:rPr>
                <w:rFonts w:ascii="Times New Roman"/>
                <w:b w:val="false"/>
                <w:i w:val="false"/>
                <w:color w:val="000000"/>
                <w:sz w:val="20"/>
              </w:rPr>
              <w:t>
</w:t>
            </w:r>
            <w:r>
              <w:rPr>
                <w:rFonts w:ascii="Times New Roman"/>
                <w:b w:val="false"/>
                <w:i w:val="false"/>
                <w:color w:val="000000"/>
                <w:sz w:val="20"/>
              </w:rPr>
              <w:t>(самоход-</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несамоход-</w:t>
            </w:r>
            <w:r>
              <w:br/>
            </w:r>
            <w:r>
              <w:rPr>
                <w:rFonts w:ascii="Times New Roman"/>
                <w:b w:val="false"/>
                <w:i w:val="false"/>
                <w:color w:val="000000"/>
                <w:sz w:val="20"/>
              </w:rPr>
              <w:t>
</w:t>
            </w:r>
            <w:r>
              <w:rPr>
                <w:rFonts w:ascii="Times New Roman"/>
                <w:b w:val="false"/>
                <w:i w:val="false"/>
                <w:color w:val="000000"/>
                <w:sz w:val="20"/>
              </w:rPr>
              <w:t>ный)</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ма</w:t>
            </w:r>
            <w:r>
              <w:rPr>
                <w:rFonts w:ascii="Times New Roman"/>
                <w:b/>
                <w:i w:val="false"/>
                <w:color w:val="000000"/>
                <w:sz w:val="20"/>
              </w:rPr>
              <w:t>қ</w:t>
            </w:r>
            <w:r>
              <w:rPr>
                <w:rFonts w:ascii="Times New Roman"/>
                <w:b/>
                <w:i w:val="false"/>
                <w:color w:val="000000"/>
                <w:sz w:val="20"/>
              </w:rPr>
              <w:t>саты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типі</w:t>
            </w:r>
            <w:r>
              <w:br/>
            </w:r>
            <w:r>
              <w:rPr>
                <w:rFonts w:ascii="Times New Roman"/>
                <w:b w:val="false"/>
                <w:i w:val="false"/>
                <w:color w:val="000000"/>
                <w:sz w:val="20"/>
              </w:rPr>
              <w:t>
</w:t>
            </w:r>
            <w:r>
              <w:rPr>
                <w:rFonts w:ascii="Times New Roman"/>
                <w:b w:val="false"/>
                <w:i w:val="false"/>
                <w:color w:val="000000"/>
                <w:sz w:val="20"/>
              </w:rPr>
              <w:t>Тип и</w:t>
            </w:r>
            <w:r>
              <w:br/>
            </w:r>
            <w:r>
              <w:rPr>
                <w:rFonts w:ascii="Times New Roman"/>
                <w:b w:val="false"/>
                <w:i w:val="false"/>
                <w:color w:val="000000"/>
                <w:sz w:val="20"/>
              </w:rPr>
              <w:t>
</w:t>
            </w: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судна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построй-</w:t>
            </w:r>
            <w:r>
              <w:br/>
            </w:r>
            <w:r>
              <w:rPr>
                <w:rFonts w:ascii="Times New Roman"/>
                <w:b w:val="false"/>
                <w:i w:val="false"/>
                <w:color w:val="000000"/>
                <w:sz w:val="20"/>
              </w:rPr>
              <w:t>
</w:t>
            </w:r>
            <w:r>
              <w:rPr>
                <w:rFonts w:ascii="Times New Roman"/>
                <w:b w:val="false"/>
                <w:i w:val="false"/>
                <w:color w:val="000000"/>
                <w:sz w:val="20"/>
              </w:rPr>
              <w:t>ки</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4" w:id="104"/>
    <w:p>
      <w:pPr>
        <w:spacing w:after="0"/>
        <w:ind w:left="0"/>
        <w:jc w:val="both"/>
      </w:pPr>
      <w:r>
        <w:rPr>
          <w:rFonts w:ascii="Times New Roman"/>
          <w:b w:val="false"/>
          <w:i w:val="false"/>
          <w:color w:val="000000"/>
          <w:sz w:val="28"/>
        </w:rPr>
        <w:t>
      продолжение таблицы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411"/>
        <w:gridCol w:w="931"/>
        <w:gridCol w:w="1564"/>
        <w:gridCol w:w="1630"/>
        <w:gridCol w:w="1805"/>
        <w:gridCol w:w="2526"/>
        <w:gridCol w:w="2745"/>
      </w:tblGrid>
      <w:tr>
        <w:trPr>
          <w:trHeight w:val="90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орыны</w:t>
            </w:r>
            <w:r>
              <w:br/>
            </w:r>
            <w:r>
              <w:rPr>
                <w:rFonts w:ascii="Times New Roman"/>
                <w:b w:val="false"/>
                <w:i w:val="false"/>
                <w:color w:val="000000"/>
                <w:sz w:val="20"/>
              </w:rPr>
              <w:t>
</w:t>
            </w:r>
            <w:r>
              <w:rPr>
                <w:rFonts w:ascii="Times New Roman"/>
                <w:b/>
                <w:i w:val="false"/>
                <w:color w:val="000000"/>
                <w:sz w:val="20"/>
              </w:rPr>
              <w:t>мемле-</w:t>
            </w:r>
            <w:r>
              <w:br/>
            </w:r>
            <w:r>
              <w:rPr>
                <w:rFonts w:ascii="Times New Roman"/>
                <w:b w:val="false"/>
                <w:i w:val="false"/>
                <w:color w:val="000000"/>
                <w:sz w:val="20"/>
              </w:rPr>
              <w:t>
</w:t>
            </w:r>
            <w:r>
              <w:rPr>
                <w:rFonts w:ascii="Times New Roman"/>
                <w:b/>
                <w:i w:val="false"/>
                <w:color w:val="000000"/>
                <w:sz w:val="20"/>
              </w:rPr>
              <w:t>кет)</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ройки</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Габарит </w:t>
            </w:r>
            <w:r>
              <w:rPr>
                <w:rFonts w:ascii="Times New Roman"/>
                <w:b/>
                <w:i w:val="false"/>
                <w:color w:val="000000"/>
                <w:sz w:val="20"/>
              </w:rPr>
              <w:t>ө</w:t>
            </w:r>
            <w:r>
              <w:rPr>
                <w:rFonts w:ascii="Times New Roman"/>
                <w:b/>
                <w:i w:val="false"/>
                <w:color w:val="000000"/>
                <w:sz w:val="20"/>
              </w:rPr>
              <w:t>лшемі, м</w:t>
            </w:r>
            <w:r>
              <w:br/>
            </w:r>
            <w:r>
              <w:rPr>
                <w:rFonts w:ascii="Times New Roman"/>
                <w:b w:val="false"/>
                <w:i w:val="false"/>
                <w:color w:val="000000"/>
                <w:sz w:val="20"/>
              </w:rPr>
              <w:t>
</w:t>
            </w:r>
            <w:r>
              <w:rPr>
                <w:rFonts w:ascii="Times New Roman"/>
                <w:b w:val="false"/>
                <w:i w:val="false"/>
                <w:color w:val="000000"/>
                <w:sz w:val="20"/>
              </w:rPr>
              <w:t>Габаритные размеры, м</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уат,</w:t>
            </w:r>
            <w:r>
              <w:br/>
            </w:r>
            <w:r>
              <w:rPr>
                <w:rFonts w:ascii="Times New Roman"/>
                <w:b w:val="false"/>
                <w:i w:val="false"/>
                <w:color w:val="000000"/>
                <w:sz w:val="20"/>
              </w:rPr>
              <w:t>
</w:t>
            </w:r>
            <w:r>
              <w:rPr>
                <w:rFonts w:ascii="Times New Roman"/>
                <w:b/>
                <w:i w:val="false"/>
                <w:color w:val="000000"/>
                <w:sz w:val="20"/>
              </w:rPr>
              <w:t>ат к</w:t>
            </w:r>
            <w:r>
              <w:rPr>
                <w:rFonts w:ascii="Times New Roman"/>
                <w:b/>
                <w:i w:val="false"/>
                <w:color w:val="000000"/>
                <w:sz w:val="20"/>
              </w:rPr>
              <w:t>ү</w:t>
            </w:r>
            <w:r>
              <w:rPr>
                <w:rFonts w:ascii="Times New Roman"/>
                <w:b/>
                <w:i w:val="false"/>
                <w:color w:val="000000"/>
                <w:sz w:val="20"/>
              </w:rPr>
              <w:t>ші</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лошадиных</w:t>
            </w:r>
            <w:r>
              <w:br/>
            </w:r>
            <w:r>
              <w:rPr>
                <w:rFonts w:ascii="Times New Roman"/>
                <w:b w:val="false"/>
                <w:i w:val="false"/>
                <w:color w:val="000000"/>
                <w:sz w:val="20"/>
              </w:rPr>
              <w:t>
</w:t>
            </w:r>
            <w:r>
              <w:rPr>
                <w:rFonts w:ascii="Times New Roman"/>
                <w:b w:val="false"/>
                <w:i w:val="false"/>
                <w:color w:val="000000"/>
                <w:sz w:val="20"/>
              </w:rPr>
              <w:t>сил</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тергішті-</w:t>
            </w:r>
            <w:r>
              <w:br/>
            </w:r>
            <w:r>
              <w:rPr>
                <w:rFonts w:ascii="Times New Roman"/>
                <w:b w:val="false"/>
                <w:i w:val="false"/>
                <w:color w:val="000000"/>
                <w:sz w:val="20"/>
              </w:rPr>
              <w:t>
</w:t>
            </w:r>
            <w:r>
              <w:rPr>
                <w:rFonts w:ascii="Times New Roman"/>
                <w:b/>
                <w:i w:val="false"/>
                <w:color w:val="000000"/>
                <w:sz w:val="20"/>
              </w:rPr>
              <w:t>гі, тонна</w:t>
            </w:r>
            <w:r>
              <w:br/>
            </w:r>
            <w:r>
              <w:rPr>
                <w:rFonts w:ascii="Times New Roman"/>
                <w:b w:val="false"/>
                <w:i w:val="false"/>
                <w:color w:val="000000"/>
                <w:sz w:val="20"/>
              </w:rPr>
              <w:t>
</w:t>
            </w:r>
            <w:r>
              <w:rPr>
                <w:rFonts w:ascii="Times New Roman"/>
                <w:b w:val="false"/>
                <w:i w:val="false"/>
                <w:color w:val="000000"/>
                <w:sz w:val="20"/>
              </w:rPr>
              <w:t>Грузо-подъем-</w:t>
            </w:r>
            <w:r>
              <w:br/>
            </w:r>
            <w:r>
              <w:rPr>
                <w:rFonts w:ascii="Times New Roman"/>
                <w:b w:val="false"/>
                <w:i w:val="false"/>
                <w:color w:val="000000"/>
                <w:sz w:val="20"/>
              </w:rPr>
              <w:t>
</w:t>
            </w:r>
            <w:r>
              <w:rPr>
                <w:rFonts w:ascii="Times New Roman"/>
                <w:b w:val="false"/>
                <w:i w:val="false"/>
                <w:color w:val="000000"/>
                <w:sz w:val="20"/>
              </w:rPr>
              <w:t>ность, тонн</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сиымдылы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отыратын орын</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мест для сидения</w:t>
            </w:r>
          </w:p>
        </w:tc>
      </w:tr>
      <w:tr>
        <w:trPr>
          <w:trHeight w:val="1140" w:hRule="atLeast"/>
        </w:trPr>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зынды-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длина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w:t>
            </w:r>
            <w:r>
              <w:br/>
            </w:r>
            <w:r>
              <w:rPr>
                <w:rFonts w:ascii="Times New Roman"/>
                <w:b w:val="false"/>
                <w:i w:val="false"/>
                <w:color w:val="000000"/>
                <w:sz w:val="20"/>
              </w:rPr>
              <w:t>
</w:t>
            </w:r>
            <w:r>
              <w:rPr>
                <w:rFonts w:ascii="Times New Roman"/>
                <w:b w:val="false"/>
                <w:i w:val="false"/>
                <w:color w:val="000000"/>
                <w:sz w:val="20"/>
              </w:rPr>
              <w:t>шири-</w:t>
            </w:r>
            <w:r>
              <w:br/>
            </w:r>
            <w:r>
              <w:rPr>
                <w:rFonts w:ascii="Times New Roman"/>
                <w:b w:val="false"/>
                <w:i w:val="false"/>
                <w:color w:val="000000"/>
                <w:sz w:val="20"/>
              </w:rPr>
              <w:t>
</w:t>
            </w:r>
            <w:r>
              <w:rPr>
                <w:rFonts w:ascii="Times New Roman"/>
                <w:b w:val="false"/>
                <w:i w:val="false"/>
                <w:color w:val="000000"/>
                <w:sz w:val="20"/>
              </w:rPr>
              <w:t>на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кпен</w:t>
            </w:r>
            <w:r>
              <w:br/>
            </w:r>
            <w:r>
              <w:rPr>
                <w:rFonts w:ascii="Times New Roman"/>
                <w:b w:val="false"/>
                <w:i w:val="false"/>
                <w:color w:val="000000"/>
                <w:sz w:val="20"/>
              </w:rPr>
              <w:t>
</w:t>
            </w:r>
            <w:r>
              <w:rPr>
                <w:rFonts w:ascii="Times New Roman"/>
                <w:b/>
                <w:i w:val="false"/>
                <w:color w:val="000000"/>
                <w:sz w:val="20"/>
              </w:rPr>
              <w:t>ш</w:t>
            </w:r>
            <w:r>
              <w:rPr>
                <w:rFonts w:ascii="Times New Roman"/>
                <w:b/>
                <w:i w:val="false"/>
                <w:color w:val="000000"/>
                <w:sz w:val="20"/>
              </w:rPr>
              <w:t>ө</w:t>
            </w:r>
            <w:r>
              <w:rPr>
                <w:rFonts w:ascii="Times New Roman"/>
                <w:b/>
                <w:i w:val="false"/>
                <w:color w:val="000000"/>
                <w:sz w:val="20"/>
              </w:rPr>
              <w:t>гуі</w:t>
            </w:r>
            <w:r>
              <w:br/>
            </w:r>
            <w:r>
              <w:rPr>
                <w:rFonts w:ascii="Times New Roman"/>
                <w:b w:val="false"/>
                <w:i w:val="false"/>
                <w:color w:val="000000"/>
                <w:sz w:val="20"/>
              </w:rPr>
              <w:t>
</w:t>
            </w:r>
            <w:r>
              <w:rPr>
                <w:rFonts w:ascii="Times New Roman"/>
                <w:b w:val="false"/>
                <w:i w:val="false"/>
                <w:color w:val="000000"/>
                <w:sz w:val="20"/>
              </w:rPr>
              <w:t>осадка с</w:t>
            </w:r>
            <w:r>
              <w:br/>
            </w:r>
            <w:r>
              <w:rPr>
                <w:rFonts w:ascii="Times New Roman"/>
                <w:b w:val="false"/>
                <w:i w:val="false"/>
                <w:color w:val="000000"/>
                <w:sz w:val="20"/>
              </w:rPr>
              <w:t>
</w:t>
            </w:r>
            <w:r>
              <w:rPr>
                <w:rFonts w:ascii="Times New Roman"/>
                <w:b w:val="false"/>
                <w:i w:val="false"/>
                <w:color w:val="000000"/>
                <w:sz w:val="20"/>
              </w:rPr>
              <w:t>грузом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w:t>
            </w:r>
            <w:r>
              <w:br/>
            </w:r>
            <w:r>
              <w:rPr>
                <w:rFonts w:ascii="Times New Roman"/>
                <w:b w:val="false"/>
                <w:i w:val="false"/>
                <w:color w:val="000000"/>
                <w:sz w:val="20"/>
              </w:rPr>
              <w:t>
</w:t>
            </w:r>
            <w:r>
              <w:rPr>
                <w:rFonts w:ascii="Times New Roman"/>
                <w:b/>
                <w:i w:val="false"/>
                <w:color w:val="000000"/>
                <w:sz w:val="20"/>
              </w:rPr>
              <w:t>кезде</w:t>
            </w:r>
            <w:r>
              <w:br/>
            </w:r>
            <w:r>
              <w:rPr>
                <w:rFonts w:ascii="Times New Roman"/>
                <w:b w:val="false"/>
                <w:i w:val="false"/>
                <w:color w:val="000000"/>
                <w:sz w:val="20"/>
              </w:rPr>
              <w:t>
</w:t>
            </w:r>
            <w:r>
              <w:rPr>
                <w:rFonts w:ascii="Times New Roman"/>
                <w:b/>
                <w:i w:val="false"/>
                <w:color w:val="000000"/>
                <w:sz w:val="20"/>
              </w:rPr>
              <w:t>ш</w:t>
            </w:r>
            <w:r>
              <w:rPr>
                <w:rFonts w:ascii="Times New Roman"/>
                <w:b/>
                <w:i w:val="false"/>
                <w:color w:val="000000"/>
                <w:sz w:val="20"/>
              </w:rPr>
              <w:t>ө</w:t>
            </w:r>
            <w:r>
              <w:rPr>
                <w:rFonts w:ascii="Times New Roman"/>
                <w:b/>
                <w:i w:val="false"/>
                <w:color w:val="000000"/>
                <w:sz w:val="20"/>
              </w:rPr>
              <w:t>гіу</w:t>
            </w:r>
            <w:r>
              <w:br/>
            </w:r>
            <w:r>
              <w:rPr>
                <w:rFonts w:ascii="Times New Roman"/>
                <w:b w:val="false"/>
                <w:i w:val="false"/>
                <w:color w:val="000000"/>
                <w:sz w:val="20"/>
              </w:rPr>
              <w:t>
</w:t>
            </w:r>
            <w:r>
              <w:rPr>
                <w:rFonts w:ascii="Times New Roman"/>
                <w:b w:val="false"/>
                <w:i w:val="false"/>
                <w:color w:val="000000"/>
                <w:sz w:val="20"/>
              </w:rPr>
              <w:t>осадка</w:t>
            </w:r>
            <w:r>
              <w:br/>
            </w:r>
            <w:r>
              <w:rPr>
                <w:rFonts w:ascii="Times New Roman"/>
                <w:b w:val="false"/>
                <w:i w:val="false"/>
                <w:color w:val="000000"/>
                <w:sz w:val="20"/>
              </w:rPr>
              <w:t>
</w:t>
            </w:r>
            <w:r>
              <w:rPr>
                <w:rFonts w:ascii="Times New Roman"/>
                <w:b w:val="false"/>
                <w:i w:val="false"/>
                <w:color w:val="000000"/>
                <w:sz w:val="20"/>
              </w:rPr>
              <w:t>порожним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797" w:id="105"/>
    <w:p>
      <w:pPr>
        <w:spacing w:after="0"/>
        <w:ind w:left="0"/>
        <w:jc w:val="both"/>
      </w:pPr>
      <w:r>
        <w:rPr>
          <w:rFonts w:ascii="Times New Roman"/>
          <w:b w:val="false"/>
          <w:i w:val="false"/>
          <w:color w:val="000000"/>
          <w:sz w:val="28"/>
        </w:rPr>
        <w:t>
Приложение 26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105"/>
    <w:bookmarkStart w:name="z806" w:id="10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морского и прибрежного транспорта по видам</w:t>
      </w:r>
      <w:r>
        <w:br/>
      </w:r>
      <w:r>
        <w:rPr>
          <w:rFonts w:ascii="Times New Roman"/>
          <w:b/>
          <w:i w:val="false"/>
          <w:color w:val="000000"/>
        </w:rPr>
        <w:t>
сообщений" (код 0781104, индекс 2-ТР (море), периодичность</w:t>
      </w:r>
      <w:r>
        <w:br/>
      </w:r>
      <w:r>
        <w:rPr>
          <w:rFonts w:ascii="Times New Roman"/>
          <w:b/>
          <w:i w:val="false"/>
          <w:color w:val="000000"/>
        </w:rPr>
        <w:t>
годовая)</w:t>
      </w:r>
    </w:p>
    <w:bookmarkEnd w:id="106"/>
    <w:bookmarkStart w:name="z807" w:id="10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услугах морского и прибрежного транспорта по видам сообщений" (код 0781104, индекс 2-ТР (море),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пассажирооборот во всех сообщениях - объем работы транспорта по перевозкам пассажиров. Единицей измерения является пассажиро-километр, то есть перемещение пассажира на расстояние в 1 км. Определяется суммированием произведений количества пассажиров по каждой позиции перевозки на расстояние перевозки, вычисляется раздельно по видам транспорта, сообщениям перевозок, другим признакам;</w:t>
      </w:r>
      <w:r>
        <w:br/>
      </w:r>
      <w:r>
        <w:rPr>
          <w:rFonts w:ascii="Times New Roman"/>
          <w:b w:val="false"/>
          <w:i w:val="false"/>
          <w:color w:val="000000"/>
          <w:sz w:val="28"/>
        </w:rPr>
        <w:t>
</w:t>
      </w:r>
      <w:r>
        <w:rPr>
          <w:rFonts w:ascii="Times New Roman"/>
          <w:b w:val="false"/>
          <w:i w:val="false"/>
          <w:color w:val="000000"/>
          <w:sz w:val="28"/>
        </w:rPr>
        <w:t>
      2) грузооборот во всех сообщениях - объем работы транспорта по перевозкам грузов, выражается в тонно-километрах.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3) междугородное сообщение (внутри республики) - перевозки, осуществляемые между населенными пунктами в пределах республики;</w:t>
      </w:r>
      <w:r>
        <w:br/>
      </w:r>
      <w:r>
        <w:rPr>
          <w:rFonts w:ascii="Times New Roman"/>
          <w:b w:val="false"/>
          <w:i w:val="false"/>
          <w:color w:val="000000"/>
          <w:sz w:val="28"/>
        </w:rPr>
        <w:t>
</w:t>
      </w:r>
      <w:r>
        <w:rPr>
          <w:rFonts w:ascii="Times New Roman"/>
          <w:b w:val="false"/>
          <w:i w:val="false"/>
          <w:color w:val="000000"/>
          <w:sz w:val="28"/>
        </w:rPr>
        <w:t>
      4)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5)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6)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7) доходы от перевозок -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перевозкам и за пользование имуществом транспорта;</w:t>
      </w:r>
      <w:r>
        <w:br/>
      </w:r>
      <w:r>
        <w:rPr>
          <w:rFonts w:ascii="Times New Roman"/>
          <w:b w:val="false"/>
          <w:i w:val="false"/>
          <w:color w:val="000000"/>
          <w:sz w:val="28"/>
        </w:rPr>
        <w:t>
</w:t>
      </w:r>
      <w:r>
        <w:rPr>
          <w:rFonts w:ascii="Times New Roman"/>
          <w:b w:val="false"/>
          <w:i w:val="false"/>
          <w:color w:val="000000"/>
          <w:sz w:val="28"/>
        </w:rPr>
        <w:t>
      8) перевезено пассажиров во всех сообщениях - число пассажиров, перевезенных за определенный период времени; учитывается по видам транспорта, сообщений. Единицей наблюдения в статистике перевозок пассажиров является пассажиро-поездка;</w:t>
      </w:r>
      <w:r>
        <w:br/>
      </w:r>
      <w:r>
        <w:rPr>
          <w:rFonts w:ascii="Times New Roman"/>
          <w:b w:val="false"/>
          <w:i w:val="false"/>
          <w:color w:val="000000"/>
          <w:sz w:val="28"/>
        </w:rPr>
        <w:t>
</w:t>
      </w:r>
      <w:r>
        <w:rPr>
          <w:rFonts w:ascii="Times New Roman"/>
          <w:b w:val="false"/>
          <w:i w:val="false"/>
          <w:color w:val="000000"/>
          <w:sz w:val="28"/>
        </w:rPr>
        <w:t>
      9) перевезено грузов, багажа, грузобагажа во всех сообщениях - количество грузов в тоннах, перевезенных транспортом. Учитывается по видам транспорта, сообщений, роду грузов;</w:t>
      </w:r>
      <w:r>
        <w:br/>
      </w:r>
      <w:r>
        <w:rPr>
          <w:rFonts w:ascii="Times New Roman"/>
          <w:b w:val="false"/>
          <w:i w:val="false"/>
          <w:color w:val="000000"/>
          <w:sz w:val="28"/>
        </w:rPr>
        <w:t>
</w:t>
      </w:r>
      <w:r>
        <w:rPr>
          <w:rFonts w:ascii="Times New Roman"/>
          <w:b w:val="false"/>
          <w:i w:val="false"/>
          <w:color w:val="000000"/>
          <w:sz w:val="28"/>
        </w:rPr>
        <w:t>
      10)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3. Доходы от сдачи в аренду транспортных средств с водителем (экипажем) входят в общую сумму доходов транспортных предприятий. В доходы от аренды входит плата за аренду транспортного средства, согласно заключенному договору аренды.</w:t>
      </w:r>
      <w:r>
        <w:br/>
      </w:r>
      <w:r>
        <w:rPr>
          <w:rFonts w:ascii="Times New Roman"/>
          <w:b w:val="false"/>
          <w:i w:val="false"/>
          <w:color w:val="000000"/>
          <w:sz w:val="28"/>
        </w:rPr>
        <w:t>
</w:t>
      </w:r>
      <w:r>
        <w:rPr>
          <w:rFonts w:ascii="Times New Roman"/>
          <w:b w:val="false"/>
          <w:i w:val="false"/>
          <w:color w:val="000000"/>
          <w:sz w:val="28"/>
        </w:rPr>
        <w:t>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w:t>
      </w:r>
      <w:r>
        <w:rPr>
          <w:rFonts w:ascii="Times New Roman"/>
          <w:b w:val="false"/>
          <w:i w:val="false"/>
          <w:color w:val="000000"/>
          <w:sz w:val="28"/>
        </w:rPr>
        <w:t>
      1)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3)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4)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По морскому транспорту к междугородному сообщению (внутри республики) относится перевозки в каботажном плавании, то есть между портами Казахстана.</w:t>
      </w:r>
      <w:r>
        <w:br/>
      </w:r>
      <w:r>
        <w:rPr>
          <w:rFonts w:ascii="Times New Roman"/>
          <w:b w:val="false"/>
          <w:i w:val="false"/>
          <w:color w:val="000000"/>
          <w:sz w:val="28"/>
        </w:rPr>
        <w:t>
</w:t>
      </w:r>
      <w:r>
        <w:rPr>
          <w:rFonts w:ascii="Times New Roman"/>
          <w:b w:val="false"/>
          <w:i w:val="false"/>
          <w:color w:val="000000"/>
          <w:sz w:val="28"/>
        </w:rPr>
        <w:t>
      4.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Доходы от вспомогательной транспортной деятельности включают доходы от:</w:t>
      </w:r>
      <w:r>
        <w:br/>
      </w:r>
      <w:r>
        <w:rPr>
          <w:rFonts w:ascii="Times New Roman"/>
          <w:b w:val="false"/>
          <w:i w:val="false"/>
          <w:color w:val="000000"/>
          <w:sz w:val="28"/>
        </w:rPr>
        <w:t>
</w:t>
      </w: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w:t>
      </w:r>
      <w:r>
        <w:rPr>
          <w:rFonts w:ascii="Times New Roman"/>
          <w:b w:val="false"/>
          <w:i w:val="false"/>
          <w:color w:val="000000"/>
          <w:sz w:val="28"/>
        </w:rPr>
        <w:t>
      2) прочей вспомогательной транспортной деятельности (услуг терминалов (морские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 и так далее);</w:t>
      </w:r>
      <w:r>
        <w:br/>
      </w:r>
      <w:r>
        <w:rPr>
          <w:rFonts w:ascii="Times New Roman"/>
          <w:b w:val="false"/>
          <w:i w:val="false"/>
          <w:color w:val="000000"/>
          <w:sz w:val="28"/>
        </w:rPr>
        <w:t>
</w:t>
      </w: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w:t>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5. Перевозки пассажиров на морском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r>
        <w:br/>
      </w:r>
      <w:r>
        <w:rPr>
          <w:rFonts w:ascii="Times New Roman"/>
          <w:b w:val="false"/>
          <w:i w:val="false"/>
          <w:color w:val="000000"/>
          <w:sz w:val="28"/>
        </w:rPr>
        <w:t>
</w:t>
      </w:r>
      <w:r>
        <w:rPr>
          <w:rFonts w:ascii="Times New Roman"/>
          <w:b w:val="false"/>
          <w:i w:val="false"/>
          <w:color w:val="000000"/>
          <w:sz w:val="28"/>
        </w:rPr>
        <w:t>
      В данные о перевозках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так далее).</w:t>
      </w:r>
      <w:r>
        <w:br/>
      </w:r>
      <w:r>
        <w:rPr>
          <w:rFonts w:ascii="Times New Roman"/>
          <w:b w:val="false"/>
          <w:i w:val="false"/>
          <w:color w:val="000000"/>
          <w:sz w:val="28"/>
        </w:rPr>
        <w:t>
</w:t>
      </w:r>
      <w:r>
        <w:rPr>
          <w:rFonts w:ascii="Times New Roman"/>
          <w:b w:val="false"/>
          <w:i w:val="false"/>
          <w:color w:val="000000"/>
          <w:sz w:val="28"/>
        </w:rPr>
        <w:t>
      Пассажирооборот морского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r>
        <w:br/>
      </w:r>
      <w:r>
        <w:rPr>
          <w:rFonts w:ascii="Times New Roman"/>
          <w:b w:val="false"/>
          <w:i w:val="false"/>
          <w:color w:val="000000"/>
          <w:sz w:val="28"/>
        </w:rPr>
        <w:t>
</w:t>
      </w:r>
      <w:r>
        <w:rPr>
          <w:rFonts w:ascii="Times New Roman"/>
          <w:b w:val="false"/>
          <w:i w:val="false"/>
          <w:color w:val="000000"/>
          <w:sz w:val="28"/>
        </w:rPr>
        <w:t>
      Перевозки грузов на морском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r>
        <w:br/>
      </w:r>
      <w:r>
        <w:rPr>
          <w:rFonts w:ascii="Times New Roman"/>
          <w:b w:val="false"/>
          <w:i w:val="false"/>
          <w:color w:val="000000"/>
          <w:sz w:val="28"/>
        </w:rPr>
        <w:t>
</w:t>
      </w:r>
      <w:r>
        <w:rPr>
          <w:rFonts w:ascii="Times New Roman"/>
          <w:b w:val="false"/>
          <w:i w:val="false"/>
          <w:color w:val="000000"/>
          <w:sz w:val="28"/>
        </w:rPr>
        <w:t>
      Грузооборот морского транспорта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r>
        <w:br/>
      </w:r>
      <w:r>
        <w:rPr>
          <w:rFonts w:ascii="Times New Roman"/>
          <w:b w:val="false"/>
          <w:i w:val="false"/>
          <w:color w:val="000000"/>
          <w:sz w:val="28"/>
        </w:rPr>
        <w:t>
</w:t>
      </w:r>
      <w:r>
        <w:rPr>
          <w:rFonts w:ascii="Times New Roman"/>
          <w:b w:val="false"/>
          <w:i w:val="false"/>
          <w:color w:val="000000"/>
          <w:sz w:val="28"/>
        </w:rPr>
        <w:t>
      В доходы от перевозок на морском транспорте включаются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5</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4</w:t>
      </w:r>
      <w:r>
        <w:br/>
      </w:r>
      <w:r>
        <w:rPr>
          <w:rFonts w:ascii="Times New Roman"/>
          <w:b w:val="false"/>
          <w:i w:val="false"/>
          <w:color w:val="000000"/>
          <w:sz w:val="28"/>
        </w:rPr>
        <w:t>
</w:t>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9</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6</w:t>
      </w:r>
      <w:r>
        <w:br/>
      </w:r>
      <w:r>
        <w:rPr>
          <w:rFonts w:ascii="Times New Roman"/>
          <w:b w:val="false"/>
          <w:i w:val="false"/>
          <w:color w:val="000000"/>
          <w:sz w:val="28"/>
        </w:rPr>
        <w:t>
</w:t>
      </w:r>
      <w:r>
        <w:rPr>
          <w:rFonts w:ascii="Times New Roman"/>
          <w:b w:val="false"/>
          <w:i w:val="false"/>
          <w:color w:val="000000"/>
          <w:sz w:val="28"/>
        </w:rPr>
        <w:t>
      строка 3 для каждой графы = строка 4 + строка 5</w:t>
      </w:r>
      <w:r>
        <w:br/>
      </w:r>
      <w:r>
        <w:rPr>
          <w:rFonts w:ascii="Times New Roman"/>
          <w:b w:val="false"/>
          <w:i w:val="false"/>
          <w:color w:val="000000"/>
          <w:sz w:val="28"/>
        </w:rPr>
        <w:t>
</w:t>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сумме строка 2-8</w:t>
      </w:r>
      <w:r>
        <w:br/>
      </w:r>
      <w:r>
        <w:rPr>
          <w:rFonts w:ascii="Times New Roman"/>
          <w:b w:val="false"/>
          <w:i w:val="false"/>
          <w:color w:val="000000"/>
          <w:sz w:val="28"/>
        </w:rPr>
        <w:t>
</w:t>
      </w:r>
      <w:r>
        <w:rPr>
          <w:rFonts w:ascii="Times New Roman"/>
          <w:b w:val="false"/>
          <w:i w:val="false"/>
          <w:color w:val="000000"/>
          <w:sz w:val="28"/>
        </w:rPr>
        <w:t>
      графа 1 для каждой строки = графа 2 + графа 3 + графа 4</w:t>
      </w:r>
      <w:r>
        <w:br/>
      </w:r>
      <w:r>
        <w:rPr>
          <w:rFonts w:ascii="Times New Roman"/>
          <w:b w:val="false"/>
          <w:i w:val="false"/>
          <w:color w:val="000000"/>
          <w:sz w:val="28"/>
        </w:rPr>
        <w:t>
</w:t>
      </w:r>
      <w:r>
        <w:rPr>
          <w:rFonts w:ascii="Times New Roman"/>
          <w:b w:val="false"/>
          <w:i w:val="false"/>
          <w:color w:val="000000"/>
          <w:sz w:val="28"/>
        </w:rPr>
        <w:t xml:space="preserve">
      строка 1 для каждой графы </w:t>
      </w:r>
      <w:r>
        <w:rPr>
          <w:rFonts w:ascii="Times New Roman"/>
          <w:b w:val="false"/>
          <w:i w:val="false"/>
          <w:color w:val="000000"/>
          <w:sz w:val="28"/>
          <w:u w:val="single"/>
        </w:rPr>
        <w:t>&gt;</w:t>
      </w:r>
      <w:r>
        <w:rPr>
          <w:rFonts w:ascii="Times New Roman"/>
          <w:b w:val="false"/>
          <w:i w:val="false"/>
          <w:color w:val="000000"/>
          <w:sz w:val="28"/>
        </w:rPr>
        <w:t xml:space="preserve"> строка 9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 для каждой графы </w:t>
      </w:r>
      <w:r>
        <w:rPr>
          <w:rFonts w:ascii="Times New Roman"/>
          <w:b w:val="false"/>
          <w:i w:val="false"/>
          <w:color w:val="000000"/>
          <w:sz w:val="28"/>
          <w:u w:val="single"/>
        </w:rPr>
        <w:t>&gt;</w:t>
      </w:r>
      <w:r>
        <w:rPr>
          <w:rFonts w:ascii="Times New Roman"/>
          <w:b w:val="false"/>
          <w:i w:val="false"/>
          <w:color w:val="000000"/>
          <w:sz w:val="28"/>
        </w:rPr>
        <w:t xml:space="preserve"> строка 10 для каждой графы</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 графа 1 раздел 3 = строка 1 графа 1 раздел 2</w:t>
      </w:r>
      <w:r>
        <w:br/>
      </w:r>
      <w:r>
        <w:rPr>
          <w:rFonts w:ascii="Times New Roman"/>
          <w:b w:val="false"/>
          <w:i w:val="false"/>
          <w:color w:val="000000"/>
          <w:sz w:val="28"/>
        </w:rPr>
        <w:t>
</w:t>
      </w:r>
      <w:r>
        <w:rPr>
          <w:rFonts w:ascii="Times New Roman"/>
          <w:b w:val="false"/>
          <w:i w:val="false"/>
          <w:color w:val="000000"/>
          <w:sz w:val="28"/>
        </w:rPr>
        <w:t>
      строка 1 графа 2 раздел 3 = строка 3 графа 1 раздел 2</w:t>
      </w:r>
      <w:r>
        <w:br/>
      </w:r>
      <w:r>
        <w:rPr>
          <w:rFonts w:ascii="Times New Roman"/>
          <w:b w:val="false"/>
          <w:i w:val="false"/>
          <w:color w:val="000000"/>
          <w:sz w:val="28"/>
        </w:rPr>
        <w:t>
</w:t>
      </w:r>
      <w:r>
        <w:rPr>
          <w:rFonts w:ascii="Times New Roman"/>
          <w:b w:val="false"/>
          <w:i w:val="false"/>
          <w:color w:val="000000"/>
          <w:sz w:val="28"/>
        </w:rPr>
        <w:t>
      строка 1 графа 3 раздел 3 = строка 6 графа 1 раздел 2</w:t>
      </w:r>
      <w:r>
        <w:br/>
      </w:r>
      <w:r>
        <w:rPr>
          <w:rFonts w:ascii="Times New Roman"/>
          <w:b w:val="false"/>
          <w:i w:val="false"/>
          <w:color w:val="000000"/>
          <w:sz w:val="28"/>
        </w:rPr>
        <w:t>
</w:t>
      </w:r>
      <w:r>
        <w:rPr>
          <w:rFonts w:ascii="Times New Roman"/>
          <w:b w:val="false"/>
          <w:i w:val="false"/>
          <w:color w:val="000000"/>
          <w:sz w:val="28"/>
        </w:rPr>
        <w:t>
      строка 1 графа 4 раздел 3 = строка 9 графа 1 раздел 2</w:t>
      </w:r>
      <w:r>
        <w:br/>
      </w:r>
      <w:r>
        <w:rPr>
          <w:rFonts w:ascii="Times New Roman"/>
          <w:b w:val="false"/>
          <w:i w:val="false"/>
          <w:color w:val="000000"/>
          <w:sz w:val="28"/>
        </w:rPr>
        <w:t>
</w:t>
      </w:r>
      <w:r>
        <w:rPr>
          <w:rFonts w:ascii="Times New Roman"/>
          <w:b w:val="false"/>
          <w:i w:val="false"/>
          <w:color w:val="000000"/>
          <w:sz w:val="28"/>
        </w:rPr>
        <w:t>
      строка 1 графа 5 раздел 3 = строка 1 графа 3 раздел 2</w:t>
      </w:r>
    </w:p>
    <w:bookmarkEnd w:id="107"/>
    <w:bookmarkStart w:name="z805" w:id="108"/>
    <w:p>
      <w:pPr>
        <w:spacing w:after="0"/>
        <w:ind w:left="0"/>
        <w:jc w:val="both"/>
      </w:pPr>
      <w:r>
        <w:rPr>
          <w:rFonts w:ascii="Times New Roman"/>
          <w:b w:val="false"/>
          <w:i w:val="false"/>
          <w:color w:val="000000"/>
          <w:sz w:val="28"/>
        </w:rPr>
        <w:t>
Приложение 27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2819"/>
        <w:gridCol w:w="2819"/>
        <w:gridCol w:w="2607"/>
        <w:gridCol w:w="1608"/>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92200" cy="6604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27-қосымша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27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w:t>
            </w:r>
            <w:r>
              <w:rPr>
                <w:rFonts w:ascii="Times New Roman"/>
                <w:b w:val="false"/>
                <w:i w:val="false"/>
                <w:color w:val="000000"/>
                <w:sz w:val="20"/>
              </w:rPr>
              <w:t>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0841104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0841104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 түрлері бойынша өзге де құрлықтағы көліктің</w:t>
            </w:r>
            <w:r>
              <w:br/>
            </w:r>
            <w:r>
              <w:rPr>
                <w:rFonts w:ascii="Times New Roman"/>
                <w:b w:val="false"/>
                <w:i w:val="false"/>
                <w:color w:val="000000"/>
                <w:sz w:val="20"/>
              </w:rPr>
              <w:t>
</w:t>
            </w:r>
            <w:r>
              <w:rPr>
                <w:rFonts w:ascii="Times New Roman"/>
                <w:b/>
                <w:i w:val="false"/>
                <w:color w:val="000000"/>
                <w:sz w:val="20"/>
              </w:rPr>
              <w:t>қызметтері туралы есеп</w:t>
            </w:r>
          </w:p>
        </w:tc>
      </w:tr>
      <w:tr>
        <w:trPr>
          <w:trHeight w:val="67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(өзге де</w:t>
            </w:r>
            <w:r>
              <w:br/>
            </w:r>
            <w:r>
              <w:rPr>
                <w:rFonts w:ascii="Times New Roman"/>
                <w:b w:val="false"/>
                <w:i w:val="false"/>
                <w:color w:val="000000"/>
                <w:sz w:val="20"/>
              </w:rPr>
              <w:t>
</w:t>
            </w:r>
            <w:r>
              <w:rPr>
                <w:rFonts w:ascii="Times New Roman"/>
                <w:b/>
                <w:i w:val="false"/>
                <w:color w:val="000000"/>
                <w:sz w:val="20"/>
              </w:rPr>
              <w:t>құрлықтағы)</w:t>
            </w:r>
            <w:r>
              <w:br/>
            </w:r>
            <w:r>
              <w:rPr>
                <w:rFonts w:ascii="Times New Roman"/>
                <w:b w:val="false"/>
                <w:i w:val="false"/>
                <w:color w:val="000000"/>
                <w:sz w:val="20"/>
              </w:rPr>
              <w:t>
</w:t>
            </w:r>
            <w:r>
              <w:rPr>
                <w:rFonts w:ascii="Times New Roman"/>
                <w:b w:val="false"/>
                <w:i w:val="false"/>
                <w:color w:val="000000"/>
                <w:sz w:val="20"/>
              </w:rPr>
              <w:t>2-ТР (прочий</w:t>
            </w:r>
            <w:r>
              <w:br/>
            </w:r>
            <w:r>
              <w:rPr>
                <w:rFonts w:ascii="Times New Roman"/>
                <w:b w:val="false"/>
                <w:i w:val="false"/>
                <w:color w:val="000000"/>
                <w:sz w:val="20"/>
              </w:rPr>
              <w:t>
</w:t>
            </w:r>
            <w:r>
              <w:rPr>
                <w:rFonts w:ascii="Times New Roman"/>
                <w:b w:val="false"/>
                <w:i w:val="false"/>
                <w:color w:val="000000"/>
                <w:sz w:val="20"/>
              </w:rPr>
              <w:t>сухопутный)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прочего сухопутного транспорта по видам</w:t>
            </w:r>
            <w:r>
              <w:br/>
            </w:r>
            <w:r>
              <w:rPr>
                <w:rFonts w:ascii="Times New Roman"/>
                <w:b w:val="false"/>
                <w:i w:val="false"/>
                <w:color w:val="000000"/>
                <w:sz w:val="20"/>
              </w:rPr>
              <w:t>
</w:t>
            </w:r>
            <w:r>
              <w:rPr>
                <w:rFonts w:ascii="Times New Roman"/>
                <w:b w:val="false"/>
                <w:i w:val="false"/>
                <w:color w:val="000000"/>
                <w:sz w:val="20"/>
              </w:rPr>
              <w:t>сообщений</w:t>
            </w:r>
          </w:p>
        </w:tc>
      </w:tr>
      <w:tr>
        <w:trPr>
          <w:trHeight w:val="42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және негізгі емес</w:t>
            </w:r>
            <w:r>
              <w:br/>
            </w:r>
            <w:r>
              <w:rPr>
                <w:rFonts w:ascii="Times New Roman"/>
                <w:b w:val="false"/>
                <w:i w:val="false"/>
                <w:color w:val="000000"/>
                <w:sz w:val="20"/>
              </w:rPr>
              <w:t>
</w:t>
            </w:r>
            <w:r>
              <w:rPr>
                <w:rFonts w:ascii="Times New Roman"/>
                <w:b/>
                <w:i w:val="false"/>
                <w:color w:val="000000"/>
                <w:sz w:val="20"/>
              </w:rPr>
              <w:t>түрі – құрлықтағы өзге де жолаушылар көлігі (Экономикалық қызмет түрлерінің</w:t>
            </w:r>
            <w:r>
              <w:br/>
            </w:r>
            <w:r>
              <w:rPr>
                <w:rFonts w:ascii="Times New Roman"/>
                <w:b w:val="false"/>
                <w:i w:val="false"/>
                <w:color w:val="000000"/>
                <w:sz w:val="20"/>
              </w:rPr>
              <w:t>
</w:t>
            </w:r>
            <w:r>
              <w:rPr>
                <w:rFonts w:ascii="Times New Roman"/>
                <w:b/>
                <w:i w:val="false"/>
                <w:color w:val="000000"/>
                <w:sz w:val="20"/>
              </w:rPr>
              <w:t>жалпы жіктеуішінің коды 49.3) және қызметінің негізгі түрі - автомобиль</w:t>
            </w:r>
            <w:r>
              <w:br/>
            </w:r>
            <w:r>
              <w:rPr>
                <w:rFonts w:ascii="Times New Roman"/>
                <w:b w:val="false"/>
                <w:i w:val="false"/>
                <w:color w:val="000000"/>
                <w:sz w:val="20"/>
              </w:rPr>
              <w:t>
</w:t>
            </w:r>
            <w:r>
              <w:rPr>
                <w:rFonts w:ascii="Times New Roman"/>
                <w:b/>
                <w:i w:val="false"/>
                <w:color w:val="000000"/>
                <w:sz w:val="20"/>
              </w:rPr>
              <w:t>көлігімен жүк тасымалдау мен қалдықтарды шығару бойынша қызметтері</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 49.4) болып</w:t>
            </w:r>
            <w:r>
              <w:br/>
            </w:r>
            <w:r>
              <w:rPr>
                <w:rFonts w:ascii="Times New Roman"/>
                <w:b w:val="false"/>
                <w:i w:val="false"/>
                <w:color w:val="000000"/>
                <w:sz w:val="20"/>
              </w:rPr>
              <w:t>
</w:t>
            </w:r>
            <w:r>
              <w:rPr>
                <w:rFonts w:ascii="Times New Roman"/>
                <w:b/>
                <w:i w:val="false"/>
                <w:color w:val="000000"/>
                <w:sz w:val="20"/>
              </w:rPr>
              <w:t>табылатын заңды тұлғалар және(немесе) олардың құрылымдық және оқшауланған</w:t>
            </w:r>
            <w:r>
              <w:br/>
            </w:r>
            <w:r>
              <w:rPr>
                <w:rFonts w:ascii="Times New Roman"/>
                <w:b w:val="false"/>
                <w:i w:val="false"/>
                <w:color w:val="000000"/>
                <w:sz w:val="20"/>
              </w:rPr>
              <w:t>
</w:t>
            </w:r>
            <w:r>
              <w:rPr>
                <w:rFonts w:ascii="Times New Roman"/>
                <w:b/>
                <w:i w:val="false"/>
                <w:color w:val="000000"/>
                <w:sz w:val="20"/>
              </w:rPr>
              <w:t>бөлімшелері, сондай-ақ қалалық электр көлігінде жолаушыларды тасымалдауды</w:t>
            </w:r>
            <w:r>
              <w:br/>
            </w:r>
            <w:r>
              <w:rPr>
                <w:rFonts w:ascii="Times New Roman"/>
                <w:b w:val="false"/>
                <w:i w:val="false"/>
                <w:color w:val="000000"/>
                <w:sz w:val="20"/>
              </w:rPr>
              <w:t>
</w:t>
            </w:r>
            <w:r>
              <w:rPr>
                <w:rFonts w:ascii="Times New Roman"/>
                <w:b/>
                <w:i w:val="false"/>
                <w:color w:val="000000"/>
                <w:sz w:val="20"/>
              </w:rPr>
              <w:t>жүзеге асыратын дара кәсіпкерлер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с основным и вторичным видом деятельности – прочий</w:t>
            </w:r>
            <w:r>
              <w:br/>
            </w:r>
            <w:r>
              <w:rPr>
                <w:rFonts w:ascii="Times New Roman"/>
                <w:b w:val="false"/>
                <w:i w:val="false"/>
                <w:color w:val="000000"/>
                <w:sz w:val="20"/>
              </w:rPr>
              <w:t>
</w:t>
            </w:r>
            <w:r>
              <w:rPr>
                <w:rFonts w:ascii="Times New Roman"/>
                <w:b w:val="false"/>
                <w:i w:val="false"/>
                <w:color w:val="000000"/>
                <w:sz w:val="20"/>
              </w:rPr>
              <w:t>пассажирский сухопутный транспорт (код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49.3) и с основным видом деятельности - грузовые перевозки автомобильным</w:t>
            </w:r>
            <w:r>
              <w:br/>
            </w:r>
            <w:r>
              <w:rPr>
                <w:rFonts w:ascii="Times New Roman"/>
                <w:b w:val="false"/>
                <w:i w:val="false"/>
                <w:color w:val="000000"/>
                <w:sz w:val="20"/>
              </w:rPr>
              <w:t>
</w:t>
            </w:r>
            <w:r>
              <w:rPr>
                <w:rFonts w:ascii="Times New Roman"/>
                <w:b w:val="false"/>
                <w:i w:val="false"/>
                <w:color w:val="000000"/>
                <w:sz w:val="20"/>
              </w:rPr>
              <w:t>транспортом и услуги по вывозу отходов (код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49.4), а также индивидуальные предприниматели, осуществляющие перевозки</w:t>
            </w:r>
            <w:r>
              <w:br/>
            </w:r>
            <w:r>
              <w:rPr>
                <w:rFonts w:ascii="Times New Roman"/>
                <w:b w:val="false"/>
                <w:i w:val="false"/>
                <w:color w:val="000000"/>
                <w:sz w:val="20"/>
              </w:rPr>
              <w:t>
</w:t>
            </w:r>
            <w:r>
              <w:rPr>
                <w:rFonts w:ascii="Times New Roman"/>
                <w:b w:val="false"/>
                <w:i w:val="false"/>
                <w:color w:val="000000"/>
                <w:sz w:val="20"/>
              </w:rPr>
              <w:t>пассажиров на городском электрическом транспорте.</w:t>
            </w:r>
            <w:r>
              <w:br/>
            </w:r>
            <w:r>
              <w:rPr>
                <w:rFonts w:ascii="Times New Roman"/>
                <w:b w:val="false"/>
                <w:i w:val="false"/>
                <w:color w:val="000000"/>
                <w:sz w:val="20"/>
              </w:rPr>
              <w:t>
</w:t>
            </w:r>
            <w:r>
              <w:rPr>
                <w:rFonts w:ascii="Times New Roman"/>
                <w:b/>
                <w:i w:val="false"/>
                <w:color w:val="000000"/>
                <w:sz w:val="20"/>
              </w:rPr>
              <w:t>Тапсыру мерзімі – 20 наурыз</w:t>
            </w:r>
            <w:r>
              <w:br/>
            </w:r>
            <w:r>
              <w:rPr>
                <w:rFonts w:ascii="Times New Roman"/>
                <w:b w:val="false"/>
                <w:i w:val="false"/>
                <w:color w:val="000000"/>
                <w:sz w:val="20"/>
              </w:rPr>
              <w:t>
</w:t>
            </w:r>
            <w:r>
              <w:rPr>
                <w:rFonts w:ascii="Times New Roman"/>
                <w:b w:val="false"/>
                <w:i w:val="false"/>
                <w:color w:val="000000"/>
                <w:sz w:val="20"/>
              </w:rPr>
              <w:t>Срок представления – 20 марта</w:t>
            </w:r>
          </w:p>
        </w:tc>
      </w:tr>
      <w:tr>
        <w:trPr>
          <w:trHeight w:val="88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br/>
            </w:r>
            <w:r>
              <w:rPr>
                <w:rFonts w:ascii="Times New Roman"/>
                <w:b w:val="false"/>
                <w:i w:val="false"/>
                <w:color w:val="000000"/>
                <w:sz w:val="20"/>
              </w:rPr>
              <w:t>
</w:t>
            </w:r>
            <w:r>
              <w:rPr>
                <w:rFonts w:ascii="Times New Roman"/>
                <w:b w:val="false"/>
                <w:i w:val="false"/>
                <w:color w:val="000000"/>
                <w:sz w:val="20"/>
              </w:rPr>
              <w:t>РНН</w:t>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59" w:id="109"/>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 xml:space="preserve">рлері бойынша жолаушылар тасымалдау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 услуг по перевозке пассажиров по видам сообщений</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4805"/>
        <w:gridCol w:w="2167"/>
        <w:gridCol w:w="3180"/>
        <w:gridCol w:w="2738"/>
      </w:tblGrid>
      <w:tr>
        <w:trPr>
          <w:trHeight w:val="4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жолаушылар</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айналымы</w:t>
            </w:r>
            <w:r>
              <w:rPr>
                <w:rFonts w:ascii="Times New Roman"/>
                <w:b/>
                <w:i w:val="false"/>
                <w:color w:val="000000"/>
                <w:sz w:val="20"/>
              </w:rPr>
              <w:t>,</w:t>
            </w:r>
            <w:r>
              <w:rPr>
                <w:rFonts w:ascii="Times New Roman"/>
                <w:b/>
                <w:i w:val="false"/>
                <w:color w:val="000000"/>
                <w:sz w:val="20"/>
              </w:rPr>
              <w:t xml:space="preserve">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километров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w:t>
            </w:r>
            <w:r>
              <w:rPr>
                <w:rFonts w:ascii="Times New Roman"/>
                <w:b/>
                <w:i w:val="false"/>
                <w:color w:val="000000"/>
                <w:sz w:val="20"/>
              </w:rPr>
              <w:t>ң</w:t>
            </w:r>
            <w:r>
              <w:rPr>
                <w:rFonts w:ascii="Times New Roman"/>
                <w:b/>
                <w:i w:val="false"/>
                <w:color w:val="000000"/>
                <w:sz w:val="20"/>
              </w:rPr>
              <w:t>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w:t>
            </w:r>
            <w:r>
              <w:rPr>
                <w:rFonts w:ascii="Times New Roman"/>
                <w:b/>
                <w:i w:val="false"/>
                <w:color w:val="000000"/>
                <w:sz w:val="20"/>
              </w:rPr>
              <w:t>ң</w:t>
            </w:r>
            <w:r>
              <w:rPr>
                <w:rFonts w:ascii="Times New Roman"/>
                <w:b/>
                <w:i w:val="false"/>
                <w:color w:val="000000"/>
                <w:sz w:val="20"/>
              </w:rPr>
              <w:t>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ішіндегі</w:t>
            </w:r>
            <w:r>
              <w:br/>
            </w:r>
            <w:r>
              <w:rPr>
                <w:rFonts w:ascii="Times New Roman"/>
                <w:b w:val="false"/>
                <w:i w:val="false"/>
                <w:color w:val="000000"/>
                <w:sz w:val="20"/>
              </w:rPr>
              <w:t>
</w:t>
            </w:r>
            <w:r>
              <w:rPr>
                <w:rFonts w:ascii="Times New Roman"/>
                <w:b w:val="false"/>
                <w:i w:val="false"/>
                <w:color w:val="000000"/>
                <w:sz w:val="20"/>
              </w:rPr>
              <w:t>внутриобластное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w:t>
            </w:r>
            <w:r>
              <w:rPr>
                <w:rFonts w:ascii="Times New Roman"/>
                <w:b/>
                <w:i w:val="false"/>
                <w:color w:val="000000"/>
                <w:sz w:val="20"/>
              </w:rPr>
              <w:t>ң</w:t>
            </w:r>
            <w:r>
              <w:rPr>
                <w:rFonts w:ascii="Times New Roman"/>
                <w:b/>
                <w:i w:val="false"/>
                <w:color w:val="000000"/>
                <w:sz w:val="20"/>
              </w:rPr>
              <w:t>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 арасында</w:t>
            </w:r>
            <w:r>
              <w:br/>
            </w:r>
            <w:r>
              <w:rPr>
                <w:rFonts w:ascii="Times New Roman"/>
                <w:b w:val="false"/>
                <w:i w:val="false"/>
                <w:color w:val="000000"/>
                <w:sz w:val="20"/>
              </w:rPr>
              <w:t>
</w:t>
            </w:r>
            <w:r>
              <w:rPr>
                <w:rFonts w:ascii="Times New Roman"/>
                <w:b w:val="false"/>
                <w:i w:val="false"/>
                <w:color w:val="000000"/>
                <w:sz w:val="20"/>
              </w:rPr>
              <w:t>межобластное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w:t>
            </w:r>
            <w:r>
              <w:rPr>
                <w:rFonts w:ascii="Times New Roman"/>
                <w:b/>
                <w:i w:val="false"/>
                <w:color w:val="000000"/>
                <w:sz w:val="20"/>
              </w:rPr>
              <w:t>ң</w:t>
            </w:r>
            <w:r>
              <w:rPr>
                <w:rFonts w:ascii="Times New Roman"/>
                <w:b/>
                <w:i w:val="false"/>
                <w:color w:val="000000"/>
                <w:sz w:val="20"/>
              </w:rPr>
              <w:t>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алама</w:t>
            </w:r>
            <w:r>
              <w:rPr>
                <w:rFonts w:ascii="Times New Roman"/>
                <w:b/>
                <w:i w:val="false"/>
                <w:color w:val="000000"/>
                <w:sz w:val="20"/>
              </w:rPr>
              <w:t>ң</w:t>
            </w:r>
            <w:r>
              <w:rPr>
                <w:rFonts w:ascii="Times New Roman"/>
                <w:b/>
                <w:i w:val="false"/>
                <w:color w:val="000000"/>
                <w:sz w:val="20"/>
              </w:rPr>
              <w:t>ылы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пригородное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w:t>
            </w:r>
            <w:r>
              <w:rPr>
                <w:rFonts w:ascii="Times New Roman"/>
                <w:b/>
                <w:i w:val="false"/>
                <w:color w:val="000000"/>
                <w:sz w:val="20"/>
              </w:rPr>
              <w:t>ң</w:t>
            </w:r>
            <w:r>
              <w:rPr>
                <w:rFonts w:ascii="Times New Roman"/>
                <w:b/>
                <w:i w:val="false"/>
                <w:color w:val="000000"/>
                <w:sz w:val="20"/>
              </w:rPr>
              <w:t>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городское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w:t>
            </w:r>
            <w:r>
              <w:rPr>
                <w:rFonts w:ascii="Times New Roman"/>
                <w:b/>
                <w:i w:val="false"/>
                <w:color w:val="000000"/>
                <w:sz w:val="20"/>
              </w:rPr>
              <w:t>ң</w:t>
            </w:r>
            <w:r>
              <w:rPr>
                <w:rFonts w:ascii="Times New Roman"/>
                <w:b/>
                <w:i w:val="false"/>
                <w:color w:val="000000"/>
                <w:sz w:val="20"/>
              </w:rPr>
              <w:t>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i w:val="false"/>
                <w:color w:val="000000"/>
                <w:sz w:val="20"/>
              </w:rPr>
              <w:t>(фуникулерлер, ар</w:t>
            </w:r>
            <w:r>
              <w:rPr>
                <w:rFonts w:ascii="Times New Roman"/>
                <w:b/>
                <w:i w:val="false"/>
                <w:color w:val="000000"/>
                <w:sz w:val="20"/>
              </w:rPr>
              <w:t>қ</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жолдары ж</w:t>
            </w:r>
            <w:r>
              <w:rPr>
                <w:rFonts w:ascii="Times New Roman"/>
                <w:b/>
                <w:i w:val="false"/>
                <w:color w:val="000000"/>
                <w:sz w:val="20"/>
              </w:rPr>
              <w:t>ә</w:t>
            </w:r>
            <w:r>
              <w:rPr>
                <w:rFonts w:ascii="Times New Roman"/>
                <w:b/>
                <w:i w:val="false"/>
                <w:color w:val="000000"/>
                <w:sz w:val="20"/>
              </w:rPr>
              <w:t>не та</w:t>
            </w:r>
            <w:r>
              <w:rPr>
                <w:rFonts w:ascii="Times New Roman"/>
                <w:b/>
                <w:i w:val="false"/>
                <w:color w:val="000000"/>
                <w:sz w:val="20"/>
              </w:rPr>
              <w:t>ғ</w:t>
            </w:r>
            <w:r>
              <w:rPr>
                <w:rFonts w:ascii="Times New Roman"/>
                <w:b/>
                <w:i w:val="false"/>
                <w:color w:val="000000"/>
                <w:sz w:val="20"/>
              </w:rPr>
              <w:t>ы да</w:t>
            </w:r>
            <w:r>
              <w:br/>
            </w: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прочие виды</w:t>
            </w:r>
            <w:r>
              <w:br/>
            </w:r>
            <w:r>
              <w:rPr>
                <w:rFonts w:ascii="Times New Roman"/>
                <w:b w:val="false"/>
                <w:i w:val="false"/>
                <w:color w:val="000000"/>
                <w:sz w:val="20"/>
              </w:rPr>
              <w:t>
</w:t>
            </w:r>
            <w:r>
              <w:rPr>
                <w:rFonts w:ascii="Times New Roman"/>
                <w:b w:val="false"/>
                <w:i w:val="false"/>
                <w:color w:val="000000"/>
                <w:sz w:val="20"/>
              </w:rPr>
              <w:t>(фуникулеры, канатные</w:t>
            </w:r>
            <w:r>
              <w:br/>
            </w:r>
            <w:r>
              <w:rPr>
                <w:rFonts w:ascii="Times New Roman"/>
                <w:b w:val="false"/>
                <w:i w:val="false"/>
                <w:color w:val="000000"/>
                <w:sz w:val="20"/>
              </w:rPr>
              <w:t>
</w:t>
            </w:r>
            <w:r>
              <w:rPr>
                <w:rFonts w:ascii="Times New Roman"/>
                <w:b w:val="false"/>
                <w:i w:val="false"/>
                <w:color w:val="000000"/>
                <w:sz w:val="20"/>
              </w:rPr>
              <w:t>дороги и так далее)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0" w:id="110"/>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ж</w:t>
      </w:r>
      <w:r>
        <w:rPr>
          <w:rFonts w:ascii="Times New Roman"/>
          <w:b/>
          <w:i w:val="false"/>
          <w:color w:val="000000"/>
          <w:sz w:val="28"/>
        </w:rPr>
        <w:t>ү</w:t>
      </w:r>
      <w:r>
        <w:rPr>
          <w:rFonts w:ascii="Times New Roman"/>
          <w:b/>
          <w:i w:val="false"/>
          <w:color w:val="000000"/>
          <w:sz w:val="28"/>
        </w:rPr>
        <w:t xml:space="preserve">к тасымалдау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 услуг по перевозке грузов по видам сообщений</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5270"/>
        <w:gridCol w:w="2272"/>
        <w:gridCol w:w="2209"/>
        <w:gridCol w:w="3139"/>
      </w:tblGrid>
      <w:tr>
        <w:trPr>
          <w:trHeight w:val="4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w:t>
            </w:r>
            <w:r>
              <w:rPr>
                <w:rFonts w:ascii="Times New Roman"/>
                <w:b w:val="false"/>
                <w:i w:val="false"/>
                <w:color w:val="000000"/>
                <w:sz w:val="20"/>
              </w:rPr>
              <w:t>оки</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к</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жолж</w:t>
            </w:r>
            <w:r>
              <w:rPr>
                <w:rFonts w:ascii="Times New Roman"/>
                <w:b/>
                <w:i w:val="false"/>
                <w:color w:val="000000"/>
                <w:sz w:val="20"/>
              </w:rPr>
              <w:t>ү</w:t>
            </w:r>
            <w:r>
              <w:rPr>
                <w:rFonts w:ascii="Times New Roman"/>
                <w:b/>
                <w:i w:val="false"/>
                <w:color w:val="000000"/>
                <w:sz w:val="20"/>
              </w:rPr>
              <w:t>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тонн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айналымы,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тонно-</w:t>
            </w:r>
            <w:r>
              <w:br/>
            </w:r>
            <w:r>
              <w:rPr>
                <w:rFonts w:ascii="Times New Roman"/>
                <w:b w:val="false"/>
                <w:i w:val="false"/>
                <w:color w:val="000000"/>
                <w:sz w:val="20"/>
              </w:rPr>
              <w:t>
</w:t>
            </w:r>
            <w:r>
              <w:rPr>
                <w:rFonts w:ascii="Times New Roman"/>
                <w:b w:val="false"/>
                <w:i w:val="false"/>
                <w:color w:val="000000"/>
                <w:sz w:val="20"/>
              </w:rPr>
              <w:t>километров</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 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w:t>
            </w:r>
            <w:r>
              <w:rPr>
                <w:rFonts w:ascii="Times New Roman"/>
                <w:b/>
                <w:i w:val="false"/>
                <w:color w:val="000000"/>
                <w:sz w:val="20"/>
              </w:rPr>
              <w:t>ғ</w:t>
            </w:r>
            <w:r>
              <w:rPr>
                <w:rFonts w:ascii="Times New Roman"/>
                <w:b/>
                <w:i w:val="false"/>
                <w:color w:val="000000"/>
                <w:sz w:val="20"/>
              </w:rPr>
              <w:t>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w:t>
            </w:r>
            <w:r>
              <w:br/>
            </w:r>
            <w:r>
              <w:rPr>
                <w:rFonts w:ascii="Times New Roman"/>
                <w:b w:val="false"/>
                <w:i w:val="false"/>
                <w:color w:val="000000"/>
                <w:sz w:val="20"/>
              </w:rPr>
              <w:t>
</w:t>
            </w:r>
            <w:r>
              <w:rPr>
                <w:rFonts w:ascii="Times New Roman"/>
                <w:b/>
                <w:i w:val="false"/>
                <w:color w:val="000000"/>
                <w:sz w:val="20"/>
              </w:rPr>
              <w:t>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шеттен </w:t>
            </w:r>
            <w:r>
              <w:rPr>
                <w:rFonts w:ascii="Times New Roman"/>
                <w:b/>
                <w:i w:val="false"/>
                <w:color w:val="000000"/>
                <w:sz w:val="20"/>
              </w:rPr>
              <w:t>ә</w:t>
            </w:r>
            <w:r>
              <w:rPr>
                <w:rFonts w:ascii="Times New Roman"/>
                <w:b/>
                <w:i w:val="false"/>
                <w:color w:val="000000"/>
                <w:sz w:val="20"/>
              </w:rPr>
              <w:t>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w:t>
            </w:r>
            <w:r>
              <w:br/>
            </w:r>
            <w:r>
              <w:rPr>
                <w:rFonts w:ascii="Times New Roman"/>
                <w:b w:val="false"/>
                <w:i w:val="false"/>
                <w:color w:val="000000"/>
                <w:sz w:val="20"/>
              </w:rPr>
              <w:t>
</w:t>
            </w:r>
            <w:r>
              <w:rPr>
                <w:rFonts w:ascii="Times New Roman"/>
                <w:b/>
                <w:i w:val="false"/>
                <w:color w:val="000000"/>
                <w:sz w:val="20"/>
              </w:rPr>
              <w:t>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ішіндегі</w:t>
            </w:r>
            <w:r>
              <w:br/>
            </w:r>
            <w:r>
              <w:rPr>
                <w:rFonts w:ascii="Times New Roman"/>
                <w:b w:val="false"/>
                <w:i w:val="false"/>
                <w:color w:val="000000"/>
                <w:sz w:val="20"/>
              </w:rPr>
              <w:t>
</w:t>
            </w:r>
            <w:r>
              <w:rPr>
                <w:rFonts w:ascii="Times New Roman"/>
                <w:b w:val="false"/>
                <w:i w:val="false"/>
                <w:color w:val="000000"/>
                <w:sz w:val="20"/>
              </w:rPr>
              <w:t>внутриобластное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 арасында</w:t>
            </w:r>
            <w:r>
              <w:br/>
            </w:r>
            <w:r>
              <w:rPr>
                <w:rFonts w:ascii="Times New Roman"/>
                <w:b w:val="false"/>
                <w:i w:val="false"/>
                <w:color w:val="000000"/>
                <w:sz w:val="20"/>
              </w:rPr>
              <w:t>
</w:t>
            </w:r>
            <w:r>
              <w:rPr>
                <w:rFonts w:ascii="Times New Roman"/>
                <w:b w:val="false"/>
                <w:i w:val="false"/>
                <w:color w:val="000000"/>
                <w:sz w:val="20"/>
              </w:rPr>
              <w:t>межобластное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алама</w:t>
            </w:r>
            <w:r>
              <w:rPr>
                <w:rFonts w:ascii="Times New Roman"/>
                <w:b/>
                <w:i w:val="false"/>
                <w:color w:val="000000"/>
                <w:sz w:val="20"/>
              </w:rPr>
              <w:t>ң</w:t>
            </w:r>
            <w:r>
              <w:rPr>
                <w:rFonts w:ascii="Times New Roman"/>
                <w:b/>
                <w:i w:val="false"/>
                <w:color w:val="000000"/>
                <w:sz w:val="20"/>
              </w:rPr>
              <w:t>ылы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пригородное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городское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пункттер арасында</w:t>
            </w:r>
            <w:r>
              <w:br/>
            </w:r>
            <w:r>
              <w:rPr>
                <w:rFonts w:ascii="Times New Roman"/>
                <w:b w:val="false"/>
                <w:i w:val="false"/>
                <w:color w:val="000000"/>
                <w:sz w:val="20"/>
              </w:rPr>
              <w:t>
</w:t>
            </w:r>
            <w:r>
              <w:rPr>
                <w:rFonts w:ascii="Times New Roman"/>
                <w:b w:val="false"/>
                <w:i w:val="false"/>
                <w:color w:val="000000"/>
                <w:sz w:val="20"/>
              </w:rPr>
              <w:t>Между иностранными пунктами</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1" w:id="111"/>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ж</w:t>
      </w:r>
      <w:r>
        <w:rPr>
          <w:rFonts w:ascii="Times New Roman"/>
          <w:b/>
          <w:i w:val="false"/>
          <w:color w:val="000000"/>
          <w:sz w:val="28"/>
        </w:rPr>
        <w:t>ү</w:t>
      </w:r>
      <w:r>
        <w:rPr>
          <w:rFonts w:ascii="Times New Roman"/>
          <w:b/>
          <w:i w:val="false"/>
          <w:color w:val="000000"/>
          <w:sz w:val="28"/>
        </w:rPr>
        <w:t>к тасымалдау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объемы по перевозке грузов по видам в разрезе сообщений</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2084"/>
        <w:gridCol w:w="1218"/>
        <w:gridCol w:w="1160"/>
        <w:gridCol w:w="1318"/>
        <w:gridCol w:w="1061"/>
        <w:gridCol w:w="1140"/>
        <w:gridCol w:w="1278"/>
        <w:gridCol w:w="1495"/>
        <w:gridCol w:w="2066"/>
      </w:tblGrid>
      <w:tr>
        <w:trPr>
          <w:trHeight w:val="375"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rPr>
                <w:rFonts w:ascii="Times New Roman"/>
                <w:b w:val="false"/>
                <w:i w:val="false"/>
                <w:color w:val="000000"/>
                <w:sz w:val="20"/>
              </w:rPr>
              <w:t>ки</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грузов</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w:t>
            </w:r>
            <w:r>
              <w:br/>
            </w:r>
            <w:r>
              <w:rPr>
                <w:rFonts w:ascii="Times New Roman"/>
                <w:b w:val="false"/>
                <w:i w:val="false"/>
                <w:color w:val="000000"/>
                <w:sz w:val="20"/>
              </w:rPr>
              <w:t>
</w:t>
            </w:r>
            <w:r>
              <w:rPr>
                <w:rFonts w:ascii="Times New Roman"/>
                <w:b/>
                <w:i w:val="false"/>
                <w:color w:val="000000"/>
                <w:sz w:val="20"/>
              </w:rPr>
              <w:t>нас</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во всех</w:t>
            </w:r>
            <w:r>
              <w:br/>
            </w:r>
            <w:r>
              <w:rPr>
                <w:rFonts w:ascii="Times New Roman"/>
                <w:b w:val="false"/>
                <w:i w:val="false"/>
                <w:color w:val="000000"/>
                <w:sz w:val="20"/>
              </w:rPr>
              <w:t>
</w:t>
            </w:r>
            <w:r>
              <w:rPr>
                <w:rFonts w:ascii="Times New Roman"/>
                <w:b w:val="false"/>
                <w:i w:val="false"/>
                <w:color w:val="000000"/>
                <w:sz w:val="20"/>
              </w:rPr>
              <w:t>сообще-</w:t>
            </w:r>
            <w:r>
              <w:br/>
            </w:r>
            <w:r>
              <w:rPr>
                <w:rFonts w:ascii="Times New Roman"/>
                <w:b w:val="false"/>
                <w:i w:val="false"/>
                <w:color w:val="000000"/>
                <w:sz w:val="20"/>
              </w:rPr>
              <w:t>
</w:t>
            </w:r>
            <w:r>
              <w:rPr>
                <w:rFonts w:ascii="Times New Roman"/>
                <w:b w:val="false"/>
                <w:i w:val="false"/>
                <w:color w:val="000000"/>
                <w:sz w:val="20"/>
              </w:rPr>
              <w:t>ниях,</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w:t>
            </w:r>
            <w:r>
              <w:br/>
            </w:r>
            <w:r>
              <w:rPr>
                <w:rFonts w:ascii="Times New Roman"/>
                <w:b w:val="false"/>
                <w:i w:val="false"/>
                <w:color w:val="000000"/>
                <w:sz w:val="20"/>
              </w:rPr>
              <w:t>
</w:t>
            </w:r>
            <w:r>
              <w:rPr>
                <w:rFonts w:ascii="Times New Roman"/>
                <w:b/>
                <w:i w:val="false"/>
                <w:color w:val="000000"/>
                <w:sz w:val="20"/>
              </w:rPr>
              <w:t>табыс,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w:t>
            </w:r>
            <w:r>
              <w:br/>
            </w:r>
            <w:r>
              <w:rPr>
                <w:rFonts w:ascii="Times New Roman"/>
                <w:b w:val="false"/>
                <w:i w:val="false"/>
                <w:color w:val="000000"/>
                <w:sz w:val="20"/>
              </w:rPr>
              <w:t>
</w:t>
            </w:r>
            <w:r>
              <w:rPr>
                <w:rFonts w:ascii="Times New Roman"/>
                <w:b/>
                <w:i w:val="false"/>
                <w:color w:val="000000"/>
                <w:sz w:val="20"/>
              </w:rPr>
              <w:t>публи-</w:t>
            </w:r>
            <w:r>
              <w:br/>
            </w:r>
            <w:r>
              <w:rPr>
                <w:rFonts w:ascii="Times New Roman"/>
                <w:b w:val="false"/>
                <w:i w:val="false"/>
                <w:color w:val="000000"/>
                <w:sz w:val="20"/>
              </w:rPr>
              <w:t>
</w:t>
            </w:r>
            <w:r>
              <w:rPr>
                <w:rFonts w:ascii="Times New Roman"/>
                <w:b/>
                <w:i w:val="false"/>
                <w:color w:val="000000"/>
                <w:sz w:val="20"/>
              </w:rPr>
              <w:t>ка</w:t>
            </w:r>
            <w:r>
              <w:br/>
            </w:r>
            <w:r>
              <w:rPr>
                <w:rFonts w:ascii="Times New Roman"/>
                <w:b w:val="false"/>
                <w:i w:val="false"/>
                <w:color w:val="000000"/>
                <w:sz w:val="20"/>
              </w:rPr>
              <w:t>
</w:t>
            </w:r>
            <w:r>
              <w:rPr>
                <w:rFonts w:ascii="Times New Roman"/>
                <w:b/>
                <w:i w:val="false"/>
                <w:color w:val="000000"/>
                <w:sz w:val="20"/>
              </w:rPr>
              <w:t>ішін-</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алама-</w:t>
            </w:r>
            <w:r>
              <w:br/>
            </w:r>
            <w:r>
              <w:rPr>
                <w:rFonts w:ascii="Times New Roman"/>
                <w:b w:val="false"/>
                <w:i w:val="false"/>
                <w:color w:val="000000"/>
                <w:sz w:val="20"/>
              </w:rPr>
              <w:t>
</w:t>
            </w:r>
            <w:r>
              <w:rPr>
                <w:rFonts w:ascii="Times New Roman"/>
                <w:b/>
                <w:i w:val="false"/>
                <w:color w:val="000000"/>
                <w:sz w:val="20"/>
              </w:rPr>
              <w:t>ң</w:t>
            </w:r>
            <w:r>
              <w:rPr>
                <w:rFonts w:ascii="Times New Roman"/>
                <w:b/>
                <w:i w:val="false"/>
                <w:color w:val="000000"/>
                <w:sz w:val="20"/>
              </w:rPr>
              <w:t>ылы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приго-</w:t>
            </w:r>
            <w:r>
              <w:br/>
            </w:r>
            <w:r>
              <w:rPr>
                <w:rFonts w:ascii="Times New Roman"/>
                <w:b w:val="false"/>
                <w:i w:val="false"/>
                <w:color w:val="000000"/>
                <w:sz w:val="20"/>
              </w:rPr>
              <w:t>
</w:t>
            </w:r>
            <w:r>
              <w:rPr>
                <w:rFonts w:ascii="Times New Roman"/>
                <w:b w:val="false"/>
                <w:i w:val="false"/>
                <w:color w:val="000000"/>
                <w:sz w:val="20"/>
              </w:rPr>
              <w:t>родное</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городское</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(экс-</w:t>
            </w:r>
            <w:r>
              <w:br/>
            </w:r>
            <w:r>
              <w:rPr>
                <w:rFonts w:ascii="Times New Roman"/>
                <w:b w:val="false"/>
                <w:i w:val="false"/>
                <w:color w:val="000000"/>
                <w:sz w:val="20"/>
              </w:rPr>
              <w:t>
</w:t>
            </w:r>
            <w:r>
              <w:rPr>
                <w:rFonts w:ascii="Times New Roman"/>
                <w:b/>
                <w:i w:val="false"/>
                <w:color w:val="000000"/>
                <w:sz w:val="20"/>
              </w:rPr>
              <w:t>порт)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порт)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келу</w:t>
            </w:r>
            <w:r>
              <w:br/>
            </w:r>
            <w:r>
              <w:rPr>
                <w:rFonts w:ascii="Times New Roman"/>
                <w:b w:val="false"/>
                <w:i w:val="false"/>
                <w:color w:val="000000"/>
                <w:sz w:val="20"/>
              </w:rPr>
              <w:t>
</w:t>
            </w:r>
            <w:r>
              <w:rPr>
                <w:rFonts w:ascii="Times New Roman"/>
                <w:b/>
                <w:i w:val="false"/>
                <w:color w:val="000000"/>
                <w:sz w:val="20"/>
              </w:rPr>
              <w:t>(имп-</w:t>
            </w:r>
            <w:r>
              <w:br/>
            </w:r>
            <w:r>
              <w:rPr>
                <w:rFonts w:ascii="Times New Roman"/>
                <w:b w:val="false"/>
                <w:i w:val="false"/>
                <w:color w:val="000000"/>
                <w:sz w:val="20"/>
              </w:rPr>
              <w:t>
</w:t>
            </w:r>
            <w:r>
              <w:rPr>
                <w:rFonts w:ascii="Times New Roman"/>
                <w:b/>
                <w:i w:val="false"/>
                <w:color w:val="000000"/>
                <w:sz w:val="20"/>
              </w:rPr>
              <w:t>орт)</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(импорт)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w:t>
            </w:r>
            <w:r>
              <w:br/>
            </w:r>
            <w:r>
              <w:rPr>
                <w:rFonts w:ascii="Times New Roman"/>
                <w:b w:val="false"/>
                <w:i w:val="false"/>
                <w:color w:val="000000"/>
                <w:sz w:val="20"/>
              </w:rPr>
              <w:t>
</w:t>
            </w:r>
            <w:r>
              <w:rPr>
                <w:rFonts w:ascii="Times New Roman"/>
                <w:b/>
                <w:i w:val="false"/>
                <w:color w:val="000000"/>
                <w:sz w:val="20"/>
              </w:rPr>
              <w:t>зит</w:t>
            </w:r>
            <w:r>
              <w:br/>
            </w:r>
            <w:r>
              <w:rPr>
                <w:rFonts w:ascii="Times New Roman"/>
                <w:b w:val="false"/>
                <w:i w:val="false"/>
                <w:color w:val="000000"/>
                <w:sz w:val="20"/>
              </w:rPr>
              <w:t>
</w:t>
            </w: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w:t>
            </w:r>
            <w:r>
              <w:rPr>
                <w:rFonts w:ascii="Times New Roman"/>
                <w:b/>
                <w:i w:val="false"/>
                <w:color w:val="000000"/>
                <w:sz w:val="20"/>
              </w:rPr>
              <w:t>ұ</w:t>
            </w:r>
            <w:r>
              <w:rPr>
                <w:rFonts w:ascii="Times New Roman"/>
                <w:b/>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най</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w:t>
            </w:r>
            <w:r>
              <w:br/>
            </w:r>
            <w:r>
              <w:rPr>
                <w:rFonts w:ascii="Times New Roman"/>
                <w:b w:val="false"/>
                <w:i w:val="false"/>
                <w:color w:val="000000"/>
                <w:sz w:val="20"/>
              </w:rPr>
              <w:t>
</w:t>
            </w:r>
            <w:r>
              <w:rPr>
                <w:rFonts w:ascii="Times New Roman"/>
                <w:b w:val="false"/>
                <w:i w:val="false"/>
                <w:color w:val="000000"/>
                <w:sz w:val="20"/>
              </w:rPr>
              <w:t>ты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сулы немесе</w:t>
            </w:r>
            <w:r>
              <w:br/>
            </w:r>
            <w:r>
              <w:rPr>
                <w:rFonts w:ascii="Times New Roman"/>
                <w:b w:val="false"/>
                <w:i w:val="false"/>
                <w:color w:val="000000"/>
                <w:sz w:val="20"/>
              </w:rPr>
              <w:t>
</w:t>
            </w:r>
            <w:r>
              <w:rPr>
                <w:rFonts w:ascii="Times New Roman"/>
                <w:b/>
                <w:i w:val="false"/>
                <w:color w:val="000000"/>
                <w:sz w:val="20"/>
              </w:rPr>
              <w:t>газды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i w:val="false"/>
                <w:color w:val="000000"/>
                <w:sz w:val="20"/>
              </w:rPr>
              <w:t>салма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жидкие или</w:t>
            </w:r>
            <w:r>
              <w:br/>
            </w:r>
            <w:r>
              <w:rPr>
                <w:rFonts w:ascii="Times New Roman"/>
                <w:b w:val="false"/>
                <w:i w:val="false"/>
                <w:color w:val="000000"/>
                <w:sz w:val="20"/>
              </w:rPr>
              <w:t>
</w:t>
            </w:r>
            <w:r>
              <w:rPr>
                <w:rFonts w:ascii="Times New Roman"/>
                <w:b w:val="false"/>
                <w:i w:val="false"/>
                <w:color w:val="000000"/>
                <w:sz w:val="20"/>
              </w:rPr>
              <w:t>газообразные</w:t>
            </w:r>
            <w:r>
              <w:br/>
            </w:r>
            <w:r>
              <w:rPr>
                <w:rFonts w:ascii="Times New Roman"/>
                <w:b w:val="false"/>
                <w:i w:val="false"/>
                <w:color w:val="000000"/>
                <w:sz w:val="20"/>
              </w:rPr>
              <w:t>
</w:t>
            </w:r>
            <w:r>
              <w:rPr>
                <w:rFonts w:ascii="Times New Roman"/>
                <w:b w:val="false"/>
                <w:i w:val="false"/>
                <w:color w:val="000000"/>
                <w:sz w:val="20"/>
              </w:rPr>
              <w:t>грузы в</w:t>
            </w:r>
            <w:r>
              <w:br/>
            </w:r>
            <w:r>
              <w:rPr>
                <w:rFonts w:ascii="Times New Roman"/>
                <w:b w:val="false"/>
                <w:i w:val="false"/>
                <w:color w:val="000000"/>
                <w:sz w:val="20"/>
              </w:rPr>
              <w:t>
</w:t>
            </w:r>
            <w:r>
              <w:rPr>
                <w:rFonts w:ascii="Times New Roman"/>
                <w:b w:val="false"/>
                <w:i w:val="false"/>
                <w:color w:val="000000"/>
                <w:sz w:val="20"/>
              </w:rPr>
              <w:t>массе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w:t>
            </w:r>
            <w:r>
              <w:br/>
            </w:r>
            <w:r>
              <w:rPr>
                <w:rFonts w:ascii="Times New Roman"/>
                <w:b w:val="false"/>
                <w:i w:val="false"/>
                <w:color w:val="000000"/>
                <w:sz w:val="20"/>
              </w:rPr>
              <w:t>
</w:t>
            </w:r>
            <w:r>
              <w:rPr>
                <w:rFonts w:ascii="Times New Roman"/>
                <w:b w:val="false"/>
                <w:i w:val="false"/>
                <w:color w:val="000000"/>
                <w:sz w:val="20"/>
              </w:rPr>
              <w:t>уголь</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w:t>
            </w:r>
            <w:r>
              <w:br/>
            </w:r>
            <w:r>
              <w:rPr>
                <w:rFonts w:ascii="Times New Roman"/>
                <w:b w:val="false"/>
                <w:i w:val="false"/>
                <w:color w:val="000000"/>
                <w:sz w:val="20"/>
              </w:rPr>
              <w:t>
</w:t>
            </w:r>
            <w:r>
              <w:rPr>
                <w:rFonts w:ascii="Times New Roman"/>
                <w:b w:val="false"/>
                <w:i w:val="false"/>
                <w:color w:val="000000"/>
                <w:sz w:val="20"/>
              </w:rPr>
              <w:t>руда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w:t>
            </w:r>
            <w:r>
              <w:br/>
            </w:r>
            <w:r>
              <w:rPr>
                <w:rFonts w:ascii="Times New Roman"/>
                <w:b w:val="false"/>
                <w:i w:val="false"/>
                <w:color w:val="000000"/>
                <w:sz w:val="20"/>
              </w:rPr>
              <w:t>
</w:t>
            </w:r>
            <w:r>
              <w:rPr>
                <w:rFonts w:ascii="Times New Roman"/>
                <w:b/>
                <w:i w:val="false"/>
                <w:color w:val="000000"/>
                <w:sz w:val="20"/>
              </w:rPr>
              <w:t>кені</w:t>
            </w:r>
            <w:r>
              <w:br/>
            </w:r>
            <w:r>
              <w:rPr>
                <w:rFonts w:ascii="Times New Roman"/>
                <w:b w:val="false"/>
                <w:i w:val="false"/>
                <w:color w:val="000000"/>
                <w:sz w:val="20"/>
              </w:rPr>
              <w:t>
</w:t>
            </w:r>
            <w:r>
              <w:rPr>
                <w:rFonts w:ascii="Times New Roman"/>
                <w:b w:val="false"/>
                <w:i w:val="false"/>
                <w:color w:val="000000"/>
                <w:sz w:val="20"/>
              </w:rPr>
              <w:t>марганцевая</w:t>
            </w:r>
            <w:r>
              <w:br/>
            </w:r>
            <w:r>
              <w:rPr>
                <w:rFonts w:ascii="Times New Roman"/>
                <w:b w:val="false"/>
                <w:i w:val="false"/>
                <w:color w:val="000000"/>
                <w:sz w:val="20"/>
              </w:rPr>
              <w:t>
</w:t>
            </w:r>
            <w:r>
              <w:rPr>
                <w:rFonts w:ascii="Times New Roman"/>
                <w:b w:val="false"/>
                <w:i w:val="false"/>
                <w:color w:val="000000"/>
                <w:sz w:val="20"/>
              </w:rPr>
              <w:t>руда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w:t>
            </w:r>
            <w:r>
              <w:br/>
            </w:r>
            <w:r>
              <w:rPr>
                <w:rFonts w:ascii="Times New Roman"/>
                <w:b w:val="false"/>
                <w:i w:val="false"/>
                <w:color w:val="000000"/>
                <w:sz w:val="20"/>
              </w:rPr>
              <w:t>
</w:t>
            </w:r>
            <w:r>
              <w:rPr>
                <w:rFonts w:ascii="Times New Roman"/>
                <w:b/>
                <w:i w:val="false"/>
                <w:color w:val="000000"/>
                <w:sz w:val="20"/>
              </w:rPr>
              <w:t>металл</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кірт</w:t>
            </w:r>
            <w:r>
              <w:br/>
            </w:r>
            <w:r>
              <w:rPr>
                <w:rFonts w:ascii="Times New Roman"/>
                <w:b w:val="false"/>
                <w:i w:val="false"/>
                <w:color w:val="000000"/>
                <w:sz w:val="20"/>
              </w:rPr>
              <w:t>
</w:t>
            </w:r>
            <w:r>
              <w:rPr>
                <w:rFonts w:ascii="Times New Roman"/>
                <w:b/>
                <w:i w:val="false"/>
                <w:color w:val="000000"/>
                <w:sz w:val="20"/>
              </w:rPr>
              <w:t>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br/>
            </w:r>
            <w:r>
              <w:rPr>
                <w:rFonts w:ascii="Times New Roman"/>
                <w:b w:val="false"/>
                <w:i w:val="false"/>
                <w:color w:val="000000"/>
                <w:sz w:val="20"/>
              </w:rPr>
              <w:t>
</w:t>
            </w:r>
            <w:r>
              <w:rPr>
                <w:rFonts w:ascii="Times New Roman"/>
                <w:b/>
                <w:i w:val="false"/>
                <w:color w:val="000000"/>
                <w:sz w:val="20"/>
              </w:rPr>
              <w:t>металдар</w:t>
            </w:r>
            <w:r>
              <w:br/>
            </w:r>
            <w:r>
              <w:rPr>
                <w:rFonts w:ascii="Times New Roman"/>
                <w:b w:val="false"/>
                <w:i w:val="false"/>
                <w:color w:val="000000"/>
                <w:sz w:val="20"/>
              </w:rPr>
              <w:t>
</w:t>
            </w:r>
            <w:r>
              <w:rPr>
                <w:rFonts w:ascii="Times New Roman"/>
                <w:b w:val="false"/>
                <w:i w:val="false"/>
                <w:color w:val="000000"/>
                <w:sz w:val="20"/>
              </w:rPr>
              <w:t>черные</w:t>
            </w:r>
            <w:r>
              <w:br/>
            </w:r>
            <w:r>
              <w:rPr>
                <w:rFonts w:ascii="Times New Roman"/>
                <w:b w:val="false"/>
                <w:i w:val="false"/>
                <w:color w:val="000000"/>
                <w:sz w:val="20"/>
              </w:rPr>
              <w:t>
</w:t>
            </w:r>
            <w:r>
              <w:rPr>
                <w:rFonts w:ascii="Times New Roman"/>
                <w:b w:val="false"/>
                <w:i w:val="false"/>
                <w:color w:val="000000"/>
                <w:sz w:val="20"/>
              </w:rPr>
              <w:t>металлы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w:t>
            </w:r>
            <w:r>
              <w:br/>
            </w:r>
            <w:r>
              <w:rPr>
                <w:rFonts w:ascii="Times New Roman"/>
                <w:b w:val="false"/>
                <w:i w:val="false"/>
                <w:color w:val="000000"/>
                <w:sz w:val="20"/>
              </w:rPr>
              <w:t>
</w:t>
            </w:r>
            <w:r>
              <w:rPr>
                <w:rFonts w:ascii="Times New Roman"/>
                <w:b/>
                <w:i w:val="false"/>
                <w:color w:val="000000"/>
                <w:sz w:val="20"/>
              </w:rPr>
              <w:t>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w:t>
            </w:r>
            <w:r>
              <w:br/>
            </w:r>
            <w:r>
              <w:rPr>
                <w:rFonts w:ascii="Times New Roman"/>
                <w:b w:val="false"/>
                <w:i w:val="false"/>
                <w:color w:val="000000"/>
                <w:sz w:val="20"/>
              </w:rPr>
              <w:t>
</w:t>
            </w:r>
            <w:r>
              <w:rPr>
                <w:rFonts w:ascii="Times New Roman"/>
                <w:b w:val="false"/>
                <w:i w:val="false"/>
                <w:color w:val="000000"/>
                <w:sz w:val="20"/>
              </w:rPr>
              <w:t>металлов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val="false"/>
                <w:i w:val="false"/>
                <w:color w:val="000000"/>
                <w:sz w:val="20"/>
              </w:rPr>
              <w:t>лесные грузы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грузы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минерал-</w:t>
            </w:r>
            <w:r>
              <w:br/>
            </w:r>
            <w:r>
              <w:rPr>
                <w:rFonts w:ascii="Times New Roman"/>
                <w:b w:val="false"/>
                <w:i w:val="false"/>
                <w:color w:val="000000"/>
                <w:sz w:val="20"/>
              </w:rPr>
              <w:t>
</w:t>
            </w:r>
            <w:r>
              <w:rPr>
                <w:rFonts w:ascii="Times New Roman"/>
                <w:b/>
                <w:i w:val="false"/>
                <w:color w:val="000000"/>
                <w:sz w:val="20"/>
              </w:rPr>
              <w:t>ды</w:t>
            </w:r>
            <w:r>
              <w:rPr>
                <w:rFonts w:ascii="Times New Roman"/>
                <w:b/>
                <w:i w:val="false"/>
                <w:color w:val="000000"/>
                <w:sz w:val="20"/>
              </w:rPr>
              <w:t>қ</w:t>
            </w:r>
            <w:r>
              <w:rPr>
                <w:rFonts w:ascii="Times New Roman"/>
                <w:b/>
                <w:i w:val="false"/>
                <w:color w:val="000000"/>
                <w:sz w:val="20"/>
              </w:rPr>
              <w:t xml:space="preserve"> ты</w:t>
            </w:r>
            <w:r>
              <w:rPr>
                <w:rFonts w:ascii="Times New Roman"/>
                <w:b/>
                <w:i w:val="false"/>
                <w:color w:val="000000"/>
                <w:sz w:val="20"/>
              </w:rPr>
              <w:t>ң</w:t>
            </w:r>
            <w:r>
              <w:rPr>
                <w:rFonts w:ascii="Times New Roman"/>
                <w:b/>
                <w:i w:val="false"/>
                <w:color w:val="000000"/>
                <w:sz w:val="20"/>
              </w:rPr>
              <w:t>айт-</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ң</w:t>
            </w:r>
            <w:r>
              <w:rPr>
                <w:rFonts w:ascii="Times New Roman"/>
                <w:b/>
                <w:i w:val="false"/>
                <w:color w:val="000000"/>
                <w:sz w:val="20"/>
              </w:rPr>
              <w:t>азытыл-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 немесе</w:t>
            </w:r>
            <w:r>
              <w:br/>
            </w:r>
            <w:r>
              <w:rPr>
                <w:rFonts w:ascii="Times New Roman"/>
                <w:b w:val="false"/>
                <w:i w:val="false"/>
                <w:color w:val="000000"/>
                <w:sz w:val="20"/>
              </w:rPr>
              <w:t>
</w:t>
            </w:r>
            <w:r>
              <w:rPr>
                <w:rFonts w:ascii="Times New Roman"/>
                <w:b/>
                <w:i w:val="false"/>
                <w:color w:val="000000"/>
                <w:sz w:val="20"/>
              </w:rPr>
              <w:t>сал</w:t>
            </w:r>
            <w:r>
              <w:rPr>
                <w:rFonts w:ascii="Times New Roman"/>
                <w:b/>
                <w:i w:val="false"/>
                <w:color w:val="000000"/>
                <w:sz w:val="20"/>
              </w:rPr>
              <w:t>қ</w:t>
            </w:r>
            <w:r>
              <w:rPr>
                <w:rFonts w:ascii="Times New Roman"/>
                <w:b/>
                <w:i w:val="false"/>
                <w:color w:val="000000"/>
                <w:sz w:val="20"/>
              </w:rPr>
              <w:t>ында-</w:t>
            </w:r>
            <w:r>
              <w:br/>
            </w:r>
            <w:r>
              <w:rPr>
                <w:rFonts w:ascii="Times New Roman"/>
                <w:b w:val="false"/>
                <w:i w:val="false"/>
                <w:color w:val="000000"/>
                <w:sz w:val="20"/>
              </w:rPr>
              <w:t>
</w:t>
            </w:r>
            <w:r>
              <w:rPr>
                <w:rFonts w:ascii="Times New Roman"/>
                <w:b/>
                <w:i w:val="false"/>
                <w:color w:val="000000"/>
                <w:sz w:val="20"/>
              </w:rPr>
              <w:t>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val="false"/>
                <w:i w:val="false"/>
                <w:color w:val="000000"/>
                <w:sz w:val="20"/>
              </w:rPr>
              <w:t>замороженные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w:t>
            </w:r>
            <w:r>
              <w:rPr>
                <w:rFonts w:ascii="Times New Roman"/>
                <w:b/>
                <w:i w:val="false"/>
                <w:color w:val="000000"/>
                <w:sz w:val="20"/>
              </w:rPr>
              <w:t>һ</w:t>
            </w:r>
            <w:r>
              <w:rPr>
                <w:rFonts w:ascii="Times New Roman"/>
                <w:b/>
                <w:i w:val="false"/>
                <w:color w:val="000000"/>
                <w:sz w:val="20"/>
              </w:rPr>
              <w:t>аз</w:t>
            </w:r>
            <w:r>
              <w:br/>
            </w:r>
            <w:r>
              <w:rPr>
                <w:rFonts w:ascii="Times New Roman"/>
                <w:b w:val="false"/>
                <w:i w:val="false"/>
                <w:color w:val="000000"/>
                <w:sz w:val="20"/>
              </w:rPr>
              <w:t>
</w:t>
            </w:r>
            <w:r>
              <w:rPr>
                <w:rFonts w:ascii="Times New Roman"/>
                <w:b w:val="false"/>
                <w:i w:val="false"/>
                <w:color w:val="000000"/>
                <w:sz w:val="20"/>
              </w:rPr>
              <w:t>мебель</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ніс</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плодоовощ-</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продукция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w:t>
            </w:r>
            <w:r>
              <w:br/>
            </w:r>
            <w:r>
              <w:rPr>
                <w:rFonts w:ascii="Times New Roman"/>
                <w:b w:val="false"/>
                <w:i w:val="false"/>
                <w:color w:val="000000"/>
                <w:sz w:val="20"/>
              </w:rPr>
              <w:t>
</w:t>
            </w:r>
            <w:r>
              <w:rPr>
                <w:rFonts w:ascii="Times New Roman"/>
                <w:b/>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живые</w:t>
            </w:r>
            <w:r>
              <w:br/>
            </w:r>
            <w:r>
              <w:rPr>
                <w:rFonts w:ascii="Times New Roman"/>
                <w:b w:val="false"/>
                <w:i w:val="false"/>
                <w:color w:val="000000"/>
                <w:sz w:val="20"/>
              </w:rPr>
              <w:t>
</w:t>
            </w:r>
            <w:r>
              <w:rPr>
                <w:rFonts w:ascii="Times New Roman"/>
                <w:b w:val="false"/>
                <w:i w:val="false"/>
                <w:color w:val="000000"/>
                <w:sz w:val="20"/>
              </w:rPr>
              <w:t>животные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лемінен –</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 xml:space="preserve">объема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ауыпты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w:t>
            </w:r>
            <w:r>
              <w:br/>
            </w:r>
            <w:r>
              <w:rPr>
                <w:rFonts w:ascii="Times New Roman"/>
                <w:b w:val="false"/>
                <w:i w:val="false"/>
                <w:color w:val="000000"/>
                <w:sz w:val="20"/>
              </w:rPr>
              <w:t>
</w:t>
            </w:r>
            <w:r>
              <w:rPr>
                <w:rFonts w:ascii="Times New Roman"/>
                <w:b/>
                <w:i w:val="false"/>
                <w:color w:val="000000"/>
                <w:sz w:val="20"/>
              </w:rPr>
              <w:t>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опасных</w:t>
            </w:r>
            <w:r>
              <w:br/>
            </w:r>
            <w:r>
              <w:rPr>
                <w:rFonts w:ascii="Times New Roman"/>
                <w:b w:val="false"/>
                <w:i w:val="false"/>
                <w:color w:val="000000"/>
                <w:sz w:val="20"/>
              </w:rPr>
              <w:t>
</w:t>
            </w:r>
            <w:r>
              <w:rPr>
                <w:rFonts w:ascii="Times New Roman"/>
                <w:b w:val="false"/>
                <w:i w:val="false"/>
                <w:color w:val="000000"/>
                <w:sz w:val="20"/>
              </w:rPr>
              <w:t>грузов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w:t>
            </w:r>
            <w:r>
              <w:br/>
            </w:r>
            <w:r>
              <w:rPr>
                <w:rFonts w:ascii="Times New Roman"/>
                <w:b w:val="false"/>
                <w:i w:val="false"/>
                <w:color w:val="000000"/>
                <w:sz w:val="20"/>
              </w:rPr>
              <w:t>
</w:t>
            </w:r>
            <w:r>
              <w:rPr>
                <w:rFonts w:ascii="Times New Roman"/>
                <w:b/>
                <w:i w:val="false"/>
                <w:color w:val="000000"/>
                <w:sz w:val="20"/>
              </w:rPr>
              <w:t>контейнер-</w:t>
            </w:r>
            <w:r>
              <w:br/>
            </w:r>
            <w:r>
              <w:rPr>
                <w:rFonts w:ascii="Times New Roman"/>
                <w:b w:val="false"/>
                <w:i w:val="false"/>
                <w:color w:val="000000"/>
                <w:sz w:val="20"/>
              </w:rPr>
              <w:t>
</w:t>
            </w:r>
            <w:r>
              <w:rPr>
                <w:rFonts w:ascii="Times New Roman"/>
                <w:b/>
                <w:i w:val="false"/>
                <w:color w:val="000000"/>
                <w:sz w:val="20"/>
              </w:rPr>
              <w:t>мен 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грузов в</w:t>
            </w:r>
            <w:r>
              <w:br/>
            </w:r>
            <w:r>
              <w:rPr>
                <w:rFonts w:ascii="Times New Roman"/>
                <w:b w:val="false"/>
                <w:i w:val="false"/>
                <w:color w:val="000000"/>
                <w:sz w:val="20"/>
              </w:rPr>
              <w:t>
</w:t>
            </w:r>
            <w:r>
              <w:rPr>
                <w:rFonts w:ascii="Times New Roman"/>
                <w:b w:val="false"/>
                <w:i w:val="false"/>
                <w:color w:val="000000"/>
                <w:sz w:val="20"/>
              </w:rPr>
              <w:t>контейнерах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2" w:id="112"/>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ы к</w:t>
      </w:r>
      <w:r>
        <w:rPr>
          <w:rFonts w:ascii="Times New Roman"/>
          <w:b/>
          <w:i w:val="false"/>
          <w:color w:val="000000"/>
          <w:sz w:val="28"/>
        </w:rPr>
        <w:t>ө</w:t>
      </w:r>
      <w:r>
        <w:rPr>
          <w:rFonts w:ascii="Times New Roman"/>
          <w:b/>
          <w:i w:val="false"/>
          <w:color w:val="000000"/>
          <w:sz w:val="28"/>
        </w:rPr>
        <w:t xml:space="preserve">лік </w:t>
      </w:r>
      <w:r>
        <w:rPr>
          <w:rFonts w:ascii="Times New Roman"/>
          <w:b/>
          <w:i w:val="false"/>
          <w:color w:val="000000"/>
          <w:sz w:val="28"/>
        </w:rPr>
        <w:t>қ</w:t>
      </w:r>
      <w:r>
        <w:rPr>
          <w:rFonts w:ascii="Times New Roman"/>
          <w:b/>
          <w:i w:val="false"/>
          <w:color w:val="000000"/>
          <w:sz w:val="28"/>
        </w:rPr>
        <w:t>ызметтері ж</w:t>
      </w:r>
      <w:r>
        <w:rPr>
          <w:rFonts w:ascii="Times New Roman"/>
          <w:b/>
          <w:i w:val="false"/>
          <w:color w:val="000000"/>
          <w:sz w:val="28"/>
        </w:rPr>
        <w:t>ә</w:t>
      </w:r>
      <w:r>
        <w:rPr>
          <w:rFonts w:ascii="Times New Roman"/>
          <w:b/>
          <w:i w:val="false"/>
          <w:color w:val="000000"/>
          <w:sz w:val="28"/>
        </w:rPr>
        <w:t>не ж</w:t>
      </w:r>
      <w:r>
        <w:rPr>
          <w:rFonts w:ascii="Times New Roman"/>
          <w:b/>
          <w:i w:val="false"/>
          <w:color w:val="000000"/>
          <w:sz w:val="28"/>
        </w:rPr>
        <w:t>ү</w:t>
      </w:r>
      <w:r>
        <w:rPr>
          <w:rFonts w:ascii="Times New Roman"/>
          <w:b/>
          <w:i w:val="false"/>
          <w:color w:val="000000"/>
          <w:sz w:val="28"/>
        </w:rPr>
        <w:t xml:space="preserve">ргізушісімен (экипажымен) </w:t>
      </w:r>
      <w:r>
        <w:rPr>
          <w:rFonts w:ascii="Times New Roman"/>
          <w:b/>
          <w:i w:val="false"/>
          <w:color w:val="000000"/>
          <w:sz w:val="28"/>
        </w:rPr>
        <w:t>қ</w:t>
      </w:r>
      <w:r>
        <w:rPr>
          <w:rFonts w:ascii="Times New Roman"/>
          <w:b/>
          <w:i w:val="false"/>
          <w:color w:val="000000"/>
          <w:sz w:val="28"/>
        </w:rPr>
        <w:t>оса к</w:t>
      </w:r>
      <w:r>
        <w:rPr>
          <w:rFonts w:ascii="Times New Roman"/>
          <w:b/>
          <w:i w:val="false"/>
          <w:color w:val="000000"/>
          <w:sz w:val="28"/>
        </w:rPr>
        <w:t>ө</w:t>
      </w:r>
      <w:r>
        <w:rPr>
          <w:rFonts w:ascii="Times New Roman"/>
          <w:b/>
          <w:i w:val="false"/>
          <w:color w:val="000000"/>
          <w:sz w:val="28"/>
        </w:rPr>
        <w:t>лік</w:t>
      </w:r>
      <w:r>
        <w:br/>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ралдарын жал</w:t>
      </w:r>
      <w:r>
        <w:rPr>
          <w:rFonts w:ascii="Times New Roman"/>
          <w:b/>
          <w:i w:val="false"/>
          <w:color w:val="000000"/>
          <w:sz w:val="28"/>
        </w:rPr>
        <w:t>ғ</w:t>
      </w:r>
      <w:r>
        <w:rPr>
          <w:rFonts w:ascii="Times New Roman"/>
          <w:b/>
          <w:i w:val="false"/>
          <w:color w:val="000000"/>
          <w:sz w:val="28"/>
        </w:rPr>
        <w:t xml:space="preserve">а беру бойынша </w:t>
      </w:r>
      <w:r>
        <w:rPr>
          <w:rFonts w:ascii="Times New Roman"/>
          <w:b/>
          <w:i w:val="false"/>
          <w:color w:val="000000"/>
          <w:sz w:val="28"/>
        </w:rPr>
        <w:t>қ</w:t>
      </w:r>
      <w:r>
        <w:rPr>
          <w:rFonts w:ascii="Times New Roman"/>
          <w:b/>
          <w:i w:val="false"/>
          <w:color w:val="000000"/>
          <w:sz w:val="28"/>
        </w:rPr>
        <w:t>ызметтен т</w:t>
      </w:r>
      <w:r>
        <w:rPr>
          <w:rFonts w:ascii="Times New Roman"/>
          <w:b/>
          <w:i w:val="false"/>
          <w:color w:val="000000"/>
          <w:sz w:val="28"/>
        </w:rPr>
        <w:t>ү</w:t>
      </w:r>
      <w:r>
        <w:rPr>
          <w:rFonts w:ascii="Times New Roman"/>
          <w:b/>
          <w:i w:val="false"/>
          <w:color w:val="000000"/>
          <w:sz w:val="28"/>
        </w:rPr>
        <w:t>скен табыстарды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от услуг по вспомогательной транспортной деятельности и от сдачи в</w:t>
      </w:r>
      <w:r>
        <w:br/>
      </w:r>
      <w:r>
        <w:rPr>
          <w:rFonts w:ascii="Times New Roman"/>
          <w:b w:val="false"/>
          <w:i w:val="false"/>
          <w:color w:val="000000"/>
          <w:sz w:val="28"/>
        </w:rPr>
        <w:t>
</w:t>
      </w:r>
      <w:r>
        <w:rPr>
          <w:rFonts w:ascii="Times New Roman"/>
          <w:b w:val="false"/>
          <w:i w:val="false"/>
          <w:color w:val="000000"/>
          <w:sz w:val="28"/>
        </w:rPr>
        <w:t>аренду транспортных средств с водителем (с экипажем)</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8755"/>
        <w:gridCol w:w="3479"/>
      </w:tblGrid>
      <w:tr>
        <w:trPr>
          <w:trHeight w:val="405"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w:t>
            </w:r>
            <w:r>
              <w:rPr>
                <w:rFonts w:ascii="Times New Roman"/>
                <w:b/>
                <w:i w:val="false"/>
                <w:color w:val="000000"/>
                <w:sz w:val="20"/>
              </w:rPr>
              <w:t>қ</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w:t>
            </w:r>
            <w:r>
              <w:rPr>
                <w:rFonts w:ascii="Times New Roman"/>
                <w:b/>
                <w:i w:val="false"/>
                <w:color w:val="000000"/>
                <w:sz w:val="20"/>
              </w:rPr>
              <w:t>ызметінен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 xml:space="preserve">ргізушісімен (экипажымен) </w:t>
            </w:r>
            <w:r>
              <w:rPr>
                <w:rFonts w:ascii="Times New Roman"/>
                <w:b/>
                <w:i w:val="false"/>
                <w:color w:val="000000"/>
                <w:sz w:val="20"/>
              </w:rPr>
              <w:t>қ</w:t>
            </w:r>
            <w:r>
              <w:rPr>
                <w:rFonts w:ascii="Times New Roman"/>
                <w:b/>
                <w:i w:val="false"/>
                <w:color w:val="000000"/>
                <w:sz w:val="20"/>
              </w:rPr>
              <w:t>оса к</w:t>
            </w:r>
            <w:r>
              <w:rPr>
                <w:rFonts w:ascii="Times New Roman"/>
                <w:b/>
                <w:i w:val="false"/>
                <w:color w:val="000000"/>
                <w:sz w:val="20"/>
              </w:rPr>
              <w:t>ө</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ралдарын жал</w:t>
            </w:r>
            <w:r>
              <w:rPr>
                <w:rFonts w:ascii="Times New Roman"/>
                <w:b/>
                <w:i w:val="false"/>
                <w:color w:val="000000"/>
                <w:sz w:val="20"/>
              </w:rPr>
              <w:t>ғ</w:t>
            </w:r>
            <w:r>
              <w:rPr>
                <w:rFonts w:ascii="Times New Roman"/>
                <w:b/>
                <w:i w:val="false"/>
                <w:color w:val="000000"/>
                <w:sz w:val="20"/>
              </w:rPr>
              <w:t>а беруден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w:t>
            </w:r>
            <w:r>
              <w:br/>
            </w:r>
            <w:r>
              <w:rPr>
                <w:rFonts w:ascii="Times New Roman"/>
                <w:b w:val="false"/>
                <w:i w:val="false"/>
                <w:color w:val="000000"/>
                <w:sz w:val="20"/>
              </w:rPr>
              <w:t>
</w:t>
            </w:r>
            <w:r>
              <w:rPr>
                <w:rFonts w:ascii="Times New Roman"/>
                <w:b w:val="false"/>
                <w:i w:val="false"/>
                <w:color w:val="000000"/>
                <w:sz w:val="20"/>
              </w:rPr>
              <w:t>водителем (с экипажем)</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3" w:id="113"/>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емес (к</w:t>
      </w:r>
      <w:r>
        <w:rPr>
          <w:rFonts w:ascii="Times New Roman"/>
          <w:b/>
          <w:i w:val="false"/>
          <w:color w:val="000000"/>
          <w:sz w:val="28"/>
        </w:rPr>
        <w:t>ө</w:t>
      </w:r>
      <w:r>
        <w:rPr>
          <w:rFonts w:ascii="Times New Roman"/>
          <w:b/>
          <w:i w:val="false"/>
          <w:color w:val="000000"/>
          <w:sz w:val="28"/>
        </w:rPr>
        <w:t>ліктік емес) т</w:t>
      </w:r>
      <w:r>
        <w:rPr>
          <w:rFonts w:ascii="Times New Roman"/>
          <w:b/>
          <w:i w:val="false"/>
          <w:color w:val="000000"/>
          <w:sz w:val="28"/>
        </w:rPr>
        <w:t>ү</w:t>
      </w:r>
      <w:r>
        <w:rPr>
          <w:rFonts w:ascii="Times New Roman"/>
          <w:b/>
          <w:i w:val="false"/>
          <w:color w:val="000000"/>
          <w:sz w:val="28"/>
        </w:rPr>
        <w:t>рлері бойынша т</w:t>
      </w:r>
      <w:r>
        <w:rPr>
          <w:rFonts w:ascii="Times New Roman"/>
          <w:b/>
          <w:i w:val="false"/>
          <w:color w:val="000000"/>
          <w:sz w:val="28"/>
        </w:rPr>
        <w:t>ү</w:t>
      </w:r>
      <w:r>
        <w:rPr>
          <w:rFonts w:ascii="Times New Roman"/>
          <w:b/>
          <w:i w:val="false"/>
          <w:color w:val="000000"/>
          <w:sz w:val="28"/>
        </w:rPr>
        <w:t>скен табыстарды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по вторичным (нетранспортным) видам деятельности.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6564"/>
        <w:gridCol w:w="3227"/>
        <w:gridCol w:w="2507"/>
      </w:tblGrid>
      <w:tr>
        <w:trPr>
          <w:trHeight w:val="39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жалпы жіктеуіші</w:t>
            </w:r>
            <w:r>
              <w:br/>
            </w:r>
            <w:r>
              <w:rPr>
                <w:rFonts w:ascii="Times New Roman"/>
                <w:b w:val="false"/>
                <w:i w:val="false"/>
                <w:color w:val="000000"/>
                <w:sz w:val="20"/>
              </w:rPr>
              <w:t>
</w:t>
            </w:r>
            <w:r>
              <w:rPr>
                <w:rFonts w:ascii="Times New Roman"/>
                <w:b/>
                <w:i w:val="false"/>
                <w:color w:val="000000"/>
                <w:sz w:val="20"/>
              </w:rPr>
              <w:t xml:space="preserve">бойынша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деятельности по</w:t>
            </w:r>
            <w:r>
              <w:br/>
            </w:r>
            <w:r>
              <w:rPr>
                <w:rFonts w:ascii="Times New Roman"/>
                <w:b w:val="false"/>
                <w:i w:val="false"/>
                <w:color w:val="000000"/>
                <w:sz w:val="20"/>
              </w:rPr>
              <w:t>
</w:t>
            </w:r>
            <w:r>
              <w:rPr>
                <w:rFonts w:ascii="Times New Roman"/>
                <w:b w:val="false"/>
                <w:i w:val="false"/>
                <w:color w:val="000000"/>
                <w:sz w:val="20"/>
              </w:rPr>
              <w:t>общему</w:t>
            </w:r>
            <w:r>
              <w:br/>
            </w:r>
            <w:r>
              <w:rPr>
                <w:rFonts w:ascii="Times New Roman"/>
                <w:b w:val="false"/>
                <w:i w:val="false"/>
                <w:color w:val="000000"/>
                <w:sz w:val="20"/>
              </w:rPr>
              <w:t>
</w:t>
            </w:r>
            <w:r>
              <w:rPr>
                <w:rFonts w:ascii="Times New Roman"/>
                <w:b w:val="false"/>
                <w:i w:val="false"/>
                <w:color w:val="000000"/>
                <w:sz w:val="20"/>
              </w:rPr>
              <w:t>классификатору</w:t>
            </w:r>
            <w:r>
              <w:br/>
            </w:r>
            <w:r>
              <w:rPr>
                <w:rFonts w:ascii="Times New Roman"/>
                <w:b w:val="false"/>
                <w:i w:val="false"/>
                <w:color w:val="000000"/>
                <w:sz w:val="20"/>
              </w:rPr>
              <w:t>
</w:t>
            </w:r>
            <w:r>
              <w:rPr>
                <w:rFonts w:ascii="Times New Roman"/>
                <w:b w:val="false"/>
                <w:i w:val="false"/>
                <w:color w:val="000000"/>
                <w:sz w:val="20"/>
              </w:rPr>
              <w:t>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 xml:space="preserve">ң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тысяч </w:t>
            </w:r>
            <w:r>
              <w:rPr>
                <w:rFonts w:ascii="Times New Roman"/>
                <w:b w:val="false"/>
                <w:i w:val="false"/>
                <w:color w:val="000000"/>
                <w:sz w:val="20"/>
              </w:rPr>
              <w:t>тенге</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w:t>
            </w:r>
            <w:r>
              <w:rPr>
                <w:rFonts w:ascii="Times New Roman"/>
                <w:b/>
                <w:i w:val="false"/>
                <w:color w:val="000000"/>
                <w:sz w:val="20"/>
              </w:rPr>
              <w:t>ө</w:t>
            </w:r>
            <w:r>
              <w:rPr>
                <w:rFonts w:ascii="Times New Roman"/>
                <w:b/>
                <w:i w:val="false"/>
                <w:color w:val="000000"/>
                <w:sz w:val="20"/>
              </w:rPr>
              <w:t>ліктік емес)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ызметтерден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858" w:id="114"/>
    <w:p>
      <w:pPr>
        <w:spacing w:after="0"/>
        <w:ind w:left="0"/>
        <w:jc w:val="both"/>
      </w:pPr>
      <w:r>
        <w:rPr>
          <w:rFonts w:ascii="Times New Roman"/>
          <w:b w:val="false"/>
          <w:i w:val="false"/>
          <w:color w:val="000000"/>
          <w:sz w:val="28"/>
        </w:rPr>
        <w:t>
Приложение 28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114"/>
    <w:bookmarkStart w:name="z865" w:id="11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прочего сухопутного транспорта по видам</w:t>
      </w:r>
      <w:r>
        <w:br/>
      </w:r>
      <w:r>
        <w:rPr>
          <w:rFonts w:ascii="Times New Roman"/>
          <w:b/>
          <w:i w:val="false"/>
          <w:color w:val="000000"/>
        </w:rPr>
        <w:t>
сообщений" (код 0841104, индекс 2-ТР (прочий сухопутный),</w:t>
      </w:r>
      <w:r>
        <w:br/>
      </w:r>
      <w:r>
        <w:rPr>
          <w:rFonts w:ascii="Times New Roman"/>
          <w:b/>
          <w:i w:val="false"/>
          <w:color w:val="000000"/>
        </w:rPr>
        <w:t>
периодичность годовая)</w:t>
      </w:r>
    </w:p>
    <w:bookmarkEnd w:id="115"/>
    <w:bookmarkStart w:name="z866" w:id="11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услугах прочего сухопутного транспорта по видам сообщений" (код 0841104, индекс 2-ТР (проч. сухопут.),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пассажирооборот во всех сообщениях - объем работы транспорта по перевозкам пассажиров. Определяется суммированием произведений количества пассажиров по каждой позиции перевозки на расстояние перевозки;</w:t>
      </w:r>
      <w:r>
        <w:br/>
      </w:r>
      <w:r>
        <w:rPr>
          <w:rFonts w:ascii="Times New Roman"/>
          <w:b w:val="false"/>
          <w:i w:val="false"/>
          <w:color w:val="000000"/>
          <w:sz w:val="28"/>
        </w:rPr>
        <w:t>
</w:t>
      </w:r>
      <w:r>
        <w:rPr>
          <w:rFonts w:ascii="Times New Roman"/>
          <w:b w:val="false"/>
          <w:i w:val="false"/>
          <w:color w:val="000000"/>
          <w:sz w:val="28"/>
        </w:rPr>
        <w:t>
      2) грузооборот во всех сообщениях - объем работы транспорта по перевозкам грузов, выражается в тонно-километрах.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3) междугородное сообщение (внутри республики) - перевозки, осуществляемые между населенными пунктами в пределах республики. Междугородное сообщение (внутри республики) включает перевозки во внутриобластном (перевозки, осуществляемые перевозчиками между городами или иными населенными пунктами в пределах одной области) и межобластном (перевозки, осуществляемые перевозчиками между городами или иными населенными пунктами в пределах двух или нескольких областей) сообщении;</w:t>
      </w:r>
      <w:r>
        <w:br/>
      </w:r>
      <w:r>
        <w:rPr>
          <w:rFonts w:ascii="Times New Roman"/>
          <w:b w:val="false"/>
          <w:i w:val="false"/>
          <w:color w:val="000000"/>
          <w:sz w:val="28"/>
        </w:rPr>
        <w:t>
</w:t>
      </w:r>
      <w:r>
        <w:rPr>
          <w:rFonts w:ascii="Times New Roman"/>
          <w:b w:val="false"/>
          <w:i w:val="false"/>
          <w:color w:val="000000"/>
          <w:sz w:val="28"/>
        </w:rPr>
        <w:t>
      4) городское сообщение - перевозки, осуществляемые в пределах установленных границ города;</w:t>
      </w:r>
      <w:r>
        <w:br/>
      </w:r>
      <w:r>
        <w:rPr>
          <w:rFonts w:ascii="Times New Roman"/>
          <w:b w:val="false"/>
          <w:i w:val="false"/>
          <w:color w:val="000000"/>
          <w:sz w:val="28"/>
        </w:rPr>
        <w:t>
</w:t>
      </w:r>
      <w:r>
        <w:rPr>
          <w:rFonts w:ascii="Times New Roman"/>
          <w:b w:val="false"/>
          <w:i w:val="false"/>
          <w:color w:val="000000"/>
          <w:sz w:val="28"/>
        </w:rPr>
        <w:t>
      5)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6)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7)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8)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9) доходы от перевозок - сумма средств, полученных транспортными предприятиями за перевозку грузов, пассажиров, оказанные отправителям грузов и пассажирам дополнительные услуги по перевозкам. В доходы от перевозок пассажиров включаются также дотации и субсидии за оказанные услуги по перевозке пассажиров;</w:t>
      </w:r>
      <w:r>
        <w:br/>
      </w:r>
      <w:r>
        <w:rPr>
          <w:rFonts w:ascii="Times New Roman"/>
          <w:b w:val="false"/>
          <w:i w:val="false"/>
          <w:color w:val="000000"/>
          <w:sz w:val="28"/>
        </w:rPr>
        <w:t>
</w:t>
      </w:r>
      <w:r>
        <w:rPr>
          <w:rFonts w:ascii="Times New Roman"/>
          <w:b w:val="false"/>
          <w:i w:val="false"/>
          <w:color w:val="000000"/>
          <w:sz w:val="28"/>
        </w:rPr>
        <w:t>
      10) перевезено пассажиров во всех сообщениях - число пассажиров, перевезенных за определенный период времени;</w:t>
      </w:r>
      <w:r>
        <w:br/>
      </w:r>
      <w:r>
        <w:rPr>
          <w:rFonts w:ascii="Times New Roman"/>
          <w:b w:val="false"/>
          <w:i w:val="false"/>
          <w:color w:val="000000"/>
          <w:sz w:val="28"/>
        </w:rPr>
        <w:t>
</w:t>
      </w:r>
      <w:r>
        <w:rPr>
          <w:rFonts w:ascii="Times New Roman"/>
          <w:b w:val="false"/>
          <w:i w:val="false"/>
          <w:color w:val="000000"/>
          <w:sz w:val="28"/>
        </w:rPr>
        <w:t>
      11) перевезено грузов, багажа, грузобагажа во всех сообщениях - количество грузов в тоннах, перевезенных транспортом;</w:t>
      </w:r>
      <w:r>
        <w:br/>
      </w:r>
      <w:r>
        <w:rPr>
          <w:rFonts w:ascii="Times New Roman"/>
          <w:b w:val="false"/>
          <w:i w:val="false"/>
          <w:color w:val="000000"/>
          <w:sz w:val="28"/>
        </w:rPr>
        <w:t>
</w:t>
      </w:r>
      <w:r>
        <w:rPr>
          <w:rFonts w:ascii="Times New Roman"/>
          <w:b w:val="false"/>
          <w:i w:val="false"/>
          <w:color w:val="000000"/>
          <w:sz w:val="28"/>
        </w:rPr>
        <w:t>
      12)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3. Доходы от сдачи в аренду транспортных средств с водителем (с экипажем) входят в общую сумму доходов транспортных предприятий. В доходы от аренды входит плата за аренду автотранспортного средства, согласно заключенному договору аренды.</w:t>
      </w:r>
      <w:r>
        <w:br/>
      </w:r>
      <w:r>
        <w:rPr>
          <w:rFonts w:ascii="Times New Roman"/>
          <w:b w:val="false"/>
          <w:i w:val="false"/>
          <w:color w:val="000000"/>
          <w:sz w:val="28"/>
        </w:rPr>
        <w:t>
</w:t>
      </w:r>
      <w:r>
        <w:rPr>
          <w:rFonts w:ascii="Times New Roman"/>
          <w:b w:val="false"/>
          <w:i w:val="false"/>
          <w:color w:val="000000"/>
          <w:sz w:val="28"/>
        </w:rPr>
        <w:t>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w:t>
      </w:r>
      <w:r>
        <w:rPr>
          <w:rFonts w:ascii="Times New Roman"/>
          <w:b w:val="false"/>
          <w:i w:val="false"/>
          <w:color w:val="000000"/>
          <w:sz w:val="28"/>
        </w:rPr>
        <w:t>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4.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Доходы от вспомогательной транспортной деятельности включают доходы от:</w:t>
      </w:r>
      <w:r>
        <w:br/>
      </w:r>
      <w:r>
        <w:rPr>
          <w:rFonts w:ascii="Times New Roman"/>
          <w:b w:val="false"/>
          <w:i w:val="false"/>
          <w:color w:val="000000"/>
          <w:sz w:val="28"/>
        </w:rPr>
        <w:t>
</w:t>
      </w:r>
      <w:r>
        <w:rPr>
          <w:rFonts w:ascii="Times New Roman"/>
          <w:b w:val="false"/>
          <w:i w:val="false"/>
          <w:color w:val="000000"/>
          <w:sz w:val="28"/>
        </w:rPr>
        <w:t>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w:t>
      </w:r>
      <w:r>
        <w:rPr>
          <w:rFonts w:ascii="Times New Roman"/>
          <w:b w:val="false"/>
          <w:i w:val="false"/>
          <w:color w:val="000000"/>
          <w:sz w:val="28"/>
        </w:rPr>
        <w:t>
      прочей вспомогательной транспортной деятельности (услуг терминалов (автобусные вокзалы и станции), услуг по эксплуатации автомобильных дорог, услуг по хранению транспортных средств, принадлежащих гражданам и так далее);</w:t>
      </w:r>
      <w:r>
        <w:br/>
      </w:r>
      <w:r>
        <w:rPr>
          <w:rFonts w:ascii="Times New Roman"/>
          <w:b w:val="false"/>
          <w:i w:val="false"/>
          <w:color w:val="000000"/>
          <w:sz w:val="28"/>
        </w:rPr>
        <w:t>
</w:t>
      </w:r>
      <w:r>
        <w:rPr>
          <w:rFonts w:ascii="Times New Roman"/>
          <w:b w:val="false"/>
          <w:i w:val="false"/>
          <w:color w:val="000000"/>
          <w:sz w:val="28"/>
        </w:rPr>
        <w:t>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w:t>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5. Перевозки пассажиров автобусами исчисляются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пользующихся правом бесплатного проезда или проездными документами, оплаченными предприятиями (организациями).</w:t>
      </w:r>
      <w:r>
        <w:br/>
      </w:r>
      <w:r>
        <w:rPr>
          <w:rFonts w:ascii="Times New Roman"/>
          <w:b w:val="false"/>
          <w:i w:val="false"/>
          <w:color w:val="000000"/>
          <w:sz w:val="28"/>
        </w:rPr>
        <w:t>
</w:t>
      </w:r>
      <w:r>
        <w:rPr>
          <w:rFonts w:ascii="Times New Roman"/>
          <w:b w:val="false"/>
          <w:i w:val="false"/>
          <w:color w:val="000000"/>
          <w:sz w:val="28"/>
        </w:rPr>
        <w:t>
      Перевозка пассажиров такси определяется как произведение платного пробега в автомобиле-километрах на среднее число пассажиров в легковом такси и делением результата на среднее расстояние перевозки пассажира. Среднее число пассажиров в легковом такси принимается равным двум пассажирам. Среднее расстояние перевозки пассажира в легковом такси принимается равным среднему расстоянию перевозки пассажира автобусом в пригородном сообщении.</w:t>
      </w:r>
      <w:r>
        <w:br/>
      </w:r>
      <w:r>
        <w:rPr>
          <w:rFonts w:ascii="Times New Roman"/>
          <w:b w:val="false"/>
          <w:i w:val="false"/>
          <w:color w:val="000000"/>
          <w:sz w:val="28"/>
        </w:rPr>
        <w:t>
</w:t>
      </w:r>
      <w:r>
        <w:rPr>
          <w:rFonts w:ascii="Times New Roman"/>
          <w:b w:val="false"/>
          <w:i w:val="false"/>
          <w:color w:val="000000"/>
          <w:sz w:val="28"/>
        </w:rPr>
        <w:t>
      Перевозки пассажиров трамваями, троллейбусами включают перевозки граждан с платным проездом и пользующихся правом бесплатного проезда.</w:t>
      </w:r>
      <w:r>
        <w:br/>
      </w:r>
      <w:r>
        <w:rPr>
          <w:rFonts w:ascii="Times New Roman"/>
          <w:b w:val="false"/>
          <w:i w:val="false"/>
          <w:color w:val="000000"/>
          <w:sz w:val="28"/>
        </w:rPr>
        <w:t>
</w:t>
      </w: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r>
        <w:br/>
      </w:r>
      <w:r>
        <w:rPr>
          <w:rFonts w:ascii="Times New Roman"/>
          <w:b w:val="false"/>
          <w:i w:val="false"/>
          <w:color w:val="000000"/>
          <w:sz w:val="28"/>
        </w:rPr>
        <w:t>
</w:t>
      </w:r>
      <w:r>
        <w:rPr>
          <w:rFonts w:ascii="Times New Roman"/>
          <w:b w:val="false"/>
          <w:i w:val="false"/>
          <w:color w:val="000000"/>
          <w:sz w:val="28"/>
        </w:rPr>
        <w:t>
      по количеству проданных билетов в автобусах с кондуктором;</w:t>
      </w:r>
      <w:r>
        <w:br/>
      </w:r>
      <w:r>
        <w:rPr>
          <w:rFonts w:ascii="Times New Roman"/>
          <w:b w:val="false"/>
          <w:i w:val="false"/>
          <w:color w:val="000000"/>
          <w:sz w:val="28"/>
        </w:rPr>
        <w:t>
</w:t>
      </w:r>
      <w:r>
        <w:rPr>
          <w:rFonts w:ascii="Times New Roman"/>
          <w:b w:val="false"/>
          <w:i w:val="false"/>
          <w:color w:val="000000"/>
          <w:sz w:val="28"/>
        </w:rPr>
        <w:t>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r>
        <w:br/>
      </w:r>
      <w:r>
        <w:rPr>
          <w:rFonts w:ascii="Times New Roman"/>
          <w:b w:val="false"/>
          <w:i w:val="false"/>
          <w:color w:val="000000"/>
          <w:sz w:val="28"/>
        </w:rPr>
        <w:t>
</w:t>
      </w:r>
      <w:r>
        <w:rPr>
          <w:rFonts w:ascii="Times New Roman"/>
          <w:b w:val="false"/>
          <w:i w:val="false"/>
          <w:color w:val="000000"/>
          <w:sz w:val="28"/>
        </w:rPr>
        <w:t>
      при продаже месячных проездных билетов - умножением количества проданных билетов на расчетное количество поездок в месяц.</w:t>
      </w:r>
      <w:r>
        <w:br/>
      </w:r>
      <w:r>
        <w:rPr>
          <w:rFonts w:ascii="Times New Roman"/>
          <w:b w:val="false"/>
          <w:i w:val="false"/>
          <w:color w:val="000000"/>
          <w:sz w:val="28"/>
        </w:rPr>
        <w:t>
</w:t>
      </w: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как правило, определяется по количеству проданных билетов.</w:t>
      </w:r>
      <w:r>
        <w:br/>
      </w:r>
      <w:r>
        <w:rPr>
          <w:rFonts w:ascii="Times New Roman"/>
          <w:b w:val="false"/>
          <w:i w:val="false"/>
          <w:color w:val="000000"/>
          <w:sz w:val="28"/>
        </w:rPr>
        <w:t>
</w:t>
      </w: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r>
        <w:br/>
      </w:r>
      <w:r>
        <w:rPr>
          <w:rFonts w:ascii="Times New Roman"/>
          <w:b w:val="false"/>
          <w:i w:val="false"/>
          <w:color w:val="000000"/>
          <w:sz w:val="28"/>
        </w:rPr>
        <w:t>
</w:t>
      </w:r>
      <w:r>
        <w:rPr>
          <w:rFonts w:ascii="Times New Roman"/>
          <w:b w:val="false"/>
          <w:i w:val="false"/>
          <w:color w:val="000000"/>
          <w:sz w:val="28"/>
        </w:rPr>
        <w:t>
      Количество пассажиров, перевезенных заказными автобусами исчисляется:</w:t>
      </w:r>
      <w:r>
        <w:br/>
      </w:r>
      <w:r>
        <w:rPr>
          <w:rFonts w:ascii="Times New Roman"/>
          <w:b w:val="false"/>
          <w:i w:val="false"/>
          <w:color w:val="000000"/>
          <w:sz w:val="28"/>
        </w:rPr>
        <w:t>
</w:t>
      </w:r>
      <w:r>
        <w:rPr>
          <w:rFonts w:ascii="Times New Roman"/>
          <w:b w:val="false"/>
          <w:i w:val="false"/>
          <w:color w:val="000000"/>
          <w:sz w:val="28"/>
        </w:rPr>
        <w:t>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км;</w:t>
      </w:r>
      <w:r>
        <w:br/>
      </w:r>
      <w:r>
        <w:rPr>
          <w:rFonts w:ascii="Times New Roman"/>
          <w:b w:val="false"/>
          <w:i w:val="false"/>
          <w:color w:val="000000"/>
          <w:sz w:val="28"/>
        </w:rPr>
        <w:t>
</w:t>
      </w:r>
      <w:r>
        <w:rPr>
          <w:rFonts w:ascii="Times New Roman"/>
          <w:b w:val="false"/>
          <w:i w:val="false"/>
          <w:color w:val="000000"/>
          <w:sz w:val="28"/>
        </w:rPr>
        <w:t>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r>
        <w:br/>
      </w:r>
      <w:r>
        <w:rPr>
          <w:rFonts w:ascii="Times New Roman"/>
          <w:b w:val="false"/>
          <w:i w:val="false"/>
          <w:color w:val="000000"/>
          <w:sz w:val="28"/>
        </w:rPr>
        <w:t>
</w:t>
      </w:r>
      <w:r>
        <w:rPr>
          <w:rFonts w:ascii="Times New Roman"/>
          <w:b w:val="false"/>
          <w:i w:val="false"/>
          <w:color w:val="000000"/>
          <w:sz w:val="28"/>
        </w:rPr>
        <w:t>
      Количество пассажиров с платным проездом в трамваях, троллейбусах определяется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r>
        <w:br/>
      </w:r>
      <w:r>
        <w:rPr>
          <w:rFonts w:ascii="Times New Roman"/>
          <w:b w:val="false"/>
          <w:i w:val="false"/>
          <w:color w:val="000000"/>
          <w:sz w:val="28"/>
        </w:rPr>
        <w:t>
</w:t>
      </w:r>
      <w:r>
        <w:rPr>
          <w:rFonts w:ascii="Times New Roman"/>
          <w:b w:val="false"/>
          <w:i w:val="false"/>
          <w:color w:val="000000"/>
          <w:sz w:val="28"/>
        </w:rPr>
        <w:t>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r>
        <w:br/>
      </w:r>
      <w:r>
        <w:rPr>
          <w:rFonts w:ascii="Times New Roman"/>
          <w:b w:val="false"/>
          <w:i w:val="false"/>
          <w:color w:val="000000"/>
          <w:sz w:val="28"/>
        </w:rPr>
        <w:t>
</w:t>
      </w:r>
      <w:r>
        <w:rPr>
          <w:rFonts w:ascii="Times New Roman"/>
          <w:b w:val="false"/>
          <w:i w:val="false"/>
          <w:color w:val="000000"/>
          <w:sz w:val="28"/>
        </w:rPr>
        <w:t>
      Количество перевезенных пассажиров определяется из расчета 50 поездок в месяц для всех категорий лиц.</w:t>
      </w:r>
      <w:r>
        <w:br/>
      </w:r>
      <w:r>
        <w:rPr>
          <w:rFonts w:ascii="Times New Roman"/>
          <w:b w:val="false"/>
          <w:i w:val="false"/>
          <w:color w:val="000000"/>
          <w:sz w:val="28"/>
        </w:rPr>
        <w:t>
</w:t>
      </w:r>
      <w:r>
        <w:rPr>
          <w:rFonts w:ascii="Times New Roman"/>
          <w:b w:val="false"/>
          <w:i w:val="false"/>
          <w:color w:val="000000"/>
          <w:sz w:val="28"/>
        </w:rPr>
        <w:t>
      Пассажирооборот автобусов определяется как произведение количества перевезенных пассажиров на среднее расстояние поездки.</w:t>
      </w:r>
      <w:r>
        <w:br/>
      </w:r>
      <w:r>
        <w:rPr>
          <w:rFonts w:ascii="Times New Roman"/>
          <w:b w:val="false"/>
          <w:i w:val="false"/>
          <w:color w:val="000000"/>
          <w:sz w:val="28"/>
        </w:rPr>
        <w:t>
</w:t>
      </w:r>
      <w:r>
        <w:rPr>
          <w:rFonts w:ascii="Times New Roman"/>
          <w:b w:val="false"/>
          <w:i w:val="false"/>
          <w:color w:val="000000"/>
          <w:sz w:val="28"/>
        </w:rPr>
        <w:t>
      Пассажирооборот такси определяется как произведение платного пробега легкового такси на среднее число перевезенных пассажиров (равное двум пассажирам).</w:t>
      </w:r>
      <w:r>
        <w:br/>
      </w:r>
      <w:r>
        <w:rPr>
          <w:rFonts w:ascii="Times New Roman"/>
          <w:b w:val="false"/>
          <w:i w:val="false"/>
          <w:color w:val="000000"/>
          <w:sz w:val="28"/>
        </w:rPr>
        <w:t>
</w:t>
      </w:r>
      <w:r>
        <w:rPr>
          <w:rFonts w:ascii="Times New Roman"/>
          <w:b w:val="false"/>
          <w:i w:val="false"/>
          <w:color w:val="000000"/>
          <w:sz w:val="28"/>
        </w:rPr>
        <w:t>
      Пассажирооборот трамваев, троллейбусов определяется как произведение количества перевезенных пассажиров на среднее расстояние поездки пассажира.</w:t>
      </w:r>
      <w:r>
        <w:br/>
      </w:r>
      <w:r>
        <w:rPr>
          <w:rFonts w:ascii="Times New Roman"/>
          <w:b w:val="false"/>
          <w:i w:val="false"/>
          <w:color w:val="000000"/>
          <w:sz w:val="28"/>
        </w:rPr>
        <w:t>
</w:t>
      </w:r>
      <w:r>
        <w:rPr>
          <w:rFonts w:ascii="Times New Roman"/>
          <w:b w:val="false"/>
          <w:i w:val="false"/>
          <w:color w:val="000000"/>
          <w:sz w:val="28"/>
        </w:rPr>
        <w:t>
      На автомобильном транспорте перевозки грузов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r>
        <w:br/>
      </w:r>
      <w:r>
        <w:rPr>
          <w:rFonts w:ascii="Times New Roman"/>
          <w:b w:val="false"/>
          <w:i w:val="false"/>
          <w:color w:val="000000"/>
          <w:sz w:val="28"/>
        </w:rPr>
        <w:t>
</w:t>
      </w:r>
      <w:r>
        <w:rPr>
          <w:rFonts w:ascii="Times New Roman"/>
          <w:b w:val="false"/>
          <w:i w:val="false"/>
          <w:color w:val="000000"/>
          <w:sz w:val="28"/>
        </w:rPr>
        <w:t>
      Грузооборот на автомобильном транспорте определяется как произведение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r>
        <w:br/>
      </w:r>
      <w:r>
        <w:rPr>
          <w:rFonts w:ascii="Times New Roman"/>
          <w:b w:val="false"/>
          <w:i w:val="false"/>
          <w:color w:val="000000"/>
          <w:sz w:val="28"/>
        </w:rPr>
        <w:t>
</w:t>
      </w:r>
      <w:r>
        <w:rPr>
          <w:rFonts w:ascii="Times New Roman"/>
          <w:b w:val="false"/>
          <w:i w:val="false"/>
          <w:color w:val="000000"/>
          <w:sz w:val="28"/>
        </w:rPr>
        <w:t>
      В доходы от перевозок пассажиров автобусами (включая маршрутные такси) во всех сообщениях включается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перевозок пассажиров заказными автобусами.</w:t>
      </w:r>
      <w:r>
        <w:br/>
      </w:r>
      <w:r>
        <w:rPr>
          <w:rFonts w:ascii="Times New Roman"/>
          <w:b w:val="false"/>
          <w:i w:val="false"/>
          <w:color w:val="000000"/>
          <w:sz w:val="28"/>
        </w:rPr>
        <w:t>
</w:t>
      </w:r>
      <w:r>
        <w:rPr>
          <w:rFonts w:ascii="Times New Roman"/>
          <w:b w:val="false"/>
          <w:i w:val="false"/>
          <w:color w:val="000000"/>
          <w:sz w:val="28"/>
        </w:rPr>
        <w:t>
      В доходы от перевозок пассажиров легковыми такси, кроме выручки, полученной от перевозок пассажиров легковыми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органами связи.</w:t>
      </w:r>
      <w:r>
        <w:br/>
      </w:r>
      <w:r>
        <w:rPr>
          <w:rFonts w:ascii="Times New Roman"/>
          <w:b w:val="false"/>
          <w:i w:val="false"/>
          <w:color w:val="000000"/>
          <w:sz w:val="28"/>
        </w:rPr>
        <w:t>
</w:t>
      </w:r>
      <w:r>
        <w:rPr>
          <w:rFonts w:ascii="Times New Roman"/>
          <w:b w:val="false"/>
          <w:i w:val="false"/>
          <w:color w:val="000000"/>
          <w:sz w:val="28"/>
        </w:rPr>
        <w:t>
      В доходы от перевозок пассажиров трамваями, троллейбусами включается общая сумма фактической выручки от продажи всех видов проездных документов, как отдельным гражданам, так и предприятиям и организациям.</w:t>
      </w:r>
      <w:r>
        <w:br/>
      </w:r>
      <w:r>
        <w:rPr>
          <w:rFonts w:ascii="Times New Roman"/>
          <w:b w:val="false"/>
          <w:i w:val="false"/>
          <w:color w:val="000000"/>
          <w:sz w:val="28"/>
        </w:rPr>
        <w:t>
</w:t>
      </w:r>
      <w:r>
        <w:rPr>
          <w:rFonts w:ascii="Times New Roman"/>
          <w:b w:val="false"/>
          <w:i w:val="false"/>
          <w:color w:val="000000"/>
          <w:sz w:val="28"/>
        </w:rPr>
        <w:t>
      Доходы от перевозок грузов автомобилями определяются на основе документов о количестве перевезенных грузов по действующим тарифам или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К междугородным перевозкам относятся перевозки, осуществляемые за пределы черты города (другого населенного пункта) на расстояние более 50 километров.</w:t>
      </w:r>
      <w:r>
        <w:br/>
      </w:r>
      <w:r>
        <w:rPr>
          <w:rFonts w:ascii="Times New Roman"/>
          <w:b w:val="false"/>
          <w:i w:val="false"/>
          <w:color w:val="000000"/>
          <w:sz w:val="28"/>
        </w:rPr>
        <w:t>
</w:t>
      </w:r>
      <w:r>
        <w:rPr>
          <w:rFonts w:ascii="Times New Roman"/>
          <w:b w:val="false"/>
          <w:i w:val="false"/>
          <w:color w:val="000000"/>
          <w:sz w:val="28"/>
        </w:rPr>
        <w:t>
      К пригородным перевозкам относятся - перевозки, осуществляемые за пределы черты города (другого населенного пункта) на расстояние до 50 км включительно.</w:t>
      </w:r>
      <w:r>
        <w:br/>
      </w:r>
      <w:r>
        <w:rPr>
          <w:rFonts w:ascii="Times New Roman"/>
          <w:b w:val="false"/>
          <w:i w:val="false"/>
          <w:color w:val="000000"/>
          <w:sz w:val="28"/>
        </w:rPr>
        <w:t>
</w:t>
      </w:r>
      <w:r>
        <w:rPr>
          <w:rFonts w:ascii="Times New Roman"/>
          <w:b w:val="false"/>
          <w:i w:val="false"/>
          <w:color w:val="000000"/>
          <w:sz w:val="28"/>
        </w:rPr>
        <w:t>
      К городским перевозкам на автобусном, трамвайном, троллейбусном транспорте относятся перевозки, осуществляемые на маршрутах в пределах черты города (другого населенного пункта).</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9 + строка 16 + строка 19</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6</w:t>
      </w:r>
      <w:r>
        <w:br/>
      </w:r>
      <w:r>
        <w:rPr>
          <w:rFonts w:ascii="Times New Roman"/>
          <w:b w:val="false"/>
          <w:i w:val="false"/>
          <w:color w:val="000000"/>
          <w:sz w:val="28"/>
        </w:rPr>
        <w:t>
</w:t>
      </w:r>
      <w:r>
        <w:rPr>
          <w:rFonts w:ascii="Times New Roman"/>
          <w:b w:val="false"/>
          <w:i w:val="false"/>
          <w:color w:val="000000"/>
          <w:sz w:val="28"/>
        </w:rPr>
        <w:t>
      строка 3 для каждой графы = строка 4 + строка 5</w:t>
      </w:r>
      <w:r>
        <w:br/>
      </w:r>
      <w:r>
        <w:rPr>
          <w:rFonts w:ascii="Times New Roman"/>
          <w:b w:val="false"/>
          <w:i w:val="false"/>
          <w:color w:val="000000"/>
          <w:sz w:val="28"/>
        </w:rPr>
        <w:t>
</w:t>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строка 9 для каждой графы = строка 10 + строка 13</w:t>
      </w:r>
      <w:r>
        <w:br/>
      </w:r>
      <w:r>
        <w:rPr>
          <w:rFonts w:ascii="Times New Roman"/>
          <w:b w:val="false"/>
          <w:i w:val="false"/>
          <w:color w:val="000000"/>
          <w:sz w:val="28"/>
        </w:rPr>
        <w:t>
</w:t>
      </w:r>
      <w:r>
        <w:rPr>
          <w:rFonts w:ascii="Times New Roman"/>
          <w:b w:val="false"/>
          <w:i w:val="false"/>
          <w:color w:val="000000"/>
          <w:sz w:val="28"/>
        </w:rPr>
        <w:t>
      строка 10 для каждой графы = строка 11 + строка 12</w:t>
      </w:r>
      <w:r>
        <w:br/>
      </w:r>
      <w:r>
        <w:rPr>
          <w:rFonts w:ascii="Times New Roman"/>
          <w:b w:val="false"/>
          <w:i w:val="false"/>
          <w:color w:val="000000"/>
          <w:sz w:val="28"/>
        </w:rPr>
        <w:t>
</w:t>
      </w:r>
      <w:r>
        <w:rPr>
          <w:rFonts w:ascii="Times New Roman"/>
          <w:b w:val="false"/>
          <w:i w:val="false"/>
          <w:color w:val="000000"/>
          <w:sz w:val="28"/>
        </w:rPr>
        <w:t>
      строка 13 для каждой графы = строка 14 + строка 15</w:t>
      </w:r>
      <w:r>
        <w:br/>
      </w:r>
      <w:r>
        <w:rPr>
          <w:rFonts w:ascii="Times New Roman"/>
          <w:b w:val="false"/>
          <w:i w:val="false"/>
          <w:color w:val="000000"/>
          <w:sz w:val="28"/>
        </w:rPr>
        <w:t>
</w:t>
      </w:r>
      <w:r>
        <w:rPr>
          <w:rFonts w:ascii="Times New Roman"/>
          <w:b w:val="false"/>
          <w:i w:val="false"/>
          <w:color w:val="000000"/>
          <w:sz w:val="28"/>
        </w:rPr>
        <w:t>
      строка 16 для каждой графы = строка 17 + строка 18</w:t>
      </w:r>
      <w:r>
        <w:br/>
      </w:r>
      <w:r>
        <w:rPr>
          <w:rFonts w:ascii="Times New Roman"/>
          <w:b w:val="false"/>
          <w:i w:val="false"/>
          <w:color w:val="000000"/>
          <w:sz w:val="28"/>
        </w:rPr>
        <w:t>
</w:t>
      </w:r>
      <w:r>
        <w:rPr>
          <w:rFonts w:ascii="Times New Roman"/>
          <w:b w:val="false"/>
          <w:i w:val="false"/>
          <w:color w:val="000000"/>
          <w:sz w:val="28"/>
        </w:rPr>
        <w:t xml:space="preserve">
      строка 19 для каждой графы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 20-24</w:t>
      </w:r>
      <w:r>
        <w:br/>
      </w:r>
      <w:r>
        <w:rPr>
          <w:rFonts w:ascii="Times New Roman"/>
          <w:b w:val="false"/>
          <w:i w:val="false"/>
          <w:color w:val="000000"/>
          <w:sz w:val="28"/>
        </w:rPr>
        <w:t>
</w:t>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10 + строка 13 + строка 14</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6 + строка 9</w:t>
      </w:r>
      <w:r>
        <w:br/>
      </w:r>
      <w:r>
        <w:rPr>
          <w:rFonts w:ascii="Times New Roman"/>
          <w:b w:val="false"/>
          <w:i w:val="false"/>
          <w:color w:val="000000"/>
          <w:sz w:val="28"/>
        </w:rPr>
        <w:t>
</w:t>
      </w:r>
      <w:r>
        <w:rPr>
          <w:rFonts w:ascii="Times New Roman"/>
          <w:b w:val="false"/>
          <w:i w:val="false"/>
          <w:color w:val="000000"/>
          <w:sz w:val="28"/>
        </w:rPr>
        <w:t>
      строка 3 для каждой графы = строка 4 + строка 5</w:t>
      </w:r>
      <w:r>
        <w:br/>
      </w:r>
      <w:r>
        <w:rPr>
          <w:rFonts w:ascii="Times New Roman"/>
          <w:b w:val="false"/>
          <w:i w:val="false"/>
          <w:color w:val="000000"/>
          <w:sz w:val="28"/>
        </w:rPr>
        <w:t>
</w:t>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строка 10 для каждой графы = строка 11 + строка 12</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w:t>
      </w:r>
      <w:r>
        <w:rPr>
          <w:rFonts w:ascii="Times New Roman"/>
          <w:b w:val="false"/>
          <w:i w:val="false"/>
          <w:color w:val="000000"/>
          <w:sz w:val="28"/>
        </w:rPr>
        <w:t xml:space="preserve">
      строка 1 для каждой графы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 2-23</w:t>
      </w:r>
      <w:r>
        <w:br/>
      </w:r>
      <w:r>
        <w:rPr>
          <w:rFonts w:ascii="Times New Roman"/>
          <w:b w:val="false"/>
          <w:i w:val="false"/>
          <w:color w:val="000000"/>
          <w:sz w:val="28"/>
        </w:rPr>
        <w:t>
</w:t>
      </w:r>
      <w:r>
        <w:rPr>
          <w:rFonts w:ascii="Times New Roman"/>
          <w:b w:val="false"/>
          <w:i w:val="false"/>
          <w:color w:val="000000"/>
          <w:sz w:val="28"/>
        </w:rPr>
        <w:t xml:space="preserve">
      графа 1 для каждой строки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граф 2-7</w:t>
      </w:r>
      <w:r>
        <w:br/>
      </w:r>
      <w:r>
        <w:rPr>
          <w:rFonts w:ascii="Times New Roman"/>
          <w:b w:val="false"/>
          <w:i w:val="false"/>
          <w:color w:val="000000"/>
          <w:sz w:val="28"/>
        </w:rPr>
        <w:t>
</w:t>
      </w:r>
      <w:r>
        <w:rPr>
          <w:rFonts w:ascii="Times New Roman"/>
          <w:b w:val="false"/>
          <w:i w:val="false"/>
          <w:color w:val="000000"/>
          <w:sz w:val="28"/>
        </w:rPr>
        <w:t xml:space="preserve">
      строка 1 для каждой графы </w:t>
      </w:r>
      <w:r>
        <w:rPr>
          <w:rFonts w:ascii="Times New Roman"/>
          <w:b w:val="false"/>
          <w:i w:val="false"/>
          <w:color w:val="000000"/>
          <w:sz w:val="28"/>
          <w:u w:val="single"/>
        </w:rPr>
        <w:t>&gt;</w:t>
      </w:r>
      <w:r>
        <w:rPr>
          <w:rFonts w:ascii="Times New Roman"/>
          <w:b w:val="false"/>
          <w:i w:val="false"/>
          <w:color w:val="000000"/>
          <w:sz w:val="28"/>
        </w:rPr>
        <w:t xml:space="preserve"> строка 24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 для каждой графы </w:t>
      </w:r>
      <w:r>
        <w:rPr>
          <w:rFonts w:ascii="Times New Roman"/>
          <w:b w:val="false"/>
          <w:i w:val="false"/>
          <w:color w:val="000000"/>
          <w:sz w:val="28"/>
          <w:u w:val="single"/>
        </w:rPr>
        <w:t>&gt;</w:t>
      </w:r>
      <w:r>
        <w:rPr>
          <w:rFonts w:ascii="Times New Roman"/>
          <w:b w:val="false"/>
          <w:i w:val="false"/>
          <w:color w:val="000000"/>
          <w:sz w:val="28"/>
        </w:rPr>
        <w:t xml:space="preserve"> строка 25 для каждой графы</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 графа 1 раздел 2 = строка 1 графа 1 раздел 3</w:t>
      </w:r>
      <w:r>
        <w:br/>
      </w:r>
      <w:r>
        <w:rPr>
          <w:rFonts w:ascii="Times New Roman"/>
          <w:b w:val="false"/>
          <w:i w:val="false"/>
          <w:color w:val="000000"/>
          <w:sz w:val="28"/>
        </w:rPr>
        <w:t>
</w:t>
      </w:r>
      <w:r>
        <w:rPr>
          <w:rFonts w:ascii="Times New Roman"/>
          <w:b w:val="false"/>
          <w:i w:val="false"/>
          <w:color w:val="000000"/>
          <w:sz w:val="28"/>
        </w:rPr>
        <w:t>
      строка 3 графа 1 раздел 2 = строка 1 графа 2 раздел 3</w:t>
      </w:r>
      <w:r>
        <w:br/>
      </w:r>
      <w:r>
        <w:rPr>
          <w:rFonts w:ascii="Times New Roman"/>
          <w:b w:val="false"/>
          <w:i w:val="false"/>
          <w:color w:val="000000"/>
          <w:sz w:val="28"/>
        </w:rPr>
        <w:t>
</w:t>
      </w:r>
      <w:r>
        <w:rPr>
          <w:rFonts w:ascii="Times New Roman"/>
          <w:b w:val="false"/>
          <w:i w:val="false"/>
          <w:color w:val="000000"/>
          <w:sz w:val="28"/>
        </w:rPr>
        <w:t>
      строка 6 графа 1 раздел 2 = строка 1 графа 3 раздел 3</w:t>
      </w:r>
      <w:r>
        <w:br/>
      </w:r>
      <w:r>
        <w:rPr>
          <w:rFonts w:ascii="Times New Roman"/>
          <w:b w:val="false"/>
          <w:i w:val="false"/>
          <w:color w:val="000000"/>
          <w:sz w:val="28"/>
        </w:rPr>
        <w:t>
</w:t>
      </w:r>
      <w:r>
        <w:rPr>
          <w:rFonts w:ascii="Times New Roman"/>
          <w:b w:val="false"/>
          <w:i w:val="false"/>
          <w:color w:val="000000"/>
          <w:sz w:val="28"/>
        </w:rPr>
        <w:t>
      строка 9 графа 1 раздел 2 = строка 1 графа 4 раздел 3</w:t>
      </w:r>
      <w:r>
        <w:br/>
      </w:r>
      <w:r>
        <w:rPr>
          <w:rFonts w:ascii="Times New Roman"/>
          <w:b w:val="false"/>
          <w:i w:val="false"/>
          <w:color w:val="000000"/>
          <w:sz w:val="28"/>
        </w:rPr>
        <w:t>
</w:t>
      </w:r>
      <w:r>
        <w:rPr>
          <w:rFonts w:ascii="Times New Roman"/>
          <w:b w:val="false"/>
          <w:i w:val="false"/>
          <w:color w:val="000000"/>
          <w:sz w:val="28"/>
        </w:rPr>
        <w:t>
      строка 10 графа 1 раздел 2 = строка 1 графа 5 раздел 3</w:t>
      </w:r>
      <w:r>
        <w:br/>
      </w:r>
      <w:r>
        <w:rPr>
          <w:rFonts w:ascii="Times New Roman"/>
          <w:b w:val="false"/>
          <w:i w:val="false"/>
          <w:color w:val="000000"/>
          <w:sz w:val="28"/>
        </w:rPr>
        <w:t>
</w:t>
      </w:r>
      <w:r>
        <w:rPr>
          <w:rFonts w:ascii="Times New Roman"/>
          <w:b w:val="false"/>
          <w:i w:val="false"/>
          <w:color w:val="000000"/>
          <w:sz w:val="28"/>
        </w:rPr>
        <w:t>
      строка 13 графа 1 раздел 2 = строка 1 графа 6 раздел 3</w:t>
      </w:r>
      <w:r>
        <w:br/>
      </w:r>
      <w:r>
        <w:rPr>
          <w:rFonts w:ascii="Times New Roman"/>
          <w:b w:val="false"/>
          <w:i w:val="false"/>
          <w:color w:val="000000"/>
          <w:sz w:val="28"/>
        </w:rPr>
        <w:t>
</w:t>
      </w:r>
      <w:r>
        <w:rPr>
          <w:rFonts w:ascii="Times New Roman"/>
          <w:b w:val="false"/>
          <w:i w:val="false"/>
          <w:color w:val="000000"/>
          <w:sz w:val="28"/>
        </w:rPr>
        <w:t>
      строка 14 графа 1 раздел 2 = строка 1 графа 7 раздел 3</w:t>
      </w:r>
      <w:r>
        <w:br/>
      </w:r>
      <w:r>
        <w:rPr>
          <w:rFonts w:ascii="Times New Roman"/>
          <w:b w:val="false"/>
          <w:i w:val="false"/>
          <w:color w:val="000000"/>
          <w:sz w:val="28"/>
        </w:rPr>
        <w:t>
</w:t>
      </w:r>
      <w:r>
        <w:rPr>
          <w:rFonts w:ascii="Times New Roman"/>
          <w:b w:val="false"/>
          <w:i w:val="false"/>
          <w:color w:val="000000"/>
          <w:sz w:val="28"/>
        </w:rPr>
        <w:t>
      строка 1 графа 3 раздел 2 = строка 1 графа 8 раздел 3</w:t>
      </w:r>
    </w:p>
    <w:bookmarkEnd w:id="116"/>
    <w:bookmarkStart w:name="z864" w:id="117"/>
    <w:p>
      <w:pPr>
        <w:spacing w:after="0"/>
        <w:ind w:left="0"/>
        <w:jc w:val="both"/>
      </w:pPr>
      <w:r>
        <w:rPr>
          <w:rFonts w:ascii="Times New Roman"/>
          <w:b w:val="false"/>
          <w:i w:val="false"/>
          <w:color w:val="000000"/>
          <w:sz w:val="28"/>
        </w:rPr>
        <w:t>
Приложение 29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2819"/>
        <w:gridCol w:w="2819"/>
        <w:gridCol w:w="2607"/>
        <w:gridCol w:w="1608"/>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14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914400" cy="6731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атқарушысының</w:t>
            </w:r>
            <w:r>
              <w:br/>
            </w:r>
            <w:r>
              <w:rPr>
                <w:rFonts w:ascii="Times New Roman"/>
                <w:b w:val="false"/>
                <w:i w:val="false"/>
                <w:color w:val="000000"/>
                <w:sz w:val="20"/>
              </w:rPr>
              <w:t>
</w:t>
            </w:r>
            <w:r>
              <w:rPr>
                <w:rFonts w:ascii="Times New Roman"/>
                <w:b/>
                <w:i w:val="false"/>
                <w:color w:val="000000"/>
                <w:sz w:val="20"/>
              </w:rPr>
              <w:t>2010 жылғы _________________</w:t>
            </w:r>
            <w:r>
              <w:br/>
            </w:r>
            <w:r>
              <w:rPr>
                <w:rFonts w:ascii="Times New Roman"/>
                <w:b w:val="false"/>
                <w:i w:val="false"/>
                <w:color w:val="000000"/>
                <w:sz w:val="20"/>
              </w:rPr>
              <w:t>
</w:t>
            </w:r>
            <w:r>
              <w:rPr>
                <w:rFonts w:ascii="Times New Roman"/>
                <w:b/>
                <w:i w:val="false"/>
                <w:color w:val="000000"/>
                <w:sz w:val="20"/>
              </w:rPr>
              <w:t>№ ___ бұйрығына 29-қосымша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29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____</w:t>
            </w:r>
            <w:r>
              <w:rPr>
                <w:rFonts w:ascii="Times New Roman"/>
                <w:b/>
                <w:i w:val="false"/>
                <w:color w:val="000000"/>
                <w:sz w:val="20"/>
              </w:rPr>
              <w:t>_</w:t>
            </w:r>
            <w:r>
              <w:rPr>
                <w:rFonts w:ascii="Times New Roman"/>
                <w:b w:val="false"/>
                <w:i w:val="false"/>
                <w:color w:val="000000"/>
                <w:sz w:val="20"/>
              </w:rPr>
              <w:t>_</w:t>
            </w:r>
            <w:r>
              <w:rPr>
                <w:rFonts w:ascii="Times New Roman"/>
                <w:b/>
                <w:i w:val="false"/>
                <w:color w:val="000000"/>
                <w:sz w:val="20"/>
              </w:rPr>
              <w:t>_____</w:t>
            </w:r>
            <w:r>
              <w:rPr>
                <w:rFonts w:ascii="Times New Roman"/>
                <w:b w:val="false"/>
                <w:i w:val="false"/>
                <w:color w:val="000000"/>
                <w:sz w:val="20"/>
              </w:rPr>
              <w:t>_____ 2010 г. № ___</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0771104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0771104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атынас т</w:t>
            </w:r>
            <w:r>
              <w:rPr>
                <w:rFonts w:ascii="Times New Roman"/>
                <w:b/>
                <w:i w:val="false"/>
                <w:color w:val="000000"/>
                <w:sz w:val="20"/>
              </w:rPr>
              <w:t>ү</w:t>
            </w:r>
            <w:r>
              <w:rPr>
                <w:rFonts w:ascii="Times New Roman"/>
                <w:b/>
                <w:i w:val="false"/>
                <w:color w:val="000000"/>
                <w:sz w:val="20"/>
              </w:rPr>
              <w:t xml:space="preserve">рлері бойынша </w:t>
            </w:r>
            <w:r>
              <w:rPr>
                <w:rFonts w:ascii="Times New Roman"/>
                <w:b/>
                <w:i w:val="false"/>
                <w:color w:val="000000"/>
                <w:sz w:val="20"/>
              </w:rPr>
              <w:t>құ</w:t>
            </w:r>
            <w:r>
              <w:rPr>
                <w:rFonts w:ascii="Times New Roman"/>
                <w:b/>
                <w:i w:val="false"/>
                <w:color w:val="000000"/>
                <w:sz w:val="20"/>
              </w:rPr>
              <w:t>быр к</w:t>
            </w:r>
            <w:r>
              <w:rPr>
                <w:rFonts w:ascii="Times New Roman"/>
                <w:b/>
                <w:i w:val="false"/>
                <w:color w:val="000000"/>
                <w:sz w:val="20"/>
              </w:rPr>
              <w:t>ө</w:t>
            </w:r>
            <w:r>
              <w:rPr>
                <w:rFonts w:ascii="Times New Roman"/>
                <w:b/>
                <w:i w:val="false"/>
                <w:color w:val="000000"/>
                <w:sz w:val="20"/>
              </w:rPr>
              <w:t>лігіні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i w:val="false"/>
                <w:color w:val="000000"/>
                <w:sz w:val="20"/>
              </w:rPr>
              <w:t>туралы есеп</w:t>
            </w:r>
          </w:p>
        </w:tc>
      </w:tr>
      <w:tr>
        <w:trPr>
          <w:trHeight w:val="67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w:t>
            </w:r>
            <w:r>
              <w:rPr>
                <w:rFonts w:ascii="Times New Roman"/>
                <w:b/>
                <w:i w:val="false"/>
                <w:color w:val="000000"/>
                <w:sz w:val="20"/>
              </w:rPr>
              <w:t>құ</w:t>
            </w:r>
            <w:r>
              <w:rPr>
                <w:rFonts w:ascii="Times New Roman"/>
                <w:b/>
                <w:i w:val="false"/>
                <w:color w:val="000000"/>
                <w:sz w:val="20"/>
              </w:rPr>
              <w:t>быр)</w:t>
            </w:r>
            <w:r>
              <w:br/>
            </w:r>
            <w:r>
              <w:rPr>
                <w:rFonts w:ascii="Times New Roman"/>
                <w:b w:val="false"/>
                <w:i w:val="false"/>
                <w:color w:val="000000"/>
                <w:sz w:val="20"/>
              </w:rPr>
              <w:t>
</w:t>
            </w:r>
            <w:r>
              <w:rPr>
                <w:rFonts w:ascii="Times New Roman"/>
                <w:b w:val="false"/>
                <w:i w:val="false"/>
                <w:color w:val="000000"/>
                <w:sz w:val="20"/>
              </w:rPr>
              <w:t>2-ТР (трубопровод)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трубопроводного транспорта по видам сообщений</w:t>
            </w:r>
          </w:p>
        </w:tc>
      </w:tr>
      <w:tr>
        <w:trPr>
          <w:trHeight w:val="42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ызметкерлеріні</w:t>
            </w:r>
            <w:r>
              <w:rPr>
                <w:rFonts w:ascii="Times New Roman"/>
                <w:b/>
                <w:i w:val="false"/>
                <w:color w:val="000000"/>
                <w:sz w:val="20"/>
              </w:rPr>
              <w:t>ң</w:t>
            </w:r>
            <w:r>
              <w:rPr>
                <w:rFonts w:ascii="Times New Roman"/>
                <w:b/>
                <w:i w:val="false"/>
                <w:color w:val="000000"/>
                <w:sz w:val="20"/>
              </w:rPr>
              <w:t xml:space="preserve"> санына </w:t>
            </w:r>
            <w:r>
              <w:rPr>
                <w:rFonts w:ascii="Times New Roman"/>
                <w:b/>
                <w:i w:val="false"/>
                <w:color w:val="000000"/>
                <w:sz w:val="20"/>
              </w:rPr>
              <w:t>қ</w:t>
            </w:r>
            <w:r>
              <w:rPr>
                <w:rFonts w:ascii="Times New Roman"/>
                <w:b/>
                <w:i w:val="false"/>
                <w:color w:val="000000"/>
                <w:sz w:val="20"/>
              </w:rPr>
              <w:t xml:space="preserve">арамастан,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негізгі т</w:t>
            </w:r>
            <w:r>
              <w:rPr>
                <w:rFonts w:ascii="Times New Roman"/>
                <w:b/>
                <w:i w:val="false"/>
                <w:color w:val="000000"/>
                <w:sz w:val="20"/>
              </w:rPr>
              <w:t>ү</w:t>
            </w:r>
            <w:r>
              <w:rPr>
                <w:rFonts w:ascii="Times New Roman"/>
                <w:b/>
                <w:i w:val="false"/>
                <w:color w:val="000000"/>
                <w:sz w:val="20"/>
              </w:rPr>
              <w:t xml:space="preserve">рі – </w:t>
            </w:r>
            <w:r>
              <w:rPr>
                <w:rFonts w:ascii="Times New Roman"/>
                <w:b/>
                <w:i w:val="false"/>
                <w:color w:val="000000"/>
                <w:sz w:val="20"/>
              </w:rPr>
              <w:t>құ</w:t>
            </w:r>
            <w:r>
              <w:rPr>
                <w:rFonts w:ascii="Times New Roman"/>
                <w:b/>
                <w:i w:val="false"/>
                <w:color w:val="000000"/>
                <w:sz w:val="20"/>
              </w:rPr>
              <w:t>быр бойынша</w:t>
            </w:r>
            <w:r>
              <w:br/>
            </w:r>
            <w:r>
              <w:rPr>
                <w:rFonts w:ascii="Times New Roman"/>
                <w:b w:val="false"/>
                <w:i w:val="false"/>
                <w:color w:val="000000"/>
                <w:sz w:val="20"/>
              </w:rPr>
              <w:t>
</w:t>
            </w:r>
            <w:r>
              <w:rPr>
                <w:rFonts w:ascii="Times New Roman"/>
                <w:b/>
                <w:i w:val="false"/>
                <w:color w:val="000000"/>
                <w:sz w:val="20"/>
              </w:rPr>
              <w:t>тасымалдау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rPr>
                <w:rFonts w:ascii="Times New Roman"/>
                <w:b/>
                <w:i w:val="false"/>
                <w:color w:val="000000"/>
                <w:sz w:val="20"/>
              </w:rPr>
              <w:t xml:space="preserve"> коды 49.5)</w:t>
            </w:r>
            <w:r>
              <w:br/>
            </w:r>
            <w:r>
              <w:rPr>
                <w:rFonts w:ascii="Times New Roman"/>
                <w:b w:val="false"/>
                <w:i w:val="false"/>
                <w:color w:val="000000"/>
                <w:sz w:val="20"/>
              </w:rPr>
              <w:t>
</w:t>
            </w:r>
            <w:r>
              <w:rPr>
                <w:rFonts w:ascii="Times New Roman"/>
                <w:b/>
                <w:i w:val="false"/>
                <w:color w:val="000000"/>
                <w:sz w:val="20"/>
              </w:rPr>
              <w:t>болып табылатын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с основным видом деятельности – транспортирование по</w:t>
            </w:r>
            <w:r>
              <w:br/>
            </w:r>
            <w:r>
              <w:rPr>
                <w:rFonts w:ascii="Times New Roman"/>
                <w:b w:val="false"/>
                <w:i w:val="false"/>
                <w:color w:val="000000"/>
                <w:sz w:val="20"/>
              </w:rPr>
              <w:t>
</w:t>
            </w:r>
            <w:r>
              <w:rPr>
                <w:rFonts w:ascii="Times New Roman"/>
                <w:b w:val="false"/>
                <w:i w:val="false"/>
                <w:color w:val="000000"/>
                <w:sz w:val="20"/>
              </w:rPr>
              <w:t>трубопроводу (код Общего классификатора видов экономической деятельности 49.5).</w:t>
            </w:r>
            <w:r>
              <w:br/>
            </w:r>
            <w:r>
              <w:rPr>
                <w:rFonts w:ascii="Times New Roman"/>
                <w:b w:val="false"/>
                <w:i w:val="false"/>
                <w:color w:val="000000"/>
                <w:sz w:val="20"/>
              </w:rPr>
              <w:t>
</w:t>
            </w:r>
            <w:r>
              <w:rPr>
                <w:rFonts w:ascii="Times New Roman"/>
                <w:b/>
                <w:i w:val="false"/>
                <w:color w:val="000000"/>
                <w:sz w:val="20"/>
              </w:rPr>
              <w:t>Тапсыру мерзімі – 20 с</w:t>
            </w:r>
            <w:r>
              <w:rPr>
                <w:rFonts w:ascii="Times New Roman"/>
                <w:b/>
                <w:i w:val="false"/>
                <w:color w:val="000000"/>
                <w:sz w:val="20"/>
              </w:rPr>
              <w:t>ә</w:t>
            </w:r>
            <w:r>
              <w:rPr>
                <w:rFonts w:ascii="Times New Roman"/>
                <w:b/>
                <w:i w:val="false"/>
                <w:color w:val="000000"/>
                <w:sz w:val="20"/>
              </w:rPr>
              <w:t>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52" w:id="118"/>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ж</w:t>
      </w:r>
      <w:r>
        <w:rPr>
          <w:rFonts w:ascii="Times New Roman"/>
          <w:b/>
          <w:i w:val="false"/>
          <w:color w:val="000000"/>
          <w:sz w:val="28"/>
        </w:rPr>
        <w:t>ү</w:t>
      </w:r>
      <w:r>
        <w:rPr>
          <w:rFonts w:ascii="Times New Roman"/>
          <w:b/>
          <w:i w:val="false"/>
          <w:color w:val="000000"/>
          <w:sz w:val="28"/>
        </w:rPr>
        <w:t xml:space="preserve">к тасымалдау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 услуг по транспортировке грузов по видам сообщений</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3807"/>
        <w:gridCol w:w="2227"/>
        <w:gridCol w:w="2585"/>
        <w:gridCol w:w="4252"/>
      </w:tblGrid>
      <w:tr>
        <w:trPr>
          <w:trHeight w:val="40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rPr>
                <w:rFonts w:ascii="Times New Roman"/>
                <w:b w:val="false"/>
                <w:i w:val="false"/>
                <w:color w:val="000000"/>
                <w:sz w:val="20"/>
              </w:rPr>
              <w:t>роки</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к</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Транспорти-</w:t>
            </w:r>
            <w:r>
              <w:br/>
            </w:r>
            <w:r>
              <w:rPr>
                <w:rFonts w:ascii="Times New Roman"/>
                <w:b w:val="false"/>
                <w:i w:val="false"/>
                <w:color w:val="000000"/>
                <w:sz w:val="20"/>
              </w:rPr>
              <w:t>
</w:t>
            </w:r>
            <w:r>
              <w:rPr>
                <w:rFonts w:ascii="Times New Roman"/>
                <w:b w:val="false"/>
                <w:i w:val="false"/>
                <w:color w:val="000000"/>
                <w:sz w:val="20"/>
              </w:rPr>
              <w:t>ровано</w:t>
            </w:r>
            <w:r>
              <w:br/>
            </w:r>
            <w:r>
              <w:rPr>
                <w:rFonts w:ascii="Times New Roman"/>
                <w:b w:val="false"/>
                <w:i w:val="false"/>
                <w:color w:val="000000"/>
                <w:sz w:val="20"/>
              </w:rPr>
              <w:t>
</w:t>
            </w:r>
            <w:r>
              <w:rPr>
                <w:rFonts w:ascii="Times New Roman"/>
                <w:b w:val="false"/>
                <w:i w:val="false"/>
                <w:color w:val="000000"/>
                <w:sz w:val="20"/>
              </w:rPr>
              <w:t>грузов, тонн</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айналымы,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тонно-</w:t>
            </w:r>
            <w:r>
              <w:br/>
            </w:r>
            <w:r>
              <w:rPr>
                <w:rFonts w:ascii="Times New Roman"/>
                <w:b w:val="false"/>
                <w:i w:val="false"/>
                <w:color w:val="000000"/>
                <w:sz w:val="20"/>
              </w:rPr>
              <w:t>
</w:t>
            </w:r>
            <w:r>
              <w:rPr>
                <w:rFonts w:ascii="Times New Roman"/>
                <w:b w:val="false"/>
                <w:i w:val="false"/>
                <w:color w:val="000000"/>
                <w:sz w:val="20"/>
              </w:rPr>
              <w:t>километров</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тасымалынан т</w:t>
            </w:r>
            <w:r>
              <w:rPr>
                <w:rFonts w:ascii="Times New Roman"/>
                <w:b/>
                <w:i w:val="false"/>
                <w:color w:val="000000"/>
                <w:sz w:val="20"/>
              </w:rPr>
              <w:t>ү</w:t>
            </w:r>
            <w:r>
              <w:rPr>
                <w:rFonts w:ascii="Times New Roman"/>
                <w:b/>
                <w:i w:val="false"/>
                <w:color w:val="000000"/>
                <w:sz w:val="20"/>
              </w:rPr>
              <w:t>скен</w:t>
            </w:r>
            <w:r>
              <w:br/>
            </w:r>
            <w:r>
              <w:rPr>
                <w:rFonts w:ascii="Times New Roman"/>
                <w:b w:val="false"/>
                <w:i w:val="false"/>
                <w:color w:val="000000"/>
                <w:sz w:val="20"/>
              </w:rPr>
              <w:t>
</w:t>
            </w:r>
            <w:r>
              <w:rPr>
                <w:rFonts w:ascii="Times New Roman"/>
                <w:b/>
                <w:i w:val="false"/>
                <w:color w:val="000000"/>
                <w:sz w:val="20"/>
              </w:rPr>
              <w:t>кірістер,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 транспортировки</w:t>
            </w:r>
            <w:r>
              <w:br/>
            </w:r>
            <w:r>
              <w:rPr>
                <w:rFonts w:ascii="Times New Roman"/>
                <w:b w:val="false"/>
                <w:i w:val="false"/>
                <w:color w:val="000000"/>
                <w:sz w:val="20"/>
              </w:rPr>
              <w:t>
</w:t>
            </w:r>
            <w:r>
              <w:rPr>
                <w:rFonts w:ascii="Times New Roman"/>
                <w:b w:val="false"/>
                <w:i w:val="false"/>
                <w:color w:val="000000"/>
                <w:sz w:val="20"/>
              </w:rPr>
              <w:t>грузов, тысяч тенге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val="false"/>
                <w:i w:val="false"/>
                <w:color w:val="000000"/>
                <w:sz w:val="20"/>
              </w:rPr>
              <w:t>Всего во всех</w:t>
            </w:r>
            <w:r>
              <w:br/>
            </w:r>
            <w:r>
              <w:rPr>
                <w:rFonts w:ascii="Times New Roman"/>
                <w:b w:val="false"/>
                <w:i w:val="false"/>
                <w:color w:val="000000"/>
                <w:sz w:val="20"/>
              </w:rPr>
              <w:t>
</w:t>
            </w:r>
            <w:r>
              <w:rPr>
                <w:rFonts w:ascii="Times New Roman"/>
                <w:b w:val="false"/>
                <w:i w:val="false"/>
                <w:color w:val="000000"/>
                <w:sz w:val="20"/>
              </w:rPr>
              <w:t>сообщениях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w:t>
            </w:r>
            <w:r>
              <w:rPr>
                <w:rFonts w:ascii="Times New Roman"/>
                <w:b/>
                <w:i w:val="false"/>
                <w:color w:val="000000"/>
                <w:sz w:val="20"/>
              </w:rPr>
              <w:t>ғ</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w:t>
            </w:r>
            <w:r>
              <w:br/>
            </w:r>
            <w:r>
              <w:rPr>
                <w:rFonts w:ascii="Times New Roman"/>
                <w:b w:val="false"/>
                <w:i w:val="false"/>
                <w:color w:val="000000"/>
                <w:sz w:val="20"/>
              </w:rPr>
              <w:t>
</w:t>
            </w:r>
            <w:r>
              <w:rPr>
                <w:rFonts w:ascii="Times New Roman"/>
                <w:b/>
                <w:i w:val="false"/>
                <w:color w:val="000000"/>
                <w:sz w:val="20"/>
              </w:rPr>
              <w:t>елдеріне</w:t>
            </w:r>
            <w:r>
              <w:br/>
            </w:r>
            <w:r>
              <w:rPr>
                <w:rFonts w:ascii="Times New Roman"/>
                <w:b w:val="false"/>
                <w:i w:val="false"/>
                <w:color w:val="000000"/>
                <w:sz w:val="20"/>
              </w:rPr>
              <w:t>
</w:t>
            </w:r>
            <w:r>
              <w:rPr>
                <w:rFonts w:ascii="Times New Roman"/>
                <w:b w:val="false"/>
                <w:i w:val="false"/>
                <w:color w:val="000000"/>
                <w:sz w:val="20"/>
              </w:rPr>
              <w:t xml:space="preserve">в страны вне </w:t>
            </w:r>
            <w:r>
              <w:rPr>
                <w:rFonts w:ascii="Times New Roman"/>
                <w:b w:val="false"/>
                <w:i w:val="false"/>
                <w:color w:val="000000"/>
                <w:sz w:val="20"/>
              </w:rPr>
              <w:t>СНГ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шеттен </w:t>
            </w:r>
            <w:r>
              <w:rPr>
                <w:rFonts w:ascii="Times New Roman"/>
                <w:b/>
                <w:i w:val="false"/>
                <w:color w:val="000000"/>
                <w:sz w:val="20"/>
              </w:rPr>
              <w:t>ә</w:t>
            </w:r>
            <w:r>
              <w:rPr>
                <w:rFonts w:ascii="Times New Roman"/>
                <w:b/>
                <w:i w:val="false"/>
                <w:color w:val="000000"/>
                <w:sz w:val="20"/>
              </w:rPr>
              <w:t>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w:t>
            </w:r>
            <w:r>
              <w:br/>
            </w:r>
            <w:r>
              <w:rPr>
                <w:rFonts w:ascii="Times New Roman"/>
                <w:b w:val="false"/>
                <w:i w:val="false"/>
                <w:color w:val="000000"/>
                <w:sz w:val="20"/>
              </w:rPr>
              <w:t>
</w:t>
            </w:r>
            <w:r>
              <w:rPr>
                <w:rFonts w:ascii="Times New Roman"/>
                <w:b/>
                <w:i w:val="false"/>
                <w:color w:val="000000"/>
                <w:sz w:val="20"/>
              </w:rPr>
              <w:t>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3" w:id="119"/>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Қ</w:t>
      </w:r>
      <w:r>
        <w:rPr>
          <w:rFonts w:ascii="Times New Roman"/>
          <w:b/>
          <w:i w:val="false"/>
          <w:color w:val="000000"/>
          <w:sz w:val="28"/>
        </w:rPr>
        <w:t>атынас б</w:t>
      </w:r>
      <w:r>
        <w:rPr>
          <w:rFonts w:ascii="Times New Roman"/>
          <w:b/>
          <w:i w:val="false"/>
          <w:color w:val="000000"/>
          <w:sz w:val="28"/>
        </w:rPr>
        <w:t>ө</w:t>
      </w:r>
      <w:r>
        <w:rPr>
          <w:rFonts w:ascii="Times New Roman"/>
          <w:b/>
          <w:i w:val="false"/>
          <w:color w:val="000000"/>
          <w:sz w:val="28"/>
        </w:rPr>
        <w:t>лінісіндегі ж</w:t>
      </w:r>
      <w:r>
        <w:rPr>
          <w:rFonts w:ascii="Times New Roman"/>
          <w:b/>
          <w:i w:val="false"/>
          <w:color w:val="000000"/>
          <w:sz w:val="28"/>
        </w:rPr>
        <w:t>ү</w:t>
      </w:r>
      <w:r>
        <w:rPr>
          <w:rFonts w:ascii="Times New Roman"/>
          <w:b/>
          <w:i w:val="false"/>
          <w:color w:val="000000"/>
          <w:sz w:val="28"/>
        </w:rPr>
        <w:t>к тасымалдау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объемы по транспортировке грузов в разрезе сообщений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107"/>
        <w:gridCol w:w="1752"/>
        <w:gridCol w:w="1852"/>
        <w:gridCol w:w="1832"/>
        <w:gridCol w:w="1417"/>
        <w:gridCol w:w="2108"/>
        <w:gridCol w:w="1930"/>
      </w:tblGrid>
      <w:tr>
        <w:trPr>
          <w:trHeight w:val="375"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грузов</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сообщени-</w:t>
            </w:r>
            <w:r>
              <w:br/>
            </w:r>
            <w:r>
              <w:rPr>
                <w:rFonts w:ascii="Times New Roman"/>
                <w:b w:val="false"/>
                <w:i w:val="false"/>
                <w:color w:val="000000"/>
                <w:sz w:val="20"/>
              </w:rPr>
              <w:t>
</w:t>
            </w:r>
            <w:r>
              <w:rPr>
                <w:rFonts w:ascii="Times New Roman"/>
                <w:b w:val="false"/>
                <w:i w:val="false"/>
                <w:color w:val="000000"/>
                <w:sz w:val="20"/>
              </w:rPr>
              <w:t>ях,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тасымалы-</w:t>
            </w:r>
            <w:r>
              <w:br/>
            </w:r>
            <w:r>
              <w:rPr>
                <w:rFonts w:ascii="Times New Roman"/>
                <w:b w:val="false"/>
                <w:i w:val="false"/>
                <w:color w:val="000000"/>
                <w:sz w:val="20"/>
              </w:rPr>
              <w:t>
</w:t>
            </w:r>
            <w:r>
              <w:rPr>
                <w:rFonts w:ascii="Times New Roman"/>
                <w:b/>
                <w:i w:val="false"/>
                <w:color w:val="000000"/>
                <w:sz w:val="20"/>
              </w:rPr>
              <w:t>нан т</w:t>
            </w:r>
            <w:r>
              <w:rPr>
                <w:rFonts w:ascii="Times New Roman"/>
                <w:b/>
                <w:i w:val="false"/>
                <w:color w:val="000000"/>
                <w:sz w:val="20"/>
              </w:rPr>
              <w:t>ү</w:t>
            </w:r>
            <w:r>
              <w:rPr>
                <w:rFonts w:ascii="Times New Roman"/>
                <w:b/>
                <w:i w:val="false"/>
                <w:color w:val="000000"/>
                <w:sz w:val="20"/>
              </w:rPr>
              <w:t>скен</w:t>
            </w:r>
            <w:r>
              <w:br/>
            </w:r>
            <w:r>
              <w:rPr>
                <w:rFonts w:ascii="Times New Roman"/>
                <w:b w:val="false"/>
                <w:i w:val="false"/>
                <w:color w:val="000000"/>
                <w:sz w:val="20"/>
              </w:rPr>
              <w:t>
</w:t>
            </w:r>
            <w:r>
              <w:rPr>
                <w:rFonts w:ascii="Times New Roman"/>
                <w:b/>
                <w:i w:val="false"/>
                <w:color w:val="000000"/>
                <w:sz w:val="20"/>
              </w:rPr>
              <w:t>кірістер,</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транспорти-</w:t>
            </w:r>
            <w:r>
              <w:br/>
            </w:r>
            <w:r>
              <w:rPr>
                <w:rFonts w:ascii="Times New Roman"/>
                <w:b w:val="false"/>
                <w:i w:val="false"/>
                <w:color w:val="000000"/>
                <w:sz w:val="20"/>
              </w:rPr>
              <w:t>
</w:t>
            </w:r>
            <w:r>
              <w:rPr>
                <w:rFonts w:ascii="Times New Roman"/>
                <w:b w:val="false"/>
                <w:i w:val="false"/>
                <w:color w:val="000000"/>
                <w:sz w:val="20"/>
              </w:rPr>
              <w:t>ровки</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(экспорт)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(импорт)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w:t>
            </w:r>
            <w:r>
              <w:rPr>
                <w:rFonts w:ascii="Times New Roman"/>
                <w:b/>
                <w:i w:val="false"/>
                <w:color w:val="000000"/>
                <w:sz w:val="20"/>
              </w:rPr>
              <w:t>ұ</w:t>
            </w:r>
            <w:r>
              <w:rPr>
                <w:rFonts w:ascii="Times New Roman"/>
                <w:b/>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най</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w:t>
            </w:r>
            <w:r>
              <w:br/>
            </w:r>
            <w:r>
              <w:rPr>
                <w:rFonts w:ascii="Times New Roman"/>
                <w:b w:val="false"/>
                <w:i w:val="false"/>
                <w:color w:val="000000"/>
                <w:sz w:val="20"/>
              </w:rPr>
              <w:t>
</w:t>
            </w:r>
            <w:r>
              <w:rPr>
                <w:rFonts w:ascii="Times New Roman"/>
                <w:b w:val="false"/>
                <w:i w:val="false"/>
                <w:color w:val="000000"/>
                <w:sz w:val="20"/>
              </w:rPr>
              <w:t>дукты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w:t>
            </w:r>
            <w:r>
              <w:rPr>
                <w:rFonts w:ascii="Times New Roman"/>
                <w:b/>
                <w:i w:val="false"/>
                <w:color w:val="000000"/>
                <w:sz w:val="20"/>
              </w:rPr>
              <w:t>ғ</w:t>
            </w:r>
            <w:r>
              <w:rPr>
                <w:rFonts w:ascii="Times New Roman"/>
                <w:b/>
                <w:i w:val="false"/>
                <w:color w:val="000000"/>
                <w:sz w:val="20"/>
              </w:rPr>
              <w:t>и газ</w:t>
            </w:r>
            <w:r>
              <w:br/>
            </w:r>
            <w:r>
              <w:rPr>
                <w:rFonts w:ascii="Times New Roman"/>
                <w:b w:val="false"/>
                <w:i w:val="false"/>
                <w:color w:val="000000"/>
                <w:sz w:val="20"/>
              </w:rPr>
              <w:t>
</w:t>
            </w:r>
            <w:r>
              <w:rPr>
                <w:rFonts w:ascii="Times New Roman"/>
                <w:b w:val="false"/>
                <w:i w:val="false"/>
                <w:color w:val="000000"/>
                <w:sz w:val="20"/>
              </w:rPr>
              <w:t>природный</w:t>
            </w:r>
            <w:r>
              <w:br/>
            </w:r>
            <w:r>
              <w:rPr>
                <w:rFonts w:ascii="Times New Roman"/>
                <w:b w:val="false"/>
                <w:i w:val="false"/>
                <w:color w:val="000000"/>
                <w:sz w:val="20"/>
              </w:rPr>
              <w:t>
</w:t>
            </w:r>
            <w:r>
              <w:rPr>
                <w:rFonts w:ascii="Times New Roman"/>
                <w:b w:val="false"/>
                <w:i w:val="false"/>
                <w:color w:val="000000"/>
                <w:sz w:val="20"/>
              </w:rPr>
              <w:t>газ</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лемінен</w:t>
            </w:r>
            <w:r>
              <w:br/>
            </w: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ауыпты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ктерді</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объема –</w:t>
            </w:r>
            <w:r>
              <w:br/>
            </w:r>
            <w:r>
              <w:rPr>
                <w:rFonts w:ascii="Times New Roman"/>
                <w:b w:val="false"/>
                <w:i w:val="false"/>
                <w:color w:val="000000"/>
                <w:sz w:val="20"/>
              </w:rPr>
              <w:t>
</w:t>
            </w:r>
            <w:r>
              <w:rPr>
                <w:rFonts w:ascii="Times New Roman"/>
                <w:b w:val="false"/>
                <w:i w:val="false"/>
                <w:color w:val="000000"/>
                <w:sz w:val="20"/>
              </w:rPr>
              <w:t>транспорти-</w:t>
            </w:r>
            <w:r>
              <w:br/>
            </w:r>
            <w:r>
              <w:rPr>
                <w:rFonts w:ascii="Times New Roman"/>
                <w:b w:val="false"/>
                <w:i w:val="false"/>
                <w:color w:val="000000"/>
                <w:sz w:val="20"/>
              </w:rPr>
              <w:t>
</w:t>
            </w:r>
            <w:r>
              <w:rPr>
                <w:rFonts w:ascii="Times New Roman"/>
                <w:b w:val="false"/>
                <w:i w:val="false"/>
                <w:color w:val="000000"/>
                <w:sz w:val="20"/>
              </w:rPr>
              <w:t>ровка опасных</w:t>
            </w:r>
            <w:r>
              <w:br/>
            </w:r>
            <w:r>
              <w:rPr>
                <w:rFonts w:ascii="Times New Roman"/>
                <w:b w:val="false"/>
                <w:i w:val="false"/>
                <w:color w:val="000000"/>
                <w:sz w:val="20"/>
              </w:rPr>
              <w:t>
</w:t>
            </w:r>
            <w:r>
              <w:rPr>
                <w:rFonts w:ascii="Times New Roman"/>
                <w:b w:val="false"/>
                <w:i w:val="false"/>
                <w:color w:val="000000"/>
                <w:sz w:val="20"/>
              </w:rPr>
              <w:t>грузов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4" w:id="120"/>
    <w:p>
      <w:pPr>
        <w:spacing w:after="0"/>
        <w:ind w:left="0"/>
        <w:jc w:val="both"/>
      </w:pPr>
      <w:r>
        <w:rPr>
          <w:rFonts w:ascii="Times New Roman"/>
          <w:b w:val="false"/>
          <w:i w:val="false"/>
          <w:color w:val="000000"/>
          <w:sz w:val="28"/>
        </w:rPr>
        <w:t>
</w:t>
      </w:r>
      <w:r>
        <w:rPr>
          <w:rFonts w:ascii="Times New Roman"/>
          <w:b/>
          <w:i w:val="false"/>
          <w:color w:val="000000"/>
          <w:sz w:val="28"/>
        </w:rPr>
        <w:t>3. Облыс б</w:t>
      </w:r>
      <w:r>
        <w:rPr>
          <w:rFonts w:ascii="Times New Roman"/>
          <w:b/>
          <w:i w:val="false"/>
          <w:color w:val="000000"/>
          <w:sz w:val="28"/>
        </w:rPr>
        <w:t>ө</w:t>
      </w:r>
      <w:r>
        <w:rPr>
          <w:rFonts w:ascii="Times New Roman"/>
          <w:b/>
          <w:i w:val="false"/>
          <w:color w:val="000000"/>
          <w:sz w:val="28"/>
        </w:rPr>
        <w:t>лінісінде 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 xml:space="preserve">герімінде есептелетін </w:t>
      </w:r>
      <w:r>
        <w:rPr>
          <w:rFonts w:ascii="Times New Roman"/>
          <w:b/>
          <w:i w:val="false"/>
          <w:color w:val="000000"/>
          <w:sz w:val="28"/>
        </w:rPr>
        <w:t>құ</w:t>
      </w:r>
      <w:r>
        <w:rPr>
          <w:rFonts w:ascii="Times New Roman"/>
          <w:b/>
          <w:i w:val="false"/>
          <w:color w:val="000000"/>
          <w:sz w:val="28"/>
        </w:rPr>
        <w:t>бырларыны</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ұ</w:t>
      </w:r>
      <w:r>
        <w:rPr>
          <w:rFonts w:ascii="Times New Roman"/>
          <w:b/>
          <w:i w:val="false"/>
          <w:color w:val="000000"/>
          <w:sz w:val="28"/>
        </w:rPr>
        <w:t>зынды</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протяженность трубопроводов, числящихся на балансе предприятия, в разрезе</w:t>
      </w:r>
      <w:r>
        <w:br/>
      </w:r>
      <w:r>
        <w:rPr>
          <w:rFonts w:ascii="Times New Roman"/>
          <w:b w:val="false"/>
          <w:i w:val="false"/>
          <w:color w:val="000000"/>
          <w:sz w:val="28"/>
        </w:rPr>
        <w:t>
</w:t>
      </w:r>
      <w:r>
        <w:rPr>
          <w:rFonts w:ascii="Times New Roman"/>
          <w:b w:val="false"/>
          <w:i w:val="false"/>
          <w:color w:val="000000"/>
          <w:sz w:val="28"/>
        </w:rPr>
        <w:t>областей</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3340"/>
        <w:gridCol w:w="2062"/>
        <w:gridCol w:w="1379"/>
        <w:gridCol w:w="1490"/>
        <w:gridCol w:w="1248"/>
        <w:gridCol w:w="1027"/>
        <w:gridCol w:w="1468"/>
        <w:gridCol w:w="1051"/>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предприятию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линская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w:t>
            </w:r>
            <w:r>
              <w:br/>
            </w:r>
            <w:r>
              <w:rPr>
                <w:rFonts w:ascii="Times New Roman"/>
                <w:b w:val="false"/>
                <w:i w:val="false"/>
                <w:color w:val="000000"/>
                <w:sz w:val="20"/>
              </w:rPr>
              <w:t>
</w:t>
            </w:r>
            <w:r>
              <w:rPr>
                <w:rFonts w:ascii="Times New Roman"/>
                <w:b w:val="false"/>
                <w:i w:val="false"/>
                <w:color w:val="000000"/>
                <w:sz w:val="20"/>
              </w:rPr>
              <w:t>бинская</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ская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w:t>
            </w:r>
            <w:r>
              <w:br/>
            </w:r>
            <w:r>
              <w:rPr>
                <w:rFonts w:ascii="Times New Roman"/>
                <w:b w:val="false"/>
                <w:i w:val="false"/>
                <w:color w:val="000000"/>
                <w:sz w:val="20"/>
              </w:rPr>
              <w:t>
</w:t>
            </w:r>
            <w:r>
              <w:rPr>
                <w:rFonts w:ascii="Times New Roman"/>
                <w:b/>
                <w:i w:val="false"/>
                <w:color w:val="000000"/>
                <w:sz w:val="20"/>
              </w:rPr>
              <w:t>рау</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w:t>
            </w:r>
            <w:r>
              <w:br/>
            </w:r>
            <w:r>
              <w:rPr>
                <w:rFonts w:ascii="Times New Roman"/>
                <w:b w:val="false"/>
                <w:i w:val="false"/>
                <w:color w:val="000000"/>
                <w:sz w:val="20"/>
              </w:rPr>
              <w:t>
</w:t>
            </w:r>
            <w:r>
              <w:rPr>
                <w:rFonts w:ascii="Times New Roman"/>
                <w:b w:val="false"/>
                <w:i w:val="false"/>
                <w:color w:val="000000"/>
                <w:sz w:val="20"/>
              </w:rPr>
              <w:t>ская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w:t>
            </w:r>
            <w:r>
              <w:br/>
            </w:r>
            <w:r>
              <w:rPr>
                <w:rFonts w:ascii="Times New Roman"/>
                <w:b w:val="false"/>
                <w:i w:val="false"/>
                <w:color w:val="000000"/>
                <w:sz w:val="20"/>
              </w:rPr>
              <w:t>
</w:t>
            </w:r>
            <w:r>
              <w:rPr>
                <w:rFonts w:ascii="Times New Roman"/>
                <w:b/>
                <w:i w:val="false"/>
                <w:color w:val="000000"/>
                <w:sz w:val="20"/>
              </w:rPr>
              <w:t>Қазақ-</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тан</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танская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w:t>
            </w:r>
            <w:r>
              <w:br/>
            </w:r>
            <w:r>
              <w:rPr>
                <w:rFonts w:ascii="Times New Roman"/>
                <w:b w:val="false"/>
                <w:i w:val="false"/>
                <w:color w:val="000000"/>
                <w:sz w:val="20"/>
              </w:rPr>
              <w:t>
</w:t>
            </w:r>
            <w:r>
              <w:rPr>
                <w:rFonts w:ascii="Times New Roman"/>
                <w:b/>
                <w:i w:val="false"/>
                <w:color w:val="000000"/>
                <w:sz w:val="20"/>
              </w:rPr>
              <w:t>был</w:t>
            </w:r>
            <w:r>
              <w:br/>
            </w:r>
            <w:r>
              <w:rPr>
                <w:rFonts w:ascii="Times New Roman"/>
                <w:b w:val="false"/>
                <w:i w:val="false"/>
                <w:color w:val="000000"/>
                <w:sz w:val="20"/>
              </w:rPr>
              <w:t>
</w:t>
            </w:r>
            <w:r>
              <w:rPr>
                <w:rFonts w:ascii="Times New Roman"/>
                <w:b w:val="false"/>
                <w:i w:val="false"/>
                <w:color w:val="000000"/>
                <w:sz w:val="20"/>
              </w:rPr>
              <w:t>Жам-</w:t>
            </w:r>
            <w:r>
              <w:br/>
            </w:r>
            <w:r>
              <w:rPr>
                <w:rFonts w:ascii="Times New Roman"/>
                <w:b w:val="false"/>
                <w:i w:val="false"/>
                <w:color w:val="000000"/>
                <w:sz w:val="20"/>
              </w:rPr>
              <w:t>
</w:t>
            </w:r>
            <w:r>
              <w:rPr>
                <w:rFonts w:ascii="Times New Roman"/>
                <w:b w:val="false"/>
                <w:i w:val="false"/>
                <w:color w:val="000000"/>
                <w:sz w:val="20"/>
              </w:rPr>
              <w:t>был-</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кая</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w:t>
            </w:r>
            <w:r>
              <w:br/>
            </w:r>
            <w:r>
              <w:rPr>
                <w:rFonts w:ascii="Times New Roman"/>
                <w:b w:val="false"/>
                <w:i w:val="false"/>
                <w:color w:val="000000"/>
                <w:sz w:val="20"/>
              </w:rPr>
              <w:t>
</w:t>
            </w:r>
            <w:r>
              <w:rPr>
                <w:rFonts w:ascii="Times New Roman"/>
                <w:b/>
                <w:i w:val="false"/>
                <w:color w:val="000000"/>
                <w:sz w:val="20"/>
              </w:rPr>
              <w:t>газ құбырларының</w:t>
            </w:r>
            <w:r>
              <w:br/>
            </w:r>
            <w:r>
              <w:rPr>
                <w:rFonts w:ascii="Times New Roman"/>
                <w:b w:val="false"/>
                <w:i w:val="false"/>
                <w:color w:val="000000"/>
                <w:sz w:val="20"/>
              </w:rPr>
              <w:t>
</w:t>
            </w:r>
            <w:r>
              <w:rPr>
                <w:rFonts w:ascii="Times New Roman"/>
                <w:b/>
                <w:i w:val="false"/>
                <w:color w:val="000000"/>
                <w:sz w:val="20"/>
              </w:rPr>
              <w:t>ұзындығы, км</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магистральных</w:t>
            </w:r>
            <w:r>
              <w:br/>
            </w:r>
            <w:r>
              <w:rPr>
                <w:rFonts w:ascii="Times New Roman"/>
                <w:b w:val="false"/>
                <w:i w:val="false"/>
                <w:color w:val="000000"/>
                <w:sz w:val="20"/>
              </w:rPr>
              <w:t>
</w:t>
            </w:r>
            <w:r>
              <w:rPr>
                <w:rFonts w:ascii="Times New Roman"/>
                <w:b w:val="false"/>
                <w:i w:val="false"/>
                <w:color w:val="000000"/>
                <w:sz w:val="20"/>
              </w:rPr>
              <w:t>газопроводов, км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қысым кесінінде:</w:t>
            </w:r>
            <w:r>
              <w:br/>
            </w:r>
            <w:r>
              <w:rPr>
                <w:rFonts w:ascii="Times New Roman"/>
                <w:b w:val="false"/>
                <w:i w:val="false"/>
                <w:color w:val="000000"/>
                <w:sz w:val="20"/>
              </w:rPr>
              <w:t>
</w:t>
            </w:r>
            <w:r>
              <w:rPr>
                <w:rFonts w:ascii="Times New Roman"/>
                <w:b w:val="false"/>
                <w:i w:val="false"/>
                <w:color w:val="000000"/>
                <w:sz w:val="20"/>
              </w:rPr>
              <w:t>в том числе в</w:t>
            </w:r>
            <w:r>
              <w:br/>
            </w:r>
            <w:r>
              <w:rPr>
                <w:rFonts w:ascii="Times New Roman"/>
                <w:b w:val="false"/>
                <w:i w:val="false"/>
                <w:color w:val="000000"/>
                <w:sz w:val="20"/>
              </w:rPr>
              <w:t>
</w:t>
            </w:r>
            <w:r>
              <w:rPr>
                <w:rFonts w:ascii="Times New Roman"/>
                <w:b w:val="false"/>
                <w:i w:val="false"/>
                <w:color w:val="000000"/>
                <w:sz w:val="20"/>
              </w:rPr>
              <w:t>разрезе давления: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низкое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w:t>
            </w:r>
            <w:r>
              <w:br/>
            </w:r>
            <w:r>
              <w:rPr>
                <w:rFonts w:ascii="Times New Roman"/>
                <w:b w:val="false"/>
                <w:i w:val="false"/>
                <w:color w:val="000000"/>
                <w:sz w:val="20"/>
              </w:rPr>
              <w:t>
</w:t>
            </w:r>
            <w:r>
              <w:rPr>
                <w:rFonts w:ascii="Times New Roman"/>
                <w:b/>
                <w:i w:val="false"/>
                <w:color w:val="000000"/>
                <w:sz w:val="20"/>
              </w:rPr>
              <w:t>мұнай</w:t>
            </w:r>
            <w:r>
              <w:br/>
            </w:r>
            <w:r>
              <w:rPr>
                <w:rFonts w:ascii="Times New Roman"/>
                <w:b w:val="false"/>
                <w:i w:val="false"/>
                <w:color w:val="000000"/>
                <w:sz w:val="20"/>
              </w:rPr>
              <w:t>
</w:t>
            </w:r>
            <w:r>
              <w:rPr>
                <w:rFonts w:ascii="Times New Roman"/>
                <w:b/>
                <w:i w:val="false"/>
                <w:color w:val="000000"/>
                <w:sz w:val="20"/>
              </w:rPr>
              <w:t>құбырларының</w:t>
            </w:r>
            <w:r>
              <w:br/>
            </w:r>
            <w:r>
              <w:rPr>
                <w:rFonts w:ascii="Times New Roman"/>
                <w:b w:val="false"/>
                <w:i w:val="false"/>
                <w:color w:val="000000"/>
                <w:sz w:val="20"/>
              </w:rPr>
              <w:t>
</w:t>
            </w:r>
            <w:r>
              <w:rPr>
                <w:rFonts w:ascii="Times New Roman"/>
                <w:b/>
                <w:i w:val="false"/>
                <w:color w:val="000000"/>
                <w:sz w:val="20"/>
              </w:rPr>
              <w:t>ұзындығы, км</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магистральных</w:t>
            </w:r>
            <w:r>
              <w:br/>
            </w:r>
            <w:r>
              <w:rPr>
                <w:rFonts w:ascii="Times New Roman"/>
                <w:b w:val="false"/>
                <w:i w:val="false"/>
                <w:color w:val="000000"/>
                <w:sz w:val="20"/>
              </w:rPr>
              <w:t>
</w:t>
            </w:r>
            <w:r>
              <w:rPr>
                <w:rFonts w:ascii="Times New Roman"/>
                <w:b w:val="false"/>
                <w:i w:val="false"/>
                <w:color w:val="000000"/>
                <w:sz w:val="20"/>
              </w:rPr>
              <w:t>нефтепроводов, км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қысым кесінінде:</w:t>
            </w:r>
            <w:r>
              <w:br/>
            </w:r>
            <w:r>
              <w:rPr>
                <w:rFonts w:ascii="Times New Roman"/>
                <w:b w:val="false"/>
                <w:i w:val="false"/>
                <w:color w:val="000000"/>
                <w:sz w:val="20"/>
              </w:rPr>
              <w:t>
</w:t>
            </w:r>
            <w:r>
              <w:rPr>
                <w:rFonts w:ascii="Times New Roman"/>
                <w:b w:val="false"/>
                <w:i w:val="false"/>
                <w:color w:val="000000"/>
                <w:sz w:val="20"/>
              </w:rPr>
              <w:t>в том числе в</w:t>
            </w:r>
            <w:r>
              <w:br/>
            </w:r>
            <w:r>
              <w:rPr>
                <w:rFonts w:ascii="Times New Roman"/>
                <w:b w:val="false"/>
                <w:i w:val="false"/>
                <w:color w:val="000000"/>
                <w:sz w:val="20"/>
              </w:rPr>
              <w:t>
</w:t>
            </w:r>
            <w:r>
              <w:rPr>
                <w:rFonts w:ascii="Times New Roman"/>
                <w:b w:val="false"/>
                <w:i w:val="false"/>
                <w:color w:val="000000"/>
                <w:sz w:val="20"/>
              </w:rPr>
              <w:t>разрезе давления: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низкое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w:t>
            </w:r>
            <w:r>
              <w:br/>
            </w:r>
            <w:r>
              <w:rPr>
                <w:rFonts w:ascii="Times New Roman"/>
                <w:b w:val="false"/>
                <w:i w:val="false"/>
                <w:color w:val="000000"/>
                <w:sz w:val="20"/>
              </w:rPr>
              <w:t>
</w:t>
            </w: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құбырларының</w:t>
            </w:r>
            <w:r>
              <w:br/>
            </w:r>
            <w:r>
              <w:rPr>
                <w:rFonts w:ascii="Times New Roman"/>
                <w:b w:val="false"/>
                <w:i w:val="false"/>
                <w:color w:val="000000"/>
                <w:sz w:val="20"/>
              </w:rPr>
              <w:t>
</w:t>
            </w:r>
            <w:r>
              <w:rPr>
                <w:rFonts w:ascii="Times New Roman"/>
                <w:b/>
                <w:i w:val="false"/>
                <w:color w:val="000000"/>
                <w:sz w:val="20"/>
              </w:rPr>
              <w:t>ұзындығы, км</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магистральных</w:t>
            </w:r>
            <w:r>
              <w:br/>
            </w:r>
            <w:r>
              <w:rPr>
                <w:rFonts w:ascii="Times New Roman"/>
                <w:b w:val="false"/>
                <w:i w:val="false"/>
                <w:color w:val="000000"/>
                <w:sz w:val="20"/>
              </w:rPr>
              <w:t>
</w:t>
            </w:r>
            <w:r>
              <w:rPr>
                <w:rFonts w:ascii="Times New Roman"/>
                <w:b w:val="false"/>
                <w:i w:val="false"/>
                <w:color w:val="000000"/>
                <w:sz w:val="20"/>
              </w:rPr>
              <w:t>прочих</w:t>
            </w:r>
            <w:r>
              <w:br/>
            </w:r>
            <w:r>
              <w:rPr>
                <w:rFonts w:ascii="Times New Roman"/>
                <w:b w:val="false"/>
                <w:i w:val="false"/>
                <w:color w:val="000000"/>
                <w:sz w:val="20"/>
              </w:rPr>
              <w:t>
</w:t>
            </w:r>
            <w:r>
              <w:rPr>
                <w:rFonts w:ascii="Times New Roman"/>
                <w:b w:val="false"/>
                <w:i w:val="false"/>
                <w:color w:val="000000"/>
                <w:sz w:val="20"/>
              </w:rPr>
              <w:t>трубопроводов, км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қысым кесінінде:</w:t>
            </w:r>
            <w:r>
              <w:br/>
            </w:r>
            <w:r>
              <w:rPr>
                <w:rFonts w:ascii="Times New Roman"/>
                <w:b w:val="false"/>
                <w:i w:val="false"/>
                <w:color w:val="000000"/>
                <w:sz w:val="20"/>
              </w:rPr>
              <w:t>
</w:t>
            </w:r>
            <w:r>
              <w:rPr>
                <w:rFonts w:ascii="Times New Roman"/>
                <w:b w:val="false"/>
                <w:i w:val="false"/>
                <w:color w:val="000000"/>
                <w:sz w:val="20"/>
              </w:rPr>
              <w:t>в том числе в</w:t>
            </w:r>
            <w:r>
              <w:br/>
            </w:r>
            <w:r>
              <w:rPr>
                <w:rFonts w:ascii="Times New Roman"/>
                <w:b w:val="false"/>
                <w:i w:val="false"/>
                <w:color w:val="000000"/>
                <w:sz w:val="20"/>
              </w:rPr>
              <w:t>
</w:t>
            </w:r>
            <w:r>
              <w:rPr>
                <w:rFonts w:ascii="Times New Roman"/>
                <w:b w:val="false"/>
                <w:i w:val="false"/>
                <w:color w:val="000000"/>
                <w:sz w:val="20"/>
              </w:rPr>
              <w:t>разрезе давления: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низкое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5" w:id="121"/>
    <w:p>
      <w:pPr>
        <w:spacing w:after="0"/>
        <w:ind w:left="0"/>
        <w:jc w:val="both"/>
      </w:pPr>
      <w:r>
        <w:rPr>
          <w:rFonts w:ascii="Times New Roman"/>
          <w:b w:val="false"/>
          <w:i w:val="false"/>
          <w:color w:val="000000"/>
          <w:sz w:val="28"/>
        </w:rPr>
        <w:t>
      продолжение таблицы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01"/>
        <w:gridCol w:w="1537"/>
        <w:gridCol w:w="1429"/>
        <w:gridCol w:w="1970"/>
        <w:gridCol w:w="1827"/>
        <w:gridCol w:w="1790"/>
        <w:gridCol w:w="23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3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w:t>
            </w:r>
            <w:r>
              <w:rPr>
                <w:rFonts w:ascii="Times New Roman"/>
                <w:b/>
                <w:i w:val="false"/>
                <w:color w:val="000000"/>
                <w:sz w:val="20"/>
              </w:rPr>
              <w:t>ра-</w:t>
            </w:r>
            <w:r>
              <w:br/>
            </w:r>
            <w:r>
              <w:rPr>
                <w:rFonts w:ascii="Times New Roman"/>
                <w:b w:val="false"/>
                <w:i w:val="false"/>
                <w:color w:val="000000"/>
                <w:sz w:val="20"/>
              </w:rPr>
              <w:t>
</w:t>
            </w:r>
            <w:r>
              <w:rPr>
                <w:rFonts w:ascii="Times New Roman"/>
                <w:b/>
                <w:i w:val="false"/>
                <w:color w:val="000000"/>
                <w:sz w:val="20"/>
              </w:rPr>
              <w:t>ған</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Кара</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динс</w:t>
            </w:r>
            <w:r>
              <w:rPr>
                <w:rFonts w:ascii="Times New Roman"/>
                <w:b w:val="false"/>
                <w:i w:val="false"/>
                <w:color w:val="000000"/>
                <w:sz w:val="20"/>
              </w:rPr>
              <w:t>кая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w:t>
            </w:r>
            <w:r>
              <w:rPr>
                <w:rFonts w:ascii="Times New Roman"/>
                <w:b/>
                <w:i w:val="false"/>
                <w:color w:val="000000"/>
                <w:sz w:val="20"/>
              </w:rPr>
              <w:t>та-</w:t>
            </w:r>
            <w:r>
              <w:br/>
            </w:r>
            <w:r>
              <w:rPr>
                <w:rFonts w:ascii="Times New Roman"/>
                <w:b w:val="false"/>
                <w:i w:val="false"/>
                <w:color w:val="000000"/>
                <w:sz w:val="20"/>
              </w:rPr>
              <w:t>
</w:t>
            </w:r>
            <w:r>
              <w:rPr>
                <w:rFonts w:ascii="Times New Roman"/>
                <w:b/>
                <w:i w:val="false"/>
                <w:color w:val="000000"/>
                <w:sz w:val="20"/>
              </w:rPr>
              <w:t>най</w:t>
            </w:r>
            <w:r>
              <w:br/>
            </w:r>
            <w:r>
              <w:rPr>
                <w:rFonts w:ascii="Times New Roman"/>
                <w:b w:val="false"/>
                <w:i w:val="false"/>
                <w:color w:val="000000"/>
                <w:sz w:val="20"/>
              </w:rPr>
              <w:t>
</w:t>
            </w:r>
            <w:r>
              <w:rPr>
                <w:rFonts w:ascii="Times New Roman"/>
                <w:b w:val="false"/>
                <w:i w:val="false"/>
                <w:color w:val="000000"/>
                <w:sz w:val="20"/>
              </w:rPr>
              <w:t>Кос</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най</w:t>
            </w:r>
            <w:r>
              <w:rPr>
                <w:rFonts w:ascii="Times New Roman"/>
                <w:b w:val="false"/>
                <w:i w:val="false"/>
                <w:color w:val="000000"/>
                <w:sz w:val="20"/>
              </w:rPr>
              <w:t>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w:t>
            </w:r>
            <w:r>
              <w:rPr>
                <w:rFonts w:ascii="Times New Roman"/>
                <w:b/>
                <w:i w:val="false"/>
                <w:color w:val="000000"/>
                <w:sz w:val="20"/>
              </w:rPr>
              <w:t>зыл-</w:t>
            </w:r>
            <w:r>
              <w:br/>
            </w:r>
            <w:r>
              <w:rPr>
                <w:rFonts w:ascii="Times New Roman"/>
                <w:b w:val="false"/>
                <w:i w:val="false"/>
                <w:color w:val="000000"/>
                <w:sz w:val="20"/>
              </w:rPr>
              <w:t>
</w:t>
            </w:r>
            <w:r>
              <w:rPr>
                <w:rFonts w:ascii="Times New Roman"/>
                <w:b/>
                <w:i w:val="false"/>
                <w:color w:val="000000"/>
                <w:sz w:val="20"/>
              </w:rPr>
              <w:t>ор</w:t>
            </w:r>
            <w:r>
              <w:rPr>
                <w:rFonts w:ascii="Times New Roman"/>
                <w:b/>
                <w:i w:val="false"/>
                <w:color w:val="000000"/>
                <w:sz w:val="20"/>
              </w:rPr>
              <w:t>да</w:t>
            </w:r>
            <w:r>
              <w:br/>
            </w:r>
            <w:r>
              <w:rPr>
                <w:rFonts w:ascii="Times New Roman"/>
                <w:b w:val="false"/>
                <w:i w:val="false"/>
                <w:color w:val="000000"/>
                <w:sz w:val="20"/>
              </w:rPr>
              <w:t>
</w:t>
            </w:r>
            <w:r>
              <w:rPr>
                <w:rFonts w:ascii="Times New Roman"/>
                <w:b w:val="false"/>
                <w:i w:val="false"/>
                <w:color w:val="000000"/>
                <w:sz w:val="20"/>
              </w:rPr>
              <w:t>Кы</w:t>
            </w:r>
            <w:r>
              <w:rPr>
                <w:rFonts w:ascii="Times New Roman"/>
                <w:b w:val="false"/>
                <w:i w:val="false"/>
                <w:color w:val="000000"/>
                <w:sz w:val="20"/>
              </w:rPr>
              <w:t>зыл-</w:t>
            </w:r>
            <w:r>
              <w:br/>
            </w:r>
            <w:r>
              <w:rPr>
                <w:rFonts w:ascii="Times New Roman"/>
                <w:b w:val="false"/>
                <w:i w:val="false"/>
                <w:color w:val="000000"/>
                <w:sz w:val="20"/>
              </w:rPr>
              <w:t>
</w:t>
            </w:r>
            <w:r>
              <w:rPr>
                <w:rFonts w:ascii="Times New Roman"/>
                <w:b w:val="false"/>
                <w:i w:val="false"/>
                <w:color w:val="000000"/>
                <w:sz w:val="20"/>
              </w:rPr>
              <w:t>ор</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кая</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w:t>
            </w:r>
            <w:r>
              <w:br/>
            </w:r>
            <w:r>
              <w:rPr>
                <w:rFonts w:ascii="Times New Roman"/>
                <w:b w:val="false"/>
                <w:i w:val="false"/>
                <w:color w:val="000000"/>
                <w:sz w:val="20"/>
              </w:rPr>
              <w:t>
</w:t>
            </w:r>
            <w:r>
              <w:rPr>
                <w:rFonts w:ascii="Times New Roman"/>
                <w:b/>
                <w:i w:val="false"/>
                <w:color w:val="000000"/>
                <w:sz w:val="20"/>
              </w:rPr>
              <w:t>ғыс</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Ман</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rPr>
                <w:rFonts w:ascii="Times New Roman"/>
                <w:b w:val="false"/>
                <w:i w:val="false"/>
                <w:color w:val="000000"/>
                <w:sz w:val="20"/>
              </w:rPr>
              <w:t>ская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w:t>
            </w:r>
            <w:r>
              <w:rPr>
                <w:rFonts w:ascii="Times New Roman"/>
                <w:b/>
                <w:i w:val="false"/>
                <w:color w:val="000000"/>
                <w:sz w:val="20"/>
              </w:rPr>
              <w:t>түстік</w:t>
            </w:r>
            <w:r>
              <w:br/>
            </w:r>
            <w:r>
              <w:rPr>
                <w:rFonts w:ascii="Times New Roman"/>
                <w:b w:val="false"/>
                <w:i w:val="false"/>
                <w:color w:val="000000"/>
                <w:sz w:val="20"/>
              </w:rPr>
              <w:t>
</w:t>
            </w:r>
            <w:r>
              <w:rPr>
                <w:rFonts w:ascii="Times New Roman"/>
                <w:b/>
                <w:i w:val="false"/>
                <w:color w:val="000000"/>
                <w:sz w:val="20"/>
              </w:rPr>
              <w:t>Қа</w:t>
            </w:r>
            <w:r>
              <w:rPr>
                <w:rFonts w:ascii="Times New Roman"/>
                <w:b/>
                <w:i w:val="false"/>
                <w:color w:val="000000"/>
                <w:sz w:val="20"/>
              </w:rPr>
              <w:t>зақ</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w:t>
            </w:r>
            <w:r>
              <w:rPr>
                <w:rFonts w:ascii="Times New Roman"/>
                <w:b w:val="false"/>
                <w:i w:val="false"/>
                <w:color w:val="000000"/>
                <w:sz w:val="20"/>
              </w:rPr>
              <w:t>кая</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w:t>
            </w:r>
            <w:r>
              <w:rPr>
                <w:rFonts w:ascii="Times New Roman"/>
                <w:b/>
                <w:i w:val="false"/>
                <w:color w:val="000000"/>
                <w:sz w:val="20"/>
              </w:rPr>
              <w:t>ло</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Пав</w:t>
            </w:r>
            <w:r>
              <w:rPr>
                <w:rFonts w:ascii="Times New Roman"/>
                <w:b w:val="false"/>
                <w:i w:val="false"/>
                <w:color w:val="000000"/>
                <w:sz w:val="20"/>
              </w:rPr>
              <w:t>лодар-</w:t>
            </w:r>
            <w:r>
              <w:br/>
            </w:r>
            <w:r>
              <w:rPr>
                <w:rFonts w:ascii="Times New Roman"/>
                <w:b w:val="false"/>
                <w:i w:val="false"/>
                <w:color w:val="000000"/>
                <w:sz w:val="20"/>
              </w:rPr>
              <w:t>
</w:t>
            </w:r>
            <w:r>
              <w:rPr>
                <w:rFonts w:ascii="Times New Roman"/>
                <w:b w:val="false"/>
                <w:i w:val="false"/>
                <w:color w:val="000000"/>
                <w:sz w:val="20"/>
              </w:rPr>
              <w:t>ская</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w:t>
            </w:r>
            <w:r>
              <w:rPr>
                <w:rFonts w:ascii="Times New Roman"/>
                <w:b/>
                <w:i w:val="false"/>
                <w:color w:val="000000"/>
                <w:sz w:val="20"/>
              </w:rPr>
              <w:t>түс-</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Қа</w:t>
            </w:r>
            <w:r>
              <w:rPr>
                <w:rFonts w:ascii="Times New Roman"/>
                <w:b/>
                <w:i w:val="false"/>
                <w:color w:val="000000"/>
                <w:sz w:val="20"/>
              </w:rPr>
              <w:t>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Севе</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Ка</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танс</w:t>
            </w:r>
            <w:r>
              <w:rPr>
                <w:rFonts w:ascii="Times New Roman"/>
                <w:b w:val="false"/>
                <w:i w:val="false"/>
                <w:color w:val="000000"/>
                <w:sz w:val="20"/>
              </w:rPr>
              <w:t>кая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w:t>
            </w:r>
            <w:r>
              <w:br/>
            </w:r>
            <w:r>
              <w:rPr>
                <w:rFonts w:ascii="Times New Roman"/>
                <w:b w:val="false"/>
                <w:i w:val="false"/>
                <w:color w:val="000000"/>
                <w:sz w:val="20"/>
              </w:rPr>
              <w:t>
</w:t>
            </w:r>
            <w:r>
              <w:rPr>
                <w:rFonts w:ascii="Times New Roman"/>
                <w:b/>
                <w:i w:val="false"/>
                <w:color w:val="000000"/>
                <w:sz w:val="20"/>
              </w:rPr>
              <w:t>Қазақ</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Восточ</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rPr>
                <w:rFonts w:ascii="Times New Roman"/>
                <w:b w:val="false"/>
                <w:i w:val="false"/>
                <w:color w:val="000000"/>
                <w:sz w:val="20"/>
              </w:rPr>
              <w:t>захстан</w:t>
            </w:r>
            <w:r>
              <w:rPr>
                <w:rFonts w:ascii="Times New Roman"/>
                <w:b w:val="false"/>
                <w:i w:val="false"/>
                <w:color w:val="000000"/>
                <w:sz w:val="20"/>
              </w:rPr>
              <w:t>ская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6" w:id="122"/>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ы к</w:t>
      </w:r>
      <w:r>
        <w:rPr>
          <w:rFonts w:ascii="Times New Roman"/>
          <w:b/>
          <w:i w:val="false"/>
          <w:color w:val="000000"/>
          <w:sz w:val="28"/>
        </w:rPr>
        <w:t>ө</w:t>
      </w:r>
      <w:r>
        <w:rPr>
          <w:rFonts w:ascii="Times New Roman"/>
          <w:b/>
          <w:i w:val="false"/>
          <w:color w:val="000000"/>
          <w:sz w:val="28"/>
        </w:rPr>
        <w:t xml:space="preserve">лік </w:t>
      </w:r>
      <w:r>
        <w:rPr>
          <w:rFonts w:ascii="Times New Roman"/>
          <w:b/>
          <w:i w:val="false"/>
          <w:color w:val="000000"/>
          <w:sz w:val="28"/>
        </w:rPr>
        <w:t>қ</w:t>
      </w:r>
      <w:r>
        <w:rPr>
          <w:rFonts w:ascii="Times New Roman"/>
          <w:b/>
          <w:i w:val="false"/>
          <w:color w:val="000000"/>
          <w:sz w:val="28"/>
        </w:rPr>
        <w:t xml:space="preserve">ызметтері бойынша </w:t>
      </w:r>
      <w:r>
        <w:rPr>
          <w:rFonts w:ascii="Times New Roman"/>
          <w:b/>
          <w:i w:val="false"/>
          <w:color w:val="000000"/>
          <w:sz w:val="28"/>
        </w:rPr>
        <w:t>қ</w:t>
      </w:r>
      <w:r>
        <w:rPr>
          <w:rFonts w:ascii="Times New Roman"/>
          <w:b/>
          <w:i w:val="false"/>
          <w:color w:val="000000"/>
          <w:sz w:val="28"/>
        </w:rPr>
        <w:t>ызметінен т</w:t>
      </w:r>
      <w:r>
        <w:rPr>
          <w:rFonts w:ascii="Times New Roman"/>
          <w:b/>
          <w:i w:val="false"/>
          <w:color w:val="000000"/>
          <w:sz w:val="28"/>
        </w:rPr>
        <w:t>ү</w:t>
      </w:r>
      <w:r>
        <w:rPr>
          <w:rFonts w:ascii="Times New Roman"/>
          <w:b/>
          <w:i w:val="false"/>
          <w:color w:val="000000"/>
          <w:sz w:val="28"/>
        </w:rPr>
        <w:t>скен табыстарды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от услуг по вспомогательной транспортной деятельности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8597"/>
        <w:gridCol w:w="3638"/>
      </w:tblGrid>
      <w:tr>
        <w:trPr>
          <w:trHeight w:val="60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w:t>
            </w:r>
            <w:r>
              <w:rPr>
                <w:rFonts w:ascii="Times New Roman"/>
                <w:b/>
                <w:i w:val="false"/>
                <w:color w:val="000000"/>
                <w:sz w:val="20"/>
              </w:rPr>
              <w:t>қ</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w:t>
            </w:r>
            <w:r>
              <w:rPr>
                <w:rFonts w:ascii="Times New Roman"/>
                <w:b/>
                <w:i w:val="false"/>
                <w:color w:val="000000"/>
                <w:sz w:val="20"/>
              </w:rPr>
              <w:t>ызметінен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7" w:id="123"/>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емес (к</w:t>
      </w:r>
      <w:r>
        <w:rPr>
          <w:rFonts w:ascii="Times New Roman"/>
          <w:b/>
          <w:i w:val="false"/>
          <w:color w:val="000000"/>
          <w:sz w:val="28"/>
        </w:rPr>
        <w:t>ө</w:t>
      </w:r>
      <w:r>
        <w:rPr>
          <w:rFonts w:ascii="Times New Roman"/>
          <w:b/>
          <w:i w:val="false"/>
          <w:color w:val="000000"/>
          <w:sz w:val="28"/>
        </w:rPr>
        <w:t>ліктік емес) т</w:t>
      </w:r>
      <w:r>
        <w:rPr>
          <w:rFonts w:ascii="Times New Roman"/>
          <w:b/>
          <w:i w:val="false"/>
          <w:color w:val="000000"/>
          <w:sz w:val="28"/>
        </w:rPr>
        <w:t>ү</w:t>
      </w:r>
      <w:r>
        <w:rPr>
          <w:rFonts w:ascii="Times New Roman"/>
          <w:b/>
          <w:i w:val="false"/>
          <w:color w:val="000000"/>
          <w:sz w:val="28"/>
        </w:rPr>
        <w:t>рлері бойынша т</w:t>
      </w:r>
      <w:r>
        <w:rPr>
          <w:rFonts w:ascii="Times New Roman"/>
          <w:b/>
          <w:i w:val="false"/>
          <w:color w:val="000000"/>
          <w:sz w:val="28"/>
        </w:rPr>
        <w:t>ү</w:t>
      </w:r>
      <w:r>
        <w:rPr>
          <w:rFonts w:ascii="Times New Roman"/>
          <w:b/>
          <w:i w:val="false"/>
          <w:color w:val="000000"/>
          <w:sz w:val="28"/>
        </w:rPr>
        <w:t>скен табыстарды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доходы по вторичным (нетранспортным) видам деятельности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5732"/>
        <w:gridCol w:w="4457"/>
        <w:gridCol w:w="2112"/>
      </w:tblGrid>
      <w:tr>
        <w:trPr>
          <w:trHeight w:val="61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жіктеуіші бойынша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вида деятельности по</w:t>
            </w:r>
            <w:r>
              <w:br/>
            </w:r>
            <w:r>
              <w:rPr>
                <w:rFonts w:ascii="Times New Roman"/>
                <w:b w:val="false"/>
                <w:i w:val="false"/>
                <w:color w:val="000000"/>
                <w:sz w:val="20"/>
              </w:rPr>
              <w:t>
</w:t>
            </w:r>
            <w:r>
              <w:rPr>
                <w:rFonts w:ascii="Times New Roman"/>
                <w:b w:val="false"/>
                <w:i w:val="false"/>
                <w:color w:val="000000"/>
                <w:sz w:val="20"/>
              </w:rPr>
              <w:t>общему классификатору</w:t>
            </w:r>
            <w:r>
              <w:br/>
            </w:r>
            <w:r>
              <w:rPr>
                <w:rFonts w:ascii="Times New Roman"/>
                <w:b w:val="false"/>
                <w:i w:val="false"/>
                <w:color w:val="000000"/>
                <w:sz w:val="20"/>
              </w:rPr>
              <w:t>
</w:t>
            </w:r>
            <w:r>
              <w:rPr>
                <w:rFonts w:ascii="Times New Roman"/>
                <w:b w:val="false"/>
                <w:i w:val="false"/>
                <w:color w:val="000000"/>
                <w:sz w:val="20"/>
              </w:rPr>
              <w:t>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тысяч </w:t>
            </w:r>
            <w:r>
              <w:rPr>
                <w:rFonts w:ascii="Times New Roman"/>
                <w:b w:val="false"/>
                <w:i w:val="false"/>
                <w:color w:val="000000"/>
                <w:sz w:val="20"/>
              </w:rPr>
              <w:t>тенге</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w:t>
            </w:r>
            <w:r>
              <w:rPr>
                <w:rFonts w:ascii="Times New Roman"/>
                <w:b/>
                <w:i w:val="false"/>
                <w:color w:val="000000"/>
                <w:sz w:val="20"/>
              </w:rPr>
              <w:t>ө</w:t>
            </w:r>
            <w:r>
              <w:rPr>
                <w:rFonts w:ascii="Times New Roman"/>
                <w:b/>
                <w:i w:val="false"/>
                <w:color w:val="000000"/>
                <w:sz w:val="20"/>
              </w:rPr>
              <w:t>ліктік емес)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ызметтерінен 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val="false"/>
                <w:i w:val="false"/>
                <w:color w:val="000000"/>
                <w:sz w:val="20"/>
              </w:rPr>
              <w:t>Доходы от вторичной</w:t>
            </w:r>
            <w:r>
              <w:br/>
            </w:r>
            <w:r>
              <w:rPr>
                <w:rFonts w:ascii="Times New Roman"/>
                <w:b w:val="false"/>
                <w:i w:val="false"/>
                <w:color w:val="000000"/>
                <w:sz w:val="20"/>
              </w:rPr>
              <w:t>
</w:t>
            </w:r>
            <w:r>
              <w:rPr>
                <w:rFonts w:ascii="Times New Roman"/>
                <w:b w:val="false"/>
                <w:i w:val="false"/>
                <w:color w:val="000000"/>
                <w:sz w:val="20"/>
              </w:rPr>
              <w:t>(нетранспортной) деятельности</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xml:space="preserve">
             ______________________ Тел.: </w:t>
      </w:r>
      <w:r>
        <w:br/>
      </w:r>
      <w:r>
        <w:rPr>
          <w:rFonts w:ascii="Times New Roman"/>
          <w:b w:val="false"/>
          <w:i w:val="false"/>
          <w:color w:val="000000"/>
          <w:sz w:val="28"/>
        </w:rPr>
        <w:t>
                                    Тел.: __________________</w:t>
      </w:r>
      <w:r>
        <w:br/>
      </w:r>
      <w:r>
        <w:rPr>
          <w:rFonts w:ascii="Times New Roman"/>
          <w:b w:val="false"/>
          <w:i w:val="false"/>
          <w:color w:val="000000"/>
          <w:sz w:val="28"/>
        </w:rPr>
        <w:t>
Электрондық почта мекен-жайы ____________</w:t>
      </w:r>
      <w:r>
        <w:br/>
      </w:r>
      <w:r>
        <w:rPr>
          <w:rFonts w:ascii="Times New Roman"/>
          <w:b w:val="false"/>
          <w:i w:val="false"/>
          <w:color w:val="000000"/>
          <w:sz w:val="28"/>
        </w:rPr>
        <w:t>
Орындаушының аты-жөні, тегі және телефоны           Тел:</w:t>
      </w:r>
      <w:r>
        <w:br/>
      </w:r>
      <w:r>
        <w:rPr>
          <w:rFonts w:ascii="Times New Roman"/>
          <w:b w:val="false"/>
          <w:i w:val="false"/>
          <w:color w:val="000000"/>
          <w:sz w:val="28"/>
        </w:rPr>
        <w:t>
Фамилия Имя Отчество и телефон исполнителя ________ Тел: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 (Ф.И.О., подпись) __________________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951" w:id="124"/>
    <w:p>
      <w:pPr>
        <w:spacing w:after="0"/>
        <w:ind w:left="0"/>
        <w:jc w:val="both"/>
      </w:pPr>
      <w:r>
        <w:rPr>
          <w:rFonts w:ascii="Times New Roman"/>
          <w:b w:val="false"/>
          <w:i w:val="false"/>
          <w:color w:val="000000"/>
          <w:sz w:val="28"/>
        </w:rPr>
        <w:t>
Приложение 30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233  </w:t>
      </w:r>
    </w:p>
    <w:bookmarkEnd w:id="124"/>
    <w:bookmarkStart w:name="z959" w:id="12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трубопроводного транспорта по видам</w:t>
      </w:r>
      <w:r>
        <w:br/>
      </w:r>
      <w:r>
        <w:rPr>
          <w:rFonts w:ascii="Times New Roman"/>
          <w:b/>
          <w:i w:val="false"/>
          <w:color w:val="000000"/>
        </w:rPr>
        <w:t>
сообщений" (код 0771104, индекс 2-ТР (трубопровод),</w:t>
      </w:r>
      <w:r>
        <w:br/>
      </w:r>
      <w:r>
        <w:rPr>
          <w:rFonts w:ascii="Times New Roman"/>
          <w:b/>
          <w:i w:val="false"/>
          <w:color w:val="000000"/>
        </w:rPr>
        <w:t>
периодичность годовая)</w:t>
      </w:r>
    </w:p>
    <w:bookmarkEnd w:id="125"/>
    <w:bookmarkStart w:name="z960" w:id="12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услугах трубопроводного транспорта по видам сообщений" (код 0771104, индекс 2-ТР (трубопровод),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транспортировано грузов во всех сообщениях - количество грузов в тоннах, транспортированных трубопроводным транспортом;</w:t>
      </w:r>
      <w:r>
        <w:br/>
      </w:r>
      <w:r>
        <w:rPr>
          <w:rFonts w:ascii="Times New Roman"/>
          <w:b w:val="false"/>
          <w:i w:val="false"/>
          <w:color w:val="000000"/>
          <w:sz w:val="28"/>
        </w:rPr>
        <w:t>
</w:t>
      </w:r>
      <w:r>
        <w:rPr>
          <w:rFonts w:ascii="Times New Roman"/>
          <w:b w:val="false"/>
          <w:i w:val="false"/>
          <w:color w:val="000000"/>
          <w:sz w:val="28"/>
        </w:rPr>
        <w:t>
      грузооборот во всех сообщениях - объем работы трубопроводного транспорта по транспортировке грузов, выражается в тонно-километрах;</w:t>
      </w:r>
      <w:r>
        <w:br/>
      </w:r>
      <w:r>
        <w:rPr>
          <w:rFonts w:ascii="Times New Roman"/>
          <w:b w:val="false"/>
          <w:i w:val="false"/>
          <w:color w:val="000000"/>
          <w:sz w:val="28"/>
        </w:rPr>
        <w:t>
</w:t>
      </w:r>
      <w:r>
        <w:rPr>
          <w:rFonts w:ascii="Times New Roman"/>
          <w:b w:val="false"/>
          <w:i w:val="false"/>
          <w:color w:val="000000"/>
          <w:sz w:val="28"/>
        </w:rPr>
        <w:t>
      междугородное сообщение (внутри республики) - перевозки, осуществляемые между населенными пунктами в пределах республики;</w:t>
      </w:r>
      <w:r>
        <w:br/>
      </w:r>
      <w:r>
        <w:rPr>
          <w:rFonts w:ascii="Times New Roman"/>
          <w:b w:val="false"/>
          <w:i w:val="false"/>
          <w:color w:val="000000"/>
          <w:sz w:val="28"/>
        </w:rPr>
        <w:t>
</w:t>
      </w:r>
      <w:r>
        <w:rPr>
          <w:rFonts w:ascii="Times New Roman"/>
          <w:b w:val="false"/>
          <w:i w:val="false"/>
          <w:color w:val="000000"/>
          <w:sz w:val="28"/>
        </w:rPr>
        <w:t>
      вид сообщения - признак, представляющий характер участия подразделения транспортной сети в транспортировке грузов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доходы от вспомогательной и дополнительной транспортной деятельности - доходы от хранения груза в резервном хранилище предприятия, непосредственно осуществляющего транспортировку груза по трубопроводу;</w:t>
      </w:r>
      <w:r>
        <w:br/>
      </w:r>
      <w:r>
        <w:rPr>
          <w:rFonts w:ascii="Times New Roman"/>
          <w:b w:val="false"/>
          <w:i w:val="false"/>
          <w:color w:val="000000"/>
          <w:sz w:val="28"/>
        </w:rPr>
        <w:t>
</w:t>
      </w:r>
      <w:r>
        <w:rPr>
          <w:rFonts w:ascii="Times New Roman"/>
          <w:b w:val="false"/>
          <w:i w:val="false"/>
          <w:color w:val="000000"/>
          <w:sz w:val="28"/>
        </w:rPr>
        <w:t>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доходы от транспортирования грузов - сумма средств, полученных транспортными предприятиями за транспортировку грузов. Определяется путем умножения тарифной платы за транспортировку этих грузов;</w:t>
      </w:r>
      <w:r>
        <w:br/>
      </w:r>
      <w:r>
        <w:rPr>
          <w:rFonts w:ascii="Times New Roman"/>
          <w:b w:val="false"/>
          <w:i w:val="false"/>
          <w:color w:val="000000"/>
          <w:sz w:val="28"/>
        </w:rPr>
        <w:t>
</w:t>
      </w:r>
      <w:r>
        <w:rPr>
          <w:rFonts w:ascii="Times New Roman"/>
          <w:b w:val="false"/>
          <w:i w:val="false"/>
          <w:color w:val="000000"/>
          <w:sz w:val="28"/>
        </w:rPr>
        <w:t>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3.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w:t>
      </w:r>
      <w:r>
        <w:rPr>
          <w:rFonts w:ascii="Times New Roman"/>
          <w:b w:val="false"/>
          <w:i w:val="false"/>
          <w:color w:val="000000"/>
          <w:sz w:val="28"/>
        </w:rPr>
        <w:t>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4.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5. Для трубопроводного транспорта под объемом транспортировки грузов подразумевается объем перекачки нефти (нефтепродуктов, газа), то есть транспортирования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 м = 0,8 кг или 1000 куб. м газа = 0,8 т или 1 т = 1250 куб. м.</w:t>
      </w:r>
      <w:r>
        <w:br/>
      </w:r>
      <w:r>
        <w:rPr>
          <w:rFonts w:ascii="Times New Roman"/>
          <w:b w:val="false"/>
          <w:i w:val="false"/>
          <w:color w:val="000000"/>
          <w:sz w:val="28"/>
        </w:rPr>
        <w:t>
</w:t>
      </w:r>
      <w:r>
        <w:rPr>
          <w:rFonts w:ascii="Times New Roman"/>
          <w:b w:val="false"/>
          <w:i w:val="false"/>
          <w:color w:val="000000"/>
          <w:sz w:val="28"/>
        </w:rPr>
        <w:t>
      Грузооборот трубопроводного транспорта -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и тому подобное. Определяется по всем трубопроводам в целом и в отдельности по нефтепроводам, продуктопроводам (по видам нефтепродуктов) и газопроводам.</w:t>
      </w:r>
      <w:r>
        <w:br/>
      </w:r>
      <w:r>
        <w:rPr>
          <w:rFonts w:ascii="Times New Roman"/>
          <w:b w:val="false"/>
          <w:i w:val="false"/>
          <w:color w:val="000000"/>
          <w:sz w:val="28"/>
        </w:rPr>
        <w:t>
</w:t>
      </w:r>
      <w:r>
        <w:rPr>
          <w:rFonts w:ascii="Times New Roman"/>
          <w:b w:val="false"/>
          <w:i w:val="false"/>
          <w:color w:val="000000"/>
          <w:sz w:val="28"/>
        </w:rPr>
        <w:t>
      Доходы от транспортирования нефти и нефтепродуктов определяются исходя из тарифов за перекачку, перевалку и налив этих грузов. На газопроводном транспорте доходы определяются путем умножения тарифа за транспортировку 1000 кубических метров газа на объем транспортировки.</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транспортировке грузов по видам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10</w:t>
      </w:r>
      <w:r>
        <w:br/>
      </w:r>
      <w:r>
        <w:rPr>
          <w:rFonts w:ascii="Times New Roman"/>
          <w:b w:val="false"/>
          <w:i w:val="false"/>
          <w:color w:val="000000"/>
          <w:sz w:val="28"/>
        </w:rPr>
        <w:t>
</w:t>
      </w:r>
      <w:r>
        <w:rPr>
          <w:rFonts w:ascii="Times New Roman"/>
          <w:b w:val="false"/>
          <w:i w:val="false"/>
          <w:color w:val="000000"/>
          <w:sz w:val="28"/>
        </w:rPr>
        <w:t>
      строка 2 для каждой графы = строка 3 + строка 6 + строка 9</w:t>
      </w:r>
      <w:r>
        <w:br/>
      </w:r>
      <w:r>
        <w:rPr>
          <w:rFonts w:ascii="Times New Roman"/>
          <w:b w:val="false"/>
          <w:i w:val="false"/>
          <w:color w:val="000000"/>
          <w:sz w:val="28"/>
        </w:rPr>
        <w:t>
</w:t>
      </w:r>
      <w:r>
        <w:rPr>
          <w:rFonts w:ascii="Times New Roman"/>
          <w:b w:val="false"/>
          <w:i w:val="false"/>
          <w:color w:val="000000"/>
          <w:sz w:val="28"/>
        </w:rPr>
        <w:t>
      строка 3 для каждой графы = строка 4 + строка 5</w:t>
      </w:r>
      <w:r>
        <w:br/>
      </w:r>
      <w:r>
        <w:rPr>
          <w:rFonts w:ascii="Times New Roman"/>
          <w:b w:val="false"/>
          <w:i w:val="false"/>
          <w:color w:val="000000"/>
          <w:sz w:val="28"/>
        </w:rPr>
        <w:t>
</w:t>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2) раздел 2 "Объем по транспортировке грузов в разрезе сообщений":</w:t>
      </w:r>
      <w:r>
        <w:br/>
      </w:r>
      <w:r>
        <w:rPr>
          <w:rFonts w:ascii="Times New Roman"/>
          <w:b w:val="false"/>
          <w:i w:val="false"/>
          <w:color w:val="000000"/>
          <w:sz w:val="28"/>
        </w:rPr>
        <w:t>
</w:t>
      </w:r>
      <w:r>
        <w:rPr>
          <w:rFonts w:ascii="Times New Roman"/>
          <w:b w:val="false"/>
          <w:i w:val="false"/>
          <w:color w:val="000000"/>
          <w:sz w:val="28"/>
        </w:rPr>
        <w:t>
      строка 1 для каждой графы = строка 2 + строка 3 + строка 4 + строка 5</w:t>
      </w:r>
      <w:r>
        <w:br/>
      </w:r>
      <w:r>
        <w:rPr>
          <w:rFonts w:ascii="Times New Roman"/>
          <w:b w:val="false"/>
          <w:i w:val="false"/>
          <w:color w:val="000000"/>
          <w:sz w:val="28"/>
        </w:rPr>
        <w:t>
</w:t>
      </w:r>
      <w:r>
        <w:rPr>
          <w:rFonts w:ascii="Times New Roman"/>
          <w:b w:val="false"/>
          <w:i w:val="false"/>
          <w:color w:val="000000"/>
          <w:sz w:val="28"/>
        </w:rPr>
        <w:t>
      графа 1 для каждой строки = графа 2 + графа 3 + графа 4 + графа 5</w:t>
      </w:r>
      <w:r>
        <w:br/>
      </w:r>
      <w:r>
        <w:rPr>
          <w:rFonts w:ascii="Times New Roman"/>
          <w:b w:val="false"/>
          <w:i w:val="false"/>
          <w:color w:val="000000"/>
          <w:sz w:val="28"/>
        </w:rPr>
        <w:t>
</w:t>
      </w:r>
      <w:r>
        <w:rPr>
          <w:rFonts w:ascii="Times New Roman"/>
          <w:b w:val="false"/>
          <w:i w:val="false"/>
          <w:color w:val="000000"/>
          <w:sz w:val="28"/>
        </w:rPr>
        <w:t xml:space="preserve">
      строка 6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для каждой графы</w:t>
      </w:r>
      <w:r>
        <w:br/>
      </w:r>
      <w:r>
        <w:rPr>
          <w:rFonts w:ascii="Times New Roman"/>
          <w:b w:val="false"/>
          <w:i w:val="false"/>
          <w:color w:val="000000"/>
          <w:sz w:val="28"/>
        </w:rPr>
        <w:t>
</w:t>
      </w:r>
      <w:r>
        <w:rPr>
          <w:rFonts w:ascii="Times New Roman"/>
          <w:b w:val="false"/>
          <w:i w:val="false"/>
          <w:color w:val="000000"/>
          <w:sz w:val="28"/>
        </w:rPr>
        <w:t>
      3) раздел 3 "Протяженность трубопроводов, числящихся на балансе предприятия, в разрезе областей":</w:t>
      </w:r>
      <w:r>
        <w:br/>
      </w:r>
      <w:r>
        <w:rPr>
          <w:rFonts w:ascii="Times New Roman"/>
          <w:b w:val="false"/>
          <w:i w:val="false"/>
          <w:color w:val="000000"/>
          <w:sz w:val="28"/>
        </w:rPr>
        <w:t>
</w:t>
      </w:r>
      <w:r>
        <w:rPr>
          <w:rFonts w:ascii="Times New Roman"/>
          <w:b w:val="false"/>
          <w:i w:val="false"/>
          <w:color w:val="000000"/>
          <w:sz w:val="28"/>
        </w:rPr>
        <w:t xml:space="preserve">
      графа 1 для каждой строки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графа 2-15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для каждой графы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строка 2-4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для каждой графы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строка 6-8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9 для каждой графы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строка 10-12 для каждой графы</w:t>
      </w:r>
      <w:r>
        <w:br/>
      </w:r>
      <w:r>
        <w:rPr>
          <w:rFonts w:ascii="Times New Roman"/>
          <w:b w:val="false"/>
          <w:i w:val="false"/>
          <w:color w:val="000000"/>
          <w:sz w:val="28"/>
        </w:rPr>
        <w:t>
</w:t>
      </w:r>
      <w:r>
        <w:rPr>
          <w:rFonts w:ascii="Times New Roman"/>
          <w:b w:val="false"/>
          <w:i w:val="false"/>
          <w:color w:val="000000"/>
          <w:sz w:val="28"/>
        </w:rPr>
        <w:t>
      4) раздел 5 "Доходы по вторичным (нетранспортным) видам деятельности":</w:t>
      </w:r>
      <w:r>
        <w:br/>
      </w:r>
      <w:r>
        <w:rPr>
          <w:rFonts w:ascii="Times New Roman"/>
          <w:b w:val="false"/>
          <w:i w:val="false"/>
          <w:color w:val="000000"/>
          <w:sz w:val="28"/>
        </w:rPr>
        <w:t>
</w:t>
      </w:r>
      <w:r>
        <w:rPr>
          <w:rFonts w:ascii="Times New Roman"/>
          <w:b w:val="false"/>
          <w:i w:val="false"/>
          <w:color w:val="000000"/>
          <w:sz w:val="28"/>
        </w:rPr>
        <w:t xml:space="preserve">
      строка 1 графа 1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всех остальных строк</w:t>
      </w:r>
      <w:r>
        <w:br/>
      </w:r>
      <w:r>
        <w:rPr>
          <w:rFonts w:ascii="Times New Roman"/>
          <w:b w:val="false"/>
          <w:i w:val="false"/>
          <w:color w:val="000000"/>
          <w:sz w:val="28"/>
        </w:rPr>
        <w:t>
</w:t>
      </w:r>
      <w:r>
        <w:rPr>
          <w:rFonts w:ascii="Times New Roman"/>
          <w:b w:val="false"/>
          <w:i w:val="false"/>
          <w:color w:val="000000"/>
          <w:sz w:val="28"/>
        </w:rPr>
        <w:t>
      5)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 графа 1 раздел 2 = строка 1 графа 1 раздел 1</w:t>
      </w:r>
      <w:r>
        <w:br/>
      </w:r>
      <w:r>
        <w:rPr>
          <w:rFonts w:ascii="Times New Roman"/>
          <w:b w:val="false"/>
          <w:i w:val="false"/>
          <w:color w:val="000000"/>
          <w:sz w:val="28"/>
        </w:rPr>
        <w:t>
</w:t>
      </w:r>
      <w:r>
        <w:rPr>
          <w:rFonts w:ascii="Times New Roman"/>
          <w:b w:val="false"/>
          <w:i w:val="false"/>
          <w:color w:val="000000"/>
          <w:sz w:val="28"/>
        </w:rPr>
        <w:t>
      строка 1 графа 2 раздел 2 = строка 3 графа 1 раздел 1</w:t>
      </w:r>
      <w:r>
        <w:br/>
      </w:r>
      <w:r>
        <w:rPr>
          <w:rFonts w:ascii="Times New Roman"/>
          <w:b w:val="false"/>
          <w:i w:val="false"/>
          <w:color w:val="000000"/>
          <w:sz w:val="28"/>
        </w:rPr>
        <w:t>
</w:t>
      </w:r>
      <w:r>
        <w:rPr>
          <w:rFonts w:ascii="Times New Roman"/>
          <w:b w:val="false"/>
          <w:i w:val="false"/>
          <w:color w:val="000000"/>
          <w:sz w:val="28"/>
        </w:rPr>
        <w:t>
      строка 1 графа 3 раздел 2 = строка 6 графа 1 раздел 1</w:t>
      </w:r>
      <w:r>
        <w:br/>
      </w:r>
      <w:r>
        <w:rPr>
          <w:rFonts w:ascii="Times New Roman"/>
          <w:b w:val="false"/>
          <w:i w:val="false"/>
          <w:color w:val="000000"/>
          <w:sz w:val="28"/>
        </w:rPr>
        <w:t>
</w:t>
      </w:r>
      <w:r>
        <w:rPr>
          <w:rFonts w:ascii="Times New Roman"/>
          <w:b w:val="false"/>
          <w:i w:val="false"/>
          <w:color w:val="000000"/>
          <w:sz w:val="28"/>
        </w:rPr>
        <w:t>
      строка 1 графа 4 раздел 2 = строка 9 графа 1 раздел 1</w:t>
      </w:r>
      <w:r>
        <w:br/>
      </w:r>
      <w:r>
        <w:rPr>
          <w:rFonts w:ascii="Times New Roman"/>
          <w:b w:val="false"/>
          <w:i w:val="false"/>
          <w:color w:val="000000"/>
          <w:sz w:val="28"/>
        </w:rPr>
        <w:t>
</w:t>
      </w:r>
      <w:r>
        <w:rPr>
          <w:rFonts w:ascii="Times New Roman"/>
          <w:b w:val="false"/>
          <w:i w:val="false"/>
          <w:color w:val="000000"/>
          <w:sz w:val="28"/>
        </w:rPr>
        <w:t>
      строка 1 графа 5 раздел 2 = строка 10 графа 1 раздел 1</w:t>
      </w:r>
      <w:r>
        <w:br/>
      </w:r>
      <w:r>
        <w:rPr>
          <w:rFonts w:ascii="Times New Roman"/>
          <w:b w:val="false"/>
          <w:i w:val="false"/>
          <w:color w:val="000000"/>
          <w:sz w:val="28"/>
        </w:rPr>
        <w:t>
</w:t>
      </w:r>
      <w:r>
        <w:rPr>
          <w:rFonts w:ascii="Times New Roman"/>
          <w:b w:val="false"/>
          <w:i w:val="false"/>
          <w:color w:val="000000"/>
          <w:sz w:val="28"/>
        </w:rPr>
        <w:t>
      строка 1 графа 6 раздел 2 = строка 1 графа 3 раздел 1</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header.xml" Type="http://schemas.openxmlformats.org/officeDocument/2006/relationships/header" Id="rId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