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ccad2" w14:textId="b1cca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статистических форм общегосударственных статистических наблюдений по статистике строительства и инвестиций и инструкций по их заполнению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исполняющего обязанности председателя Агентства Республики Казахстан по статистике от 24 августа 2010 года № 230. Зарегистрирован в Министерстве юстиции Республики Казахстан 14 сентября 2010 года № 6486. Утратил силу приказом Председателя Агентства Республики Казахстан по статистике от 12 августа 2013 года № 189</w:t>
      </w:r>
    </w:p>
    <w:p>
      <w:pPr>
        <w:spacing w:after="0"/>
        <w:ind w:left="0"/>
        <w:jc w:val="both"/>
      </w:pPr>
      <w:r>
        <w:rPr>
          <w:rFonts w:ascii="Times New Roman"/>
          <w:b w:val="false"/>
          <w:i w:val="false"/>
          <w:color w:val="ff0000"/>
          <w:sz w:val="28"/>
        </w:rPr>
        <w:t>      Сноска. Утратил силу приказом Председателя Агентства РК по статистике от 12.08.2013 </w:t>
      </w:r>
      <w:r>
        <w:rPr>
          <w:rFonts w:ascii="Times New Roman"/>
          <w:b w:val="false"/>
          <w:i w:val="false"/>
          <w:color w:val="ff0000"/>
          <w:sz w:val="28"/>
        </w:rPr>
        <w:t>№ 189</w:t>
      </w:r>
      <w:r>
        <w:rPr>
          <w:rFonts w:ascii="Times New Roman"/>
          <w:b w:val="false"/>
          <w:i w:val="false"/>
          <w:color w:val="ff0000"/>
          <w:sz w:val="28"/>
        </w:rPr>
        <w:t> (вводится в действие с 01.01.2014).</w:t>
      </w:r>
    </w:p>
    <w:bookmarkStart w:name="z1" w:id="0"/>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приказа см. </w:t>
      </w:r>
      <w:r>
        <w:rPr>
          <w:rFonts w:ascii="Times New Roman"/>
          <w:b w:val="false"/>
          <w:i w:val="false"/>
          <w:color w:val="000000"/>
          <w:sz w:val="28"/>
        </w:rPr>
        <w:t>п. 4</w:t>
      </w:r>
      <w:r>
        <w:br/>
      </w:r>
      <w:r>
        <w:rPr>
          <w:rFonts w:ascii="Times New Roman"/>
          <w:b w:val="false"/>
          <w:i w:val="false"/>
          <w:color w:val="000000"/>
          <w:sz w:val="28"/>
        </w:rPr>
        <w:t>
</w:t>
      </w:r>
      <w:r>
        <w:rPr>
          <w:rFonts w:ascii="Times New Roman"/>
          <w:b w:val="false"/>
          <w:i w:val="false"/>
          <w:color w:val="000000"/>
          <w:sz w:val="28"/>
        </w:rPr>
        <w:t>
      В соответствии с </w:t>
      </w:r>
      <w:r>
        <w:rPr>
          <w:rFonts w:ascii="Times New Roman"/>
          <w:b w:val="false"/>
          <w:i w:val="false"/>
          <w:color w:val="000000"/>
          <w:sz w:val="28"/>
        </w:rPr>
        <w:t>подпунктами</w:t>
      </w:r>
      <w:r>
        <w:rPr>
          <w:rFonts w:ascii="Times New Roman"/>
          <w:b w:val="false"/>
          <w:i w:val="false"/>
          <w:color w:val="000000"/>
          <w:sz w:val="28"/>
        </w:rPr>
        <w:t xml:space="preserve"> 2) и </w:t>
      </w:r>
      <w:r>
        <w:rPr>
          <w:rFonts w:ascii="Times New Roman"/>
          <w:b w:val="false"/>
          <w:i w:val="false"/>
          <w:color w:val="000000"/>
          <w:sz w:val="28"/>
        </w:rPr>
        <w:t>7)</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w:t>
      </w:r>
      <w:r>
        <w:br/>
      </w:r>
      <w:r>
        <w:rPr>
          <w:rFonts w:ascii="Times New Roman"/>
          <w:b w:val="false"/>
          <w:i w:val="false"/>
          <w:color w:val="000000"/>
          <w:sz w:val="28"/>
        </w:rPr>
        <w:t>
</w:t>
      </w:r>
      <w:r>
        <w:rPr>
          <w:rFonts w:ascii="Times New Roman"/>
          <w:b w:val="false"/>
          <w:i w:val="false"/>
          <w:color w:val="000000"/>
          <w:sz w:val="28"/>
        </w:rPr>
        <w:t>
      1) статистическую форму общегосударственного статистического наблюдения "Отчет об инвестициях в основной капитал" (код 0381101, индекс 1-инвест, периодичность месячная),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Инструкцию по заполнению статистической формы общегосударственного статистического наблюдения "Отчет об инвестициях в основной капитал" (код 0381101, индекс 1-инвест, периодичность месячная),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 статистическую форму общегосударственного статистического наблюдения "Отчет об инвестиционной деятельности" (код 0371104, индекс 1-инвест, периодичность годовая),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4) Инструкцию по заполнению статистической формы общегосударственного статистического наблюдения "Отчет об инвестиционной деятельности" (код 0371104, индекс 1-инвест, периодичность годовая),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5) статистическую форму общегосударственного статистического наблюдения "Отчет о выполненных строительных работах (услугах)" (код 0421101, индекс 1-кс, периодичность месячная),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6) Инструкцию по заполнению статистической формы общегосударственного статистического наблюдения "Отчет о выполненных строительных работах (услугах)" (код 0421101, индекс 1-кс, периодичность месячная),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7) статистическую форму общегосударственного статистического наблюдения "Отчет о выполненных строительных работах (услугах)" (код 0431102, индекс 1-кс (малые), периодичность квартальная),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8) Инструкцию по заполнению статистической формы общегосударственного статистического наблюдения "Отчет о выполненных строительных работах (услугах)" (код 0431102, индекс 1-кс (малые), периодичность квартальная),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9) статистическую форму общегосударственного статистического наблюдения "Отчет о выполненных строительных работах (услугах)" (код 0411104, индекс 1-кс, периодичность годовая),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10) Инструкцию по заполнению статистической формы общегосударственного статистического наблюдения "Отчет о выполненных строительных работах (услугах)" (код 0411104, индекс 1-кс, периодичность годовая),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11) статистическую форму общегосударственного статистического наблюдения "Отчет о вводе в эксплуатацию объектов" (код 0451101, индекс 2-КС (стройка), периодичность месячная),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12) Инструкцию по заполнению статистической формы общегосударственного статистического наблюдения "Отчет о вводе в эксплуатацию объектов" (код 0451101, индекс 2-КС (стройка), периодичность месячная),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13) статистическую форму общегосударственного статистического наблюдения "Отчет о вводе в эксплуатацию объектов" (код 0441104, индекс 2-КС (стройка), периодичность годовая),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14) Инструкцию по заполнению статистической формы общегосударственного статистического наблюдения "Отчет о вводе в эксплуатацию объектов" (код 0441104, индекс 2-КС (стройка), периодичность годовая),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15) статистическую форму общегосударственного статистического наблюдения "Отчет о вводе в эксплуатацию объектов индивидуальными застройщиками" (код 0391104, индекс 1-ИЖС, периодичность годовая),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16) Инструкцию по заполнению статистической формы общегосударственного статистического наблюдения "Отчет о вводе в эксплуатацию объектов индивидуальными застройщиками" (код 0391104, индекс 1-ИЖС, периодичность годовая),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17) статистическую форму общегосударственного статистического наблюдения "Отчет о вводе в эксплуатацию объектов индивидуальными застройщиками" (код 0401101, индекс 1-ИЖС, периодичность месячная),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18) Инструкцию по заполнению статистической формы общегосударственного статистического наблюдения "Отчет о вводе в эксплуатацию объектов индивидуальными застройщиками" (код 0401101, индекс 1-ИЖС, периодичность месячная),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19) статистическую форму общегосударственного статистического наблюдения "Анкета обследования выданных разрешений на строительство" (код 0462102, индекс F-001, периодичность квартальная),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20) Инструкцию по заполнению статистической формы общегосударственного статистического наблюдения "Анкета обследования выданных разрешений на строительство" (код 0462102, индекс F-001, периодичность квартальная),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21) статистическую форму общегосударственного статистического наблюдения "Анкета обследования хода строительства и ввода в эксплуатацию объектов по выданным разрешениям" (код 0472104, индекс F-004, периодичность годовая),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22) Инструкцию по заполнению статистической формы общегосударственного статистического наблюдения "Анкета обследования хода строительства и ввода в эксплуатацию объектов по выданным разрешениям" код 0472104, индекс F-004, периодичность годовая),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Департаменту правового и организационного обеспечения совместно с Департаментом стратегического развития Агентства Республики Казахстан по статистике обеспечить в </w:t>
      </w:r>
      <w:r>
        <w:rPr>
          <w:rFonts w:ascii="Times New Roman"/>
          <w:b w:val="false"/>
          <w:i w:val="false"/>
          <w:color w:val="000000"/>
          <w:sz w:val="28"/>
        </w:rPr>
        <w:t>установленном</w:t>
      </w:r>
      <w:r>
        <w:rPr>
          <w:rFonts w:ascii="Times New Roman"/>
          <w:b w:val="false"/>
          <w:i w:val="false"/>
          <w:color w:val="000000"/>
          <w:sz w:val="28"/>
        </w:rPr>
        <w:t xml:space="preserve">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официальное опубликование в средствах массовой информации настоящего приказа после его государственной регистрации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ответственного секретаря Агентства Республики Казахстан по статистике.</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с 1 января 2011 года.</w:t>
      </w:r>
    </w:p>
    <w:bookmarkEnd w:id="0"/>
    <w:p>
      <w:pPr>
        <w:spacing w:after="0"/>
        <w:ind w:left="0"/>
        <w:jc w:val="both"/>
      </w:pPr>
      <w:r>
        <w:rPr>
          <w:rFonts w:ascii="Times New Roman"/>
          <w:b w:val="false"/>
          <w:i/>
          <w:color w:val="000000"/>
          <w:sz w:val="28"/>
        </w:rPr>
        <w:t>      Исполняющий</w:t>
      </w:r>
      <w:r>
        <w:br/>
      </w:r>
      <w:r>
        <w:rPr>
          <w:rFonts w:ascii="Times New Roman"/>
          <w:b w:val="false"/>
          <w:i w:val="false"/>
          <w:color w:val="000000"/>
          <w:sz w:val="28"/>
        </w:rPr>
        <w:t>
</w:t>
      </w:r>
      <w:r>
        <w:rPr>
          <w:rFonts w:ascii="Times New Roman"/>
          <w:b w:val="false"/>
          <w:i/>
          <w:color w:val="000000"/>
          <w:sz w:val="28"/>
        </w:rPr>
        <w:t>      обязанности председателя                   Ж. Джаркинбаев</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Исполняющий обязанности председателя</w:t>
      </w:r>
      <w:r>
        <w:br/>
      </w:r>
      <w:r>
        <w:rPr>
          <w:rFonts w:ascii="Times New Roman"/>
          <w:b w:val="false"/>
          <w:i w:val="false"/>
          <w:color w:val="000000"/>
          <w:sz w:val="28"/>
        </w:rPr>
        <w:t>
</w:t>
      </w:r>
      <w:r>
        <w:rPr>
          <w:rFonts w:ascii="Times New Roman"/>
          <w:b w:val="false"/>
          <w:i/>
          <w:color w:val="000000"/>
          <w:sz w:val="28"/>
        </w:rPr>
        <w:t>      Агентства Республики Казахстан по делам</w:t>
      </w:r>
      <w:r>
        <w:br/>
      </w:r>
      <w:r>
        <w:rPr>
          <w:rFonts w:ascii="Times New Roman"/>
          <w:b w:val="false"/>
          <w:i w:val="false"/>
          <w:color w:val="000000"/>
          <w:sz w:val="28"/>
        </w:rPr>
        <w:t>
</w:t>
      </w:r>
      <w:r>
        <w:rPr>
          <w:rFonts w:ascii="Times New Roman"/>
          <w:b w:val="false"/>
          <w:i/>
          <w:color w:val="000000"/>
          <w:sz w:val="28"/>
        </w:rPr>
        <w:t>      строительства и жилищно-коммунального</w:t>
      </w:r>
      <w:r>
        <w:br/>
      </w:r>
      <w:r>
        <w:rPr>
          <w:rFonts w:ascii="Times New Roman"/>
          <w:b w:val="false"/>
          <w:i w:val="false"/>
          <w:color w:val="000000"/>
          <w:sz w:val="28"/>
        </w:rPr>
        <w:t>
</w:t>
      </w:r>
      <w:r>
        <w:rPr>
          <w:rFonts w:ascii="Times New Roman"/>
          <w:b w:val="false"/>
          <w:i/>
          <w:color w:val="000000"/>
          <w:sz w:val="28"/>
        </w:rPr>
        <w:t>      хозяйства</w:t>
      </w:r>
      <w:r>
        <w:br/>
      </w:r>
      <w:r>
        <w:rPr>
          <w:rFonts w:ascii="Times New Roman"/>
          <w:b w:val="false"/>
          <w:i w:val="false"/>
          <w:color w:val="000000"/>
          <w:sz w:val="28"/>
        </w:rPr>
        <w:t>
</w:t>
      </w:r>
      <w:r>
        <w:rPr>
          <w:rFonts w:ascii="Times New Roman"/>
          <w:b w:val="false"/>
          <w:i/>
          <w:color w:val="000000"/>
          <w:sz w:val="28"/>
        </w:rPr>
        <w:t>      ________________ Н.П. Тихонюк</w:t>
      </w:r>
      <w:r>
        <w:br/>
      </w:r>
      <w:r>
        <w:rPr>
          <w:rFonts w:ascii="Times New Roman"/>
          <w:b w:val="false"/>
          <w:i w:val="false"/>
          <w:color w:val="000000"/>
          <w:sz w:val="28"/>
        </w:rPr>
        <w:t>
</w:t>
      </w:r>
      <w:r>
        <w:rPr>
          <w:rFonts w:ascii="Times New Roman"/>
          <w:b w:val="false"/>
          <w:i/>
          <w:color w:val="000000"/>
          <w:sz w:val="28"/>
        </w:rPr>
        <w:t>      16 сентября 2010 года</w:t>
      </w:r>
    </w:p>
    <w:bookmarkStart w:name="z30" w:id="1"/>
    <w:p>
      <w:pPr>
        <w:spacing w:after="0"/>
        <w:ind w:left="0"/>
        <w:jc w:val="both"/>
      </w:pPr>
      <w:r>
        <w:rPr>
          <w:rFonts w:ascii="Times New Roman"/>
          <w:b w:val="false"/>
          <w:i w:val="false"/>
          <w:color w:val="000000"/>
          <w:sz w:val="28"/>
        </w:rPr>
        <w:t xml:space="preserve">
Приложение 1 к приказу              </w:t>
      </w:r>
      <w:r>
        <w:br/>
      </w:r>
      <w:r>
        <w:rPr>
          <w:rFonts w:ascii="Times New Roman"/>
          <w:b w:val="false"/>
          <w:i w:val="false"/>
          <w:color w:val="000000"/>
          <w:sz w:val="28"/>
        </w:rPr>
        <w:t xml:space="preserve">
исполняющего обязанности председателя    </w:t>
      </w:r>
      <w:r>
        <w:br/>
      </w:r>
      <w:r>
        <w:rPr>
          <w:rFonts w:ascii="Times New Roman"/>
          <w:b w:val="false"/>
          <w:i w:val="false"/>
          <w:color w:val="000000"/>
          <w:sz w:val="28"/>
        </w:rPr>
        <w:t xml:space="preserve">
Агентства Республики Казахстан по статистике </w:t>
      </w:r>
      <w:r>
        <w:br/>
      </w:r>
      <w:r>
        <w:rPr>
          <w:rFonts w:ascii="Times New Roman"/>
          <w:b w:val="false"/>
          <w:i w:val="false"/>
          <w:color w:val="000000"/>
          <w:sz w:val="28"/>
        </w:rPr>
        <w:t xml:space="preserve">
от 24 августа 2010 года № 230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1"/>
        <w:gridCol w:w="2828"/>
        <w:gridCol w:w="1580"/>
        <w:gridCol w:w="1262"/>
        <w:gridCol w:w="2597"/>
        <w:gridCol w:w="1602"/>
      </w:tblGrid>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4605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460500" cy="1016000"/>
                          </a:xfrm>
                          <a:prstGeom prst="rect">
                            <a:avLst/>
                          </a:prstGeom>
                        </pic:spPr>
                      </pic:pic>
                    </a:graphicData>
                  </a:graphic>
                </wp:inline>
              </w:drawing>
            </w:r>
            <w:r>
              <w:br/>
            </w:r>
            <w:r>
              <w:rPr>
                <w:rFonts w:ascii="Times New Roman"/>
                <w:b w:val="false"/>
                <w:i w:val="false"/>
                <w:color w:val="000000"/>
                <w:sz w:val="20"/>
              </w:rPr>
              <w:t>
</w:t>
            </w:r>
            <w:r>
              <w:rPr>
                <w:rFonts w:ascii="Times New Roman"/>
                <w:b/>
                <w:i w:val="false"/>
                <w:color w:val="000000"/>
                <w:sz w:val="20"/>
              </w:rPr>
              <w:t>Мемлекеттік статистика</w:t>
            </w:r>
            <w:r>
              <w:br/>
            </w:r>
            <w:r>
              <w:rPr>
                <w:rFonts w:ascii="Times New Roman"/>
                <w:b w:val="false"/>
                <w:i w:val="false"/>
                <w:color w:val="000000"/>
                <w:sz w:val="20"/>
              </w:rPr>
              <w:t>
</w:t>
            </w:r>
            <w:r>
              <w:rPr>
                <w:rFonts w:ascii="Times New Roman"/>
                <w:b/>
                <w:i w:val="false"/>
                <w:color w:val="000000"/>
                <w:sz w:val="20"/>
              </w:rPr>
              <w:t xml:space="preserve">органдары </w:t>
            </w:r>
            <w:r>
              <w:rPr>
                <w:rFonts w:ascii="Times New Roman"/>
                <w:b/>
                <w:i w:val="false"/>
                <w:color w:val="000000"/>
                <w:sz w:val="20"/>
              </w:rPr>
              <w:t>құ</w:t>
            </w:r>
            <w:r>
              <w:rPr>
                <w:rFonts w:ascii="Times New Roman"/>
                <w:b/>
                <w:i w:val="false"/>
                <w:color w:val="000000"/>
                <w:sz w:val="20"/>
              </w:rPr>
              <w:t>пиялылы</w:t>
            </w:r>
            <w:r>
              <w:rPr>
                <w:rFonts w:ascii="Times New Roman"/>
                <w:b/>
                <w:i w:val="false"/>
                <w:color w:val="000000"/>
                <w:sz w:val="20"/>
              </w:rPr>
              <w:t>ғ</w:t>
            </w:r>
            <w:r>
              <w:rPr>
                <w:rFonts w:ascii="Times New Roman"/>
                <w:b/>
                <w:i w:val="false"/>
                <w:color w:val="000000"/>
                <w:sz w:val="20"/>
              </w:rPr>
              <w:t>ына</w:t>
            </w:r>
            <w:r>
              <w:br/>
            </w:r>
            <w:r>
              <w:rPr>
                <w:rFonts w:ascii="Times New Roman"/>
                <w:b w:val="false"/>
                <w:i w:val="false"/>
                <w:color w:val="000000"/>
                <w:sz w:val="20"/>
              </w:rPr>
              <w:t>
</w:t>
            </w:r>
            <w:r>
              <w:rPr>
                <w:rFonts w:ascii="Times New Roman"/>
                <w:b/>
                <w:i w:val="false"/>
                <w:color w:val="000000"/>
                <w:sz w:val="20"/>
              </w:rPr>
              <w:t>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w:t>
            </w:r>
            <w:r>
              <w:br/>
            </w:r>
            <w:r>
              <w:rPr>
                <w:rFonts w:ascii="Times New Roman"/>
                <w:b w:val="false"/>
                <w:i w:val="false"/>
                <w:color w:val="000000"/>
                <w:sz w:val="20"/>
              </w:rPr>
              <w:t>
</w:t>
            </w:r>
            <w:r>
              <w:rPr>
                <w:rFonts w:ascii="Times New Roman"/>
                <w:b w:val="false"/>
                <w:i w:val="false"/>
                <w:color w:val="000000"/>
                <w:sz w:val="20"/>
              </w:rPr>
              <w:t>органами государственной статистики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стан Республикасы Статистика агенттігі</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ө</w:t>
            </w:r>
            <w:r>
              <w:rPr>
                <w:rFonts w:ascii="Times New Roman"/>
                <w:b w:val="false"/>
                <w:i w:val="false"/>
                <w:color w:val="000000"/>
                <w:sz w:val="20"/>
              </w:rPr>
              <w:t>ра</w:t>
            </w:r>
            <w:r>
              <w:rPr>
                <w:rFonts w:ascii="Times New Roman"/>
                <w:b w:val="false"/>
                <w:i w:val="false"/>
                <w:color w:val="000000"/>
                <w:sz w:val="20"/>
              </w:rPr>
              <w:t>ғ</w:t>
            </w:r>
            <w:r>
              <w:rPr>
                <w:rFonts w:ascii="Times New Roman"/>
                <w:b w:val="false"/>
                <w:i w:val="false"/>
                <w:color w:val="000000"/>
                <w:sz w:val="20"/>
              </w:rPr>
              <w:t>асы міндетін ат</w:t>
            </w:r>
            <w:r>
              <w:rPr>
                <w:rFonts w:ascii="Times New Roman"/>
                <w:b w:val="false"/>
                <w:i w:val="false"/>
                <w:color w:val="000000"/>
                <w:sz w:val="20"/>
              </w:rPr>
              <w:t>қ</w:t>
            </w:r>
            <w:r>
              <w:rPr>
                <w:rFonts w:ascii="Times New Roman"/>
                <w:b w:val="false"/>
                <w:i w:val="false"/>
                <w:color w:val="000000"/>
                <w:sz w:val="20"/>
              </w:rPr>
              <w:t>арушыны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2010 жыл</w:t>
            </w:r>
            <w:r>
              <w:rPr>
                <w:rFonts w:ascii="Times New Roman"/>
                <w:b w:val="false"/>
                <w:i w:val="false"/>
                <w:color w:val="000000"/>
                <w:sz w:val="20"/>
              </w:rPr>
              <w:t>ғ</w:t>
            </w:r>
            <w:r>
              <w:rPr>
                <w:rFonts w:ascii="Times New Roman"/>
                <w:b w:val="false"/>
                <w:i w:val="false"/>
                <w:color w:val="000000"/>
                <w:sz w:val="20"/>
              </w:rPr>
              <w:t>ы 24 тамызда</w:t>
            </w:r>
            <w:r>
              <w:rPr>
                <w:rFonts w:ascii="Times New Roman"/>
                <w:b w:val="false"/>
                <w:i w:val="false"/>
                <w:color w:val="000000"/>
                <w:sz w:val="20"/>
              </w:rPr>
              <w:t>ғ</w:t>
            </w:r>
            <w:r>
              <w:rPr>
                <w:rFonts w:ascii="Times New Roman"/>
                <w:b w:val="false"/>
                <w:i w:val="false"/>
                <w:color w:val="000000"/>
                <w:sz w:val="20"/>
              </w:rPr>
              <w:t>ы № 230 б</w:t>
            </w:r>
            <w:r>
              <w:rPr>
                <w:rFonts w:ascii="Times New Roman"/>
                <w:b w:val="false"/>
                <w:i w:val="false"/>
                <w:color w:val="000000"/>
                <w:sz w:val="20"/>
              </w:rPr>
              <w:t>ұ</w:t>
            </w:r>
            <w:r>
              <w:rPr>
                <w:rFonts w:ascii="Times New Roman"/>
                <w:b w:val="false"/>
                <w:i w:val="false"/>
                <w:color w:val="000000"/>
                <w:sz w:val="20"/>
              </w:rPr>
              <w:t>йры</w:t>
            </w:r>
            <w:r>
              <w:rPr>
                <w:rFonts w:ascii="Times New Roman"/>
                <w:b w:val="false"/>
                <w:i w:val="false"/>
                <w:color w:val="000000"/>
                <w:sz w:val="20"/>
              </w:rPr>
              <w:t>ғ</w:t>
            </w:r>
            <w:r>
              <w:rPr>
                <w:rFonts w:ascii="Times New Roman"/>
                <w:b w:val="false"/>
                <w:i w:val="false"/>
                <w:color w:val="000000"/>
                <w:sz w:val="20"/>
              </w:rPr>
              <w:t>ына</w:t>
            </w:r>
            <w:r>
              <w:br/>
            </w: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қ</w:t>
            </w:r>
            <w:r>
              <w:rPr>
                <w:rFonts w:ascii="Times New Roman"/>
                <w:b w:val="false"/>
                <w:i w:val="false"/>
                <w:color w:val="000000"/>
                <w:sz w:val="20"/>
              </w:rPr>
              <w:t>осымша</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бай</w:t>
            </w:r>
            <w:r>
              <w:rPr>
                <w:rFonts w:ascii="Times New Roman"/>
                <w:b/>
                <w:i w:val="false"/>
                <w:color w:val="000000"/>
                <w:sz w:val="20"/>
              </w:rPr>
              <w:t>қ</w:t>
            </w:r>
            <w:r>
              <w:rPr>
                <w:rFonts w:ascii="Times New Roman"/>
                <w:b/>
                <w:i w:val="false"/>
                <w:color w:val="000000"/>
                <w:sz w:val="20"/>
              </w:rPr>
              <w:t>ауды</w:t>
            </w:r>
            <w:r>
              <w:rPr>
                <w:rFonts w:ascii="Times New Roman"/>
                <w:b/>
                <w:i w:val="false"/>
                <w:color w:val="000000"/>
                <w:sz w:val="20"/>
              </w:rPr>
              <w:t>ң</w:t>
            </w:r>
            <w:r>
              <w:rPr>
                <w:rFonts w:ascii="Times New Roman"/>
                <w:b/>
                <w:i w:val="false"/>
                <w:color w:val="000000"/>
                <w:sz w:val="20"/>
              </w:rPr>
              <w:t xml:space="preserve"> статистикалы</w:t>
            </w:r>
            <w:r>
              <w:rPr>
                <w:rFonts w:ascii="Times New Roman"/>
                <w:b/>
                <w:i w:val="false"/>
                <w:color w:val="000000"/>
                <w:sz w:val="20"/>
              </w:rPr>
              <w:t>қ</w:t>
            </w:r>
            <w:r>
              <w:rPr>
                <w:rFonts w:ascii="Times New Roman"/>
                <w:b/>
                <w:i w:val="false"/>
                <w:color w:val="000000"/>
                <w:sz w:val="20"/>
              </w:rPr>
              <w:t xml:space="preserve"> нысаны</w:t>
            </w:r>
            <w:r>
              <w:br/>
            </w:r>
            <w:r>
              <w:rPr>
                <w:rFonts w:ascii="Times New Roman"/>
                <w:b w:val="false"/>
                <w:i w:val="false"/>
                <w:color w:val="000000"/>
                <w:sz w:val="20"/>
              </w:rPr>
              <w:t>
</w:t>
            </w:r>
            <w:r>
              <w:rPr>
                <w:rFonts w:ascii="Times New Roman"/>
                <w:b w:val="false"/>
                <w:i w:val="false"/>
                <w:color w:val="000000"/>
                <w:sz w:val="20"/>
              </w:rPr>
              <w:t>Статистическая форма</w:t>
            </w:r>
            <w:r>
              <w:br/>
            </w:r>
            <w:r>
              <w:rPr>
                <w:rFonts w:ascii="Times New Roman"/>
                <w:b w:val="false"/>
                <w:i w:val="false"/>
                <w:color w:val="000000"/>
                <w:sz w:val="20"/>
              </w:rPr>
              <w:t>
</w:t>
            </w:r>
            <w:r>
              <w:rPr>
                <w:rFonts w:ascii="Times New Roman"/>
                <w:b w:val="false"/>
                <w:i w:val="false"/>
                <w:color w:val="000000"/>
                <w:sz w:val="20"/>
              </w:rPr>
              <w:t>общегосударственного статистического</w:t>
            </w:r>
            <w:r>
              <w:br/>
            </w:r>
            <w:r>
              <w:rPr>
                <w:rFonts w:ascii="Times New Roman"/>
                <w:b w:val="false"/>
                <w:i w:val="false"/>
                <w:color w:val="000000"/>
                <w:sz w:val="20"/>
              </w:rPr>
              <w:t>
</w:t>
            </w:r>
            <w:r>
              <w:rPr>
                <w:rFonts w:ascii="Times New Roman"/>
                <w:b w:val="false"/>
                <w:i w:val="false"/>
                <w:color w:val="000000"/>
                <w:sz w:val="20"/>
              </w:rPr>
              <w:t>наблюдения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 к приказу исполняющего обязанности</w:t>
            </w:r>
            <w:r>
              <w:br/>
            </w:r>
            <w:r>
              <w:rPr>
                <w:rFonts w:ascii="Times New Roman"/>
                <w:b w:val="false"/>
                <w:i w:val="false"/>
                <w:color w:val="000000"/>
                <w:sz w:val="20"/>
              </w:rPr>
              <w:t>
</w:t>
            </w:r>
            <w:r>
              <w:rPr>
                <w:rFonts w:ascii="Times New Roman"/>
                <w:b w:val="false"/>
                <w:i w:val="false"/>
                <w:color w:val="000000"/>
                <w:sz w:val="20"/>
              </w:rPr>
              <w:t>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24 августа 2010 года № 230</w:t>
            </w:r>
          </w:p>
        </w:tc>
      </w:tr>
      <w:tr>
        <w:trPr>
          <w:trHeight w:val="189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орган</w:t>
            </w:r>
            <w:r>
              <w:rPr>
                <w:rFonts w:ascii="Times New Roman"/>
                <w:b/>
                <w:i w:val="false"/>
                <w:color w:val="000000"/>
                <w:sz w:val="20"/>
              </w:rPr>
              <w:t>ғ</w:t>
            </w:r>
            <w:r>
              <w:rPr>
                <w:rFonts w:ascii="Times New Roman"/>
                <w:b/>
                <w:i w:val="false"/>
                <w:color w:val="000000"/>
                <w:sz w:val="20"/>
              </w:rPr>
              <w:t>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p>
            <w:pPr>
              <w:spacing w:after="20"/>
              <w:ind w:left="20"/>
              <w:jc w:val="both"/>
            </w:pPr>
            <w:r>
              <w:rPr>
                <w:rFonts w:ascii="Times New Roman"/>
                <w:b/>
                <w:i w:val="false"/>
                <w:color w:val="000000"/>
                <w:sz w:val="20"/>
              </w:rPr>
              <w:t xml:space="preserve">Статистикалық нысанды </w:t>
            </w:r>
            <w:r>
              <w:rPr>
                <w:rFonts w:ascii="Times New Roman"/>
                <w:b/>
                <w:i w:val="false"/>
                <w:color w:val="000000"/>
                <w:sz w:val="20"/>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00"/>
                <w:sz w:val="20"/>
              </w:rPr>
              <w:t>www.stat.gov.kz</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0"/>
              <w:gridCol w:w="875"/>
              <w:gridCol w:w="875"/>
              <w:gridCol w:w="875"/>
              <w:gridCol w:w="887"/>
              <w:gridCol w:w="6108"/>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w:t>
                  </w:r>
                  <w:r>
                    <w:rPr>
                      <w:rFonts w:ascii="Times New Roman"/>
                      <w:b/>
                      <w:i w:val="false"/>
                      <w:color w:val="000000"/>
                      <w:sz w:val="20"/>
                    </w:rPr>
                    <w:t>қ</w:t>
                  </w:r>
                  <w:r>
                    <w:rPr>
                      <w:rFonts w:ascii="Times New Roman"/>
                      <w:b/>
                      <w:i w:val="false"/>
                      <w:color w:val="000000"/>
                      <w:sz w:val="20"/>
                    </w:rPr>
                    <w:t xml:space="preserve"> нысанды толтыру</w:t>
                  </w:r>
                  <w:r>
                    <w:rPr>
                      <w:rFonts w:ascii="Times New Roman"/>
                      <w:b/>
                      <w:i w:val="false"/>
                      <w:color w:val="000000"/>
                      <w:sz w:val="20"/>
                    </w:rPr>
                    <w:t>ғ</w:t>
                  </w:r>
                  <w:r>
                    <w:rPr>
                      <w:rFonts w:ascii="Times New Roman"/>
                      <w:b/>
                      <w:i w:val="false"/>
                      <w:color w:val="000000"/>
                      <w:sz w:val="20"/>
                    </w:rPr>
                    <w:t>а ж</w:t>
                  </w:r>
                  <w:r>
                    <w:rPr>
                      <w:rFonts w:ascii="Times New Roman"/>
                      <w:b/>
                      <w:i w:val="false"/>
                      <w:color w:val="000000"/>
                      <w:sz w:val="20"/>
                    </w:rPr>
                    <w:t>ұ</w:t>
                  </w:r>
                  <w:r>
                    <w:rPr>
                      <w:rFonts w:ascii="Times New Roman"/>
                      <w:b/>
                      <w:i w:val="false"/>
                      <w:color w:val="000000"/>
                      <w:sz w:val="20"/>
                    </w:rPr>
                    <w:t>мсал</w:t>
                  </w:r>
                  <w:r>
                    <w:rPr>
                      <w:rFonts w:ascii="Times New Roman"/>
                      <w:b/>
                      <w:i w:val="false"/>
                      <w:color w:val="000000"/>
                      <w:sz w:val="20"/>
                    </w:rPr>
                    <w:t>ғ</w:t>
                  </w:r>
                  <w:r>
                    <w:rPr>
                      <w:rFonts w:ascii="Times New Roman"/>
                      <w:b/>
                      <w:i w:val="false"/>
                      <w:color w:val="000000"/>
                      <w:sz w:val="20"/>
                    </w:rPr>
                    <w:t>ан уа</w:t>
                  </w:r>
                  <w:r>
                    <w:rPr>
                      <w:rFonts w:ascii="Times New Roman"/>
                      <w:b/>
                      <w:i w:val="false"/>
                      <w:color w:val="000000"/>
                      <w:sz w:val="20"/>
                    </w:rPr>
                    <w:t>қ</w:t>
                  </w:r>
                  <w:r>
                    <w:rPr>
                      <w:rFonts w:ascii="Times New Roman"/>
                      <w:b/>
                      <w:i w:val="false"/>
                      <w:color w:val="000000"/>
                      <w:sz w:val="20"/>
                    </w:rPr>
                    <w:t>ыт,</w:t>
                  </w:r>
                  <w:r>
                    <w:br/>
                  </w:r>
                  <w:r>
                    <w:rPr>
                      <w:rFonts w:ascii="Times New Roman"/>
                      <w:b w:val="false"/>
                      <w:i w:val="false"/>
                      <w:color w:val="000000"/>
                      <w:sz w:val="20"/>
                    </w:rPr>
                    <w:t>
</w:t>
                  </w:r>
                  <w:r>
                    <w:rPr>
                      <w:rFonts w:ascii="Times New Roman"/>
                      <w:b/>
                      <w:i w:val="false"/>
                      <w:color w:val="000000"/>
                      <w:sz w:val="20"/>
                    </w:rPr>
                    <w:t>са</w:t>
                  </w:r>
                  <w:r>
                    <w:rPr>
                      <w:rFonts w:ascii="Times New Roman"/>
                      <w:b/>
                      <w:i w:val="false"/>
                      <w:color w:val="000000"/>
                      <w:sz w:val="20"/>
                    </w:rPr>
                    <w:t>ғ</w:t>
                  </w:r>
                  <w:r>
                    <w:rPr>
                      <w:rFonts w:ascii="Times New Roman"/>
                      <w:b/>
                      <w:i w:val="false"/>
                      <w:color w:val="000000"/>
                      <w:sz w:val="20"/>
                    </w:rPr>
                    <w:t>ат (</w:t>
                  </w:r>
                  <w:r>
                    <w:rPr>
                      <w:rFonts w:ascii="Times New Roman"/>
                      <w:b/>
                      <w:i w:val="false"/>
                      <w:color w:val="000000"/>
                      <w:sz w:val="20"/>
                    </w:rPr>
                    <w:t>қ</w:t>
                  </w:r>
                  <w:r>
                    <w:rPr>
                      <w:rFonts w:ascii="Times New Roman"/>
                      <w:b/>
                      <w:i w:val="false"/>
                      <w:color w:val="000000"/>
                      <w:sz w:val="20"/>
                    </w:rPr>
                    <w:t xml:space="preserve">ажеттiсiн </w:t>
                  </w:r>
                  <w:r>
                    <w:rPr>
                      <w:rFonts w:ascii="Times New Roman"/>
                      <w:b/>
                      <w:i w:val="false"/>
                      <w:color w:val="000000"/>
                      <w:sz w:val="20"/>
                    </w:rPr>
                    <w:t>қ</w:t>
                  </w:r>
                  <w:r>
                    <w:rPr>
                      <w:rFonts w:ascii="Times New Roman"/>
                      <w:b/>
                      <w:i w:val="false"/>
                      <w:color w:val="000000"/>
                      <w:sz w:val="20"/>
                    </w:rPr>
                    <w:t>орша</w:t>
                  </w:r>
                  <w:r>
                    <w:rPr>
                      <w:rFonts w:ascii="Times New Roman"/>
                      <w:b/>
                      <w:i w:val="false"/>
                      <w:color w:val="000000"/>
                      <w:sz w:val="20"/>
                    </w:rPr>
                    <w:t>ң</w:t>
                  </w:r>
                  <w:r>
                    <w:rPr>
                      <w:rFonts w:ascii="Times New Roman"/>
                      <w:b/>
                      <w:i w:val="false"/>
                      <w:color w:val="000000"/>
                      <w:sz w:val="20"/>
                    </w:rPr>
                    <w:t>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w:t>
                  </w:r>
                  <w:r>
                    <w:br/>
                  </w:r>
                  <w:r>
                    <w:rPr>
                      <w:rFonts w:ascii="Times New Roman"/>
                      <w:b w:val="false"/>
                      <w:i w:val="false"/>
                      <w:color w:val="000000"/>
                      <w:sz w:val="20"/>
                    </w:rPr>
                    <w:t>
</w:t>
                  </w:r>
                  <w:r>
                    <w:rPr>
                      <w:rFonts w:ascii="Times New Roman"/>
                      <w:b w:val="false"/>
                      <w:i w:val="false"/>
                      <w:color w:val="000000"/>
                      <w:sz w:val="20"/>
                    </w:rPr>
                    <w:t>(нужное обвести)</w:t>
                  </w:r>
                </w:p>
              </w:tc>
            </w:tr>
            <w:tr>
              <w:trPr>
                <w:trHeight w:val="39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w:t>
                  </w:r>
                  <w:r>
                    <w:rPr>
                      <w:rFonts w:ascii="Times New Roman"/>
                      <w:b w:val="false"/>
                      <w:i w:val="false"/>
                      <w:color w:val="000000"/>
                      <w:sz w:val="20"/>
                    </w:rPr>
                    <w:t>ғ</w:t>
                  </w:r>
                  <w:r>
                    <w:rPr>
                      <w:rFonts w:ascii="Times New Roman"/>
                      <w:b w:val="false"/>
                      <w:i w:val="false"/>
                      <w:color w:val="000000"/>
                      <w:sz w:val="20"/>
                    </w:rPr>
                    <w:t>ат-</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 дейiн</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w:t>
                  </w:r>
                  <w:r>
                    <w:rPr>
                      <w:rFonts w:ascii="Times New Roman"/>
                      <w:b w:val="false"/>
                      <w:i w:val="false"/>
                      <w:color w:val="000000"/>
                      <w:sz w:val="20"/>
                    </w:rPr>
                    <w:t>ғ</w:t>
                  </w:r>
                  <w:r>
                    <w:rPr>
                      <w:rFonts w:ascii="Times New Roman"/>
                      <w:b w:val="false"/>
                      <w:i w:val="false"/>
                      <w:color w:val="000000"/>
                      <w:sz w:val="20"/>
                    </w:rPr>
                    <w:t>аттан арты</w:t>
                  </w:r>
                  <w:r>
                    <w:rPr>
                      <w:rFonts w:ascii="Times New Roman"/>
                      <w:b w:val="false"/>
                      <w:i w:val="false"/>
                      <w:color w:val="000000"/>
                      <w:sz w:val="20"/>
                    </w:rPr>
                    <w:t>қ</w:t>
                  </w:r>
                </w:p>
              </w:tc>
            </w:tr>
            <w:tr>
              <w:trPr>
                <w:trHeight w:val="39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w:t>
                  </w:r>
                </w:p>
              </w:tc>
            </w:tr>
          </w:tbl>
          <w:p/>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уақтылы тапсырмау, дәйекті емес деректерді беру әкімшілік құқық</w:t>
            </w:r>
            <w:r>
              <w:br/>
            </w:r>
            <w:r>
              <w:rPr>
                <w:rFonts w:ascii="Times New Roman"/>
                <w:b w:val="false"/>
                <w:i w:val="false"/>
                <w:color w:val="000000"/>
                <w:sz w:val="20"/>
              </w:rPr>
              <w:t>
</w:t>
            </w:r>
            <w:r>
              <w:rPr>
                <w:rFonts w:ascii="Times New Roman"/>
                <w:b/>
                <w:i w:val="false"/>
                <w:color w:val="000000"/>
                <w:sz w:val="20"/>
              </w:rPr>
              <w:t>бұзушылық болып табылады және Қазақстан Республикасының қолданыстағы</w:t>
            </w:r>
            <w:r>
              <w:br/>
            </w:r>
            <w:r>
              <w:rPr>
                <w:rFonts w:ascii="Times New Roman"/>
                <w:b w:val="false"/>
                <w:i w:val="false"/>
                <w:color w:val="000000"/>
                <w:sz w:val="20"/>
              </w:rPr>
              <w:t>
</w:t>
            </w:r>
            <w:r>
              <w:rPr>
                <w:rFonts w:ascii="Times New Roman"/>
                <w:b/>
                <w:i w:val="false"/>
                <w:color w:val="000000"/>
                <w:sz w:val="20"/>
              </w:rPr>
              <w:t>заңнамасына сәйкес 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w:t>
            </w:r>
            <w:r>
              <w:br/>
            </w:r>
            <w:r>
              <w:rPr>
                <w:rFonts w:ascii="Times New Roman"/>
                <w:b w:val="false"/>
                <w:i w:val="false"/>
                <w:color w:val="000000"/>
                <w:sz w:val="20"/>
              </w:rPr>
              <w:t>
</w:t>
            </w:r>
            <w:r>
              <w:rPr>
                <w:rFonts w:ascii="Times New Roman"/>
                <w:b w:val="false"/>
                <w:i w:val="false"/>
                <w:color w:val="000000"/>
                <w:sz w:val="20"/>
              </w:rPr>
              <w:t>статистических данных в соответствующие органы государственной статистики являются</w:t>
            </w:r>
            <w:r>
              <w:br/>
            </w:r>
            <w:r>
              <w:rPr>
                <w:rFonts w:ascii="Times New Roman"/>
                <w:b w:val="false"/>
                <w:i w:val="false"/>
                <w:color w:val="000000"/>
                <w:sz w:val="20"/>
              </w:rPr>
              <w:t>
</w:t>
            </w:r>
            <w:r>
              <w:rPr>
                <w:rFonts w:ascii="Times New Roman"/>
                <w:b w:val="false"/>
                <w:i w:val="false"/>
                <w:color w:val="000000"/>
                <w:sz w:val="20"/>
              </w:rPr>
              <w:t>административными правонарушениями и влекут за собой ответственность в соответствии</w:t>
            </w:r>
            <w:r>
              <w:br/>
            </w:r>
            <w:r>
              <w:rPr>
                <w:rFonts w:ascii="Times New Roman"/>
                <w:b w:val="false"/>
                <w:i w:val="false"/>
                <w:color w:val="000000"/>
                <w:sz w:val="20"/>
              </w:rPr>
              <w:t>
</w:t>
            </w:r>
            <w:r>
              <w:rPr>
                <w:rFonts w:ascii="Times New Roman"/>
                <w:b w:val="false"/>
                <w:i w:val="false"/>
                <w:color w:val="000000"/>
                <w:sz w:val="20"/>
              </w:rPr>
              <w:t xml:space="preserve">с действующим </w:t>
            </w:r>
            <w:r>
              <w:rPr>
                <w:rFonts w:ascii="Times New Roman"/>
                <w:b w:val="false"/>
                <w:i w:val="false"/>
                <w:color w:val="000000"/>
                <w:sz w:val="20"/>
              </w:rPr>
              <w:t>законодательством</w:t>
            </w:r>
            <w:r>
              <w:rPr>
                <w:rFonts w:ascii="Times New Roman"/>
                <w:b w:val="false"/>
                <w:i w:val="false"/>
                <w:color w:val="000000"/>
                <w:sz w:val="20"/>
              </w:rPr>
              <w:t> </w:t>
            </w:r>
            <w:r>
              <w:rPr>
                <w:rFonts w:ascii="Times New Roman"/>
                <w:b w:val="false"/>
                <w:i w:val="false"/>
                <w:color w:val="000000"/>
                <w:sz w:val="20"/>
              </w:rPr>
              <w:t>Республики Казахстан.</w:t>
            </w:r>
          </w:p>
        </w:tc>
      </w:tr>
      <w:tr>
        <w:trPr>
          <w:trHeight w:val="103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0381101</w:t>
            </w:r>
            <w:r>
              <w:br/>
            </w:r>
            <w:r>
              <w:rPr>
                <w:rFonts w:ascii="Times New Roman"/>
                <w:b w:val="false"/>
                <w:i w:val="false"/>
                <w:color w:val="000000"/>
                <w:sz w:val="20"/>
              </w:rPr>
              <w:t>
</w:t>
            </w:r>
            <w:r>
              <w:rPr>
                <w:rFonts w:ascii="Times New Roman"/>
                <w:b w:val="false"/>
                <w:i w:val="false"/>
                <w:color w:val="000000"/>
                <w:sz w:val="20"/>
              </w:rPr>
              <w:t>Код статистической</w:t>
            </w:r>
            <w:r>
              <w:br/>
            </w:r>
            <w:r>
              <w:rPr>
                <w:rFonts w:ascii="Times New Roman"/>
                <w:b w:val="false"/>
                <w:i w:val="false"/>
                <w:color w:val="000000"/>
                <w:sz w:val="20"/>
              </w:rPr>
              <w:t>
</w:t>
            </w:r>
            <w:r>
              <w:rPr>
                <w:rFonts w:ascii="Times New Roman"/>
                <w:b w:val="false"/>
                <w:i w:val="false"/>
                <w:color w:val="000000"/>
                <w:sz w:val="20"/>
              </w:rPr>
              <w:t>формы 0381101</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w:t>
            </w:r>
            <w:r>
              <w:rPr>
                <w:rFonts w:ascii="Times New Roman"/>
                <w:b/>
                <w:i w:val="false"/>
                <w:color w:val="000000"/>
                <w:sz w:val="20"/>
              </w:rPr>
              <w:t>ғ</w:t>
            </w:r>
            <w:r>
              <w:rPr>
                <w:rFonts w:ascii="Times New Roman"/>
                <w:b/>
                <w:i w:val="false"/>
                <w:color w:val="000000"/>
                <w:sz w:val="20"/>
              </w:rPr>
              <w:t>а салын</w:t>
            </w:r>
            <w:r>
              <w:rPr>
                <w:rFonts w:ascii="Times New Roman"/>
                <w:b/>
                <w:i w:val="false"/>
                <w:color w:val="000000"/>
                <w:sz w:val="20"/>
              </w:rPr>
              <w:t>ғ</w:t>
            </w:r>
            <w:r>
              <w:rPr>
                <w:rFonts w:ascii="Times New Roman"/>
                <w:b/>
                <w:i w:val="false"/>
                <w:color w:val="000000"/>
                <w:sz w:val="20"/>
              </w:rPr>
              <w:t>ан инвестициялар туралы есеп</w:t>
            </w:r>
            <w:r>
              <w:br/>
            </w:r>
            <w:r>
              <w:rPr>
                <w:rFonts w:ascii="Times New Roman"/>
                <w:b w:val="false"/>
                <w:i w:val="false"/>
                <w:color w:val="000000"/>
                <w:sz w:val="20"/>
              </w:rPr>
              <w:t>
</w:t>
            </w:r>
            <w:r>
              <w:rPr>
                <w:rFonts w:ascii="Times New Roman"/>
                <w:b w:val="false"/>
                <w:i w:val="false"/>
                <w:color w:val="000000"/>
                <w:sz w:val="20"/>
              </w:rPr>
              <w:t>Отчет об инвестициях в основной капитал</w:t>
            </w:r>
          </w:p>
        </w:tc>
      </w:tr>
      <w:tr>
        <w:trPr>
          <w:trHeight w:val="67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1-инвест</w:t>
            </w:r>
            <w:r>
              <w:br/>
            </w:r>
            <w:r>
              <w:rPr>
                <w:rFonts w:ascii="Times New Roman"/>
                <w:b w:val="false"/>
                <w:i w:val="false"/>
                <w:color w:val="000000"/>
                <w:sz w:val="20"/>
              </w:rPr>
              <w:t>
</w:t>
            </w:r>
            <w:r>
              <w:rPr>
                <w:rFonts w:ascii="Times New Roman"/>
                <w:b w:val="false"/>
                <w:i w:val="false"/>
                <w:color w:val="000000"/>
                <w:sz w:val="20"/>
              </w:rPr>
              <w:t>1-инвест</w:t>
            </w:r>
          </w:p>
        </w:tc>
        <w:tc>
          <w:tcPr>
            <w:tcW w:w="0" w:type="auto"/>
            <w:gridSpan w:val="5"/>
            <w:vMerge/>
            <w:tcBorders>
              <w:top w:val="nil"/>
              <w:left w:val="single" w:color="cfcfcf" w:sz="5"/>
              <w:bottom w:val="single" w:color="cfcfcf" w:sz="5"/>
              <w:right w:val="single" w:color="cfcfcf" w:sz="5"/>
            </w:tcBorders>
          </w:tcPr>
          <w:p/>
        </w:tc>
      </w:tr>
      <w:tr>
        <w:trPr>
          <w:trHeight w:val="42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Айлық</w:t>
            </w:r>
            <w:r>
              <w:br/>
            </w:r>
            <w:r>
              <w:rPr>
                <w:rFonts w:ascii="Times New Roman"/>
                <w:b w:val="false"/>
                <w:i w:val="false"/>
                <w:color w:val="000000"/>
                <w:sz w:val="20"/>
              </w:rPr>
              <w:t>
</w:t>
            </w:r>
            <w:r>
              <w:rPr>
                <w:rFonts w:ascii="Times New Roman"/>
                <w:b w:val="false"/>
                <w:i w:val="false"/>
                <w:color w:val="000000"/>
                <w:sz w:val="20"/>
              </w:rPr>
              <w:t>Месячная</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r>
              <w:br/>
            </w:r>
            <w:r>
              <w:rPr>
                <w:rFonts w:ascii="Times New Roman"/>
                <w:b w:val="false"/>
                <w:i w:val="false"/>
                <w:color w:val="000000"/>
                <w:sz w:val="20"/>
              </w:rPr>
              <w:t>
</w:t>
            </w:r>
            <w:r>
              <w:rPr>
                <w:rFonts w:ascii="Times New Roman"/>
                <w:b w:val="false"/>
                <w:i w:val="false"/>
                <w:color w:val="000000"/>
                <w:sz w:val="20"/>
              </w:rPr>
              <w:t>месяц</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46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 xml:space="preserve">ызметкерлер санына </w:t>
            </w:r>
            <w:r>
              <w:rPr>
                <w:rFonts w:ascii="Times New Roman"/>
                <w:b/>
                <w:i w:val="false"/>
                <w:color w:val="000000"/>
                <w:sz w:val="20"/>
              </w:rPr>
              <w:t>қ</w:t>
            </w:r>
            <w:r>
              <w:rPr>
                <w:rFonts w:ascii="Times New Roman"/>
                <w:b/>
                <w:i w:val="false"/>
                <w:color w:val="000000"/>
                <w:sz w:val="20"/>
              </w:rPr>
              <w:t>арамастан за</w:t>
            </w:r>
            <w:r>
              <w:rPr>
                <w:rFonts w:ascii="Times New Roman"/>
                <w:b/>
                <w:i w:val="false"/>
                <w:color w:val="000000"/>
                <w:sz w:val="20"/>
              </w:rPr>
              <w:t>ң</w:t>
            </w:r>
            <w:r>
              <w:rPr>
                <w:rFonts w:ascii="Times New Roman"/>
                <w:b/>
                <w:i w:val="false"/>
                <w:color w:val="000000"/>
                <w:sz w:val="20"/>
              </w:rPr>
              <w:t>ды т</w:t>
            </w:r>
            <w:r>
              <w:rPr>
                <w:rFonts w:ascii="Times New Roman"/>
                <w:b/>
                <w:i w:val="false"/>
                <w:color w:val="000000"/>
                <w:sz w:val="20"/>
              </w:rPr>
              <w:t>ұ</w:t>
            </w:r>
            <w:r>
              <w:rPr>
                <w:rFonts w:ascii="Times New Roman"/>
                <w:b/>
                <w:i w:val="false"/>
                <w:color w:val="000000"/>
                <w:sz w:val="20"/>
              </w:rPr>
              <w:t>л</w:t>
            </w:r>
            <w:r>
              <w:rPr>
                <w:rFonts w:ascii="Times New Roman"/>
                <w:b/>
                <w:i w:val="false"/>
                <w:color w:val="000000"/>
                <w:sz w:val="20"/>
              </w:rPr>
              <w:t>ғ</w:t>
            </w:r>
            <w:r>
              <w:rPr>
                <w:rFonts w:ascii="Times New Roman"/>
                <w:b/>
                <w:i w:val="false"/>
                <w:color w:val="000000"/>
                <w:sz w:val="20"/>
              </w:rPr>
              <w:t>алар ж</w:t>
            </w:r>
            <w:r>
              <w:rPr>
                <w:rFonts w:ascii="Times New Roman"/>
                <w:b/>
                <w:i w:val="false"/>
                <w:color w:val="000000"/>
                <w:sz w:val="20"/>
              </w:rPr>
              <w:t>ә</w:t>
            </w:r>
            <w:r>
              <w:rPr>
                <w:rFonts w:ascii="Times New Roman"/>
                <w:b/>
                <w:i w:val="false"/>
                <w:color w:val="000000"/>
                <w:sz w:val="20"/>
              </w:rPr>
              <w:t>не (немесе) оларды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құ</w:t>
            </w:r>
            <w:r>
              <w:rPr>
                <w:rFonts w:ascii="Times New Roman"/>
                <w:b/>
                <w:i w:val="false"/>
                <w:color w:val="000000"/>
                <w:sz w:val="20"/>
              </w:rPr>
              <w:t>рылымды</w:t>
            </w:r>
            <w:r>
              <w:rPr>
                <w:rFonts w:ascii="Times New Roman"/>
                <w:b/>
                <w:i w:val="false"/>
                <w:color w:val="000000"/>
                <w:sz w:val="20"/>
              </w:rPr>
              <w:t>қ</w:t>
            </w:r>
            <w:r>
              <w:rPr>
                <w:rFonts w:ascii="Times New Roman"/>
                <w:b/>
                <w:i w:val="false"/>
                <w:color w:val="000000"/>
                <w:sz w:val="20"/>
              </w:rPr>
              <w:t xml:space="preserve"> ж</w:t>
            </w:r>
            <w:r>
              <w:rPr>
                <w:rFonts w:ascii="Times New Roman"/>
                <w:b/>
                <w:i w:val="false"/>
                <w:color w:val="000000"/>
                <w:sz w:val="20"/>
              </w:rPr>
              <w:t>ә</w:t>
            </w:r>
            <w:r>
              <w:rPr>
                <w:rFonts w:ascii="Times New Roman"/>
                <w:b/>
                <w:i w:val="false"/>
                <w:color w:val="000000"/>
                <w:sz w:val="20"/>
              </w:rPr>
              <w:t>не о</w:t>
            </w:r>
            <w:r>
              <w:rPr>
                <w:rFonts w:ascii="Times New Roman"/>
                <w:b/>
                <w:i w:val="false"/>
                <w:color w:val="000000"/>
                <w:sz w:val="20"/>
              </w:rPr>
              <w:t>қ</w:t>
            </w:r>
            <w:r>
              <w:rPr>
                <w:rFonts w:ascii="Times New Roman"/>
                <w:b/>
                <w:i w:val="false"/>
                <w:color w:val="000000"/>
                <w:sz w:val="20"/>
              </w:rPr>
              <w:t>шаулан</w:t>
            </w:r>
            <w:r>
              <w:rPr>
                <w:rFonts w:ascii="Times New Roman"/>
                <w:b/>
                <w:i w:val="false"/>
                <w:color w:val="000000"/>
                <w:sz w:val="20"/>
              </w:rPr>
              <w:t>ғ</w:t>
            </w:r>
            <w:r>
              <w:rPr>
                <w:rFonts w:ascii="Times New Roman"/>
                <w:b/>
                <w:i w:val="false"/>
                <w:color w:val="000000"/>
                <w:sz w:val="20"/>
              </w:rPr>
              <w:t>ан б</w:t>
            </w:r>
            <w:r>
              <w:rPr>
                <w:rFonts w:ascii="Times New Roman"/>
                <w:b/>
                <w:i w:val="false"/>
                <w:color w:val="000000"/>
                <w:sz w:val="20"/>
              </w:rPr>
              <w:t>ө</w:t>
            </w:r>
            <w:r>
              <w:rPr>
                <w:rFonts w:ascii="Times New Roman"/>
                <w:b/>
                <w:i w:val="false"/>
                <w:color w:val="000000"/>
                <w:sz w:val="20"/>
              </w:rPr>
              <w:t>лімшелері табыс етеді.</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w:t>
            </w:r>
            <w:r>
              <w:br/>
            </w:r>
            <w:r>
              <w:rPr>
                <w:rFonts w:ascii="Times New Roman"/>
                <w:b w:val="false"/>
                <w:i w:val="false"/>
                <w:color w:val="000000"/>
                <w:sz w:val="20"/>
              </w:rPr>
              <w:t>
</w:t>
            </w:r>
            <w:r>
              <w:rPr>
                <w:rFonts w:ascii="Times New Roman"/>
                <w:b w:val="false"/>
                <w:i w:val="false"/>
                <w:color w:val="000000"/>
                <w:sz w:val="20"/>
              </w:rPr>
              <w:t>независимо от численности работающих.</w:t>
            </w:r>
            <w:r>
              <w:br/>
            </w:r>
            <w:r>
              <w:rPr>
                <w:rFonts w:ascii="Times New Roman"/>
                <w:b w:val="false"/>
                <w:i w:val="false"/>
                <w:color w:val="000000"/>
                <w:sz w:val="20"/>
              </w:rPr>
              <w:t>
</w:t>
            </w:r>
            <w:r>
              <w:rPr>
                <w:rFonts w:ascii="Times New Roman"/>
                <w:b/>
                <w:i w:val="false"/>
                <w:color w:val="000000"/>
                <w:sz w:val="20"/>
              </w:rPr>
              <w:t>Тапсыру мерзімі – есепті айдан кейін 2-к</w:t>
            </w:r>
            <w:r>
              <w:rPr>
                <w:rFonts w:ascii="Times New Roman"/>
                <w:b/>
                <w:i w:val="false"/>
                <w:color w:val="000000"/>
                <w:sz w:val="20"/>
              </w:rPr>
              <w:t>ү</w:t>
            </w:r>
            <w:r>
              <w:rPr>
                <w:rFonts w:ascii="Times New Roman"/>
                <w:b/>
                <w:i w:val="false"/>
                <w:color w:val="000000"/>
                <w:sz w:val="20"/>
              </w:rPr>
              <w:t>ннен кешіктірмей</w:t>
            </w:r>
            <w:r>
              <w:br/>
            </w:r>
            <w:r>
              <w:rPr>
                <w:rFonts w:ascii="Times New Roman"/>
                <w:b w:val="false"/>
                <w:i w:val="false"/>
                <w:color w:val="000000"/>
                <w:sz w:val="20"/>
              </w:rPr>
              <w:t>
</w:t>
            </w:r>
            <w:r>
              <w:rPr>
                <w:rFonts w:ascii="Times New Roman"/>
                <w:b w:val="false"/>
                <w:i w:val="false"/>
                <w:color w:val="000000"/>
                <w:sz w:val="20"/>
              </w:rPr>
              <w:t>Срок представления – не позднее 2-го числа после отчетного месяца</w:t>
            </w:r>
          </w:p>
        </w:tc>
      </w:tr>
      <w:tr>
        <w:trPr>
          <w:trHeight w:val="88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w:t>
            </w:r>
            <w:r>
              <w:rPr>
                <w:rFonts w:ascii="Times New Roman"/>
                <w:b w:val="false"/>
                <w:i w:val="false"/>
                <w:color w:val="000000"/>
                <w:sz w:val="20"/>
              </w:rPr>
              <w:t xml:space="preserve"> к</w:t>
            </w:r>
            <w:r>
              <w:rPr>
                <w:rFonts w:ascii="Times New Roman"/>
                <w:b/>
                <w:i w:val="false"/>
                <w:color w:val="000000"/>
                <w:sz w:val="20"/>
              </w:rPr>
              <w:t>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1. Инвестиция игерілген аума</w:t>
      </w:r>
      <w:r>
        <w:rPr>
          <w:rFonts w:ascii="Times New Roman"/>
          <w:b/>
          <w:i w:val="false"/>
          <w:color w:val="000000"/>
          <w:sz w:val="28"/>
        </w:rPr>
        <w:t>қ</w:t>
      </w:r>
      <w:r>
        <w:rPr>
          <w:rFonts w:ascii="Times New Roman"/>
          <w:b/>
          <w:i w:val="false"/>
          <w:color w:val="000000"/>
          <w:sz w:val="28"/>
        </w:rPr>
        <w:t>ты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 xml:space="preserve">із (облыс, </w:t>
      </w:r>
      <w:r>
        <w:rPr>
          <w:rFonts w:ascii="Times New Roman"/>
          <w:b/>
          <w:i w:val="false"/>
          <w:color w:val="000000"/>
          <w:sz w:val="28"/>
        </w:rPr>
        <w:t>қ</w:t>
      </w:r>
      <w:r>
        <w:rPr>
          <w:rFonts w:ascii="Times New Roman"/>
          <w:b/>
          <w:i w:val="false"/>
          <w:color w:val="000000"/>
          <w:sz w:val="28"/>
        </w:rPr>
        <w:t>ала, аудан)</w:t>
      </w:r>
      <w:r>
        <w:br/>
      </w:r>
      <w:r>
        <w:rPr>
          <w:rFonts w:ascii="Times New Roman"/>
          <w:b w:val="false"/>
          <w:i w:val="false"/>
          <w:color w:val="000000"/>
          <w:sz w:val="28"/>
        </w:rPr>
        <w:t>
</w:t>
      </w:r>
      <w:r>
        <w:rPr>
          <w:rFonts w:ascii="Times New Roman"/>
          <w:b w:val="false"/>
          <w:i w:val="false"/>
          <w:color w:val="000000"/>
          <w:sz w:val="28"/>
        </w:rPr>
        <w:t>Укажите регион освоения инвестиций (область, город, район)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3"/>
      </w:tblGrid>
      <w:tr>
        <w:trPr>
          <w:trHeight w:val="30"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Аума</w:t>
      </w:r>
      <w:r>
        <w:rPr>
          <w:rFonts w:ascii="Times New Roman"/>
          <w:b/>
          <w:i w:val="false"/>
          <w:color w:val="000000"/>
          <w:sz w:val="28"/>
        </w:rPr>
        <w:t>қ</w:t>
      </w:r>
      <w:r>
        <w:rPr>
          <w:rFonts w:ascii="Times New Roman"/>
          <w:b/>
          <w:i w:val="false"/>
          <w:color w:val="000000"/>
          <w:sz w:val="28"/>
        </w:rPr>
        <w:t xml:space="preserve"> коды </w:t>
      </w:r>
      <w:r>
        <w:rPr>
          <w:rFonts w:ascii="Times New Roman"/>
          <w:b/>
          <w:i w:val="false"/>
          <w:color w:val="000000"/>
          <w:sz w:val="28"/>
        </w:rPr>
        <w:t>Ә</w:t>
      </w:r>
      <w:r>
        <w:rPr>
          <w:rFonts w:ascii="Times New Roman"/>
          <w:b/>
          <w:i w:val="false"/>
          <w:color w:val="000000"/>
          <w:sz w:val="28"/>
        </w:rPr>
        <w:t>кімшілік-аума</w:t>
      </w:r>
      <w:r>
        <w:rPr>
          <w:rFonts w:ascii="Times New Roman"/>
          <w:b/>
          <w:i w:val="false"/>
          <w:color w:val="000000"/>
          <w:sz w:val="28"/>
        </w:rPr>
        <w:t>қ</w:t>
      </w:r>
      <w:r>
        <w:rPr>
          <w:rFonts w:ascii="Times New Roman"/>
          <w:b/>
          <w:i w:val="false"/>
          <w:color w:val="000000"/>
          <w:sz w:val="28"/>
        </w:rPr>
        <w:t>ты</w:t>
      </w:r>
      <w:r>
        <w:rPr>
          <w:rFonts w:ascii="Times New Roman"/>
          <w:b/>
          <w:i w:val="false"/>
          <w:color w:val="000000"/>
          <w:sz w:val="28"/>
        </w:rPr>
        <w:t>қ</w:t>
      </w:r>
      <w:r>
        <w:rPr>
          <w:rFonts w:ascii="Times New Roman"/>
          <w:b/>
          <w:i w:val="false"/>
          <w:color w:val="000000"/>
          <w:sz w:val="28"/>
        </w:rPr>
        <w:t xml:space="preserve"> объектілер жіктеуішіне с</w:t>
      </w:r>
      <w:r>
        <w:rPr>
          <w:rFonts w:ascii="Times New Roman"/>
          <w:b/>
          <w:i w:val="false"/>
          <w:color w:val="000000"/>
          <w:sz w:val="28"/>
        </w:rPr>
        <w:t>ә</w:t>
      </w:r>
      <w:r>
        <w:rPr>
          <w:rFonts w:ascii="Times New Roman"/>
          <w:b/>
          <w:i w:val="false"/>
          <w:color w:val="000000"/>
          <w:sz w:val="28"/>
        </w:rPr>
        <w:t>йкес</w:t>
      </w:r>
      <w:r>
        <w:br/>
      </w:r>
      <w:r>
        <w:rPr>
          <w:rFonts w:ascii="Times New Roman"/>
          <w:b w:val="false"/>
          <w:i w:val="false"/>
          <w:color w:val="000000"/>
          <w:sz w:val="28"/>
        </w:rPr>
        <w:t>
</w:t>
      </w:r>
      <w:r>
        <w:rPr>
          <w:rFonts w:ascii="Times New Roman"/>
          <w:b/>
          <w:i w:val="false"/>
          <w:color w:val="000000"/>
          <w:sz w:val="28"/>
        </w:rPr>
        <w:t>(статистика органыны</w:t>
      </w:r>
      <w:r>
        <w:rPr>
          <w:rFonts w:ascii="Times New Roman"/>
          <w:b/>
          <w:i w:val="false"/>
          <w:color w:val="000000"/>
          <w:sz w:val="28"/>
        </w:rPr>
        <w:t>ң қ</w:t>
      </w:r>
      <w:r>
        <w:rPr>
          <w:rFonts w:ascii="Times New Roman"/>
          <w:b/>
          <w:i w:val="false"/>
          <w:color w:val="000000"/>
          <w:sz w:val="28"/>
        </w:rPr>
        <w:t>ызметкерімен толтырылады)</w:t>
      </w:r>
      <w:r>
        <w:br/>
      </w:r>
      <w:r>
        <w:rPr>
          <w:rFonts w:ascii="Times New Roman"/>
          <w:b w:val="false"/>
          <w:i w:val="false"/>
          <w:color w:val="000000"/>
          <w:sz w:val="28"/>
        </w:rPr>
        <w:t>
</w:t>
      </w:r>
      <w:r>
        <w:rPr>
          <w:rFonts w:ascii="Times New Roman"/>
          <w:b w:val="false"/>
          <w:i w:val="false"/>
          <w:color w:val="000000"/>
          <w:sz w:val="28"/>
        </w:rPr>
        <w:t>Код территории согласно Классификатору административно-территориальных объектов</w:t>
      </w:r>
      <w:r>
        <w:br/>
      </w:r>
      <w:r>
        <w:rPr>
          <w:rFonts w:ascii="Times New Roman"/>
          <w:b w:val="false"/>
          <w:i w:val="false"/>
          <w:color w:val="000000"/>
          <w:sz w:val="28"/>
        </w:rPr>
        <w:t>
</w:t>
      </w:r>
      <w:r>
        <w:rPr>
          <w:rFonts w:ascii="Times New Roman"/>
          <w:b w:val="false"/>
          <w:i w:val="false"/>
          <w:color w:val="000000"/>
          <w:sz w:val="28"/>
        </w:rPr>
        <w:t>(заполняется работником органа статистики)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3"/>
      </w:tblGrid>
      <w:tr>
        <w:trPr>
          <w:trHeight w:val="30" w:hRule="atLeast"/>
        </w:trPr>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2. Негізгі капитал</w:t>
      </w:r>
      <w:r>
        <w:rPr>
          <w:rFonts w:ascii="Times New Roman"/>
          <w:b/>
          <w:i w:val="false"/>
          <w:color w:val="000000"/>
          <w:sz w:val="28"/>
        </w:rPr>
        <w:t>ғ</w:t>
      </w:r>
      <w:r>
        <w:rPr>
          <w:rFonts w:ascii="Times New Roman"/>
          <w:b/>
          <w:i w:val="false"/>
          <w:color w:val="000000"/>
          <w:sz w:val="28"/>
        </w:rPr>
        <w:t>а салын</w:t>
      </w:r>
      <w:r>
        <w:rPr>
          <w:rFonts w:ascii="Times New Roman"/>
          <w:b/>
          <w:i w:val="false"/>
          <w:color w:val="000000"/>
          <w:sz w:val="28"/>
        </w:rPr>
        <w:t>ғ</w:t>
      </w:r>
      <w:r>
        <w:rPr>
          <w:rFonts w:ascii="Times New Roman"/>
          <w:b/>
          <w:i w:val="false"/>
          <w:color w:val="000000"/>
          <w:sz w:val="28"/>
        </w:rPr>
        <w:t>ан инвестициялар к</w:t>
      </w:r>
      <w:r>
        <w:rPr>
          <w:rFonts w:ascii="Times New Roman"/>
          <w:b/>
          <w:i w:val="false"/>
          <w:color w:val="000000"/>
          <w:sz w:val="28"/>
        </w:rPr>
        <w:t>ө</w:t>
      </w:r>
      <w:r>
        <w:rPr>
          <w:rFonts w:ascii="Times New Roman"/>
          <w:b/>
          <w:i w:val="false"/>
          <w:color w:val="000000"/>
          <w:sz w:val="28"/>
        </w:rPr>
        <w:t>лемін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 мы</w:t>
      </w:r>
      <w:r>
        <w:rPr>
          <w:rFonts w:ascii="Times New Roman"/>
          <w:b/>
          <w:i w:val="false"/>
          <w:color w:val="000000"/>
          <w:sz w:val="28"/>
        </w:rPr>
        <w:t>ң</w:t>
      </w:r>
      <w:r>
        <w:rPr>
          <w:rFonts w:ascii="Times New Roman"/>
          <w:b/>
          <w:i w:val="false"/>
          <w:color w:val="000000"/>
          <w:sz w:val="28"/>
        </w:rPr>
        <w:t xml:space="preserve"> те</w:t>
      </w:r>
      <w:r>
        <w:rPr>
          <w:rFonts w:ascii="Times New Roman"/>
          <w:b/>
          <w:i w:val="false"/>
          <w:color w:val="000000"/>
          <w:sz w:val="28"/>
        </w:rPr>
        <w:t>ң</w:t>
      </w:r>
      <w:r>
        <w:rPr>
          <w:rFonts w:ascii="Times New Roman"/>
          <w:b/>
          <w:i w:val="false"/>
          <w:color w:val="000000"/>
          <w:sz w:val="28"/>
        </w:rPr>
        <w:t>гемен</w:t>
      </w:r>
      <w:r>
        <w:br/>
      </w:r>
      <w:r>
        <w:rPr>
          <w:rFonts w:ascii="Times New Roman"/>
          <w:b w:val="false"/>
          <w:i w:val="false"/>
          <w:color w:val="000000"/>
          <w:sz w:val="28"/>
        </w:rPr>
        <w:t>
</w:t>
      </w:r>
      <w:r>
        <w:rPr>
          <w:rFonts w:ascii="Times New Roman"/>
          <w:b w:val="false"/>
          <w:i w:val="false"/>
          <w:color w:val="000000"/>
          <w:sz w:val="28"/>
        </w:rPr>
        <w:t>Укажите объем инвестиций в основной капитал,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4"/>
        <w:gridCol w:w="4566"/>
        <w:gridCol w:w="1145"/>
        <w:gridCol w:w="1779"/>
        <w:gridCol w:w="1653"/>
        <w:gridCol w:w="1906"/>
        <w:gridCol w:w="765"/>
        <w:gridCol w:w="241"/>
      </w:tblGrid>
      <w:tr>
        <w:trPr>
          <w:trHeight w:val="255" w:hRule="atLeast"/>
        </w:trPr>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ст-</w:t>
            </w:r>
            <w:r>
              <w:br/>
            </w:r>
            <w:r>
              <w:rPr>
                <w:rFonts w:ascii="Times New Roman"/>
                <w:b w:val="false"/>
                <w:i w:val="false"/>
                <w:color w:val="000000"/>
                <w:sz w:val="20"/>
              </w:rPr>
              <w:t>
</w:t>
            </w:r>
            <w:r>
              <w:rPr>
                <w:rFonts w:ascii="Times New Roman"/>
                <w:b w:val="false"/>
                <w:i w:val="false"/>
                <w:color w:val="000000"/>
                <w:sz w:val="20"/>
              </w:rPr>
              <w:t>роки</w:t>
            </w:r>
          </w:p>
        </w:tc>
        <w:tc>
          <w:tcPr>
            <w:tcW w:w="4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w:t>
            </w:r>
            <w:r>
              <w:br/>
            </w:r>
            <w:r>
              <w:rPr>
                <w:rFonts w:ascii="Times New Roman"/>
                <w:b w:val="false"/>
                <w:i w:val="false"/>
                <w:color w:val="000000"/>
                <w:sz w:val="20"/>
              </w:rPr>
              <w:t>
</w:t>
            </w:r>
            <w:r>
              <w:rPr>
                <w:rFonts w:ascii="Times New Roman"/>
                <w:b/>
                <w:i w:val="false"/>
                <w:color w:val="000000"/>
                <w:sz w:val="20"/>
              </w:rPr>
              <w:t>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w:t>
            </w:r>
            <w:r>
              <w:rPr>
                <w:rFonts w:ascii="Times New Roman"/>
                <w:b/>
                <w:i w:val="false"/>
                <w:color w:val="000000"/>
                <w:sz w:val="20"/>
              </w:rPr>
              <w:t>ң</w:t>
            </w:r>
            <w:r>
              <w:rPr>
                <w:rFonts w:ascii="Times New Roman"/>
                <w:b/>
                <w:i w:val="false"/>
                <w:color w:val="000000"/>
                <w:sz w:val="20"/>
              </w:rPr>
              <w:t xml:space="preserve">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w:t>
            </w:r>
            <w:r>
              <w:br/>
            </w:r>
            <w:r>
              <w:rPr>
                <w:rFonts w:ascii="Times New Roman"/>
                <w:b w:val="false"/>
                <w:i w:val="false"/>
                <w:color w:val="000000"/>
                <w:sz w:val="20"/>
              </w:rPr>
              <w:t>
</w:t>
            </w:r>
            <w:r>
              <w:rPr>
                <w:rFonts w:ascii="Times New Roman"/>
                <w:b/>
                <w:i w:val="false"/>
                <w:color w:val="000000"/>
                <w:sz w:val="20"/>
              </w:rPr>
              <w:t>ликалы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бюджет</w:t>
            </w:r>
            <w:r>
              <w:br/>
            </w:r>
            <w:r>
              <w:rPr>
                <w:rFonts w:ascii="Times New Roman"/>
                <w:b w:val="false"/>
                <w:i w:val="false"/>
                <w:color w:val="000000"/>
                <w:sz w:val="20"/>
              </w:rPr>
              <w:t>
</w:t>
            </w: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канский</w:t>
            </w:r>
            <w:r>
              <w:br/>
            </w:r>
            <w:r>
              <w:rPr>
                <w:rFonts w:ascii="Times New Roman"/>
                <w:b w:val="false"/>
                <w:i w:val="false"/>
                <w:color w:val="000000"/>
                <w:sz w:val="20"/>
              </w:rPr>
              <w:t>
</w:t>
            </w:r>
            <w:r>
              <w:rPr>
                <w:rFonts w:ascii="Times New Roman"/>
                <w:b w:val="false"/>
                <w:i w:val="false"/>
                <w:color w:val="000000"/>
                <w:sz w:val="20"/>
              </w:rPr>
              <w:t>бюджет</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w:t>
            </w:r>
            <w:r>
              <w:br/>
            </w:r>
            <w:r>
              <w:rPr>
                <w:rFonts w:ascii="Times New Roman"/>
                <w:b w:val="false"/>
                <w:i w:val="false"/>
                <w:color w:val="000000"/>
                <w:sz w:val="20"/>
              </w:rPr>
              <w:t>
</w:t>
            </w:r>
            <w:r>
              <w:rPr>
                <w:rFonts w:ascii="Times New Roman"/>
                <w:b/>
                <w:i w:val="false"/>
                <w:color w:val="000000"/>
                <w:sz w:val="20"/>
              </w:rPr>
              <w:t>лікті</w:t>
            </w:r>
            <w:r>
              <w:br/>
            </w:r>
            <w:r>
              <w:rPr>
                <w:rFonts w:ascii="Times New Roman"/>
                <w:b w:val="false"/>
                <w:i w:val="false"/>
                <w:color w:val="000000"/>
                <w:sz w:val="20"/>
              </w:rPr>
              <w:t>
</w:t>
            </w:r>
            <w:r>
              <w:rPr>
                <w:rFonts w:ascii="Times New Roman"/>
                <w:b/>
                <w:i w:val="false"/>
                <w:color w:val="000000"/>
                <w:sz w:val="20"/>
              </w:rPr>
              <w:t>бюджет</w:t>
            </w:r>
            <w:r>
              <w:br/>
            </w:r>
            <w:r>
              <w:rPr>
                <w:rFonts w:ascii="Times New Roman"/>
                <w:b w:val="false"/>
                <w:i w:val="false"/>
                <w:color w:val="000000"/>
                <w:sz w:val="20"/>
              </w:rPr>
              <w:t>
</w:t>
            </w:r>
            <w:r>
              <w:rPr>
                <w:rFonts w:ascii="Times New Roman"/>
                <w:b w:val="false"/>
                <w:i w:val="false"/>
                <w:color w:val="000000"/>
                <w:sz w:val="20"/>
              </w:rPr>
              <w:t>местный</w:t>
            </w:r>
            <w:r>
              <w:br/>
            </w:r>
            <w:r>
              <w:rPr>
                <w:rFonts w:ascii="Times New Roman"/>
                <w:b w:val="false"/>
                <w:i w:val="false"/>
                <w:color w:val="000000"/>
                <w:sz w:val="20"/>
              </w:rPr>
              <w:t>
</w:t>
            </w:r>
            <w:r>
              <w:rPr>
                <w:rFonts w:ascii="Times New Roman"/>
                <w:b w:val="false"/>
                <w:i w:val="false"/>
                <w:color w:val="000000"/>
                <w:sz w:val="20"/>
              </w:rPr>
              <w:t>бюджет</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меншікті</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аражат</w:t>
            </w:r>
            <w:r>
              <w:br/>
            </w:r>
            <w:r>
              <w:rPr>
                <w:rFonts w:ascii="Times New Roman"/>
                <w:b w:val="false"/>
                <w:i w:val="false"/>
                <w:color w:val="000000"/>
                <w:sz w:val="20"/>
              </w:rPr>
              <w:t>
</w:t>
            </w:r>
            <w:r>
              <w:rPr>
                <w:rFonts w:ascii="Times New Roman"/>
                <w:b w:val="false"/>
                <w:i w:val="false"/>
                <w:color w:val="000000"/>
                <w:sz w:val="20"/>
              </w:rPr>
              <w:t>собствен-</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средства</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w:t>
            </w:r>
            <w:r>
              <w:br/>
            </w:r>
            <w:r>
              <w:rPr>
                <w:rFonts w:ascii="Times New Roman"/>
                <w:b w:val="false"/>
                <w:i w:val="false"/>
                <w:color w:val="000000"/>
                <w:sz w:val="20"/>
              </w:rPr>
              <w:t>
</w:t>
            </w:r>
            <w:r>
              <w:rPr>
                <w:rFonts w:ascii="Times New Roman"/>
                <w:b/>
                <w:i w:val="false"/>
                <w:color w:val="000000"/>
                <w:sz w:val="20"/>
              </w:rPr>
              <w:t>инвестиция-</w:t>
            </w:r>
            <w:r>
              <w:br/>
            </w:r>
            <w:r>
              <w:rPr>
                <w:rFonts w:ascii="Times New Roman"/>
                <w:b w:val="false"/>
                <w:i w:val="false"/>
                <w:color w:val="000000"/>
                <w:sz w:val="20"/>
              </w:rPr>
              <w:t>
</w:t>
            </w:r>
            <w:r>
              <w:rPr>
                <w:rFonts w:ascii="Times New Roman"/>
                <w:b/>
                <w:i w:val="false"/>
                <w:color w:val="000000"/>
                <w:sz w:val="20"/>
              </w:rPr>
              <w:t>лары</w:t>
            </w:r>
            <w:r>
              <w:br/>
            </w:r>
            <w:r>
              <w:rPr>
                <w:rFonts w:ascii="Times New Roman"/>
                <w:b w:val="false"/>
                <w:i w:val="false"/>
                <w:color w:val="000000"/>
                <w:sz w:val="20"/>
              </w:rPr>
              <w:t>
</w:t>
            </w:r>
            <w:r>
              <w:rPr>
                <w:rFonts w:ascii="Times New Roman"/>
                <w:b w:val="false"/>
                <w:i w:val="false"/>
                <w:color w:val="000000"/>
                <w:sz w:val="20"/>
              </w:rPr>
              <w:t>иностранные</w:t>
            </w:r>
            <w:r>
              <w:br/>
            </w:r>
            <w:r>
              <w:rPr>
                <w:rFonts w:ascii="Times New Roman"/>
                <w:b w:val="false"/>
                <w:i w:val="false"/>
                <w:color w:val="000000"/>
                <w:sz w:val="20"/>
              </w:rPr>
              <w:t>
</w:t>
            </w:r>
            <w:r>
              <w:rPr>
                <w:rFonts w:ascii="Times New Roman"/>
                <w:b w:val="false"/>
                <w:i w:val="false"/>
                <w:color w:val="000000"/>
                <w:sz w:val="20"/>
              </w:rPr>
              <w:t>инвестиции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арыз</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аражаты</w:t>
            </w:r>
            <w:r>
              <w:br/>
            </w:r>
            <w:r>
              <w:rPr>
                <w:rFonts w:ascii="Times New Roman"/>
                <w:b w:val="false"/>
                <w:i w:val="false"/>
                <w:color w:val="000000"/>
                <w:sz w:val="20"/>
              </w:rPr>
              <w:t>
</w:t>
            </w:r>
            <w:r>
              <w:rPr>
                <w:rFonts w:ascii="Times New Roman"/>
                <w:b w:val="false"/>
                <w:i w:val="false"/>
                <w:color w:val="000000"/>
                <w:sz w:val="20"/>
              </w:rPr>
              <w:t>заемные</w:t>
            </w:r>
            <w:r>
              <w:br/>
            </w:r>
            <w:r>
              <w:rPr>
                <w:rFonts w:ascii="Times New Roman"/>
                <w:b w:val="false"/>
                <w:i w:val="false"/>
                <w:color w:val="000000"/>
                <w:sz w:val="20"/>
              </w:rPr>
              <w:t>
</w:t>
            </w:r>
            <w:r>
              <w:rPr>
                <w:rFonts w:ascii="Times New Roman"/>
                <w:b w:val="false"/>
                <w:i w:val="false"/>
                <w:color w:val="000000"/>
                <w:sz w:val="20"/>
              </w:rPr>
              <w:t>средства</w:t>
            </w:r>
          </w:p>
        </w:tc>
      </w:tr>
      <w:tr>
        <w:trPr>
          <w:trHeight w:val="25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салын</w:t>
            </w:r>
            <w:r>
              <w:rPr>
                <w:rFonts w:ascii="Times New Roman"/>
                <w:b/>
                <w:i w:val="false"/>
                <w:color w:val="000000"/>
                <w:sz w:val="20"/>
              </w:rPr>
              <w:t>ғ</w:t>
            </w:r>
            <w:r>
              <w:rPr>
                <w:rFonts w:ascii="Times New Roman"/>
                <w:b/>
                <w:i w:val="false"/>
                <w:color w:val="000000"/>
                <w:sz w:val="20"/>
              </w:rPr>
              <w:t>ан</w:t>
            </w:r>
            <w:r>
              <w:br/>
            </w:r>
            <w:r>
              <w:rPr>
                <w:rFonts w:ascii="Times New Roman"/>
                <w:b w:val="false"/>
                <w:i w:val="false"/>
                <w:color w:val="000000"/>
                <w:sz w:val="20"/>
              </w:rPr>
              <w:t>
</w:t>
            </w:r>
            <w:r>
              <w:rPr>
                <w:rFonts w:ascii="Times New Roman"/>
                <w:b/>
                <w:i w:val="false"/>
                <w:color w:val="000000"/>
                <w:sz w:val="20"/>
              </w:rPr>
              <w:t>инвестициялар</w:t>
            </w:r>
            <w:r>
              <w:br/>
            </w:r>
            <w:r>
              <w:rPr>
                <w:rFonts w:ascii="Times New Roman"/>
                <w:b w:val="false"/>
                <w:i w:val="false"/>
                <w:color w:val="000000"/>
                <w:sz w:val="20"/>
              </w:rPr>
              <w:t>
</w:t>
            </w:r>
            <w:r>
              <w:rPr>
                <w:rFonts w:ascii="Times New Roman"/>
                <w:b w:val="false"/>
                <w:i w:val="false"/>
                <w:color w:val="000000"/>
                <w:sz w:val="20"/>
              </w:rPr>
              <w:t>Инвестиции в основной</w:t>
            </w:r>
            <w:r>
              <w:br/>
            </w:r>
            <w:r>
              <w:rPr>
                <w:rFonts w:ascii="Times New Roman"/>
                <w:b w:val="false"/>
                <w:i w:val="false"/>
                <w:color w:val="000000"/>
                <w:sz w:val="20"/>
              </w:rPr>
              <w:t>
</w:t>
            </w:r>
            <w:r>
              <w:rPr>
                <w:rFonts w:ascii="Times New Roman"/>
                <w:b w:val="false"/>
                <w:i w:val="false"/>
                <w:color w:val="000000"/>
                <w:sz w:val="20"/>
              </w:rPr>
              <w:t>капитал</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w:t>
            </w:r>
            <w:r>
              <w:rPr>
                <w:rFonts w:ascii="Times New Roman"/>
                <w:b/>
                <w:i w:val="false"/>
                <w:color w:val="000000"/>
                <w:sz w:val="20"/>
              </w:rPr>
              <w:t>ң</w:t>
            </w:r>
            <w:r>
              <w:rPr>
                <w:rFonts w:ascii="Times New Roman"/>
                <w:b/>
                <w:i w:val="false"/>
                <w:color w:val="000000"/>
                <w:sz w:val="20"/>
              </w:rPr>
              <w:t xml:space="preserve">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мердігерлік </w:t>
            </w:r>
            <w:r>
              <w:rPr>
                <w:rFonts w:ascii="Times New Roman"/>
                <w:b/>
                <w:i w:val="false"/>
                <w:color w:val="000000"/>
                <w:sz w:val="20"/>
              </w:rPr>
              <w:t>ә</w:t>
            </w:r>
            <w:r>
              <w:rPr>
                <w:rFonts w:ascii="Times New Roman"/>
                <w:b/>
                <w:i w:val="false"/>
                <w:color w:val="000000"/>
                <w:sz w:val="20"/>
              </w:rPr>
              <w:t>дісімен</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ү</w:t>
            </w:r>
            <w:r>
              <w:rPr>
                <w:rFonts w:ascii="Times New Roman"/>
                <w:b/>
                <w:i w:val="false"/>
                <w:color w:val="000000"/>
                <w:sz w:val="20"/>
              </w:rPr>
              <w:t>зеге асырыл</w:t>
            </w:r>
            <w:r>
              <w:rPr>
                <w:rFonts w:ascii="Times New Roman"/>
                <w:b/>
                <w:i w:val="false"/>
                <w:color w:val="000000"/>
                <w:sz w:val="20"/>
              </w:rPr>
              <w:t>ғ</w:t>
            </w:r>
            <w:r>
              <w:rPr>
                <w:rFonts w:ascii="Times New Roman"/>
                <w:b/>
                <w:i w:val="false"/>
                <w:color w:val="000000"/>
                <w:sz w:val="20"/>
              </w:rPr>
              <w:t>ан</w:t>
            </w:r>
            <w:r>
              <w:br/>
            </w:r>
            <w:r>
              <w:rPr>
                <w:rFonts w:ascii="Times New Roman"/>
                <w:b w:val="false"/>
                <w:i w:val="false"/>
                <w:color w:val="000000"/>
                <w:sz w:val="20"/>
              </w:rPr>
              <w:t>
</w:t>
            </w:r>
            <w:r>
              <w:rPr>
                <w:rFonts w:ascii="Times New Roman"/>
                <w:b/>
                <w:i w:val="false"/>
                <w:color w:val="000000"/>
                <w:sz w:val="20"/>
              </w:rPr>
              <w:t>құ</w:t>
            </w:r>
            <w:r>
              <w:rPr>
                <w:rFonts w:ascii="Times New Roman"/>
                <w:b/>
                <w:i w:val="false"/>
                <w:color w:val="000000"/>
                <w:sz w:val="20"/>
              </w:rPr>
              <w:t>рылыс-монтаж</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ұ</w:t>
            </w:r>
            <w:r>
              <w:rPr>
                <w:rFonts w:ascii="Times New Roman"/>
                <w:b/>
                <w:i w:val="false"/>
                <w:color w:val="000000"/>
                <w:sz w:val="20"/>
              </w:rPr>
              <w:t>мыстары</w:t>
            </w:r>
            <w:r>
              <w:br/>
            </w:r>
            <w:r>
              <w:rPr>
                <w:rFonts w:ascii="Times New Roman"/>
                <w:b w:val="false"/>
                <w:i w:val="false"/>
                <w:color w:val="000000"/>
                <w:sz w:val="20"/>
              </w:rPr>
              <w:t>
</w:t>
            </w:r>
            <w:r>
              <w:rPr>
                <w:rFonts w:ascii="Times New Roman"/>
                <w:b w:val="false"/>
                <w:i w:val="false"/>
                <w:color w:val="000000"/>
                <w:sz w:val="20"/>
              </w:rPr>
              <w:t>строительно-монтажные</w:t>
            </w:r>
            <w:r>
              <w:br/>
            </w:r>
            <w:r>
              <w:rPr>
                <w:rFonts w:ascii="Times New Roman"/>
                <w:b w:val="false"/>
                <w:i w:val="false"/>
                <w:color w:val="000000"/>
                <w:sz w:val="20"/>
              </w:rPr>
              <w:t>
</w:t>
            </w:r>
            <w:r>
              <w:rPr>
                <w:rFonts w:ascii="Times New Roman"/>
                <w:b w:val="false"/>
                <w:i w:val="false"/>
                <w:color w:val="000000"/>
                <w:sz w:val="20"/>
              </w:rPr>
              <w:t>работы, осуществляемые</w:t>
            </w:r>
            <w:r>
              <w:br/>
            </w:r>
            <w:r>
              <w:rPr>
                <w:rFonts w:ascii="Times New Roman"/>
                <w:b w:val="false"/>
                <w:i w:val="false"/>
                <w:color w:val="000000"/>
                <w:sz w:val="20"/>
              </w:rPr>
              <w:t>
</w:t>
            </w:r>
            <w:r>
              <w:rPr>
                <w:rFonts w:ascii="Times New Roman"/>
                <w:b w:val="false"/>
                <w:i w:val="false"/>
                <w:color w:val="000000"/>
                <w:sz w:val="20"/>
              </w:rPr>
              <w:t>подрядным способом</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шаруашылы</w:t>
            </w:r>
            <w:r>
              <w:rPr>
                <w:rFonts w:ascii="Times New Roman"/>
                <w:b/>
                <w:i w:val="false"/>
                <w:color w:val="000000"/>
                <w:sz w:val="20"/>
              </w:rPr>
              <w:t>қ ә</w:t>
            </w:r>
            <w:r>
              <w:rPr>
                <w:rFonts w:ascii="Times New Roman"/>
                <w:b/>
                <w:i w:val="false"/>
                <w:color w:val="000000"/>
                <w:sz w:val="20"/>
              </w:rPr>
              <w:t>дісімен</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ү</w:t>
            </w:r>
            <w:r>
              <w:rPr>
                <w:rFonts w:ascii="Times New Roman"/>
                <w:b/>
                <w:i w:val="false"/>
                <w:color w:val="000000"/>
                <w:sz w:val="20"/>
              </w:rPr>
              <w:t>зеге асырыл</w:t>
            </w:r>
            <w:r>
              <w:rPr>
                <w:rFonts w:ascii="Times New Roman"/>
                <w:b/>
                <w:i w:val="false"/>
                <w:color w:val="000000"/>
                <w:sz w:val="20"/>
              </w:rPr>
              <w:t>ғ</w:t>
            </w:r>
            <w:r>
              <w:rPr>
                <w:rFonts w:ascii="Times New Roman"/>
                <w:b/>
                <w:i w:val="false"/>
                <w:color w:val="000000"/>
                <w:sz w:val="20"/>
              </w:rPr>
              <w:t>ан</w:t>
            </w:r>
            <w:r>
              <w:br/>
            </w:r>
            <w:r>
              <w:rPr>
                <w:rFonts w:ascii="Times New Roman"/>
                <w:b w:val="false"/>
                <w:i w:val="false"/>
                <w:color w:val="000000"/>
                <w:sz w:val="20"/>
              </w:rPr>
              <w:t>
</w:t>
            </w:r>
            <w:r>
              <w:rPr>
                <w:rFonts w:ascii="Times New Roman"/>
                <w:b/>
                <w:i w:val="false"/>
                <w:color w:val="000000"/>
                <w:sz w:val="20"/>
              </w:rPr>
              <w:t>құ</w:t>
            </w:r>
            <w:r>
              <w:rPr>
                <w:rFonts w:ascii="Times New Roman"/>
                <w:b/>
                <w:i w:val="false"/>
                <w:color w:val="000000"/>
                <w:sz w:val="20"/>
              </w:rPr>
              <w:t>рылыс-монтаж</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ұ</w:t>
            </w:r>
            <w:r>
              <w:rPr>
                <w:rFonts w:ascii="Times New Roman"/>
                <w:b/>
                <w:i w:val="false"/>
                <w:color w:val="000000"/>
                <w:sz w:val="20"/>
              </w:rPr>
              <w:t>мыстары</w:t>
            </w:r>
            <w:r>
              <w:br/>
            </w:r>
            <w:r>
              <w:rPr>
                <w:rFonts w:ascii="Times New Roman"/>
                <w:b w:val="false"/>
                <w:i w:val="false"/>
                <w:color w:val="000000"/>
                <w:sz w:val="20"/>
              </w:rPr>
              <w:t>
</w:t>
            </w:r>
            <w:r>
              <w:rPr>
                <w:rFonts w:ascii="Times New Roman"/>
                <w:b w:val="false"/>
                <w:i w:val="false"/>
                <w:color w:val="000000"/>
                <w:sz w:val="20"/>
              </w:rPr>
              <w:t>строительно-монтажные</w:t>
            </w:r>
            <w:r>
              <w:br/>
            </w:r>
            <w:r>
              <w:rPr>
                <w:rFonts w:ascii="Times New Roman"/>
                <w:b w:val="false"/>
                <w:i w:val="false"/>
                <w:color w:val="000000"/>
                <w:sz w:val="20"/>
              </w:rPr>
              <w:t>
</w:t>
            </w:r>
            <w:r>
              <w:rPr>
                <w:rFonts w:ascii="Times New Roman"/>
                <w:b w:val="false"/>
                <w:i w:val="false"/>
                <w:color w:val="000000"/>
                <w:sz w:val="20"/>
              </w:rPr>
              <w:t>работы, осуществляемые</w:t>
            </w:r>
            <w:r>
              <w:br/>
            </w:r>
            <w:r>
              <w:rPr>
                <w:rFonts w:ascii="Times New Roman"/>
                <w:b w:val="false"/>
                <w:i w:val="false"/>
                <w:color w:val="000000"/>
                <w:sz w:val="20"/>
              </w:rPr>
              <w:t>
</w:t>
            </w:r>
            <w:r>
              <w:rPr>
                <w:rFonts w:ascii="Times New Roman"/>
                <w:b w:val="false"/>
                <w:i w:val="false"/>
                <w:color w:val="000000"/>
                <w:sz w:val="20"/>
              </w:rPr>
              <w:t>хозяйственным  способом</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w:t>
            </w:r>
            <w:r>
              <w:rPr>
                <w:rFonts w:ascii="Times New Roman"/>
                <w:b/>
                <w:i w:val="false"/>
                <w:color w:val="000000"/>
                <w:sz w:val="20"/>
              </w:rPr>
              <w:t>йлер мен</w:t>
            </w:r>
            <w:r>
              <w:br/>
            </w:r>
            <w:r>
              <w:rPr>
                <w:rFonts w:ascii="Times New Roman"/>
                <w:b w:val="false"/>
                <w:i w:val="false"/>
                <w:color w:val="000000"/>
                <w:sz w:val="20"/>
              </w:rPr>
              <w:t>
</w:t>
            </w:r>
            <w:r>
              <w:rPr>
                <w:rFonts w:ascii="Times New Roman"/>
                <w:b/>
                <w:i w:val="false"/>
                <w:color w:val="000000"/>
                <w:sz w:val="20"/>
              </w:rPr>
              <w:t>ғ</w:t>
            </w:r>
            <w:r>
              <w:rPr>
                <w:rFonts w:ascii="Times New Roman"/>
                <w:b/>
                <w:i w:val="false"/>
                <w:color w:val="000000"/>
                <w:sz w:val="20"/>
              </w:rPr>
              <w:t>имараттарды к</w:t>
            </w:r>
            <w:r>
              <w:rPr>
                <w:rFonts w:ascii="Times New Roman"/>
                <w:b/>
                <w:i w:val="false"/>
                <w:color w:val="000000"/>
                <w:sz w:val="20"/>
              </w:rPr>
              <w:t>ү</w:t>
            </w:r>
            <w:r>
              <w:rPr>
                <w:rFonts w:ascii="Times New Roman"/>
                <w:b/>
                <w:i w:val="false"/>
                <w:color w:val="000000"/>
                <w:sz w:val="20"/>
              </w:rPr>
              <w:t>рделі</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ө</w:t>
            </w:r>
            <w:r>
              <w:rPr>
                <w:rFonts w:ascii="Times New Roman"/>
                <w:b/>
                <w:i w:val="false"/>
                <w:color w:val="000000"/>
                <w:sz w:val="20"/>
              </w:rPr>
              <w:t>ндеу ж</w:t>
            </w:r>
            <w:r>
              <w:rPr>
                <w:rFonts w:ascii="Times New Roman"/>
                <w:b/>
                <w:i w:val="false"/>
                <w:color w:val="000000"/>
                <w:sz w:val="20"/>
              </w:rPr>
              <w:t>ұ</w:t>
            </w:r>
            <w:r>
              <w:rPr>
                <w:rFonts w:ascii="Times New Roman"/>
                <w:b/>
                <w:i w:val="false"/>
                <w:color w:val="000000"/>
                <w:sz w:val="20"/>
              </w:rPr>
              <w:t>мыстары</w:t>
            </w:r>
            <w:r>
              <w:br/>
            </w:r>
            <w:r>
              <w:rPr>
                <w:rFonts w:ascii="Times New Roman"/>
                <w:b w:val="false"/>
                <w:i w:val="false"/>
                <w:color w:val="000000"/>
                <w:sz w:val="20"/>
              </w:rPr>
              <w:t>
</w:t>
            </w:r>
            <w:r>
              <w:rPr>
                <w:rFonts w:ascii="Times New Roman"/>
                <w:b w:val="false"/>
                <w:i w:val="false"/>
                <w:color w:val="000000"/>
                <w:sz w:val="20"/>
              </w:rPr>
              <w:t>работы по капитальному</w:t>
            </w:r>
            <w:r>
              <w:br/>
            </w:r>
            <w:r>
              <w:rPr>
                <w:rFonts w:ascii="Times New Roman"/>
                <w:b w:val="false"/>
                <w:i w:val="false"/>
                <w:color w:val="000000"/>
                <w:sz w:val="20"/>
              </w:rPr>
              <w:t>
</w:t>
            </w:r>
            <w:r>
              <w:rPr>
                <w:rFonts w:ascii="Times New Roman"/>
                <w:b w:val="false"/>
                <w:i w:val="false"/>
                <w:color w:val="000000"/>
                <w:sz w:val="20"/>
              </w:rPr>
              <w:t>ремонту зданий и</w:t>
            </w:r>
            <w:r>
              <w:br/>
            </w:r>
            <w:r>
              <w:rPr>
                <w:rFonts w:ascii="Times New Roman"/>
                <w:b w:val="false"/>
                <w:i w:val="false"/>
                <w:color w:val="000000"/>
                <w:sz w:val="20"/>
              </w:rPr>
              <w:t>
</w:t>
            </w:r>
            <w:r>
              <w:rPr>
                <w:rFonts w:ascii="Times New Roman"/>
                <w:b w:val="false"/>
                <w:i w:val="false"/>
                <w:color w:val="000000"/>
                <w:sz w:val="20"/>
              </w:rPr>
              <w:t>сооружений</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объект </w:t>
            </w:r>
            <w:r>
              <w:rPr>
                <w:rFonts w:ascii="Times New Roman"/>
                <w:b/>
                <w:i w:val="false"/>
                <w:color w:val="000000"/>
                <w:sz w:val="20"/>
              </w:rPr>
              <w:t>құ</w:t>
            </w:r>
            <w:r>
              <w:rPr>
                <w:rFonts w:ascii="Times New Roman"/>
                <w:b/>
                <w:i w:val="false"/>
                <w:color w:val="000000"/>
                <w:sz w:val="20"/>
              </w:rPr>
              <w:t>рылысына</w:t>
            </w:r>
            <w:r>
              <w:br/>
            </w:r>
            <w:r>
              <w:rPr>
                <w:rFonts w:ascii="Times New Roman"/>
                <w:b w:val="false"/>
                <w:i w:val="false"/>
                <w:color w:val="000000"/>
                <w:sz w:val="20"/>
              </w:rPr>
              <w:t>
</w:t>
            </w:r>
            <w:r>
              <w:rPr>
                <w:rFonts w:ascii="Times New Roman"/>
                <w:b/>
                <w:i w:val="false"/>
                <w:color w:val="000000"/>
                <w:sz w:val="20"/>
              </w:rPr>
              <w:t>байланысты машиналар,</w:t>
            </w:r>
            <w:r>
              <w:br/>
            </w:r>
            <w:r>
              <w:rPr>
                <w:rFonts w:ascii="Times New Roman"/>
                <w:b w:val="false"/>
                <w:i w:val="false"/>
                <w:color w:val="000000"/>
                <w:sz w:val="20"/>
              </w:rPr>
              <w:t>
</w:t>
            </w:r>
            <w:r>
              <w:rPr>
                <w:rFonts w:ascii="Times New Roman"/>
                <w:b/>
                <w:i w:val="false"/>
                <w:color w:val="000000"/>
                <w:sz w:val="20"/>
              </w:rPr>
              <w:t>жабды</w:t>
            </w:r>
            <w:r>
              <w:rPr>
                <w:rFonts w:ascii="Times New Roman"/>
                <w:b/>
                <w:i w:val="false"/>
                <w:color w:val="000000"/>
                <w:sz w:val="20"/>
              </w:rPr>
              <w:t>қ</w:t>
            </w:r>
            <w:r>
              <w:rPr>
                <w:rFonts w:ascii="Times New Roman"/>
                <w:b/>
                <w:i w:val="false"/>
                <w:color w:val="000000"/>
                <w:sz w:val="20"/>
              </w:rPr>
              <w:t>тар,</w:t>
            </w:r>
            <w:r>
              <w:br/>
            </w:r>
            <w:r>
              <w:rPr>
                <w:rFonts w:ascii="Times New Roman"/>
                <w:b w:val="false"/>
                <w:i w:val="false"/>
                <w:color w:val="000000"/>
                <w:sz w:val="20"/>
              </w:rPr>
              <w:t>
</w:t>
            </w:r>
            <w:r>
              <w:rPr>
                <w:rFonts w:ascii="Times New Roman"/>
                <w:b/>
                <w:i w:val="false"/>
                <w:color w:val="000000"/>
                <w:sz w:val="20"/>
              </w:rPr>
              <w:t>құ</w:t>
            </w:r>
            <w:r>
              <w:rPr>
                <w:rFonts w:ascii="Times New Roman"/>
                <w:b/>
                <w:i w:val="false"/>
                <w:color w:val="000000"/>
                <w:sz w:val="20"/>
              </w:rPr>
              <w:t>рал-саймандар,</w:t>
            </w:r>
            <w:r>
              <w:br/>
            </w:r>
            <w:r>
              <w:rPr>
                <w:rFonts w:ascii="Times New Roman"/>
                <w:b w:val="false"/>
                <w:i w:val="false"/>
                <w:color w:val="000000"/>
                <w:sz w:val="20"/>
              </w:rPr>
              <w:t>
</w:t>
            </w:r>
            <w:r>
              <w:rPr>
                <w:rFonts w:ascii="Times New Roman"/>
                <w:b/>
                <w:i w:val="false"/>
                <w:color w:val="000000"/>
                <w:sz w:val="20"/>
              </w:rPr>
              <w:t>м</w:t>
            </w:r>
            <w:r>
              <w:rPr>
                <w:rFonts w:ascii="Times New Roman"/>
                <w:b/>
                <w:i w:val="false"/>
                <w:color w:val="000000"/>
                <w:sz w:val="20"/>
              </w:rPr>
              <w:t>ү</w:t>
            </w:r>
            <w:r>
              <w:rPr>
                <w:rFonts w:ascii="Times New Roman"/>
                <w:b/>
                <w:i w:val="false"/>
                <w:color w:val="000000"/>
                <w:sz w:val="20"/>
              </w:rPr>
              <w:t>к</w:t>
            </w:r>
            <w:r>
              <w:rPr>
                <w:rFonts w:ascii="Times New Roman"/>
                <w:b/>
                <w:i w:val="false"/>
                <w:color w:val="000000"/>
                <w:sz w:val="20"/>
              </w:rPr>
              <w:t>ә</w:t>
            </w:r>
            <w:r>
              <w:rPr>
                <w:rFonts w:ascii="Times New Roman"/>
                <w:b/>
                <w:i w:val="false"/>
                <w:color w:val="000000"/>
                <w:sz w:val="20"/>
              </w:rPr>
              <w:t>ммал</w:t>
            </w:r>
            <w:r>
              <w:br/>
            </w:r>
            <w:r>
              <w:rPr>
                <w:rFonts w:ascii="Times New Roman"/>
                <w:b w:val="false"/>
                <w:i w:val="false"/>
                <w:color w:val="000000"/>
                <w:sz w:val="20"/>
              </w:rPr>
              <w:t>
</w:t>
            </w:r>
            <w:r>
              <w:rPr>
                <w:rFonts w:ascii="Times New Roman"/>
                <w:b w:val="false"/>
                <w:i w:val="false"/>
                <w:color w:val="000000"/>
                <w:sz w:val="20"/>
              </w:rPr>
              <w:t>машины,</w:t>
            </w:r>
            <w:r>
              <w:br/>
            </w:r>
            <w:r>
              <w:rPr>
                <w:rFonts w:ascii="Times New Roman"/>
                <w:b w:val="false"/>
                <w:i w:val="false"/>
                <w:color w:val="000000"/>
                <w:sz w:val="20"/>
              </w:rPr>
              <w:t>
</w:t>
            </w:r>
            <w:r>
              <w:rPr>
                <w:rFonts w:ascii="Times New Roman"/>
                <w:b w:val="false"/>
                <w:i w:val="false"/>
                <w:color w:val="000000"/>
                <w:sz w:val="20"/>
              </w:rPr>
              <w:t>оборудование,</w:t>
            </w:r>
            <w:r>
              <w:br/>
            </w:r>
            <w:r>
              <w:rPr>
                <w:rFonts w:ascii="Times New Roman"/>
                <w:b w:val="false"/>
                <w:i w:val="false"/>
                <w:color w:val="000000"/>
                <w:sz w:val="20"/>
              </w:rPr>
              <w:t>
</w:t>
            </w:r>
            <w:r>
              <w:rPr>
                <w:rFonts w:ascii="Times New Roman"/>
                <w:b w:val="false"/>
                <w:i w:val="false"/>
                <w:color w:val="000000"/>
                <w:sz w:val="20"/>
              </w:rPr>
              <w:t>инструмент, инвентарь,</w:t>
            </w:r>
            <w:r>
              <w:br/>
            </w:r>
            <w:r>
              <w:rPr>
                <w:rFonts w:ascii="Times New Roman"/>
                <w:b w:val="false"/>
                <w:i w:val="false"/>
                <w:color w:val="000000"/>
                <w:sz w:val="20"/>
              </w:rPr>
              <w:t>
</w:t>
            </w:r>
            <w:r>
              <w:rPr>
                <w:rFonts w:ascii="Times New Roman"/>
                <w:b w:val="false"/>
                <w:i w:val="false"/>
                <w:color w:val="000000"/>
                <w:sz w:val="20"/>
              </w:rPr>
              <w:t>связанные со</w:t>
            </w:r>
            <w:r>
              <w:br/>
            </w:r>
            <w:r>
              <w:rPr>
                <w:rFonts w:ascii="Times New Roman"/>
                <w:b w:val="false"/>
                <w:i w:val="false"/>
                <w:color w:val="000000"/>
                <w:sz w:val="20"/>
              </w:rPr>
              <w:t>
</w:t>
            </w:r>
            <w:r>
              <w:rPr>
                <w:rFonts w:ascii="Times New Roman"/>
                <w:b w:val="false"/>
                <w:i w:val="false"/>
                <w:color w:val="000000"/>
                <w:sz w:val="20"/>
              </w:rPr>
              <w:t>строительством объекта</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объект </w:t>
            </w:r>
            <w:r>
              <w:rPr>
                <w:rFonts w:ascii="Times New Roman"/>
                <w:b/>
                <w:i w:val="false"/>
                <w:color w:val="000000"/>
                <w:sz w:val="20"/>
              </w:rPr>
              <w:t>құ</w:t>
            </w:r>
            <w:r>
              <w:rPr>
                <w:rFonts w:ascii="Times New Roman"/>
                <w:b/>
                <w:i w:val="false"/>
                <w:color w:val="000000"/>
                <w:sz w:val="20"/>
              </w:rPr>
              <w:t>рылысына</w:t>
            </w:r>
            <w:r>
              <w:br/>
            </w:r>
            <w:r>
              <w:rPr>
                <w:rFonts w:ascii="Times New Roman"/>
                <w:b w:val="false"/>
                <w:i w:val="false"/>
                <w:color w:val="000000"/>
                <w:sz w:val="20"/>
              </w:rPr>
              <w:t>
</w:t>
            </w:r>
            <w:r>
              <w:rPr>
                <w:rFonts w:ascii="Times New Roman"/>
                <w:b/>
                <w:i w:val="false"/>
                <w:color w:val="000000"/>
                <w:sz w:val="20"/>
              </w:rPr>
              <w:t>байланысты емес</w:t>
            </w:r>
            <w:r>
              <w:br/>
            </w:r>
            <w:r>
              <w:rPr>
                <w:rFonts w:ascii="Times New Roman"/>
                <w:b w:val="false"/>
                <w:i w:val="false"/>
                <w:color w:val="000000"/>
                <w:sz w:val="20"/>
              </w:rPr>
              <w:t>
</w:t>
            </w:r>
            <w:r>
              <w:rPr>
                <w:rFonts w:ascii="Times New Roman"/>
                <w:b/>
                <w:i w:val="false"/>
                <w:color w:val="000000"/>
                <w:sz w:val="20"/>
              </w:rPr>
              <w:t>машиналар, жабды</w:t>
            </w:r>
            <w:r>
              <w:rPr>
                <w:rFonts w:ascii="Times New Roman"/>
                <w:b/>
                <w:i w:val="false"/>
                <w:color w:val="000000"/>
                <w:sz w:val="20"/>
              </w:rPr>
              <w:t>қ</w:t>
            </w:r>
            <w:r>
              <w:rPr>
                <w:rFonts w:ascii="Times New Roman"/>
                <w:b/>
                <w:i w:val="false"/>
                <w:color w:val="000000"/>
                <w:sz w:val="20"/>
              </w:rPr>
              <w:t>тар,</w:t>
            </w:r>
            <w:r>
              <w:br/>
            </w:r>
            <w:r>
              <w:rPr>
                <w:rFonts w:ascii="Times New Roman"/>
                <w:b w:val="false"/>
                <w:i w:val="false"/>
                <w:color w:val="000000"/>
                <w:sz w:val="20"/>
              </w:rPr>
              <w:t>
</w:t>
            </w:r>
            <w:r>
              <w:rPr>
                <w:rFonts w:ascii="Times New Roman"/>
                <w:b/>
                <w:i w:val="false"/>
                <w:color w:val="000000"/>
                <w:sz w:val="20"/>
              </w:rPr>
              <w:t>құ</w:t>
            </w:r>
            <w:r>
              <w:rPr>
                <w:rFonts w:ascii="Times New Roman"/>
                <w:b/>
                <w:i w:val="false"/>
                <w:color w:val="000000"/>
                <w:sz w:val="20"/>
              </w:rPr>
              <w:t>рал-саймандар,</w:t>
            </w:r>
            <w:r>
              <w:br/>
            </w:r>
            <w:r>
              <w:rPr>
                <w:rFonts w:ascii="Times New Roman"/>
                <w:b w:val="false"/>
                <w:i w:val="false"/>
                <w:color w:val="000000"/>
                <w:sz w:val="20"/>
              </w:rPr>
              <w:t>
</w:t>
            </w:r>
            <w:r>
              <w:rPr>
                <w:rFonts w:ascii="Times New Roman"/>
                <w:b/>
                <w:i w:val="false"/>
                <w:color w:val="000000"/>
                <w:sz w:val="20"/>
              </w:rPr>
              <w:t>м</w:t>
            </w:r>
            <w:r>
              <w:rPr>
                <w:rFonts w:ascii="Times New Roman"/>
                <w:b/>
                <w:i w:val="false"/>
                <w:color w:val="000000"/>
                <w:sz w:val="20"/>
              </w:rPr>
              <w:t>ү</w:t>
            </w:r>
            <w:r>
              <w:rPr>
                <w:rFonts w:ascii="Times New Roman"/>
                <w:b/>
                <w:i w:val="false"/>
                <w:color w:val="000000"/>
                <w:sz w:val="20"/>
              </w:rPr>
              <w:t>к</w:t>
            </w:r>
            <w:r>
              <w:rPr>
                <w:rFonts w:ascii="Times New Roman"/>
                <w:b/>
                <w:i w:val="false"/>
                <w:color w:val="000000"/>
                <w:sz w:val="20"/>
              </w:rPr>
              <w:t>ә</w:t>
            </w:r>
            <w:r>
              <w:rPr>
                <w:rFonts w:ascii="Times New Roman"/>
                <w:b/>
                <w:i w:val="false"/>
                <w:color w:val="000000"/>
                <w:sz w:val="20"/>
              </w:rPr>
              <w:t>ммал</w:t>
            </w:r>
            <w:r>
              <w:br/>
            </w:r>
            <w:r>
              <w:rPr>
                <w:rFonts w:ascii="Times New Roman"/>
                <w:b w:val="false"/>
                <w:i w:val="false"/>
                <w:color w:val="000000"/>
                <w:sz w:val="20"/>
              </w:rPr>
              <w:t>
</w:t>
            </w:r>
            <w:r>
              <w:rPr>
                <w:rFonts w:ascii="Times New Roman"/>
                <w:b w:val="false"/>
                <w:i w:val="false"/>
                <w:color w:val="000000"/>
                <w:sz w:val="20"/>
              </w:rPr>
              <w:t>машины,</w:t>
            </w:r>
            <w:r>
              <w:br/>
            </w:r>
            <w:r>
              <w:rPr>
                <w:rFonts w:ascii="Times New Roman"/>
                <w:b w:val="false"/>
                <w:i w:val="false"/>
                <w:color w:val="000000"/>
                <w:sz w:val="20"/>
              </w:rPr>
              <w:t>
</w:t>
            </w:r>
            <w:r>
              <w:rPr>
                <w:rFonts w:ascii="Times New Roman"/>
                <w:b w:val="false"/>
                <w:i w:val="false"/>
                <w:color w:val="000000"/>
                <w:sz w:val="20"/>
              </w:rPr>
              <w:t>оборудование,</w:t>
            </w:r>
            <w:r>
              <w:br/>
            </w:r>
            <w:r>
              <w:rPr>
                <w:rFonts w:ascii="Times New Roman"/>
                <w:b w:val="false"/>
                <w:i w:val="false"/>
                <w:color w:val="000000"/>
                <w:sz w:val="20"/>
              </w:rPr>
              <w:t>
</w:t>
            </w:r>
            <w:r>
              <w:rPr>
                <w:rFonts w:ascii="Times New Roman"/>
                <w:b w:val="false"/>
                <w:i w:val="false"/>
                <w:color w:val="000000"/>
                <w:sz w:val="20"/>
              </w:rPr>
              <w:t>инструмент, инвентарь,</w:t>
            </w:r>
            <w:r>
              <w:br/>
            </w:r>
            <w:r>
              <w:rPr>
                <w:rFonts w:ascii="Times New Roman"/>
                <w:b w:val="false"/>
                <w:i w:val="false"/>
                <w:color w:val="000000"/>
                <w:sz w:val="20"/>
              </w:rPr>
              <w:t>
</w:t>
            </w:r>
            <w:r>
              <w:rPr>
                <w:rFonts w:ascii="Times New Roman"/>
                <w:b w:val="false"/>
                <w:i w:val="false"/>
                <w:color w:val="000000"/>
                <w:sz w:val="20"/>
              </w:rPr>
              <w:t>не связанные со</w:t>
            </w:r>
            <w:r>
              <w:br/>
            </w:r>
            <w:r>
              <w:rPr>
                <w:rFonts w:ascii="Times New Roman"/>
                <w:b w:val="false"/>
                <w:i w:val="false"/>
                <w:color w:val="000000"/>
                <w:sz w:val="20"/>
              </w:rPr>
              <w:t>
</w:t>
            </w:r>
            <w:r>
              <w:rPr>
                <w:rFonts w:ascii="Times New Roman"/>
                <w:b w:val="false"/>
                <w:i w:val="false"/>
                <w:color w:val="000000"/>
                <w:sz w:val="20"/>
              </w:rPr>
              <w:t>строительством объекта</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пжылды</w:t>
            </w:r>
            <w:r>
              <w:rPr>
                <w:rFonts w:ascii="Times New Roman"/>
                <w:b/>
                <w:i w:val="false"/>
                <w:color w:val="000000"/>
                <w:sz w:val="20"/>
              </w:rPr>
              <w:t>қ</w:t>
            </w:r>
            <w:r>
              <w:rPr>
                <w:rFonts w:ascii="Times New Roman"/>
                <w:b/>
                <w:i w:val="false"/>
                <w:color w:val="000000"/>
                <w:sz w:val="20"/>
              </w:rPr>
              <w:t xml:space="preserve"> екпе</w:t>
            </w:r>
            <w:r>
              <w:br/>
            </w:r>
            <w:r>
              <w:rPr>
                <w:rFonts w:ascii="Times New Roman"/>
                <w:b w:val="false"/>
                <w:i w:val="false"/>
                <w:color w:val="000000"/>
                <w:sz w:val="20"/>
              </w:rPr>
              <w:t>
</w:t>
            </w:r>
            <w:r>
              <w:rPr>
                <w:rFonts w:ascii="Times New Roman"/>
                <w:b/>
                <w:i w:val="false"/>
                <w:color w:val="000000"/>
                <w:sz w:val="20"/>
              </w:rPr>
              <w:t>а</w:t>
            </w:r>
            <w:r>
              <w:rPr>
                <w:rFonts w:ascii="Times New Roman"/>
                <w:b/>
                <w:i w:val="false"/>
                <w:color w:val="000000"/>
                <w:sz w:val="20"/>
              </w:rPr>
              <w:t>ғ</w:t>
            </w:r>
            <w:r>
              <w:rPr>
                <w:rFonts w:ascii="Times New Roman"/>
                <w:b/>
                <w:i w:val="false"/>
                <w:color w:val="000000"/>
                <w:sz w:val="20"/>
              </w:rPr>
              <w:t>аштар</w:t>
            </w:r>
            <w:r>
              <w:br/>
            </w:r>
            <w:r>
              <w:rPr>
                <w:rFonts w:ascii="Times New Roman"/>
                <w:b w:val="false"/>
                <w:i w:val="false"/>
                <w:color w:val="000000"/>
                <w:sz w:val="20"/>
              </w:rPr>
              <w:t>
</w:t>
            </w:r>
            <w:r>
              <w:rPr>
                <w:rFonts w:ascii="Times New Roman"/>
                <w:b w:val="false"/>
                <w:i w:val="false"/>
                <w:color w:val="000000"/>
                <w:sz w:val="20"/>
              </w:rPr>
              <w:t xml:space="preserve">многолетние </w:t>
            </w:r>
            <w:r>
              <w:rPr>
                <w:rFonts w:ascii="Times New Roman"/>
                <w:b w:val="false"/>
                <w:i w:val="false"/>
                <w:color w:val="000000"/>
                <w:sz w:val="20"/>
              </w:rPr>
              <w:t>насаждения</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w:t>
            </w:r>
            <w:r>
              <w:rPr>
                <w:rFonts w:ascii="Times New Roman"/>
                <w:b/>
                <w:i w:val="false"/>
                <w:color w:val="000000"/>
                <w:sz w:val="20"/>
              </w:rPr>
              <w:t>мыс</w:t>
            </w:r>
            <w:r>
              <w:rPr>
                <w:rFonts w:ascii="Times New Roman"/>
                <w:b/>
                <w:i w:val="false"/>
                <w:color w:val="000000"/>
                <w:sz w:val="20"/>
              </w:rPr>
              <w:t>қ</w:t>
            </w:r>
            <w:r>
              <w:rPr>
                <w:rFonts w:ascii="Times New Roman"/>
                <w:b/>
                <w:i w:val="false"/>
                <w:color w:val="000000"/>
                <w:sz w:val="20"/>
              </w:rPr>
              <w:t xml:space="preserve">а, </w:t>
            </w:r>
            <w:r>
              <w:rPr>
                <w:rFonts w:ascii="Times New Roman"/>
                <w:b/>
                <w:i w:val="false"/>
                <w:color w:val="000000"/>
                <w:sz w:val="20"/>
              </w:rPr>
              <w:t>ө</w:t>
            </w:r>
            <w:r>
              <w:rPr>
                <w:rFonts w:ascii="Times New Roman"/>
                <w:b/>
                <w:i w:val="false"/>
                <w:color w:val="000000"/>
                <w:sz w:val="20"/>
              </w:rPr>
              <w:t>нім алу</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пайдаланылатын 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асыл т</w:t>
            </w:r>
            <w:r>
              <w:rPr>
                <w:rFonts w:ascii="Times New Roman"/>
                <w:b/>
                <w:i w:val="false"/>
                <w:color w:val="000000"/>
                <w:sz w:val="20"/>
              </w:rPr>
              <w:t>ұқ</w:t>
            </w:r>
            <w:r>
              <w:rPr>
                <w:rFonts w:ascii="Times New Roman"/>
                <w:b/>
                <w:i w:val="false"/>
                <w:color w:val="000000"/>
                <w:sz w:val="20"/>
              </w:rPr>
              <w:t>ымды мал</w:t>
            </w:r>
            <w:r>
              <w:br/>
            </w:r>
            <w:r>
              <w:rPr>
                <w:rFonts w:ascii="Times New Roman"/>
                <w:b w:val="false"/>
                <w:i w:val="false"/>
                <w:color w:val="000000"/>
                <w:sz w:val="20"/>
              </w:rPr>
              <w:t>
</w:t>
            </w:r>
            <w:r>
              <w:rPr>
                <w:rFonts w:ascii="Times New Roman"/>
                <w:b w:val="false"/>
                <w:i w:val="false"/>
                <w:color w:val="000000"/>
                <w:sz w:val="20"/>
              </w:rPr>
              <w:t>рабочий, продуктивный и</w:t>
            </w:r>
            <w:r>
              <w:br/>
            </w:r>
            <w:r>
              <w:rPr>
                <w:rFonts w:ascii="Times New Roman"/>
                <w:b w:val="false"/>
                <w:i w:val="false"/>
                <w:color w:val="000000"/>
                <w:sz w:val="20"/>
              </w:rPr>
              <w:t>
</w:t>
            </w:r>
            <w:r>
              <w:rPr>
                <w:rFonts w:ascii="Times New Roman"/>
                <w:b w:val="false"/>
                <w:i w:val="false"/>
                <w:color w:val="000000"/>
                <w:sz w:val="20"/>
              </w:rPr>
              <w:t>племенной скот</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пайдалы кен</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азбаларын барлау</w:t>
            </w:r>
            <w:r>
              <w:br/>
            </w:r>
            <w:r>
              <w:rPr>
                <w:rFonts w:ascii="Times New Roman"/>
                <w:b w:val="false"/>
                <w:i w:val="false"/>
                <w:color w:val="000000"/>
                <w:sz w:val="20"/>
              </w:rPr>
              <w:t>
</w:t>
            </w:r>
            <w:r>
              <w:rPr>
                <w:rFonts w:ascii="Times New Roman"/>
                <w:b w:val="false"/>
                <w:i w:val="false"/>
                <w:color w:val="000000"/>
                <w:sz w:val="20"/>
              </w:rPr>
              <w:t>разведка полезных</w:t>
            </w:r>
            <w:r>
              <w:br/>
            </w:r>
            <w:r>
              <w:rPr>
                <w:rFonts w:ascii="Times New Roman"/>
                <w:b w:val="false"/>
                <w:i w:val="false"/>
                <w:color w:val="000000"/>
                <w:sz w:val="20"/>
              </w:rPr>
              <w:t>
</w:t>
            </w:r>
            <w:r>
              <w:rPr>
                <w:rFonts w:ascii="Times New Roman"/>
                <w:b w:val="false"/>
                <w:i w:val="false"/>
                <w:color w:val="000000"/>
                <w:sz w:val="20"/>
              </w:rPr>
              <w:t>ископаемых</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дарламалы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амтамасыз ету</w:t>
            </w:r>
            <w:r>
              <w:br/>
            </w:r>
            <w:r>
              <w:rPr>
                <w:rFonts w:ascii="Times New Roman"/>
                <w:b w:val="false"/>
                <w:i w:val="false"/>
                <w:color w:val="000000"/>
                <w:sz w:val="20"/>
              </w:rPr>
              <w:t>
</w:t>
            </w:r>
            <w:r>
              <w:rPr>
                <w:rFonts w:ascii="Times New Roman"/>
                <w:b w:val="false"/>
                <w:i w:val="false"/>
                <w:color w:val="000000"/>
                <w:sz w:val="20"/>
              </w:rPr>
              <w:t>программное обеспечение</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объект </w:t>
            </w:r>
            <w:r>
              <w:rPr>
                <w:rFonts w:ascii="Times New Roman"/>
                <w:b/>
                <w:i w:val="false"/>
                <w:color w:val="000000"/>
                <w:sz w:val="20"/>
              </w:rPr>
              <w:t>құ</w:t>
            </w:r>
            <w:r>
              <w:rPr>
                <w:rFonts w:ascii="Times New Roman"/>
                <w:b/>
                <w:i w:val="false"/>
                <w:color w:val="000000"/>
                <w:sz w:val="20"/>
              </w:rPr>
              <w:t>рылысына</w:t>
            </w:r>
            <w:r>
              <w:br/>
            </w:r>
            <w:r>
              <w:rPr>
                <w:rFonts w:ascii="Times New Roman"/>
                <w:b w:val="false"/>
                <w:i w:val="false"/>
                <w:color w:val="000000"/>
                <w:sz w:val="20"/>
              </w:rPr>
              <w:t>
</w:t>
            </w:r>
            <w:r>
              <w:rPr>
                <w:rFonts w:ascii="Times New Roman"/>
                <w:b/>
                <w:i w:val="false"/>
                <w:color w:val="000000"/>
                <w:sz w:val="20"/>
              </w:rPr>
              <w:t xml:space="preserve">байланысты </w:t>
            </w:r>
            <w:r>
              <w:rPr>
                <w:rFonts w:ascii="Times New Roman"/>
                <w:b/>
                <w:i w:val="false"/>
                <w:color w:val="000000"/>
                <w:sz w:val="20"/>
              </w:rPr>
              <w:t>ө</w:t>
            </w:r>
            <w:r>
              <w:rPr>
                <w:rFonts w:ascii="Times New Roman"/>
                <w:b/>
                <w:i w:val="false"/>
                <w:color w:val="000000"/>
                <w:sz w:val="20"/>
              </w:rPr>
              <w:t>зге де</w:t>
            </w:r>
            <w:r>
              <w:br/>
            </w:r>
            <w:r>
              <w:rPr>
                <w:rFonts w:ascii="Times New Roman"/>
                <w:b w:val="false"/>
                <w:i w:val="false"/>
                <w:color w:val="000000"/>
                <w:sz w:val="20"/>
              </w:rPr>
              <w:t>
</w:t>
            </w:r>
            <w:r>
              <w:rPr>
                <w:rFonts w:ascii="Times New Roman"/>
                <w:b/>
                <w:i w:val="false"/>
                <w:color w:val="000000"/>
                <w:sz w:val="20"/>
              </w:rPr>
              <w:t>шы</w:t>
            </w:r>
            <w:r>
              <w:rPr>
                <w:rFonts w:ascii="Times New Roman"/>
                <w:b/>
                <w:i w:val="false"/>
                <w:color w:val="000000"/>
                <w:sz w:val="20"/>
              </w:rPr>
              <w:t>ғ</w:t>
            </w:r>
            <w:r>
              <w:rPr>
                <w:rFonts w:ascii="Times New Roman"/>
                <w:b/>
                <w:i w:val="false"/>
                <w:color w:val="000000"/>
                <w:sz w:val="20"/>
              </w:rPr>
              <w:t>ындар</w:t>
            </w:r>
            <w:r>
              <w:br/>
            </w:r>
            <w:r>
              <w:rPr>
                <w:rFonts w:ascii="Times New Roman"/>
                <w:b w:val="false"/>
                <w:i w:val="false"/>
                <w:color w:val="000000"/>
                <w:sz w:val="20"/>
              </w:rPr>
              <w:t>
</w:t>
            </w:r>
            <w:r>
              <w:rPr>
                <w:rFonts w:ascii="Times New Roman"/>
                <w:b w:val="false"/>
                <w:i w:val="false"/>
                <w:color w:val="000000"/>
                <w:sz w:val="20"/>
              </w:rPr>
              <w:t xml:space="preserve">прочие </w:t>
            </w:r>
            <w:r>
              <w:rPr>
                <w:rFonts w:ascii="Times New Roman"/>
                <w:b w:val="false"/>
                <w:i w:val="false"/>
                <w:color w:val="000000"/>
                <w:sz w:val="20"/>
              </w:rPr>
              <w:t>затраты,</w:t>
            </w:r>
            <w:r>
              <w:br/>
            </w:r>
            <w:r>
              <w:rPr>
                <w:rFonts w:ascii="Times New Roman"/>
                <w:b w:val="false"/>
                <w:i w:val="false"/>
                <w:color w:val="000000"/>
                <w:sz w:val="20"/>
              </w:rPr>
              <w:t>
</w:t>
            </w:r>
            <w:r>
              <w:rPr>
                <w:rFonts w:ascii="Times New Roman"/>
                <w:b w:val="false"/>
                <w:i w:val="false"/>
                <w:color w:val="000000"/>
                <w:sz w:val="20"/>
              </w:rPr>
              <w:t>связанные со</w:t>
            </w:r>
            <w:r>
              <w:br/>
            </w:r>
            <w:r>
              <w:rPr>
                <w:rFonts w:ascii="Times New Roman"/>
                <w:b w:val="false"/>
                <w:i w:val="false"/>
                <w:color w:val="000000"/>
                <w:sz w:val="20"/>
              </w:rPr>
              <w:t>
</w:t>
            </w:r>
            <w:r>
              <w:rPr>
                <w:rFonts w:ascii="Times New Roman"/>
                <w:b w:val="false"/>
                <w:i w:val="false"/>
                <w:color w:val="000000"/>
                <w:sz w:val="20"/>
              </w:rPr>
              <w:t>строительством объекта</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объект </w:t>
            </w:r>
            <w:r>
              <w:rPr>
                <w:rFonts w:ascii="Times New Roman"/>
                <w:b/>
                <w:i w:val="false"/>
                <w:color w:val="000000"/>
                <w:sz w:val="20"/>
              </w:rPr>
              <w:t>құ</w:t>
            </w:r>
            <w:r>
              <w:rPr>
                <w:rFonts w:ascii="Times New Roman"/>
                <w:b/>
                <w:i w:val="false"/>
                <w:color w:val="000000"/>
                <w:sz w:val="20"/>
              </w:rPr>
              <w:t>рылысына</w:t>
            </w:r>
            <w:r>
              <w:br/>
            </w:r>
            <w:r>
              <w:rPr>
                <w:rFonts w:ascii="Times New Roman"/>
                <w:b w:val="false"/>
                <w:i w:val="false"/>
                <w:color w:val="000000"/>
                <w:sz w:val="20"/>
              </w:rPr>
              <w:t>
</w:t>
            </w:r>
            <w:r>
              <w:rPr>
                <w:rFonts w:ascii="Times New Roman"/>
                <w:b/>
                <w:i w:val="false"/>
                <w:color w:val="000000"/>
                <w:sz w:val="20"/>
              </w:rPr>
              <w:t xml:space="preserve">байланысты емес </w:t>
            </w:r>
            <w:r>
              <w:rPr>
                <w:rFonts w:ascii="Times New Roman"/>
                <w:b/>
                <w:i w:val="false"/>
                <w:color w:val="000000"/>
                <w:sz w:val="20"/>
              </w:rPr>
              <w:t>ө</w:t>
            </w:r>
            <w:r>
              <w:rPr>
                <w:rFonts w:ascii="Times New Roman"/>
                <w:b/>
                <w:i w:val="false"/>
                <w:color w:val="000000"/>
                <w:sz w:val="20"/>
              </w:rPr>
              <w:t>зге</w:t>
            </w:r>
            <w:r>
              <w:br/>
            </w:r>
            <w:r>
              <w:rPr>
                <w:rFonts w:ascii="Times New Roman"/>
                <w:b w:val="false"/>
                <w:i w:val="false"/>
                <w:color w:val="000000"/>
                <w:sz w:val="20"/>
              </w:rPr>
              <w:t>
</w:t>
            </w:r>
            <w:r>
              <w:rPr>
                <w:rFonts w:ascii="Times New Roman"/>
                <w:b/>
                <w:i w:val="false"/>
                <w:color w:val="000000"/>
                <w:sz w:val="20"/>
              </w:rPr>
              <w:t>де шы</w:t>
            </w:r>
            <w:r>
              <w:rPr>
                <w:rFonts w:ascii="Times New Roman"/>
                <w:b/>
                <w:i w:val="false"/>
                <w:color w:val="000000"/>
                <w:sz w:val="20"/>
              </w:rPr>
              <w:t>ғ</w:t>
            </w:r>
            <w:r>
              <w:rPr>
                <w:rFonts w:ascii="Times New Roman"/>
                <w:b/>
                <w:i w:val="false"/>
                <w:color w:val="000000"/>
                <w:sz w:val="20"/>
              </w:rPr>
              <w:t>ындар</w:t>
            </w:r>
            <w:r>
              <w:br/>
            </w:r>
            <w:r>
              <w:rPr>
                <w:rFonts w:ascii="Times New Roman"/>
                <w:b w:val="false"/>
                <w:i w:val="false"/>
                <w:color w:val="000000"/>
                <w:sz w:val="20"/>
              </w:rPr>
              <w:t>
</w:t>
            </w:r>
            <w:r>
              <w:rPr>
                <w:rFonts w:ascii="Times New Roman"/>
                <w:b w:val="false"/>
                <w:i w:val="false"/>
                <w:color w:val="000000"/>
                <w:sz w:val="20"/>
              </w:rPr>
              <w:t xml:space="preserve">прочие </w:t>
            </w:r>
            <w:r>
              <w:rPr>
                <w:rFonts w:ascii="Times New Roman"/>
                <w:b w:val="false"/>
                <w:i w:val="false"/>
                <w:color w:val="000000"/>
                <w:sz w:val="20"/>
              </w:rPr>
              <w:t>затраты, не</w:t>
            </w:r>
            <w:r>
              <w:br/>
            </w:r>
            <w:r>
              <w:rPr>
                <w:rFonts w:ascii="Times New Roman"/>
                <w:b w:val="false"/>
                <w:i w:val="false"/>
                <w:color w:val="000000"/>
                <w:sz w:val="20"/>
              </w:rPr>
              <w:t>
</w:t>
            </w:r>
            <w:r>
              <w:rPr>
                <w:rFonts w:ascii="Times New Roman"/>
                <w:b w:val="false"/>
                <w:i w:val="false"/>
                <w:color w:val="000000"/>
                <w:sz w:val="20"/>
              </w:rPr>
              <w:t xml:space="preserve">связанные </w:t>
            </w:r>
            <w:r>
              <w:rPr>
                <w:rFonts w:ascii="Times New Roman"/>
                <w:b w:val="false"/>
                <w:i w:val="false"/>
                <w:color w:val="000000"/>
                <w:sz w:val="20"/>
              </w:rPr>
              <w:t>со</w:t>
            </w:r>
            <w:r>
              <w:br/>
            </w:r>
            <w:r>
              <w:rPr>
                <w:rFonts w:ascii="Times New Roman"/>
                <w:b w:val="false"/>
                <w:i w:val="false"/>
                <w:color w:val="000000"/>
                <w:sz w:val="20"/>
              </w:rPr>
              <w:t>
</w:t>
            </w:r>
            <w:r>
              <w:rPr>
                <w:rFonts w:ascii="Times New Roman"/>
                <w:b w:val="false"/>
                <w:i w:val="false"/>
                <w:color w:val="000000"/>
                <w:sz w:val="20"/>
              </w:rPr>
              <w:t xml:space="preserve">строительством </w:t>
            </w:r>
            <w:r>
              <w:rPr>
                <w:rFonts w:ascii="Times New Roman"/>
                <w:b w:val="false"/>
                <w:i w:val="false"/>
                <w:color w:val="000000"/>
                <w:sz w:val="20"/>
              </w:rPr>
              <w:t>объекта</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жолдан </w:t>
            </w:r>
            <w:r>
              <w:rPr>
                <w:rFonts w:ascii="Times New Roman"/>
                <w:b/>
                <w:i w:val="false"/>
                <w:color w:val="000000"/>
                <w:sz w:val="20"/>
              </w:rPr>
              <w:t>қ</w:t>
            </w:r>
            <w:r>
              <w:rPr>
                <w:rFonts w:ascii="Times New Roman"/>
                <w:b/>
                <w:i w:val="false"/>
                <w:color w:val="000000"/>
                <w:sz w:val="20"/>
              </w:rPr>
              <w:t>орша</w:t>
            </w:r>
            <w:r>
              <w:rPr>
                <w:rFonts w:ascii="Times New Roman"/>
                <w:b/>
                <w:i w:val="false"/>
                <w:color w:val="000000"/>
                <w:sz w:val="20"/>
              </w:rPr>
              <w:t>ғ</w:t>
            </w:r>
            <w:r>
              <w:rPr>
                <w:rFonts w:ascii="Times New Roman"/>
                <w:b/>
                <w:i w:val="false"/>
                <w:color w:val="000000"/>
                <w:sz w:val="20"/>
              </w:rPr>
              <w:t>ан</w:t>
            </w:r>
            <w:r>
              <w:br/>
            </w:r>
            <w:r>
              <w:rPr>
                <w:rFonts w:ascii="Times New Roman"/>
                <w:b w:val="false"/>
                <w:i w:val="false"/>
                <w:color w:val="000000"/>
                <w:sz w:val="20"/>
              </w:rPr>
              <w:t>
</w:t>
            </w:r>
            <w:r>
              <w:rPr>
                <w:rFonts w:ascii="Times New Roman"/>
                <w:b/>
                <w:i w:val="false"/>
                <w:color w:val="000000"/>
                <w:sz w:val="20"/>
              </w:rPr>
              <w:t xml:space="preserve">ортаны </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ау</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ыттал</w:t>
            </w:r>
            <w:r>
              <w:rPr>
                <w:rFonts w:ascii="Times New Roman"/>
                <w:b/>
                <w:i w:val="false"/>
                <w:color w:val="000000"/>
                <w:sz w:val="20"/>
              </w:rPr>
              <w:t>ғ</w:t>
            </w:r>
            <w:r>
              <w:rPr>
                <w:rFonts w:ascii="Times New Roman"/>
                <w:b/>
                <w:i w:val="false"/>
                <w:color w:val="000000"/>
                <w:sz w:val="20"/>
              </w:rPr>
              <w:t>ан</w:t>
            </w:r>
            <w:r>
              <w:br/>
            </w:r>
            <w:r>
              <w:rPr>
                <w:rFonts w:ascii="Times New Roman"/>
                <w:b w:val="false"/>
                <w:i w:val="false"/>
                <w:color w:val="000000"/>
                <w:sz w:val="20"/>
              </w:rPr>
              <w:t>
</w:t>
            </w:r>
            <w:r>
              <w:rPr>
                <w:rFonts w:ascii="Times New Roman"/>
                <w:b/>
                <w:i w:val="false"/>
                <w:color w:val="000000"/>
                <w:sz w:val="20"/>
              </w:rPr>
              <w:t>инвестициялар</w:t>
            </w:r>
            <w:r>
              <w:br/>
            </w:r>
            <w:r>
              <w:rPr>
                <w:rFonts w:ascii="Times New Roman"/>
                <w:b w:val="false"/>
                <w:i w:val="false"/>
                <w:color w:val="000000"/>
                <w:sz w:val="20"/>
              </w:rPr>
              <w:t>
</w:t>
            </w:r>
            <w:r>
              <w:rPr>
                <w:rFonts w:ascii="Times New Roman"/>
                <w:b w:val="false"/>
                <w:i w:val="false"/>
                <w:color w:val="000000"/>
                <w:sz w:val="20"/>
              </w:rPr>
              <w:t>из строки 1 инвестиции,</w:t>
            </w:r>
            <w:r>
              <w:br/>
            </w:r>
            <w:r>
              <w:rPr>
                <w:rFonts w:ascii="Times New Roman"/>
                <w:b w:val="false"/>
                <w:i w:val="false"/>
                <w:color w:val="000000"/>
                <w:sz w:val="20"/>
              </w:rPr>
              <w:t>
</w:t>
            </w:r>
            <w:r>
              <w:rPr>
                <w:rFonts w:ascii="Times New Roman"/>
                <w:b w:val="false"/>
                <w:i w:val="false"/>
                <w:color w:val="000000"/>
                <w:sz w:val="20"/>
              </w:rPr>
              <w:t>направленные на охрану</w:t>
            </w:r>
            <w:r>
              <w:br/>
            </w:r>
            <w:r>
              <w:rPr>
                <w:rFonts w:ascii="Times New Roman"/>
                <w:b w:val="false"/>
                <w:i w:val="false"/>
                <w:color w:val="000000"/>
                <w:sz w:val="20"/>
              </w:rPr>
              <w:t>
</w:t>
            </w:r>
            <w:r>
              <w:rPr>
                <w:rFonts w:ascii="Times New Roman"/>
                <w:b w:val="false"/>
                <w:i w:val="false"/>
                <w:color w:val="000000"/>
                <w:sz w:val="20"/>
              </w:rPr>
              <w:t>окружающей среды</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3. Пайдалану ба</w:t>
      </w:r>
      <w:r>
        <w:rPr>
          <w:rFonts w:ascii="Times New Roman"/>
          <w:b/>
          <w:i w:val="false"/>
          <w:color w:val="000000"/>
          <w:sz w:val="28"/>
        </w:rPr>
        <w:t>ғ</w:t>
      </w:r>
      <w:r>
        <w:rPr>
          <w:rFonts w:ascii="Times New Roman"/>
          <w:b/>
          <w:i w:val="false"/>
          <w:color w:val="000000"/>
          <w:sz w:val="28"/>
        </w:rPr>
        <w:t>ыттары бойынша негізгі капитал</w:t>
      </w:r>
      <w:r>
        <w:rPr>
          <w:rFonts w:ascii="Times New Roman"/>
          <w:b/>
          <w:i w:val="false"/>
          <w:color w:val="000000"/>
          <w:sz w:val="28"/>
        </w:rPr>
        <w:t>ғ</w:t>
      </w:r>
      <w:r>
        <w:rPr>
          <w:rFonts w:ascii="Times New Roman"/>
          <w:b/>
          <w:i w:val="false"/>
          <w:color w:val="000000"/>
          <w:sz w:val="28"/>
        </w:rPr>
        <w:t>а салын</w:t>
      </w:r>
      <w:r>
        <w:rPr>
          <w:rFonts w:ascii="Times New Roman"/>
          <w:b/>
          <w:i w:val="false"/>
          <w:color w:val="000000"/>
          <w:sz w:val="28"/>
        </w:rPr>
        <w:t>ғ</w:t>
      </w:r>
      <w:r>
        <w:rPr>
          <w:rFonts w:ascii="Times New Roman"/>
          <w:b/>
          <w:i w:val="false"/>
          <w:color w:val="000000"/>
          <w:sz w:val="28"/>
        </w:rPr>
        <w:t>ан инвестициялар</w:t>
      </w:r>
      <w:r>
        <w:br/>
      </w:r>
      <w:r>
        <w:rPr>
          <w:rFonts w:ascii="Times New Roman"/>
          <w:b w:val="false"/>
          <w:i w:val="false"/>
          <w:color w:val="000000"/>
          <w:sz w:val="28"/>
        </w:rPr>
        <w:t>
</w:t>
      </w:r>
      <w:r>
        <w:rPr>
          <w:rFonts w:ascii="Times New Roman"/>
          <w:b/>
          <w:i w:val="false"/>
          <w:color w:val="000000"/>
          <w:sz w:val="28"/>
        </w:rPr>
        <w:t>к</w:t>
      </w:r>
      <w:r>
        <w:rPr>
          <w:rFonts w:ascii="Times New Roman"/>
          <w:b/>
          <w:i w:val="false"/>
          <w:color w:val="000000"/>
          <w:sz w:val="28"/>
        </w:rPr>
        <w:t>ө</w:t>
      </w:r>
      <w:r>
        <w:rPr>
          <w:rFonts w:ascii="Times New Roman"/>
          <w:b/>
          <w:i w:val="false"/>
          <w:color w:val="000000"/>
          <w:sz w:val="28"/>
        </w:rPr>
        <w:t>лемін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 мы</w:t>
      </w:r>
      <w:r>
        <w:rPr>
          <w:rFonts w:ascii="Times New Roman"/>
          <w:b/>
          <w:i w:val="false"/>
          <w:color w:val="000000"/>
          <w:sz w:val="28"/>
        </w:rPr>
        <w:t>ң</w:t>
      </w:r>
      <w:r>
        <w:rPr>
          <w:rFonts w:ascii="Times New Roman"/>
          <w:b/>
          <w:i w:val="false"/>
          <w:color w:val="000000"/>
          <w:sz w:val="28"/>
        </w:rPr>
        <w:t xml:space="preserve"> те</w:t>
      </w:r>
      <w:r>
        <w:rPr>
          <w:rFonts w:ascii="Times New Roman"/>
          <w:b/>
          <w:i w:val="false"/>
          <w:color w:val="000000"/>
          <w:sz w:val="28"/>
        </w:rPr>
        <w:t>ң</w:t>
      </w:r>
      <w:r>
        <w:rPr>
          <w:rFonts w:ascii="Times New Roman"/>
          <w:b/>
          <w:i w:val="false"/>
          <w:color w:val="000000"/>
          <w:sz w:val="28"/>
        </w:rPr>
        <w:t>гемен</w:t>
      </w:r>
      <w:r>
        <w:br/>
      </w:r>
      <w:r>
        <w:rPr>
          <w:rFonts w:ascii="Times New Roman"/>
          <w:b w:val="false"/>
          <w:i w:val="false"/>
          <w:color w:val="000000"/>
          <w:sz w:val="28"/>
        </w:rPr>
        <w:t>
</w:t>
      </w:r>
      <w:r>
        <w:rPr>
          <w:rFonts w:ascii="Times New Roman"/>
          <w:b w:val="false"/>
          <w:i w:val="false"/>
          <w:color w:val="000000"/>
          <w:sz w:val="28"/>
        </w:rPr>
        <w:t>Укажите объем инвестиций в основной капитал по направлениям использования,</w:t>
      </w:r>
      <w:r>
        <w:br/>
      </w:r>
      <w:r>
        <w:rPr>
          <w:rFonts w:ascii="Times New Roman"/>
          <w:b w:val="false"/>
          <w:i w:val="false"/>
          <w:color w:val="000000"/>
          <w:sz w:val="28"/>
        </w:rPr>
        <w:t>
</w:t>
      </w:r>
      <w:r>
        <w:rPr>
          <w:rFonts w:ascii="Times New Roman"/>
          <w:b w:val="false"/>
          <w:i w:val="false"/>
          <w:color w:val="000000"/>
          <w:sz w:val="28"/>
        </w:rPr>
        <w:t xml:space="preserve">в тысячах </w:t>
      </w:r>
      <w:r>
        <w:rPr>
          <w:rFonts w:ascii="Times New Roman"/>
          <w:b w:val="false"/>
          <w:i w:val="false"/>
          <w:color w:val="000000"/>
          <w:sz w:val="28"/>
        </w:rPr>
        <w:t>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2877"/>
        <w:gridCol w:w="1177"/>
        <w:gridCol w:w="1177"/>
        <w:gridCol w:w="1308"/>
        <w:gridCol w:w="1308"/>
        <w:gridCol w:w="1308"/>
        <w:gridCol w:w="1308"/>
        <w:gridCol w:w="1177"/>
        <w:gridCol w:w="785"/>
      </w:tblGrid>
      <w:tr>
        <w:trPr>
          <w:trHeight w:val="255" w:hRule="atLeast"/>
        </w:trPr>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ст-</w:t>
            </w:r>
            <w:r>
              <w:br/>
            </w:r>
            <w:r>
              <w:rPr>
                <w:rFonts w:ascii="Times New Roman"/>
                <w:b w:val="false"/>
                <w:i w:val="false"/>
                <w:color w:val="000000"/>
                <w:sz w:val="20"/>
              </w:rPr>
              <w:t>
</w:t>
            </w:r>
            <w:r>
              <w:rPr>
                <w:rFonts w:ascii="Times New Roman"/>
                <w:b w:val="false"/>
                <w:i w:val="false"/>
                <w:color w:val="000000"/>
                <w:sz w:val="20"/>
              </w:rPr>
              <w:t>роки</w:t>
            </w:r>
          </w:p>
        </w:tc>
        <w:tc>
          <w:tcPr>
            <w:tcW w:w="2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рсеткіш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показателя</w:t>
            </w:r>
          </w:p>
        </w:tc>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w:t>
            </w:r>
            <w:r>
              <w:rPr>
                <w:rFonts w:ascii="Times New Roman"/>
                <w:b/>
                <w:i w:val="false"/>
                <w:color w:val="000000"/>
                <w:sz w:val="20"/>
              </w:rPr>
              <w:t>Қ</w:t>
            </w:r>
            <w:r>
              <w:rPr>
                <w:rFonts w:ascii="Times New Roman"/>
                <w:b/>
                <w:i w:val="false"/>
                <w:color w:val="000000"/>
                <w:sz w:val="20"/>
              </w:rPr>
              <w:t>ЖЖ</w:t>
            </w:r>
            <w:r>
              <w:rPr>
                <w:rFonts w:ascii="Times New Roman"/>
                <w:b w:val="false"/>
                <w:i w:val="false"/>
                <w:color w:val="000000"/>
                <w:vertAlign w:val="superscript"/>
              </w:rPr>
              <w:t>*</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по</w:t>
            </w:r>
            <w:r>
              <w:br/>
            </w:r>
            <w:r>
              <w:rPr>
                <w:rFonts w:ascii="Times New Roman"/>
                <w:b w:val="false"/>
                <w:i w:val="false"/>
                <w:color w:val="000000"/>
                <w:sz w:val="20"/>
              </w:rPr>
              <w:t>
</w:t>
            </w:r>
            <w:r>
              <w:rPr>
                <w:rFonts w:ascii="Times New Roman"/>
                <w:b w:val="false"/>
                <w:i w:val="false"/>
                <w:color w:val="000000"/>
                <w:sz w:val="20"/>
              </w:rPr>
              <w:t>ОКЭД</w:t>
            </w:r>
            <w:r>
              <w:rPr>
                <w:rFonts w:ascii="Times New Roman"/>
                <w:b w:val="false"/>
                <w:i w:val="false"/>
                <w:color w:val="000000"/>
                <w:vertAlign w:val="superscript"/>
              </w:rPr>
              <w:t>*</w:t>
            </w:r>
          </w:p>
        </w:tc>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br/>
            </w:r>
            <w:r>
              <w:rPr>
                <w:rFonts w:ascii="Times New Roman"/>
                <w:b w:val="false"/>
                <w:i w:val="false"/>
                <w:color w:val="000000"/>
                <w:sz w:val="20"/>
              </w:rPr>
              <w:t>
</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w:t>
            </w:r>
            <w:r>
              <w:rPr>
                <w:rFonts w:ascii="Times New Roman"/>
                <w:b/>
                <w:i w:val="false"/>
                <w:color w:val="000000"/>
                <w:sz w:val="20"/>
              </w:rPr>
              <w:t>ң</w:t>
            </w:r>
            <w:r>
              <w:rPr>
                <w:rFonts w:ascii="Times New Roman"/>
                <w:b/>
                <w:i w:val="false"/>
                <w:color w:val="000000"/>
                <w:sz w:val="20"/>
              </w:rPr>
              <w:t xml:space="preserve">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w:t>
            </w:r>
            <w:r>
              <w:br/>
            </w:r>
            <w:r>
              <w:rPr>
                <w:rFonts w:ascii="Times New Roman"/>
                <w:b w:val="false"/>
                <w:i w:val="false"/>
                <w:color w:val="000000"/>
                <w:sz w:val="20"/>
              </w:rPr>
              <w:t>
</w:t>
            </w:r>
            <w:r>
              <w:rPr>
                <w:rFonts w:ascii="Times New Roman"/>
                <w:b/>
                <w:i w:val="false"/>
                <w:color w:val="000000"/>
                <w:sz w:val="20"/>
              </w:rPr>
              <w:t>рылыс-</w:t>
            </w:r>
            <w:r>
              <w:br/>
            </w:r>
            <w:r>
              <w:rPr>
                <w:rFonts w:ascii="Times New Roman"/>
                <w:b w:val="false"/>
                <w:i w:val="false"/>
                <w:color w:val="000000"/>
                <w:sz w:val="20"/>
              </w:rPr>
              <w:t>
</w:t>
            </w:r>
            <w:r>
              <w:rPr>
                <w:rFonts w:ascii="Times New Roman"/>
                <w:b/>
                <w:i w:val="false"/>
                <w:color w:val="000000"/>
                <w:sz w:val="20"/>
              </w:rPr>
              <w:t>монтаж</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ұ-</w:t>
            </w:r>
            <w:r>
              <w:br/>
            </w:r>
            <w:r>
              <w:rPr>
                <w:rFonts w:ascii="Times New Roman"/>
                <w:b w:val="false"/>
                <w:i w:val="false"/>
                <w:color w:val="000000"/>
                <w:sz w:val="20"/>
              </w:rPr>
              <w:t>
</w:t>
            </w:r>
            <w:r>
              <w:rPr>
                <w:rFonts w:ascii="Times New Roman"/>
                <w:b/>
                <w:i w:val="false"/>
                <w:color w:val="000000"/>
                <w:sz w:val="20"/>
              </w:rPr>
              <w:t>мыста-</w:t>
            </w:r>
            <w:r>
              <w:br/>
            </w:r>
            <w:r>
              <w:rPr>
                <w:rFonts w:ascii="Times New Roman"/>
                <w:b w:val="false"/>
                <w:i w:val="false"/>
                <w:color w:val="000000"/>
                <w:sz w:val="20"/>
              </w:rPr>
              <w:t>
</w:t>
            </w:r>
            <w:r>
              <w:rPr>
                <w:rFonts w:ascii="Times New Roman"/>
                <w:b/>
                <w:i w:val="false"/>
                <w:color w:val="000000"/>
                <w:sz w:val="20"/>
              </w:rPr>
              <w:t>ры</w:t>
            </w:r>
            <w:r>
              <w:br/>
            </w:r>
            <w:r>
              <w:rPr>
                <w:rFonts w:ascii="Times New Roman"/>
                <w:b w:val="false"/>
                <w:i w:val="false"/>
                <w:color w:val="000000"/>
                <w:sz w:val="20"/>
              </w:rPr>
              <w:t>
</w:t>
            </w:r>
            <w:r>
              <w:rPr>
                <w:rFonts w:ascii="Times New Roman"/>
                <w:b w:val="false"/>
                <w:i w:val="false"/>
                <w:color w:val="000000"/>
                <w:sz w:val="20"/>
              </w:rPr>
              <w:t>Строи-</w:t>
            </w:r>
            <w:r>
              <w:br/>
            </w:r>
            <w:r>
              <w:rPr>
                <w:rFonts w:ascii="Times New Roman"/>
                <w:b w:val="false"/>
                <w:i w:val="false"/>
                <w:color w:val="000000"/>
                <w:sz w:val="20"/>
              </w:rPr>
              <w:t>
</w:t>
            </w:r>
            <w:r>
              <w:rPr>
                <w:rFonts w:ascii="Times New Roman"/>
                <w:b w:val="false"/>
                <w:i w:val="false"/>
                <w:color w:val="000000"/>
                <w:sz w:val="20"/>
              </w:rPr>
              <w:t>тель-</w:t>
            </w:r>
            <w:r>
              <w:br/>
            </w:r>
            <w:r>
              <w:rPr>
                <w:rFonts w:ascii="Times New Roman"/>
                <w:b w:val="false"/>
                <w:i w:val="false"/>
                <w:color w:val="000000"/>
                <w:sz w:val="20"/>
              </w:rPr>
              <w:t>
</w:t>
            </w:r>
            <w:r>
              <w:rPr>
                <w:rFonts w:ascii="Times New Roman"/>
                <w:b w:val="false"/>
                <w:i w:val="false"/>
                <w:color w:val="000000"/>
                <w:sz w:val="20"/>
              </w:rPr>
              <w:t>но-</w:t>
            </w:r>
            <w:r>
              <w:br/>
            </w:r>
            <w:r>
              <w:rPr>
                <w:rFonts w:ascii="Times New Roman"/>
                <w:b w:val="false"/>
                <w:i w:val="false"/>
                <w:color w:val="000000"/>
                <w:sz w:val="20"/>
              </w:rPr>
              <w:t>
</w:t>
            </w:r>
            <w:r>
              <w:rPr>
                <w:rFonts w:ascii="Times New Roman"/>
                <w:b w:val="false"/>
                <w:i w:val="false"/>
                <w:color w:val="000000"/>
                <w:sz w:val="20"/>
              </w:rPr>
              <w:t>мон-</w:t>
            </w:r>
            <w:r>
              <w:br/>
            </w:r>
            <w:r>
              <w:rPr>
                <w:rFonts w:ascii="Times New Roman"/>
                <w:b w:val="false"/>
                <w:i w:val="false"/>
                <w:color w:val="000000"/>
                <w:sz w:val="20"/>
              </w:rPr>
              <w:t>
</w:t>
            </w:r>
            <w:r>
              <w:rPr>
                <w:rFonts w:ascii="Times New Roman"/>
                <w:b w:val="false"/>
                <w:i w:val="false"/>
                <w:color w:val="000000"/>
                <w:sz w:val="20"/>
              </w:rPr>
              <w:t>тажные</w:t>
            </w:r>
            <w:r>
              <w:br/>
            </w:r>
            <w:r>
              <w:rPr>
                <w:rFonts w:ascii="Times New Roman"/>
                <w:b w:val="false"/>
                <w:i w:val="false"/>
                <w:color w:val="000000"/>
                <w:sz w:val="20"/>
              </w:rPr>
              <w:t>
</w:t>
            </w:r>
            <w:r>
              <w:rPr>
                <w:rFonts w:ascii="Times New Roman"/>
                <w:b w:val="false"/>
                <w:i w:val="false"/>
                <w:color w:val="000000"/>
                <w:sz w:val="20"/>
              </w:rPr>
              <w:t>работы</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w:t>
            </w:r>
            <w:r>
              <w:br/>
            </w:r>
            <w:r>
              <w:rPr>
                <w:rFonts w:ascii="Times New Roman"/>
                <w:b w:val="false"/>
                <w:i w:val="false"/>
                <w:color w:val="000000"/>
                <w:sz w:val="20"/>
              </w:rPr>
              <w:t>
</w:t>
            </w:r>
            <w:r>
              <w:rPr>
                <w:rFonts w:ascii="Times New Roman"/>
                <w:b/>
                <w:i w:val="false"/>
                <w:color w:val="000000"/>
                <w:sz w:val="20"/>
              </w:rPr>
              <w:t>ликалы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бюджет</w:t>
            </w:r>
            <w:r>
              <w:br/>
            </w:r>
            <w:r>
              <w:rPr>
                <w:rFonts w:ascii="Times New Roman"/>
                <w:b w:val="false"/>
                <w:i w:val="false"/>
                <w:color w:val="000000"/>
                <w:sz w:val="20"/>
              </w:rPr>
              <w:t>
</w:t>
            </w: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ликанс-</w:t>
            </w:r>
            <w:r>
              <w:br/>
            </w:r>
            <w:r>
              <w:rPr>
                <w:rFonts w:ascii="Times New Roman"/>
                <w:b w:val="false"/>
                <w:i w:val="false"/>
                <w:color w:val="000000"/>
                <w:sz w:val="20"/>
              </w:rPr>
              <w:t>
</w:t>
            </w:r>
            <w:r>
              <w:rPr>
                <w:rFonts w:ascii="Times New Roman"/>
                <w:b w:val="false"/>
                <w:i w:val="false"/>
                <w:color w:val="000000"/>
                <w:sz w:val="20"/>
              </w:rPr>
              <w:t>кий</w:t>
            </w:r>
            <w:r>
              <w:br/>
            </w:r>
            <w:r>
              <w:rPr>
                <w:rFonts w:ascii="Times New Roman"/>
                <w:b w:val="false"/>
                <w:i w:val="false"/>
                <w:color w:val="000000"/>
                <w:sz w:val="20"/>
              </w:rPr>
              <w:t>
</w:t>
            </w:r>
            <w:r>
              <w:rPr>
                <w:rFonts w:ascii="Times New Roman"/>
                <w:b w:val="false"/>
                <w:i w:val="false"/>
                <w:color w:val="000000"/>
                <w:sz w:val="20"/>
              </w:rPr>
              <w:t>бюджет</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w:t>
            </w:r>
            <w:r>
              <w:br/>
            </w:r>
            <w:r>
              <w:rPr>
                <w:rFonts w:ascii="Times New Roman"/>
                <w:b w:val="false"/>
                <w:i w:val="false"/>
                <w:color w:val="000000"/>
                <w:sz w:val="20"/>
              </w:rPr>
              <w:t>
</w:t>
            </w:r>
            <w:r>
              <w:rPr>
                <w:rFonts w:ascii="Times New Roman"/>
                <w:b/>
                <w:i w:val="false"/>
                <w:color w:val="000000"/>
                <w:sz w:val="20"/>
              </w:rPr>
              <w:t>лікті</w:t>
            </w:r>
            <w:r>
              <w:br/>
            </w:r>
            <w:r>
              <w:rPr>
                <w:rFonts w:ascii="Times New Roman"/>
                <w:b w:val="false"/>
                <w:i w:val="false"/>
                <w:color w:val="000000"/>
                <w:sz w:val="20"/>
              </w:rPr>
              <w:t>
</w:t>
            </w:r>
            <w:r>
              <w:rPr>
                <w:rFonts w:ascii="Times New Roman"/>
                <w:b/>
                <w:i w:val="false"/>
                <w:color w:val="000000"/>
                <w:sz w:val="20"/>
              </w:rPr>
              <w:t>бюджет</w:t>
            </w:r>
            <w:r>
              <w:br/>
            </w:r>
            <w:r>
              <w:rPr>
                <w:rFonts w:ascii="Times New Roman"/>
                <w:b w:val="false"/>
                <w:i w:val="false"/>
                <w:color w:val="000000"/>
                <w:sz w:val="20"/>
              </w:rPr>
              <w:t>
</w:t>
            </w:r>
            <w:r>
              <w:rPr>
                <w:rFonts w:ascii="Times New Roman"/>
                <w:b w:val="false"/>
                <w:i w:val="false"/>
                <w:color w:val="000000"/>
                <w:sz w:val="20"/>
              </w:rPr>
              <w:t>местный</w:t>
            </w:r>
            <w:r>
              <w:br/>
            </w:r>
            <w:r>
              <w:rPr>
                <w:rFonts w:ascii="Times New Roman"/>
                <w:b w:val="false"/>
                <w:i w:val="false"/>
                <w:color w:val="000000"/>
                <w:sz w:val="20"/>
              </w:rPr>
              <w:t>
</w:t>
            </w:r>
            <w:r>
              <w:rPr>
                <w:rFonts w:ascii="Times New Roman"/>
                <w:b w:val="false"/>
                <w:i w:val="false"/>
                <w:color w:val="000000"/>
                <w:sz w:val="20"/>
              </w:rPr>
              <w:t>бюджет</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w:t>
            </w:r>
            <w:r>
              <w:br/>
            </w:r>
            <w:r>
              <w:rPr>
                <w:rFonts w:ascii="Times New Roman"/>
                <w:b w:val="false"/>
                <w:i w:val="false"/>
                <w:color w:val="000000"/>
                <w:sz w:val="20"/>
              </w:rPr>
              <w:t>
</w:t>
            </w:r>
            <w:r>
              <w:rPr>
                <w:rFonts w:ascii="Times New Roman"/>
                <w:b/>
                <w:i w:val="false"/>
                <w:color w:val="000000"/>
                <w:sz w:val="20"/>
              </w:rPr>
              <w:t>ті</w:t>
            </w:r>
            <w:r>
              <w:br/>
            </w:r>
            <w:r>
              <w:rPr>
                <w:rFonts w:ascii="Times New Roman"/>
                <w:b w:val="false"/>
                <w:i w:val="false"/>
                <w:color w:val="000000"/>
                <w:sz w:val="20"/>
              </w:rPr>
              <w:t>
</w:t>
            </w:r>
            <w:r>
              <w:rPr>
                <w:rFonts w:ascii="Times New Roman"/>
                <w:b/>
                <w:i w:val="false"/>
                <w:color w:val="000000"/>
                <w:sz w:val="20"/>
              </w:rPr>
              <w:t>қа</w:t>
            </w:r>
            <w:r>
              <w:rPr>
                <w:rFonts w:ascii="Times New Roman"/>
                <w:b/>
                <w:i w:val="false"/>
                <w:color w:val="000000"/>
                <w:sz w:val="20"/>
              </w:rPr>
              <w:t>ражат</w:t>
            </w:r>
            <w:r>
              <w:br/>
            </w:r>
            <w:r>
              <w:rPr>
                <w:rFonts w:ascii="Times New Roman"/>
                <w:b w:val="false"/>
                <w:i w:val="false"/>
                <w:color w:val="000000"/>
                <w:sz w:val="20"/>
              </w:rPr>
              <w:t>
</w:t>
            </w:r>
            <w:r>
              <w:rPr>
                <w:rFonts w:ascii="Times New Roman"/>
                <w:b w:val="false"/>
                <w:i w:val="false"/>
                <w:color w:val="000000"/>
                <w:sz w:val="20"/>
              </w:rPr>
              <w:t>собст-</w:t>
            </w:r>
            <w:r>
              <w:br/>
            </w:r>
            <w:r>
              <w:rPr>
                <w:rFonts w:ascii="Times New Roman"/>
                <w:b w:val="false"/>
                <w:i w:val="false"/>
                <w:color w:val="000000"/>
                <w:sz w:val="20"/>
              </w:rPr>
              <w:t>
</w:t>
            </w:r>
            <w:r>
              <w:rPr>
                <w:rFonts w:ascii="Times New Roman"/>
                <w:b w:val="false"/>
                <w:i w:val="false"/>
                <w:color w:val="000000"/>
                <w:sz w:val="20"/>
              </w:rPr>
              <w:t>венные</w:t>
            </w:r>
            <w:r>
              <w:br/>
            </w:r>
            <w:r>
              <w:rPr>
                <w:rFonts w:ascii="Times New Roman"/>
                <w:b w:val="false"/>
                <w:i w:val="false"/>
                <w:color w:val="000000"/>
                <w:sz w:val="20"/>
              </w:rPr>
              <w:t>
</w:t>
            </w:r>
            <w:r>
              <w:rPr>
                <w:rFonts w:ascii="Times New Roman"/>
                <w:b w:val="false"/>
                <w:i w:val="false"/>
                <w:color w:val="000000"/>
                <w:sz w:val="20"/>
              </w:rPr>
              <w:t>средства</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w:t>
            </w:r>
            <w:r>
              <w:br/>
            </w:r>
            <w:r>
              <w:rPr>
                <w:rFonts w:ascii="Times New Roman"/>
                <w:b w:val="false"/>
                <w:i w:val="false"/>
                <w:color w:val="000000"/>
                <w:sz w:val="20"/>
              </w:rPr>
              <w:t>
</w:t>
            </w:r>
            <w:r>
              <w:rPr>
                <w:rFonts w:ascii="Times New Roman"/>
                <w:b/>
                <w:i w:val="false"/>
                <w:color w:val="000000"/>
                <w:sz w:val="20"/>
              </w:rPr>
              <w:t>инвес-</w:t>
            </w:r>
            <w:r>
              <w:br/>
            </w:r>
            <w:r>
              <w:rPr>
                <w:rFonts w:ascii="Times New Roman"/>
                <w:b w:val="false"/>
                <w:i w:val="false"/>
                <w:color w:val="000000"/>
                <w:sz w:val="20"/>
              </w:rPr>
              <w:t>
</w:t>
            </w:r>
            <w:r>
              <w:rPr>
                <w:rFonts w:ascii="Times New Roman"/>
                <w:b/>
                <w:i w:val="false"/>
                <w:color w:val="000000"/>
                <w:sz w:val="20"/>
              </w:rPr>
              <w:t>тиция-</w:t>
            </w:r>
            <w:r>
              <w:br/>
            </w:r>
            <w:r>
              <w:rPr>
                <w:rFonts w:ascii="Times New Roman"/>
                <w:b w:val="false"/>
                <w:i w:val="false"/>
                <w:color w:val="000000"/>
                <w:sz w:val="20"/>
              </w:rPr>
              <w:t>
</w:t>
            </w:r>
            <w:r>
              <w:rPr>
                <w:rFonts w:ascii="Times New Roman"/>
                <w:b/>
                <w:i w:val="false"/>
                <w:color w:val="000000"/>
                <w:sz w:val="20"/>
              </w:rPr>
              <w:t>лары</w:t>
            </w:r>
            <w:r>
              <w:br/>
            </w:r>
            <w:r>
              <w:rPr>
                <w:rFonts w:ascii="Times New Roman"/>
                <w:b w:val="false"/>
                <w:i w:val="false"/>
                <w:color w:val="000000"/>
                <w:sz w:val="20"/>
              </w:rPr>
              <w:t>
</w:t>
            </w:r>
            <w:r>
              <w:rPr>
                <w:rFonts w:ascii="Times New Roman"/>
                <w:b w:val="false"/>
                <w:i w:val="false"/>
                <w:color w:val="000000"/>
                <w:sz w:val="20"/>
              </w:rPr>
              <w:t>иност-</w:t>
            </w:r>
            <w:r>
              <w:br/>
            </w:r>
            <w:r>
              <w:rPr>
                <w:rFonts w:ascii="Times New Roman"/>
                <w:b w:val="false"/>
                <w:i w:val="false"/>
                <w:color w:val="000000"/>
                <w:sz w:val="20"/>
              </w:rPr>
              <w:t>
</w:t>
            </w:r>
            <w:r>
              <w:rPr>
                <w:rFonts w:ascii="Times New Roman"/>
                <w:b w:val="false"/>
                <w:i w:val="false"/>
                <w:color w:val="000000"/>
                <w:sz w:val="20"/>
              </w:rPr>
              <w:t>ранные</w:t>
            </w:r>
            <w:r>
              <w:br/>
            </w:r>
            <w:r>
              <w:rPr>
                <w:rFonts w:ascii="Times New Roman"/>
                <w:b w:val="false"/>
                <w:i w:val="false"/>
                <w:color w:val="000000"/>
                <w:sz w:val="20"/>
              </w:rPr>
              <w:t>
</w:t>
            </w:r>
            <w:r>
              <w:rPr>
                <w:rFonts w:ascii="Times New Roman"/>
                <w:b w:val="false"/>
                <w:i w:val="false"/>
                <w:color w:val="000000"/>
                <w:sz w:val="20"/>
              </w:rPr>
              <w:t>инвести-</w:t>
            </w:r>
            <w:r>
              <w:br/>
            </w:r>
            <w:r>
              <w:rPr>
                <w:rFonts w:ascii="Times New Roman"/>
                <w:b w:val="false"/>
                <w:i w:val="false"/>
                <w:color w:val="000000"/>
                <w:sz w:val="20"/>
              </w:rPr>
              <w:t>
</w:t>
            </w:r>
            <w:r>
              <w:rPr>
                <w:rFonts w:ascii="Times New Roman"/>
                <w:b w:val="false"/>
                <w:i w:val="false"/>
                <w:color w:val="000000"/>
                <w:sz w:val="20"/>
              </w:rPr>
              <w:t>ции</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арыз</w:t>
            </w:r>
            <w:r>
              <w:br/>
            </w:r>
            <w:r>
              <w:rPr>
                <w:rFonts w:ascii="Times New Roman"/>
                <w:b w:val="false"/>
                <w:i w:val="false"/>
                <w:color w:val="000000"/>
                <w:sz w:val="20"/>
              </w:rPr>
              <w:t>
</w:t>
            </w:r>
            <w:r>
              <w:rPr>
                <w:rFonts w:ascii="Times New Roman"/>
                <w:b/>
                <w:i w:val="false"/>
                <w:color w:val="000000"/>
                <w:sz w:val="20"/>
              </w:rPr>
              <w:t>қар</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жаты</w:t>
            </w:r>
            <w:r>
              <w:br/>
            </w:r>
            <w:r>
              <w:rPr>
                <w:rFonts w:ascii="Times New Roman"/>
                <w:b w:val="false"/>
                <w:i w:val="false"/>
                <w:color w:val="000000"/>
                <w:sz w:val="20"/>
              </w:rPr>
              <w:t>
</w:t>
            </w:r>
            <w:r>
              <w:rPr>
                <w:rFonts w:ascii="Times New Roman"/>
                <w:b w:val="false"/>
                <w:i w:val="false"/>
                <w:color w:val="000000"/>
                <w:sz w:val="20"/>
              </w:rPr>
              <w:t>заемные</w:t>
            </w:r>
            <w:r>
              <w:br/>
            </w:r>
            <w:r>
              <w:rPr>
                <w:rFonts w:ascii="Times New Roman"/>
                <w:b w:val="false"/>
                <w:i w:val="false"/>
                <w:color w:val="000000"/>
                <w:sz w:val="20"/>
              </w:rPr>
              <w:t>
</w:t>
            </w:r>
            <w:r>
              <w:rPr>
                <w:rFonts w:ascii="Times New Roman"/>
                <w:b w:val="false"/>
                <w:i w:val="false"/>
                <w:color w:val="000000"/>
                <w:sz w:val="20"/>
              </w:rPr>
              <w:t>средст-</w:t>
            </w:r>
            <w:r>
              <w:br/>
            </w:r>
            <w:r>
              <w:rPr>
                <w:rFonts w:ascii="Times New Roman"/>
                <w:b w:val="false"/>
                <w:i w:val="false"/>
                <w:color w:val="000000"/>
                <w:sz w:val="20"/>
              </w:rPr>
              <w:t>
</w:t>
            </w:r>
            <w:r>
              <w:rPr>
                <w:rFonts w:ascii="Times New Roman"/>
                <w:b w:val="false"/>
                <w:i w:val="false"/>
                <w:color w:val="000000"/>
                <w:sz w:val="20"/>
              </w:rPr>
              <w:t>ва</w:t>
            </w:r>
          </w:p>
        </w:tc>
        <w:tc>
          <w:tcPr>
            <w:tcW w:w="0" w:type="auto"/>
            <w:vMerge/>
            <w:tcBorders>
              <w:top w:val="nil"/>
              <w:left w:val="single" w:color="cfcfcf" w:sz="5"/>
              <w:bottom w:val="single" w:color="cfcfcf" w:sz="5"/>
              <w:right w:val="single" w:color="cfcfcf" w:sz="5"/>
            </w:tcBorders>
          </w:tcPr>
          <w:p/>
        </w:tc>
      </w:tr>
      <w:tr>
        <w:trPr>
          <w:trHeight w:val="25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w:t>
            </w:r>
            <w:r>
              <w:br/>
            </w:r>
            <w:r>
              <w:rPr>
                <w:rFonts w:ascii="Times New Roman"/>
                <w:b w:val="false"/>
                <w:i w:val="false"/>
                <w:color w:val="000000"/>
                <w:sz w:val="20"/>
              </w:rPr>
              <w:t>
</w:t>
            </w:r>
            <w:r>
              <w:rPr>
                <w:rFonts w:ascii="Times New Roman"/>
                <w:b/>
                <w:i w:val="false"/>
                <w:color w:val="000000"/>
                <w:sz w:val="20"/>
              </w:rPr>
              <w:t>ғ</w:t>
            </w:r>
            <w:r>
              <w:rPr>
                <w:rFonts w:ascii="Times New Roman"/>
                <w:b/>
                <w:i w:val="false"/>
                <w:color w:val="000000"/>
                <w:sz w:val="20"/>
              </w:rPr>
              <w:t>а салын</w:t>
            </w:r>
            <w:r>
              <w:rPr>
                <w:rFonts w:ascii="Times New Roman"/>
                <w:b/>
                <w:i w:val="false"/>
                <w:color w:val="000000"/>
                <w:sz w:val="20"/>
              </w:rPr>
              <w:t>ғ</w:t>
            </w:r>
            <w:r>
              <w:rPr>
                <w:rFonts w:ascii="Times New Roman"/>
                <w:b/>
                <w:i w:val="false"/>
                <w:color w:val="000000"/>
                <w:sz w:val="20"/>
              </w:rPr>
              <w:t>ан</w:t>
            </w:r>
            <w:r>
              <w:br/>
            </w:r>
            <w:r>
              <w:rPr>
                <w:rFonts w:ascii="Times New Roman"/>
                <w:b w:val="false"/>
                <w:i w:val="false"/>
                <w:color w:val="000000"/>
                <w:sz w:val="20"/>
              </w:rPr>
              <w:t>
</w:t>
            </w:r>
            <w:r>
              <w:rPr>
                <w:rFonts w:ascii="Times New Roman"/>
                <w:b/>
                <w:i w:val="false"/>
                <w:color w:val="000000"/>
                <w:sz w:val="20"/>
              </w:rPr>
              <w:t>инвестициялар</w:t>
            </w:r>
            <w:r>
              <w:br/>
            </w:r>
            <w:r>
              <w:rPr>
                <w:rFonts w:ascii="Times New Roman"/>
                <w:b w:val="false"/>
                <w:i w:val="false"/>
                <w:color w:val="000000"/>
                <w:sz w:val="20"/>
              </w:rPr>
              <w:t>
</w:t>
            </w:r>
            <w:r>
              <w:rPr>
                <w:rFonts w:ascii="Times New Roman"/>
                <w:b w:val="false"/>
                <w:i w:val="false"/>
                <w:color w:val="000000"/>
                <w:sz w:val="20"/>
              </w:rPr>
              <w:t>Инвестиции в</w:t>
            </w:r>
            <w:r>
              <w:br/>
            </w:r>
            <w:r>
              <w:rPr>
                <w:rFonts w:ascii="Times New Roman"/>
                <w:b w:val="false"/>
                <w:i w:val="false"/>
                <w:color w:val="000000"/>
                <w:sz w:val="20"/>
              </w:rPr>
              <w:t>
</w:t>
            </w:r>
            <w:r>
              <w:rPr>
                <w:rFonts w:ascii="Times New Roman"/>
                <w:b w:val="false"/>
                <w:i w:val="false"/>
                <w:color w:val="000000"/>
                <w:sz w:val="20"/>
              </w:rPr>
              <w:t>основной капитал</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w:t>
            </w:r>
            <w:r>
              <w:rPr>
                <w:rFonts w:ascii="Times New Roman"/>
                <w:b/>
                <w:i w:val="false"/>
                <w:color w:val="000000"/>
                <w:sz w:val="20"/>
              </w:rPr>
              <w:t>ң</w:t>
            </w:r>
            <w:r>
              <w:rPr>
                <w:rFonts w:ascii="Times New Roman"/>
                <w:b/>
                <w:i w:val="false"/>
                <w:color w:val="000000"/>
                <w:sz w:val="20"/>
              </w:rPr>
              <w:t xml:space="preserve"> ішінде</w:t>
            </w:r>
            <w:r>
              <w:br/>
            </w:r>
            <w:r>
              <w:rPr>
                <w:rFonts w:ascii="Times New Roman"/>
                <w:b w:val="false"/>
                <w:i w:val="false"/>
                <w:color w:val="000000"/>
                <w:sz w:val="20"/>
              </w:rPr>
              <w:t>
</w:t>
            </w:r>
            <w:r>
              <w:rPr>
                <w:rFonts w:ascii="Times New Roman"/>
                <w:b/>
                <w:i w:val="false"/>
                <w:color w:val="000000"/>
                <w:sz w:val="20"/>
              </w:rPr>
              <w:t>пайдалану</w:t>
            </w:r>
            <w:r>
              <w:br/>
            </w:r>
            <w:r>
              <w:rPr>
                <w:rFonts w:ascii="Times New Roman"/>
                <w:b w:val="false"/>
                <w:i w:val="false"/>
                <w:color w:val="000000"/>
                <w:sz w:val="20"/>
              </w:rPr>
              <w:t>
</w:t>
            </w: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ыттары</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в том числе по</w:t>
            </w:r>
            <w:r>
              <w:br/>
            </w:r>
            <w:r>
              <w:rPr>
                <w:rFonts w:ascii="Times New Roman"/>
                <w:b w:val="false"/>
                <w:i w:val="false"/>
                <w:color w:val="000000"/>
                <w:sz w:val="20"/>
              </w:rPr>
              <w:t>
</w:t>
            </w:r>
            <w:r>
              <w:rPr>
                <w:rFonts w:ascii="Times New Roman"/>
                <w:b w:val="false"/>
                <w:i w:val="false"/>
                <w:color w:val="000000"/>
                <w:sz w:val="20"/>
              </w:rPr>
              <w:t>направлениям</w:t>
            </w:r>
            <w:r>
              <w:br/>
            </w:r>
            <w:r>
              <w:rPr>
                <w:rFonts w:ascii="Times New Roman"/>
                <w:b w:val="false"/>
                <w:i w:val="false"/>
                <w:color w:val="000000"/>
                <w:sz w:val="20"/>
              </w:rPr>
              <w:t>
</w:t>
            </w:r>
            <w:r>
              <w:rPr>
                <w:rFonts w:ascii="Times New Roman"/>
                <w:b w:val="false"/>
                <w:i w:val="false"/>
                <w:color w:val="000000"/>
                <w:sz w:val="20"/>
              </w:rPr>
              <w:t>использования</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М</w:t>
      </w:r>
      <w:r>
        <w:rPr>
          <w:rFonts w:ascii="Times New Roman"/>
          <w:b/>
          <w:i w:val="false"/>
          <w:color w:val="000000"/>
          <w:sz w:val="28"/>
        </w:rPr>
        <w:t>ұ</w:t>
      </w:r>
      <w:r>
        <w:rPr>
          <w:rFonts w:ascii="Times New Roman"/>
          <w:b/>
          <w:i w:val="false"/>
          <w:color w:val="000000"/>
          <w:sz w:val="28"/>
        </w:rPr>
        <w:t>нда ж</w:t>
      </w:r>
      <w:r>
        <w:rPr>
          <w:rFonts w:ascii="Times New Roman"/>
          <w:b/>
          <w:i w:val="false"/>
          <w:color w:val="000000"/>
          <w:sz w:val="28"/>
        </w:rPr>
        <w:t>ә</w:t>
      </w:r>
      <w:r>
        <w:rPr>
          <w:rFonts w:ascii="Times New Roman"/>
          <w:b/>
          <w:i w:val="false"/>
          <w:color w:val="000000"/>
          <w:sz w:val="28"/>
        </w:rPr>
        <w:t>не б</w:t>
      </w:r>
      <w:r>
        <w:rPr>
          <w:rFonts w:ascii="Times New Roman"/>
          <w:b/>
          <w:i w:val="false"/>
          <w:color w:val="000000"/>
          <w:sz w:val="28"/>
        </w:rPr>
        <w:t>ұ</w:t>
      </w:r>
      <w:r>
        <w:rPr>
          <w:rFonts w:ascii="Times New Roman"/>
          <w:b/>
          <w:i w:val="false"/>
          <w:color w:val="000000"/>
          <w:sz w:val="28"/>
        </w:rPr>
        <w:t xml:space="preserve">дан </w:t>
      </w:r>
      <w:r>
        <w:rPr>
          <w:rFonts w:ascii="Times New Roman"/>
          <w:b/>
          <w:i w:val="false"/>
          <w:color w:val="000000"/>
          <w:sz w:val="28"/>
        </w:rPr>
        <w:t>ә</w:t>
      </w:r>
      <w:r>
        <w:rPr>
          <w:rFonts w:ascii="Times New Roman"/>
          <w:b/>
          <w:i w:val="false"/>
          <w:color w:val="000000"/>
          <w:sz w:val="28"/>
        </w:rPr>
        <w:t>рі Экономикалы</w:t>
      </w:r>
      <w:r>
        <w:rPr>
          <w:rFonts w:ascii="Times New Roman"/>
          <w:b/>
          <w:i w:val="false"/>
          <w:color w:val="000000"/>
          <w:sz w:val="28"/>
        </w:rPr>
        <w:t>қ</w:t>
      </w:r>
      <w:r>
        <w:rPr>
          <w:rFonts w:ascii="Times New Roman"/>
          <w:b w:val="false"/>
          <w:i w:val="false"/>
          <w:color w:val="000000"/>
          <w:sz w:val="28"/>
        </w:rPr>
        <w:t> </w:t>
      </w:r>
      <w:r>
        <w:rPr>
          <w:rFonts w:ascii="Times New Roman"/>
          <w:b/>
          <w:i w:val="false"/>
          <w:color w:val="000000"/>
          <w:sz w:val="28"/>
        </w:rPr>
        <w:t>қ</w:t>
      </w:r>
      <w:r>
        <w:rPr>
          <w:rFonts w:ascii="Times New Roman"/>
          <w:b/>
          <w:i w:val="false"/>
          <w:color w:val="000000"/>
          <w:sz w:val="28"/>
        </w:rPr>
        <w:t>ызмет т</w:t>
      </w:r>
      <w:r>
        <w:rPr>
          <w:rFonts w:ascii="Times New Roman"/>
          <w:b/>
          <w:i w:val="false"/>
          <w:color w:val="000000"/>
          <w:sz w:val="28"/>
        </w:rPr>
        <w:t>ү</w:t>
      </w:r>
      <w:r>
        <w:rPr>
          <w:rFonts w:ascii="Times New Roman"/>
          <w:b/>
          <w:i w:val="false"/>
          <w:color w:val="000000"/>
          <w:sz w:val="28"/>
        </w:rPr>
        <w:t>рлеріні</w:t>
      </w:r>
      <w:r>
        <w:rPr>
          <w:rFonts w:ascii="Times New Roman"/>
          <w:b/>
          <w:i w:val="false"/>
          <w:color w:val="000000"/>
          <w:sz w:val="28"/>
        </w:rPr>
        <w:t>ң</w:t>
      </w:r>
      <w:r>
        <w:rPr>
          <w:rFonts w:ascii="Times New Roman"/>
          <w:b/>
          <w:i w:val="false"/>
          <w:color w:val="000000"/>
          <w:sz w:val="28"/>
        </w:rPr>
        <w:t xml:space="preserve"> жалпы жіктеуіші</w:t>
      </w:r>
      <w:r>
        <w:br/>
      </w:r>
      <w:r>
        <w:rPr>
          <w:rFonts w:ascii="Times New Roman"/>
          <w:b w:val="false"/>
          <w:i w:val="false"/>
          <w:color w:val="000000"/>
          <w:sz w:val="28"/>
        </w:rPr>
        <w:t>
</w:t>
      </w:r>
      <w:r>
        <w:rPr>
          <w:rFonts w:ascii="Times New Roman"/>
          <w:b w:val="false"/>
          <w:i w:val="false"/>
          <w:color w:val="000000"/>
          <w:sz w:val="28"/>
        </w:rPr>
        <w:t>* Здесь и далее Общий классификатор видов экономической деятельности</w:t>
      </w:r>
    </w:p>
    <w:p>
      <w:pPr>
        <w:spacing w:after="0"/>
        <w:ind w:left="0"/>
        <w:jc w:val="both"/>
      </w:pPr>
      <w:r>
        <w:rPr>
          <w:rFonts w:ascii="Times New Roman"/>
          <w:b/>
          <w:i w:val="false"/>
          <w:color w:val="000000"/>
          <w:sz w:val="28"/>
        </w:rPr>
        <w:t>3.1 Т</w:t>
      </w:r>
      <w:r>
        <w:rPr>
          <w:rFonts w:ascii="Times New Roman"/>
          <w:b/>
          <w:i w:val="false"/>
          <w:color w:val="000000"/>
          <w:sz w:val="28"/>
        </w:rPr>
        <w:t>ұ</w:t>
      </w:r>
      <w:r>
        <w:rPr>
          <w:rFonts w:ascii="Times New Roman"/>
          <w:b/>
          <w:i w:val="false"/>
          <w:color w:val="000000"/>
          <w:sz w:val="28"/>
        </w:rPr>
        <w:t>р</w:t>
      </w:r>
      <w:r>
        <w:rPr>
          <w:rFonts w:ascii="Times New Roman"/>
          <w:b/>
          <w:i w:val="false"/>
          <w:color w:val="000000"/>
          <w:sz w:val="28"/>
        </w:rPr>
        <w:t>ғ</w:t>
      </w:r>
      <w:r>
        <w:rPr>
          <w:rFonts w:ascii="Times New Roman"/>
          <w:b/>
          <w:i w:val="false"/>
          <w:color w:val="000000"/>
          <w:sz w:val="28"/>
        </w:rPr>
        <w:t xml:space="preserve">ын </w:t>
      </w:r>
      <w:r>
        <w:rPr>
          <w:rFonts w:ascii="Times New Roman"/>
          <w:b/>
          <w:i w:val="false"/>
          <w:color w:val="000000"/>
          <w:sz w:val="28"/>
        </w:rPr>
        <w:t>ү</w:t>
      </w:r>
      <w:r>
        <w:rPr>
          <w:rFonts w:ascii="Times New Roman"/>
          <w:b/>
          <w:i w:val="false"/>
          <w:color w:val="000000"/>
          <w:sz w:val="28"/>
        </w:rPr>
        <w:t xml:space="preserve">й </w:t>
      </w:r>
      <w:r>
        <w:rPr>
          <w:rFonts w:ascii="Times New Roman"/>
          <w:b/>
          <w:i w:val="false"/>
          <w:color w:val="000000"/>
          <w:sz w:val="28"/>
        </w:rPr>
        <w:t>құ</w:t>
      </w:r>
      <w:r>
        <w:rPr>
          <w:rFonts w:ascii="Times New Roman"/>
          <w:b/>
          <w:i w:val="false"/>
          <w:color w:val="000000"/>
          <w:sz w:val="28"/>
        </w:rPr>
        <w:t>рылысына салын</w:t>
      </w:r>
      <w:r>
        <w:rPr>
          <w:rFonts w:ascii="Times New Roman"/>
          <w:b/>
          <w:i w:val="false"/>
          <w:color w:val="000000"/>
          <w:sz w:val="28"/>
        </w:rPr>
        <w:t>ғ</w:t>
      </w:r>
      <w:r>
        <w:rPr>
          <w:rFonts w:ascii="Times New Roman"/>
          <w:b/>
          <w:i w:val="false"/>
          <w:color w:val="000000"/>
          <w:sz w:val="28"/>
        </w:rPr>
        <w:t>ан инвестициялар к</w:t>
      </w:r>
      <w:r>
        <w:rPr>
          <w:rFonts w:ascii="Times New Roman"/>
          <w:b/>
          <w:i w:val="false"/>
          <w:color w:val="000000"/>
          <w:sz w:val="28"/>
        </w:rPr>
        <w:t>ө</w:t>
      </w:r>
      <w:r>
        <w:rPr>
          <w:rFonts w:ascii="Times New Roman"/>
          <w:b/>
          <w:i w:val="false"/>
          <w:color w:val="000000"/>
          <w:sz w:val="28"/>
        </w:rPr>
        <w:t>лемін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w:t>
      </w:r>
      <w:r>
        <w:br/>
      </w:r>
      <w:r>
        <w:rPr>
          <w:rFonts w:ascii="Times New Roman"/>
          <w:b w:val="false"/>
          <w:i w:val="false"/>
          <w:color w:val="000000"/>
          <w:sz w:val="28"/>
        </w:rPr>
        <w:t>
</w:t>
      </w:r>
      <w:r>
        <w:rPr>
          <w:rFonts w:ascii="Times New Roman"/>
          <w:b/>
          <w:i w:val="false"/>
          <w:color w:val="000000"/>
          <w:sz w:val="28"/>
        </w:rPr>
        <w:t>мы</w:t>
      </w:r>
      <w:r>
        <w:rPr>
          <w:rFonts w:ascii="Times New Roman"/>
          <w:b/>
          <w:i w:val="false"/>
          <w:color w:val="000000"/>
          <w:sz w:val="28"/>
        </w:rPr>
        <w:t>ң</w:t>
      </w:r>
      <w:r>
        <w:rPr>
          <w:rFonts w:ascii="Times New Roman"/>
          <w:b/>
          <w:i w:val="false"/>
          <w:color w:val="000000"/>
          <w:sz w:val="28"/>
        </w:rPr>
        <w:t xml:space="preserve"> те</w:t>
      </w:r>
      <w:r>
        <w:rPr>
          <w:rFonts w:ascii="Times New Roman"/>
          <w:b/>
          <w:i w:val="false"/>
          <w:color w:val="000000"/>
          <w:sz w:val="28"/>
        </w:rPr>
        <w:t>ң</w:t>
      </w:r>
      <w:r>
        <w:rPr>
          <w:rFonts w:ascii="Times New Roman"/>
          <w:b/>
          <w:i w:val="false"/>
          <w:color w:val="000000"/>
          <w:sz w:val="28"/>
        </w:rPr>
        <w:t>гемен</w:t>
      </w:r>
      <w:r>
        <w:br/>
      </w:r>
      <w:r>
        <w:rPr>
          <w:rFonts w:ascii="Times New Roman"/>
          <w:b w:val="false"/>
          <w:i w:val="false"/>
          <w:color w:val="000000"/>
          <w:sz w:val="28"/>
        </w:rPr>
        <w:t>
</w:t>
      </w:r>
      <w:r>
        <w:rPr>
          <w:rFonts w:ascii="Times New Roman"/>
          <w:b w:val="false"/>
          <w:i w:val="false"/>
          <w:color w:val="000000"/>
          <w:sz w:val="28"/>
        </w:rPr>
        <w:t>Укажите объем инвестиций в жилищное строительство,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4229"/>
        <w:gridCol w:w="1057"/>
        <w:gridCol w:w="1453"/>
        <w:gridCol w:w="1453"/>
        <w:gridCol w:w="1453"/>
        <w:gridCol w:w="1453"/>
        <w:gridCol w:w="1454"/>
      </w:tblGrid>
      <w:tr>
        <w:trPr>
          <w:trHeight w:val="255" w:hRule="atLeast"/>
        </w:trPr>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ст-</w:t>
            </w:r>
            <w:r>
              <w:br/>
            </w:r>
            <w:r>
              <w:rPr>
                <w:rFonts w:ascii="Times New Roman"/>
                <w:b w:val="false"/>
                <w:i w:val="false"/>
                <w:color w:val="000000"/>
                <w:sz w:val="20"/>
              </w:rPr>
              <w:t>
</w:t>
            </w:r>
            <w:r>
              <w:rPr>
                <w:rFonts w:ascii="Times New Roman"/>
                <w:b w:val="false"/>
                <w:i w:val="false"/>
                <w:color w:val="000000"/>
                <w:sz w:val="20"/>
              </w:rPr>
              <w:t>ро-</w:t>
            </w:r>
            <w:r>
              <w:br/>
            </w:r>
            <w:r>
              <w:rPr>
                <w:rFonts w:ascii="Times New Roman"/>
                <w:b w:val="false"/>
                <w:i w:val="false"/>
                <w:color w:val="000000"/>
                <w:sz w:val="20"/>
              </w:rPr>
              <w:t>
</w:t>
            </w:r>
            <w:r>
              <w:rPr>
                <w:rFonts w:ascii="Times New Roman"/>
                <w:b w:val="false"/>
                <w:i w:val="false"/>
                <w:color w:val="000000"/>
                <w:sz w:val="20"/>
              </w:rPr>
              <w:t>ки</w:t>
            </w:r>
          </w:p>
        </w:tc>
        <w:tc>
          <w:tcPr>
            <w:tcW w:w="4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br/>
            </w:r>
            <w:r>
              <w:rPr>
                <w:rFonts w:ascii="Times New Roman"/>
                <w:b w:val="false"/>
                <w:i w:val="false"/>
                <w:color w:val="000000"/>
                <w:sz w:val="20"/>
              </w:rPr>
              <w:t>
</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w:t>
            </w:r>
            <w:r>
              <w:rPr>
                <w:rFonts w:ascii="Times New Roman"/>
                <w:b/>
                <w:i w:val="false"/>
                <w:color w:val="000000"/>
                <w:sz w:val="20"/>
              </w:rPr>
              <w:t>ң</w:t>
            </w:r>
            <w:r>
              <w:rPr>
                <w:rFonts w:ascii="Times New Roman"/>
                <w:b/>
                <w:i w:val="false"/>
                <w:color w:val="000000"/>
                <w:sz w:val="20"/>
              </w:rPr>
              <w:t xml:space="preserve">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w:t>
            </w:r>
            <w:r>
              <w:br/>
            </w:r>
            <w:r>
              <w:rPr>
                <w:rFonts w:ascii="Times New Roman"/>
                <w:b w:val="false"/>
                <w:i w:val="false"/>
                <w:color w:val="000000"/>
                <w:sz w:val="20"/>
              </w:rPr>
              <w:t>
</w:t>
            </w:r>
            <w:r>
              <w:rPr>
                <w:rFonts w:ascii="Times New Roman"/>
                <w:b/>
                <w:i w:val="false"/>
                <w:color w:val="000000"/>
                <w:sz w:val="20"/>
              </w:rPr>
              <w:t>ликалы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бюджет</w:t>
            </w:r>
            <w:r>
              <w:br/>
            </w:r>
            <w:r>
              <w:rPr>
                <w:rFonts w:ascii="Times New Roman"/>
                <w:b w:val="false"/>
                <w:i w:val="false"/>
                <w:color w:val="000000"/>
                <w:sz w:val="20"/>
              </w:rPr>
              <w:t>
</w:t>
            </w: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канский</w:t>
            </w:r>
            <w:r>
              <w:br/>
            </w:r>
            <w:r>
              <w:rPr>
                <w:rFonts w:ascii="Times New Roman"/>
                <w:b w:val="false"/>
                <w:i w:val="false"/>
                <w:color w:val="000000"/>
                <w:sz w:val="20"/>
              </w:rPr>
              <w:t>
</w:t>
            </w:r>
            <w:r>
              <w:rPr>
                <w:rFonts w:ascii="Times New Roman"/>
                <w:b w:val="false"/>
                <w:i w:val="false"/>
                <w:color w:val="000000"/>
                <w:sz w:val="20"/>
              </w:rPr>
              <w:t>бюджет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w:t>
            </w:r>
            <w:r>
              <w:br/>
            </w:r>
            <w:r>
              <w:rPr>
                <w:rFonts w:ascii="Times New Roman"/>
                <w:b w:val="false"/>
                <w:i w:val="false"/>
                <w:color w:val="000000"/>
                <w:sz w:val="20"/>
              </w:rPr>
              <w:t>
</w:t>
            </w:r>
            <w:r>
              <w:rPr>
                <w:rFonts w:ascii="Times New Roman"/>
                <w:b/>
                <w:i w:val="false"/>
                <w:color w:val="000000"/>
                <w:sz w:val="20"/>
              </w:rPr>
              <w:t>кті</w:t>
            </w:r>
            <w:r>
              <w:br/>
            </w:r>
            <w:r>
              <w:rPr>
                <w:rFonts w:ascii="Times New Roman"/>
                <w:b w:val="false"/>
                <w:i w:val="false"/>
                <w:color w:val="000000"/>
                <w:sz w:val="20"/>
              </w:rPr>
              <w:t>
</w:t>
            </w:r>
            <w:r>
              <w:rPr>
                <w:rFonts w:ascii="Times New Roman"/>
                <w:b/>
                <w:i w:val="false"/>
                <w:color w:val="000000"/>
                <w:sz w:val="20"/>
              </w:rPr>
              <w:t>бюджет</w:t>
            </w:r>
            <w:r>
              <w:br/>
            </w:r>
            <w:r>
              <w:rPr>
                <w:rFonts w:ascii="Times New Roman"/>
                <w:b w:val="false"/>
                <w:i w:val="false"/>
                <w:color w:val="000000"/>
                <w:sz w:val="20"/>
              </w:rPr>
              <w:t>
</w:t>
            </w:r>
            <w:r>
              <w:rPr>
                <w:rFonts w:ascii="Times New Roman"/>
                <w:b w:val="false"/>
                <w:i w:val="false"/>
                <w:color w:val="000000"/>
                <w:sz w:val="20"/>
              </w:rPr>
              <w:t>местный</w:t>
            </w:r>
            <w:r>
              <w:br/>
            </w:r>
            <w:r>
              <w:rPr>
                <w:rFonts w:ascii="Times New Roman"/>
                <w:b w:val="false"/>
                <w:i w:val="false"/>
                <w:color w:val="000000"/>
                <w:sz w:val="20"/>
              </w:rPr>
              <w:t>
</w:t>
            </w:r>
            <w:r>
              <w:rPr>
                <w:rFonts w:ascii="Times New Roman"/>
                <w:b w:val="false"/>
                <w:i w:val="false"/>
                <w:color w:val="000000"/>
                <w:sz w:val="20"/>
              </w:rPr>
              <w:t>бюджет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меншікті</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аражат</w:t>
            </w:r>
            <w:r>
              <w:br/>
            </w:r>
            <w:r>
              <w:rPr>
                <w:rFonts w:ascii="Times New Roman"/>
                <w:b w:val="false"/>
                <w:i w:val="false"/>
                <w:color w:val="000000"/>
                <w:sz w:val="20"/>
              </w:rPr>
              <w:t>
</w:t>
            </w:r>
            <w:r>
              <w:rPr>
                <w:rFonts w:ascii="Times New Roman"/>
                <w:b w:val="false"/>
                <w:i w:val="false"/>
                <w:color w:val="000000"/>
                <w:sz w:val="20"/>
              </w:rPr>
              <w:t>собствен-</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средства</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w:t>
            </w:r>
            <w:r>
              <w:br/>
            </w:r>
            <w:r>
              <w:rPr>
                <w:rFonts w:ascii="Times New Roman"/>
                <w:b w:val="false"/>
                <w:i w:val="false"/>
                <w:color w:val="000000"/>
                <w:sz w:val="20"/>
              </w:rPr>
              <w:t>
</w:t>
            </w:r>
            <w:r>
              <w:rPr>
                <w:rFonts w:ascii="Times New Roman"/>
                <w:b/>
                <w:i w:val="false"/>
                <w:color w:val="000000"/>
                <w:sz w:val="20"/>
              </w:rPr>
              <w:t>инвести-</w:t>
            </w:r>
            <w:r>
              <w:br/>
            </w:r>
            <w:r>
              <w:rPr>
                <w:rFonts w:ascii="Times New Roman"/>
                <w:b w:val="false"/>
                <w:i w:val="false"/>
                <w:color w:val="000000"/>
                <w:sz w:val="20"/>
              </w:rPr>
              <w:t>
</w:t>
            </w:r>
            <w:r>
              <w:rPr>
                <w:rFonts w:ascii="Times New Roman"/>
                <w:b/>
                <w:i w:val="false"/>
                <w:color w:val="000000"/>
                <w:sz w:val="20"/>
              </w:rPr>
              <w:t>циялары</w:t>
            </w:r>
            <w:r>
              <w:br/>
            </w:r>
            <w:r>
              <w:rPr>
                <w:rFonts w:ascii="Times New Roman"/>
                <w:b w:val="false"/>
                <w:i w:val="false"/>
                <w:color w:val="000000"/>
                <w:sz w:val="20"/>
              </w:rPr>
              <w:t>
</w:t>
            </w:r>
            <w:r>
              <w:rPr>
                <w:rFonts w:ascii="Times New Roman"/>
                <w:b w:val="false"/>
                <w:i w:val="false"/>
                <w:color w:val="000000"/>
                <w:sz w:val="20"/>
              </w:rPr>
              <w:t>иностран-</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инвести-</w:t>
            </w:r>
            <w:r>
              <w:br/>
            </w:r>
            <w:r>
              <w:rPr>
                <w:rFonts w:ascii="Times New Roman"/>
                <w:b w:val="false"/>
                <w:i w:val="false"/>
                <w:color w:val="000000"/>
                <w:sz w:val="20"/>
              </w:rPr>
              <w:t>
</w:t>
            </w:r>
            <w:r>
              <w:rPr>
                <w:rFonts w:ascii="Times New Roman"/>
                <w:b w:val="false"/>
                <w:i w:val="false"/>
                <w:color w:val="000000"/>
                <w:sz w:val="20"/>
              </w:rPr>
              <w:t>ции</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арыз</w:t>
            </w:r>
            <w:r>
              <w:br/>
            </w:r>
            <w:r>
              <w:rPr>
                <w:rFonts w:ascii="Times New Roman"/>
                <w:b w:val="false"/>
                <w:i w:val="false"/>
                <w:color w:val="000000"/>
                <w:sz w:val="20"/>
              </w:rPr>
              <w:t>
</w:t>
            </w:r>
            <w:r>
              <w:rPr>
                <w:rFonts w:ascii="Times New Roman"/>
                <w:b/>
                <w:i w:val="false"/>
                <w:color w:val="000000"/>
                <w:sz w:val="20"/>
              </w:rPr>
              <w:t>қа</w:t>
            </w:r>
            <w:r>
              <w:rPr>
                <w:rFonts w:ascii="Times New Roman"/>
                <w:b/>
                <w:i w:val="false"/>
                <w:color w:val="000000"/>
                <w:sz w:val="20"/>
              </w:rPr>
              <w:t>ражаты</w:t>
            </w:r>
            <w:r>
              <w:br/>
            </w:r>
            <w:r>
              <w:rPr>
                <w:rFonts w:ascii="Times New Roman"/>
                <w:b w:val="false"/>
                <w:i w:val="false"/>
                <w:color w:val="000000"/>
                <w:sz w:val="20"/>
              </w:rPr>
              <w:t>
</w:t>
            </w:r>
            <w:r>
              <w:rPr>
                <w:rFonts w:ascii="Times New Roman"/>
                <w:b w:val="false"/>
                <w:i w:val="false"/>
                <w:color w:val="000000"/>
                <w:sz w:val="20"/>
              </w:rPr>
              <w:t>заемные</w:t>
            </w:r>
            <w:r>
              <w:br/>
            </w:r>
            <w:r>
              <w:rPr>
                <w:rFonts w:ascii="Times New Roman"/>
                <w:b w:val="false"/>
                <w:i w:val="false"/>
                <w:color w:val="000000"/>
                <w:sz w:val="20"/>
              </w:rPr>
              <w:t>
</w:t>
            </w:r>
            <w:r>
              <w:rPr>
                <w:rFonts w:ascii="Times New Roman"/>
                <w:b w:val="false"/>
                <w:i w:val="false"/>
                <w:color w:val="000000"/>
                <w:sz w:val="20"/>
              </w:rPr>
              <w:t>средства</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ү</w:t>
            </w:r>
            <w:r>
              <w:rPr>
                <w:rFonts w:ascii="Times New Roman"/>
                <w:b/>
                <w:i w:val="false"/>
                <w:color w:val="000000"/>
                <w:sz w:val="20"/>
              </w:rPr>
              <w:t xml:space="preserve">й </w:t>
            </w:r>
            <w:r>
              <w:rPr>
                <w:rFonts w:ascii="Times New Roman"/>
                <w:b/>
                <w:i w:val="false"/>
                <w:color w:val="000000"/>
                <w:sz w:val="20"/>
              </w:rPr>
              <w:t>құ</w:t>
            </w:r>
            <w:r>
              <w:rPr>
                <w:rFonts w:ascii="Times New Roman"/>
                <w:b/>
                <w:i w:val="false"/>
                <w:color w:val="000000"/>
                <w:sz w:val="20"/>
              </w:rPr>
              <w:t>рылысына</w:t>
            </w:r>
            <w:r>
              <w:br/>
            </w:r>
            <w:r>
              <w:rPr>
                <w:rFonts w:ascii="Times New Roman"/>
                <w:b w:val="false"/>
                <w:i w:val="false"/>
                <w:color w:val="000000"/>
                <w:sz w:val="20"/>
              </w:rPr>
              <w:t>
</w:t>
            </w:r>
            <w:r>
              <w:rPr>
                <w:rFonts w:ascii="Times New Roman"/>
                <w:b/>
                <w:i w:val="false"/>
                <w:color w:val="000000"/>
                <w:sz w:val="20"/>
              </w:rPr>
              <w:t>салын</w:t>
            </w:r>
            <w:r>
              <w:rPr>
                <w:rFonts w:ascii="Times New Roman"/>
                <w:b/>
                <w:i w:val="false"/>
                <w:color w:val="000000"/>
                <w:sz w:val="20"/>
              </w:rPr>
              <w:t>ғ</w:t>
            </w:r>
            <w:r>
              <w:rPr>
                <w:rFonts w:ascii="Times New Roman"/>
                <w:b/>
                <w:i w:val="false"/>
                <w:color w:val="000000"/>
                <w:sz w:val="20"/>
              </w:rPr>
              <w:t>ан инвестициялар</w:t>
            </w:r>
            <w:r>
              <w:br/>
            </w:r>
            <w:r>
              <w:rPr>
                <w:rFonts w:ascii="Times New Roman"/>
                <w:b w:val="false"/>
                <w:i w:val="false"/>
                <w:color w:val="000000"/>
                <w:sz w:val="20"/>
              </w:rPr>
              <w:t>
</w:t>
            </w:r>
            <w:r>
              <w:rPr>
                <w:rFonts w:ascii="Times New Roman"/>
                <w:b w:val="false"/>
                <w:i w:val="false"/>
                <w:color w:val="000000"/>
                <w:sz w:val="20"/>
              </w:rPr>
              <w:t>Инвестиции в жилищное</w:t>
            </w:r>
            <w:r>
              <w:br/>
            </w:r>
            <w:r>
              <w:rPr>
                <w:rFonts w:ascii="Times New Roman"/>
                <w:b w:val="false"/>
                <w:i w:val="false"/>
                <w:color w:val="000000"/>
                <w:sz w:val="20"/>
              </w:rPr>
              <w:t>
</w:t>
            </w:r>
            <w:r>
              <w:rPr>
                <w:rFonts w:ascii="Times New Roman"/>
                <w:b w:val="false"/>
                <w:i w:val="false"/>
                <w:color w:val="000000"/>
                <w:sz w:val="20"/>
              </w:rPr>
              <w:t>строительство</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олардан келесі </w:t>
            </w:r>
            <w:r>
              <w:rPr>
                <w:rFonts w:ascii="Times New Roman"/>
                <w:b/>
                <w:i w:val="false"/>
                <w:color w:val="000000"/>
                <w:sz w:val="20"/>
              </w:rPr>
              <w:t>ү</w:t>
            </w:r>
            <w:r>
              <w:rPr>
                <w:rFonts w:ascii="Times New Roman"/>
                <w:b/>
                <w:i w:val="false"/>
                <w:color w:val="000000"/>
                <w:sz w:val="20"/>
              </w:rPr>
              <w:t>й</w:t>
            </w:r>
            <w:r>
              <w:br/>
            </w: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ү</w:t>
            </w:r>
            <w:r>
              <w:rPr>
                <w:rFonts w:ascii="Times New Roman"/>
                <w:b/>
                <w:i w:val="false"/>
                <w:color w:val="000000"/>
                <w:sz w:val="20"/>
              </w:rPr>
              <w:t>рлеріні</w:t>
            </w:r>
            <w:r>
              <w:rPr>
                <w:rFonts w:ascii="Times New Roman"/>
                <w:b/>
                <w:i w:val="false"/>
                <w:color w:val="000000"/>
                <w:sz w:val="20"/>
              </w:rPr>
              <w:t>ң құ</w:t>
            </w:r>
            <w:r>
              <w:rPr>
                <w:rFonts w:ascii="Times New Roman"/>
                <w:b/>
                <w:i w:val="false"/>
                <w:color w:val="000000"/>
                <w:sz w:val="20"/>
              </w:rPr>
              <w:t>рылысына:</w:t>
            </w:r>
            <w:r>
              <w:br/>
            </w:r>
            <w:r>
              <w:rPr>
                <w:rFonts w:ascii="Times New Roman"/>
                <w:b w:val="false"/>
                <w:i w:val="false"/>
                <w:color w:val="000000"/>
                <w:sz w:val="20"/>
              </w:rPr>
              <w:t>
</w:t>
            </w:r>
            <w:r>
              <w:rPr>
                <w:rFonts w:ascii="Times New Roman"/>
                <w:b w:val="false"/>
                <w:i w:val="false"/>
                <w:color w:val="000000"/>
                <w:sz w:val="20"/>
              </w:rPr>
              <w:t>из них на строительство</w:t>
            </w:r>
            <w:r>
              <w:br/>
            </w:r>
            <w:r>
              <w:rPr>
                <w:rFonts w:ascii="Times New Roman"/>
                <w:b w:val="false"/>
                <w:i w:val="false"/>
                <w:color w:val="000000"/>
                <w:sz w:val="20"/>
              </w:rPr>
              <w:t>
</w:t>
            </w:r>
            <w:r>
              <w:rPr>
                <w:rFonts w:ascii="Times New Roman"/>
                <w:b w:val="false"/>
                <w:i w:val="false"/>
                <w:color w:val="000000"/>
                <w:sz w:val="20"/>
              </w:rPr>
              <w:t>жилья по типу дома:</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w:t>
            </w:r>
            <w:r>
              <w:rPr>
                <w:rFonts w:ascii="Times New Roman"/>
                <w:b/>
                <w:i w:val="false"/>
                <w:color w:val="000000"/>
                <w:sz w:val="20"/>
              </w:rPr>
              <w:t>ғ</w:t>
            </w:r>
            <w:r>
              <w:rPr>
                <w:rFonts w:ascii="Times New Roman"/>
                <w:b/>
                <w:i w:val="false"/>
                <w:color w:val="000000"/>
                <w:sz w:val="20"/>
              </w:rPr>
              <w:t>а берілетін</w:t>
            </w:r>
            <w:r>
              <w:br/>
            </w:r>
            <w:r>
              <w:rPr>
                <w:rFonts w:ascii="Times New Roman"/>
                <w:b w:val="false"/>
                <w:i w:val="false"/>
                <w:color w:val="000000"/>
                <w:sz w:val="20"/>
              </w:rPr>
              <w:t>
</w:t>
            </w:r>
            <w:r>
              <w:rPr>
                <w:rFonts w:ascii="Times New Roman"/>
                <w:b/>
                <w:i w:val="false"/>
                <w:color w:val="000000"/>
                <w:sz w:val="20"/>
              </w:rPr>
              <w:t>(коммерциялы</w:t>
            </w:r>
            <w:r>
              <w:rPr>
                <w:rFonts w:ascii="Times New Roman"/>
                <w:b/>
                <w:i w:val="false"/>
                <w:color w:val="000000"/>
                <w:sz w:val="20"/>
              </w:rPr>
              <w:t>қ</w:t>
            </w:r>
            <w:r>
              <w:rPr>
                <w:rFonts w:ascii="Times New Roman"/>
                <w:b/>
                <w:i w:val="false"/>
                <w:color w:val="000000"/>
                <w:sz w:val="20"/>
              </w:rPr>
              <w:t>)</w:t>
            </w:r>
            <w:r>
              <w:br/>
            </w:r>
            <w:r>
              <w:rPr>
                <w:rFonts w:ascii="Times New Roman"/>
                <w:b w:val="false"/>
                <w:i w:val="false"/>
                <w:color w:val="000000"/>
                <w:sz w:val="20"/>
              </w:rPr>
              <w:t>
</w:t>
            </w:r>
            <w:r>
              <w:rPr>
                <w:rFonts w:ascii="Times New Roman"/>
                <w:b w:val="false"/>
                <w:i w:val="false"/>
                <w:color w:val="000000"/>
                <w:sz w:val="20"/>
              </w:rPr>
              <w:t>арендный (коммерческий)</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w:t>
            </w:r>
            <w:r>
              <w:rPr>
                <w:rFonts w:ascii="Times New Roman"/>
                <w:b/>
                <w:i w:val="false"/>
                <w:color w:val="000000"/>
                <w:sz w:val="20"/>
              </w:rPr>
              <w:t>ғ</w:t>
            </w:r>
            <w:r>
              <w:rPr>
                <w:rFonts w:ascii="Times New Roman"/>
                <w:b/>
                <w:i w:val="false"/>
                <w:color w:val="000000"/>
                <w:sz w:val="20"/>
              </w:rPr>
              <w:t>а берілетін</w:t>
            </w:r>
            <w:r>
              <w:br/>
            </w:r>
            <w:r>
              <w:rPr>
                <w:rFonts w:ascii="Times New Roman"/>
                <w:b w:val="false"/>
                <w:i w:val="false"/>
                <w:color w:val="000000"/>
                <w:sz w:val="20"/>
              </w:rPr>
              <w:t>
</w:t>
            </w:r>
            <w:r>
              <w:rPr>
                <w:rFonts w:ascii="Times New Roman"/>
                <w:b/>
                <w:i w:val="false"/>
                <w:color w:val="000000"/>
                <w:sz w:val="20"/>
              </w:rPr>
              <w:t>(коммуналды</w:t>
            </w:r>
            <w:r>
              <w:rPr>
                <w:rFonts w:ascii="Times New Roman"/>
                <w:b/>
                <w:i w:val="false"/>
                <w:color w:val="000000"/>
                <w:sz w:val="20"/>
              </w:rPr>
              <w:t>қ</w:t>
            </w:r>
            <w:r>
              <w:rPr>
                <w:rFonts w:ascii="Times New Roman"/>
                <w:b/>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арендный </w:t>
            </w:r>
            <w:r>
              <w:rPr>
                <w:rFonts w:ascii="Times New Roman"/>
                <w:b w:val="false"/>
                <w:i w:val="false"/>
                <w:color w:val="000000"/>
                <w:sz w:val="20"/>
              </w:rPr>
              <w:t>(коммунальный)</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ат</w:t>
            </w:r>
            <w:r>
              <w:rPr>
                <w:rFonts w:ascii="Times New Roman"/>
                <w:b/>
                <w:i w:val="false"/>
                <w:color w:val="000000"/>
                <w:sz w:val="20"/>
              </w:rPr>
              <w:t>қ</w:t>
            </w:r>
            <w:r>
              <w:rPr>
                <w:rFonts w:ascii="Times New Roman"/>
                <w:b/>
                <w:i w:val="false"/>
                <w:color w:val="000000"/>
                <w:sz w:val="20"/>
              </w:rPr>
              <w:t>арушы</w:t>
            </w:r>
            <w:r>
              <w:br/>
            </w:r>
            <w:r>
              <w:rPr>
                <w:rFonts w:ascii="Times New Roman"/>
                <w:b w:val="false"/>
                <w:i w:val="false"/>
                <w:color w:val="000000"/>
                <w:sz w:val="20"/>
              </w:rPr>
              <w:t>
</w:t>
            </w:r>
            <w:r>
              <w:rPr>
                <w:rFonts w:ascii="Times New Roman"/>
                <w:b/>
                <w:i w:val="false"/>
                <w:color w:val="000000"/>
                <w:sz w:val="20"/>
              </w:rPr>
              <w:t>органдар</w:t>
            </w:r>
            <w:r>
              <w:rPr>
                <w:rFonts w:ascii="Times New Roman"/>
                <w:b/>
                <w:i w:val="false"/>
                <w:color w:val="000000"/>
                <w:sz w:val="20"/>
              </w:rPr>
              <w:t>ғ</w:t>
            </w:r>
            <w:r>
              <w:rPr>
                <w:rFonts w:ascii="Times New Roman"/>
                <w:b/>
                <w:i w:val="false"/>
                <w:color w:val="000000"/>
                <w:sz w:val="20"/>
              </w:rPr>
              <w:t>а бюджеттік</w:t>
            </w:r>
            <w:r>
              <w:br/>
            </w:r>
            <w:r>
              <w:rPr>
                <w:rFonts w:ascii="Times New Roman"/>
                <w:b w:val="false"/>
                <w:i w:val="false"/>
                <w:color w:val="000000"/>
                <w:sz w:val="20"/>
              </w:rPr>
              <w:t>
</w:t>
            </w:r>
            <w:r>
              <w:rPr>
                <w:rFonts w:ascii="Times New Roman"/>
                <w:b/>
                <w:i w:val="false"/>
                <w:color w:val="000000"/>
                <w:sz w:val="20"/>
              </w:rPr>
              <w:t>несие беру есебінен</w:t>
            </w:r>
            <w:r>
              <w:br/>
            </w:r>
            <w:r>
              <w:rPr>
                <w:rFonts w:ascii="Times New Roman"/>
                <w:b w:val="false"/>
                <w:i w:val="false"/>
                <w:color w:val="000000"/>
                <w:sz w:val="20"/>
              </w:rPr>
              <w:t>
</w:t>
            </w:r>
            <w:r>
              <w:rPr>
                <w:rFonts w:ascii="Times New Roman"/>
                <w:b/>
                <w:i w:val="false"/>
                <w:color w:val="000000"/>
                <w:sz w:val="20"/>
              </w:rPr>
              <w:t>салын</w:t>
            </w:r>
            <w:r>
              <w:rPr>
                <w:rFonts w:ascii="Times New Roman"/>
                <w:b/>
                <w:i w:val="false"/>
                <w:color w:val="000000"/>
                <w:sz w:val="20"/>
              </w:rPr>
              <w:t>ғ</w:t>
            </w:r>
            <w:r>
              <w:rPr>
                <w:rFonts w:ascii="Times New Roman"/>
                <w:b/>
                <w:i w:val="false"/>
                <w:color w:val="000000"/>
                <w:sz w:val="20"/>
              </w:rPr>
              <w:t>ан</w:t>
            </w:r>
            <w:r>
              <w:br/>
            </w:r>
            <w:r>
              <w:rPr>
                <w:rFonts w:ascii="Times New Roman"/>
                <w:b w:val="false"/>
                <w:i w:val="false"/>
                <w:color w:val="000000"/>
                <w:sz w:val="20"/>
              </w:rPr>
              <w:t>
</w:t>
            </w:r>
            <w:r>
              <w:rPr>
                <w:rFonts w:ascii="Times New Roman"/>
                <w:b w:val="false"/>
                <w:i w:val="false"/>
                <w:color w:val="000000"/>
                <w:sz w:val="20"/>
              </w:rPr>
              <w:t xml:space="preserve">построенный за </w:t>
            </w:r>
            <w:r>
              <w:rPr>
                <w:rFonts w:ascii="Times New Roman"/>
                <w:b w:val="false"/>
                <w:i w:val="false"/>
                <w:color w:val="000000"/>
                <w:sz w:val="20"/>
              </w:rPr>
              <w:t>счет</w:t>
            </w:r>
            <w:r>
              <w:br/>
            </w:r>
            <w:r>
              <w:rPr>
                <w:rFonts w:ascii="Times New Roman"/>
                <w:b w:val="false"/>
                <w:i w:val="false"/>
                <w:color w:val="000000"/>
                <w:sz w:val="20"/>
              </w:rPr>
              <w:t>
</w:t>
            </w:r>
            <w:r>
              <w:rPr>
                <w:rFonts w:ascii="Times New Roman"/>
                <w:b w:val="false"/>
                <w:i w:val="false"/>
                <w:color w:val="000000"/>
                <w:sz w:val="20"/>
              </w:rPr>
              <w:t xml:space="preserve">бюджетного </w:t>
            </w:r>
            <w:r>
              <w:rPr>
                <w:rFonts w:ascii="Times New Roman"/>
                <w:b w:val="false"/>
                <w:i w:val="false"/>
                <w:color w:val="000000"/>
                <w:sz w:val="20"/>
              </w:rPr>
              <w:t>кредитования</w:t>
            </w:r>
            <w:r>
              <w:br/>
            </w:r>
            <w:r>
              <w:rPr>
                <w:rFonts w:ascii="Times New Roman"/>
                <w:b w:val="false"/>
                <w:i w:val="false"/>
                <w:color w:val="000000"/>
                <w:sz w:val="20"/>
              </w:rPr>
              <w:t>
</w:t>
            </w:r>
            <w:r>
              <w:rPr>
                <w:rFonts w:ascii="Times New Roman"/>
                <w:b w:val="false"/>
                <w:i w:val="false"/>
                <w:color w:val="000000"/>
                <w:sz w:val="20"/>
              </w:rPr>
              <w:t xml:space="preserve">местных </w:t>
            </w:r>
            <w:r>
              <w:rPr>
                <w:rFonts w:ascii="Times New Roman"/>
                <w:b w:val="false"/>
                <w:i w:val="false"/>
                <w:color w:val="000000"/>
                <w:sz w:val="20"/>
              </w:rPr>
              <w:t>исполнительных</w:t>
            </w:r>
            <w:r>
              <w:br/>
            </w:r>
            <w:r>
              <w:rPr>
                <w:rFonts w:ascii="Times New Roman"/>
                <w:b w:val="false"/>
                <w:i w:val="false"/>
                <w:color w:val="000000"/>
                <w:sz w:val="20"/>
              </w:rPr>
              <w:t>
</w:t>
            </w:r>
            <w:r>
              <w:rPr>
                <w:rFonts w:ascii="Times New Roman"/>
                <w:b w:val="false"/>
                <w:i w:val="false"/>
                <w:color w:val="000000"/>
                <w:sz w:val="20"/>
              </w:rPr>
              <w:t>органов</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3.2 Пайдалану ба</w:t>
      </w:r>
      <w:r>
        <w:rPr>
          <w:rFonts w:ascii="Times New Roman"/>
          <w:b/>
          <w:i w:val="false"/>
          <w:color w:val="000000"/>
          <w:sz w:val="28"/>
        </w:rPr>
        <w:t>ғ</w:t>
      </w:r>
      <w:r>
        <w:rPr>
          <w:rFonts w:ascii="Times New Roman"/>
          <w:b/>
          <w:i w:val="false"/>
          <w:color w:val="000000"/>
          <w:sz w:val="28"/>
        </w:rPr>
        <w:t xml:space="preserve">ыттары бойынша іске </w:t>
      </w:r>
      <w:r>
        <w:rPr>
          <w:rFonts w:ascii="Times New Roman"/>
          <w:b/>
          <w:i w:val="false"/>
          <w:color w:val="000000"/>
          <w:sz w:val="28"/>
        </w:rPr>
        <w:t>қ</w:t>
      </w:r>
      <w:r>
        <w:rPr>
          <w:rFonts w:ascii="Times New Roman"/>
          <w:b/>
          <w:i w:val="false"/>
          <w:color w:val="000000"/>
          <w:sz w:val="28"/>
        </w:rPr>
        <w:t>осыл</w:t>
      </w:r>
      <w:r>
        <w:rPr>
          <w:rFonts w:ascii="Times New Roman"/>
          <w:b/>
          <w:i w:val="false"/>
          <w:color w:val="000000"/>
          <w:sz w:val="28"/>
        </w:rPr>
        <w:t>ғ</w:t>
      </w:r>
      <w:r>
        <w:rPr>
          <w:rFonts w:ascii="Times New Roman"/>
          <w:b/>
          <w:i w:val="false"/>
          <w:color w:val="000000"/>
          <w:sz w:val="28"/>
        </w:rPr>
        <w:t>ан жа</w:t>
      </w:r>
      <w:r>
        <w:rPr>
          <w:rFonts w:ascii="Times New Roman"/>
          <w:b/>
          <w:i w:val="false"/>
          <w:color w:val="000000"/>
          <w:sz w:val="28"/>
        </w:rPr>
        <w:t>ң</w:t>
      </w:r>
      <w:r>
        <w:rPr>
          <w:rFonts w:ascii="Times New Roman"/>
          <w:b/>
          <w:i w:val="false"/>
          <w:color w:val="000000"/>
          <w:sz w:val="28"/>
        </w:rPr>
        <w:t xml:space="preserve">а негізгі </w:t>
      </w:r>
      <w:r>
        <w:rPr>
          <w:rFonts w:ascii="Times New Roman"/>
          <w:b/>
          <w:i w:val="false"/>
          <w:color w:val="000000"/>
          <w:sz w:val="28"/>
        </w:rPr>
        <w:t>құ</w:t>
      </w:r>
      <w:r>
        <w:rPr>
          <w:rFonts w:ascii="Times New Roman"/>
          <w:b/>
          <w:i w:val="false"/>
          <w:color w:val="000000"/>
          <w:sz w:val="28"/>
        </w:rPr>
        <w:t>ралдар к</w:t>
      </w:r>
      <w:r>
        <w:rPr>
          <w:rFonts w:ascii="Times New Roman"/>
          <w:b/>
          <w:i w:val="false"/>
          <w:color w:val="000000"/>
          <w:sz w:val="28"/>
        </w:rPr>
        <w:t>ө</w:t>
      </w:r>
      <w:r>
        <w:rPr>
          <w:rFonts w:ascii="Times New Roman"/>
          <w:b/>
          <w:i w:val="false"/>
          <w:color w:val="000000"/>
          <w:sz w:val="28"/>
        </w:rPr>
        <w:t>лемін</w:t>
      </w:r>
      <w:r>
        <w:br/>
      </w:r>
      <w:r>
        <w:rPr>
          <w:rFonts w:ascii="Times New Roman"/>
          <w:b w:val="false"/>
          <w:i w:val="false"/>
          <w:color w:val="000000"/>
          <w:sz w:val="28"/>
        </w:rPr>
        <w:t>
</w:t>
      </w:r>
      <w:r>
        <w:rPr>
          <w:rFonts w:ascii="Times New Roman"/>
          <w:b/>
          <w:i w:val="false"/>
          <w:color w:val="000000"/>
          <w:sz w:val="28"/>
        </w:rPr>
        <w:t>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 мы</w:t>
      </w:r>
      <w:r>
        <w:rPr>
          <w:rFonts w:ascii="Times New Roman"/>
          <w:b/>
          <w:i w:val="false"/>
          <w:color w:val="000000"/>
          <w:sz w:val="28"/>
        </w:rPr>
        <w:t>ң</w:t>
      </w:r>
      <w:r>
        <w:rPr>
          <w:rFonts w:ascii="Times New Roman"/>
          <w:b/>
          <w:i w:val="false"/>
          <w:color w:val="000000"/>
          <w:sz w:val="28"/>
        </w:rPr>
        <w:t xml:space="preserve"> те</w:t>
      </w:r>
      <w:r>
        <w:rPr>
          <w:rFonts w:ascii="Times New Roman"/>
          <w:b/>
          <w:i w:val="false"/>
          <w:color w:val="000000"/>
          <w:sz w:val="28"/>
        </w:rPr>
        <w:t>ң</w:t>
      </w:r>
      <w:r>
        <w:rPr>
          <w:rFonts w:ascii="Times New Roman"/>
          <w:b/>
          <w:i w:val="false"/>
          <w:color w:val="000000"/>
          <w:sz w:val="28"/>
        </w:rPr>
        <w:t>гемен</w:t>
      </w:r>
      <w:r>
        <w:br/>
      </w:r>
      <w:r>
        <w:rPr>
          <w:rFonts w:ascii="Times New Roman"/>
          <w:b w:val="false"/>
          <w:i w:val="false"/>
          <w:color w:val="000000"/>
          <w:sz w:val="28"/>
        </w:rPr>
        <w:t>
</w:t>
      </w:r>
      <w:r>
        <w:rPr>
          <w:rFonts w:ascii="Times New Roman"/>
          <w:b w:val="false"/>
          <w:i w:val="false"/>
          <w:color w:val="000000"/>
          <w:sz w:val="28"/>
        </w:rPr>
        <w:t>Укажите ввод в эксплуатацию новых основных средств по направлениям использования,</w:t>
      </w:r>
      <w:r>
        <w:br/>
      </w:r>
      <w:r>
        <w:rPr>
          <w:rFonts w:ascii="Times New Roman"/>
          <w:b w:val="false"/>
          <w:i w:val="false"/>
          <w:color w:val="000000"/>
          <w:sz w:val="28"/>
        </w:rPr>
        <w:t>
</w:t>
      </w:r>
      <w:r>
        <w:rPr>
          <w:rFonts w:ascii="Times New Roman"/>
          <w:b w:val="false"/>
          <w:i w:val="false"/>
          <w:color w:val="000000"/>
          <w:sz w:val="28"/>
        </w:rPr>
        <w:t xml:space="preserve">в </w:t>
      </w:r>
      <w:r>
        <w:rPr>
          <w:rFonts w:ascii="Times New Roman"/>
          <w:b w:val="false"/>
          <w:i w:val="false"/>
          <w:color w:val="000000"/>
          <w:sz w:val="28"/>
        </w:rPr>
        <w:t>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
        <w:gridCol w:w="7848"/>
        <w:gridCol w:w="3270"/>
        <w:gridCol w:w="1308"/>
      </w:tblGrid>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ст-</w:t>
            </w:r>
            <w:r>
              <w:br/>
            </w:r>
            <w:r>
              <w:rPr>
                <w:rFonts w:ascii="Times New Roman"/>
                <w:b w:val="false"/>
                <w:i w:val="false"/>
                <w:color w:val="000000"/>
                <w:sz w:val="20"/>
              </w:rPr>
              <w:t>
</w:t>
            </w:r>
            <w:r>
              <w:rPr>
                <w:rFonts w:ascii="Times New Roman"/>
                <w:b w:val="false"/>
                <w:i w:val="false"/>
                <w:color w:val="000000"/>
                <w:sz w:val="20"/>
              </w:rPr>
              <w:t>ро-</w:t>
            </w:r>
            <w:r>
              <w:br/>
            </w:r>
            <w:r>
              <w:rPr>
                <w:rFonts w:ascii="Times New Roman"/>
                <w:b w:val="false"/>
                <w:i w:val="false"/>
                <w:color w:val="000000"/>
                <w:sz w:val="20"/>
              </w:rPr>
              <w:t>
</w:t>
            </w:r>
            <w:r>
              <w:rPr>
                <w:rFonts w:ascii="Times New Roman"/>
                <w:b w:val="false"/>
                <w:i w:val="false"/>
                <w:color w:val="000000"/>
                <w:sz w:val="20"/>
              </w:rPr>
              <w:t>ки</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w:t>
            </w:r>
            <w:r>
              <w:rPr>
                <w:rFonts w:ascii="Times New Roman"/>
                <w:b/>
                <w:i w:val="false"/>
                <w:color w:val="000000"/>
                <w:sz w:val="20"/>
              </w:rPr>
              <w:t>Қ</w:t>
            </w:r>
            <w:r>
              <w:rPr>
                <w:rFonts w:ascii="Times New Roman"/>
                <w:b/>
                <w:i w:val="false"/>
                <w:color w:val="000000"/>
                <w:sz w:val="20"/>
              </w:rPr>
              <w:t>ЖЖ коды</w:t>
            </w:r>
            <w:r>
              <w:br/>
            </w:r>
            <w:r>
              <w:rPr>
                <w:rFonts w:ascii="Times New Roman"/>
                <w:b w:val="false"/>
                <w:i w:val="false"/>
                <w:color w:val="000000"/>
                <w:sz w:val="20"/>
              </w:rPr>
              <w:t>
</w:t>
            </w:r>
            <w:r>
              <w:rPr>
                <w:rFonts w:ascii="Times New Roman"/>
                <w:b w:val="false"/>
                <w:i w:val="false"/>
                <w:color w:val="000000"/>
                <w:sz w:val="20"/>
              </w:rPr>
              <w:t>Код по ОКЭД</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Всего</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7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w:t>
            </w:r>
            <w:r>
              <w:rPr>
                <w:rFonts w:ascii="Times New Roman"/>
                <w:b/>
                <w:i w:val="false"/>
                <w:color w:val="000000"/>
                <w:sz w:val="20"/>
              </w:rPr>
              <w:t>ң</w:t>
            </w:r>
            <w:r>
              <w:rPr>
                <w:rFonts w:ascii="Times New Roman"/>
                <w:b/>
                <w:i w:val="false"/>
                <w:color w:val="000000"/>
                <w:sz w:val="20"/>
              </w:rPr>
              <w:t xml:space="preserve">а негізгі </w:t>
            </w:r>
            <w:r>
              <w:rPr>
                <w:rFonts w:ascii="Times New Roman"/>
                <w:b/>
                <w:i w:val="false"/>
                <w:color w:val="000000"/>
                <w:sz w:val="20"/>
              </w:rPr>
              <w:t>құ</w:t>
            </w:r>
            <w:r>
              <w:rPr>
                <w:rFonts w:ascii="Times New Roman"/>
                <w:b/>
                <w:i w:val="false"/>
                <w:color w:val="000000"/>
                <w:sz w:val="20"/>
              </w:rPr>
              <w:t>ралдарды пайдалану</w:t>
            </w:r>
            <w:r>
              <w:rPr>
                <w:rFonts w:ascii="Times New Roman"/>
                <w:b/>
                <w:i w:val="false"/>
                <w:color w:val="000000"/>
                <w:sz w:val="20"/>
              </w:rPr>
              <w:t>ғ</w:t>
            </w:r>
            <w:r>
              <w:rPr>
                <w:rFonts w:ascii="Times New Roman"/>
                <w:b/>
                <w:i w:val="false"/>
                <w:color w:val="000000"/>
                <w:sz w:val="20"/>
              </w:rPr>
              <w:t>а беру</w:t>
            </w:r>
            <w:r>
              <w:br/>
            </w:r>
            <w:r>
              <w:rPr>
                <w:rFonts w:ascii="Times New Roman"/>
                <w:b w:val="false"/>
                <w:i w:val="false"/>
                <w:color w:val="000000"/>
                <w:sz w:val="20"/>
              </w:rPr>
              <w:t>
</w:t>
            </w:r>
            <w:r>
              <w:rPr>
                <w:rFonts w:ascii="Times New Roman"/>
                <w:b w:val="false"/>
                <w:i w:val="false"/>
                <w:color w:val="000000"/>
                <w:sz w:val="20"/>
              </w:rPr>
              <w:t>Ввод в эксплуатацию новых основных средств</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w:t>
            </w:r>
            <w:r>
              <w:rPr>
                <w:rFonts w:ascii="Times New Roman"/>
                <w:b/>
                <w:i w:val="false"/>
                <w:color w:val="000000"/>
                <w:sz w:val="20"/>
              </w:rPr>
              <w:t>ң</w:t>
            </w:r>
            <w:r>
              <w:rPr>
                <w:rFonts w:ascii="Times New Roman"/>
                <w:b/>
                <w:i w:val="false"/>
                <w:color w:val="000000"/>
                <w:sz w:val="20"/>
              </w:rPr>
              <w:t xml:space="preserve"> ішінде пайдалану ба</w:t>
            </w:r>
            <w:r>
              <w:rPr>
                <w:rFonts w:ascii="Times New Roman"/>
                <w:b/>
                <w:i w:val="false"/>
                <w:color w:val="000000"/>
                <w:sz w:val="20"/>
              </w:rPr>
              <w:t>ғ</w:t>
            </w:r>
            <w:r>
              <w:rPr>
                <w:rFonts w:ascii="Times New Roman"/>
                <w:b/>
                <w:i w:val="false"/>
                <w:color w:val="000000"/>
                <w:sz w:val="20"/>
              </w:rPr>
              <w:t>ыттары бойынша</w:t>
            </w:r>
            <w:r>
              <w:br/>
            </w:r>
            <w:r>
              <w:rPr>
                <w:rFonts w:ascii="Times New Roman"/>
                <w:b w:val="false"/>
                <w:i w:val="false"/>
                <w:color w:val="000000"/>
                <w:sz w:val="20"/>
              </w:rPr>
              <w:t>
</w:t>
            </w:r>
            <w:r>
              <w:rPr>
                <w:rFonts w:ascii="Times New Roman"/>
                <w:b w:val="false"/>
                <w:i w:val="false"/>
                <w:color w:val="000000"/>
                <w:sz w:val="20"/>
              </w:rPr>
              <w:t>в том числе по направлениям использования</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4. Салынып жат</w:t>
      </w:r>
      <w:r>
        <w:rPr>
          <w:rFonts w:ascii="Times New Roman"/>
          <w:b/>
          <w:i w:val="false"/>
          <w:color w:val="000000"/>
          <w:sz w:val="28"/>
        </w:rPr>
        <w:t>қ</w:t>
      </w:r>
      <w:r>
        <w:rPr>
          <w:rFonts w:ascii="Times New Roman"/>
          <w:b/>
          <w:i w:val="false"/>
          <w:color w:val="000000"/>
          <w:sz w:val="28"/>
        </w:rPr>
        <w:t>ан коммерциялы</w:t>
      </w:r>
      <w:r>
        <w:rPr>
          <w:rFonts w:ascii="Times New Roman"/>
          <w:b/>
          <w:i w:val="false"/>
          <w:color w:val="000000"/>
          <w:sz w:val="28"/>
        </w:rPr>
        <w:t>қ</w:t>
      </w:r>
      <w:r>
        <w:rPr>
          <w:rFonts w:ascii="Times New Roman"/>
          <w:b/>
          <w:i w:val="false"/>
          <w:color w:val="000000"/>
          <w:sz w:val="28"/>
        </w:rPr>
        <w:t xml:space="preserve"> т</w:t>
      </w:r>
      <w:r>
        <w:rPr>
          <w:rFonts w:ascii="Times New Roman"/>
          <w:b/>
          <w:i w:val="false"/>
          <w:color w:val="000000"/>
          <w:sz w:val="28"/>
        </w:rPr>
        <w:t>ұ</w:t>
      </w:r>
      <w:r>
        <w:rPr>
          <w:rFonts w:ascii="Times New Roman"/>
          <w:b/>
          <w:i w:val="false"/>
          <w:color w:val="000000"/>
          <w:sz w:val="28"/>
        </w:rPr>
        <w:t>р</w:t>
      </w:r>
      <w:r>
        <w:rPr>
          <w:rFonts w:ascii="Times New Roman"/>
          <w:b/>
          <w:i w:val="false"/>
          <w:color w:val="000000"/>
          <w:sz w:val="28"/>
        </w:rPr>
        <w:t>ғ</w:t>
      </w:r>
      <w:r>
        <w:rPr>
          <w:rFonts w:ascii="Times New Roman"/>
          <w:b/>
          <w:i w:val="false"/>
          <w:color w:val="000000"/>
          <w:sz w:val="28"/>
        </w:rPr>
        <w:t xml:space="preserve">ын </w:t>
      </w:r>
      <w:r>
        <w:rPr>
          <w:rFonts w:ascii="Times New Roman"/>
          <w:b/>
          <w:i w:val="false"/>
          <w:color w:val="000000"/>
          <w:sz w:val="28"/>
        </w:rPr>
        <w:t>ү</w:t>
      </w:r>
      <w:r>
        <w:rPr>
          <w:rFonts w:ascii="Times New Roman"/>
          <w:b/>
          <w:i w:val="false"/>
          <w:color w:val="000000"/>
          <w:sz w:val="28"/>
        </w:rPr>
        <w:t>й объектілері туралы деректерді</w:t>
      </w:r>
      <w:r>
        <w:br/>
      </w:r>
      <w:r>
        <w:rPr>
          <w:rFonts w:ascii="Times New Roman"/>
          <w:b w:val="false"/>
          <w:i w:val="false"/>
          <w:color w:val="000000"/>
          <w:sz w:val="28"/>
        </w:rPr>
        <w:t>
</w:t>
      </w:r>
      <w:r>
        <w:rPr>
          <w:rFonts w:ascii="Times New Roman"/>
          <w:b/>
          <w:i w:val="false"/>
          <w:color w:val="000000"/>
          <w:sz w:val="28"/>
        </w:rPr>
        <w:t>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 бірлік</w:t>
      </w:r>
      <w:r>
        <w:br/>
      </w:r>
      <w:r>
        <w:rPr>
          <w:rFonts w:ascii="Times New Roman"/>
          <w:b w:val="false"/>
          <w:i w:val="false"/>
          <w:color w:val="000000"/>
          <w:sz w:val="28"/>
        </w:rPr>
        <w:t>
</w:t>
      </w:r>
      <w:r>
        <w:rPr>
          <w:rFonts w:ascii="Times New Roman"/>
          <w:b w:val="false"/>
          <w:i w:val="false"/>
          <w:color w:val="000000"/>
          <w:sz w:val="28"/>
        </w:rPr>
        <w:t>Укажите данные об объектах строительства коммерческого жилья,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3009"/>
        <w:gridCol w:w="2354"/>
        <w:gridCol w:w="2354"/>
        <w:gridCol w:w="2354"/>
        <w:gridCol w:w="2354"/>
      </w:tblGrid>
      <w:tr>
        <w:trPr>
          <w:trHeight w:val="25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ст-</w:t>
            </w:r>
            <w:r>
              <w:br/>
            </w:r>
            <w:r>
              <w:rPr>
                <w:rFonts w:ascii="Times New Roman"/>
                <w:b w:val="false"/>
                <w:i w:val="false"/>
                <w:color w:val="000000"/>
                <w:sz w:val="20"/>
              </w:rPr>
              <w:t>
</w:t>
            </w:r>
            <w:r>
              <w:rPr>
                <w:rFonts w:ascii="Times New Roman"/>
                <w:b w:val="false"/>
                <w:i w:val="false"/>
                <w:color w:val="000000"/>
                <w:sz w:val="20"/>
              </w:rPr>
              <w:t>роки</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рсеткіш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показателя</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айды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со</w:t>
            </w:r>
            <w:r>
              <w:rPr>
                <w:rFonts w:ascii="Times New Roman"/>
                <w:b/>
                <w:i w:val="false"/>
                <w:color w:val="000000"/>
                <w:sz w:val="20"/>
              </w:rPr>
              <w:t>ң</w:t>
            </w:r>
            <w:r>
              <w:rPr>
                <w:rFonts w:ascii="Times New Roman"/>
                <w:b/>
                <w:i w:val="false"/>
                <w:color w:val="000000"/>
                <w:sz w:val="20"/>
              </w:rPr>
              <w:t>ына барлы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құ</w:t>
            </w:r>
            <w:r>
              <w:rPr>
                <w:rFonts w:ascii="Times New Roman"/>
                <w:b/>
                <w:i w:val="false"/>
                <w:color w:val="000000"/>
                <w:sz w:val="20"/>
              </w:rPr>
              <w:t>рылыс</w:t>
            </w:r>
            <w:r>
              <w:br/>
            </w:r>
            <w:r>
              <w:rPr>
                <w:rFonts w:ascii="Times New Roman"/>
                <w:b w:val="false"/>
                <w:i w:val="false"/>
                <w:color w:val="000000"/>
                <w:sz w:val="20"/>
              </w:rPr>
              <w:t>
</w:t>
            </w:r>
            <w:r>
              <w:rPr>
                <w:rFonts w:ascii="Times New Roman"/>
                <w:b/>
                <w:i w:val="false"/>
                <w:color w:val="000000"/>
                <w:sz w:val="20"/>
              </w:rPr>
              <w:t>объектілері</w:t>
            </w:r>
            <w:r>
              <w:br/>
            </w:r>
            <w:r>
              <w:rPr>
                <w:rFonts w:ascii="Times New Roman"/>
                <w:b w:val="false"/>
                <w:i w:val="false"/>
                <w:color w:val="000000"/>
                <w:sz w:val="20"/>
              </w:rPr>
              <w:t>
</w:t>
            </w:r>
            <w:r>
              <w:rPr>
                <w:rFonts w:ascii="Times New Roman"/>
                <w:b w:val="false"/>
                <w:i w:val="false"/>
                <w:color w:val="000000"/>
                <w:sz w:val="20"/>
              </w:rPr>
              <w:t>Всего объектов</w:t>
            </w:r>
            <w:r>
              <w:br/>
            </w:r>
            <w:r>
              <w:rPr>
                <w:rFonts w:ascii="Times New Roman"/>
                <w:b w:val="false"/>
                <w:i w:val="false"/>
                <w:color w:val="000000"/>
                <w:sz w:val="20"/>
              </w:rPr>
              <w:t>
</w:t>
            </w:r>
            <w:r>
              <w:rPr>
                <w:rFonts w:ascii="Times New Roman"/>
                <w:b w:val="false"/>
                <w:i w:val="false"/>
                <w:color w:val="000000"/>
                <w:sz w:val="20"/>
              </w:rPr>
              <w:t>строительства</w:t>
            </w:r>
            <w:r>
              <w:br/>
            </w:r>
            <w:r>
              <w:rPr>
                <w:rFonts w:ascii="Times New Roman"/>
                <w:b w:val="false"/>
                <w:i w:val="false"/>
                <w:color w:val="000000"/>
                <w:sz w:val="20"/>
              </w:rPr>
              <w:t>
</w:t>
            </w:r>
            <w:r>
              <w:rPr>
                <w:rFonts w:ascii="Times New Roman"/>
                <w:b w:val="false"/>
                <w:i w:val="false"/>
                <w:color w:val="000000"/>
                <w:sz w:val="20"/>
              </w:rPr>
              <w:t>на конец</w:t>
            </w:r>
            <w:r>
              <w:br/>
            </w:r>
            <w:r>
              <w:rPr>
                <w:rFonts w:ascii="Times New Roman"/>
                <w:b w:val="false"/>
                <w:i w:val="false"/>
                <w:color w:val="000000"/>
                <w:sz w:val="20"/>
              </w:rPr>
              <w:t>
</w:t>
            </w:r>
            <w:r>
              <w:rPr>
                <w:rFonts w:ascii="Times New Roman"/>
                <w:b w:val="false"/>
                <w:i w:val="false"/>
                <w:color w:val="000000"/>
                <w:sz w:val="20"/>
              </w:rPr>
              <w:t>отчетного</w:t>
            </w:r>
            <w:r>
              <w:br/>
            </w:r>
            <w:r>
              <w:rPr>
                <w:rFonts w:ascii="Times New Roman"/>
                <w:b w:val="false"/>
                <w:i w:val="false"/>
                <w:color w:val="000000"/>
                <w:sz w:val="20"/>
              </w:rPr>
              <w:t>
</w:t>
            </w:r>
            <w:r>
              <w:rPr>
                <w:rFonts w:ascii="Times New Roman"/>
                <w:b w:val="false"/>
                <w:i w:val="false"/>
                <w:color w:val="000000"/>
                <w:sz w:val="20"/>
              </w:rPr>
              <w:t>месяца</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айда</w:t>
            </w:r>
            <w:r>
              <w:br/>
            </w:r>
            <w:r>
              <w:rPr>
                <w:rFonts w:ascii="Times New Roman"/>
                <w:b w:val="false"/>
                <w:i w:val="false"/>
                <w:color w:val="000000"/>
                <w:sz w:val="20"/>
              </w:rPr>
              <w:t>
</w:t>
            </w:r>
            <w:r>
              <w:rPr>
                <w:rFonts w:ascii="Times New Roman"/>
                <w:b/>
                <w:i w:val="false"/>
                <w:color w:val="000000"/>
                <w:sz w:val="20"/>
              </w:rPr>
              <w:t>на</w:t>
            </w:r>
            <w:r>
              <w:rPr>
                <w:rFonts w:ascii="Times New Roman"/>
                <w:b/>
                <w:i w:val="false"/>
                <w:color w:val="000000"/>
                <w:sz w:val="20"/>
              </w:rPr>
              <w:t>қ</w:t>
            </w:r>
            <w:r>
              <w:rPr>
                <w:rFonts w:ascii="Times New Roman"/>
                <w:b/>
                <w:i w:val="false"/>
                <w:color w:val="000000"/>
                <w:sz w:val="20"/>
              </w:rPr>
              <w:t>ты салынып</w:t>
            </w:r>
            <w:r>
              <w:br/>
            </w:r>
            <w:r>
              <w:rPr>
                <w:rFonts w:ascii="Times New Roman"/>
                <w:b w:val="false"/>
                <w:i w:val="false"/>
                <w:color w:val="000000"/>
                <w:sz w:val="20"/>
              </w:rPr>
              <w:t>
</w:t>
            </w:r>
            <w:r>
              <w:rPr>
                <w:rFonts w:ascii="Times New Roman"/>
                <w:b/>
                <w:i w:val="false"/>
                <w:color w:val="000000"/>
                <w:sz w:val="20"/>
              </w:rPr>
              <w:t>жат</w:t>
            </w:r>
            <w:r>
              <w:rPr>
                <w:rFonts w:ascii="Times New Roman"/>
                <w:b/>
                <w:i w:val="false"/>
                <w:color w:val="000000"/>
                <w:sz w:val="20"/>
              </w:rPr>
              <w:t>қ</w:t>
            </w:r>
            <w:r>
              <w:rPr>
                <w:rFonts w:ascii="Times New Roman"/>
                <w:b/>
                <w:i w:val="false"/>
                <w:color w:val="000000"/>
                <w:sz w:val="20"/>
              </w:rPr>
              <w:t>ан</w:t>
            </w:r>
            <w:r>
              <w:br/>
            </w:r>
            <w:r>
              <w:rPr>
                <w:rFonts w:ascii="Times New Roman"/>
                <w:b w:val="false"/>
                <w:i w:val="false"/>
                <w:color w:val="000000"/>
                <w:sz w:val="20"/>
              </w:rPr>
              <w:t>
</w:t>
            </w:r>
            <w:r>
              <w:rPr>
                <w:rFonts w:ascii="Times New Roman"/>
                <w:b/>
                <w:i w:val="false"/>
                <w:color w:val="000000"/>
                <w:sz w:val="20"/>
              </w:rPr>
              <w:t>объектілер</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объектов,</w:t>
            </w:r>
            <w:r>
              <w:br/>
            </w:r>
            <w:r>
              <w:rPr>
                <w:rFonts w:ascii="Times New Roman"/>
                <w:b w:val="false"/>
                <w:i w:val="false"/>
                <w:color w:val="000000"/>
                <w:sz w:val="20"/>
              </w:rPr>
              <w:t>
</w:t>
            </w:r>
            <w:r>
              <w:rPr>
                <w:rFonts w:ascii="Times New Roman"/>
                <w:b w:val="false"/>
                <w:i w:val="false"/>
                <w:color w:val="000000"/>
                <w:sz w:val="20"/>
              </w:rPr>
              <w:t>фактически</w:t>
            </w:r>
            <w:r>
              <w:br/>
            </w:r>
            <w:r>
              <w:rPr>
                <w:rFonts w:ascii="Times New Roman"/>
                <w:b w:val="false"/>
                <w:i w:val="false"/>
                <w:color w:val="000000"/>
                <w:sz w:val="20"/>
              </w:rPr>
              <w:t>
</w:t>
            </w:r>
            <w:r>
              <w:rPr>
                <w:rFonts w:ascii="Times New Roman"/>
                <w:b w:val="false"/>
                <w:i w:val="false"/>
                <w:color w:val="000000"/>
                <w:sz w:val="20"/>
              </w:rPr>
              <w:t>строившихся в</w:t>
            </w:r>
            <w:r>
              <w:br/>
            </w:r>
            <w:r>
              <w:rPr>
                <w:rFonts w:ascii="Times New Roman"/>
                <w:b w:val="false"/>
                <w:i w:val="false"/>
                <w:color w:val="000000"/>
                <w:sz w:val="20"/>
              </w:rPr>
              <w:t>
</w:t>
            </w:r>
            <w:r>
              <w:rPr>
                <w:rFonts w:ascii="Times New Roman"/>
                <w:b w:val="false"/>
                <w:i w:val="false"/>
                <w:color w:val="000000"/>
                <w:sz w:val="20"/>
              </w:rPr>
              <w:t>отчетном месяце</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w:t>
            </w:r>
            <w:r>
              <w:rPr>
                <w:rFonts w:ascii="Times New Roman"/>
                <w:b/>
                <w:i w:val="false"/>
                <w:color w:val="000000"/>
                <w:sz w:val="20"/>
              </w:rPr>
              <w:t>рылысы</w:t>
            </w:r>
            <w:r>
              <w:br/>
            </w:r>
            <w:r>
              <w:rPr>
                <w:rFonts w:ascii="Times New Roman"/>
                <w:b w:val="false"/>
                <w:i w:val="false"/>
                <w:color w:val="000000"/>
                <w:sz w:val="20"/>
              </w:rPr>
              <w:t>
</w:t>
            </w:r>
            <w:r>
              <w:rPr>
                <w:rFonts w:ascii="Times New Roman"/>
                <w:b/>
                <w:i w:val="false"/>
                <w:color w:val="000000"/>
                <w:sz w:val="20"/>
              </w:rPr>
              <w:t>есепті айда</w:t>
            </w:r>
            <w:r>
              <w:br/>
            </w:r>
            <w:r>
              <w:rPr>
                <w:rFonts w:ascii="Times New Roman"/>
                <w:b w:val="false"/>
                <w:i w:val="false"/>
                <w:color w:val="000000"/>
                <w:sz w:val="20"/>
              </w:rPr>
              <w:t>
</w:t>
            </w:r>
            <w:r>
              <w:rPr>
                <w:rFonts w:ascii="Times New Roman"/>
                <w:b/>
                <w:i w:val="false"/>
                <w:color w:val="000000"/>
                <w:sz w:val="20"/>
              </w:rPr>
              <w:t>бастал</w:t>
            </w:r>
            <w:r>
              <w:rPr>
                <w:rFonts w:ascii="Times New Roman"/>
                <w:b/>
                <w:i w:val="false"/>
                <w:color w:val="000000"/>
                <w:sz w:val="20"/>
              </w:rPr>
              <w:t>ғ</w:t>
            </w:r>
            <w:r>
              <w:rPr>
                <w:rFonts w:ascii="Times New Roman"/>
                <w:b/>
                <w:i w:val="false"/>
                <w:color w:val="000000"/>
                <w:sz w:val="20"/>
              </w:rPr>
              <w:t>ан</w:t>
            </w:r>
            <w:r>
              <w:br/>
            </w:r>
            <w:r>
              <w:rPr>
                <w:rFonts w:ascii="Times New Roman"/>
                <w:b w:val="false"/>
                <w:i w:val="false"/>
                <w:color w:val="000000"/>
                <w:sz w:val="20"/>
              </w:rPr>
              <w:t>
</w:t>
            </w:r>
            <w:r>
              <w:rPr>
                <w:rFonts w:ascii="Times New Roman"/>
                <w:b/>
                <w:i w:val="false"/>
                <w:color w:val="000000"/>
                <w:sz w:val="20"/>
              </w:rPr>
              <w:t>объектіні</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объектов</w:t>
            </w:r>
            <w:r>
              <w:br/>
            </w:r>
            <w:r>
              <w:rPr>
                <w:rFonts w:ascii="Times New Roman"/>
                <w:b w:val="false"/>
                <w:i w:val="false"/>
                <w:color w:val="000000"/>
                <w:sz w:val="20"/>
              </w:rPr>
              <w:t>
</w:t>
            </w:r>
            <w:r>
              <w:rPr>
                <w:rFonts w:ascii="Times New Roman"/>
                <w:b w:val="false"/>
                <w:i w:val="false"/>
                <w:color w:val="000000"/>
                <w:sz w:val="20"/>
              </w:rPr>
              <w:t>строительства,</w:t>
            </w:r>
            <w:r>
              <w:br/>
            </w:r>
            <w:r>
              <w:rPr>
                <w:rFonts w:ascii="Times New Roman"/>
                <w:b w:val="false"/>
                <w:i w:val="false"/>
                <w:color w:val="000000"/>
                <w:sz w:val="20"/>
              </w:rPr>
              <w:t>
</w:t>
            </w:r>
            <w:r>
              <w:rPr>
                <w:rFonts w:ascii="Times New Roman"/>
                <w:b w:val="false"/>
                <w:i w:val="false"/>
                <w:color w:val="000000"/>
                <w:sz w:val="20"/>
              </w:rPr>
              <w:t>начатых в</w:t>
            </w:r>
            <w:r>
              <w:br/>
            </w:r>
            <w:r>
              <w:rPr>
                <w:rFonts w:ascii="Times New Roman"/>
                <w:b w:val="false"/>
                <w:i w:val="false"/>
                <w:color w:val="000000"/>
                <w:sz w:val="20"/>
              </w:rPr>
              <w:t>
</w:t>
            </w:r>
            <w:r>
              <w:rPr>
                <w:rFonts w:ascii="Times New Roman"/>
                <w:b w:val="false"/>
                <w:i w:val="false"/>
                <w:color w:val="000000"/>
                <w:sz w:val="20"/>
              </w:rPr>
              <w:t>отчетном месяце</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айда</w:t>
            </w:r>
            <w:r>
              <w:br/>
            </w:r>
            <w:r>
              <w:rPr>
                <w:rFonts w:ascii="Times New Roman"/>
                <w:b w:val="false"/>
                <w:i w:val="false"/>
                <w:color w:val="000000"/>
                <w:sz w:val="20"/>
              </w:rPr>
              <w:t>
</w:t>
            </w:r>
            <w:r>
              <w:rPr>
                <w:rFonts w:ascii="Times New Roman"/>
                <w:b/>
                <w:i w:val="false"/>
                <w:color w:val="000000"/>
                <w:sz w:val="20"/>
              </w:rPr>
              <w:t>пайдалану</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берілген</w:t>
            </w:r>
            <w:r>
              <w:br/>
            </w:r>
            <w:r>
              <w:rPr>
                <w:rFonts w:ascii="Times New Roman"/>
                <w:b w:val="false"/>
                <w:i w:val="false"/>
                <w:color w:val="000000"/>
                <w:sz w:val="20"/>
              </w:rPr>
              <w:t>
</w:t>
            </w:r>
            <w:r>
              <w:rPr>
                <w:rFonts w:ascii="Times New Roman"/>
                <w:b/>
                <w:i w:val="false"/>
                <w:color w:val="000000"/>
                <w:sz w:val="20"/>
              </w:rPr>
              <w:t>объектілер</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объектов,</w:t>
            </w:r>
            <w:r>
              <w:br/>
            </w:r>
            <w:r>
              <w:rPr>
                <w:rFonts w:ascii="Times New Roman"/>
                <w:b w:val="false"/>
                <w:i w:val="false"/>
                <w:color w:val="000000"/>
                <w:sz w:val="20"/>
              </w:rPr>
              <w:t>
</w:t>
            </w:r>
            <w:r>
              <w:rPr>
                <w:rFonts w:ascii="Times New Roman"/>
                <w:b w:val="false"/>
                <w:i w:val="false"/>
                <w:color w:val="000000"/>
                <w:sz w:val="20"/>
              </w:rPr>
              <w:t>введенных в</w:t>
            </w:r>
            <w:r>
              <w:br/>
            </w:r>
            <w:r>
              <w:rPr>
                <w:rFonts w:ascii="Times New Roman"/>
                <w:b w:val="false"/>
                <w:i w:val="false"/>
                <w:color w:val="000000"/>
                <w:sz w:val="20"/>
              </w:rPr>
              <w:t>
</w:t>
            </w:r>
            <w:r>
              <w:rPr>
                <w:rFonts w:ascii="Times New Roman"/>
                <w:b w:val="false"/>
                <w:i w:val="false"/>
                <w:color w:val="000000"/>
                <w:sz w:val="20"/>
              </w:rPr>
              <w:t>эксплуатацию в</w:t>
            </w:r>
            <w:r>
              <w:br/>
            </w:r>
            <w:r>
              <w:rPr>
                <w:rFonts w:ascii="Times New Roman"/>
                <w:b w:val="false"/>
                <w:i w:val="false"/>
                <w:color w:val="000000"/>
                <w:sz w:val="20"/>
              </w:rPr>
              <w:t>
</w:t>
            </w:r>
            <w:r>
              <w:rPr>
                <w:rFonts w:ascii="Times New Roman"/>
                <w:b w:val="false"/>
                <w:i w:val="false"/>
                <w:color w:val="000000"/>
                <w:sz w:val="20"/>
              </w:rPr>
              <w:t>отчетном</w:t>
            </w:r>
            <w:r>
              <w:br/>
            </w:r>
            <w:r>
              <w:rPr>
                <w:rFonts w:ascii="Times New Roman"/>
                <w:b w:val="false"/>
                <w:i w:val="false"/>
                <w:color w:val="000000"/>
                <w:sz w:val="20"/>
              </w:rPr>
              <w:t>
</w:t>
            </w:r>
            <w:r>
              <w:rPr>
                <w:rFonts w:ascii="Times New Roman"/>
                <w:b w:val="false"/>
                <w:i w:val="false"/>
                <w:color w:val="000000"/>
                <w:sz w:val="20"/>
              </w:rPr>
              <w:t>месяце</w:t>
            </w:r>
          </w:p>
        </w:tc>
      </w:tr>
      <w:tr>
        <w:trPr>
          <w:trHeight w:val="25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Коммерциялы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ү</w:t>
            </w:r>
            <w:r>
              <w:rPr>
                <w:rFonts w:ascii="Times New Roman"/>
                <w:b/>
                <w:i w:val="false"/>
                <w:color w:val="000000"/>
                <w:sz w:val="20"/>
              </w:rPr>
              <w:t>йлер</w:t>
            </w:r>
            <w:r>
              <w:br/>
            </w:r>
            <w:r>
              <w:rPr>
                <w:rFonts w:ascii="Times New Roman"/>
                <w:b w:val="false"/>
                <w:i w:val="false"/>
                <w:color w:val="000000"/>
                <w:sz w:val="20"/>
              </w:rPr>
              <w:t>
</w:t>
            </w:r>
            <w:r>
              <w:rPr>
                <w:rFonts w:ascii="Times New Roman"/>
                <w:b w:val="false"/>
                <w:i w:val="false"/>
                <w:color w:val="000000"/>
                <w:sz w:val="20"/>
              </w:rPr>
              <w:t>Коммерческое жилье</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w:t>
            </w:r>
            <w:r>
              <w:rPr>
                <w:rFonts w:ascii="Times New Roman"/>
                <w:b/>
                <w:i w:val="false"/>
                <w:color w:val="000000"/>
                <w:sz w:val="20"/>
              </w:rPr>
              <w:t xml:space="preserve">лестік </w:t>
            </w:r>
            <w:r>
              <w:rPr>
                <w:rFonts w:ascii="Times New Roman"/>
                <w:b/>
                <w:i w:val="false"/>
                <w:color w:val="000000"/>
                <w:sz w:val="20"/>
              </w:rPr>
              <w:t>қ</w:t>
            </w:r>
            <w:r>
              <w:rPr>
                <w:rFonts w:ascii="Times New Roman"/>
                <w:b/>
                <w:i w:val="false"/>
                <w:color w:val="000000"/>
                <w:sz w:val="20"/>
              </w:rPr>
              <w:t>атысу</w:t>
            </w:r>
            <w:r>
              <w:br/>
            </w:r>
            <w:r>
              <w:rPr>
                <w:rFonts w:ascii="Times New Roman"/>
                <w:b w:val="false"/>
                <w:i w:val="false"/>
                <w:color w:val="000000"/>
                <w:sz w:val="20"/>
              </w:rPr>
              <w:t>
</w:t>
            </w:r>
            <w:r>
              <w:rPr>
                <w:rFonts w:ascii="Times New Roman"/>
                <w:b/>
                <w:i w:val="false"/>
                <w:color w:val="000000"/>
                <w:sz w:val="20"/>
              </w:rPr>
              <w:t>шарты бойынша</w:t>
            </w:r>
            <w:r>
              <w:br/>
            </w:r>
            <w:r>
              <w:rPr>
                <w:rFonts w:ascii="Times New Roman"/>
                <w:b w:val="false"/>
                <w:i w:val="false"/>
                <w:color w:val="000000"/>
                <w:sz w:val="20"/>
              </w:rPr>
              <w:t>
</w:t>
            </w:r>
            <w:r>
              <w:rPr>
                <w:rFonts w:ascii="Times New Roman"/>
                <w:b/>
                <w:i w:val="false"/>
                <w:color w:val="000000"/>
                <w:sz w:val="20"/>
              </w:rPr>
              <w:t>коммерциялы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ү</w:t>
            </w:r>
            <w:r>
              <w:rPr>
                <w:rFonts w:ascii="Times New Roman"/>
                <w:b/>
                <w:i w:val="false"/>
                <w:color w:val="000000"/>
                <w:sz w:val="20"/>
              </w:rPr>
              <w:t>йлер</w:t>
            </w:r>
            <w:r>
              <w:br/>
            </w:r>
            <w:r>
              <w:rPr>
                <w:rFonts w:ascii="Times New Roman"/>
                <w:b w:val="false"/>
                <w:i w:val="false"/>
                <w:color w:val="000000"/>
                <w:sz w:val="20"/>
              </w:rPr>
              <w:t>
</w:t>
            </w:r>
            <w:r>
              <w:rPr>
                <w:rFonts w:ascii="Times New Roman"/>
                <w:b w:val="false"/>
                <w:i w:val="false"/>
                <w:color w:val="000000"/>
                <w:sz w:val="20"/>
              </w:rPr>
              <w:t>Коммерческое жилье</w:t>
            </w:r>
            <w:r>
              <w:br/>
            </w:r>
            <w:r>
              <w:rPr>
                <w:rFonts w:ascii="Times New Roman"/>
                <w:b w:val="false"/>
                <w:i w:val="false"/>
                <w:color w:val="000000"/>
                <w:sz w:val="20"/>
              </w:rPr>
              <w:t>
</w:t>
            </w:r>
            <w:r>
              <w:rPr>
                <w:rFonts w:ascii="Times New Roman"/>
                <w:b w:val="false"/>
                <w:i w:val="false"/>
                <w:color w:val="000000"/>
                <w:sz w:val="20"/>
              </w:rPr>
              <w:t>по договорам о</w:t>
            </w:r>
            <w:r>
              <w:br/>
            </w:r>
            <w:r>
              <w:rPr>
                <w:rFonts w:ascii="Times New Roman"/>
                <w:b w:val="false"/>
                <w:i w:val="false"/>
                <w:color w:val="000000"/>
                <w:sz w:val="20"/>
              </w:rPr>
              <w:t>
</w:t>
            </w:r>
            <w:r>
              <w:rPr>
                <w:rFonts w:ascii="Times New Roman"/>
                <w:b w:val="false"/>
                <w:i w:val="false"/>
                <w:color w:val="000000"/>
                <w:sz w:val="20"/>
              </w:rPr>
              <w:t>долевом участии</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4.1 Есепті айда </w:t>
      </w:r>
      <w:r>
        <w:rPr>
          <w:rFonts w:ascii="Times New Roman"/>
          <w:b/>
          <w:i w:val="false"/>
          <w:color w:val="000000"/>
          <w:sz w:val="28"/>
        </w:rPr>
        <w:t>ү</w:t>
      </w:r>
      <w:r>
        <w:rPr>
          <w:rFonts w:ascii="Times New Roman"/>
          <w:b/>
          <w:i w:val="false"/>
          <w:color w:val="000000"/>
          <w:sz w:val="28"/>
        </w:rPr>
        <w:t xml:space="preserve">лестік </w:t>
      </w:r>
      <w:r>
        <w:rPr>
          <w:rFonts w:ascii="Times New Roman"/>
          <w:b/>
          <w:i w:val="false"/>
          <w:color w:val="000000"/>
          <w:sz w:val="28"/>
        </w:rPr>
        <w:t>қ</w:t>
      </w:r>
      <w:r>
        <w:rPr>
          <w:rFonts w:ascii="Times New Roman"/>
          <w:b/>
          <w:i w:val="false"/>
          <w:color w:val="000000"/>
          <w:sz w:val="28"/>
        </w:rPr>
        <w:t>атысу шарттары бойынша на</w:t>
      </w:r>
      <w:r>
        <w:rPr>
          <w:rFonts w:ascii="Times New Roman"/>
          <w:b/>
          <w:i w:val="false"/>
          <w:color w:val="000000"/>
          <w:sz w:val="28"/>
        </w:rPr>
        <w:t>қ</w:t>
      </w:r>
      <w:r>
        <w:rPr>
          <w:rFonts w:ascii="Times New Roman"/>
          <w:b/>
          <w:i w:val="false"/>
          <w:color w:val="000000"/>
          <w:sz w:val="28"/>
        </w:rPr>
        <w:t>ты салынып жат</w:t>
      </w:r>
      <w:r>
        <w:rPr>
          <w:rFonts w:ascii="Times New Roman"/>
          <w:b/>
          <w:i w:val="false"/>
          <w:color w:val="000000"/>
          <w:sz w:val="28"/>
        </w:rPr>
        <w:t>қ</w:t>
      </w:r>
      <w:r>
        <w:rPr>
          <w:rFonts w:ascii="Times New Roman"/>
          <w:b/>
          <w:i w:val="false"/>
          <w:color w:val="000000"/>
          <w:sz w:val="28"/>
        </w:rPr>
        <w:t>ан</w:t>
      </w:r>
      <w:r>
        <w:br/>
      </w:r>
      <w:r>
        <w:rPr>
          <w:rFonts w:ascii="Times New Roman"/>
          <w:b w:val="false"/>
          <w:i w:val="false"/>
          <w:color w:val="000000"/>
          <w:sz w:val="28"/>
        </w:rPr>
        <w:t>
</w:t>
      </w:r>
      <w:r>
        <w:rPr>
          <w:rFonts w:ascii="Times New Roman"/>
          <w:b/>
          <w:i w:val="false"/>
          <w:color w:val="000000"/>
          <w:sz w:val="28"/>
        </w:rPr>
        <w:t>коммерциялы</w:t>
      </w:r>
      <w:r>
        <w:rPr>
          <w:rFonts w:ascii="Times New Roman"/>
          <w:b/>
          <w:i w:val="false"/>
          <w:color w:val="000000"/>
          <w:sz w:val="28"/>
        </w:rPr>
        <w:t>қ</w:t>
      </w:r>
      <w:r>
        <w:rPr>
          <w:rFonts w:ascii="Times New Roman"/>
          <w:b/>
          <w:i w:val="false"/>
          <w:color w:val="000000"/>
          <w:sz w:val="28"/>
        </w:rPr>
        <w:t xml:space="preserve"> т</w:t>
      </w:r>
      <w:r>
        <w:rPr>
          <w:rFonts w:ascii="Times New Roman"/>
          <w:b/>
          <w:i w:val="false"/>
          <w:color w:val="000000"/>
          <w:sz w:val="28"/>
        </w:rPr>
        <w:t>ұ</w:t>
      </w:r>
      <w:r>
        <w:rPr>
          <w:rFonts w:ascii="Times New Roman"/>
          <w:b/>
          <w:i w:val="false"/>
          <w:color w:val="000000"/>
          <w:sz w:val="28"/>
        </w:rPr>
        <w:t>р</w:t>
      </w:r>
      <w:r>
        <w:rPr>
          <w:rFonts w:ascii="Times New Roman"/>
          <w:b/>
          <w:i w:val="false"/>
          <w:color w:val="000000"/>
          <w:sz w:val="28"/>
        </w:rPr>
        <w:t>ғ</w:t>
      </w:r>
      <w:r>
        <w:rPr>
          <w:rFonts w:ascii="Times New Roman"/>
          <w:b/>
          <w:i w:val="false"/>
          <w:color w:val="000000"/>
          <w:sz w:val="28"/>
        </w:rPr>
        <w:t xml:space="preserve">ын </w:t>
      </w:r>
      <w:r>
        <w:rPr>
          <w:rFonts w:ascii="Times New Roman"/>
          <w:b/>
          <w:i w:val="false"/>
          <w:color w:val="000000"/>
          <w:sz w:val="28"/>
        </w:rPr>
        <w:t>ү</w:t>
      </w:r>
      <w:r>
        <w:rPr>
          <w:rFonts w:ascii="Times New Roman"/>
          <w:b/>
          <w:i w:val="false"/>
          <w:color w:val="000000"/>
          <w:sz w:val="28"/>
        </w:rPr>
        <w:t>йлерді</w:t>
      </w:r>
      <w:r>
        <w:rPr>
          <w:rFonts w:ascii="Times New Roman"/>
          <w:b/>
          <w:i w:val="false"/>
          <w:color w:val="000000"/>
          <w:sz w:val="28"/>
        </w:rPr>
        <w:t>ң</w:t>
      </w:r>
      <w:r>
        <w:rPr>
          <w:rFonts w:ascii="Times New Roman"/>
          <w:b/>
          <w:i w:val="false"/>
          <w:color w:val="000000"/>
          <w:sz w:val="28"/>
        </w:rPr>
        <w:t xml:space="preserve"> негізгі сипаттамаларын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w:t>
      </w:r>
      <w:r>
        <w:br/>
      </w:r>
      <w:r>
        <w:rPr>
          <w:rFonts w:ascii="Times New Roman"/>
          <w:b w:val="false"/>
          <w:i w:val="false"/>
          <w:color w:val="000000"/>
          <w:sz w:val="28"/>
        </w:rPr>
        <w:t>
</w:t>
      </w:r>
      <w:r>
        <w:rPr>
          <w:rFonts w:ascii="Times New Roman"/>
          <w:b w:val="false"/>
          <w:i w:val="false"/>
          <w:color w:val="000000"/>
          <w:sz w:val="28"/>
        </w:rPr>
        <w:t>Укажите основные характеристики фактически строящегося в отчетном месяце коммерческого</w:t>
      </w:r>
      <w:r>
        <w:br/>
      </w:r>
      <w:r>
        <w:rPr>
          <w:rFonts w:ascii="Times New Roman"/>
          <w:b w:val="false"/>
          <w:i w:val="false"/>
          <w:color w:val="000000"/>
          <w:sz w:val="28"/>
        </w:rPr>
        <w:t>
</w:t>
      </w:r>
      <w:r>
        <w:rPr>
          <w:rFonts w:ascii="Times New Roman"/>
          <w:b w:val="false"/>
          <w:i w:val="false"/>
          <w:color w:val="000000"/>
          <w:sz w:val="28"/>
        </w:rPr>
        <w:t>жилья по договорам о долевом участии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3536"/>
        <w:gridCol w:w="1768"/>
        <w:gridCol w:w="1360"/>
        <w:gridCol w:w="1496"/>
        <w:gridCol w:w="1768"/>
        <w:gridCol w:w="2312"/>
        <w:gridCol w:w="544"/>
      </w:tblGrid>
      <w:tr>
        <w:trPr>
          <w:trHeight w:val="255" w:hRule="atLeast"/>
        </w:trPr>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ст-</w:t>
            </w:r>
            <w:r>
              <w:br/>
            </w:r>
            <w:r>
              <w:rPr>
                <w:rFonts w:ascii="Times New Roman"/>
                <w:b w:val="false"/>
                <w:i w:val="false"/>
                <w:color w:val="000000"/>
                <w:sz w:val="20"/>
              </w:rPr>
              <w:t>
</w:t>
            </w:r>
            <w:r>
              <w:rPr>
                <w:rFonts w:ascii="Times New Roman"/>
                <w:b w:val="false"/>
                <w:i w:val="false"/>
                <w:color w:val="000000"/>
                <w:sz w:val="20"/>
              </w:rPr>
              <w:t>роки</w:t>
            </w:r>
          </w:p>
        </w:tc>
        <w:tc>
          <w:tcPr>
            <w:tcW w:w="3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рсеткіш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показателя</w:t>
            </w:r>
          </w:p>
        </w:tc>
        <w:tc>
          <w:tcPr>
            <w:tcW w:w="1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Коммер-</w:t>
            </w:r>
            <w:r>
              <w:br/>
            </w:r>
            <w:r>
              <w:rPr>
                <w:rFonts w:ascii="Times New Roman"/>
                <w:b w:val="false"/>
                <w:i w:val="false"/>
                <w:color w:val="000000"/>
                <w:sz w:val="20"/>
              </w:rPr>
              <w:t>
</w:t>
            </w:r>
            <w:r>
              <w:rPr>
                <w:rFonts w:ascii="Times New Roman"/>
                <w:b/>
                <w:i w:val="false"/>
                <w:color w:val="000000"/>
                <w:sz w:val="20"/>
              </w:rPr>
              <w:t>циялы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ын</w:t>
            </w:r>
            <w:r>
              <w:br/>
            </w:r>
            <w:r>
              <w:rPr>
                <w:rFonts w:ascii="Times New Roman"/>
                <w:b w:val="false"/>
                <w:i w:val="false"/>
                <w:color w:val="000000"/>
                <w:sz w:val="20"/>
              </w:rPr>
              <w:t>
</w:t>
            </w:r>
            <w:r>
              <w:rPr>
                <w:rFonts w:ascii="Times New Roman"/>
                <w:b/>
                <w:i w:val="false"/>
                <w:color w:val="000000"/>
                <w:sz w:val="20"/>
              </w:rPr>
              <w:t>ү</w:t>
            </w:r>
            <w:r>
              <w:rPr>
                <w:rFonts w:ascii="Times New Roman"/>
                <w:b/>
                <w:i w:val="false"/>
                <w:color w:val="000000"/>
                <w:sz w:val="20"/>
              </w:rPr>
              <w:t>йлер</w:t>
            </w:r>
            <w:r>
              <w:br/>
            </w:r>
            <w:r>
              <w:rPr>
                <w:rFonts w:ascii="Times New Roman"/>
                <w:b w:val="false"/>
                <w:i w:val="false"/>
                <w:color w:val="000000"/>
                <w:sz w:val="20"/>
              </w:rPr>
              <w:t>
</w:t>
            </w:r>
            <w:r>
              <w:rPr>
                <w:rFonts w:ascii="Times New Roman"/>
                <w:b w:val="false"/>
                <w:i w:val="false"/>
                <w:color w:val="000000"/>
                <w:sz w:val="20"/>
              </w:rPr>
              <w:t>Коммер-</w:t>
            </w:r>
            <w:r>
              <w:br/>
            </w:r>
            <w:r>
              <w:rPr>
                <w:rFonts w:ascii="Times New Roman"/>
                <w:b w:val="false"/>
                <w:i w:val="false"/>
                <w:color w:val="000000"/>
                <w:sz w:val="20"/>
              </w:rPr>
              <w:t>
</w:t>
            </w:r>
            <w:r>
              <w:rPr>
                <w:rFonts w:ascii="Times New Roman"/>
                <w:b w:val="false"/>
                <w:i w:val="false"/>
                <w:color w:val="000000"/>
                <w:sz w:val="20"/>
              </w:rPr>
              <w:t>ческое</w:t>
            </w:r>
            <w:r>
              <w:br/>
            </w:r>
            <w:r>
              <w:rPr>
                <w:rFonts w:ascii="Times New Roman"/>
                <w:b w:val="false"/>
                <w:i w:val="false"/>
                <w:color w:val="000000"/>
                <w:sz w:val="20"/>
              </w:rPr>
              <w:t>
</w:t>
            </w:r>
            <w:r>
              <w:rPr>
                <w:rFonts w:ascii="Times New Roman"/>
                <w:b w:val="false"/>
                <w:i w:val="false"/>
                <w:color w:val="000000"/>
                <w:sz w:val="20"/>
              </w:rPr>
              <w:t>жилье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w:t>
            </w:r>
            <w:r>
              <w:rPr>
                <w:rFonts w:ascii="Times New Roman"/>
                <w:b/>
                <w:i w:val="false"/>
                <w:color w:val="000000"/>
                <w:sz w:val="20"/>
              </w:rPr>
              <w:t xml:space="preserve">лестік </w:t>
            </w:r>
            <w:r>
              <w:rPr>
                <w:rFonts w:ascii="Times New Roman"/>
                <w:b/>
                <w:i w:val="false"/>
                <w:color w:val="000000"/>
                <w:sz w:val="20"/>
              </w:rPr>
              <w:t>қ</w:t>
            </w:r>
            <w:r>
              <w:rPr>
                <w:rFonts w:ascii="Times New Roman"/>
                <w:b/>
                <w:i w:val="false"/>
                <w:color w:val="000000"/>
                <w:sz w:val="20"/>
              </w:rPr>
              <w:t>атысу шарттары бойынша салынып</w:t>
            </w:r>
            <w:r>
              <w:br/>
            </w:r>
            <w:r>
              <w:rPr>
                <w:rFonts w:ascii="Times New Roman"/>
                <w:b w:val="false"/>
                <w:i w:val="false"/>
                <w:color w:val="000000"/>
                <w:sz w:val="20"/>
              </w:rPr>
              <w:t>
</w:t>
            </w:r>
            <w:r>
              <w:rPr>
                <w:rFonts w:ascii="Times New Roman"/>
                <w:b/>
                <w:i w:val="false"/>
                <w:color w:val="000000"/>
                <w:sz w:val="20"/>
              </w:rPr>
              <w:t>жат</w:t>
            </w:r>
            <w:r>
              <w:rPr>
                <w:rFonts w:ascii="Times New Roman"/>
                <w:b/>
                <w:i w:val="false"/>
                <w:color w:val="000000"/>
                <w:sz w:val="20"/>
              </w:rPr>
              <w:t>қ</w:t>
            </w:r>
            <w:r>
              <w:rPr>
                <w:rFonts w:ascii="Times New Roman"/>
                <w:b/>
                <w:i w:val="false"/>
                <w:color w:val="000000"/>
                <w:sz w:val="20"/>
              </w:rPr>
              <w:t>ан 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ү</w:t>
            </w:r>
            <w:r>
              <w:rPr>
                <w:rFonts w:ascii="Times New Roman"/>
                <w:b/>
                <w:i w:val="false"/>
                <w:color w:val="000000"/>
                <w:sz w:val="20"/>
              </w:rPr>
              <w:t>йлер</w:t>
            </w:r>
            <w:r>
              <w:br/>
            </w:r>
            <w:r>
              <w:rPr>
                <w:rFonts w:ascii="Times New Roman"/>
                <w:b w:val="false"/>
                <w:i w:val="false"/>
                <w:color w:val="000000"/>
                <w:sz w:val="20"/>
              </w:rPr>
              <w:t>
</w:t>
            </w:r>
            <w:r>
              <w:rPr>
                <w:rFonts w:ascii="Times New Roman"/>
                <w:b w:val="false"/>
                <w:i w:val="false"/>
                <w:color w:val="000000"/>
                <w:sz w:val="20"/>
              </w:rPr>
              <w:t>Строящееся коммерческое жилье по договорам о</w:t>
            </w:r>
            <w:r>
              <w:br/>
            </w:r>
            <w:r>
              <w:rPr>
                <w:rFonts w:ascii="Times New Roman"/>
                <w:b w:val="false"/>
                <w:i w:val="false"/>
                <w:color w:val="000000"/>
                <w:sz w:val="20"/>
              </w:rPr>
              <w:t>
</w:t>
            </w:r>
            <w:r>
              <w:rPr>
                <w:rFonts w:ascii="Times New Roman"/>
                <w:b w:val="false"/>
                <w:i w:val="false"/>
                <w:color w:val="000000"/>
                <w:sz w:val="20"/>
              </w:rPr>
              <w:t>долевом участии</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br/>
            </w:r>
            <w:r>
              <w:rPr>
                <w:rFonts w:ascii="Times New Roman"/>
                <w:b w:val="false"/>
                <w:i w:val="false"/>
                <w:color w:val="000000"/>
                <w:sz w:val="20"/>
              </w:rPr>
              <w:t>
</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всего</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w:t>
            </w:r>
            <w:r>
              <w:rPr>
                <w:rFonts w:ascii="Times New Roman"/>
                <w:b/>
                <w:i w:val="false"/>
                <w:color w:val="000000"/>
                <w:sz w:val="20"/>
              </w:rPr>
              <w:t>рылыс</w:t>
            </w:r>
            <w:r>
              <w:br/>
            </w:r>
            <w:r>
              <w:rPr>
                <w:rFonts w:ascii="Times New Roman"/>
                <w:b w:val="false"/>
                <w:i w:val="false"/>
                <w:color w:val="000000"/>
                <w:sz w:val="20"/>
              </w:rPr>
              <w:t>
</w:t>
            </w:r>
            <w:r>
              <w:rPr>
                <w:rFonts w:ascii="Times New Roman"/>
                <w:b/>
                <w:i w:val="false"/>
                <w:color w:val="000000"/>
                <w:sz w:val="20"/>
              </w:rPr>
              <w:t>салушы-</w:t>
            </w:r>
            <w:r>
              <w:br/>
            </w:r>
            <w:r>
              <w:rPr>
                <w:rFonts w:ascii="Times New Roman"/>
                <w:b w:val="false"/>
                <w:i w:val="false"/>
                <w:color w:val="000000"/>
                <w:sz w:val="20"/>
              </w:rPr>
              <w:t>
</w:t>
            </w:r>
            <w:r>
              <w:rPr>
                <w:rFonts w:ascii="Times New Roman"/>
                <w:b/>
                <w:i w:val="false"/>
                <w:color w:val="000000"/>
                <w:sz w:val="20"/>
              </w:rPr>
              <w:t>ны</w:t>
            </w:r>
            <w:r>
              <w:rPr>
                <w:rFonts w:ascii="Times New Roman"/>
                <w:b/>
                <w:i w:val="false"/>
                <w:color w:val="000000"/>
                <w:sz w:val="20"/>
              </w:rPr>
              <w:t>ң ө</w:t>
            </w:r>
            <w:r>
              <w:rPr>
                <w:rFonts w:ascii="Times New Roman"/>
                <w:b/>
                <w:i w:val="false"/>
                <w:color w:val="000000"/>
                <w:sz w:val="20"/>
              </w:rPr>
              <w:t>з</w:t>
            </w:r>
            <w:r>
              <w:br/>
            </w:r>
            <w:r>
              <w:rPr>
                <w:rFonts w:ascii="Times New Roman"/>
                <w:b w:val="false"/>
                <w:i w:val="false"/>
                <w:color w:val="000000"/>
                <w:sz w:val="20"/>
              </w:rPr>
              <w:t>
</w:t>
            </w:r>
            <w:r>
              <w:rPr>
                <w:rFonts w:ascii="Times New Roman"/>
                <w:b/>
                <w:i w:val="false"/>
                <w:color w:val="000000"/>
                <w:sz w:val="20"/>
              </w:rPr>
              <w:t>қа</w:t>
            </w:r>
            <w:r>
              <w:rPr>
                <w:rFonts w:ascii="Times New Roman"/>
                <w:b/>
                <w:i w:val="false"/>
                <w:color w:val="000000"/>
                <w:sz w:val="20"/>
              </w:rPr>
              <w:t>ража-</w:t>
            </w:r>
            <w:r>
              <w:br/>
            </w:r>
            <w:r>
              <w:rPr>
                <w:rFonts w:ascii="Times New Roman"/>
                <w:b w:val="false"/>
                <w:i w:val="false"/>
                <w:color w:val="000000"/>
                <w:sz w:val="20"/>
              </w:rPr>
              <w:t>
</w:t>
            </w:r>
            <w:r>
              <w:rPr>
                <w:rFonts w:ascii="Times New Roman"/>
                <w:b/>
                <w:i w:val="false"/>
                <w:color w:val="000000"/>
                <w:sz w:val="20"/>
              </w:rPr>
              <w:t>ты</w:t>
            </w:r>
            <w:r>
              <w:br/>
            </w:r>
            <w:r>
              <w:rPr>
                <w:rFonts w:ascii="Times New Roman"/>
                <w:b w:val="false"/>
                <w:i w:val="false"/>
                <w:color w:val="000000"/>
                <w:sz w:val="20"/>
              </w:rPr>
              <w:t>
</w:t>
            </w:r>
            <w:r>
              <w:rPr>
                <w:rFonts w:ascii="Times New Roman"/>
                <w:b w:val="false"/>
                <w:i w:val="false"/>
                <w:color w:val="000000"/>
                <w:sz w:val="20"/>
              </w:rPr>
              <w:t>собст-</w:t>
            </w:r>
            <w:r>
              <w:br/>
            </w:r>
            <w:r>
              <w:rPr>
                <w:rFonts w:ascii="Times New Roman"/>
                <w:b w:val="false"/>
                <w:i w:val="false"/>
                <w:color w:val="000000"/>
                <w:sz w:val="20"/>
              </w:rPr>
              <w:t>
</w:t>
            </w:r>
            <w:r>
              <w:rPr>
                <w:rFonts w:ascii="Times New Roman"/>
                <w:b w:val="false"/>
                <w:i w:val="false"/>
                <w:color w:val="000000"/>
                <w:sz w:val="20"/>
              </w:rPr>
              <w:t>венные</w:t>
            </w:r>
            <w:r>
              <w:br/>
            </w:r>
            <w:r>
              <w:rPr>
                <w:rFonts w:ascii="Times New Roman"/>
                <w:b w:val="false"/>
                <w:i w:val="false"/>
                <w:color w:val="000000"/>
                <w:sz w:val="20"/>
              </w:rPr>
              <w:t>
</w:t>
            </w:r>
            <w:r>
              <w:rPr>
                <w:rFonts w:ascii="Times New Roman"/>
                <w:b w:val="false"/>
                <w:i w:val="false"/>
                <w:color w:val="000000"/>
                <w:sz w:val="20"/>
              </w:rPr>
              <w:t>средства</w:t>
            </w:r>
            <w:r>
              <w:br/>
            </w:r>
            <w:r>
              <w:rPr>
                <w:rFonts w:ascii="Times New Roman"/>
                <w:b w:val="false"/>
                <w:i w:val="false"/>
                <w:color w:val="000000"/>
                <w:sz w:val="20"/>
              </w:rPr>
              <w:t>
</w:t>
            </w:r>
            <w:r>
              <w:rPr>
                <w:rFonts w:ascii="Times New Roman"/>
                <w:b w:val="false"/>
                <w:i w:val="false"/>
                <w:color w:val="000000"/>
                <w:sz w:val="20"/>
              </w:rPr>
              <w:t>застрой-</w:t>
            </w:r>
            <w:r>
              <w:br/>
            </w:r>
            <w:r>
              <w:rPr>
                <w:rFonts w:ascii="Times New Roman"/>
                <w:b w:val="false"/>
                <w:i w:val="false"/>
                <w:color w:val="000000"/>
                <w:sz w:val="20"/>
              </w:rPr>
              <w:t>
</w:t>
            </w:r>
            <w:r>
              <w:rPr>
                <w:rFonts w:ascii="Times New Roman"/>
                <w:b w:val="false"/>
                <w:i w:val="false"/>
                <w:color w:val="000000"/>
                <w:sz w:val="20"/>
              </w:rPr>
              <w:t>щика</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w:t>
            </w:r>
            <w:r>
              <w:rPr>
                <w:rFonts w:ascii="Times New Roman"/>
                <w:b/>
                <w:i w:val="false"/>
                <w:color w:val="000000"/>
                <w:sz w:val="20"/>
              </w:rPr>
              <w:t>рылыс</w:t>
            </w:r>
            <w:r>
              <w:br/>
            </w:r>
            <w:r>
              <w:rPr>
                <w:rFonts w:ascii="Times New Roman"/>
                <w:b w:val="false"/>
                <w:i w:val="false"/>
                <w:color w:val="000000"/>
                <w:sz w:val="20"/>
              </w:rPr>
              <w:t>
</w:t>
            </w:r>
            <w:r>
              <w:rPr>
                <w:rFonts w:ascii="Times New Roman"/>
                <w:b/>
                <w:i w:val="false"/>
                <w:color w:val="000000"/>
                <w:sz w:val="20"/>
              </w:rPr>
              <w:t>салушы-</w:t>
            </w:r>
            <w:r>
              <w:br/>
            </w:r>
            <w:r>
              <w:rPr>
                <w:rFonts w:ascii="Times New Roman"/>
                <w:b w:val="false"/>
                <w:i w:val="false"/>
                <w:color w:val="000000"/>
                <w:sz w:val="20"/>
              </w:rPr>
              <w:t>
</w:t>
            </w:r>
            <w:r>
              <w:rPr>
                <w:rFonts w:ascii="Times New Roman"/>
                <w:b/>
                <w:i w:val="false"/>
                <w:color w:val="000000"/>
                <w:sz w:val="20"/>
              </w:rPr>
              <w:t>ны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арыз</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аражаты</w:t>
            </w:r>
            <w:r>
              <w:br/>
            </w:r>
            <w:r>
              <w:rPr>
                <w:rFonts w:ascii="Times New Roman"/>
                <w:b w:val="false"/>
                <w:i w:val="false"/>
                <w:color w:val="000000"/>
                <w:sz w:val="20"/>
              </w:rPr>
              <w:t>
</w:t>
            </w:r>
            <w:r>
              <w:rPr>
                <w:rFonts w:ascii="Times New Roman"/>
                <w:b/>
                <w:i w:val="false"/>
                <w:color w:val="000000"/>
                <w:sz w:val="20"/>
              </w:rPr>
              <w:t>(банк</w:t>
            </w:r>
            <w:r>
              <w:br/>
            </w:r>
            <w:r>
              <w:rPr>
                <w:rFonts w:ascii="Times New Roman"/>
                <w:b w:val="false"/>
                <w:i w:val="false"/>
                <w:color w:val="000000"/>
                <w:sz w:val="20"/>
              </w:rPr>
              <w:t>
</w:t>
            </w:r>
            <w:r>
              <w:rPr>
                <w:rFonts w:ascii="Times New Roman"/>
                <w:b/>
                <w:i w:val="false"/>
                <w:color w:val="000000"/>
                <w:sz w:val="20"/>
              </w:rPr>
              <w:t>несиеле-</w:t>
            </w:r>
            <w:r>
              <w:br/>
            </w:r>
            <w:r>
              <w:rPr>
                <w:rFonts w:ascii="Times New Roman"/>
                <w:b w:val="false"/>
                <w:i w:val="false"/>
                <w:color w:val="000000"/>
                <w:sz w:val="20"/>
              </w:rPr>
              <w:t>
</w:t>
            </w:r>
            <w:r>
              <w:rPr>
                <w:rFonts w:ascii="Times New Roman"/>
                <w:b/>
                <w:i w:val="false"/>
                <w:color w:val="000000"/>
                <w:sz w:val="20"/>
              </w:rPr>
              <w:t>рі)</w:t>
            </w:r>
            <w:r>
              <w:br/>
            </w:r>
            <w:r>
              <w:rPr>
                <w:rFonts w:ascii="Times New Roman"/>
                <w:b w:val="false"/>
                <w:i w:val="false"/>
                <w:color w:val="000000"/>
                <w:sz w:val="20"/>
              </w:rPr>
              <w:t>
</w:t>
            </w:r>
            <w:r>
              <w:rPr>
                <w:rFonts w:ascii="Times New Roman"/>
                <w:b w:val="false"/>
                <w:i w:val="false"/>
                <w:color w:val="000000"/>
                <w:sz w:val="20"/>
              </w:rPr>
              <w:t>заемные</w:t>
            </w:r>
            <w:r>
              <w:br/>
            </w:r>
            <w:r>
              <w:rPr>
                <w:rFonts w:ascii="Times New Roman"/>
                <w:b w:val="false"/>
                <w:i w:val="false"/>
                <w:color w:val="000000"/>
                <w:sz w:val="20"/>
              </w:rPr>
              <w:t>
</w:t>
            </w:r>
            <w:r>
              <w:rPr>
                <w:rFonts w:ascii="Times New Roman"/>
                <w:b w:val="false"/>
                <w:i w:val="false"/>
                <w:color w:val="000000"/>
                <w:sz w:val="20"/>
              </w:rPr>
              <w:t>средства</w:t>
            </w:r>
            <w:r>
              <w:br/>
            </w:r>
            <w:r>
              <w:rPr>
                <w:rFonts w:ascii="Times New Roman"/>
                <w:b w:val="false"/>
                <w:i w:val="false"/>
                <w:color w:val="000000"/>
                <w:sz w:val="20"/>
              </w:rPr>
              <w:t>
</w:t>
            </w:r>
            <w:r>
              <w:rPr>
                <w:rFonts w:ascii="Times New Roman"/>
                <w:b w:val="false"/>
                <w:i w:val="false"/>
                <w:color w:val="000000"/>
                <w:sz w:val="20"/>
              </w:rPr>
              <w:t>застрой-</w:t>
            </w:r>
            <w:r>
              <w:br/>
            </w:r>
            <w:r>
              <w:rPr>
                <w:rFonts w:ascii="Times New Roman"/>
                <w:b w:val="false"/>
                <w:i w:val="false"/>
                <w:color w:val="000000"/>
                <w:sz w:val="20"/>
              </w:rPr>
              <w:t>
</w:t>
            </w:r>
            <w:r>
              <w:rPr>
                <w:rFonts w:ascii="Times New Roman"/>
                <w:b w:val="false"/>
                <w:i w:val="false"/>
                <w:color w:val="000000"/>
                <w:sz w:val="20"/>
              </w:rPr>
              <w:t>щика</w:t>
            </w:r>
            <w:r>
              <w:br/>
            </w:r>
            <w:r>
              <w:rPr>
                <w:rFonts w:ascii="Times New Roman"/>
                <w:b w:val="false"/>
                <w:i w:val="false"/>
                <w:color w:val="000000"/>
                <w:sz w:val="20"/>
              </w:rPr>
              <w:t>
</w:t>
            </w:r>
            <w:r>
              <w:rPr>
                <w:rFonts w:ascii="Times New Roman"/>
                <w:b w:val="false"/>
                <w:i w:val="false"/>
                <w:color w:val="000000"/>
                <w:sz w:val="20"/>
              </w:rPr>
              <w:t>(кредиты</w:t>
            </w:r>
            <w:r>
              <w:br/>
            </w:r>
            <w:r>
              <w:rPr>
                <w:rFonts w:ascii="Times New Roman"/>
                <w:b w:val="false"/>
                <w:i w:val="false"/>
                <w:color w:val="000000"/>
                <w:sz w:val="20"/>
              </w:rPr>
              <w:t>
</w:t>
            </w:r>
            <w:r>
              <w:rPr>
                <w:rFonts w:ascii="Times New Roman"/>
                <w:b w:val="false"/>
                <w:i w:val="false"/>
                <w:color w:val="000000"/>
                <w:sz w:val="20"/>
              </w:rPr>
              <w:t>банков)</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w:t>
            </w:r>
            <w:r>
              <w:rPr>
                <w:rFonts w:ascii="Times New Roman"/>
                <w:b/>
                <w:i w:val="false"/>
                <w:color w:val="000000"/>
                <w:sz w:val="20"/>
              </w:rPr>
              <w:t>лескерді</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арыз</w:t>
            </w:r>
            <w:r>
              <w:br/>
            </w:r>
            <w:r>
              <w:rPr>
                <w:rFonts w:ascii="Times New Roman"/>
                <w:b w:val="false"/>
                <w:i w:val="false"/>
                <w:color w:val="000000"/>
                <w:sz w:val="20"/>
              </w:rPr>
              <w:t>
</w:t>
            </w:r>
            <w:r>
              <w:rPr>
                <w:rFonts w:ascii="Times New Roman"/>
                <w:b/>
                <w:i w:val="false"/>
                <w:color w:val="000000"/>
                <w:sz w:val="20"/>
              </w:rPr>
              <w:t>қа</w:t>
            </w:r>
            <w:r>
              <w:rPr>
                <w:rFonts w:ascii="Times New Roman"/>
                <w:b/>
                <w:i w:val="false"/>
                <w:color w:val="000000"/>
                <w:sz w:val="20"/>
              </w:rPr>
              <w:t>ражаты</w:t>
            </w:r>
            <w:r>
              <w:br/>
            </w:r>
            <w:r>
              <w:rPr>
                <w:rFonts w:ascii="Times New Roman"/>
                <w:b w:val="false"/>
                <w:i w:val="false"/>
                <w:color w:val="000000"/>
                <w:sz w:val="20"/>
              </w:rPr>
              <w:t>
</w:t>
            </w:r>
            <w:r>
              <w:rPr>
                <w:rFonts w:ascii="Times New Roman"/>
                <w:b/>
                <w:i w:val="false"/>
                <w:color w:val="000000"/>
                <w:sz w:val="20"/>
              </w:rPr>
              <w:t>(ипотекалы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несиелер)</w:t>
            </w:r>
            <w:r>
              <w:br/>
            </w:r>
            <w:r>
              <w:rPr>
                <w:rFonts w:ascii="Times New Roman"/>
                <w:b w:val="false"/>
                <w:i w:val="false"/>
                <w:color w:val="000000"/>
                <w:sz w:val="20"/>
              </w:rPr>
              <w:t>
</w:t>
            </w:r>
            <w:r>
              <w:rPr>
                <w:rFonts w:ascii="Times New Roman"/>
                <w:b w:val="false"/>
                <w:i w:val="false"/>
                <w:color w:val="000000"/>
                <w:sz w:val="20"/>
              </w:rPr>
              <w:t>заемные</w:t>
            </w:r>
            <w:r>
              <w:br/>
            </w:r>
            <w:r>
              <w:rPr>
                <w:rFonts w:ascii="Times New Roman"/>
                <w:b w:val="false"/>
                <w:i w:val="false"/>
                <w:color w:val="000000"/>
                <w:sz w:val="20"/>
              </w:rPr>
              <w:t>
</w:t>
            </w:r>
            <w:r>
              <w:rPr>
                <w:rFonts w:ascii="Times New Roman"/>
                <w:b w:val="false"/>
                <w:i w:val="false"/>
                <w:color w:val="000000"/>
                <w:sz w:val="20"/>
              </w:rPr>
              <w:t>средства</w:t>
            </w:r>
            <w:r>
              <w:br/>
            </w:r>
            <w:r>
              <w:rPr>
                <w:rFonts w:ascii="Times New Roman"/>
                <w:b w:val="false"/>
                <w:i w:val="false"/>
                <w:color w:val="000000"/>
                <w:sz w:val="20"/>
              </w:rPr>
              <w:t>
</w:t>
            </w:r>
            <w:r>
              <w:rPr>
                <w:rFonts w:ascii="Times New Roman"/>
                <w:b w:val="false"/>
                <w:i w:val="false"/>
                <w:color w:val="000000"/>
                <w:sz w:val="20"/>
              </w:rPr>
              <w:t>дольщика</w:t>
            </w:r>
            <w:r>
              <w:br/>
            </w:r>
            <w:r>
              <w:rPr>
                <w:rFonts w:ascii="Times New Roman"/>
                <w:b w:val="false"/>
                <w:i w:val="false"/>
                <w:color w:val="000000"/>
                <w:sz w:val="20"/>
              </w:rPr>
              <w:t>
</w:t>
            </w:r>
            <w:r>
              <w:rPr>
                <w:rFonts w:ascii="Times New Roman"/>
                <w:b w:val="false"/>
                <w:i w:val="false"/>
                <w:color w:val="000000"/>
                <w:sz w:val="20"/>
              </w:rPr>
              <w:t>(ипотечные</w:t>
            </w:r>
            <w:r>
              <w:br/>
            </w:r>
            <w:r>
              <w:rPr>
                <w:rFonts w:ascii="Times New Roman"/>
                <w:b w:val="false"/>
                <w:i w:val="false"/>
                <w:color w:val="000000"/>
                <w:sz w:val="20"/>
              </w:rPr>
              <w:t>
</w:t>
            </w:r>
            <w:r>
              <w:rPr>
                <w:rFonts w:ascii="Times New Roman"/>
                <w:b w:val="false"/>
                <w:i w:val="false"/>
                <w:color w:val="000000"/>
                <w:sz w:val="20"/>
              </w:rPr>
              <w:t>кредиты)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w:t>
            </w:r>
            <w:r>
              <w:rPr>
                <w:rFonts w:ascii="Times New Roman"/>
                <w:b/>
                <w:i w:val="false"/>
                <w:color w:val="000000"/>
                <w:sz w:val="20"/>
              </w:rPr>
              <w:t>лескерді</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 xml:space="preserve">з </w:t>
            </w:r>
            <w:r>
              <w:rPr>
                <w:rFonts w:ascii="Times New Roman"/>
                <w:b/>
                <w:i w:val="false"/>
                <w:color w:val="000000"/>
                <w:sz w:val="20"/>
              </w:rPr>
              <w:t>қ</w:t>
            </w:r>
            <w:r>
              <w:rPr>
                <w:rFonts w:ascii="Times New Roman"/>
                <w:b/>
                <w:i w:val="false"/>
                <w:color w:val="000000"/>
                <w:sz w:val="20"/>
              </w:rPr>
              <w:t>аражаты</w:t>
            </w:r>
            <w:r>
              <w:br/>
            </w:r>
            <w:r>
              <w:rPr>
                <w:rFonts w:ascii="Times New Roman"/>
                <w:b w:val="false"/>
                <w:i w:val="false"/>
                <w:color w:val="000000"/>
                <w:sz w:val="20"/>
              </w:rPr>
              <w:t>
</w:t>
            </w:r>
            <w:r>
              <w:rPr>
                <w:rFonts w:ascii="Times New Roman"/>
                <w:b w:val="false"/>
                <w:i w:val="false"/>
                <w:color w:val="000000"/>
                <w:sz w:val="20"/>
              </w:rPr>
              <w:t>собственные</w:t>
            </w:r>
            <w:r>
              <w:br/>
            </w:r>
            <w:r>
              <w:rPr>
                <w:rFonts w:ascii="Times New Roman"/>
                <w:b w:val="false"/>
                <w:i w:val="false"/>
                <w:color w:val="000000"/>
                <w:sz w:val="20"/>
              </w:rPr>
              <w:t>
</w:t>
            </w:r>
            <w:r>
              <w:rPr>
                <w:rFonts w:ascii="Times New Roman"/>
                <w:b w:val="false"/>
                <w:i w:val="false"/>
                <w:color w:val="000000"/>
                <w:sz w:val="20"/>
              </w:rPr>
              <w:t>средства</w:t>
            </w:r>
            <w:r>
              <w:br/>
            </w:r>
            <w:r>
              <w:rPr>
                <w:rFonts w:ascii="Times New Roman"/>
                <w:b w:val="false"/>
                <w:i w:val="false"/>
                <w:color w:val="000000"/>
                <w:sz w:val="20"/>
              </w:rPr>
              <w:t>
</w:t>
            </w:r>
            <w:r>
              <w:rPr>
                <w:rFonts w:ascii="Times New Roman"/>
                <w:b w:val="false"/>
                <w:i w:val="false"/>
                <w:color w:val="000000"/>
                <w:sz w:val="20"/>
              </w:rPr>
              <w:t>дольщика</w:t>
            </w:r>
          </w:p>
        </w:tc>
      </w:tr>
      <w:tr>
        <w:trPr>
          <w:trHeight w:val="25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w:t>
            </w:r>
            <w:r>
              <w:rPr>
                <w:rFonts w:ascii="Times New Roman"/>
                <w:b/>
                <w:i w:val="false"/>
                <w:color w:val="000000"/>
                <w:sz w:val="20"/>
              </w:rPr>
              <w:t>имаратты</w:t>
            </w:r>
            <w:r>
              <w:rPr>
                <w:rFonts w:ascii="Times New Roman"/>
                <w:b/>
                <w:i w:val="false"/>
                <w:color w:val="000000"/>
                <w:sz w:val="20"/>
              </w:rPr>
              <w:t>ң</w:t>
            </w:r>
            <w:r>
              <w:rPr>
                <w:rFonts w:ascii="Times New Roman"/>
                <w:b/>
                <w:i w:val="false"/>
                <w:color w:val="000000"/>
                <w:sz w:val="20"/>
              </w:rPr>
              <w:t xml:space="preserve"> жалпы</w:t>
            </w:r>
            <w:r>
              <w:br/>
            </w:r>
            <w:r>
              <w:rPr>
                <w:rFonts w:ascii="Times New Roman"/>
                <w:b w:val="false"/>
                <w:i w:val="false"/>
                <w:color w:val="000000"/>
                <w:sz w:val="20"/>
              </w:rPr>
              <w:t>
</w:t>
            </w:r>
            <w:r>
              <w:rPr>
                <w:rFonts w:ascii="Times New Roman"/>
                <w:b/>
                <w:i w:val="false"/>
                <w:color w:val="000000"/>
                <w:sz w:val="20"/>
              </w:rPr>
              <w:t>ауданы, м</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Общая площадь</w:t>
            </w:r>
            <w:r>
              <w:br/>
            </w:r>
            <w:r>
              <w:rPr>
                <w:rFonts w:ascii="Times New Roman"/>
                <w:b w:val="false"/>
                <w:i w:val="false"/>
                <w:color w:val="000000"/>
                <w:sz w:val="20"/>
              </w:rPr>
              <w:t>
</w:t>
            </w:r>
            <w:r>
              <w:rPr>
                <w:rFonts w:ascii="Times New Roman"/>
                <w:b w:val="false"/>
                <w:i w:val="false"/>
                <w:color w:val="000000"/>
                <w:sz w:val="20"/>
              </w:rPr>
              <w:t>здания, м</w:t>
            </w:r>
            <w:r>
              <w:rPr>
                <w:rFonts w:ascii="Times New Roman"/>
                <w:b w:val="false"/>
                <w:i w:val="false"/>
                <w:color w:val="000000"/>
                <w:vertAlign w:val="superscript"/>
              </w:rPr>
              <w:t>2</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w:t>
            </w:r>
            <w:r>
              <w:rPr>
                <w:rFonts w:ascii="Times New Roman"/>
                <w:b/>
                <w:i w:val="false"/>
                <w:color w:val="000000"/>
                <w:sz w:val="20"/>
              </w:rPr>
              <w:t>имаратты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пайдалы ауданы,</w:t>
            </w:r>
            <w:r>
              <w:br/>
            </w:r>
            <w:r>
              <w:rPr>
                <w:rFonts w:ascii="Times New Roman"/>
                <w:b w:val="false"/>
                <w:i w:val="false"/>
                <w:color w:val="000000"/>
                <w:sz w:val="20"/>
              </w:rPr>
              <w:t>
</w:t>
            </w:r>
            <w:r>
              <w:rPr>
                <w:rFonts w:ascii="Times New Roman"/>
                <w:b/>
                <w:i w:val="false"/>
                <w:color w:val="000000"/>
                <w:sz w:val="20"/>
              </w:rPr>
              <w:t>м</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Полезная площадь</w:t>
            </w:r>
            <w:r>
              <w:br/>
            </w:r>
            <w:r>
              <w:rPr>
                <w:rFonts w:ascii="Times New Roman"/>
                <w:b w:val="false"/>
                <w:i w:val="false"/>
                <w:color w:val="000000"/>
                <w:sz w:val="20"/>
              </w:rPr>
              <w:t>
</w:t>
            </w:r>
            <w:r>
              <w:rPr>
                <w:rFonts w:ascii="Times New Roman"/>
                <w:b w:val="false"/>
                <w:i w:val="false"/>
                <w:color w:val="000000"/>
                <w:sz w:val="20"/>
              </w:rPr>
              <w:t>здания, м</w:t>
            </w:r>
            <w:r>
              <w:rPr>
                <w:rFonts w:ascii="Times New Roman"/>
                <w:b w:val="false"/>
                <w:i w:val="false"/>
                <w:color w:val="000000"/>
                <w:vertAlign w:val="superscript"/>
              </w:rPr>
              <w:t>2</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w:t>
            </w:r>
            <w:r>
              <w:rPr>
                <w:rFonts w:ascii="Times New Roman"/>
                <w:b/>
                <w:i w:val="false"/>
                <w:color w:val="000000"/>
                <w:sz w:val="20"/>
              </w:rPr>
              <w:t>ә</w:t>
            </w:r>
            <w:r>
              <w:rPr>
                <w:rFonts w:ascii="Times New Roman"/>
                <w:b/>
                <w:i w:val="false"/>
                <w:color w:val="000000"/>
                <w:sz w:val="20"/>
              </w:rPr>
              <w:t>тер саны,</w:t>
            </w:r>
            <w:r>
              <w:br/>
            </w:r>
            <w:r>
              <w:rPr>
                <w:rFonts w:ascii="Times New Roman"/>
                <w:b w:val="false"/>
                <w:i w:val="false"/>
                <w:color w:val="000000"/>
                <w:sz w:val="20"/>
              </w:rPr>
              <w:t>
</w:t>
            </w: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Количество квартир,</w:t>
            </w:r>
            <w:r>
              <w:br/>
            </w:r>
            <w:r>
              <w:rPr>
                <w:rFonts w:ascii="Times New Roman"/>
                <w:b w:val="false"/>
                <w:i w:val="false"/>
                <w:color w:val="000000"/>
                <w:sz w:val="20"/>
              </w:rPr>
              <w:t>
</w:t>
            </w:r>
            <w:r>
              <w:rPr>
                <w:rFonts w:ascii="Times New Roman"/>
                <w:b w:val="false"/>
                <w:i w:val="false"/>
                <w:color w:val="000000"/>
                <w:sz w:val="20"/>
              </w:rPr>
              <w:t>единиц</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Жапсарлас-кірік-</w:t>
            </w:r>
            <w:r>
              <w:br/>
            </w:r>
            <w:r>
              <w:rPr>
                <w:rFonts w:ascii="Times New Roman"/>
                <w:b w:val="false"/>
                <w:i w:val="false"/>
                <w:color w:val="000000"/>
                <w:sz w:val="20"/>
              </w:rPr>
              <w:t>
</w:t>
            </w:r>
            <w:r>
              <w:rPr>
                <w:rFonts w:ascii="Times New Roman"/>
                <w:b/>
                <w:i w:val="false"/>
                <w:color w:val="000000"/>
                <w:sz w:val="20"/>
              </w:rPr>
              <w:t xml:space="preserve">тірме </w:t>
            </w:r>
            <w:r>
              <w:rPr>
                <w:rFonts w:ascii="Times New Roman"/>
                <w:b/>
                <w:i w:val="false"/>
                <w:color w:val="000000"/>
                <w:sz w:val="20"/>
              </w:rPr>
              <w:t>ү</w:t>
            </w:r>
            <w:r>
              <w:rPr>
                <w:rFonts w:ascii="Times New Roman"/>
                <w:b/>
                <w:i w:val="false"/>
                <w:color w:val="000000"/>
                <w:sz w:val="20"/>
              </w:rPr>
              <w:t>й-жайлар-</w:t>
            </w:r>
            <w:r>
              <w:br/>
            </w:r>
            <w:r>
              <w:rPr>
                <w:rFonts w:ascii="Times New Roman"/>
                <w:b w:val="false"/>
                <w:i w:val="false"/>
                <w:color w:val="000000"/>
                <w:sz w:val="20"/>
              </w:rPr>
              <w:t>
</w:t>
            </w:r>
            <w:r>
              <w:rPr>
                <w:rFonts w:ascii="Times New Roman"/>
                <w:b/>
                <w:i w:val="false"/>
                <w:color w:val="000000"/>
                <w:sz w:val="20"/>
              </w:rPr>
              <w:t>ды</w:t>
            </w:r>
            <w:r>
              <w:rPr>
                <w:rFonts w:ascii="Times New Roman"/>
                <w:b/>
                <w:i w:val="false"/>
                <w:color w:val="000000"/>
                <w:sz w:val="20"/>
              </w:rPr>
              <w:t>ң</w:t>
            </w:r>
            <w:r>
              <w:rPr>
                <w:rFonts w:ascii="Times New Roman"/>
                <w:b/>
                <w:i w:val="false"/>
                <w:color w:val="000000"/>
                <w:sz w:val="20"/>
              </w:rPr>
              <w:t xml:space="preserve"> жалпы ауданы,</w:t>
            </w:r>
            <w:r>
              <w:br/>
            </w:r>
            <w:r>
              <w:rPr>
                <w:rFonts w:ascii="Times New Roman"/>
                <w:b w:val="false"/>
                <w:i w:val="false"/>
                <w:color w:val="000000"/>
                <w:sz w:val="20"/>
              </w:rPr>
              <w:t>
</w:t>
            </w:r>
            <w:r>
              <w:rPr>
                <w:rFonts w:ascii="Times New Roman"/>
                <w:b/>
                <w:i w:val="false"/>
                <w:color w:val="000000"/>
                <w:sz w:val="20"/>
              </w:rPr>
              <w:t>м</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Общая площадь</w:t>
            </w:r>
            <w:r>
              <w:br/>
            </w:r>
            <w:r>
              <w:rPr>
                <w:rFonts w:ascii="Times New Roman"/>
                <w:b w:val="false"/>
                <w:i w:val="false"/>
                <w:color w:val="000000"/>
                <w:sz w:val="20"/>
              </w:rPr>
              <w:t>
</w:t>
            </w:r>
            <w:r>
              <w:rPr>
                <w:rFonts w:ascii="Times New Roman"/>
                <w:b w:val="false"/>
                <w:i w:val="false"/>
                <w:color w:val="000000"/>
                <w:sz w:val="20"/>
              </w:rPr>
              <w:t>встроенно-пристро-</w:t>
            </w:r>
            <w:r>
              <w:br/>
            </w:r>
            <w:r>
              <w:rPr>
                <w:rFonts w:ascii="Times New Roman"/>
                <w:b w:val="false"/>
                <w:i w:val="false"/>
                <w:color w:val="000000"/>
                <w:sz w:val="20"/>
              </w:rPr>
              <w:t>
</w:t>
            </w:r>
            <w:r>
              <w:rPr>
                <w:rFonts w:ascii="Times New Roman"/>
                <w:b w:val="false"/>
                <w:i w:val="false"/>
                <w:color w:val="000000"/>
                <w:sz w:val="20"/>
              </w:rPr>
              <w:t>енных помещений, м</w:t>
            </w:r>
            <w:r>
              <w:rPr>
                <w:rFonts w:ascii="Times New Roman"/>
                <w:b w:val="false"/>
                <w:i w:val="false"/>
                <w:color w:val="000000"/>
                <w:vertAlign w:val="superscript"/>
              </w:rPr>
              <w:t>2</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Сатып алын</w:t>
            </w:r>
            <w:r>
              <w:rPr>
                <w:rFonts w:ascii="Times New Roman"/>
                <w:b/>
                <w:i w:val="false"/>
                <w:color w:val="000000"/>
                <w:sz w:val="20"/>
              </w:rPr>
              <w:t>ғ</w:t>
            </w:r>
            <w:r>
              <w:rPr>
                <w:rFonts w:ascii="Times New Roman"/>
                <w:b/>
                <w:i w:val="false"/>
                <w:color w:val="000000"/>
                <w:sz w:val="20"/>
              </w:rPr>
              <w:t>ан</w:t>
            </w:r>
            <w:r>
              <w:br/>
            </w:r>
            <w:r>
              <w:rPr>
                <w:rFonts w:ascii="Times New Roman"/>
                <w:b w:val="false"/>
                <w:i w:val="false"/>
                <w:color w:val="000000"/>
                <w:sz w:val="20"/>
              </w:rPr>
              <w:t>
</w:t>
            </w:r>
            <w:r>
              <w:rPr>
                <w:rFonts w:ascii="Times New Roman"/>
                <w:b/>
                <w:i w:val="false"/>
                <w:color w:val="000000"/>
                <w:sz w:val="20"/>
              </w:rPr>
              <w:t>жапсарлас-кірік-</w:t>
            </w:r>
            <w:r>
              <w:br/>
            </w:r>
            <w:r>
              <w:rPr>
                <w:rFonts w:ascii="Times New Roman"/>
                <w:b w:val="false"/>
                <w:i w:val="false"/>
                <w:color w:val="000000"/>
                <w:sz w:val="20"/>
              </w:rPr>
              <w:t>
</w:t>
            </w:r>
            <w:r>
              <w:rPr>
                <w:rFonts w:ascii="Times New Roman"/>
                <w:b/>
                <w:i w:val="false"/>
                <w:color w:val="000000"/>
                <w:sz w:val="20"/>
              </w:rPr>
              <w:t xml:space="preserve">тірме </w:t>
            </w:r>
            <w:r>
              <w:rPr>
                <w:rFonts w:ascii="Times New Roman"/>
                <w:b/>
                <w:i w:val="false"/>
                <w:color w:val="000000"/>
                <w:sz w:val="20"/>
              </w:rPr>
              <w:t>ү</w:t>
            </w:r>
            <w:r>
              <w:rPr>
                <w:rFonts w:ascii="Times New Roman"/>
                <w:b/>
                <w:i w:val="false"/>
                <w:color w:val="000000"/>
                <w:sz w:val="20"/>
              </w:rPr>
              <w:t>й-жайлар-</w:t>
            </w:r>
            <w:r>
              <w:br/>
            </w:r>
            <w:r>
              <w:rPr>
                <w:rFonts w:ascii="Times New Roman"/>
                <w:b w:val="false"/>
                <w:i w:val="false"/>
                <w:color w:val="000000"/>
                <w:sz w:val="20"/>
              </w:rPr>
              <w:t>
</w:t>
            </w:r>
            <w:r>
              <w:rPr>
                <w:rFonts w:ascii="Times New Roman"/>
                <w:b/>
                <w:i w:val="false"/>
                <w:color w:val="000000"/>
                <w:sz w:val="20"/>
              </w:rPr>
              <w:t>ды</w:t>
            </w:r>
            <w:r>
              <w:rPr>
                <w:rFonts w:ascii="Times New Roman"/>
                <w:b/>
                <w:i w:val="false"/>
                <w:color w:val="000000"/>
                <w:sz w:val="20"/>
              </w:rPr>
              <w:t>ң</w:t>
            </w:r>
            <w:r>
              <w:rPr>
                <w:rFonts w:ascii="Times New Roman"/>
                <w:b/>
                <w:i w:val="false"/>
                <w:color w:val="000000"/>
                <w:sz w:val="20"/>
              </w:rPr>
              <w:t xml:space="preserve"> саны, бірлік</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выкупленных</w:t>
            </w:r>
            <w:r>
              <w:br/>
            </w:r>
            <w:r>
              <w:rPr>
                <w:rFonts w:ascii="Times New Roman"/>
                <w:b w:val="false"/>
                <w:i w:val="false"/>
                <w:color w:val="000000"/>
                <w:sz w:val="20"/>
              </w:rPr>
              <w:t>
</w:t>
            </w:r>
            <w:r>
              <w:rPr>
                <w:rFonts w:ascii="Times New Roman"/>
                <w:b w:val="false"/>
                <w:i w:val="false"/>
                <w:color w:val="000000"/>
                <w:sz w:val="20"/>
              </w:rPr>
              <w:t>встроенно-прист-</w:t>
            </w:r>
            <w:r>
              <w:br/>
            </w:r>
            <w:r>
              <w:rPr>
                <w:rFonts w:ascii="Times New Roman"/>
                <w:b w:val="false"/>
                <w:i w:val="false"/>
                <w:color w:val="000000"/>
                <w:sz w:val="20"/>
              </w:rPr>
              <w:t>
</w:t>
            </w:r>
            <w:r>
              <w:rPr>
                <w:rFonts w:ascii="Times New Roman"/>
                <w:b w:val="false"/>
                <w:i w:val="false"/>
                <w:color w:val="000000"/>
                <w:sz w:val="20"/>
              </w:rPr>
              <w:t>ро</w:t>
            </w:r>
            <w:r>
              <w:rPr>
                <w:rFonts w:ascii="Times New Roman"/>
                <w:b w:val="false"/>
                <w:i w:val="false"/>
                <w:color w:val="000000"/>
                <w:sz w:val="20"/>
              </w:rPr>
              <w:t>енных помещений,</w:t>
            </w:r>
            <w:r>
              <w:br/>
            </w:r>
            <w:r>
              <w:rPr>
                <w:rFonts w:ascii="Times New Roman"/>
                <w:b w:val="false"/>
                <w:i w:val="false"/>
                <w:color w:val="000000"/>
                <w:sz w:val="20"/>
              </w:rPr>
              <w:t>
</w:t>
            </w:r>
            <w:r>
              <w:rPr>
                <w:rFonts w:ascii="Times New Roman"/>
                <w:b w:val="false"/>
                <w:i w:val="false"/>
                <w:color w:val="000000"/>
                <w:sz w:val="20"/>
              </w:rPr>
              <w:t>единиц</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w:t>
            </w:r>
            <w:r>
              <w:rPr>
                <w:rFonts w:ascii="Times New Roman"/>
                <w:b/>
                <w:i w:val="false"/>
                <w:color w:val="000000"/>
                <w:sz w:val="20"/>
              </w:rPr>
              <w:t>рылысты</w:t>
            </w:r>
            <w:r>
              <w:rPr>
                <w:rFonts w:ascii="Times New Roman"/>
                <w:b/>
                <w:i w:val="false"/>
                <w:color w:val="000000"/>
                <w:sz w:val="20"/>
              </w:rPr>
              <w:t>ң</w:t>
            </w:r>
            <w:r>
              <w:rPr>
                <w:rFonts w:ascii="Times New Roman"/>
                <w:b/>
                <w:i w:val="false"/>
                <w:color w:val="000000"/>
                <w:sz w:val="20"/>
              </w:rPr>
              <w:t xml:space="preserve"> сметалы</w:t>
            </w:r>
            <w:r>
              <w:rPr>
                <w:rFonts w:ascii="Times New Roman"/>
                <w:b/>
                <w:i w:val="false"/>
                <w:color w:val="000000"/>
                <w:sz w:val="20"/>
              </w:rPr>
              <w:t>қ</w:t>
            </w:r>
            <w:r>
              <w:rPr>
                <w:rFonts w:ascii="Times New Roman"/>
                <w:b w:val="false"/>
                <w:i w:val="false"/>
                <w:color w:val="000000"/>
                <w:sz w:val="20"/>
              </w:rPr>
              <w:t> </w:t>
            </w:r>
            <w:r>
              <w:rPr>
                <w:rFonts w:ascii="Times New Roman"/>
                <w:b/>
                <w:i w:val="false"/>
                <w:color w:val="000000"/>
                <w:sz w:val="20"/>
              </w:rPr>
              <w:t>құ</w:t>
            </w:r>
            <w:r>
              <w:rPr>
                <w:rFonts w:ascii="Times New Roman"/>
                <w:b/>
                <w:i w:val="false"/>
                <w:color w:val="000000"/>
                <w:sz w:val="20"/>
              </w:rPr>
              <w:t>ны,</w:t>
            </w:r>
            <w:r>
              <w:br/>
            </w:r>
            <w:r>
              <w:rPr>
                <w:rFonts w:ascii="Times New Roman"/>
                <w:b w:val="false"/>
                <w:i w:val="false"/>
                <w:color w:val="000000"/>
                <w:sz w:val="20"/>
              </w:rPr>
              <w:t>
</w:t>
            </w:r>
            <w:r>
              <w:rPr>
                <w:rFonts w:ascii="Times New Roman"/>
                <w:b/>
                <w:i w:val="false"/>
                <w:color w:val="000000"/>
                <w:sz w:val="20"/>
              </w:rPr>
              <w:t>мы</w:t>
            </w:r>
            <w:r>
              <w:rPr>
                <w:rFonts w:ascii="Times New Roman"/>
                <w:b/>
                <w:i w:val="false"/>
                <w:color w:val="000000"/>
                <w:sz w:val="20"/>
              </w:rPr>
              <w:t>ң</w:t>
            </w:r>
            <w:r>
              <w:rPr>
                <w:rFonts w:ascii="Times New Roman"/>
                <w:b/>
                <w:i w:val="false"/>
                <w:color w:val="000000"/>
                <w:sz w:val="20"/>
              </w:rPr>
              <w:t xml:space="preserve"> те</w:t>
            </w:r>
            <w:r>
              <w:rPr>
                <w:rFonts w:ascii="Times New Roman"/>
                <w:b/>
                <w:i w:val="false"/>
                <w:color w:val="000000"/>
                <w:sz w:val="20"/>
              </w:rPr>
              <w:t>ң</w:t>
            </w:r>
            <w:r>
              <w:rPr>
                <w:rFonts w:ascii="Times New Roman"/>
                <w:b/>
                <w:i w:val="false"/>
                <w:color w:val="000000"/>
                <w:sz w:val="20"/>
              </w:rPr>
              <w:t>ге</w:t>
            </w:r>
            <w:r>
              <w:br/>
            </w:r>
            <w:r>
              <w:rPr>
                <w:rFonts w:ascii="Times New Roman"/>
                <w:b w:val="false"/>
                <w:i w:val="false"/>
                <w:color w:val="000000"/>
                <w:sz w:val="20"/>
              </w:rPr>
              <w:t>
</w:t>
            </w:r>
            <w:r>
              <w:rPr>
                <w:rFonts w:ascii="Times New Roman"/>
                <w:b w:val="false"/>
                <w:i w:val="false"/>
                <w:color w:val="000000"/>
                <w:sz w:val="20"/>
              </w:rPr>
              <w:t>Сметная стоимость строительства, тысяч тенге</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w:t>
            </w:r>
            <w:r>
              <w:br/>
            </w:r>
            <w:r>
              <w:rPr>
                <w:rFonts w:ascii="Times New Roman"/>
                <w:b w:val="false"/>
                <w:i w:val="false"/>
                <w:color w:val="000000"/>
                <w:sz w:val="20"/>
              </w:rPr>
              <w:t>
</w:t>
            </w:r>
            <w:r>
              <w:rPr>
                <w:rFonts w:ascii="Times New Roman"/>
                <w:b/>
                <w:i w:val="false"/>
                <w:color w:val="000000"/>
                <w:sz w:val="20"/>
              </w:rPr>
              <w:t>жапсарлас-</w:t>
            </w:r>
            <w:r>
              <w:br/>
            </w:r>
            <w:r>
              <w:rPr>
                <w:rFonts w:ascii="Times New Roman"/>
                <w:b w:val="false"/>
                <w:i w:val="false"/>
                <w:color w:val="000000"/>
                <w:sz w:val="20"/>
              </w:rPr>
              <w:t>
</w:t>
            </w:r>
            <w:r>
              <w:rPr>
                <w:rFonts w:ascii="Times New Roman"/>
                <w:b/>
                <w:i w:val="false"/>
                <w:color w:val="000000"/>
                <w:sz w:val="20"/>
              </w:rPr>
              <w:t>кіріктірме</w:t>
            </w:r>
            <w:r>
              <w:br/>
            </w:r>
            <w:r>
              <w:rPr>
                <w:rFonts w:ascii="Times New Roman"/>
                <w:b w:val="false"/>
                <w:i w:val="false"/>
                <w:color w:val="000000"/>
                <w:sz w:val="20"/>
              </w:rPr>
              <w:t>
</w:t>
            </w:r>
            <w:r>
              <w:rPr>
                <w:rFonts w:ascii="Times New Roman"/>
                <w:b/>
                <w:i w:val="false"/>
                <w:color w:val="000000"/>
                <w:sz w:val="20"/>
              </w:rPr>
              <w:t>ү</w:t>
            </w:r>
            <w:r>
              <w:rPr>
                <w:rFonts w:ascii="Times New Roman"/>
                <w:b/>
                <w:i w:val="false"/>
                <w:color w:val="000000"/>
                <w:sz w:val="20"/>
              </w:rPr>
              <w:t>й-жайларды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сметалы</w:t>
            </w:r>
            <w:r>
              <w:rPr>
                <w:rFonts w:ascii="Times New Roman"/>
                <w:b/>
                <w:i w:val="false"/>
                <w:color w:val="000000"/>
                <w:sz w:val="20"/>
              </w:rPr>
              <w:t>қ</w:t>
            </w:r>
            <w:r>
              <w:rPr>
                <w:rFonts w:ascii="Times New Roman"/>
                <w:b w:val="false"/>
                <w:i w:val="false"/>
                <w:color w:val="000000"/>
                <w:sz w:val="20"/>
              </w:rPr>
              <w:t> </w:t>
            </w:r>
            <w:r>
              <w:rPr>
                <w:rFonts w:ascii="Times New Roman"/>
                <w:b/>
                <w:i w:val="false"/>
                <w:color w:val="000000"/>
                <w:sz w:val="20"/>
              </w:rPr>
              <w:t>құ</w:t>
            </w:r>
            <w:r>
              <w:rPr>
                <w:rFonts w:ascii="Times New Roman"/>
                <w:b/>
                <w:i w:val="false"/>
                <w:color w:val="000000"/>
                <w:sz w:val="20"/>
              </w:rPr>
              <w:t>ны,</w:t>
            </w:r>
            <w:r>
              <w:br/>
            </w:r>
            <w:r>
              <w:rPr>
                <w:rFonts w:ascii="Times New Roman"/>
                <w:b w:val="false"/>
                <w:i w:val="false"/>
                <w:color w:val="000000"/>
                <w:sz w:val="20"/>
              </w:rPr>
              <w:t>
</w:t>
            </w:r>
            <w:r>
              <w:rPr>
                <w:rFonts w:ascii="Times New Roman"/>
                <w:b/>
                <w:i w:val="false"/>
                <w:color w:val="000000"/>
                <w:sz w:val="20"/>
              </w:rPr>
              <w:t>мы</w:t>
            </w:r>
            <w:r>
              <w:rPr>
                <w:rFonts w:ascii="Times New Roman"/>
                <w:b/>
                <w:i w:val="false"/>
                <w:color w:val="000000"/>
                <w:sz w:val="20"/>
              </w:rPr>
              <w:t>ң</w:t>
            </w:r>
            <w:r>
              <w:rPr>
                <w:rFonts w:ascii="Times New Roman"/>
                <w:b/>
                <w:i w:val="false"/>
                <w:color w:val="000000"/>
                <w:sz w:val="20"/>
              </w:rPr>
              <w:t xml:space="preserve"> те</w:t>
            </w:r>
            <w:r>
              <w:rPr>
                <w:rFonts w:ascii="Times New Roman"/>
                <w:b/>
                <w:i w:val="false"/>
                <w:color w:val="000000"/>
                <w:sz w:val="20"/>
              </w:rPr>
              <w:t>ң</w:t>
            </w:r>
            <w:r>
              <w:rPr>
                <w:rFonts w:ascii="Times New Roman"/>
                <w:b/>
                <w:i w:val="false"/>
                <w:color w:val="000000"/>
                <w:sz w:val="20"/>
              </w:rPr>
              <w:t>ге</w:t>
            </w:r>
            <w:r>
              <w:br/>
            </w:r>
            <w:r>
              <w:rPr>
                <w:rFonts w:ascii="Times New Roman"/>
                <w:b w:val="false"/>
                <w:i w:val="false"/>
                <w:color w:val="000000"/>
                <w:sz w:val="20"/>
              </w:rPr>
              <w:t>
</w:t>
            </w:r>
            <w:r>
              <w:rPr>
                <w:rFonts w:ascii="Times New Roman"/>
                <w:b w:val="false"/>
                <w:i w:val="false"/>
                <w:color w:val="000000"/>
                <w:sz w:val="20"/>
              </w:rPr>
              <w:t>из них сметная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встроенно-</w:t>
            </w:r>
            <w:r>
              <w:br/>
            </w:r>
            <w:r>
              <w:rPr>
                <w:rFonts w:ascii="Times New Roman"/>
                <w:b w:val="false"/>
                <w:i w:val="false"/>
                <w:color w:val="000000"/>
                <w:sz w:val="20"/>
              </w:rPr>
              <w:t>
</w:t>
            </w:r>
            <w:r>
              <w:rPr>
                <w:rFonts w:ascii="Times New Roman"/>
                <w:b w:val="false"/>
                <w:i w:val="false"/>
                <w:color w:val="000000"/>
                <w:sz w:val="20"/>
              </w:rPr>
              <w:t>прист</w:t>
            </w:r>
            <w:r>
              <w:rPr>
                <w:rFonts w:ascii="Times New Roman"/>
                <w:b w:val="false"/>
                <w:i w:val="false"/>
                <w:color w:val="000000"/>
                <w:sz w:val="20"/>
              </w:rPr>
              <w:t>роенных</w:t>
            </w:r>
            <w:r>
              <w:br/>
            </w:r>
            <w:r>
              <w:rPr>
                <w:rFonts w:ascii="Times New Roman"/>
                <w:b w:val="false"/>
                <w:i w:val="false"/>
                <w:color w:val="000000"/>
                <w:sz w:val="20"/>
              </w:rPr>
              <w:t>
</w:t>
            </w:r>
            <w:r>
              <w:rPr>
                <w:rFonts w:ascii="Times New Roman"/>
                <w:b w:val="false"/>
                <w:i w:val="false"/>
                <w:color w:val="000000"/>
                <w:sz w:val="20"/>
              </w:rPr>
              <w:t>помещений,</w:t>
            </w:r>
            <w:r>
              <w:br/>
            </w:r>
            <w:r>
              <w:rPr>
                <w:rFonts w:ascii="Times New Roman"/>
                <w:b w:val="false"/>
                <w:i w:val="false"/>
                <w:color w:val="000000"/>
                <w:sz w:val="20"/>
              </w:rPr>
              <w:t>
</w:t>
            </w:r>
            <w:r>
              <w:rPr>
                <w:rFonts w:ascii="Times New Roman"/>
                <w:b w:val="false"/>
                <w:i w:val="false"/>
                <w:color w:val="000000"/>
                <w:sz w:val="20"/>
              </w:rPr>
              <w:t xml:space="preserve">тысяч </w:t>
            </w:r>
            <w:r>
              <w:rPr>
                <w:rFonts w:ascii="Times New Roman"/>
                <w:b w:val="false"/>
                <w:i w:val="false"/>
                <w:color w:val="000000"/>
                <w:sz w:val="20"/>
              </w:rPr>
              <w:t>тенге</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айда</w:t>
            </w:r>
            <w:r>
              <w:br/>
            </w:r>
            <w:r>
              <w:rPr>
                <w:rFonts w:ascii="Times New Roman"/>
                <w:b w:val="false"/>
                <w:i w:val="false"/>
                <w:color w:val="000000"/>
                <w:sz w:val="20"/>
              </w:rPr>
              <w:t>
</w:t>
            </w:r>
            <w:r>
              <w:rPr>
                <w:rFonts w:ascii="Times New Roman"/>
                <w:b/>
                <w:i w:val="false"/>
                <w:color w:val="000000"/>
                <w:sz w:val="20"/>
              </w:rPr>
              <w:t>игерілген на</w:t>
            </w:r>
            <w:r>
              <w:rPr>
                <w:rFonts w:ascii="Times New Roman"/>
                <w:b/>
                <w:i w:val="false"/>
                <w:color w:val="000000"/>
                <w:sz w:val="20"/>
              </w:rPr>
              <w:t>қ</w:t>
            </w:r>
            <w:r>
              <w:rPr>
                <w:rFonts w:ascii="Times New Roman"/>
                <w:b/>
                <w:i w:val="false"/>
                <w:color w:val="000000"/>
                <w:sz w:val="20"/>
              </w:rPr>
              <w:t>ты</w:t>
            </w:r>
            <w:r>
              <w:br/>
            </w:r>
            <w:r>
              <w:rPr>
                <w:rFonts w:ascii="Times New Roman"/>
                <w:b w:val="false"/>
                <w:i w:val="false"/>
                <w:color w:val="000000"/>
                <w:sz w:val="20"/>
              </w:rPr>
              <w:t>
</w:t>
            </w:r>
            <w:r>
              <w:rPr>
                <w:rFonts w:ascii="Times New Roman"/>
                <w:b/>
                <w:i w:val="false"/>
                <w:color w:val="000000"/>
                <w:sz w:val="20"/>
              </w:rPr>
              <w:t>а</w:t>
            </w:r>
            <w:r>
              <w:rPr>
                <w:rFonts w:ascii="Times New Roman"/>
                <w:b/>
                <w:i w:val="false"/>
                <w:color w:val="000000"/>
                <w:sz w:val="20"/>
              </w:rPr>
              <w:t>қ</w:t>
            </w:r>
            <w:r>
              <w:rPr>
                <w:rFonts w:ascii="Times New Roman"/>
                <w:b/>
                <w:i w:val="false"/>
                <w:color w:val="000000"/>
                <w:sz w:val="20"/>
              </w:rPr>
              <w:t xml:space="preserve">шалай </w:t>
            </w:r>
            <w:r>
              <w:rPr>
                <w:rFonts w:ascii="Times New Roman"/>
                <w:b/>
                <w:i w:val="false"/>
                <w:color w:val="000000"/>
                <w:sz w:val="20"/>
              </w:rPr>
              <w:t>қ</w:t>
            </w:r>
            <w:r>
              <w:rPr>
                <w:rFonts w:ascii="Times New Roman"/>
                <w:b/>
                <w:i w:val="false"/>
                <w:color w:val="000000"/>
                <w:sz w:val="20"/>
              </w:rPr>
              <w:t>аражат,</w:t>
            </w:r>
            <w:r>
              <w:br/>
            </w:r>
            <w:r>
              <w:rPr>
                <w:rFonts w:ascii="Times New Roman"/>
                <w:b w:val="false"/>
                <w:i w:val="false"/>
                <w:color w:val="000000"/>
                <w:sz w:val="20"/>
              </w:rPr>
              <w:t>
</w:t>
            </w:r>
            <w:r>
              <w:rPr>
                <w:rFonts w:ascii="Times New Roman"/>
                <w:b/>
                <w:i w:val="false"/>
                <w:color w:val="000000"/>
                <w:sz w:val="20"/>
              </w:rPr>
              <w:t>мы</w:t>
            </w:r>
            <w:r>
              <w:rPr>
                <w:rFonts w:ascii="Times New Roman"/>
                <w:b/>
                <w:i w:val="false"/>
                <w:color w:val="000000"/>
                <w:sz w:val="20"/>
              </w:rPr>
              <w:t>ң</w:t>
            </w:r>
            <w:r>
              <w:rPr>
                <w:rFonts w:ascii="Times New Roman"/>
                <w:b/>
                <w:i w:val="false"/>
                <w:color w:val="000000"/>
                <w:sz w:val="20"/>
              </w:rPr>
              <w:t xml:space="preserve"> те</w:t>
            </w:r>
            <w:r>
              <w:rPr>
                <w:rFonts w:ascii="Times New Roman"/>
                <w:b/>
                <w:i w:val="false"/>
                <w:color w:val="000000"/>
                <w:sz w:val="20"/>
              </w:rPr>
              <w:t>ң</w:t>
            </w:r>
            <w:r>
              <w:rPr>
                <w:rFonts w:ascii="Times New Roman"/>
                <w:b/>
                <w:i w:val="false"/>
                <w:color w:val="000000"/>
                <w:sz w:val="20"/>
              </w:rPr>
              <w:t>ге</w:t>
            </w:r>
            <w:r>
              <w:br/>
            </w:r>
            <w:r>
              <w:rPr>
                <w:rFonts w:ascii="Times New Roman"/>
                <w:b w:val="false"/>
                <w:i w:val="false"/>
                <w:color w:val="000000"/>
                <w:sz w:val="20"/>
              </w:rPr>
              <w:t>
</w:t>
            </w:r>
            <w:r>
              <w:rPr>
                <w:rFonts w:ascii="Times New Roman"/>
                <w:b w:val="false"/>
                <w:i w:val="false"/>
                <w:color w:val="000000"/>
                <w:sz w:val="20"/>
              </w:rPr>
              <w:t>Фактическое</w:t>
            </w:r>
            <w:r>
              <w:br/>
            </w:r>
            <w:r>
              <w:rPr>
                <w:rFonts w:ascii="Times New Roman"/>
                <w:b w:val="false"/>
                <w:i w:val="false"/>
                <w:color w:val="000000"/>
                <w:sz w:val="20"/>
              </w:rPr>
              <w:t>
</w:t>
            </w:r>
            <w:r>
              <w:rPr>
                <w:rFonts w:ascii="Times New Roman"/>
                <w:b w:val="false"/>
                <w:i w:val="false"/>
                <w:color w:val="000000"/>
                <w:sz w:val="20"/>
              </w:rPr>
              <w:t>освоение денежных</w:t>
            </w:r>
            <w:r>
              <w:br/>
            </w:r>
            <w:r>
              <w:rPr>
                <w:rFonts w:ascii="Times New Roman"/>
                <w:b w:val="false"/>
                <w:i w:val="false"/>
                <w:color w:val="000000"/>
                <w:sz w:val="20"/>
              </w:rPr>
              <w:t>
</w:t>
            </w:r>
            <w:r>
              <w:rPr>
                <w:rFonts w:ascii="Times New Roman"/>
                <w:b w:val="false"/>
                <w:i w:val="false"/>
                <w:color w:val="000000"/>
                <w:sz w:val="20"/>
              </w:rPr>
              <w:t>средств в отчетном</w:t>
            </w:r>
            <w:r>
              <w:br/>
            </w:r>
            <w:r>
              <w:rPr>
                <w:rFonts w:ascii="Times New Roman"/>
                <w:b w:val="false"/>
                <w:i w:val="false"/>
                <w:color w:val="000000"/>
                <w:sz w:val="20"/>
              </w:rPr>
              <w:t>
</w:t>
            </w:r>
            <w:r>
              <w:rPr>
                <w:rFonts w:ascii="Times New Roman"/>
                <w:b w:val="false"/>
                <w:i w:val="false"/>
                <w:color w:val="000000"/>
                <w:sz w:val="20"/>
              </w:rPr>
              <w:t>месяце, тысяч тенге</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             Адрес ____________________</w:t>
      </w:r>
      <w:r>
        <w:br/>
      </w:r>
      <w:r>
        <w:rPr>
          <w:rFonts w:ascii="Times New Roman"/>
          <w:b w:val="false"/>
          <w:i w:val="false"/>
          <w:color w:val="000000"/>
          <w:sz w:val="28"/>
        </w:rPr>
        <w:t>
             _________________            Тел.: ___________________</w:t>
      </w:r>
    </w:p>
    <w:p>
      <w:pPr>
        <w:spacing w:after="0"/>
        <w:ind w:left="0"/>
        <w:jc w:val="both"/>
      </w:pPr>
      <w:r>
        <w:rPr>
          <w:rFonts w:ascii="Times New Roman"/>
          <w:b w:val="false"/>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___________________________________</w:t>
      </w:r>
    </w:p>
    <w:p>
      <w:pPr>
        <w:spacing w:after="0"/>
        <w:ind w:left="0"/>
        <w:jc w:val="both"/>
      </w:pPr>
      <w:r>
        <w:rPr>
          <w:rFonts w:ascii="Times New Roman"/>
          <w:b w:val="false"/>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_______________________________</w:t>
      </w:r>
      <w:r>
        <w:br/>
      </w:r>
      <w:r>
        <w:rPr>
          <w:rFonts w:ascii="Times New Roman"/>
          <w:b w:val="false"/>
          <w:i w:val="false"/>
          <w:color w:val="000000"/>
          <w:sz w:val="28"/>
        </w:rPr>
        <w:t>
Тел.________________</w:t>
      </w:r>
    </w:p>
    <w:p>
      <w:pPr>
        <w:spacing w:after="0"/>
        <w:ind w:left="0"/>
        <w:jc w:val="both"/>
      </w:pPr>
      <w:r>
        <w:rPr>
          <w:rFonts w:ascii="Times New Roman"/>
          <w:b w:val="false"/>
          <w:i w:val="false"/>
          <w:color w:val="000000"/>
          <w:sz w:val="28"/>
        </w:rPr>
        <w:t xml:space="preserve">Басшы                             (Аты-жөні,тегі, қолы) </w:t>
      </w:r>
      <w:r>
        <w:br/>
      </w:r>
      <w:r>
        <w:rPr>
          <w:rFonts w:ascii="Times New Roman"/>
          <w:b w:val="false"/>
          <w:i w:val="false"/>
          <w:color w:val="000000"/>
          <w:sz w:val="28"/>
        </w:rPr>
        <w:t>
Руководитель _________________    (Ф.И.О., подпись) _______________</w:t>
      </w:r>
    </w:p>
    <w:p>
      <w:pPr>
        <w:spacing w:after="0"/>
        <w:ind w:left="0"/>
        <w:jc w:val="both"/>
      </w:pPr>
      <w:r>
        <w:rPr>
          <w:rFonts w:ascii="Times New Roman"/>
          <w:b w:val="false"/>
          <w:i w:val="false"/>
          <w:color w:val="000000"/>
          <w:sz w:val="28"/>
        </w:rPr>
        <w:t>Бас бухгалтер                     (Аты-жөні,тегі, қолы)</w:t>
      </w:r>
      <w:r>
        <w:br/>
      </w:r>
      <w:r>
        <w:rPr>
          <w:rFonts w:ascii="Times New Roman"/>
          <w:b w:val="false"/>
          <w:i w:val="false"/>
          <w:color w:val="000000"/>
          <w:sz w:val="28"/>
        </w:rPr>
        <w:t>
Главный бухгалтер _______________ (Ф.И.О., подпись) ________________</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М.П.</w:t>
      </w:r>
    </w:p>
    <w:bookmarkStart w:name="z31" w:id="2"/>
    <w:p>
      <w:pPr>
        <w:spacing w:after="0"/>
        <w:ind w:left="0"/>
        <w:jc w:val="both"/>
      </w:pPr>
      <w:r>
        <w:rPr>
          <w:rFonts w:ascii="Times New Roman"/>
          <w:b w:val="false"/>
          <w:i w:val="false"/>
          <w:color w:val="000000"/>
          <w:sz w:val="28"/>
        </w:rPr>
        <w:t>
Приложение 2 к приказу исполняющего</w:t>
      </w:r>
      <w:r>
        <w:br/>
      </w:r>
      <w:r>
        <w:rPr>
          <w:rFonts w:ascii="Times New Roman"/>
          <w:b w:val="false"/>
          <w:i w:val="false"/>
          <w:color w:val="000000"/>
          <w:sz w:val="28"/>
        </w:rPr>
        <w:t>
обязанности председателя Агентства</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xml:space="preserve">
от 24 августа 2010 года № 230   </w:t>
      </w:r>
    </w:p>
    <w:bookmarkEnd w:id="2"/>
    <w:bookmarkStart w:name="z32" w:id="3"/>
    <w:p>
      <w:pPr>
        <w:spacing w:after="0"/>
        <w:ind w:left="0"/>
        <w:jc w:val="left"/>
      </w:pPr>
      <w:r>
        <w:rPr>
          <w:rFonts w:ascii="Times New Roman"/>
          <w:b/>
          <w:i w:val="false"/>
          <w:color w:val="000000"/>
        </w:rPr>
        <w:t xml:space="preserve"> 
Инструкция по заполнению статистической формы </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об инвестициях в основной капитал"</w:t>
      </w:r>
      <w:r>
        <w:br/>
      </w:r>
      <w:r>
        <w:rPr>
          <w:rFonts w:ascii="Times New Roman"/>
          <w:b/>
          <w:i w:val="false"/>
          <w:color w:val="000000"/>
        </w:rPr>
        <w:t>
(код 0381101, индекс 1-инвест, периодичность месячная)</w:t>
      </w:r>
    </w:p>
    <w:bookmarkEnd w:id="3"/>
    <w:bookmarkStart w:name="z33" w:id="4"/>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порядок заполнения статистической формы общегосударственного статистического наблюдения "Отчет об инвестициях в основной капитал" (код 0381101, индекс 1-инвест, периодичность месячная).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арендные (коммерческие) жилые дома - дома, построенные негосударственными застройщиками за счет частных инвестиций для сдачи в аренду государству;</w:t>
      </w:r>
      <w:r>
        <w:br/>
      </w:r>
      <w:r>
        <w:rPr>
          <w:rFonts w:ascii="Times New Roman"/>
          <w:b w:val="false"/>
          <w:i w:val="false"/>
          <w:color w:val="000000"/>
          <w:sz w:val="28"/>
        </w:rPr>
        <w:t>
</w:t>
      </w:r>
      <w:r>
        <w:rPr>
          <w:rFonts w:ascii="Times New Roman"/>
          <w:b w:val="false"/>
          <w:i w:val="false"/>
          <w:color w:val="000000"/>
          <w:sz w:val="28"/>
        </w:rPr>
        <w:t>
      2) арендные (коммунальные) жилые дома - дома, построенные в рамках Государственной программы жилищного строительства для сдачи в аренду социально-защищаемым слоям населения;</w:t>
      </w:r>
      <w:r>
        <w:br/>
      </w:r>
      <w:r>
        <w:rPr>
          <w:rFonts w:ascii="Times New Roman"/>
          <w:b w:val="false"/>
          <w:i w:val="false"/>
          <w:color w:val="000000"/>
          <w:sz w:val="28"/>
        </w:rPr>
        <w:t>
</w:t>
      </w:r>
      <w:r>
        <w:rPr>
          <w:rFonts w:ascii="Times New Roman"/>
          <w:b w:val="false"/>
          <w:i w:val="false"/>
          <w:color w:val="000000"/>
          <w:sz w:val="28"/>
        </w:rPr>
        <w:t>
      3) ввод в эксплуатацию новых основных средств включает стоимость законченных строительством и введенных в действие предприятий, зданий и сооружений производственного и непроизводственного назначения, машин и оборудования, транспортных средств всех видов;</w:t>
      </w:r>
      <w:r>
        <w:br/>
      </w:r>
      <w:r>
        <w:rPr>
          <w:rFonts w:ascii="Times New Roman"/>
          <w:b w:val="false"/>
          <w:i w:val="false"/>
          <w:color w:val="000000"/>
          <w:sz w:val="28"/>
        </w:rPr>
        <w:t>
</w:t>
      </w:r>
      <w:r>
        <w:rPr>
          <w:rFonts w:ascii="Times New Roman"/>
          <w:b w:val="false"/>
          <w:i w:val="false"/>
          <w:color w:val="000000"/>
          <w:sz w:val="28"/>
        </w:rPr>
        <w:t>
      4) встроенно-пристроенные помещения (в жилых домах) - помещения, имеющие иное (нежилое) функциональное назначение (офисы, магазины, кафе, парикмахерские);</w:t>
      </w:r>
      <w:r>
        <w:br/>
      </w:r>
      <w:r>
        <w:rPr>
          <w:rFonts w:ascii="Times New Roman"/>
          <w:b w:val="false"/>
          <w:i w:val="false"/>
          <w:color w:val="000000"/>
          <w:sz w:val="28"/>
        </w:rPr>
        <w:t>
</w:t>
      </w:r>
      <w:r>
        <w:rPr>
          <w:rFonts w:ascii="Times New Roman"/>
          <w:b w:val="false"/>
          <w:i w:val="false"/>
          <w:color w:val="000000"/>
          <w:sz w:val="28"/>
        </w:rPr>
        <w:t>
      5) договор о долевом участии в жилищном строительстве - договор, заключаемый между застройщиком, проектной компанией, дольщиком и банком-агентом, регулирующий правоотношения, связанные со строительством жилых зданий за счет привлечения денег дольщиков;</w:t>
      </w:r>
      <w:r>
        <w:br/>
      </w:r>
      <w:r>
        <w:rPr>
          <w:rFonts w:ascii="Times New Roman"/>
          <w:b w:val="false"/>
          <w:i w:val="false"/>
          <w:color w:val="000000"/>
          <w:sz w:val="28"/>
        </w:rPr>
        <w:t>
</w:t>
      </w:r>
      <w:r>
        <w:rPr>
          <w:rFonts w:ascii="Times New Roman"/>
          <w:b w:val="false"/>
          <w:i w:val="false"/>
          <w:color w:val="000000"/>
          <w:sz w:val="28"/>
        </w:rPr>
        <w:t>
      6) заемные средства - денежные средства, не принадлежащие хозяйствующему субъекту, но временно находящиеся в его распоряжении и используемые наравне с его собственными, к ним относятся кредиты банков-резидентов, кредиты банков-нерезидентов (иностранные банки, находящиеся на территории Казахстана);</w:t>
      </w:r>
      <w:r>
        <w:br/>
      </w:r>
      <w:r>
        <w:rPr>
          <w:rFonts w:ascii="Times New Roman"/>
          <w:b w:val="false"/>
          <w:i w:val="false"/>
          <w:color w:val="000000"/>
          <w:sz w:val="28"/>
        </w:rPr>
        <w:t>
</w:t>
      </w:r>
      <w:r>
        <w:rPr>
          <w:rFonts w:ascii="Times New Roman"/>
          <w:b w:val="false"/>
          <w:i w:val="false"/>
          <w:color w:val="000000"/>
          <w:sz w:val="28"/>
        </w:rPr>
        <w:t>
      7) инвестиции в жилищное строительство - затраты на строительство индивидуальных и многоквартирных жилых домов, общежитий, жилых зданий для социальных групп;</w:t>
      </w:r>
      <w:r>
        <w:br/>
      </w:r>
      <w:r>
        <w:rPr>
          <w:rFonts w:ascii="Times New Roman"/>
          <w:b w:val="false"/>
          <w:i w:val="false"/>
          <w:color w:val="000000"/>
          <w:sz w:val="28"/>
        </w:rPr>
        <w:t>
</w:t>
      </w:r>
      <w:r>
        <w:rPr>
          <w:rFonts w:ascii="Times New Roman"/>
          <w:b w:val="false"/>
          <w:i w:val="false"/>
          <w:color w:val="000000"/>
          <w:sz w:val="28"/>
        </w:rPr>
        <w:t>
      8) инвестиции в основной капитал - совокупность затрат, направленных на создание и воспроизводство основных фондов. Инвестиции в основной капитал включают затраты на работы по строительству и капитальному ремонту зданий и сооружений; приобретение и капитальный ремонт машин, оборудования; прочие капитальные работы и затраты;</w:t>
      </w:r>
      <w:r>
        <w:br/>
      </w:r>
      <w:r>
        <w:rPr>
          <w:rFonts w:ascii="Times New Roman"/>
          <w:b w:val="false"/>
          <w:i w:val="false"/>
          <w:color w:val="000000"/>
          <w:sz w:val="28"/>
        </w:rPr>
        <w:t>
</w:t>
      </w:r>
      <w:r>
        <w:rPr>
          <w:rFonts w:ascii="Times New Roman"/>
          <w:b w:val="false"/>
          <w:i w:val="false"/>
          <w:color w:val="000000"/>
          <w:sz w:val="28"/>
        </w:rPr>
        <w:t>
      9) инвестиции, направленные на охрану окружающей среды - затраты, направленные на охрану окружающей среды и рациональное использование природных ресурсов: затраты на проведение мероприятий по вводу в эксплуатацию и реконструкции сооружений очистки сточных вод; затраты на проведение мероприятий по вводу в эксплуатацию сооружений для очистки коммунально-бытовых, ливневых стоков; затраты на проведение мероприятий по улучшению состояния поверхностных водоисточников; затраты на проведение мероприятий по охране земельных ресурсов; затраты на проведение мероприятий по созданию особоохраняемых природных территорий и другие затраты;</w:t>
      </w:r>
      <w:r>
        <w:br/>
      </w:r>
      <w:r>
        <w:rPr>
          <w:rFonts w:ascii="Times New Roman"/>
          <w:b w:val="false"/>
          <w:i w:val="false"/>
          <w:color w:val="000000"/>
          <w:sz w:val="28"/>
        </w:rPr>
        <w:t>
</w:t>
      </w:r>
      <w:r>
        <w:rPr>
          <w:rFonts w:ascii="Times New Roman"/>
          <w:b w:val="false"/>
          <w:i w:val="false"/>
          <w:color w:val="000000"/>
          <w:sz w:val="28"/>
        </w:rPr>
        <w:t>
      10) иностранные инвестиции - инвестиции, непосредственно вкладываемые зарубежными инвесторами, другими государствами, иностранными банками (иностранные банки, находящиеся не на территории Казахстана) и иностранными компаниями;</w:t>
      </w:r>
      <w:r>
        <w:br/>
      </w:r>
      <w:r>
        <w:rPr>
          <w:rFonts w:ascii="Times New Roman"/>
          <w:b w:val="false"/>
          <w:i w:val="false"/>
          <w:color w:val="000000"/>
          <w:sz w:val="28"/>
        </w:rPr>
        <w:t>
</w:t>
      </w:r>
      <w:r>
        <w:rPr>
          <w:rFonts w:ascii="Times New Roman"/>
          <w:b w:val="false"/>
          <w:i w:val="false"/>
          <w:color w:val="000000"/>
          <w:sz w:val="28"/>
        </w:rPr>
        <w:t>
      11) коммерческое жилье - жилой дом (жилое здание), индивидуальный жилой дом, построенные и/или строящиеся за счет частных инвестиций, заемных и привлеченных средств, с целью получения дохода путем продажи и/или аренды домов, квартир;</w:t>
      </w:r>
      <w:r>
        <w:br/>
      </w:r>
      <w:r>
        <w:rPr>
          <w:rFonts w:ascii="Times New Roman"/>
          <w:b w:val="false"/>
          <w:i w:val="false"/>
          <w:color w:val="000000"/>
          <w:sz w:val="28"/>
        </w:rPr>
        <w:t>
</w:t>
      </w:r>
      <w:r>
        <w:rPr>
          <w:rFonts w:ascii="Times New Roman"/>
          <w:b w:val="false"/>
          <w:i w:val="false"/>
          <w:color w:val="000000"/>
          <w:sz w:val="28"/>
        </w:rPr>
        <w:t>
      12) машины, оборудование, инструмент, инвентарь, не связанные со строительством объекта - затраты на приобретение (в том числе по лизингу) машин, транспортных средств, оборудования, компьютеров, мебели, инструмента и инвентаря, не связанных со строительством объекта; затраты по капитальному ремонту машин и оборудования;</w:t>
      </w:r>
      <w:r>
        <w:br/>
      </w:r>
      <w:r>
        <w:rPr>
          <w:rFonts w:ascii="Times New Roman"/>
          <w:b w:val="false"/>
          <w:i w:val="false"/>
          <w:color w:val="000000"/>
          <w:sz w:val="28"/>
        </w:rPr>
        <w:t>
</w:t>
      </w:r>
      <w:r>
        <w:rPr>
          <w:rFonts w:ascii="Times New Roman"/>
          <w:b w:val="false"/>
          <w:i w:val="false"/>
          <w:color w:val="000000"/>
          <w:sz w:val="28"/>
        </w:rPr>
        <w:t>
      13) машины, оборудование, инструмент, инвентарь, связанные со строительством объекта - затраты на приобретение машин, транспортных средств, оборудования, компьютеров, мебели, инструмента и инвентаря, предусмотренных в сметах на строительство, связанных со строительством объекта;</w:t>
      </w:r>
      <w:r>
        <w:br/>
      </w:r>
      <w:r>
        <w:rPr>
          <w:rFonts w:ascii="Times New Roman"/>
          <w:b w:val="false"/>
          <w:i w:val="false"/>
          <w:color w:val="000000"/>
          <w:sz w:val="28"/>
        </w:rPr>
        <w:t>
</w:t>
      </w:r>
      <w:r>
        <w:rPr>
          <w:rFonts w:ascii="Times New Roman"/>
          <w:b w:val="false"/>
          <w:i w:val="false"/>
          <w:color w:val="000000"/>
          <w:sz w:val="28"/>
        </w:rPr>
        <w:t>
      14) многолетние насаждения - расходы по насаждению и выращиванию многолетних культур: плодово-ягодных насаждений всех видов, озеленительных и декоративных насаждений, защитных и других лесных полос, искусственных насаждений ботанических садов и других научно-исследовательских учреждений;</w:t>
      </w:r>
      <w:r>
        <w:br/>
      </w:r>
      <w:r>
        <w:rPr>
          <w:rFonts w:ascii="Times New Roman"/>
          <w:b w:val="false"/>
          <w:i w:val="false"/>
          <w:color w:val="000000"/>
          <w:sz w:val="28"/>
        </w:rPr>
        <w:t>
</w:t>
      </w:r>
      <w:r>
        <w:rPr>
          <w:rFonts w:ascii="Times New Roman"/>
          <w:b w:val="false"/>
          <w:i w:val="false"/>
          <w:color w:val="000000"/>
          <w:sz w:val="28"/>
        </w:rPr>
        <w:t>
      15) общая площадь жилого дома (жилого здания) - сумма полезных площадей всех жилых помещений и площадей всех нежилых помещений, а также площадей частей жилого дома, являющихся общим имуществом;</w:t>
      </w:r>
      <w:r>
        <w:br/>
      </w:r>
      <w:r>
        <w:rPr>
          <w:rFonts w:ascii="Times New Roman"/>
          <w:b w:val="false"/>
          <w:i w:val="false"/>
          <w:color w:val="000000"/>
          <w:sz w:val="28"/>
        </w:rPr>
        <w:t>
</w:t>
      </w:r>
      <w:r>
        <w:rPr>
          <w:rFonts w:ascii="Times New Roman"/>
          <w:b w:val="false"/>
          <w:i w:val="false"/>
          <w:color w:val="000000"/>
          <w:sz w:val="28"/>
        </w:rPr>
        <w:t>
      16) объект строительства - отдельное здание или сооружение со всеми относящимися к нему оборудованием, инвентарем, инструментами, галереями, эстакадами, внутренними инженерными сетями и коммуникациями, на строительство (реконструкцию или расширение) которого составляется самостоятельная объектная смета;</w:t>
      </w:r>
      <w:r>
        <w:br/>
      </w:r>
      <w:r>
        <w:rPr>
          <w:rFonts w:ascii="Times New Roman"/>
          <w:b w:val="false"/>
          <w:i w:val="false"/>
          <w:color w:val="000000"/>
          <w:sz w:val="28"/>
        </w:rPr>
        <w:t>
</w:t>
      </w:r>
      <w:r>
        <w:rPr>
          <w:rFonts w:ascii="Times New Roman"/>
          <w:b w:val="false"/>
          <w:i w:val="false"/>
          <w:color w:val="000000"/>
          <w:sz w:val="28"/>
        </w:rPr>
        <w:t>
      17) подрядный способ строительства - способ, при котором строительство осуществляется физическим или юридическим лицом, которое выполняет работы или услуги по договору подряда и (или) государственному контракту;</w:t>
      </w:r>
      <w:r>
        <w:br/>
      </w:r>
      <w:r>
        <w:rPr>
          <w:rFonts w:ascii="Times New Roman"/>
          <w:b w:val="false"/>
          <w:i w:val="false"/>
          <w:color w:val="000000"/>
          <w:sz w:val="28"/>
        </w:rPr>
        <w:t>
</w:t>
      </w:r>
      <w:r>
        <w:rPr>
          <w:rFonts w:ascii="Times New Roman"/>
          <w:b w:val="false"/>
          <w:i w:val="false"/>
          <w:color w:val="000000"/>
          <w:sz w:val="28"/>
        </w:rPr>
        <w:t>
      18) полезная площадь здания (площадь квартир) - сумма площадей всех жилых и подсобных помещений, встроенных шкафов (кроме антресолей), внутриквартирных холодных кладовых, балконов, лоджий, террас и веранд;</w:t>
      </w:r>
      <w:r>
        <w:br/>
      </w:r>
      <w:r>
        <w:rPr>
          <w:rFonts w:ascii="Times New Roman"/>
          <w:b w:val="false"/>
          <w:i w:val="false"/>
          <w:color w:val="000000"/>
          <w:sz w:val="28"/>
        </w:rPr>
        <w:t>
</w:t>
      </w:r>
      <w:r>
        <w:rPr>
          <w:rFonts w:ascii="Times New Roman"/>
          <w:b w:val="false"/>
          <w:i w:val="false"/>
          <w:color w:val="000000"/>
          <w:sz w:val="28"/>
        </w:rPr>
        <w:t>
      19) программное обеспечение - суммы затрат хозяйствующих субъектов, связанные с разработкой и получением (приобретением) авторских прав на программное обеспечение; затраты разработчиков программного обеспечения, связанные с его обслуживанием, развертыванием, конфигурированием.</w:t>
      </w:r>
      <w:r>
        <w:br/>
      </w:r>
      <w:r>
        <w:rPr>
          <w:rFonts w:ascii="Times New Roman"/>
          <w:b w:val="false"/>
          <w:i w:val="false"/>
          <w:color w:val="000000"/>
          <w:sz w:val="28"/>
        </w:rPr>
        <w:t>
</w:t>
      </w:r>
      <w:r>
        <w:rPr>
          <w:rFonts w:ascii="Times New Roman"/>
          <w:b w:val="false"/>
          <w:i w:val="false"/>
          <w:color w:val="000000"/>
          <w:sz w:val="28"/>
        </w:rPr>
        <w:t>
      При этом, затраты на покупку экземпляров программы (с приобретением только права на ее использование) не могут рассматриваться как затраты капитального характера, так как не приводят к созданию нематериального актива и не являются инвестиционными вложениями;</w:t>
      </w:r>
      <w:r>
        <w:br/>
      </w:r>
      <w:r>
        <w:rPr>
          <w:rFonts w:ascii="Times New Roman"/>
          <w:b w:val="false"/>
          <w:i w:val="false"/>
          <w:color w:val="000000"/>
          <w:sz w:val="28"/>
        </w:rPr>
        <w:t>
</w:t>
      </w:r>
      <w:r>
        <w:rPr>
          <w:rFonts w:ascii="Times New Roman"/>
          <w:b w:val="false"/>
          <w:i w:val="false"/>
          <w:color w:val="000000"/>
          <w:sz w:val="28"/>
        </w:rPr>
        <w:t>
      20) прочие затраты, не связанные со строительством объекта - затраты на работы по рекультивации земель, ликвидации последствий деятельности угольных шахт (ликвидация впадин, озер, болот после оседания почвы и другое) и другие затраты, не связанные со строительством объекта, кроме перечисленных в строках 7-10;</w:t>
      </w:r>
      <w:r>
        <w:br/>
      </w:r>
      <w:r>
        <w:rPr>
          <w:rFonts w:ascii="Times New Roman"/>
          <w:b w:val="false"/>
          <w:i w:val="false"/>
          <w:color w:val="000000"/>
          <w:sz w:val="28"/>
        </w:rPr>
        <w:t>
</w:t>
      </w:r>
      <w:r>
        <w:rPr>
          <w:rFonts w:ascii="Times New Roman"/>
          <w:b w:val="false"/>
          <w:i w:val="false"/>
          <w:color w:val="000000"/>
          <w:sz w:val="28"/>
        </w:rPr>
        <w:t>
      21) прочие затраты, связанные со строительством объекта - затраты, предусмотренные в сметах на строительство, связанные со строительством объекта.</w:t>
      </w:r>
      <w:r>
        <w:br/>
      </w:r>
      <w:r>
        <w:rPr>
          <w:rFonts w:ascii="Times New Roman"/>
          <w:b w:val="false"/>
          <w:i w:val="false"/>
          <w:color w:val="000000"/>
          <w:sz w:val="28"/>
        </w:rPr>
        <w:t>
</w:t>
      </w:r>
      <w:r>
        <w:rPr>
          <w:rFonts w:ascii="Times New Roman"/>
          <w:b w:val="false"/>
          <w:i w:val="false"/>
          <w:color w:val="000000"/>
          <w:sz w:val="28"/>
        </w:rPr>
        <w:t>
      К прочим затратам относятся следующие виды затрат:</w:t>
      </w:r>
      <w:r>
        <w:br/>
      </w:r>
      <w:r>
        <w:rPr>
          <w:rFonts w:ascii="Times New Roman"/>
          <w:b w:val="false"/>
          <w:i w:val="false"/>
          <w:color w:val="000000"/>
          <w:sz w:val="28"/>
        </w:rPr>
        <w:t>
</w:t>
      </w:r>
      <w:r>
        <w:rPr>
          <w:rFonts w:ascii="Times New Roman"/>
          <w:b w:val="false"/>
          <w:i w:val="false"/>
          <w:color w:val="000000"/>
          <w:sz w:val="28"/>
        </w:rPr>
        <w:t>
      на разбивку основных осей зданий и сооружений;</w:t>
      </w:r>
      <w:r>
        <w:br/>
      </w:r>
      <w:r>
        <w:rPr>
          <w:rFonts w:ascii="Times New Roman"/>
          <w:b w:val="false"/>
          <w:i w:val="false"/>
          <w:color w:val="000000"/>
          <w:sz w:val="28"/>
        </w:rPr>
        <w:t>
</w:t>
      </w:r>
      <w:r>
        <w:rPr>
          <w:rFonts w:ascii="Times New Roman"/>
          <w:b w:val="false"/>
          <w:i w:val="false"/>
          <w:color w:val="000000"/>
          <w:sz w:val="28"/>
        </w:rPr>
        <w:t>
      на выполнение научно-исследовательских, экспериментальных или опытных работ для осуществления в проекте принятых технических решений (кроме работ, связанных с сооружением экспериментальных установок и приобретением оборудования);</w:t>
      </w:r>
      <w:r>
        <w:br/>
      </w:r>
      <w:r>
        <w:rPr>
          <w:rFonts w:ascii="Times New Roman"/>
          <w:b w:val="false"/>
          <w:i w:val="false"/>
          <w:color w:val="000000"/>
          <w:sz w:val="28"/>
        </w:rPr>
        <w:t>
</w:t>
      </w:r>
      <w:r>
        <w:rPr>
          <w:rFonts w:ascii="Times New Roman"/>
          <w:b w:val="false"/>
          <w:i w:val="false"/>
          <w:color w:val="000000"/>
          <w:sz w:val="28"/>
        </w:rPr>
        <w:t>
      на проведение геодезических наблюдений за перемещением и деформациями зданий и сооружений;</w:t>
      </w:r>
      <w:r>
        <w:br/>
      </w:r>
      <w:r>
        <w:rPr>
          <w:rFonts w:ascii="Times New Roman"/>
          <w:b w:val="false"/>
          <w:i w:val="false"/>
          <w:color w:val="000000"/>
          <w:sz w:val="28"/>
        </w:rPr>
        <w:t>
</w:t>
      </w:r>
      <w:r>
        <w:rPr>
          <w:rFonts w:ascii="Times New Roman"/>
          <w:b w:val="false"/>
          <w:i w:val="false"/>
          <w:color w:val="000000"/>
          <w:sz w:val="28"/>
        </w:rPr>
        <w:t>
      на аренду строительных машин;</w:t>
      </w:r>
      <w:r>
        <w:br/>
      </w:r>
      <w:r>
        <w:rPr>
          <w:rFonts w:ascii="Times New Roman"/>
          <w:b w:val="false"/>
          <w:i w:val="false"/>
          <w:color w:val="000000"/>
          <w:sz w:val="28"/>
        </w:rPr>
        <w:t>
</w:t>
      </w:r>
      <w:r>
        <w:rPr>
          <w:rFonts w:ascii="Times New Roman"/>
          <w:b w:val="false"/>
          <w:i w:val="false"/>
          <w:color w:val="000000"/>
          <w:sz w:val="28"/>
        </w:rPr>
        <w:t>
      отдельные виды затрат, не учтенных сметными нормативами;</w:t>
      </w:r>
      <w:r>
        <w:br/>
      </w:r>
      <w:r>
        <w:rPr>
          <w:rFonts w:ascii="Times New Roman"/>
          <w:b w:val="false"/>
          <w:i w:val="false"/>
          <w:color w:val="000000"/>
          <w:sz w:val="28"/>
        </w:rPr>
        <w:t>
</w:t>
      </w:r>
      <w:r>
        <w:rPr>
          <w:rFonts w:ascii="Times New Roman"/>
          <w:b w:val="false"/>
          <w:i w:val="false"/>
          <w:color w:val="000000"/>
          <w:sz w:val="28"/>
        </w:rPr>
        <w:t>
      22) работы по капитальному ремонту жилых, нежилых зданий и сооружений - затраты по капитальному ремонту нежилых, жилых зданий и сооружений, увеличивающие первоначальную стоимость объекта. При капитальном ремонте производится смена изношенных конструкций и деталей или замена их на более прочные и экономичные, улучшающие эксплуатационные возможности ремонтируемого объекта;</w:t>
      </w:r>
      <w:r>
        <w:br/>
      </w:r>
      <w:r>
        <w:rPr>
          <w:rFonts w:ascii="Times New Roman"/>
          <w:b w:val="false"/>
          <w:i w:val="false"/>
          <w:color w:val="000000"/>
          <w:sz w:val="28"/>
        </w:rPr>
        <w:t>
</w:t>
      </w:r>
      <w:r>
        <w:rPr>
          <w:rFonts w:ascii="Times New Roman"/>
          <w:b w:val="false"/>
          <w:i w:val="false"/>
          <w:color w:val="000000"/>
          <w:sz w:val="28"/>
        </w:rPr>
        <w:t>
      23) рабочий, продуктивный и племенной скот - затраты на приобретение взрослого рабочего, продуктивного и племенного стада, включая расходы на его доставку; расходы по доставке в хозяйство скота, полученного на безвозмездной основе; затраты на выращивание в хозяйстве молодняка продуктивного и рабочего скота, переводимого в основное стадо;</w:t>
      </w:r>
      <w:r>
        <w:br/>
      </w:r>
      <w:r>
        <w:rPr>
          <w:rFonts w:ascii="Times New Roman"/>
          <w:b w:val="false"/>
          <w:i w:val="false"/>
          <w:color w:val="000000"/>
          <w:sz w:val="28"/>
        </w:rPr>
        <w:t>
</w:t>
      </w:r>
      <w:r>
        <w:rPr>
          <w:rFonts w:ascii="Times New Roman"/>
          <w:b w:val="false"/>
          <w:i w:val="false"/>
          <w:color w:val="000000"/>
          <w:sz w:val="28"/>
        </w:rPr>
        <w:t>
      24) разведка полезных ископаемых - совокупность затрат на исследования и работы, осуществляемые с целью выявления и оценки полезных ископаемых;</w:t>
      </w:r>
      <w:r>
        <w:br/>
      </w:r>
      <w:r>
        <w:rPr>
          <w:rFonts w:ascii="Times New Roman"/>
          <w:b w:val="false"/>
          <w:i w:val="false"/>
          <w:color w:val="000000"/>
          <w:sz w:val="28"/>
        </w:rPr>
        <w:t>
</w:t>
      </w:r>
      <w:r>
        <w:rPr>
          <w:rFonts w:ascii="Times New Roman"/>
          <w:b w:val="false"/>
          <w:i w:val="false"/>
          <w:color w:val="000000"/>
          <w:sz w:val="28"/>
        </w:rPr>
        <w:t>
      25) собственные средства - средства предприятий, организаций, населения;</w:t>
      </w:r>
      <w:r>
        <w:br/>
      </w:r>
      <w:r>
        <w:rPr>
          <w:rFonts w:ascii="Times New Roman"/>
          <w:b w:val="false"/>
          <w:i w:val="false"/>
          <w:color w:val="000000"/>
          <w:sz w:val="28"/>
        </w:rPr>
        <w:t>
</w:t>
      </w:r>
      <w:r>
        <w:rPr>
          <w:rFonts w:ascii="Times New Roman"/>
          <w:b w:val="false"/>
          <w:i w:val="false"/>
          <w:color w:val="000000"/>
          <w:sz w:val="28"/>
        </w:rPr>
        <w:t>
      26) средства местного бюджета - средства, выделяемые из местного бюджета на возвратной и безвозвратной основе, включая средства заимствования местных исполнительных органов, грантов, трансфертов;</w:t>
      </w:r>
      <w:r>
        <w:br/>
      </w:r>
      <w:r>
        <w:rPr>
          <w:rFonts w:ascii="Times New Roman"/>
          <w:b w:val="false"/>
          <w:i w:val="false"/>
          <w:color w:val="000000"/>
          <w:sz w:val="28"/>
        </w:rPr>
        <w:t>
</w:t>
      </w:r>
      <w:r>
        <w:rPr>
          <w:rFonts w:ascii="Times New Roman"/>
          <w:b w:val="false"/>
          <w:i w:val="false"/>
          <w:color w:val="000000"/>
          <w:sz w:val="28"/>
        </w:rPr>
        <w:t>
      27) средства республиканского бюджета - средства, выделяемые из республиканского бюджета на возвратной и безвозвратной основе, включая внешние правительственные займы;</w:t>
      </w:r>
      <w:r>
        <w:br/>
      </w:r>
      <w:r>
        <w:rPr>
          <w:rFonts w:ascii="Times New Roman"/>
          <w:b w:val="false"/>
          <w:i w:val="false"/>
          <w:color w:val="000000"/>
          <w:sz w:val="28"/>
        </w:rPr>
        <w:t>
</w:t>
      </w:r>
      <w:r>
        <w:rPr>
          <w:rFonts w:ascii="Times New Roman"/>
          <w:b w:val="false"/>
          <w:i w:val="false"/>
          <w:color w:val="000000"/>
          <w:sz w:val="28"/>
        </w:rPr>
        <w:t>
      28) строительно-монтажные работы - затраты на строительные работы по возведению зданий и сооружений, расширению, реконструкции и техническому перевооружению; работы по монтажу энергетического, технологического и другого оборудования;</w:t>
      </w:r>
      <w:r>
        <w:br/>
      </w:r>
      <w:r>
        <w:rPr>
          <w:rFonts w:ascii="Times New Roman"/>
          <w:b w:val="false"/>
          <w:i w:val="false"/>
          <w:color w:val="000000"/>
          <w:sz w:val="28"/>
        </w:rPr>
        <w:t>
</w:t>
      </w:r>
      <w:r>
        <w:rPr>
          <w:rFonts w:ascii="Times New Roman"/>
          <w:b w:val="false"/>
          <w:i w:val="false"/>
          <w:color w:val="000000"/>
          <w:sz w:val="28"/>
        </w:rPr>
        <w:t>
      29) хозяйственный способ строительства - способ, при котором строительство осуществляется собственными силами заказчика или инвестора.</w:t>
      </w:r>
      <w:r>
        <w:br/>
      </w:r>
      <w:r>
        <w:rPr>
          <w:rFonts w:ascii="Times New Roman"/>
          <w:b w:val="false"/>
          <w:i w:val="false"/>
          <w:color w:val="000000"/>
          <w:sz w:val="28"/>
        </w:rPr>
        <w:t>
</w:t>
      </w:r>
      <w:r>
        <w:rPr>
          <w:rFonts w:ascii="Times New Roman"/>
          <w:b w:val="false"/>
          <w:i w:val="false"/>
          <w:color w:val="000000"/>
          <w:sz w:val="28"/>
        </w:rPr>
        <w:t>
      3. Статистические формы представляются структурным и обособленным подразделением по месту своего нахождения, если ему юридическим лицом делегированы полномочия по сдаче статистической формы. Если структурное и обособленное подразделение не имеет таких полномочий, статистические формы представляются юридическим лицом в разрезе своих структурных и обособленных подразделений, с указанием их местонахождения.</w:t>
      </w:r>
      <w:r>
        <w:br/>
      </w:r>
      <w:r>
        <w:rPr>
          <w:rFonts w:ascii="Times New Roman"/>
          <w:b w:val="false"/>
          <w:i w:val="false"/>
          <w:color w:val="000000"/>
          <w:sz w:val="28"/>
        </w:rPr>
        <w:t>
</w:t>
      </w:r>
      <w:r>
        <w:rPr>
          <w:rFonts w:ascii="Times New Roman"/>
          <w:b w:val="false"/>
          <w:i w:val="false"/>
          <w:color w:val="000000"/>
          <w:sz w:val="28"/>
        </w:rPr>
        <w:t>
      Юридические лица, осуществляющие инвестирование на территории двух и более областей, представляют статистическую форму, выделяя информацию по каждой территории в отдельную статистическую форму на отдельном бланке, то есть данные отражаются по месту инвестирования.</w:t>
      </w:r>
      <w:r>
        <w:br/>
      </w:r>
      <w:r>
        <w:rPr>
          <w:rFonts w:ascii="Times New Roman"/>
          <w:b w:val="false"/>
          <w:i w:val="false"/>
          <w:color w:val="000000"/>
          <w:sz w:val="28"/>
        </w:rPr>
        <w:t>
</w:t>
      </w:r>
      <w:r>
        <w:rPr>
          <w:rFonts w:ascii="Times New Roman"/>
          <w:b w:val="false"/>
          <w:i w:val="false"/>
          <w:color w:val="000000"/>
          <w:sz w:val="28"/>
        </w:rPr>
        <w:t>
      Юридическое лицо со среднесписочной численностью занятых до 50 человек, ежемесячный объем инвестиций которого не превышает 100 000 тенге, представляет отчет по статистической форме "Отчет об инвестициях в основной капитал" (индекс 1-инвест, периодичность месячная) один раз за квартал, не позднее 2-го числа после отчетного квартала.</w:t>
      </w:r>
      <w:r>
        <w:br/>
      </w:r>
      <w:r>
        <w:rPr>
          <w:rFonts w:ascii="Times New Roman"/>
          <w:b w:val="false"/>
          <w:i w:val="false"/>
          <w:color w:val="000000"/>
          <w:sz w:val="28"/>
        </w:rPr>
        <w:t>
</w:t>
      </w:r>
      <w:r>
        <w:rPr>
          <w:rFonts w:ascii="Times New Roman"/>
          <w:b w:val="false"/>
          <w:i w:val="false"/>
          <w:color w:val="000000"/>
          <w:sz w:val="28"/>
        </w:rPr>
        <w:t>
      Если предприятием не планируется осуществление инвестиционной деятельности, то об этом в письменной форме (с указанием предположительного периода) необходимо поставить в известность территориальный орган статистики по месту регистрации предприятия.</w:t>
      </w:r>
      <w:r>
        <w:br/>
      </w:r>
      <w:r>
        <w:rPr>
          <w:rFonts w:ascii="Times New Roman"/>
          <w:b w:val="false"/>
          <w:i w:val="false"/>
          <w:color w:val="000000"/>
          <w:sz w:val="28"/>
        </w:rPr>
        <w:t>
</w:t>
      </w:r>
      <w:r>
        <w:rPr>
          <w:rFonts w:ascii="Times New Roman"/>
          <w:b w:val="false"/>
          <w:i w:val="false"/>
          <w:color w:val="000000"/>
          <w:sz w:val="28"/>
        </w:rPr>
        <w:t>
      Затраты в статистической форме отражаются в фактических ценах, действующих на момент их осуществления по методу начисления, то есть независимо от фактического поступления средств. Для заполнения статистической формы необходимо использовать данные раздела "Долгосрочные активы" Типового плана счетов бухгалтерского учета,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Министерством финансов Республики Казахстан от 23 мая 2007 года № 185. При этом, показатели счетов 2910, 2920, 2930 формируются согласно учетной политике предприятия, то есть предприятие должно самостоятельно определить относятся ли его расходы к инвестициям.</w:t>
      </w:r>
      <w:r>
        <w:br/>
      </w:r>
      <w:r>
        <w:rPr>
          <w:rFonts w:ascii="Times New Roman"/>
          <w:b w:val="false"/>
          <w:i w:val="false"/>
          <w:color w:val="000000"/>
          <w:sz w:val="28"/>
        </w:rPr>
        <w:t>
</w:t>
      </w:r>
      <w:r>
        <w:rPr>
          <w:rFonts w:ascii="Times New Roman"/>
          <w:b w:val="false"/>
          <w:i w:val="false"/>
          <w:color w:val="000000"/>
          <w:sz w:val="28"/>
        </w:rPr>
        <w:t>
      Во 2 разделе затраты на приобретение оборудования, требующего монтажа, отражаются по строке 5 "Машины, оборудование, инструмент, инвентарь, связанные со строительством объекта" и по строке 6 "Машины, оборудование, инструмент, инвентарь, не связанные со строительством объекта" в момент его приобретения (в целом или его отдельных элементов и узлов). Стоимость работ по монтажу оборудования отражается заказчиком по строке 2 "Строительно-монтажные работы", по мере выполнения монтажных работ, то есть по мере подписания актов на выполненные работы при подрядном способе либо нарядов или накладных при хозяйственном способе.</w:t>
      </w:r>
      <w:r>
        <w:br/>
      </w:r>
      <w:r>
        <w:rPr>
          <w:rFonts w:ascii="Times New Roman"/>
          <w:b w:val="false"/>
          <w:i w:val="false"/>
          <w:color w:val="000000"/>
          <w:sz w:val="28"/>
        </w:rPr>
        <w:t>
</w:t>
      </w:r>
      <w:r>
        <w:rPr>
          <w:rFonts w:ascii="Times New Roman"/>
          <w:b w:val="false"/>
          <w:i w:val="false"/>
          <w:color w:val="000000"/>
          <w:sz w:val="28"/>
        </w:rPr>
        <w:t>
      Затраты на капитальный ремонт следует отражать только в случае, если эти затраты увеличивают первоначальную стоимость объекта ремонта.</w:t>
      </w:r>
      <w:r>
        <w:br/>
      </w:r>
      <w:r>
        <w:rPr>
          <w:rFonts w:ascii="Times New Roman"/>
          <w:b w:val="false"/>
          <w:i w:val="false"/>
          <w:color w:val="000000"/>
          <w:sz w:val="28"/>
        </w:rPr>
        <w:t>
</w:t>
      </w:r>
      <w:r>
        <w:rPr>
          <w:rFonts w:ascii="Times New Roman"/>
          <w:b w:val="false"/>
          <w:i w:val="false"/>
          <w:color w:val="000000"/>
          <w:sz w:val="28"/>
        </w:rPr>
        <w:t>
      Ввод в действие основных средств и инвестиции в основной капитал распределяются по видам экономической деятельности, в которые они были направлены, в соответствии с Общим классификатором видов экономической деятельности.</w:t>
      </w:r>
      <w:r>
        <w:br/>
      </w:r>
      <w:r>
        <w:rPr>
          <w:rFonts w:ascii="Times New Roman"/>
          <w:b w:val="false"/>
          <w:i w:val="false"/>
          <w:color w:val="000000"/>
          <w:sz w:val="28"/>
        </w:rPr>
        <w:t>
</w:t>
      </w:r>
      <w:r>
        <w:rPr>
          <w:rFonts w:ascii="Times New Roman"/>
          <w:b w:val="false"/>
          <w:i w:val="false"/>
          <w:color w:val="000000"/>
          <w:sz w:val="28"/>
        </w:rPr>
        <w:t>
      В разделе 2 данные строки 13 (инвестиции, направленные на охрану окружающей среды) выделяются из строки 1 (инвестиций в основной капитал).</w:t>
      </w:r>
      <w:r>
        <w:br/>
      </w:r>
      <w:r>
        <w:rPr>
          <w:rFonts w:ascii="Times New Roman"/>
          <w:b w:val="false"/>
          <w:i w:val="false"/>
          <w:color w:val="000000"/>
          <w:sz w:val="28"/>
        </w:rPr>
        <w:t>
</w:t>
      </w:r>
      <w:r>
        <w:rPr>
          <w:rFonts w:ascii="Times New Roman"/>
          <w:b w:val="false"/>
          <w:i w:val="false"/>
          <w:color w:val="000000"/>
          <w:sz w:val="28"/>
        </w:rPr>
        <w:t>
      Инвестиции в жилищное строительство (строка 1 раздела 3.1) выделяются из инвестиций в основной капитал (строка 1 раздела 3).</w:t>
      </w:r>
      <w:r>
        <w:br/>
      </w:r>
      <w:r>
        <w:rPr>
          <w:rFonts w:ascii="Times New Roman"/>
          <w:b w:val="false"/>
          <w:i w:val="false"/>
          <w:color w:val="000000"/>
          <w:sz w:val="28"/>
        </w:rPr>
        <w:t>
</w:t>
      </w:r>
      <w:r>
        <w:rPr>
          <w:rFonts w:ascii="Times New Roman"/>
          <w:b w:val="false"/>
          <w:i w:val="false"/>
          <w:color w:val="000000"/>
          <w:sz w:val="28"/>
        </w:rPr>
        <w:t>
      В разделе 3 данные графы 7 (строительно-монтажные работы) выделяются из графы 1.</w:t>
      </w:r>
      <w:r>
        <w:br/>
      </w:r>
      <w:r>
        <w:rPr>
          <w:rFonts w:ascii="Times New Roman"/>
          <w:b w:val="false"/>
          <w:i w:val="false"/>
          <w:color w:val="000000"/>
          <w:sz w:val="28"/>
        </w:rPr>
        <w:t>
</w:t>
      </w:r>
      <w:r>
        <w:rPr>
          <w:rFonts w:ascii="Times New Roman"/>
          <w:b w:val="false"/>
          <w:i w:val="false"/>
          <w:color w:val="000000"/>
          <w:sz w:val="28"/>
        </w:rPr>
        <w:t>
      В разделе 4.1 заемные средства застройщика (графа 4) не включают в себя средства дольщика.</w:t>
      </w:r>
      <w:r>
        <w:br/>
      </w:r>
      <w:r>
        <w:rPr>
          <w:rFonts w:ascii="Times New Roman"/>
          <w:b w:val="false"/>
          <w:i w:val="false"/>
          <w:color w:val="000000"/>
          <w:sz w:val="28"/>
        </w:rPr>
        <w:t>
</w:t>
      </w:r>
      <w:r>
        <w:rPr>
          <w:rFonts w:ascii="Times New Roman"/>
          <w:b w:val="false"/>
          <w:i w:val="false"/>
          <w:color w:val="000000"/>
          <w:sz w:val="28"/>
        </w:rPr>
        <w:t>
      В разделе 4.1 сметная стоимость строительства (строка 6) указывается в текущих ценах.</w:t>
      </w:r>
      <w:r>
        <w:br/>
      </w:r>
      <w:r>
        <w:rPr>
          <w:rFonts w:ascii="Times New Roman"/>
          <w:b w:val="false"/>
          <w:i w:val="false"/>
          <w:color w:val="000000"/>
          <w:sz w:val="28"/>
        </w:rPr>
        <w:t>
</w:t>
      </w:r>
      <w:r>
        <w:rPr>
          <w:rFonts w:ascii="Times New Roman"/>
          <w:b w:val="false"/>
          <w:i w:val="false"/>
          <w:color w:val="000000"/>
          <w:sz w:val="28"/>
        </w:rPr>
        <w:t>
      Примечание: Х - данная позиция не подлежит заполнению.</w:t>
      </w:r>
      <w:r>
        <w:br/>
      </w:r>
      <w:r>
        <w:rPr>
          <w:rFonts w:ascii="Times New Roman"/>
          <w:b w:val="false"/>
          <w:i w:val="false"/>
          <w:color w:val="000000"/>
          <w:sz w:val="28"/>
        </w:rPr>
        <w:t>
</w:t>
      </w:r>
      <w:r>
        <w:rPr>
          <w:rFonts w:ascii="Times New Roman"/>
          <w:b w:val="false"/>
          <w:i w:val="false"/>
          <w:color w:val="000000"/>
          <w:sz w:val="28"/>
        </w:rPr>
        <w:t>
      В случае отсутствия у юридического лица и (или) его структурных и обособленных подразделений кода БИН - заполняется код ОКПО.</w:t>
      </w:r>
      <w:r>
        <w:br/>
      </w:r>
      <w:r>
        <w:rPr>
          <w:rFonts w:ascii="Times New Roman"/>
          <w:b w:val="false"/>
          <w:i w:val="false"/>
          <w:color w:val="000000"/>
          <w:sz w:val="28"/>
        </w:rPr>
        <w:t>
</w:t>
      </w:r>
      <w:r>
        <w:rPr>
          <w:rFonts w:ascii="Times New Roman"/>
          <w:b w:val="false"/>
          <w:i w:val="false"/>
          <w:color w:val="000000"/>
          <w:sz w:val="28"/>
        </w:rPr>
        <w:t>
      5.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1) раздел 2. Объем инвестиций в основной капитал.</w:t>
      </w:r>
      <w:r>
        <w:br/>
      </w:r>
      <w:r>
        <w:rPr>
          <w:rFonts w:ascii="Times New Roman"/>
          <w:b w:val="false"/>
          <w:i w:val="false"/>
          <w:color w:val="000000"/>
          <w:sz w:val="28"/>
        </w:rPr>
        <w:t>
</w:t>
      </w:r>
      <w:r>
        <w:rPr>
          <w:rFonts w:ascii="Times New Roman"/>
          <w:b w:val="false"/>
          <w:i w:val="false"/>
          <w:color w:val="000000"/>
          <w:sz w:val="28"/>
        </w:rPr>
        <w:t>
      графа 1 = сумме граф 2-6;</w:t>
      </w:r>
      <w:r>
        <w:br/>
      </w:r>
      <w:r>
        <w:rPr>
          <w:rFonts w:ascii="Times New Roman"/>
          <w:b w:val="false"/>
          <w:i w:val="false"/>
          <w:color w:val="000000"/>
          <w:sz w:val="28"/>
        </w:rPr>
        <w:t>
</w:t>
      </w:r>
      <w:r>
        <w:rPr>
          <w:rFonts w:ascii="Times New Roman"/>
          <w:b w:val="false"/>
          <w:i w:val="false"/>
          <w:color w:val="000000"/>
          <w:sz w:val="28"/>
        </w:rPr>
        <w:t>
      строка 1 = сумме строк 2-12;</w:t>
      </w:r>
      <w:r>
        <w:br/>
      </w:r>
      <w:r>
        <w:rPr>
          <w:rFonts w:ascii="Times New Roman"/>
          <w:b w:val="false"/>
          <w:i w:val="false"/>
          <w:color w:val="000000"/>
          <w:sz w:val="28"/>
        </w:rPr>
        <w:t>
</w:t>
      </w:r>
      <w:r>
        <w:rPr>
          <w:rFonts w:ascii="Times New Roman"/>
          <w:b w:val="false"/>
          <w:i w:val="false"/>
          <w:color w:val="000000"/>
          <w:sz w:val="28"/>
        </w:rPr>
        <w:t>
      данные строки 1 графы 1 должны быть идентичны данным по строке 1 графы 1 раздела 3;</w:t>
      </w:r>
      <w:r>
        <w:br/>
      </w:r>
      <w:r>
        <w:rPr>
          <w:rFonts w:ascii="Times New Roman"/>
          <w:b w:val="false"/>
          <w:i w:val="false"/>
          <w:color w:val="000000"/>
          <w:sz w:val="28"/>
        </w:rPr>
        <w:t>
</w:t>
      </w:r>
      <w:r>
        <w:rPr>
          <w:rFonts w:ascii="Times New Roman"/>
          <w:b w:val="false"/>
          <w:i w:val="false"/>
          <w:color w:val="000000"/>
          <w:sz w:val="28"/>
        </w:rPr>
        <w:t>
      2) раздел 3. Объем инвестиций в основной капитал по направлениям использования.</w:t>
      </w:r>
      <w:r>
        <w:br/>
      </w:r>
      <w:r>
        <w:rPr>
          <w:rFonts w:ascii="Times New Roman"/>
          <w:b w:val="false"/>
          <w:i w:val="false"/>
          <w:color w:val="000000"/>
          <w:sz w:val="28"/>
        </w:rPr>
        <w:t>
</w:t>
      </w:r>
      <w:r>
        <w:rPr>
          <w:rFonts w:ascii="Times New Roman"/>
          <w:b w:val="false"/>
          <w:i w:val="false"/>
          <w:color w:val="000000"/>
          <w:sz w:val="28"/>
        </w:rPr>
        <w:t xml:space="preserve">
      графа 1 = сумме граф 2-6; </w:t>
      </w:r>
      <w:r>
        <w:br/>
      </w:r>
      <w:r>
        <w:rPr>
          <w:rFonts w:ascii="Times New Roman"/>
          <w:b w:val="false"/>
          <w:i w:val="false"/>
          <w:color w:val="000000"/>
          <w:sz w:val="28"/>
        </w:rPr>
        <w:t>
</w:t>
      </w:r>
      <w:r>
        <w:rPr>
          <w:rFonts w:ascii="Times New Roman"/>
          <w:b w:val="false"/>
          <w:i w:val="false"/>
          <w:color w:val="000000"/>
          <w:sz w:val="28"/>
        </w:rPr>
        <w:t>
      строка 1 = сумме заполненных строк по направлениям использования (по всем графам);</w:t>
      </w:r>
      <w:r>
        <w:br/>
      </w:r>
      <w:r>
        <w:rPr>
          <w:rFonts w:ascii="Times New Roman"/>
          <w:b w:val="false"/>
          <w:i w:val="false"/>
          <w:color w:val="000000"/>
          <w:sz w:val="28"/>
        </w:rPr>
        <w:t>
</w:t>
      </w:r>
      <w:r>
        <w:rPr>
          <w:rFonts w:ascii="Times New Roman"/>
          <w:b w:val="false"/>
          <w:i w:val="false"/>
          <w:color w:val="000000"/>
          <w:sz w:val="28"/>
        </w:rPr>
        <w:t xml:space="preserve">
      данные по виду деятельности "68.10.0" в разделе 3 </w:t>
      </w:r>
      <w:r>
        <w:rPr>
          <w:rFonts w:ascii="Times New Roman"/>
          <w:b w:val="false"/>
          <w:i w:val="false"/>
          <w:color w:val="000000"/>
          <w:sz w:val="28"/>
          <w:u w:val="single"/>
        </w:rPr>
        <w:t>&gt;</w:t>
      </w:r>
      <w:r>
        <w:rPr>
          <w:rFonts w:ascii="Times New Roman"/>
          <w:b w:val="false"/>
          <w:i w:val="false"/>
          <w:color w:val="000000"/>
          <w:sz w:val="28"/>
        </w:rPr>
        <w:t xml:space="preserve"> строке 1 раздела 3.1;</w:t>
      </w:r>
      <w:r>
        <w:br/>
      </w:r>
      <w:r>
        <w:rPr>
          <w:rFonts w:ascii="Times New Roman"/>
          <w:b w:val="false"/>
          <w:i w:val="false"/>
          <w:color w:val="000000"/>
          <w:sz w:val="28"/>
        </w:rPr>
        <w:t>
</w:t>
      </w:r>
      <w:r>
        <w:rPr>
          <w:rFonts w:ascii="Times New Roman"/>
          <w:b w:val="false"/>
          <w:i w:val="false"/>
          <w:color w:val="000000"/>
          <w:sz w:val="28"/>
        </w:rPr>
        <w:t>
      данные строки 1 графы 7 раздела 3 = сумме строк 2 и 3 графы 1</w:t>
      </w:r>
      <w:r>
        <w:br/>
      </w:r>
      <w:r>
        <w:rPr>
          <w:rFonts w:ascii="Times New Roman"/>
          <w:b w:val="false"/>
          <w:i w:val="false"/>
          <w:color w:val="000000"/>
          <w:sz w:val="28"/>
        </w:rPr>
        <w:t>
</w:t>
      </w:r>
      <w:r>
        <w:rPr>
          <w:rFonts w:ascii="Times New Roman"/>
          <w:b w:val="false"/>
          <w:i w:val="false"/>
          <w:color w:val="000000"/>
          <w:sz w:val="28"/>
        </w:rPr>
        <w:t>
раздела 2;</w:t>
      </w:r>
      <w:r>
        <w:br/>
      </w:r>
      <w:r>
        <w:rPr>
          <w:rFonts w:ascii="Times New Roman"/>
          <w:b w:val="false"/>
          <w:i w:val="false"/>
          <w:color w:val="000000"/>
          <w:sz w:val="28"/>
        </w:rPr>
        <w:t>
</w:t>
      </w:r>
      <w:r>
        <w:rPr>
          <w:rFonts w:ascii="Times New Roman"/>
          <w:b w:val="false"/>
          <w:i w:val="false"/>
          <w:color w:val="000000"/>
          <w:sz w:val="28"/>
        </w:rPr>
        <w:t>
      3) раздел 3.1. Объем инвестиций в жилищное строительство.</w:t>
      </w:r>
      <w:r>
        <w:br/>
      </w:r>
      <w:r>
        <w:rPr>
          <w:rFonts w:ascii="Times New Roman"/>
          <w:b w:val="false"/>
          <w:i w:val="false"/>
          <w:color w:val="000000"/>
          <w:sz w:val="28"/>
        </w:rPr>
        <w:t>
</w:t>
      </w:r>
      <w:r>
        <w:rPr>
          <w:rFonts w:ascii="Times New Roman"/>
          <w:b w:val="false"/>
          <w:i w:val="false"/>
          <w:color w:val="000000"/>
          <w:sz w:val="28"/>
        </w:rPr>
        <w:t xml:space="preserve">
      строка 1 </w:t>
      </w:r>
      <w:r>
        <w:rPr>
          <w:rFonts w:ascii="Times New Roman"/>
          <w:b w:val="false"/>
          <w:i w:val="false"/>
          <w:color w:val="000000"/>
          <w:sz w:val="28"/>
          <w:u w:val="single"/>
        </w:rPr>
        <w:t>&gt;</w:t>
      </w:r>
      <w:r>
        <w:rPr>
          <w:rFonts w:ascii="Times New Roman"/>
          <w:b w:val="false"/>
          <w:i w:val="false"/>
          <w:color w:val="000000"/>
          <w:sz w:val="28"/>
        </w:rPr>
        <w:t xml:space="preserve"> сумме строк 2-4;</w:t>
      </w:r>
      <w:r>
        <w:br/>
      </w:r>
      <w:r>
        <w:rPr>
          <w:rFonts w:ascii="Times New Roman"/>
          <w:b w:val="false"/>
          <w:i w:val="false"/>
          <w:color w:val="000000"/>
          <w:sz w:val="28"/>
        </w:rPr>
        <w:t>
</w:t>
      </w:r>
      <w:r>
        <w:rPr>
          <w:rFonts w:ascii="Times New Roman"/>
          <w:b w:val="false"/>
          <w:i w:val="false"/>
          <w:color w:val="000000"/>
          <w:sz w:val="28"/>
        </w:rPr>
        <w:t>
      4) раздел 3.2. Ввод в эксплуатацию новых основных средств по направлениям использования.</w:t>
      </w:r>
      <w:r>
        <w:br/>
      </w:r>
      <w:r>
        <w:rPr>
          <w:rFonts w:ascii="Times New Roman"/>
          <w:b w:val="false"/>
          <w:i w:val="false"/>
          <w:color w:val="000000"/>
          <w:sz w:val="28"/>
        </w:rPr>
        <w:t>
</w:t>
      </w:r>
      <w:r>
        <w:rPr>
          <w:rFonts w:ascii="Times New Roman"/>
          <w:b w:val="false"/>
          <w:i w:val="false"/>
          <w:color w:val="000000"/>
          <w:sz w:val="28"/>
        </w:rPr>
        <w:t>
      строка 1 = сумме заполненных строк по направлениям использования;</w:t>
      </w:r>
      <w:r>
        <w:br/>
      </w:r>
      <w:r>
        <w:rPr>
          <w:rFonts w:ascii="Times New Roman"/>
          <w:b w:val="false"/>
          <w:i w:val="false"/>
          <w:color w:val="000000"/>
          <w:sz w:val="28"/>
        </w:rPr>
        <w:t>
</w:t>
      </w:r>
      <w:r>
        <w:rPr>
          <w:rFonts w:ascii="Times New Roman"/>
          <w:b w:val="false"/>
          <w:i w:val="false"/>
          <w:color w:val="000000"/>
          <w:sz w:val="28"/>
        </w:rPr>
        <w:t>
      5) раздел 4. Данные об объектах строительства коммерческого жилья.</w:t>
      </w:r>
      <w:r>
        <w:br/>
      </w:r>
      <w:r>
        <w:rPr>
          <w:rFonts w:ascii="Times New Roman"/>
          <w:b w:val="false"/>
          <w:i w:val="false"/>
          <w:color w:val="000000"/>
          <w:sz w:val="28"/>
        </w:rPr>
        <w:t>
</w:t>
      </w:r>
      <w:r>
        <w:rPr>
          <w:rFonts w:ascii="Times New Roman"/>
          <w:b w:val="false"/>
          <w:i w:val="false"/>
          <w:color w:val="000000"/>
          <w:sz w:val="28"/>
        </w:rPr>
        <w:t xml:space="preserve">
      строка 1 </w:t>
      </w:r>
      <w:r>
        <w:rPr>
          <w:rFonts w:ascii="Times New Roman"/>
          <w:b w:val="false"/>
          <w:i w:val="false"/>
          <w:color w:val="000000"/>
          <w:sz w:val="28"/>
          <w:u w:val="single"/>
        </w:rPr>
        <w:t>&gt;</w:t>
      </w:r>
      <w:r>
        <w:rPr>
          <w:rFonts w:ascii="Times New Roman"/>
          <w:b w:val="false"/>
          <w:i w:val="false"/>
          <w:color w:val="000000"/>
          <w:sz w:val="28"/>
        </w:rPr>
        <w:t xml:space="preserve"> строке 2, для каждой графы;</w:t>
      </w:r>
      <w:r>
        <w:br/>
      </w:r>
      <w:r>
        <w:rPr>
          <w:rFonts w:ascii="Times New Roman"/>
          <w:b w:val="false"/>
          <w:i w:val="false"/>
          <w:color w:val="000000"/>
          <w:sz w:val="28"/>
        </w:rPr>
        <w:t>
</w:t>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графы 2, по строкам 1 и 2;</w:t>
      </w:r>
      <w:r>
        <w:br/>
      </w:r>
      <w:r>
        <w:rPr>
          <w:rFonts w:ascii="Times New Roman"/>
          <w:b w:val="false"/>
          <w:i w:val="false"/>
          <w:color w:val="000000"/>
          <w:sz w:val="28"/>
        </w:rPr>
        <w:t>
</w:t>
      </w:r>
      <w:r>
        <w:rPr>
          <w:rFonts w:ascii="Times New Roman"/>
          <w:b w:val="false"/>
          <w:i w:val="false"/>
          <w:color w:val="000000"/>
          <w:sz w:val="28"/>
        </w:rPr>
        <w:t>
      6) раздел 4.1. Основные характеристики фактически строящегося в отчетном месяце коммерческого жилья по договорам о долевом участии.</w:t>
      </w:r>
      <w:r>
        <w:br/>
      </w:r>
      <w:r>
        <w:rPr>
          <w:rFonts w:ascii="Times New Roman"/>
          <w:b w:val="false"/>
          <w:i w:val="false"/>
          <w:color w:val="000000"/>
          <w:sz w:val="28"/>
        </w:rPr>
        <w:t>
</w:t>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графе 2, для каждой графы;</w:t>
      </w:r>
      <w:r>
        <w:br/>
      </w:r>
      <w:r>
        <w:rPr>
          <w:rFonts w:ascii="Times New Roman"/>
          <w:b w:val="false"/>
          <w:i w:val="false"/>
          <w:color w:val="000000"/>
          <w:sz w:val="28"/>
        </w:rPr>
        <w:t>
</w:t>
      </w:r>
      <w:r>
        <w:rPr>
          <w:rFonts w:ascii="Times New Roman"/>
          <w:b w:val="false"/>
          <w:i w:val="false"/>
          <w:color w:val="000000"/>
          <w:sz w:val="28"/>
        </w:rPr>
        <w:t>
      графа 2 = сумме граф 3-6, для каждой графы.</w:t>
      </w:r>
    </w:p>
    <w:bookmarkEnd w:id="4"/>
    <w:bookmarkStart w:name="z107" w:id="5"/>
    <w:p>
      <w:pPr>
        <w:spacing w:after="0"/>
        <w:ind w:left="0"/>
        <w:jc w:val="both"/>
      </w:pPr>
      <w:r>
        <w:rPr>
          <w:rFonts w:ascii="Times New Roman"/>
          <w:b w:val="false"/>
          <w:i w:val="false"/>
          <w:color w:val="000000"/>
          <w:sz w:val="28"/>
        </w:rPr>
        <w:t xml:space="preserve">
Приложение 3 к приказу         </w:t>
      </w:r>
      <w:r>
        <w:br/>
      </w:r>
      <w:r>
        <w:rPr>
          <w:rFonts w:ascii="Times New Roman"/>
          <w:b w:val="false"/>
          <w:i w:val="false"/>
          <w:color w:val="000000"/>
          <w:sz w:val="28"/>
        </w:rPr>
        <w:t xml:space="preserve">
исполняющего обязанности председателя </w:t>
      </w:r>
      <w:r>
        <w:br/>
      </w:r>
      <w:r>
        <w:rPr>
          <w:rFonts w:ascii="Times New Roman"/>
          <w:b w:val="false"/>
          <w:i w:val="false"/>
          <w:color w:val="000000"/>
          <w:sz w:val="28"/>
        </w:rPr>
        <w:t xml:space="preserve">
Агентства Республики Казахстан    </w:t>
      </w:r>
      <w:r>
        <w:br/>
      </w:r>
      <w:r>
        <w:rPr>
          <w:rFonts w:ascii="Times New Roman"/>
          <w:b w:val="false"/>
          <w:i w:val="false"/>
          <w:color w:val="000000"/>
          <w:sz w:val="28"/>
        </w:rPr>
        <w:t xml:space="preserve">
по статистике             </w:t>
      </w:r>
      <w:r>
        <w:br/>
      </w:r>
      <w:r>
        <w:rPr>
          <w:rFonts w:ascii="Times New Roman"/>
          <w:b w:val="false"/>
          <w:i w:val="false"/>
          <w:color w:val="000000"/>
          <w:sz w:val="28"/>
        </w:rPr>
        <w:t xml:space="preserve">
от 24 августа 2010 года № 230     </w:t>
      </w:r>
    </w:p>
    <w:bookmarkEnd w:id="5"/>
    <w:p>
      <w:pPr>
        <w:spacing w:after="0"/>
        <w:ind w:left="0"/>
        <w:jc w:val="both"/>
      </w:pPr>
      <w:r>
        <w:rPr>
          <w:rFonts w:ascii="Times New Roman"/>
          <w:b w:val="false"/>
          <w:i w:val="false"/>
          <w:color w:val="ff0000"/>
          <w:sz w:val="28"/>
        </w:rPr>
        <w:t>      Сноска. Приложение 3 в редакции приказа и.о. Председателя Агентства РК по статистике от 02.08.2011 </w:t>
      </w:r>
      <w:r>
        <w:rPr>
          <w:rFonts w:ascii="Times New Roman"/>
          <w:b w:val="false"/>
          <w:i w:val="false"/>
          <w:color w:val="ff0000"/>
          <w:sz w:val="28"/>
        </w:rPr>
        <w:t>№ 212</w:t>
      </w:r>
      <w:r>
        <w:rPr>
          <w:rFonts w:ascii="Times New Roman"/>
          <w:b w:val="false"/>
          <w:i w:val="false"/>
          <w:color w:val="ff0000"/>
          <w:sz w:val="28"/>
        </w:rPr>
        <w:t> (вводится в действие с 01.01.2012).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3"/>
        <w:gridCol w:w="3059"/>
        <w:gridCol w:w="3062"/>
        <w:gridCol w:w="2453"/>
        <w:gridCol w:w="1513"/>
      </w:tblGrid>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446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44600" cy="850900"/>
                          </a:xfrm>
                          <a:prstGeom prst="rect">
                            <a:avLst/>
                          </a:prstGeom>
                        </pic:spPr>
                      </pic:pic>
                    </a:graphicData>
                  </a:graphic>
                </wp:inline>
              </w:drawing>
            </w:r>
            <w:r>
              <w:br/>
            </w:r>
            <w:r>
              <w:rPr>
                <w:rFonts w:ascii="Times New Roman"/>
                <w:b w:val="false"/>
                <w:i w:val="false"/>
                <w:color w:val="000000"/>
                <w:sz w:val="20"/>
              </w:rPr>
              <w:t>
</w:t>
            </w:r>
            <w:r>
              <w:rPr>
                <w:rFonts w:ascii="Times New Roman"/>
                <w:b/>
                <w:i w:val="false"/>
                <w:color w:val="000000"/>
                <w:sz w:val="20"/>
              </w:rPr>
              <w:t>Мемлекеттік статистика</w:t>
            </w:r>
            <w:r>
              <w:br/>
            </w:r>
            <w:r>
              <w:rPr>
                <w:rFonts w:ascii="Times New Roman"/>
                <w:b w:val="false"/>
                <w:i w:val="false"/>
                <w:color w:val="000000"/>
                <w:sz w:val="20"/>
              </w:rPr>
              <w:t>
</w:t>
            </w:r>
            <w:r>
              <w:rPr>
                <w:rFonts w:ascii="Times New Roman"/>
                <w:b/>
                <w:i w:val="false"/>
                <w:color w:val="000000"/>
                <w:sz w:val="20"/>
              </w:rPr>
              <w:t>органдары құпиялылығына</w:t>
            </w:r>
            <w:r>
              <w:br/>
            </w:r>
            <w:r>
              <w:rPr>
                <w:rFonts w:ascii="Times New Roman"/>
                <w:b w:val="false"/>
                <w:i w:val="false"/>
                <w:color w:val="000000"/>
                <w:sz w:val="20"/>
              </w:rPr>
              <w:t>
</w:t>
            </w:r>
            <w:r>
              <w:rPr>
                <w:rFonts w:ascii="Times New Roman"/>
                <w:b/>
                <w:i w:val="false"/>
                <w:color w:val="000000"/>
                <w:sz w:val="20"/>
              </w:rPr>
              <w:t>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w:t>
            </w:r>
            <w:r>
              <w:br/>
            </w:r>
            <w:r>
              <w:rPr>
                <w:rFonts w:ascii="Times New Roman"/>
                <w:b w:val="false"/>
                <w:i w:val="false"/>
                <w:color w:val="000000"/>
                <w:sz w:val="20"/>
              </w:rPr>
              <w:t>
</w:t>
            </w:r>
            <w:r>
              <w:rPr>
                <w:rFonts w:ascii="Times New Roman"/>
                <w:b w:val="false"/>
                <w:i w:val="false"/>
                <w:color w:val="000000"/>
                <w:sz w:val="20"/>
              </w:rPr>
              <w:t>органами государственной статистики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 Төрағаның міндетін</w:t>
            </w:r>
            <w:r>
              <w:br/>
            </w:r>
            <w:r>
              <w:rPr>
                <w:rFonts w:ascii="Times New Roman"/>
                <w:b w:val="false"/>
                <w:i w:val="false"/>
                <w:color w:val="000000"/>
                <w:sz w:val="20"/>
              </w:rPr>
              <w:t>
</w:t>
            </w:r>
            <w:r>
              <w:rPr>
                <w:rFonts w:ascii="Times New Roman"/>
                <w:b/>
                <w:i w:val="false"/>
                <w:color w:val="000000"/>
                <w:sz w:val="20"/>
              </w:rPr>
              <w:t>атқарушының</w:t>
            </w:r>
            <w:r>
              <w:br/>
            </w:r>
            <w:r>
              <w:rPr>
                <w:rFonts w:ascii="Times New Roman"/>
                <w:b w:val="false"/>
                <w:i w:val="false"/>
                <w:color w:val="000000"/>
                <w:sz w:val="20"/>
              </w:rPr>
              <w:t>
</w:t>
            </w:r>
            <w:r>
              <w:rPr>
                <w:rFonts w:ascii="Times New Roman"/>
                <w:b/>
                <w:i w:val="false"/>
                <w:color w:val="000000"/>
                <w:sz w:val="20"/>
              </w:rPr>
              <w:t>2010 жылғы 24 тамыздағы № 230 бұйрығына</w:t>
            </w:r>
            <w:r>
              <w:br/>
            </w:r>
            <w:r>
              <w:rPr>
                <w:rFonts w:ascii="Times New Roman"/>
                <w:b w:val="false"/>
                <w:i w:val="false"/>
                <w:color w:val="000000"/>
                <w:sz w:val="20"/>
              </w:rPr>
              <w:t>
</w:t>
            </w:r>
            <w:r>
              <w:rPr>
                <w:rFonts w:ascii="Times New Roman"/>
                <w:b/>
                <w:i w:val="false"/>
                <w:color w:val="000000"/>
                <w:sz w:val="20"/>
              </w:rPr>
              <w:t>3-қосымша</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w:t>
            </w:r>
            <w:r>
              <w:br/>
            </w:r>
            <w:r>
              <w:rPr>
                <w:rFonts w:ascii="Times New Roman"/>
                <w:b w:val="false"/>
                <w:i w:val="false"/>
                <w:color w:val="000000"/>
                <w:sz w:val="20"/>
              </w:rPr>
              <w:t>
</w:t>
            </w:r>
            <w:r>
              <w:rPr>
                <w:rFonts w:ascii="Times New Roman"/>
                <w:b/>
                <w:i w:val="false"/>
                <w:color w:val="000000"/>
                <w:sz w:val="20"/>
              </w:rPr>
              <w:t>байқау бойынша статистикалық</w:t>
            </w:r>
            <w:r>
              <w:br/>
            </w:r>
            <w:r>
              <w:rPr>
                <w:rFonts w:ascii="Times New Roman"/>
                <w:b w:val="false"/>
                <w:i w:val="false"/>
                <w:color w:val="000000"/>
                <w:sz w:val="20"/>
              </w:rPr>
              <w:t>
</w:t>
            </w:r>
            <w:r>
              <w:rPr>
                <w:rFonts w:ascii="Times New Roman"/>
                <w:b/>
                <w:i w:val="false"/>
                <w:color w:val="000000"/>
                <w:sz w:val="20"/>
              </w:rPr>
              <w:t>нысаны</w:t>
            </w:r>
            <w:r>
              <w:br/>
            </w:r>
            <w:r>
              <w:rPr>
                <w:rFonts w:ascii="Times New Roman"/>
                <w:b w:val="false"/>
                <w:i w:val="false"/>
                <w:color w:val="000000"/>
                <w:sz w:val="20"/>
              </w:rPr>
              <w:t>
</w:t>
            </w:r>
            <w:r>
              <w:rPr>
                <w:rFonts w:ascii="Times New Roman"/>
                <w:b w:val="false"/>
                <w:i w:val="false"/>
                <w:color w:val="000000"/>
                <w:sz w:val="20"/>
              </w:rPr>
              <w:t>Статистическая форма</w:t>
            </w:r>
            <w:r>
              <w:br/>
            </w:r>
            <w:r>
              <w:rPr>
                <w:rFonts w:ascii="Times New Roman"/>
                <w:b w:val="false"/>
                <w:i w:val="false"/>
                <w:color w:val="000000"/>
                <w:sz w:val="20"/>
              </w:rPr>
              <w:t>
</w:t>
            </w:r>
            <w:r>
              <w:rPr>
                <w:rFonts w:ascii="Times New Roman"/>
                <w:b w:val="false"/>
                <w:i w:val="false"/>
                <w:color w:val="000000"/>
                <w:sz w:val="20"/>
              </w:rPr>
              <w:t>по общегосударственному</w:t>
            </w:r>
            <w:r>
              <w:br/>
            </w:r>
            <w:r>
              <w:rPr>
                <w:rFonts w:ascii="Times New Roman"/>
                <w:b w:val="false"/>
                <w:i w:val="false"/>
                <w:color w:val="000000"/>
                <w:sz w:val="20"/>
              </w:rPr>
              <w:t>
</w:t>
            </w:r>
            <w:r>
              <w:rPr>
                <w:rFonts w:ascii="Times New Roman"/>
                <w:b w:val="false"/>
                <w:i w:val="false"/>
                <w:color w:val="000000"/>
                <w:sz w:val="20"/>
              </w:rPr>
              <w:t>статистическому наблюдению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3 к приказу</w:t>
            </w:r>
            <w:r>
              <w:br/>
            </w:r>
            <w:r>
              <w:rPr>
                <w:rFonts w:ascii="Times New Roman"/>
                <w:b w:val="false"/>
                <w:i w:val="false"/>
                <w:color w:val="000000"/>
                <w:sz w:val="20"/>
              </w:rPr>
              <w:t>
</w:t>
            </w:r>
            <w:r>
              <w:rPr>
                <w:rFonts w:ascii="Times New Roman"/>
                <w:b w:val="false"/>
                <w:i w:val="false"/>
                <w:color w:val="000000"/>
                <w:sz w:val="20"/>
              </w:rPr>
              <w:t>исполняющего обязанности</w:t>
            </w:r>
            <w:r>
              <w:br/>
            </w:r>
            <w:r>
              <w:rPr>
                <w:rFonts w:ascii="Times New Roman"/>
                <w:b w:val="false"/>
                <w:i w:val="false"/>
                <w:color w:val="000000"/>
                <w:sz w:val="20"/>
              </w:rPr>
              <w:t>
</w:t>
            </w:r>
            <w:r>
              <w:rPr>
                <w:rFonts w:ascii="Times New Roman"/>
                <w:b w:val="false"/>
                <w:i w:val="false"/>
                <w:color w:val="000000"/>
                <w:sz w:val="20"/>
              </w:rPr>
              <w:t>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24 августа 2010 года № 230</w:t>
            </w:r>
          </w:p>
        </w:tc>
      </w:tr>
      <w:tr>
        <w:trPr>
          <w:trHeight w:val="18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0"/>
              <w:gridCol w:w="875"/>
              <w:gridCol w:w="875"/>
              <w:gridCol w:w="875"/>
              <w:gridCol w:w="887"/>
              <w:gridCol w:w="6108"/>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w:t>
                  </w:r>
                  <w:r>
                    <w:br/>
                  </w:r>
                  <w:r>
                    <w:rPr>
                      <w:rFonts w:ascii="Times New Roman"/>
                      <w:b w:val="false"/>
                      <w:i w:val="false"/>
                      <w:color w:val="000000"/>
                      <w:sz w:val="20"/>
                    </w:rPr>
                    <w:t>
</w:t>
                  </w:r>
                  <w:r>
                    <w:rPr>
                      <w:rFonts w:ascii="Times New Roman"/>
                      <w:b/>
                      <w:i w:val="false"/>
                      <w:color w:val="000000"/>
                      <w:sz w:val="20"/>
                    </w:rPr>
                    <w:t>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w:t>
                  </w:r>
                  <w:r>
                    <w:br/>
                  </w:r>
                  <w:r>
                    <w:rPr>
                      <w:rFonts w:ascii="Times New Roman"/>
                      <w:b w:val="false"/>
                      <w:i w:val="false"/>
                      <w:color w:val="000000"/>
                      <w:sz w:val="20"/>
                    </w:rPr>
                    <w:t>
</w:t>
                  </w:r>
                  <w:r>
                    <w:rPr>
                      <w:rFonts w:ascii="Times New Roman"/>
                      <w:b w:val="false"/>
                      <w:i w:val="false"/>
                      <w:color w:val="000000"/>
                      <w:sz w:val="20"/>
                    </w:rPr>
                    <w:t>(нужное обвести)</w:t>
                  </w:r>
                </w:p>
              </w:tc>
            </w:tr>
            <w:tr>
              <w:trPr>
                <w:trHeight w:val="39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w:t>
                  </w:r>
                  <w:r>
                    <w:br/>
                  </w:r>
                  <w:r>
                    <w:rPr>
                      <w:rFonts w:ascii="Times New Roman"/>
                      <w:b w:val="false"/>
                      <w:i w:val="false"/>
                      <w:color w:val="000000"/>
                      <w:sz w:val="20"/>
                    </w:rPr>
                    <w:t>
</w:t>
                  </w:r>
                  <w:r>
                    <w:rPr>
                      <w:rFonts w:ascii="Times New Roman"/>
                      <w:b/>
                      <w:i w:val="false"/>
                      <w:color w:val="000000"/>
                      <w:sz w:val="20"/>
                    </w:rPr>
                    <w:t>қа дейiн</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8-40</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39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w:t>
                  </w:r>
                </w:p>
              </w:tc>
            </w:tr>
          </w:tbl>
          <w:p/>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уақтылы тапсырмау, дәйексіз деректерді беру әкімшілік құқық</w:t>
            </w:r>
            <w:r>
              <w:br/>
            </w:r>
            <w:r>
              <w:rPr>
                <w:rFonts w:ascii="Times New Roman"/>
                <w:b w:val="false"/>
                <w:i w:val="false"/>
                <w:color w:val="000000"/>
                <w:sz w:val="20"/>
              </w:rPr>
              <w:t>
</w:t>
            </w:r>
            <w:r>
              <w:rPr>
                <w:rFonts w:ascii="Times New Roman"/>
                <w:b/>
                <w:i w:val="false"/>
                <w:color w:val="000000"/>
                <w:sz w:val="20"/>
              </w:rPr>
              <w:t>бұзушылық болып табылады және Қазақстан Республикасының қолданыстағы</w:t>
            </w:r>
            <w:r>
              <w:br/>
            </w:r>
            <w:r>
              <w:rPr>
                <w:rFonts w:ascii="Times New Roman"/>
                <w:b w:val="false"/>
                <w:i w:val="false"/>
                <w:color w:val="000000"/>
                <w:sz w:val="20"/>
              </w:rPr>
              <w:t>
</w:t>
            </w:r>
            <w:r>
              <w:rPr>
                <w:rFonts w:ascii="Times New Roman"/>
                <w:b/>
                <w:i w:val="false"/>
                <w:color w:val="000000"/>
                <w:sz w:val="20"/>
              </w:rPr>
              <w:t>заңнамасына сәйкес 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w:t>
            </w:r>
            <w:r>
              <w:br/>
            </w:r>
            <w:r>
              <w:rPr>
                <w:rFonts w:ascii="Times New Roman"/>
                <w:b w:val="false"/>
                <w:i w:val="false"/>
                <w:color w:val="000000"/>
                <w:sz w:val="20"/>
              </w:rPr>
              <w:t>
</w:t>
            </w:r>
            <w:r>
              <w:rPr>
                <w:rFonts w:ascii="Times New Roman"/>
                <w:b w:val="false"/>
                <w:i w:val="false"/>
                <w:color w:val="000000"/>
                <w:sz w:val="20"/>
              </w:rPr>
              <w:t>статистических данных в соответствующие органы государственной статистики являются</w:t>
            </w:r>
            <w:r>
              <w:br/>
            </w:r>
            <w:r>
              <w:rPr>
                <w:rFonts w:ascii="Times New Roman"/>
                <w:b w:val="false"/>
                <w:i w:val="false"/>
                <w:color w:val="000000"/>
                <w:sz w:val="20"/>
              </w:rPr>
              <w:t>
</w:t>
            </w:r>
            <w:r>
              <w:rPr>
                <w:rFonts w:ascii="Times New Roman"/>
                <w:b w:val="false"/>
                <w:i w:val="false"/>
                <w:color w:val="000000"/>
                <w:sz w:val="20"/>
              </w:rPr>
              <w:t>административными правонарушениями и влекут за собой ответственность в соответствии</w:t>
            </w:r>
            <w:r>
              <w:br/>
            </w:r>
            <w:r>
              <w:rPr>
                <w:rFonts w:ascii="Times New Roman"/>
                <w:b w:val="false"/>
                <w:i w:val="false"/>
                <w:color w:val="000000"/>
                <w:sz w:val="20"/>
              </w:rPr>
              <w:t>
</w:t>
            </w:r>
            <w:r>
              <w:rPr>
                <w:rFonts w:ascii="Times New Roman"/>
                <w:b w:val="false"/>
                <w:i w:val="false"/>
                <w:color w:val="000000"/>
                <w:sz w:val="20"/>
              </w:rPr>
              <w:t>с действующим </w:t>
            </w:r>
            <w:r>
              <w:rPr>
                <w:rFonts w:ascii="Times New Roman"/>
                <w:b w:val="false"/>
                <w:i w:val="false"/>
                <w:color w:val="000000"/>
                <w:sz w:val="20"/>
              </w:rPr>
              <w:t>законодательством</w:t>
            </w:r>
            <w:r>
              <w:rPr>
                <w:rFonts w:ascii="Times New Roman"/>
                <w:b w:val="false"/>
                <w:i w:val="false"/>
                <w:color w:val="000000"/>
                <w:sz w:val="20"/>
              </w:rPr>
              <w:t xml:space="preserve"> Республики Казахстан.</w:t>
            </w:r>
          </w:p>
        </w:tc>
      </w:tr>
      <w:tr>
        <w:trPr>
          <w:trHeight w:val="103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0371104</w:t>
            </w:r>
            <w:r>
              <w:br/>
            </w:r>
            <w:r>
              <w:rPr>
                <w:rFonts w:ascii="Times New Roman"/>
                <w:b w:val="false"/>
                <w:i w:val="false"/>
                <w:color w:val="000000"/>
                <w:sz w:val="20"/>
              </w:rPr>
              <w:t>
</w:t>
            </w:r>
            <w:r>
              <w:rPr>
                <w:rFonts w:ascii="Times New Roman"/>
                <w:b w:val="false"/>
                <w:i w:val="false"/>
                <w:color w:val="000000"/>
                <w:sz w:val="20"/>
              </w:rPr>
              <w:t>Код статистической</w:t>
            </w:r>
            <w:r>
              <w:br/>
            </w:r>
            <w:r>
              <w:rPr>
                <w:rFonts w:ascii="Times New Roman"/>
                <w:b w:val="false"/>
                <w:i w:val="false"/>
                <w:color w:val="000000"/>
                <w:sz w:val="20"/>
              </w:rPr>
              <w:t>
</w:t>
            </w:r>
            <w:r>
              <w:rPr>
                <w:rFonts w:ascii="Times New Roman"/>
                <w:b w:val="false"/>
                <w:i w:val="false"/>
                <w:color w:val="000000"/>
                <w:sz w:val="20"/>
              </w:rPr>
              <w:t>формы 0371104</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Инвестициялық қызмет туралы есеп</w:t>
            </w:r>
            <w:r>
              <w:br/>
            </w:r>
            <w:r>
              <w:rPr>
                <w:rFonts w:ascii="Times New Roman"/>
                <w:b w:val="false"/>
                <w:i w:val="false"/>
                <w:color w:val="000000"/>
                <w:sz w:val="20"/>
              </w:rPr>
              <w:t>
</w:t>
            </w:r>
            <w:r>
              <w:rPr>
                <w:rFonts w:ascii="Times New Roman"/>
                <w:b w:val="false"/>
                <w:i w:val="false"/>
                <w:color w:val="000000"/>
                <w:sz w:val="20"/>
              </w:rPr>
              <w:t>Отчет об инвестиционной деятельности</w:t>
            </w:r>
          </w:p>
        </w:tc>
      </w:tr>
      <w:tr>
        <w:trPr>
          <w:trHeight w:val="67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1-инвест</w:t>
            </w:r>
            <w:r>
              <w:br/>
            </w:r>
            <w:r>
              <w:rPr>
                <w:rFonts w:ascii="Times New Roman"/>
                <w:b w:val="false"/>
                <w:i w:val="false"/>
                <w:color w:val="000000"/>
                <w:sz w:val="20"/>
              </w:rPr>
              <w:t>
</w:t>
            </w:r>
            <w:r>
              <w:rPr>
                <w:rFonts w:ascii="Times New Roman"/>
                <w:b w:val="false"/>
                <w:i w:val="false"/>
                <w:color w:val="000000"/>
                <w:sz w:val="20"/>
              </w:rPr>
              <w:t>1-инвест</w:t>
            </w:r>
          </w:p>
        </w:tc>
        <w:tc>
          <w:tcPr>
            <w:tcW w:w="0" w:type="auto"/>
            <w:gridSpan w:val="4"/>
            <w:vMerge/>
            <w:tcBorders>
              <w:top w:val="nil"/>
              <w:left w:val="single" w:color="cfcfcf" w:sz="5"/>
              <w:bottom w:val="single" w:color="cfcfcf" w:sz="5"/>
              <w:right w:val="single" w:color="cfcfcf" w:sz="5"/>
            </w:tcBorders>
          </w:tcPr>
          <w:p/>
        </w:tc>
      </w:tr>
      <w:tr>
        <w:trPr>
          <w:trHeight w:val="42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 санына қарамастан заңды тұлғалар және (немесе) олардың</w:t>
            </w:r>
            <w:r>
              <w:br/>
            </w:r>
            <w:r>
              <w:rPr>
                <w:rFonts w:ascii="Times New Roman"/>
                <w:b w:val="false"/>
                <w:i w:val="false"/>
                <w:color w:val="000000"/>
                <w:sz w:val="20"/>
              </w:rPr>
              <w:t>
</w:t>
            </w:r>
            <w:r>
              <w:rPr>
                <w:rFonts w:ascii="Times New Roman"/>
                <w:b/>
                <w:i w:val="false"/>
                <w:color w:val="000000"/>
                <w:sz w:val="20"/>
              </w:rPr>
              <w:t>құрылымдық және оқшауланған бөлімшелері табыс етеді.</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w:t>
            </w:r>
            <w:r>
              <w:br/>
            </w:r>
            <w:r>
              <w:rPr>
                <w:rFonts w:ascii="Times New Roman"/>
                <w:b w:val="false"/>
                <w:i w:val="false"/>
                <w:color w:val="000000"/>
                <w:sz w:val="20"/>
              </w:rPr>
              <w:t>
</w:t>
            </w:r>
            <w:r>
              <w:rPr>
                <w:rFonts w:ascii="Times New Roman"/>
                <w:b w:val="false"/>
                <w:i w:val="false"/>
                <w:color w:val="000000"/>
                <w:sz w:val="20"/>
              </w:rPr>
              <w:t>независимо от численности работающих.</w:t>
            </w:r>
            <w:r>
              <w:br/>
            </w:r>
            <w:r>
              <w:rPr>
                <w:rFonts w:ascii="Times New Roman"/>
                <w:b w:val="false"/>
                <w:i w:val="false"/>
                <w:color w:val="000000"/>
                <w:sz w:val="20"/>
              </w:rPr>
              <w:t>
</w:t>
            </w:r>
            <w:r>
              <w:rPr>
                <w:rFonts w:ascii="Times New Roman"/>
                <w:b/>
                <w:i w:val="false"/>
                <w:color w:val="000000"/>
                <w:sz w:val="20"/>
              </w:rPr>
              <w:t>Тапсыру мерзімі - 15 сәуір</w:t>
            </w:r>
            <w:r>
              <w:br/>
            </w:r>
            <w:r>
              <w:rPr>
                <w:rFonts w:ascii="Times New Roman"/>
                <w:b w:val="false"/>
                <w:i w:val="false"/>
                <w:color w:val="000000"/>
                <w:sz w:val="20"/>
              </w:rPr>
              <w:t>
</w:t>
            </w:r>
            <w:r>
              <w:rPr>
                <w:rFonts w:ascii="Times New Roman"/>
                <w:b w:val="false"/>
                <w:i w:val="false"/>
                <w:color w:val="000000"/>
                <w:sz w:val="20"/>
              </w:rPr>
              <w:t>Срок представления - 15 апреля</w:t>
            </w:r>
          </w:p>
        </w:tc>
      </w:tr>
      <w:tr>
        <w:trPr>
          <w:trHeight w:val="88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w:t>
            </w:r>
            <w:r>
              <w:rPr>
                <w:rFonts w:ascii="Times New Roman"/>
                <w:b w:val="false"/>
                <w:i w:val="false"/>
                <w:color w:val="000000"/>
                <w:sz w:val="20"/>
              </w:rPr>
              <w:t xml:space="preserve"> к</w:t>
            </w:r>
            <w:r>
              <w:rPr>
                <w:rFonts w:ascii="Times New Roman"/>
                <w:b/>
                <w:i w:val="false"/>
                <w:color w:val="000000"/>
                <w:sz w:val="20"/>
              </w:rPr>
              <w:t>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110" w:id="6"/>
    <w:p>
      <w:pPr>
        <w:spacing w:after="0"/>
        <w:ind w:left="0"/>
        <w:jc w:val="both"/>
      </w:pPr>
      <w:r>
        <w:rPr>
          <w:rFonts w:ascii="Times New Roman"/>
          <w:b w:val="false"/>
          <w:i w:val="false"/>
          <w:color w:val="000000"/>
          <w:sz w:val="28"/>
        </w:rPr>
        <w:t>
</w:t>
      </w:r>
      <w:r>
        <w:rPr>
          <w:rFonts w:ascii="Times New Roman"/>
          <w:b/>
          <w:i w:val="false"/>
          <w:color w:val="000000"/>
          <w:sz w:val="28"/>
        </w:rPr>
        <w:t>1. Инвестиция игерілген өнірді көрсетіңіз (облыс, қала, аудан)</w:t>
      </w:r>
      <w:r>
        <w:br/>
      </w:r>
      <w:r>
        <w:rPr>
          <w:rFonts w:ascii="Times New Roman"/>
          <w:b w:val="false"/>
          <w:i w:val="false"/>
          <w:color w:val="000000"/>
          <w:sz w:val="28"/>
        </w:rPr>
        <w:t>
</w:t>
      </w:r>
      <w:r>
        <w:rPr>
          <w:rFonts w:ascii="Times New Roman"/>
          <w:b w:val="false"/>
          <w:i w:val="false"/>
          <w:color w:val="000000"/>
          <w:sz w:val="28"/>
        </w:rPr>
        <w:t>Укажите регион освоения инвестиций (область, город, район)</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3"/>
      </w:tblGrid>
      <w:tr>
        <w:trPr>
          <w:trHeight w:val="30"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Аумақ коды Әкімшілік-аумақтық объектілер жіктеуішіне сәйкес</w:t>
      </w:r>
      <w:r>
        <w:br/>
      </w:r>
      <w:r>
        <w:rPr>
          <w:rFonts w:ascii="Times New Roman"/>
          <w:b w:val="false"/>
          <w:i w:val="false"/>
          <w:color w:val="000000"/>
          <w:sz w:val="28"/>
        </w:rPr>
        <w:t>
</w:t>
      </w:r>
      <w:r>
        <w:rPr>
          <w:rFonts w:ascii="Times New Roman"/>
          <w:b/>
          <w:i w:val="false"/>
          <w:color w:val="000000"/>
          <w:sz w:val="28"/>
        </w:rPr>
        <w:t>(статистика органының қызметкерімен толтырылады)</w:t>
      </w:r>
      <w:r>
        <w:br/>
      </w:r>
      <w:r>
        <w:rPr>
          <w:rFonts w:ascii="Times New Roman"/>
          <w:b w:val="false"/>
          <w:i w:val="false"/>
          <w:color w:val="000000"/>
          <w:sz w:val="28"/>
        </w:rPr>
        <w:t>
</w:t>
      </w:r>
      <w:r>
        <w:rPr>
          <w:rFonts w:ascii="Times New Roman"/>
          <w:b w:val="false"/>
          <w:i w:val="false"/>
          <w:color w:val="000000"/>
          <w:sz w:val="28"/>
        </w:rPr>
        <w:t>Код территории согласно Классификатору административно-территориальных объектов</w:t>
      </w:r>
      <w:r>
        <w:br/>
      </w:r>
      <w:r>
        <w:rPr>
          <w:rFonts w:ascii="Times New Roman"/>
          <w:b w:val="false"/>
          <w:i w:val="false"/>
          <w:color w:val="000000"/>
          <w:sz w:val="28"/>
        </w:rPr>
        <w:t>
</w:t>
      </w:r>
      <w:r>
        <w:rPr>
          <w:rFonts w:ascii="Times New Roman"/>
          <w:b w:val="false"/>
          <w:i w:val="false"/>
          <w:color w:val="000000"/>
          <w:sz w:val="28"/>
        </w:rPr>
        <w:t>(заполняется работником органа статистики)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3"/>
      </w:tblGrid>
      <w:tr>
        <w:trPr>
          <w:trHeight w:val="30" w:hRule="atLeast"/>
        </w:trPr>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1" w:id="7"/>
    <w:p>
      <w:pPr>
        <w:spacing w:after="0"/>
        <w:ind w:left="0"/>
        <w:jc w:val="both"/>
      </w:pPr>
      <w:r>
        <w:rPr>
          <w:rFonts w:ascii="Times New Roman"/>
          <w:b w:val="false"/>
          <w:i w:val="false"/>
          <w:color w:val="000000"/>
          <w:sz w:val="28"/>
        </w:rPr>
        <w:t>
</w:t>
      </w:r>
      <w:r>
        <w:rPr>
          <w:rFonts w:ascii="Times New Roman"/>
          <w:b/>
          <w:i w:val="false"/>
          <w:color w:val="000000"/>
          <w:sz w:val="28"/>
        </w:rPr>
        <w:t>2. Негізгі капиталға салынған инвестициялар көлемін көрсетіңіз, мың теңгемен</w:t>
      </w:r>
      <w:r>
        <w:br/>
      </w:r>
      <w:r>
        <w:rPr>
          <w:rFonts w:ascii="Times New Roman"/>
          <w:b w:val="false"/>
          <w:i w:val="false"/>
          <w:color w:val="000000"/>
          <w:sz w:val="28"/>
        </w:rPr>
        <w:t>
</w:t>
      </w:r>
      <w:r>
        <w:rPr>
          <w:rFonts w:ascii="Times New Roman"/>
          <w:b w:val="false"/>
          <w:i w:val="false"/>
          <w:color w:val="000000"/>
          <w:sz w:val="28"/>
        </w:rPr>
        <w:t>Укажите объем инвестиций в основной капитал, в тысячах тенге</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3744"/>
        <w:gridCol w:w="1337"/>
        <w:gridCol w:w="1203"/>
        <w:gridCol w:w="1337"/>
        <w:gridCol w:w="1069"/>
        <w:gridCol w:w="1204"/>
        <w:gridCol w:w="1472"/>
      </w:tblGrid>
      <w:tr>
        <w:trPr>
          <w:trHeight w:val="315" w:hRule="atLeast"/>
        </w:trPr>
        <w:tc>
          <w:tcPr>
            <w:tcW w:w="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и</w:t>
            </w:r>
          </w:p>
        </w:tc>
        <w:tc>
          <w:tcPr>
            <w:tcW w:w="3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показателя</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w:t>
            </w:r>
            <w:r>
              <w:br/>
            </w:r>
            <w:r>
              <w:rPr>
                <w:rFonts w:ascii="Times New Roman"/>
                <w:b w:val="false"/>
                <w:i w:val="false"/>
                <w:color w:val="000000"/>
                <w:sz w:val="20"/>
              </w:rPr>
              <w:t>
</w:t>
            </w:r>
            <w:r>
              <w:rPr>
                <w:rFonts w:ascii="Times New Roman"/>
                <w:b/>
                <w:i w:val="false"/>
                <w:color w:val="000000"/>
                <w:sz w:val="20"/>
              </w:rPr>
              <w:t>бли-</w:t>
            </w:r>
            <w:r>
              <w:br/>
            </w:r>
            <w:r>
              <w:rPr>
                <w:rFonts w:ascii="Times New Roman"/>
                <w:b w:val="false"/>
                <w:i w:val="false"/>
                <w:color w:val="000000"/>
                <w:sz w:val="20"/>
              </w:rPr>
              <w:t>
</w:t>
            </w:r>
            <w:r>
              <w:rPr>
                <w:rFonts w:ascii="Times New Roman"/>
                <w:b/>
                <w:i w:val="false"/>
                <w:color w:val="000000"/>
                <w:sz w:val="20"/>
              </w:rPr>
              <w:t>калық</w:t>
            </w:r>
            <w:r>
              <w:br/>
            </w:r>
            <w:r>
              <w:rPr>
                <w:rFonts w:ascii="Times New Roman"/>
                <w:b w:val="false"/>
                <w:i w:val="false"/>
                <w:color w:val="000000"/>
                <w:sz w:val="20"/>
              </w:rPr>
              <w:t>
</w:t>
            </w:r>
            <w:r>
              <w:rPr>
                <w:rFonts w:ascii="Times New Roman"/>
                <w:b/>
                <w:i w:val="false"/>
                <w:color w:val="000000"/>
                <w:sz w:val="20"/>
              </w:rPr>
              <w:t>бюджет</w:t>
            </w:r>
            <w:r>
              <w:br/>
            </w:r>
            <w:r>
              <w:rPr>
                <w:rFonts w:ascii="Times New Roman"/>
                <w:b w:val="false"/>
                <w:i w:val="false"/>
                <w:color w:val="000000"/>
                <w:sz w:val="20"/>
              </w:rPr>
              <w:t>
</w:t>
            </w:r>
            <w:r>
              <w:rPr>
                <w:rFonts w:ascii="Times New Roman"/>
                <w:b w:val="false"/>
                <w:i w:val="false"/>
                <w:color w:val="000000"/>
                <w:sz w:val="20"/>
              </w:rPr>
              <w:t>респу-</w:t>
            </w:r>
            <w:r>
              <w:br/>
            </w:r>
            <w:r>
              <w:rPr>
                <w:rFonts w:ascii="Times New Roman"/>
                <w:b w:val="false"/>
                <w:i w:val="false"/>
                <w:color w:val="000000"/>
                <w:sz w:val="20"/>
              </w:rPr>
              <w:t>
</w:t>
            </w:r>
            <w:r>
              <w:rPr>
                <w:rFonts w:ascii="Times New Roman"/>
                <w:b w:val="false"/>
                <w:i w:val="false"/>
                <w:color w:val="000000"/>
                <w:sz w:val="20"/>
              </w:rPr>
              <w:t>бликан-</w:t>
            </w:r>
            <w:r>
              <w:br/>
            </w:r>
            <w:r>
              <w:rPr>
                <w:rFonts w:ascii="Times New Roman"/>
                <w:b w:val="false"/>
                <w:i w:val="false"/>
                <w:color w:val="000000"/>
                <w:sz w:val="20"/>
              </w:rPr>
              <w:t>
</w:t>
            </w:r>
            <w:r>
              <w:rPr>
                <w:rFonts w:ascii="Times New Roman"/>
                <w:b w:val="false"/>
                <w:i w:val="false"/>
                <w:color w:val="000000"/>
                <w:sz w:val="20"/>
              </w:rPr>
              <w:t>ский</w:t>
            </w:r>
            <w:r>
              <w:br/>
            </w:r>
            <w:r>
              <w:rPr>
                <w:rFonts w:ascii="Times New Roman"/>
                <w:b w:val="false"/>
                <w:i w:val="false"/>
                <w:color w:val="000000"/>
                <w:sz w:val="20"/>
              </w:rPr>
              <w:t>
</w:t>
            </w:r>
            <w:r>
              <w:rPr>
                <w:rFonts w:ascii="Times New Roman"/>
                <w:b w:val="false"/>
                <w:i w:val="false"/>
                <w:color w:val="000000"/>
                <w:sz w:val="20"/>
              </w:rPr>
              <w:t>бюджет</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w:t>
            </w:r>
            <w:r>
              <w:br/>
            </w:r>
            <w:r>
              <w:rPr>
                <w:rFonts w:ascii="Times New Roman"/>
                <w:b w:val="false"/>
                <w:i w:val="false"/>
                <w:color w:val="000000"/>
                <w:sz w:val="20"/>
              </w:rPr>
              <w:t>
</w:t>
            </w:r>
            <w:r>
              <w:rPr>
                <w:rFonts w:ascii="Times New Roman"/>
                <w:b/>
                <w:i w:val="false"/>
                <w:color w:val="000000"/>
                <w:sz w:val="20"/>
              </w:rPr>
              <w:t>лікті</w:t>
            </w:r>
            <w:r>
              <w:br/>
            </w:r>
            <w:r>
              <w:rPr>
                <w:rFonts w:ascii="Times New Roman"/>
                <w:b w:val="false"/>
                <w:i w:val="false"/>
                <w:color w:val="000000"/>
                <w:sz w:val="20"/>
              </w:rPr>
              <w:t>
</w:t>
            </w:r>
            <w:r>
              <w:rPr>
                <w:rFonts w:ascii="Times New Roman"/>
                <w:b/>
                <w:i w:val="false"/>
                <w:color w:val="000000"/>
                <w:sz w:val="20"/>
              </w:rPr>
              <w:t>бюджет</w:t>
            </w:r>
            <w:r>
              <w:br/>
            </w:r>
            <w:r>
              <w:rPr>
                <w:rFonts w:ascii="Times New Roman"/>
                <w:b w:val="false"/>
                <w:i w:val="false"/>
                <w:color w:val="000000"/>
                <w:sz w:val="20"/>
              </w:rPr>
              <w:t>
</w:t>
            </w:r>
            <w:r>
              <w:rPr>
                <w:rFonts w:ascii="Times New Roman"/>
                <w:b w:val="false"/>
                <w:i w:val="false"/>
                <w:color w:val="000000"/>
                <w:sz w:val="20"/>
              </w:rPr>
              <w:t>местный</w:t>
            </w:r>
            <w:r>
              <w:br/>
            </w:r>
            <w:r>
              <w:rPr>
                <w:rFonts w:ascii="Times New Roman"/>
                <w:b w:val="false"/>
                <w:i w:val="false"/>
                <w:color w:val="000000"/>
                <w:sz w:val="20"/>
              </w:rPr>
              <w:t>
</w:t>
            </w:r>
            <w:r>
              <w:rPr>
                <w:rFonts w:ascii="Times New Roman"/>
                <w:b w:val="false"/>
                <w:i w:val="false"/>
                <w:color w:val="000000"/>
                <w:sz w:val="20"/>
              </w:rPr>
              <w:t>бюджет</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w:t>
            </w:r>
            <w:r>
              <w:br/>
            </w:r>
            <w:r>
              <w:rPr>
                <w:rFonts w:ascii="Times New Roman"/>
                <w:b w:val="false"/>
                <w:i w:val="false"/>
                <w:color w:val="000000"/>
                <w:sz w:val="20"/>
              </w:rPr>
              <w:t>
</w:t>
            </w:r>
            <w:r>
              <w:rPr>
                <w:rFonts w:ascii="Times New Roman"/>
                <w:b/>
                <w:i w:val="false"/>
                <w:color w:val="000000"/>
                <w:sz w:val="20"/>
              </w:rPr>
              <w:t>шікті</w:t>
            </w:r>
            <w:r>
              <w:br/>
            </w:r>
            <w:r>
              <w:rPr>
                <w:rFonts w:ascii="Times New Roman"/>
                <w:b w:val="false"/>
                <w:i w:val="false"/>
                <w:color w:val="000000"/>
                <w:sz w:val="20"/>
              </w:rPr>
              <w:t>
</w:t>
            </w:r>
            <w:r>
              <w:rPr>
                <w:rFonts w:ascii="Times New Roman"/>
                <w:b/>
                <w:i w:val="false"/>
                <w:color w:val="000000"/>
                <w:sz w:val="20"/>
              </w:rPr>
              <w:t>қара-</w:t>
            </w:r>
            <w:r>
              <w:br/>
            </w:r>
            <w:r>
              <w:rPr>
                <w:rFonts w:ascii="Times New Roman"/>
                <w:b w:val="false"/>
                <w:i w:val="false"/>
                <w:color w:val="000000"/>
                <w:sz w:val="20"/>
              </w:rPr>
              <w:t>
</w:t>
            </w:r>
            <w:r>
              <w:rPr>
                <w:rFonts w:ascii="Times New Roman"/>
                <w:b/>
                <w:i w:val="false"/>
                <w:color w:val="000000"/>
                <w:sz w:val="20"/>
              </w:rPr>
              <w:t>жат</w:t>
            </w:r>
            <w:r>
              <w:br/>
            </w:r>
            <w:r>
              <w:rPr>
                <w:rFonts w:ascii="Times New Roman"/>
                <w:b w:val="false"/>
                <w:i w:val="false"/>
                <w:color w:val="000000"/>
                <w:sz w:val="20"/>
              </w:rPr>
              <w:t>
</w:t>
            </w:r>
            <w:r>
              <w:rPr>
                <w:rFonts w:ascii="Times New Roman"/>
                <w:b w:val="false"/>
                <w:i w:val="false"/>
                <w:color w:val="000000"/>
                <w:sz w:val="20"/>
              </w:rPr>
              <w:t>соб-</w:t>
            </w:r>
            <w:r>
              <w:br/>
            </w:r>
            <w:r>
              <w:rPr>
                <w:rFonts w:ascii="Times New Roman"/>
                <w:b w:val="false"/>
                <w:i w:val="false"/>
                <w:color w:val="000000"/>
                <w:sz w:val="20"/>
              </w:rPr>
              <w:t>
</w:t>
            </w:r>
            <w:r>
              <w:rPr>
                <w:rFonts w:ascii="Times New Roman"/>
                <w:b w:val="false"/>
                <w:i w:val="false"/>
                <w:color w:val="000000"/>
                <w:sz w:val="20"/>
              </w:rPr>
              <w:t>ствен-</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сред-</w:t>
            </w:r>
            <w:r>
              <w:br/>
            </w:r>
            <w:r>
              <w:rPr>
                <w:rFonts w:ascii="Times New Roman"/>
                <w:b w:val="false"/>
                <w:i w:val="false"/>
                <w:color w:val="000000"/>
                <w:sz w:val="20"/>
              </w:rPr>
              <w:t>
</w:t>
            </w:r>
            <w:r>
              <w:rPr>
                <w:rFonts w:ascii="Times New Roman"/>
                <w:b w:val="false"/>
                <w:i w:val="false"/>
                <w:color w:val="000000"/>
                <w:sz w:val="20"/>
              </w:rPr>
              <w:t>ства</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w:t>
            </w:r>
            <w:r>
              <w:br/>
            </w:r>
            <w:r>
              <w:rPr>
                <w:rFonts w:ascii="Times New Roman"/>
                <w:b w:val="false"/>
                <w:i w:val="false"/>
                <w:color w:val="000000"/>
                <w:sz w:val="20"/>
              </w:rPr>
              <w:t>
</w:t>
            </w:r>
            <w:r>
              <w:rPr>
                <w:rFonts w:ascii="Times New Roman"/>
                <w:b/>
                <w:i w:val="false"/>
                <w:color w:val="000000"/>
                <w:sz w:val="20"/>
              </w:rPr>
              <w:t>инвес-</w:t>
            </w:r>
            <w:r>
              <w:br/>
            </w:r>
            <w:r>
              <w:rPr>
                <w:rFonts w:ascii="Times New Roman"/>
                <w:b w:val="false"/>
                <w:i w:val="false"/>
                <w:color w:val="000000"/>
                <w:sz w:val="20"/>
              </w:rPr>
              <w:t>
</w:t>
            </w:r>
            <w:r>
              <w:rPr>
                <w:rFonts w:ascii="Times New Roman"/>
                <w:b/>
                <w:i w:val="false"/>
                <w:color w:val="000000"/>
                <w:sz w:val="20"/>
              </w:rPr>
              <w:t>тиция-</w:t>
            </w:r>
            <w:r>
              <w:br/>
            </w:r>
            <w:r>
              <w:rPr>
                <w:rFonts w:ascii="Times New Roman"/>
                <w:b w:val="false"/>
                <w:i w:val="false"/>
                <w:color w:val="000000"/>
                <w:sz w:val="20"/>
              </w:rPr>
              <w:t>
</w:t>
            </w:r>
            <w:r>
              <w:rPr>
                <w:rFonts w:ascii="Times New Roman"/>
                <w:b/>
                <w:i w:val="false"/>
                <w:color w:val="000000"/>
                <w:sz w:val="20"/>
              </w:rPr>
              <w:t>лары</w:t>
            </w:r>
            <w:r>
              <w:br/>
            </w:r>
            <w:r>
              <w:rPr>
                <w:rFonts w:ascii="Times New Roman"/>
                <w:b w:val="false"/>
                <w:i w:val="false"/>
                <w:color w:val="000000"/>
                <w:sz w:val="20"/>
              </w:rPr>
              <w:t>
</w:t>
            </w:r>
            <w:r>
              <w:rPr>
                <w:rFonts w:ascii="Times New Roman"/>
                <w:b w:val="false"/>
                <w:i w:val="false"/>
                <w:color w:val="000000"/>
                <w:sz w:val="20"/>
              </w:rPr>
              <w:t>инос-</w:t>
            </w:r>
            <w:r>
              <w:br/>
            </w:r>
            <w:r>
              <w:rPr>
                <w:rFonts w:ascii="Times New Roman"/>
                <w:b w:val="false"/>
                <w:i w:val="false"/>
                <w:color w:val="000000"/>
                <w:sz w:val="20"/>
              </w:rPr>
              <w:t>
</w:t>
            </w:r>
            <w:r>
              <w:rPr>
                <w:rFonts w:ascii="Times New Roman"/>
                <w:b w:val="false"/>
                <w:i w:val="false"/>
                <w:color w:val="000000"/>
                <w:sz w:val="20"/>
              </w:rPr>
              <w:t>транные</w:t>
            </w:r>
            <w:r>
              <w:br/>
            </w:r>
            <w:r>
              <w:rPr>
                <w:rFonts w:ascii="Times New Roman"/>
                <w:b w:val="false"/>
                <w:i w:val="false"/>
                <w:color w:val="000000"/>
                <w:sz w:val="20"/>
              </w:rPr>
              <w:t>
</w:t>
            </w:r>
            <w:r>
              <w:rPr>
                <w:rFonts w:ascii="Times New Roman"/>
                <w:b w:val="false"/>
                <w:i w:val="false"/>
                <w:color w:val="000000"/>
                <w:sz w:val="20"/>
              </w:rPr>
              <w:t>инвес-</w:t>
            </w:r>
            <w:r>
              <w:br/>
            </w:r>
            <w:r>
              <w:rPr>
                <w:rFonts w:ascii="Times New Roman"/>
                <w:b w:val="false"/>
                <w:i w:val="false"/>
                <w:color w:val="000000"/>
                <w:sz w:val="20"/>
              </w:rPr>
              <w:t>
</w:t>
            </w:r>
            <w:r>
              <w:rPr>
                <w:rFonts w:ascii="Times New Roman"/>
                <w:b w:val="false"/>
                <w:i w:val="false"/>
                <w:color w:val="000000"/>
                <w:sz w:val="20"/>
              </w:rPr>
              <w:t>тиции</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w:t>
            </w:r>
            <w:r>
              <w:br/>
            </w:r>
            <w:r>
              <w:rPr>
                <w:rFonts w:ascii="Times New Roman"/>
                <w:b w:val="false"/>
                <w:i w:val="false"/>
                <w:color w:val="000000"/>
                <w:sz w:val="20"/>
              </w:rPr>
              <w:t>
</w:t>
            </w:r>
            <w:r>
              <w:rPr>
                <w:rFonts w:ascii="Times New Roman"/>
                <w:b/>
                <w:i w:val="false"/>
                <w:color w:val="000000"/>
                <w:sz w:val="20"/>
              </w:rPr>
              <w:t>қаражаты</w:t>
            </w:r>
            <w:r>
              <w:br/>
            </w:r>
            <w:r>
              <w:rPr>
                <w:rFonts w:ascii="Times New Roman"/>
                <w:b w:val="false"/>
                <w:i w:val="false"/>
                <w:color w:val="000000"/>
                <w:sz w:val="20"/>
              </w:rPr>
              <w:t>
</w:t>
            </w:r>
            <w:r>
              <w:rPr>
                <w:rFonts w:ascii="Times New Roman"/>
                <w:b w:val="false"/>
                <w:i w:val="false"/>
                <w:color w:val="000000"/>
                <w:sz w:val="20"/>
              </w:rPr>
              <w:t>заемные</w:t>
            </w:r>
            <w:r>
              <w:br/>
            </w:r>
            <w:r>
              <w:rPr>
                <w:rFonts w:ascii="Times New Roman"/>
                <w:b w:val="false"/>
                <w:i w:val="false"/>
                <w:color w:val="000000"/>
                <w:sz w:val="20"/>
              </w:rPr>
              <w:t>
</w:t>
            </w:r>
            <w:r>
              <w:rPr>
                <w:rFonts w:ascii="Times New Roman"/>
                <w:b w:val="false"/>
                <w:i w:val="false"/>
                <w:color w:val="000000"/>
                <w:sz w:val="20"/>
              </w:rPr>
              <w:t>средства</w:t>
            </w:r>
          </w:p>
        </w:tc>
      </w:tr>
      <w:tr>
        <w:trPr>
          <w:trHeight w:val="18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капиталға</w:t>
            </w:r>
            <w:r>
              <w:br/>
            </w:r>
            <w:r>
              <w:rPr>
                <w:rFonts w:ascii="Times New Roman"/>
                <w:b w:val="false"/>
                <w:i w:val="false"/>
                <w:color w:val="000000"/>
                <w:sz w:val="20"/>
              </w:rPr>
              <w:t>
</w:t>
            </w:r>
            <w:r>
              <w:rPr>
                <w:rFonts w:ascii="Times New Roman"/>
                <w:b/>
                <w:i w:val="false"/>
                <w:color w:val="000000"/>
                <w:sz w:val="20"/>
              </w:rPr>
              <w:t>салынған</w:t>
            </w:r>
            <w:r>
              <w:br/>
            </w:r>
            <w:r>
              <w:rPr>
                <w:rFonts w:ascii="Times New Roman"/>
                <w:b w:val="false"/>
                <w:i w:val="false"/>
                <w:color w:val="000000"/>
                <w:sz w:val="20"/>
              </w:rPr>
              <w:t>
</w:t>
            </w:r>
            <w:r>
              <w:rPr>
                <w:rFonts w:ascii="Times New Roman"/>
                <w:b/>
                <w:i w:val="false"/>
                <w:color w:val="000000"/>
                <w:sz w:val="20"/>
              </w:rPr>
              <w:t>инвестициялар</w:t>
            </w:r>
            <w:r>
              <w:br/>
            </w:r>
            <w:r>
              <w:rPr>
                <w:rFonts w:ascii="Times New Roman"/>
                <w:b w:val="false"/>
                <w:i w:val="false"/>
                <w:color w:val="000000"/>
                <w:sz w:val="20"/>
              </w:rPr>
              <w:t>
</w:t>
            </w:r>
            <w:r>
              <w:rPr>
                <w:rFonts w:ascii="Times New Roman"/>
                <w:b w:val="false"/>
                <w:i w:val="false"/>
                <w:color w:val="000000"/>
                <w:sz w:val="20"/>
              </w:rPr>
              <w:t>Инвестиции в основной</w:t>
            </w:r>
            <w:r>
              <w:br/>
            </w:r>
            <w:r>
              <w:rPr>
                <w:rFonts w:ascii="Times New Roman"/>
                <w:b w:val="false"/>
                <w:i w:val="false"/>
                <w:color w:val="000000"/>
                <w:sz w:val="20"/>
              </w:rPr>
              <w:t>
</w:t>
            </w:r>
            <w:r>
              <w:rPr>
                <w:rFonts w:ascii="Times New Roman"/>
                <w:b w:val="false"/>
                <w:i w:val="false"/>
                <w:color w:val="000000"/>
                <w:sz w:val="20"/>
              </w:rPr>
              <w:t>капитал</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мердігерлік әдісімен</w:t>
            </w:r>
            <w:r>
              <w:br/>
            </w:r>
            <w:r>
              <w:rPr>
                <w:rFonts w:ascii="Times New Roman"/>
                <w:b w:val="false"/>
                <w:i w:val="false"/>
                <w:color w:val="000000"/>
                <w:sz w:val="20"/>
              </w:rPr>
              <w:t>
</w:t>
            </w:r>
            <w:r>
              <w:rPr>
                <w:rFonts w:ascii="Times New Roman"/>
                <w:b/>
                <w:i w:val="false"/>
                <w:color w:val="000000"/>
                <w:sz w:val="20"/>
              </w:rPr>
              <w:t>жүзеге асырылған</w:t>
            </w:r>
            <w:r>
              <w:br/>
            </w:r>
            <w:r>
              <w:rPr>
                <w:rFonts w:ascii="Times New Roman"/>
                <w:b w:val="false"/>
                <w:i w:val="false"/>
                <w:color w:val="000000"/>
                <w:sz w:val="20"/>
              </w:rPr>
              <w:t>
</w:t>
            </w:r>
            <w:r>
              <w:rPr>
                <w:rFonts w:ascii="Times New Roman"/>
                <w:b/>
                <w:i w:val="false"/>
                <w:color w:val="000000"/>
                <w:sz w:val="20"/>
              </w:rPr>
              <w:t>құрылыс-монтаж</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строительно-монтажные</w:t>
            </w:r>
            <w:r>
              <w:br/>
            </w:r>
            <w:r>
              <w:rPr>
                <w:rFonts w:ascii="Times New Roman"/>
                <w:b w:val="false"/>
                <w:i w:val="false"/>
                <w:color w:val="000000"/>
                <w:sz w:val="20"/>
              </w:rPr>
              <w:t>
</w:t>
            </w:r>
            <w:r>
              <w:rPr>
                <w:rFonts w:ascii="Times New Roman"/>
                <w:b w:val="false"/>
                <w:i w:val="false"/>
                <w:color w:val="000000"/>
                <w:sz w:val="20"/>
              </w:rPr>
              <w:t>работы, осуществляемые</w:t>
            </w:r>
            <w:r>
              <w:br/>
            </w:r>
            <w:r>
              <w:rPr>
                <w:rFonts w:ascii="Times New Roman"/>
                <w:b w:val="false"/>
                <w:i w:val="false"/>
                <w:color w:val="000000"/>
                <w:sz w:val="20"/>
              </w:rPr>
              <w:t>
</w:t>
            </w:r>
            <w:r>
              <w:rPr>
                <w:rFonts w:ascii="Times New Roman"/>
                <w:b w:val="false"/>
                <w:i w:val="false"/>
                <w:color w:val="000000"/>
                <w:sz w:val="20"/>
              </w:rPr>
              <w:t>подрядным способом</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үйлердегі</w:t>
            </w:r>
            <w:r>
              <w:br/>
            </w:r>
            <w:r>
              <w:rPr>
                <w:rFonts w:ascii="Times New Roman"/>
                <w:b w:val="false"/>
                <w:i w:val="false"/>
                <w:color w:val="000000"/>
                <w:sz w:val="20"/>
              </w:rPr>
              <w:t>
</w:t>
            </w:r>
            <w:r>
              <w:rPr>
                <w:rFonts w:ascii="Times New Roman"/>
                <w:b/>
                <w:i w:val="false"/>
                <w:color w:val="000000"/>
                <w:sz w:val="20"/>
              </w:rPr>
              <w:t>құрылыс-монтаж</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строительно-монтажные</w:t>
            </w:r>
            <w:r>
              <w:br/>
            </w:r>
            <w:r>
              <w:rPr>
                <w:rFonts w:ascii="Times New Roman"/>
                <w:b w:val="false"/>
                <w:i w:val="false"/>
                <w:color w:val="000000"/>
                <w:sz w:val="20"/>
              </w:rPr>
              <w:t>
</w:t>
            </w:r>
            <w:r>
              <w:rPr>
                <w:rFonts w:ascii="Times New Roman"/>
                <w:b w:val="false"/>
                <w:i w:val="false"/>
                <w:color w:val="000000"/>
                <w:sz w:val="20"/>
              </w:rPr>
              <w:t>работы на жилых зданиях</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емес үйлер</w:t>
            </w:r>
            <w:r>
              <w:br/>
            </w:r>
            <w:r>
              <w:rPr>
                <w:rFonts w:ascii="Times New Roman"/>
                <w:b w:val="false"/>
                <w:i w:val="false"/>
                <w:color w:val="000000"/>
                <w:sz w:val="20"/>
              </w:rPr>
              <w:t>
</w:t>
            </w:r>
            <w:r>
              <w:rPr>
                <w:rFonts w:ascii="Times New Roman"/>
                <w:b/>
                <w:i w:val="false"/>
                <w:color w:val="000000"/>
                <w:sz w:val="20"/>
              </w:rPr>
              <w:t>мен ғимараттардағы</w:t>
            </w:r>
            <w:r>
              <w:br/>
            </w:r>
            <w:r>
              <w:rPr>
                <w:rFonts w:ascii="Times New Roman"/>
                <w:b w:val="false"/>
                <w:i w:val="false"/>
                <w:color w:val="000000"/>
                <w:sz w:val="20"/>
              </w:rPr>
              <w:t>
</w:t>
            </w:r>
            <w:r>
              <w:rPr>
                <w:rFonts w:ascii="Times New Roman"/>
                <w:b/>
                <w:i w:val="false"/>
                <w:color w:val="000000"/>
                <w:sz w:val="20"/>
              </w:rPr>
              <w:t>құрылыс-монтаж</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строительно-монтажные</w:t>
            </w:r>
            <w:r>
              <w:br/>
            </w:r>
            <w:r>
              <w:rPr>
                <w:rFonts w:ascii="Times New Roman"/>
                <w:b w:val="false"/>
                <w:i w:val="false"/>
                <w:color w:val="000000"/>
                <w:sz w:val="20"/>
              </w:rPr>
              <w:t>
</w:t>
            </w:r>
            <w:r>
              <w:rPr>
                <w:rFonts w:ascii="Times New Roman"/>
                <w:b w:val="false"/>
                <w:i w:val="false"/>
                <w:color w:val="000000"/>
                <w:sz w:val="20"/>
              </w:rPr>
              <w:t>работы на нежилых</w:t>
            </w:r>
            <w:r>
              <w:br/>
            </w:r>
            <w:r>
              <w:rPr>
                <w:rFonts w:ascii="Times New Roman"/>
                <w:b w:val="false"/>
                <w:i w:val="false"/>
                <w:color w:val="000000"/>
                <w:sz w:val="20"/>
              </w:rPr>
              <w:t>
</w:t>
            </w:r>
            <w:r>
              <w:rPr>
                <w:rFonts w:ascii="Times New Roman"/>
                <w:b w:val="false"/>
                <w:i w:val="false"/>
                <w:color w:val="000000"/>
                <w:sz w:val="20"/>
              </w:rPr>
              <w:t>зданиях и сооружениях</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шаруашылық әдісімен</w:t>
            </w:r>
            <w:r>
              <w:br/>
            </w:r>
            <w:r>
              <w:rPr>
                <w:rFonts w:ascii="Times New Roman"/>
                <w:b w:val="false"/>
                <w:i w:val="false"/>
                <w:color w:val="000000"/>
                <w:sz w:val="20"/>
              </w:rPr>
              <w:t>
</w:t>
            </w:r>
            <w:r>
              <w:rPr>
                <w:rFonts w:ascii="Times New Roman"/>
                <w:b/>
                <w:i w:val="false"/>
                <w:color w:val="000000"/>
                <w:sz w:val="20"/>
              </w:rPr>
              <w:t>жүзеге асырылған</w:t>
            </w:r>
            <w:r>
              <w:br/>
            </w:r>
            <w:r>
              <w:rPr>
                <w:rFonts w:ascii="Times New Roman"/>
                <w:b w:val="false"/>
                <w:i w:val="false"/>
                <w:color w:val="000000"/>
                <w:sz w:val="20"/>
              </w:rPr>
              <w:t>
</w:t>
            </w:r>
            <w:r>
              <w:rPr>
                <w:rFonts w:ascii="Times New Roman"/>
                <w:b/>
                <w:i w:val="false"/>
                <w:color w:val="000000"/>
                <w:sz w:val="20"/>
              </w:rPr>
              <w:t>құрылыс-монтаж</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строительно-монтажные</w:t>
            </w:r>
            <w:r>
              <w:br/>
            </w:r>
            <w:r>
              <w:rPr>
                <w:rFonts w:ascii="Times New Roman"/>
                <w:b w:val="false"/>
                <w:i w:val="false"/>
                <w:color w:val="000000"/>
                <w:sz w:val="20"/>
              </w:rPr>
              <w:t>
</w:t>
            </w:r>
            <w:r>
              <w:rPr>
                <w:rFonts w:ascii="Times New Roman"/>
                <w:b w:val="false"/>
                <w:i w:val="false"/>
                <w:color w:val="000000"/>
                <w:sz w:val="20"/>
              </w:rPr>
              <w:t>работы, осуществляемые</w:t>
            </w:r>
            <w:r>
              <w:br/>
            </w:r>
            <w:r>
              <w:rPr>
                <w:rFonts w:ascii="Times New Roman"/>
                <w:b w:val="false"/>
                <w:i w:val="false"/>
                <w:color w:val="000000"/>
                <w:sz w:val="20"/>
              </w:rPr>
              <w:t>
</w:t>
            </w:r>
            <w:r>
              <w:rPr>
                <w:rFonts w:ascii="Times New Roman"/>
                <w:b w:val="false"/>
                <w:i w:val="false"/>
                <w:color w:val="000000"/>
                <w:sz w:val="20"/>
              </w:rPr>
              <w:t>хозяйственным способом</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үйлер мен</w:t>
            </w:r>
            <w:r>
              <w:br/>
            </w:r>
            <w:r>
              <w:rPr>
                <w:rFonts w:ascii="Times New Roman"/>
                <w:b w:val="false"/>
                <w:i w:val="false"/>
                <w:color w:val="000000"/>
                <w:sz w:val="20"/>
              </w:rPr>
              <w:t>
</w:t>
            </w:r>
            <w:r>
              <w:rPr>
                <w:rFonts w:ascii="Times New Roman"/>
                <w:b/>
                <w:i w:val="false"/>
                <w:color w:val="000000"/>
                <w:sz w:val="20"/>
              </w:rPr>
              <w:t>ғимараттарды күрделі</w:t>
            </w:r>
            <w:r>
              <w:br/>
            </w:r>
            <w:r>
              <w:rPr>
                <w:rFonts w:ascii="Times New Roman"/>
                <w:b w:val="false"/>
                <w:i w:val="false"/>
                <w:color w:val="000000"/>
                <w:sz w:val="20"/>
              </w:rPr>
              <w:t>
</w:t>
            </w:r>
            <w:r>
              <w:rPr>
                <w:rFonts w:ascii="Times New Roman"/>
                <w:b/>
                <w:i w:val="false"/>
                <w:color w:val="000000"/>
                <w:sz w:val="20"/>
              </w:rPr>
              <w:t>жөндеу жұмыстары</w:t>
            </w:r>
            <w:r>
              <w:br/>
            </w:r>
            <w:r>
              <w:rPr>
                <w:rFonts w:ascii="Times New Roman"/>
                <w:b w:val="false"/>
                <w:i w:val="false"/>
                <w:color w:val="000000"/>
                <w:sz w:val="20"/>
              </w:rPr>
              <w:t>
</w:t>
            </w:r>
            <w:r>
              <w:rPr>
                <w:rFonts w:ascii="Times New Roman"/>
                <w:b w:val="false"/>
                <w:i w:val="false"/>
                <w:color w:val="000000"/>
                <w:sz w:val="20"/>
              </w:rPr>
              <w:t>работы по капитальному</w:t>
            </w:r>
            <w:r>
              <w:br/>
            </w:r>
            <w:r>
              <w:rPr>
                <w:rFonts w:ascii="Times New Roman"/>
                <w:b w:val="false"/>
                <w:i w:val="false"/>
                <w:color w:val="000000"/>
                <w:sz w:val="20"/>
              </w:rPr>
              <w:t>
</w:t>
            </w:r>
            <w:r>
              <w:rPr>
                <w:rFonts w:ascii="Times New Roman"/>
                <w:b w:val="false"/>
                <w:i w:val="false"/>
                <w:color w:val="000000"/>
                <w:sz w:val="20"/>
              </w:rPr>
              <w:t>ремонту зданий</w:t>
            </w:r>
            <w:r>
              <w:br/>
            </w:r>
            <w:r>
              <w:rPr>
                <w:rFonts w:ascii="Times New Roman"/>
                <w:b w:val="false"/>
                <w:i w:val="false"/>
                <w:color w:val="000000"/>
                <w:sz w:val="20"/>
              </w:rPr>
              <w:t>
</w:t>
            </w:r>
            <w:r>
              <w:rPr>
                <w:rFonts w:ascii="Times New Roman"/>
                <w:b w:val="false"/>
                <w:i w:val="false"/>
                <w:color w:val="000000"/>
                <w:sz w:val="20"/>
              </w:rPr>
              <w:t>и сооружений</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объект құрылысына</w:t>
            </w:r>
            <w:r>
              <w:br/>
            </w:r>
            <w:r>
              <w:rPr>
                <w:rFonts w:ascii="Times New Roman"/>
                <w:b w:val="false"/>
                <w:i w:val="false"/>
                <w:color w:val="000000"/>
                <w:sz w:val="20"/>
              </w:rPr>
              <w:t>
</w:t>
            </w:r>
            <w:r>
              <w:rPr>
                <w:rFonts w:ascii="Times New Roman"/>
                <w:b/>
                <w:i w:val="false"/>
                <w:color w:val="000000"/>
                <w:sz w:val="20"/>
              </w:rPr>
              <w:t>байланысты</w:t>
            </w:r>
            <w:r>
              <w:br/>
            </w:r>
            <w:r>
              <w:rPr>
                <w:rFonts w:ascii="Times New Roman"/>
                <w:b w:val="false"/>
                <w:i w:val="false"/>
                <w:color w:val="000000"/>
                <w:sz w:val="20"/>
              </w:rPr>
              <w:t>
</w:t>
            </w:r>
            <w:r>
              <w:rPr>
                <w:rFonts w:ascii="Times New Roman"/>
                <w:b/>
                <w:i w:val="false"/>
                <w:color w:val="000000"/>
                <w:sz w:val="20"/>
              </w:rPr>
              <w:t>машиналар,</w:t>
            </w:r>
            <w:r>
              <w:br/>
            </w:r>
            <w:r>
              <w:rPr>
                <w:rFonts w:ascii="Times New Roman"/>
                <w:b w:val="false"/>
                <w:i w:val="false"/>
                <w:color w:val="000000"/>
                <w:sz w:val="20"/>
              </w:rPr>
              <w:t>
</w:t>
            </w:r>
            <w:r>
              <w:rPr>
                <w:rFonts w:ascii="Times New Roman"/>
                <w:b/>
                <w:i w:val="false"/>
                <w:color w:val="000000"/>
                <w:sz w:val="20"/>
              </w:rPr>
              <w:t>жабдықтар,</w:t>
            </w:r>
            <w:r>
              <w:br/>
            </w:r>
            <w:r>
              <w:rPr>
                <w:rFonts w:ascii="Times New Roman"/>
                <w:b w:val="false"/>
                <w:i w:val="false"/>
                <w:color w:val="000000"/>
                <w:sz w:val="20"/>
              </w:rPr>
              <w:t>
</w:t>
            </w:r>
            <w:r>
              <w:rPr>
                <w:rFonts w:ascii="Times New Roman"/>
                <w:b/>
                <w:i w:val="false"/>
                <w:color w:val="000000"/>
                <w:sz w:val="20"/>
              </w:rPr>
              <w:t>құрал-саймандар,</w:t>
            </w:r>
            <w:r>
              <w:br/>
            </w:r>
            <w:r>
              <w:rPr>
                <w:rFonts w:ascii="Times New Roman"/>
                <w:b w:val="false"/>
                <w:i w:val="false"/>
                <w:color w:val="000000"/>
                <w:sz w:val="20"/>
              </w:rPr>
              <w:t>
</w:t>
            </w:r>
            <w:r>
              <w:rPr>
                <w:rFonts w:ascii="Times New Roman"/>
                <w:b/>
                <w:i w:val="false"/>
                <w:color w:val="000000"/>
                <w:sz w:val="20"/>
              </w:rPr>
              <w:t>мүкәммал</w:t>
            </w:r>
            <w:r>
              <w:br/>
            </w:r>
            <w:r>
              <w:rPr>
                <w:rFonts w:ascii="Times New Roman"/>
                <w:b w:val="false"/>
                <w:i w:val="false"/>
                <w:color w:val="000000"/>
                <w:sz w:val="20"/>
              </w:rPr>
              <w:t>
</w:t>
            </w:r>
            <w:r>
              <w:rPr>
                <w:rFonts w:ascii="Times New Roman"/>
                <w:b w:val="false"/>
                <w:i w:val="false"/>
                <w:color w:val="000000"/>
                <w:sz w:val="20"/>
              </w:rPr>
              <w:t>машины, оборудование,</w:t>
            </w:r>
            <w:r>
              <w:br/>
            </w:r>
            <w:r>
              <w:rPr>
                <w:rFonts w:ascii="Times New Roman"/>
                <w:b w:val="false"/>
                <w:i w:val="false"/>
                <w:color w:val="000000"/>
                <w:sz w:val="20"/>
              </w:rPr>
              <w:t>
</w:t>
            </w:r>
            <w:r>
              <w:rPr>
                <w:rFonts w:ascii="Times New Roman"/>
                <w:b w:val="false"/>
                <w:i w:val="false"/>
                <w:color w:val="000000"/>
                <w:sz w:val="20"/>
              </w:rPr>
              <w:t>инструмент, инвентарь,</w:t>
            </w:r>
            <w:r>
              <w:br/>
            </w:r>
            <w:r>
              <w:rPr>
                <w:rFonts w:ascii="Times New Roman"/>
                <w:b w:val="false"/>
                <w:i w:val="false"/>
                <w:color w:val="000000"/>
                <w:sz w:val="20"/>
              </w:rPr>
              <w:t>
</w:t>
            </w:r>
            <w:r>
              <w:rPr>
                <w:rFonts w:ascii="Times New Roman"/>
                <w:b w:val="false"/>
                <w:i w:val="false"/>
                <w:color w:val="000000"/>
                <w:sz w:val="20"/>
              </w:rPr>
              <w:t>связанные со</w:t>
            </w:r>
            <w:r>
              <w:br/>
            </w:r>
            <w:r>
              <w:rPr>
                <w:rFonts w:ascii="Times New Roman"/>
                <w:b w:val="false"/>
                <w:i w:val="false"/>
                <w:color w:val="000000"/>
                <w:sz w:val="20"/>
              </w:rPr>
              <w:t>
</w:t>
            </w:r>
            <w:r>
              <w:rPr>
                <w:rFonts w:ascii="Times New Roman"/>
                <w:b w:val="false"/>
                <w:i w:val="false"/>
                <w:color w:val="000000"/>
                <w:sz w:val="20"/>
              </w:rPr>
              <w:t>строительством объекта</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объект құрылысына</w:t>
            </w:r>
            <w:r>
              <w:br/>
            </w:r>
            <w:r>
              <w:rPr>
                <w:rFonts w:ascii="Times New Roman"/>
                <w:b w:val="false"/>
                <w:i w:val="false"/>
                <w:color w:val="000000"/>
                <w:sz w:val="20"/>
              </w:rPr>
              <w:t>
</w:t>
            </w:r>
            <w:r>
              <w:rPr>
                <w:rFonts w:ascii="Times New Roman"/>
                <w:b/>
                <w:i w:val="false"/>
                <w:color w:val="000000"/>
                <w:sz w:val="20"/>
              </w:rPr>
              <w:t>байланысты емес</w:t>
            </w:r>
            <w:r>
              <w:br/>
            </w:r>
            <w:r>
              <w:rPr>
                <w:rFonts w:ascii="Times New Roman"/>
                <w:b w:val="false"/>
                <w:i w:val="false"/>
                <w:color w:val="000000"/>
                <w:sz w:val="20"/>
              </w:rPr>
              <w:t>
</w:t>
            </w:r>
            <w:r>
              <w:rPr>
                <w:rFonts w:ascii="Times New Roman"/>
                <w:b/>
                <w:i w:val="false"/>
                <w:color w:val="000000"/>
                <w:sz w:val="20"/>
              </w:rPr>
              <w:t>машиналар,</w:t>
            </w:r>
            <w:r>
              <w:br/>
            </w:r>
            <w:r>
              <w:rPr>
                <w:rFonts w:ascii="Times New Roman"/>
                <w:b w:val="false"/>
                <w:i w:val="false"/>
                <w:color w:val="000000"/>
                <w:sz w:val="20"/>
              </w:rPr>
              <w:t>
</w:t>
            </w:r>
            <w:r>
              <w:rPr>
                <w:rFonts w:ascii="Times New Roman"/>
                <w:b/>
                <w:i w:val="false"/>
                <w:color w:val="000000"/>
                <w:sz w:val="20"/>
              </w:rPr>
              <w:t>жабдықтар,</w:t>
            </w:r>
            <w:r>
              <w:br/>
            </w:r>
            <w:r>
              <w:rPr>
                <w:rFonts w:ascii="Times New Roman"/>
                <w:b w:val="false"/>
                <w:i w:val="false"/>
                <w:color w:val="000000"/>
                <w:sz w:val="20"/>
              </w:rPr>
              <w:t>
</w:t>
            </w:r>
            <w:r>
              <w:rPr>
                <w:rFonts w:ascii="Times New Roman"/>
                <w:b/>
                <w:i w:val="false"/>
                <w:color w:val="000000"/>
                <w:sz w:val="20"/>
              </w:rPr>
              <w:t>құрал-саймандар,</w:t>
            </w:r>
            <w:r>
              <w:br/>
            </w:r>
            <w:r>
              <w:rPr>
                <w:rFonts w:ascii="Times New Roman"/>
                <w:b w:val="false"/>
                <w:i w:val="false"/>
                <w:color w:val="000000"/>
                <w:sz w:val="20"/>
              </w:rPr>
              <w:t>
</w:t>
            </w:r>
            <w:r>
              <w:rPr>
                <w:rFonts w:ascii="Times New Roman"/>
                <w:b/>
                <w:i w:val="false"/>
                <w:color w:val="000000"/>
                <w:sz w:val="20"/>
              </w:rPr>
              <w:t>мүкәммал</w:t>
            </w:r>
            <w:r>
              <w:br/>
            </w:r>
            <w:r>
              <w:rPr>
                <w:rFonts w:ascii="Times New Roman"/>
                <w:b w:val="false"/>
                <w:i w:val="false"/>
                <w:color w:val="000000"/>
                <w:sz w:val="20"/>
              </w:rPr>
              <w:t>
</w:t>
            </w:r>
            <w:r>
              <w:rPr>
                <w:rFonts w:ascii="Times New Roman"/>
                <w:b w:val="false"/>
                <w:i w:val="false"/>
                <w:color w:val="000000"/>
                <w:sz w:val="20"/>
              </w:rPr>
              <w:t>машины, оборудование,</w:t>
            </w:r>
            <w:r>
              <w:br/>
            </w:r>
            <w:r>
              <w:rPr>
                <w:rFonts w:ascii="Times New Roman"/>
                <w:b w:val="false"/>
                <w:i w:val="false"/>
                <w:color w:val="000000"/>
                <w:sz w:val="20"/>
              </w:rPr>
              <w:t>
</w:t>
            </w:r>
            <w:r>
              <w:rPr>
                <w:rFonts w:ascii="Times New Roman"/>
                <w:b w:val="false"/>
                <w:i w:val="false"/>
                <w:color w:val="000000"/>
                <w:sz w:val="20"/>
              </w:rPr>
              <w:t>инструмент, инвентарь,</w:t>
            </w:r>
            <w:r>
              <w:br/>
            </w:r>
            <w:r>
              <w:rPr>
                <w:rFonts w:ascii="Times New Roman"/>
                <w:b w:val="false"/>
                <w:i w:val="false"/>
                <w:color w:val="000000"/>
                <w:sz w:val="20"/>
              </w:rPr>
              <w:t>
</w:t>
            </w:r>
            <w:r>
              <w:rPr>
                <w:rFonts w:ascii="Times New Roman"/>
                <w:b w:val="false"/>
                <w:i w:val="false"/>
                <w:color w:val="000000"/>
                <w:sz w:val="20"/>
              </w:rPr>
              <w:t>не связанные со</w:t>
            </w:r>
            <w:r>
              <w:br/>
            </w:r>
            <w:r>
              <w:rPr>
                <w:rFonts w:ascii="Times New Roman"/>
                <w:b w:val="false"/>
                <w:i w:val="false"/>
                <w:color w:val="000000"/>
                <w:sz w:val="20"/>
              </w:rPr>
              <w:t>
</w:t>
            </w:r>
            <w:r>
              <w:rPr>
                <w:rFonts w:ascii="Times New Roman"/>
                <w:b w:val="false"/>
                <w:i w:val="false"/>
                <w:color w:val="000000"/>
                <w:sz w:val="20"/>
              </w:rPr>
              <w:t>строительством объекта</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құрылысқа арналған</w:t>
            </w:r>
            <w:r>
              <w:br/>
            </w:r>
            <w:r>
              <w:rPr>
                <w:rFonts w:ascii="Times New Roman"/>
                <w:b w:val="false"/>
                <w:i w:val="false"/>
                <w:color w:val="000000"/>
                <w:sz w:val="20"/>
              </w:rPr>
              <w:t>
</w:t>
            </w:r>
            <w:r>
              <w:rPr>
                <w:rFonts w:ascii="Times New Roman"/>
                <w:b/>
                <w:i w:val="false"/>
                <w:color w:val="000000"/>
                <w:sz w:val="20"/>
              </w:rPr>
              <w:t>жобалау-іздестіру</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проектно-изыскательские</w:t>
            </w:r>
            <w:r>
              <w:br/>
            </w:r>
            <w:r>
              <w:rPr>
                <w:rFonts w:ascii="Times New Roman"/>
                <w:b w:val="false"/>
                <w:i w:val="false"/>
                <w:color w:val="000000"/>
                <w:sz w:val="20"/>
              </w:rPr>
              <w:t>
</w:t>
            </w:r>
            <w:r>
              <w:rPr>
                <w:rFonts w:ascii="Times New Roman"/>
                <w:b w:val="false"/>
                <w:i w:val="false"/>
                <w:color w:val="000000"/>
                <w:sz w:val="20"/>
              </w:rPr>
              <w:t>работы для</w:t>
            </w:r>
            <w:r>
              <w:br/>
            </w:r>
            <w:r>
              <w:rPr>
                <w:rFonts w:ascii="Times New Roman"/>
                <w:b w:val="false"/>
                <w:i w:val="false"/>
                <w:color w:val="000000"/>
                <w:sz w:val="20"/>
              </w:rPr>
              <w:t>
</w:t>
            </w:r>
            <w:r>
              <w:rPr>
                <w:rFonts w:ascii="Times New Roman"/>
                <w:b w:val="false"/>
                <w:i w:val="false"/>
                <w:color w:val="000000"/>
                <w:sz w:val="20"/>
              </w:rPr>
              <w:t>строительства</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қойнауларын</w:t>
            </w:r>
            <w:r>
              <w:br/>
            </w:r>
            <w:r>
              <w:rPr>
                <w:rFonts w:ascii="Times New Roman"/>
                <w:b w:val="false"/>
                <w:i w:val="false"/>
                <w:color w:val="000000"/>
                <w:sz w:val="20"/>
              </w:rPr>
              <w:t>
</w:t>
            </w:r>
            <w:r>
              <w:rPr>
                <w:rFonts w:ascii="Times New Roman"/>
                <w:b/>
                <w:i w:val="false"/>
                <w:color w:val="000000"/>
                <w:sz w:val="20"/>
              </w:rPr>
              <w:t>барлау және пайдалы</w:t>
            </w:r>
            <w:r>
              <w:br/>
            </w:r>
            <w:r>
              <w:rPr>
                <w:rFonts w:ascii="Times New Roman"/>
                <w:b w:val="false"/>
                <w:i w:val="false"/>
                <w:color w:val="000000"/>
                <w:sz w:val="20"/>
              </w:rPr>
              <w:t>
</w:t>
            </w:r>
            <w:r>
              <w:rPr>
                <w:rFonts w:ascii="Times New Roman"/>
                <w:b/>
                <w:i w:val="false"/>
                <w:color w:val="000000"/>
                <w:sz w:val="20"/>
              </w:rPr>
              <w:t>қазба қорларын</w:t>
            </w:r>
            <w:r>
              <w:br/>
            </w:r>
            <w:r>
              <w:rPr>
                <w:rFonts w:ascii="Times New Roman"/>
                <w:b w:val="false"/>
                <w:i w:val="false"/>
                <w:color w:val="000000"/>
                <w:sz w:val="20"/>
              </w:rPr>
              <w:t>
</w:t>
            </w:r>
            <w:r>
              <w:rPr>
                <w:rFonts w:ascii="Times New Roman"/>
                <w:b/>
                <w:i w:val="false"/>
                <w:color w:val="000000"/>
                <w:sz w:val="20"/>
              </w:rPr>
              <w:t>бағалау</w:t>
            </w:r>
            <w:r>
              <w:br/>
            </w:r>
            <w:r>
              <w:rPr>
                <w:rFonts w:ascii="Times New Roman"/>
                <w:b w:val="false"/>
                <w:i w:val="false"/>
                <w:color w:val="000000"/>
                <w:sz w:val="20"/>
              </w:rPr>
              <w:t>
</w:t>
            </w:r>
            <w:r>
              <w:rPr>
                <w:rFonts w:ascii="Times New Roman"/>
                <w:b w:val="false"/>
                <w:i w:val="false"/>
                <w:color w:val="000000"/>
                <w:sz w:val="20"/>
              </w:rPr>
              <w:t>разведка недр и оценка</w:t>
            </w:r>
            <w:r>
              <w:br/>
            </w:r>
            <w:r>
              <w:rPr>
                <w:rFonts w:ascii="Times New Roman"/>
                <w:b w:val="false"/>
                <w:i w:val="false"/>
                <w:color w:val="000000"/>
                <w:sz w:val="20"/>
              </w:rPr>
              <w:t>
</w:t>
            </w:r>
            <w:r>
              <w:rPr>
                <w:rFonts w:ascii="Times New Roman"/>
                <w:b w:val="false"/>
                <w:i w:val="false"/>
                <w:color w:val="000000"/>
                <w:sz w:val="20"/>
              </w:rPr>
              <w:t>запасов полезных</w:t>
            </w:r>
            <w:r>
              <w:br/>
            </w:r>
            <w:r>
              <w:rPr>
                <w:rFonts w:ascii="Times New Roman"/>
                <w:b w:val="false"/>
                <w:i w:val="false"/>
                <w:color w:val="000000"/>
                <w:sz w:val="20"/>
              </w:rPr>
              <w:t>
</w:t>
            </w:r>
            <w:r>
              <w:rPr>
                <w:rFonts w:ascii="Times New Roman"/>
                <w:b w:val="false"/>
                <w:i w:val="false"/>
                <w:color w:val="000000"/>
                <w:sz w:val="20"/>
              </w:rPr>
              <w:t>ископаемых</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көпжылдық екпе</w:t>
            </w:r>
            <w:r>
              <w:br/>
            </w:r>
            <w:r>
              <w:rPr>
                <w:rFonts w:ascii="Times New Roman"/>
                <w:b w:val="false"/>
                <w:i w:val="false"/>
                <w:color w:val="000000"/>
                <w:sz w:val="20"/>
              </w:rPr>
              <w:t>
</w:t>
            </w:r>
            <w:r>
              <w:rPr>
                <w:rFonts w:ascii="Times New Roman"/>
                <w:b/>
                <w:i w:val="false"/>
                <w:color w:val="000000"/>
                <w:sz w:val="20"/>
              </w:rPr>
              <w:t>ағаштары және жеміс-</w:t>
            </w:r>
            <w:r>
              <w:br/>
            </w:r>
            <w:r>
              <w:rPr>
                <w:rFonts w:ascii="Times New Roman"/>
                <w:b w:val="false"/>
                <w:i w:val="false"/>
                <w:color w:val="000000"/>
                <w:sz w:val="20"/>
              </w:rPr>
              <w:t>
</w:t>
            </w:r>
            <w:r>
              <w:rPr>
                <w:rFonts w:ascii="Times New Roman"/>
                <w:b/>
                <w:i w:val="false"/>
                <w:color w:val="000000"/>
                <w:sz w:val="20"/>
              </w:rPr>
              <w:t>жидек дақылдары</w:t>
            </w:r>
            <w:r>
              <w:br/>
            </w:r>
            <w:r>
              <w:rPr>
                <w:rFonts w:ascii="Times New Roman"/>
                <w:b w:val="false"/>
                <w:i w:val="false"/>
                <w:color w:val="000000"/>
                <w:sz w:val="20"/>
              </w:rPr>
              <w:t>
</w:t>
            </w:r>
            <w:r>
              <w:rPr>
                <w:rFonts w:ascii="Times New Roman"/>
                <w:b w:val="false"/>
                <w:i w:val="false"/>
                <w:color w:val="000000"/>
                <w:sz w:val="20"/>
              </w:rPr>
              <w:t>многолетние насаждения</w:t>
            </w:r>
            <w:r>
              <w:br/>
            </w:r>
            <w:r>
              <w:rPr>
                <w:rFonts w:ascii="Times New Roman"/>
                <w:b w:val="false"/>
                <w:i w:val="false"/>
                <w:color w:val="000000"/>
                <w:sz w:val="20"/>
              </w:rPr>
              <w:t>
</w:t>
            </w:r>
            <w:r>
              <w:rPr>
                <w:rFonts w:ascii="Times New Roman"/>
                <w:b w:val="false"/>
                <w:i w:val="false"/>
                <w:color w:val="000000"/>
                <w:sz w:val="20"/>
              </w:rPr>
              <w:t>и плодово-ягодные</w:t>
            </w:r>
            <w:r>
              <w:br/>
            </w:r>
            <w:r>
              <w:rPr>
                <w:rFonts w:ascii="Times New Roman"/>
                <w:b w:val="false"/>
                <w:i w:val="false"/>
                <w:color w:val="000000"/>
                <w:sz w:val="20"/>
              </w:rPr>
              <w:t>
</w:t>
            </w:r>
            <w:r>
              <w:rPr>
                <w:rFonts w:ascii="Times New Roman"/>
                <w:b w:val="false"/>
                <w:i w:val="false"/>
                <w:color w:val="000000"/>
                <w:sz w:val="20"/>
              </w:rPr>
              <w:t>культуры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жұмысқа, өнім алуға</w:t>
            </w:r>
            <w:r>
              <w:br/>
            </w:r>
            <w:r>
              <w:rPr>
                <w:rFonts w:ascii="Times New Roman"/>
                <w:b w:val="false"/>
                <w:i w:val="false"/>
                <w:color w:val="000000"/>
                <w:sz w:val="20"/>
              </w:rPr>
              <w:t>
</w:t>
            </w:r>
            <w:r>
              <w:rPr>
                <w:rFonts w:ascii="Times New Roman"/>
                <w:b/>
                <w:i w:val="false"/>
                <w:color w:val="000000"/>
                <w:sz w:val="20"/>
              </w:rPr>
              <w:t>пайдаланылатын және</w:t>
            </w:r>
            <w:r>
              <w:br/>
            </w:r>
            <w:r>
              <w:rPr>
                <w:rFonts w:ascii="Times New Roman"/>
                <w:b w:val="false"/>
                <w:i w:val="false"/>
                <w:color w:val="000000"/>
                <w:sz w:val="20"/>
              </w:rPr>
              <w:t>
</w:t>
            </w:r>
            <w:r>
              <w:rPr>
                <w:rFonts w:ascii="Times New Roman"/>
                <w:b/>
                <w:i w:val="false"/>
                <w:color w:val="000000"/>
                <w:sz w:val="20"/>
              </w:rPr>
              <w:t>асыл тұқымды мал</w:t>
            </w:r>
            <w:r>
              <w:br/>
            </w:r>
            <w:r>
              <w:rPr>
                <w:rFonts w:ascii="Times New Roman"/>
                <w:b w:val="false"/>
                <w:i w:val="false"/>
                <w:color w:val="000000"/>
                <w:sz w:val="20"/>
              </w:rPr>
              <w:t>
</w:t>
            </w:r>
            <w:r>
              <w:rPr>
                <w:rFonts w:ascii="Times New Roman"/>
                <w:b w:val="false"/>
                <w:i w:val="false"/>
                <w:color w:val="000000"/>
                <w:sz w:val="20"/>
              </w:rPr>
              <w:t>рабочий, продуктивный и</w:t>
            </w:r>
            <w:r>
              <w:br/>
            </w:r>
            <w:r>
              <w:rPr>
                <w:rFonts w:ascii="Times New Roman"/>
                <w:b w:val="false"/>
                <w:i w:val="false"/>
                <w:color w:val="000000"/>
                <w:sz w:val="20"/>
              </w:rPr>
              <w:t>
</w:t>
            </w:r>
            <w:r>
              <w:rPr>
                <w:rFonts w:ascii="Times New Roman"/>
                <w:b w:val="false"/>
                <w:i w:val="false"/>
                <w:color w:val="000000"/>
                <w:sz w:val="20"/>
              </w:rPr>
              <w:t>племенной скот</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бағдарламалық</w:t>
            </w:r>
            <w:r>
              <w:br/>
            </w:r>
            <w:r>
              <w:rPr>
                <w:rFonts w:ascii="Times New Roman"/>
                <w:b w:val="false"/>
                <w:i w:val="false"/>
                <w:color w:val="000000"/>
                <w:sz w:val="20"/>
              </w:rPr>
              <w:t>
</w:t>
            </w:r>
            <w:r>
              <w:rPr>
                <w:rFonts w:ascii="Times New Roman"/>
                <w:b/>
                <w:i w:val="false"/>
                <w:color w:val="000000"/>
                <w:sz w:val="20"/>
              </w:rPr>
              <w:t>қамтамсыз ету мен</w:t>
            </w:r>
            <w:r>
              <w:br/>
            </w:r>
            <w:r>
              <w:rPr>
                <w:rFonts w:ascii="Times New Roman"/>
                <w:b w:val="false"/>
                <w:i w:val="false"/>
                <w:color w:val="000000"/>
                <w:sz w:val="20"/>
              </w:rPr>
              <w:t>
</w:t>
            </w:r>
            <w:r>
              <w:rPr>
                <w:rFonts w:ascii="Times New Roman"/>
                <w:b/>
                <w:i w:val="false"/>
                <w:color w:val="000000"/>
                <w:sz w:val="20"/>
              </w:rPr>
              <w:t>деректер қорын</w:t>
            </w:r>
            <w:r>
              <w:br/>
            </w:r>
            <w:r>
              <w:rPr>
                <w:rFonts w:ascii="Times New Roman"/>
                <w:b w:val="false"/>
                <w:i w:val="false"/>
                <w:color w:val="000000"/>
                <w:sz w:val="20"/>
              </w:rPr>
              <w:t>
</w:t>
            </w:r>
            <w:r>
              <w:rPr>
                <w:rFonts w:ascii="Times New Roman"/>
                <w:b/>
                <w:i w:val="false"/>
                <w:color w:val="000000"/>
                <w:sz w:val="20"/>
              </w:rPr>
              <w:t>жасауға және сатып</w:t>
            </w:r>
            <w:r>
              <w:br/>
            </w:r>
            <w:r>
              <w:rPr>
                <w:rFonts w:ascii="Times New Roman"/>
                <w:b w:val="false"/>
                <w:i w:val="false"/>
                <w:color w:val="000000"/>
                <w:sz w:val="20"/>
              </w:rPr>
              <w:t>
</w:t>
            </w:r>
            <w:r>
              <w:rPr>
                <w:rFonts w:ascii="Times New Roman"/>
                <w:b/>
                <w:i w:val="false"/>
                <w:color w:val="000000"/>
                <w:sz w:val="20"/>
              </w:rPr>
              <w:t>алуға жұмсалған</w:t>
            </w:r>
            <w:r>
              <w:br/>
            </w:r>
            <w:r>
              <w:rPr>
                <w:rFonts w:ascii="Times New Roman"/>
                <w:b w:val="false"/>
                <w:i w:val="false"/>
                <w:color w:val="000000"/>
                <w:sz w:val="20"/>
              </w:rPr>
              <w:t>
</w:t>
            </w:r>
            <w:r>
              <w:rPr>
                <w:rFonts w:ascii="Times New Roman"/>
                <w:b/>
                <w:i w:val="false"/>
                <w:color w:val="000000"/>
                <w:sz w:val="20"/>
              </w:rPr>
              <w:t>шығындар</w:t>
            </w:r>
            <w:r>
              <w:br/>
            </w:r>
            <w:r>
              <w:rPr>
                <w:rFonts w:ascii="Times New Roman"/>
                <w:b w:val="false"/>
                <w:i w:val="false"/>
                <w:color w:val="000000"/>
                <w:sz w:val="20"/>
              </w:rPr>
              <w:t>
</w:t>
            </w:r>
            <w:r>
              <w:rPr>
                <w:rFonts w:ascii="Times New Roman"/>
                <w:b w:val="false"/>
                <w:i w:val="false"/>
                <w:color w:val="000000"/>
                <w:sz w:val="20"/>
              </w:rPr>
              <w:t>затраты на создание и</w:t>
            </w:r>
            <w:r>
              <w:br/>
            </w:r>
            <w:r>
              <w:rPr>
                <w:rFonts w:ascii="Times New Roman"/>
                <w:b w:val="false"/>
                <w:i w:val="false"/>
                <w:color w:val="000000"/>
                <w:sz w:val="20"/>
              </w:rPr>
              <w:t>
</w:t>
            </w:r>
            <w:r>
              <w:rPr>
                <w:rFonts w:ascii="Times New Roman"/>
                <w:b w:val="false"/>
                <w:i w:val="false"/>
                <w:color w:val="000000"/>
                <w:sz w:val="20"/>
              </w:rPr>
              <w:t>приобретение</w:t>
            </w:r>
            <w:r>
              <w:br/>
            </w:r>
            <w:r>
              <w:rPr>
                <w:rFonts w:ascii="Times New Roman"/>
                <w:b w:val="false"/>
                <w:i w:val="false"/>
                <w:color w:val="000000"/>
                <w:sz w:val="20"/>
              </w:rPr>
              <w:t>
</w:t>
            </w:r>
            <w:r>
              <w:rPr>
                <w:rFonts w:ascii="Times New Roman"/>
                <w:b w:val="false"/>
                <w:i w:val="false"/>
                <w:color w:val="000000"/>
                <w:sz w:val="20"/>
              </w:rPr>
              <w:t>программного</w:t>
            </w:r>
            <w:r>
              <w:br/>
            </w:r>
            <w:r>
              <w:rPr>
                <w:rFonts w:ascii="Times New Roman"/>
                <w:b w:val="false"/>
                <w:i w:val="false"/>
                <w:color w:val="000000"/>
                <w:sz w:val="20"/>
              </w:rPr>
              <w:t>
</w:t>
            </w:r>
            <w:r>
              <w:rPr>
                <w:rFonts w:ascii="Times New Roman"/>
                <w:b w:val="false"/>
                <w:i w:val="false"/>
                <w:color w:val="000000"/>
                <w:sz w:val="20"/>
              </w:rPr>
              <w:t>обеспечения и баз</w:t>
            </w:r>
            <w:r>
              <w:br/>
            </w:r>
            <w:r>
              <w:rPr>
                <w:rFonts w:ascii="Times New Roman"/>
                <w:b w:val="false"/>
                <w:i w:val="false"/>
                <w:color w:val="000000"/>
                <w:sz w:val="20"/>
              </w:rPr>
              <w:t>
</w:t>
            </w:r>
            <w:r>
              <w:rPr>
                <w:rFonts w:ascii="Times New Roman"/>
                <w:b w:val="false"/>
                <w:i w:val="false"/>
                <w:color w:val="000000"/>
                <w:sz w:val="20"/>
              </w:rPr>
              <w:t>данных</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объект құрылысына</w:t>
            </w:r>
            <w:r>
              <w:br/>
            </w:r>
            <w:r>
              <w:rPr>
                <w:rFonts w:ascii="Times New Roman"/>
                <w:b w:val="false"/>
                <w:i w:val="false"/>
                <w:color w:val="000000"/>
                <w:sz w:val="20"/>
              </w:rPr>
              <w:t>
</w:t>
            </w:r>
            <w:r>
              <w:rPr>
                <w:rFonts w:ascii="Times New Roman"/>
                <w:b/>
                <w:i w:val="false"/>
                <w:color w:val="000000"/>
                <w:sz w:val="20"/>
              </w:rPr>
              <w:t>байланысты емес өзге</w:t>
            </w:r>
            <w:r>
              <w:br/>
            </w:r>
            <w:r>
              <w:rPr>
                <w:rFonts w:ascii="Times New Roman"/>
                <w:b w:val="false"/>
                <w:i w:val="false"/>
                <w:color w:val="000000"/>
                <w:sz w:val="20"/>
              </w:rPr>
              <w:t>
</w:t>
            </w:r>
            <w:r>
              <w:rPr>
                <w:rFonts w:ascii="Times New Roman"/>
                <w:b/>
                <w:i w:val="false"/>
                <w:color w:val="000000"/>
                <w:sz w:val="20"/>
              </w:rPr>
              <w:t>де шығындар</w:t>
            </w:r>
            <w:r>
              <w:br/>
            </w:r>
            <w:r>
              <w:rPr>
                <w:rFonts w:ascii="Times New Roman"/>
                <w:b w:val="false"/>
                <w:i w:val="false"/>
                <w:color w:val="000000"/>
                <w:sz w:val="20"/>
              </w:rPr>
              <w:t>
</w:t>
            </w:r>
            <w:r>
              <w:rPr>
                <w:rFonts w:ascii="Times New Roman"/>
                <w:b w:val="false"/>
                <w:i w:val="false"/>
                <w:color w:val="000000"/>
                <w:sz w:val="20"/>
              </w:rPr>
              <w:t>прочие затраты, не</w:t>
            </w:r>
            <w:r>
              <w:br/>
            </w:r>
            <w:r>
              <w:rPr>
                <w:rFonts w:ascii="Times New Roman"/>
                <w:b w:val="false"/>
                <w:i w:val="false"/>
                <w:color w:val="000000"/>
                <w:sz w:val="20"/>
              </w:rPr>
              <w:t>
</w:t>
            </w:r>
            <w:r>
              <w:rPr>
                <w:rFonts w:ascii="Times New Roman"/>
                <w:b w:val="false"/>
                <w:i w:val="false"/>
                <w:color w:val="000000"/>
                <w:sz w:val="20"/>
              </w:rPr>
              <w:t>связанные со</w:t>
            </w:r>
            <w:r>
              <w:br/>
            </w:r>
            <w:r>
              <w:rPr>
                <w:rFonts w:ascii="Times New Roman"/>
                <w:b w:val="false"/>
                <w:i w:val="false"/>
                <w:color w:val="000000"/>
                <w:sz w:val="20"/>
              </w:rPr>
              <w:t>
</w:t>
            </w:r>
            <w:r>
              <w:rPr>
                <w:rFonts w:ascii="Times New Roman"/>
                <w:b w:val="false"/>
                <w:i w:val="false"/>
                <w:color w:val="000000"/>
                <w:sz w:val="20"/>
              </w:rPr>
              <w:t>строительством объекта</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объект құрылысына</w:t>
            </w:r>
            <w:r>
              <w:br/>
            </w:r>
            <w:r>
              <w:rPr>
                <w:rFonts w:ascii="Times New Roman"/>
                <w:b w:val="false"/>
                <w:i w:val="false"/>
                <w:color w:val="000000"/>
                <w:sz w:val="20"/>
              </w:rPr>
              <w:t>
</w:t>
            </w:r>
            <w:r>
              <w:rPr>
                <w:rFonts w:ascii="Times New Roman"/>
                <w:b/>
                <w:i w:val="false"/>
                <w:color w:val="000000"/>
                <w:sz w:val="20"/>
              </w:rPr>
              <w:t>байланысты өзге де</w:t>
            </w:r>
            <w:r>
              <w:br/>
            </w:r>
            <w:r>
              <w:rPr>
                <w:rFonts w:ascii="Times New Roman"/>
                <w:b w:val="false"/>
                <w:i w:val="false"/>
                <w:color w:val="000000"/>
                <w:sz w:val="20"/>
              </w:rPr>
              <w:t>
</w:t>
            </w:r>
            <w:r>
              <w:rPr>
                <w:rFonts w:ascii="Times New Roman"/>
                <w:b/>
                <w:i w:val="false"/>
                <w:color w:val="000000"/>
                <w:sz w:val="20"/>
              </w:rPr>
              <w:t>шығындар</w:t>
            </w:r>
            <w:r>
              <w:br/>
            </w:r>
            <w:r>
              <w:rPr>
                <w:rFonts w:ascii="Times New Roman"/>
                <w:b w:val="false"/>
                <w:i w:val="false"/>
                <w:color w:val="000000"/>
                <w:sz w:val="20"/>
              </w:rPr>
              <w:t>
</w:t>
            </w:r>
            <w:r>
              <w:rPr>
                <w:rFonts w:ascii="Times New Roman"/>
                <w:b w:val="false"/>
                <w:i w:val="false"/>
                <w:color w:val="000000"/>
                <w:sz w:val="20"/>
              </w:rPr>
              <w:t>прочие затраты,</w:t>
            </w:r>
            <w:r>
              <w:br/>
            </w:r>
            <w:r>
              <w:rPr>
                <w:rFonts w:ascii="Times New Roman"/>
                <w:b w:val="false"/>
                <w:i w:val="false"/>
                <w:color w:val="000000"/>
                <w:sz w:val="20"/>
              </w:rPr>
              <w:t>
</w:t>
            </w:r>
            <w:r>
              <w:rPr>
                <w:rFonts w:ascii="Times New Roman"/>
                <w:b w:val="false"/>
                <w:i w:val="false"/>
                <w:color w:val="000000"/>
                <w:sz w:val="20"/>
              </w:rPr>
              <w:t>связанные со</w:t>
            </w:r>
            <w:r>
              <w:br/>
            </w:r>
            <w:r>
              <w:rPr>
                <w:rFonts w:ascii="Times New Roman"/>
                <w:b w:val="false"/>
                <w:i w:val="false"/>
                <w:color w:val="000000"/>
                <w:sz w:val="20"/>
              </w:rPr>
              <w:t>
</w:t>
            </w:r>
            <w:r>
              <w:rPr>
                <w:rFonts w:ascii="Times New Roman"/>
                <w:b w:val="false"/>
                <w:i w:val="false"/>
                <w:color w:val="000000"/>
                <w:sz w:val="20"/>
              </w:rPr>
              <w:t>строительством объекта</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 жолдан қоршаған</w:t>
            </w:r>
            <w:r>
              <w:br/>
            </w:r>
            <w:r>
              <w:rPr>
                <w:rFonts w:ascii="Times New Roman"/>
                <w:b w:val="false"/>
                <w:i w:val="false"/>
                <w:color w:val="000000"/>
                <w:sz w:val="20"/>
              </w:rPr>
              <w:t>
</w:t>
            </w:r>
            <w:r>
              <w:rPr>
                <w:rFonts w:ascii="Times New Roman"/>
                <w:b/>
                <w:i w:val="false"/>
                <w:color w:val="000000"/>
                <w:sz w:val="20"/>
              </w:rPr>
              <w:t>ортаны қорғауға</w:t>
            </w:r>
            <w:r>
              <w:br/>
            </w:r>
            <w:r>
              <w:rPr>
                <w:rFonts w:ascii="Times New Roman"/>
                <w:b w:val="false"/>
                <w:i w:val="false"/>
                <w:color w:val="000000"/>
                <w:sz w:val="20"/>
              </w:rPr>
              <w:t>
</w:t>
            </w:r>
            <w:r>
              <w:rPr>
                <w:rFonts w:ascii="Times New Roman"/>
                <w:b/>
                <w:i w:val="false"/>
                <w:color w:val="000000"/>
                <w:sz w:val="20"/>
              </w:rPr>
              <w:t>бағытталған</w:t>
            </w:r>
            <w:r>
              <w:br/>
            </w:r>
            <w:r>
              <w:rPr>
                <w:rFonts w:ascii="Times New Roman"/>
                <w:b w:val="false"/>
                <w:i w:val="false"/>
                <w:color w:val="000000"/>
                <w:sz w:val="20"/>
              </w:rPr>
              <w:t>
</w:t>
            </w:r>
            <w:r>
              <w:rPr>
                <w:rFonts w:ascii="Times New Roman"/>
                <w:b/>
                <w:i w:val="false"/>
                <w:color w:val="000000"/>
                <w:sz w:val="20"/>
              </w:rPr>
              <w:t>инвестициялар</w:t>
            </w:r>
            <w:r>
              <w:br/>
            </w:r>
            <w:r>
              <w:rPr>
                <w:rFonts w:ascii="Times New Roman"/>
                <w:b w:val="false"/>
                <w:i w:val="false"/>
                <w:color w:val="000000"/>
                <w:sz w:val="20"/>
              </w:rPr>
              <w:t>
</w:t>
            </w:r>
            <w:r>
              <w:rPr>
                <w:rFonts w:ascii="Times New Roman"/>
                <w:b w:val="false"/>
                <w:i w:val="false"/>
                <w:color w:val="000000"/>
                <w:sz w:val="20"/>
              </w:rPr>
              <w:t>из строки 1 инвестиции,</w:t>
            </w:r>
            <w:r>
              <w:br/>
            </w:r>
            <w:r>
              <w:rPr>
                <w:rFonts w:ascii="Times New Roman"/>
                <w:b w:val="false"/>
                <w:i w:val="false"/>
                <w:color w:val="000000"/>
                <w:sz w:val="20"/>
              </w:rPr>
              <w:t>
</w:t>
            </w:r>
            <w:r>
              <w:rPr>
                <w:rFonts w:ascii="Times New Roman"/>
                <w:b w:val="false"/>
                <w:i w:val="false"/>
                <w:color w:val="000000"/>
                <w:sz w:val="20"/>
              </w:rPr>
              <w:t>направленные на охрану</w:t>
            </w:r>
            <w:r>
              <w:br/>
            </w:r>
            <w:r>
              <w:rPr>
                <w:rFonts w:ascii="Times New Roman"/>
                <w:b w:val="false"/>
                <w:i w:val="false"/>
                <w:color w:val="000000"/>
                <w:sz w:val="20"/>
              </w:rPr>
              <w:t>
</w:t>
            </w:r>
            <w:r>
              <w:rPr>
                <w:rFonts w:ascii="Times New Roman"/>
                <w:b w:val="false"/>
                <w:i w:val="false"/>
                <w:color w:val="000000"/>
                <w:sz w:val="20"/>
              </w:rPr>
              <w:t>окружающей среды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атмосфералық ауаны</w:t>
            </w:r>
            <w:r>
              <w:br/>
            </w:r>
            <w:r>
              <w:rPr>
                <w:rFonts w:ascii="Times New Roman"/>
                <w:b w:val="false"/>
                <w:i w:val="false"/>
                <w:color w:val="000000"/>
                <w:sz w:val="20"/>
              </w:rPr>
              <w:t>
</w:t>
            </w:r>
            <w:r>
              <w:rPr>
                <w:rFonts w:ascii="Times New Roman"/>
                <w:b/>
                <w:i w:val="false"/>
                <w:color w:val="000000"/>
                <w:sz w:val="20"/>
              </w:rPr>
              <w:t>қорғауға және климат</w:t>
            </w:r>
            <w:r>
              <w:br/>
            </w:r>
            <w:r>
              <w:rPr>
                <w:rFonts w:ascii="Times New Roman"/>
                <w:b w:val="false"/>
                <w:i w:val="false"/>
                <w:color w:val="000000"/>
                <w:sz w:val="20"/>
              </w:rPr>
              <w:t>
</w:t>
            </w:r>
            <w:r>
              <w:rPr>
                <w:rFonts w:ascii="Times New Roman"/>
                <w:b/>
                <w:i w:val="false"/>
                <w:color w:val="000000"/>
                <w:sz w:val="20"/>
              </w:rPr>
              <w:t>өзгерісі</w:t>
            </w:r>
            <w:r>
              <w:br/>
            </w:r>
            <w:r>
              <w:rPr>
                <w:rFonts w:ascii="Times New Roman"/>
                <w:b w:val="false"/>
                <w:i w:val="false"/>
                <w:color w:val="000000"/>
                <w:sz w:val="20"/>
              </w:rPr>
              <w:t>
</w:t>
            </w:r>
            <w:r>
              <w:rPr>
                <w:rFonts w:ascii="Times New Roman"/>
                <w:b/>
                <w:i w:val="false"/>
                <w:color w:val="000000"/>
                <w:sz w:val="20"/>
              </w:rPr>
              <w:t>мәселелеріне</w:t>
            </w:r>
            <w:r>
              <w:br/>
            </w:r>
            <w:r>
              <w:rPr>
                <w:rFonts w:ascii="Times New Roman"/>
                <w:b w:val="false"/>
                <w:i w:val="false"/>
                <w:color w:val="000000"/>
                <w:sz w:val="20"/>
              </w:rPr>
              <w:t>
</w:t>
            </w:r>
            <w:r>
              <w:rPr>
                <w:rFonts w:ascii="Times New Roman"/>
                <w:b w:val="false"/>
                <w:i w:val="false"/>
                <w:color w:val="000000"/>
                <w:sz w:val="20"/>
              </w:rPr>
              <w:t>на охрану атмосферного</w:t>
            </w:r>
            <w:r>
              <w:br/>
            </w:r>
            <w:r>
              <w:rPr>
                <w:rFonts w:ascii="Times New Roman"/>
                <w:b w:val="false"/>
                <w:i w:val="false"/>
                <w:color w:val="000000"/>
                <w:sz w:val="20"/>
              </w:rPr>
              <w:t>
</w:t>
            </w:r>
            <w:r>
              <w:rPr>
                <w:rFonts w:ascii="Times New Roman"/>
                <w:b w:val="false"/>
                <w:i w:val="false"/>
                <w:color w:val="000000"/>
                <w:sz w:val="20"/>
              </w:rPr>
              <w:t>воздуха и проблемы</w:t>
            </w:r>
            <w:r>
              <w:br/>
            </w:r>
            <w:r>
              <w:rPr>
                <w:rFonts w:ascii="Times New Roman"/>
                <w:b w:val="false"/>
                <w:i w:val="false"/>
                <w:color w:val="000000"/>
                <w:sz w:val="20"/>
              </w:rPr>
              <w:t>
</w:t>
            </w:r>
            <w:r>
              <w:rPr>
                <w:rFonts w:ascii="Times New Roman"/>
                <w:b w:val="false"/>
                <w:i w:val="false"/>
                <w:color w:val="000000"/>
                <w:sz w:val="20"/>
              </w:rPr>
              <w:t>изменения климата</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ақаба суларды</w:t>
            </w:r>
            <w:r>
              <w:br/>
            </w:r>
            <w:r>
              <w:rPr>
                <w:rFonts w:ascii="Times New Roman"/>
                <w:b w:val="false"/>
                <w:i w:val="false"/>
                <w:color w:val="000000"/>
                <w:sz w:val="20"/>
              </w:rPr>
              <w:t>
</w:t>
            </w:r>
            <w:r>
              <w:rPr>
                <w:rFonts w:ascii="Times New Roman"/>
                <w:b/>
                <w:i w:val="false"/>
                <w:color w:val="000000"/>
                <w:sz w:val="20"/>
              </w:rPr>
              <w:t>тазалауға</w:t>
            </w:r>
            <w:r>
              <w:br/>
            </w:r>
            <w:r>
              <w:rPr>
                <w:rFonts w:ascii="Times New Roman"/>
                <w:b w:val="false"/>
                <w:i w:val="false"/>
                <w:color w:val="000000"/>
                <w:sz w:val="20"/>
              </w:rPr>
              <w:t>
</w:t>
            </w:r>
            <w:r>
              <w:rPr>
                <w:rFonts w:ascii="Times New Roman"/>
                <w:b w:val="false"/>
                <w:i w:val="false"/>
                <w:color w:val="000000"/>
                <w:sz w:val="20"/>
              </w:rPr>
              <w:t>на очистку сточных вод</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қалдықтармен</w:t>
            </w:r>
            <w:r>
              <w:br/>
            </w:r>
            <w:r>
              <w:rPr>
                <w:rFonts w:ascii="Times New Roman"/>
                <w:b w:val="false"/>
                <w:i w:val="false"/>
                <w:color w:val="000000"/>
                <w:sz w:val="20"/>
              </w:rPr>
              <w:t>
</w:t>
            </w:r>
            <w:r>
              <w:rPr>
                <w:rFonts w:ascii="Times New Roman"/>
                <w:b/>
                <w:i w:val="false"/>
                <w:color w:val="000000"/>
                <w:sz w:val="20"/>
              </w:rPr>
              <w:t>айналысуға</w:t>
            </w:r>
            <w:r>
              <w:br/>
            </w:r>
            <w:r>
              <w:rPr>
                <w:rFonts w:ascii="Times New Roman"/>
                <w:b w:val="false"/>
                <w:i w:val="false"/>
                <w:color w:val="000000"/>
                <w:sz w:val="20"/>
              </w:rPr>
              <w:t>
</w:t>
            </w:r>
            <w:r>
              <w:rPr>
                <w:rFonts w:ascii="Times New Roman"/>
                <w:b w:val="false"/>
                <w:i w:val="false"/>
                <w:color w:val="000000"/>
                <w:sz w:val="20"/>
              </w:rPr>
              <w:t>на обращение с отходами</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топырақты, жерасты</w:t>
            </w:r>
            <w:r>
              <w:br/>
            </w:r>
            <w:r>
              <w:rPr>
                <w:rFonts w:ascii="Times New Roman"/>
                <w:b w:val="false"/>
                <w:i w:val="false"/>
                <w:color w:val="000000"/>
                <w:sz w:val="20"/>
              </w:rPr>
              <w:t>
</w:t>
            </w:r>
            <w:r>
              <w:rPr>
                <w:rFonts w:ascii="Times New Roman"/>
                <w:b/>
                <w:i w:val="false"/>
                <w:color w:val="000000"/>
                <w:sz w:val="20"/>
              </w:rPr>
              <w:t>және жерүсті суларды</w:t>
            </w:r>
            <w:r>
              <w:br/>
            </w:r>
            <w:r>
              <w:rPr>
                <w:rFonts w:ascii="Times New Roman"/>
                <w:b w:val="false"/>
                <w:i w:val="false"/>
                <w:color w:val="000000"/>
                <w:sz w:val="20"/>
              </w:rPr>
              <w:t>
</w:t>
            </w:r>
            <w:r>
              <w:rPr>
                <w:rFonts w:ascii="Times New Roman"/>
                <w:b/>
                <w:i w:val="false"/>
                <w:color w:val="000000"/>
                <w:sz w:val="20"/>
              </w:rPr>
              <w:t>қорғау мен оңалтуға</w:t>
            </w:r>
            <w:r>
              <w:br/>
            </w:r>
            <w:r>
              <w:rPr>
                <w:rFonts w:ascii="Times New Roman"/>
                <w:b w:val="false"/>
                <w:i w:val="false"/>
                <w:color w:val="000000"/>
                <w:sz w:val="20"/>
              </w:rPr>
              <w:t>
</w:t>
            </w:r>
            <w:r>
              <w:rPr>
                <w:rFonts w:ascii="Times New Roman"/>
                <w:b w:val="false"/>
                <w:i w:val="false"/>
                <w:color w:val="000000"/>
                <w:sz w:val="20"/>
              </w:rPr>
              <w:t>на защиту и</w:t>
            </w:r>
            <w:r>
              <w:br/>
            </w:r>
            <w:r>
              <w:rPr>
                <w:rFonts w:ascii="Times New Roman"/>
                <w:b w:val="false"/>
                <w:i w:val="false"/>
                <w:color w:val="000000"/>
                <w:sz w:val="20"/>
              </w:rPr>
              <w:t>
</w:t>
            </w:r>
            <w:r>
              <w:rPr>
                <w:rFonts w:ascii="Times New Roman"/>
                <w:b w:val="false"/>
                <w:i w:val="false"/>
                <w:color w:val="000000"/>
                <w:sz w:val="20"/>
              </w:rPr>
              <w:t>реабилитацию почвы,</w:t>
            </w:r>
            <w:r>
              <w:br/>
            </w:r>
            <w:r>
              <w:rPr>
                <w:rFonts w:ascii="Times New Roman"/>
                <w:b w:val="false"/>
                <w:i w:val="false"/>
                <w:color w:val="000000"/>
                <w:sz w:val="20"/>
              </w:rPr>
              <w:t>
</w:t>
            </w:r>
            <w:r>
              <w:rPr>
                <w:rFonts w:ascii="Times New Roman"/>
                <w:b w:val="false"/>
                <w:i w:val="false"/>
                <w:color w:val="000000"/>
                <w:sz w:val="20"/>
              </w:rPr>
              <w:t>подземных и</w:t>
            </w:r>
            <w:r>
              <w:br/>
            </w:r>
            <w:r>
              <w:rPr>
                <w:rFonts w:ascii="Times New Roman"/>
                <w:b w:val="false"/>
                <w:i w:val="false"/>
                <w:color w:val="000000"/>
                <w:sz w:val="20"/>
              </w:rPr>
              <w:t>
</w:t>
            </w:r>
            <w:r>
              <w:rPr>
                <w:rFonts w:ascii="Times New Roman"/>
                <w:b w:val="false"/>
                <w:i w:val="false"/>
                <w:color w:val="000000"/>
                <w:sz w:val="20"/>
              </w:rPr>
              <w:t>поверхностных вод</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шу және</w:t>
            </w:r>
            <w:r>
              <w:br/>
            </w:r>
            <w:r>
              <w:rPr>
                <w:rFonts w:ascii="Times New Roman"/>
                <w:b w:val="false"/>
                <w:i w:val="false"/>
                <w:color w:val="000000"/>
                <w:sz w:val="20"/>
              </w:rPr>
              <w:t>
</w:t>
            </w:r>
            <w:r>
              <w:rPr>
                <w:rFonts w:ascii="Times New Roman"/>
                <w:b/>
                <w:i w:val="false"/>
                <w:color w:val="000000"/>
                <w:sz w:val="20"/>
              </w:rPr>
              <w:t>вибрациялық әсер</w:t>
            </w:r>
            <w:r>
              <w:br/>
            </w:r>
            <w:r>
              <w:rPr>
                <w:rFonts w:ascii="Times New Roman"/>
                <w:b w:val="false"/>
                <w:i w:val="false"/>
                <w:color w:val="000000"/>
                <w:sz w:val="20"/>
              </w:rPr>
              <w:t>
</w:t>
            </w:r>
            <w:r>
              <w:rPr>
                <w:rFonts w:ascii="Times New Roman"/>
                <w:b/>
                <w:i w:val="false"/>
                <w:color w:val="000000"/>
                <w:sz w:val="20"/>
              </w:rPr>
              <w:t>етуді азайтуға</w:t>
            </w:r>
            <w:r>
              <w:br/>
            </w:r>
            <w:r>
              <w:rPr>
                <w:rFonts w:ascii="Times New Roman"/>
                <w:b w:val="false"/>
                <w:i w:val="false"/>
                <w:color w:val="000000"/>
                <w:sz w:val="20"/>
              </w:rPr>
              <w:t>
</w:t>
            </w:r>
            <w:r>
              <w:rPr>
                <w:rFonts w:ascii="Times New Roman"/>
                <w:b w:val="false"/>
                <w:i w:val="false"/>
                <w:color w:val="000000"/>
                <w:sz w:val="20"/>
              </w:rPr>
              <w:t>на снижение шумового и</w:t>
            </w:r>
            <w:r>
              <w:br/>
            </w:r>
            <w:r>
              <w:rPr>
                <w:rFonts w:ascii="Times New Roman"/>
                <w:b w:val="false"/>
                <w:i w:val="false"/>
                <w:color w:val="000000"/>
                <w:sz w:val="20"/>
              </w:rPr>
              <w:t>
</w:t>
            </w:r>
            <w:r>
              <w:rPr>
                <w:rFonts w:ascii="Times New Roman"/>
                <w:b w:val="false"/>
                <w:i w:val="false"/>
                <w:color w:val="000000"/>
                <w:sz w:val="20"/>
              </w:rPr>
              <w:t>вибрационного</w:t>
            </w:r>
            <w:r>
              <w:br/>
            </w:r>
            <w:r>
              <w:rPr>
                <w:rFonts w:ascii="Times New Roman"/>
                <w:b w:val="false"/>
                <w:i w:val="false"/>
                <w:color w:val="000000"/>
                <w:sz w:val="20"/>
              </w:rPr>
              <w:t>
</w:t>
            </w:r>
            <w:r>
              <w:rPr>
                <w:rFonts w:ascii="Times New Roman"/>
                <w:b w:val="false"/>
                <w:i w:val="false"/>
                <w:color w:val="000000"/>
                <w:sz w:val="20"/>
              </w:rPr>
              <w:t>воздействия</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био әртүрлілік және</w:t>
            </w:r>
            <w:r>
              <w:br/>
            </w:r>
            <w:r>
              <w:rPr>
                <w:rFonts w:ascii="Times New Roman"/>
                <w:b w:val="false"/>
                <w:i w:val="false"/>
                <w:color w:val="000000"/>
                <w:sz w:val="20"/>
              </w:rPr>
              <w:t>
</w:t>
            </w:r>
            <w:r>
              <w:rPr>
                <w:rFonts w:ascii="Times New Roman"/>
                <w:b/>
                <w:i w:val="false"/>
                <w:color w:val="000000"/>
                <w:sz w:val="20"/>
              </w:rPr>
              <w:t>мекендеу ортасын</w:t>
            </w:r>
            <w:r>
              <w:br/>
            </w:r>
            <w:r>
              <w:rPr>
                <w:rFonts w:ascii="Times New Roman"/>
                <w:b w:val="false"/>
                <w:i w:val="false"/>
                <w:color w:val="000000"/>
                <w:sz w:val="20"/>
              </w:rPr>
              <w:t>
</w:t>
            </w:r>
            <w:r>
              <w:rPr>
                <w:rFonts w:ascii="Times New Roman"/>
                <w:b/>
                <w:i w:val="false"/>
                <w:color w:val="000000"/>
                <w:sz w:val="20"/>
              </w:rPr>
              <w:t>сақтауға</w:t>
            </w:r>
            <w:r>
              <w:br/>
            </w:r>
            <w:r>
              <w:rPr>
                <w:rFonts w:ascii="Times New Roman"/>
                <w:b w:val="false"/>
                <w:i w:val="false"/>
                <w:color w:val="000000"/>
                <w:sz w:val="20"/>
              </w:rPr>
              <w:t>
</w:t>
            </w:r>
            <w:r>
              <w:rPr>
                <w:rFonts w:ascii="Times New Roman"/>
                <w:b w:val="false"/>
                <w:i w:val="false"/>
                <w:color w:val="000000"/>
                <w:sz w:val="20"/>
              </w:rPr>
              <w:t>на сохранение</w:t>
            </w:r>
            <w:r>
              <w:br/>
            </w:r>
            <w:r>
              <w:rPr>
                <w:rFonts w:ascii="Times New Roman"/>
                <w:b w:val="false"/>
                <w:i w:val="false"/>
                <w:color w:val="000000"/>
                <w:sz w:val="20"/>
              </w:rPr>
              <w:t>
</w:t>
            </w:r>
            <w:r>
              <w:rPr>
                <w:rFonts w:ascii="Times New Roman"/>
                <w:b w:val="false"/>
                <w:i w:val="false"/>
                <w:color w:val="000000"/>
                <w:sz w:val="20"/>
              </w:rPr>
              <w:t>биоразнообразия и среды</w:t>
            </w:r>
            <w:r>
              <w:br/>
            </w:r>
            <w:r>
              <w:rPr>
                <w:rFonts w:ascii="Times New Roman"/>
                <w:b w:val="false"/>
                <w:i w:val="false"/>
                <w:color w:val="000000"/>
                <w:sz w:val="20"/>
              </w:rPr>
              <w:t>
</w:t>
            </w:r>
            <w:r>
              <w:rPr>
                <w:rFonts w:ascii="Times New Roman"/>
                <w:b w:val="false"/>
                <w:i w:val="false"/>
                <w:color w:val="000000"/>
                <w:sz w:val="20"/>
              </w:rPr>
              <w:t>обитания</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радиациялық</w:t>
            </w:r>
            <w:r>
              <w:br/>
            </w:r>
            <w:r>
              <w:rPr>
                <w:rFonts w:ascii="Times New Roman"/>
                <w:b w:val="false"/>
                <w:i w:val="false"/>
                <w:color w:val="000000"/>
                <w:sz w:val="20"/>
              </w:rPr>
              <w:t>
</w:t>
            </w:r>
            <w:r>
              <w:rPr>
                <w:rFonts w:ascii="Times New Roman"/>
                <w:b/>
                <w:i w:val="false"/>
                <w:color w:val="000000"/>
                <w:sz w:val="20"/>
              </w:rPr>
              <w:t>қауіпсіздікке</w:t>
            </w:r>
            <w:r>
              <w:br/>
            </w:r>
            <w:r>
              <w:rPr>
                <w:rFonts w:ascii="Times New Roman"/>
                <w:b w:val="false"/>
                <w:i w:val="false"/>
                <w:color w:val="000000"/>
                <w:sz w:val="20"/>
              </w:rPr>
              <w:t>
</w:t>
            </w:r>
            <w:r>
              <w:rPr>
                <w:rFonts w:ascii="Times New Roman"/>
                <w:b w:val="false"/>
                <w:i w:val="false"/>
                <w:color w:val="000000"/>
                <w:sz w:val="20"/>
              </w:rPr>
              <w:t>на радиационную</w:t>
            </w:r>
            <w:r>
              <w:br/>
            </w:r>
            <w:r>
              <w:rPr>
                <w:rFonts w:ascii="Times New Roman"/>
                <w:b w:val="false"/>
                <w:i w:val="false"/>
                <w:color w:val="000000"/>
                <w:sz w:val="20"/>
              </w:rPr>
              <w:t>
</w:t>
            </w:r>
            <w:r>
              <w:rPr>
                <w:rFonts w:ascii="Times New Roman"/>
                <w:b w:val="false"/>
                <w:i w:val="false"/>
                <w:color w:val="000000"/>
                <w:sz w:val="20"/>
              </w:rPr>
              <w:t>безопасность</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ғылыми-зерттеу</w:t>
            </w:r>
            <w:r>
              <w:br/>
            </w:r>
            <w:r>
              <w:rPr>
                <w:rFonts w:ascii="Times New Roman"/>
                <w:b w:val="false"/>
                <w:i w:val="false"/>
                <w:color w:val="000000"/>
                <w:sz w:val="20"/>
              </w:rPr>
              <w:t>
</w:t>
            </w:r>
            <w:r>
              <w:rPr>
                <w:rFonts w:ascii="Times New Roman"/>
                <w:b/>
                <w:i w:val="false"/>
                <w:color w:val="000000"/>
                <w:sz w:val="20"/>
              </w:rPr>
              <w:t>жұмыстарына</w:t>
            </w:r>
            <w:r>
              <w:br/>
            </w:r>
            <w:r>
              <w:rPr>
                <w:rFonts w:ascii="Times New Roman"/>
                <w:b w:val="false"/>
                <w:i w:val="false"/>
                <w:color w:val="000000"/>
                <w:sz w:val="20"/>
              </w:rPr>
              <w:t>
</w:t>
            </w:r>
            <w:r>
              <w:rPr>
                <w:rFonts w:ascii="Times New Roman"/>
                <w:b w:val="false"/>
                <w:i w:val="false"/>
                <w:color w:val="000000"/>
                <w:sz w:val="20"/>
              </w:rPr>
              <w:t>на научно-</w:t>
            </w:r>
            <w:r>
              <w:br/>
            </w:r>
            <w:r>
              <w:rPr>
                <w:rFonts w:ascii="Times New Roman"/>
                <w:b w:val="false"/>
                <w:i w:val="false"/>
                <w:color w:val="000000"/>
                <w:sz w:val="20"/>
              </w:rPr>
              <w:t>
</w:t>
            </w:r>
            <w:r>
              <w:rPr>
                <w:rFonts w:ascii="Times New Roman"/>
                <w:b w:val="false"/>
                <w:i w:val="false"/>
                <w:color w:val="000000"/>
                <w:sz w:val="20"/>
              </w:rPr>
              <w:t>исследовательские</w:t>
            </w:r>
            <w:r>
              <w:br/>
            </w:r>
            <w:r>
              <w:rPr>
                <w:rFonts w:ascii="Times New Roman"/>
                <w:b w:val="false"/>
                <w:i w:val="false"/>
                <w:color w:val="000000"/>
                <w:sz w:val="20"/>
              </w:rPr>
              <w:t>
</w:t>
            </w:r>
            <w:r>
              <w:rPr>
                <w:rFonts w:ascii="Times New Roman"/>
                <w:b w:val="false"/>
                <w:i w:val="false"/>
                <w:color w:val="000000"/>
                <w:sz w:val="20"/>
              </w:rPr>
              <w:t>работы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табиғатты қорғау</w:t>
            </w:r>
            <w:r>
              <w:br/>
            </w:r>
            <w:r>
              <w:rPr>
                <w:rFonts w:ascii="Times New Roman"/>
                <w:b w:val="false"/>
                <w:i w:val="false"/>
                <w:color w:val="000000"/>
                <w:sz w:val="20"/>
              </w:rPr>
              <w:t>
</w:t>
            </w:r>
            <w:r>
              <w:rPr>
                <w:rFonts w:ascii="Times New Roman"/>
                <w:b/>
                <w:i w:val="false"/>
                <w:color w:val="000000"/>
                <w:sz w:val="20"/>
              </w:rPr>
              <w:t>қызметінің басқа</w:t>
            </w:r>
            <w:r>
              <w:br/>
            </w:r>
            <w:r>
              <w:rPr>
                <w:rFonts w:ascii="Times New Roman"/>
                <w:b w:val="false"/>
                <w:i w:val="false"/>
                <w:color w:val="000000"/>
                <w:sz w:val="20"/>
              </w:rPr>
              <w:t>
</w:t>
            </w:r>
            <w:r>
              <w:rPr>
                <w:rFonts w:ascii="Times New Roman"/>
                <w:b/>
                <w:i w:val="false"/>
                <w:color w:val="000000"/>
                <w:sz w:val="20"/>
              </w:rPr>
              <w:t>бағыттарына</w:t>
            </w:r>
            <w:r>
              <w:br/>
            </w:r>
            <w:r>
              <w:rPr>
                <w:rFonts w:ascii="Times New Roman"/>
                <w:b w:val="false"/>
                <w:i w:val="false"/>
                <w:color w:val="000000"/>
                <w:sz w:val="20"/>
              </w:rPr>
              <w:t>
</w:t>
            </w:r>
            <w:r>
              <w:rPr>
                <w:rFonts w:ascii="Times New Roman"/>
                <w:b w:val="false"/>
                <w:i w:val="false"/>
                <w:color w:val="000000"/>
                <w:sz w:val="20"/>
              </w:rPr>
              <w:t>на другие направления</w:t>
            </w:r>
            <w:r>
              <w:br/>
            </w:r>
            <w:r>
              <w:rPr>
                <w:rFonts w:ascii="Times New Roman"/>
                <w:b w:val="false"/>
                <w:i w:val="false"/>
                <w:color w:val="000000"/>
                <w:sz w:val="20"/>
              </w:rPr>
              <w:t>
</w:t>
            </w:r>
            <w:r>
              <w:rPr>
                <w:rFonts w:ascii="Times New Roman"/>
                <w:b w:val="false"/>
                <w:i w:val="false"/>
                <w:color w:val="000000"/>
                <w:sz w:val="20"/>
              </w:rPr>
              <w:t>природоохранной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2" w:id="8"/>
    <w:p>
      <w:pPr>
        <w:spacing w:after="0"/>
        <w:ind w:left="0"/>
        <w:jc w:val="both"/>
      </w:pPr>
      <w:r>
        <w:rPr>
          <w:rFonts w:ascii="Times New Roman"/>
          <w:b w:val="false"/>
          <w:i w:val="false"/>
          <w:color w:val="000000"/>
          <w:sz w:val="28"/>
        </w:rPr>
        <w:t>
</w:t>
      </w:r>
      <w:r>
        <w:rPr>
          <w:rFonts w:ascii="Times New Roman"/>
          <w:b/>
          <w:i w:val="false"/>
          <w:color w:val="000000"/>
          <w:sz w:val="28"/>
        </w:rPr>
        <w:t>3. Пайдалану бағыттары бойынша негізгі капиталға салынған инвестициялар</w:t>
      </w:r>
      <w:r>
        <w:br/>
      </w:r>
      <w:r>
        <w:rPr>
          <w:rFonts w:ascii="Times New Roman"/>
          <w:b w:val="false"/>
          <w:i w:val="false"/>
          <w:color w:val="000000"/>
          <w:sz w:val="28"/>
        </w:rPr>
        <w:t>
</w:t>
      </w:r>
      <w:r>
        <w:rPr>
          <w:rFonts w:ascii="Times New Roman"/>
          <w:b/>
          <w:i w:val="false"/>
          <w:color w:val="000000"/>
          <w:sz w:val="28"/>
        </w:rPr>
        <w:t>көлемін көрсетіңіз, мың теңгемен</w:t>
      </w:r>
      <w:r>
        <w:br/>
      </w:r>
      <w:r>
        <w:rPr>
          <w:rFonts w:ascii="Times New Roman"/>
          <w:b w:val="false"/>
          <w:i w:val="false"/>
          <w:color w:val="000000"/>
          <w:sz w:val="28"/>
        </w:rPr>
        <w:t>
</w:t>
      </w:r>
      <w:r>
        <w:rPr>
          <w:rFonts w:ascii="Times New Roman"/>
          <w:b w:val="false"/>
          <w:i w:val="false"/>
          <w:color w:val="000000"/>
          <w:sz w:val="28"/>
        </w:rPr>
        <w:t>Укажите объем инвестиций в основной капитал по направлениям использования, в тысячах тенге</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
        <w:gridCol w:w="2815"/>
        <w:gridCol w:w="1125"/>
        <w:gridCol w:w="1407"/>
        <w:gridCol w:w="1548"/>
        <w:gridCol w:w="1267"/>
        <w:gridCol w:w="1549"/>
        <w:gridCol w:w="1408"/>
        <w:gridCol w:w="1268"/>
      </w:tblGrid>
      <w:tr>
        <w:trPr>
          <w:trHeight w:val="255" w:hRule="atLeast"/>
        </w:trPr>
        <w:tc>
          <w:tcPr>
            <w:tcW w:w="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и</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показателя</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w:t>
            </w:r>
            <w:r>
              <w:rPr>
                <w:rFonts w:ascii="Times New Roman"/>
                <w:b w:val="false"/>
                <w:i w:val="false"/>
                <w:color w:val="000000"/>
                <w:vertAlign w:val="superscript"/>
              </w:rPr>
              <w:t>*</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по</w:t>
            </w:r>
            <w:r>
              <w:br/>
            </w:r>
            <w:r>
              <w:rPr>
                <w:rFonts w:ascii="Times New Roman"/>
                <w:b w:val="false"/>
                <w:i w:val="false"/>
                <w:color w:val="000000"/>
                <w:sz w:val="20"/>
              </w:rPr>
              <w:t>
</w:t>
            </w:r>
            <w:r>
              <w:rPr>
                <w:rFonts w:ascii="Times New Roman"/>
                <w:b w:val="false"/>
                <w:i w:val="false"/>
                <w:color w:val="000000"/>
                <w:sz w:val="20"/>
              </w:rPr>
              <w:t>ОКЭД</w:t>
            </w:r>
            <w:r>
              <w:rPr>
                <w:rFonts w:ascii="Times New Roman"/>
                <w:b w:val="false"/>
                <w:i w:val="false"/>
                <w:color w:val="000000"/>
                <w:vertAlign w:val="superscript"/>
              </w:rPr>
              <w:t>*</w:t>
            </w:r>
          </w:p>
        </w:tc>
        <w:tc>
          <w:tcPr>
            <w:tcW w:w="1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w:t>
            </w:r>
            <w:r>
              <w:br/>
            </w:r>
            <w:r>
              <w:rPr>
                <w:rFonts w:ascii="Times New Roman"/>
                <w:b w:val="false"/>
                <w:i w:val="false"/>
                <w:color w:val="000000"/>
                <w:sz w:val="20"/>
              </w:rPr>
              <w:t>
</w:t>
            </w:r>
            <w:r>
              <w:rPr>
                <w:rFonts w:ascii="Times New Roman"/>
                <w:b/>
                <w:i w:val="false"/>
                <w:color w:val="000000"/>
                <w:sz w:val="20"/>
              </w:rPr>
              <w:t>калық</w:t>
            </w:r>
            <w:r>
              <w:br/>
            </w:r>
            <w:r>
              <w:rPr>
                <w:rFonts w:ascii="Times New Roman"/>
                <w:b w:val="false"/>
                <w:i w:val="false"/>
                <w:color w:val="000000"/>
                <w:sz w:val="20"/>
              </w:rPr>
              <w:t>
</w:t>
            </w:r>
            <w:r>
              <w:rPr>
                <w:rFonts w:ascii="Times New Roman"/>
                <w:b/>
                <w:i w:val="false"/>
                <w:color w:val="000000"/>
                <w:sz w:val="20"/>
              </w:rPr>
              <w:t>бюджет</w:t>
            </w:r>
            <w:r>
              <w:br/>
            </w:r>
            <w:r>
              <w:rPr>
                <w:rFonts w:ascii="Times New Roman"/>
                <w:b w:val="false"/>
                <w:i w:val="false"/>
                <w:color w:val="000000"/>
                <w:sz w:val="20"/>
              </w:rPr>
              <w:t>
</w:t>
            </w: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канский</w:t>
            </w:r>
            <w:r>
              <w:br/>
            </w:r>
            <w:r>
              <w:rPr>
                <w:rFonts w:ascii="Times New Roman"/>
                <w:b w:val="false"/>
                <w:i w:val="false"/>
                <w:color w:val="000000"/>
                <w:sz w:val="20"/>
              </w:rPr>
              <w:t>
</w:t>
            </w:r>
            <w:r>
              <w:rPr>
                <w:rFonts w:ascii="Times New Roman"/>
                <w:b w:val="false"/>
                <w:i w:val="false"/>
                <w:color w:val="000000"/>
                <w:sz w:val="20"/>
              </w:rPr>
              <w:t>бюджет</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w:t>
            </w:r>
            <w:r>
              <w:br/>
            </w:r>
            <w:r>
              <w:rPr>
                <w:rFonts w:ascii="Times New Roman"/>
                <w:b w:val="false"/>
                <w:i w:val="false"/>
                <w:color w:val="000000"/>
                <w:sz w:val="20"/>
              </w:rPr>
              <w:t>
</w:t>
            </w:r>
            <w:r>
              <w:rPr>
                <w:rFonts w:ascii="Times New Roman"/>
                <w:b/>
                <w:i w:val="false"/>
                <w:color w:val="000000"/>
                <w:sz w:val="20"/>
              </w:rPr>
              <w:t>лікті</w:t>
            </w:r>
            <w:r>
              <w:br/>
            </w:r>
            <w:r>
              <w:rPr>
                <w:rFonts w:ascii="Times New Roman"/>
                <w:b w:val="false"/>
                <w:i w:val="false"/>
                <w:color w:val="000000"/>
                <w:sz w:val="20"/>
              </w:rPr>
              <w:t>
</w:t>
            </w:r>
            <w:r>
              <w:rPr>
                <w:rFonts w:ascii="Times New Roman"/>
                <w:b/>
                <w:i w:val="false"/>
                <w:color w:val="000000"/>
                <w:sz w:val="20"/>
              </w:rPr>
              <w:t>бюджет</w:t>
            </w:r>
            <w:r>
              <w:br/>
            </w:r>
            <w:r>
              <w:rPr>
                <w:rFonts w:ascii="Times New Roman"/>
                <w:b w:val="false"/>
                <w:i w:val="false"/>
                <w:color w:val="000000"/>
                <w:sz w:val="20"/>
              </w:rPr>
              <w:t>
</w:t>
            </w:r>
            <w:r>
              <w:rPr>
                <w:rFonts w:ascii="Times New Roman"/>
                <w:b w:val="false"/>
                <w:i w:val="false"/>
                <w:color w:val="000000"/>
                <w:sz w:val="20"/>
              </w:rPr>
              <w:t>местный</w:t>
            </w:r>
            <w:r>
              <w:br/>
            </w:r>
            <w:r>
              <w:rPr>
                <w:rFonts w:ascii="Times New Roman"/>
                <w:b w:val="false"/>
                <w:i w:val="false"/>
                <w:color w:val="000000"/>
                <w:sz w:val="20"/>
              </w:rPr>
              <w:t>
</w:t>
            </w:r>
            <w:r>
              <w:rPr>
                <w:rFonts w:ascii="Times New Roman"/>
                <w:b w:val="false"/>
                <w:i w:val="false"/>
                <w:color w:val="000000"/>
                <w:sz w:val="20"/>
              </w:rPr>
              <w:t>бюджет</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меншікті</w:t>
            </w:r>
            <w:r>
              <w:br/>
            </w:r>
            <w:r>
              <w:rPr>
                <w:rFonts w:ascii="Times New Roman"/>
                <w:b w:val="false"/>
                <w:i w:val="false"/>
                <w:color w:val="000000"/>
                <w:sz w:val="20"/>
              </w:rPr>
              <w:t>
</w:t>
            </w:r>
            <w:r>
              <w:rPr>
                <w:rFonts w:ascii="Times New Roman"/>
                <w:b/>
                <w:i w:val="false"/>
                <w:color w:val="000000"/>
                <w:sz w:val="20"/>
              </w:rPr>
              <w:t>қаражат</w:t>
            </w:r>
            <w:r>
              <w:br/>
            </w:r>
            <w:r>
              <w:rPr>
                <w:rFonts w:ascii="Times New Roman"/>
                <w:b w:val="false"/>
                <w:i w:val="false"/>
                <w:color w:val="000000"/>
                <w:sz w:val="20"/>
              </w:rPr>
              <w:t>
</w:t>
            </w:r>
            <w:r>
              <w:rPr>
                <w:rFonts w:ascii="Times New Roman"/>
                <w:b w:val="false"/>
                <w:i w:val="false"/>
                <w:color w:val="000000"/>
                <w:sz w:val="20"/>
              </w:rPr>
              <w:t>собствен-</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средства</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w:t>
            </w:r>
            <w:r>
              <w:br/>
            </w:r>
            <w:r>
              <w:rPr>
                <w:rFonts w:ascii="Times New Roman"/>
                <w:b w:val="false"/>
                <w:i w:val="false"/>
                <w:color w:val="000000"/>
                <w:sz w:val="20"/>
              </w:rPr>
              <w:t>
</w:t>
            </w:r>
            <w:r>
              <w:rPr>
                <w:rFonts w:ascii="Times New Roman"/>
                <w:b/>
                <w:i w:val="false"/>
                <w:color w:val="000000"/>
                <w:sz w:val="20"/>
              </w:rPr>
              <w:t>инвес-</w:t>
            </w:r>
            <w:r>
              <w:br/>
            </w:r>
            <w:r>
              <w:rPr>
                <w:rFonts w:ascii="Times New Roman"/>
                <w:b w:val="false"/>
                <w:i w:val="false"/>
                <w:color w:val="000000"/>
                <w:sz w:val="20"/>
              </w:rPr>
              <w:t>
</w:t>
            </w:r>
            <w:r>
              <w:rPr>
                <w:rFonts w:ascii="Times New Roman"/>
                <w:b/>
                <w:i w:val="false"/>
                <w:color w:val="000000"/>
                <w:sz w:val="20"/>
              </w:rPr>
              <w:t>тиция-</w:t>
            </w:r>
            <w:r>
              <w:br/>
            </w:r>
            <w:r>
              <w:rPr>
                <w:rFonts w:ascii="Times New Roman"/>
                <w:b w:val="false"/>
                <w:i w:val="false"/>
                <w:color w:val="000000"/>
                <w:sz w:val="20"/>
              </w:rPr>
              <w:t>
</w:t>
            </w:r>
            <w:r>
              <w:rPr>
                <w:rFonts w:ascii="Times New Roman"/>
                <w:b/>
                <w:i w:val="false"/>
                <w:color w:val="000000"/>
                <w:sz w:val="20"/>
              </w:rPr>
              <w:t>лары</w:t>
            </w:r>
            <w:r>
              <w:br/>
            </w:r>
            <w:r>
              <w:rPr>
                <w:rFonts w:ascii="Times New Roman"/>
                <w:b w:val="false"/>
                <w:i w:val="false"/>
                <w:color w:val="000000"/>
                <w:sz w:val="20"/>
              </w:rPr>
              <w:t>
</w:t>
            </w:r>
            <w:r>
              <w:rPr>
                <w:rFonts w:ascii="Times New Roman"/>
                <w:b w:val="false"/>
                <w:i w:val="false"/>
                <w:color w:val="000000"/>
                <w:sz w:val="20"/>
              </w:rPr>
              <w:t>иностран-</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инвес-</w:t>
            </w:r>
            <w:r>
              <w:br/>
            </w:r>
            <w:r>
              <w:rPr>
                <w:rFonts w:ascii="Times New Roman"/>
                <w:b w:val="false"/>
                <w:i w:val="false"/>
                <w:color w:val="000000"/>
                <w:sz w:val="20"/>
              </w:rPr>
              <w:t>
</w:t>
            </w:r>
            <w:r>
              <w:rPr>
                <w:rFonts w:ascii="Times New Roman"/>
                <w:b w:val="false"/>
                <w:i w:val="false"/>
                <w:color w:val="000000"/>
                <w:sz w:val="20"/>
              </w:rPr>
              <w:t>тиции</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w:t>
            </w:r>
            <w:r>
              <w:br/>
            </w:r>
            <w:r>
              <w:rPr>
                <w:rFonts w:ascii="Times New Roman"/>
                <w:b w:val="false"/>
                <w:i w:val="false"/>
                <w:color w:val="000000"/>
                <w:sz w:val="20"/>
              </w:rPr>
              <w:t>
</w:t>
            </w:r>
            <w:r>
              <w:rPr>
                <w:rFonts w:ascii="Times New Roman"/>
                <w:b/>
                <w:i w:val="false"/>
                <w:color w:val="000000"/>
                <w:sz w:val="20"/>
              </w:rPr>
              <w:t>қара-</w:t>
            </w:r>
            <w:r>
              <w:br/>
            </w:r>
            <w:r>
              <w:rPr>
                <w:rFonts w:ascii="Times New Roman"/>
                <w:b w:val="false"/>
                <w:i w:val="false"/>
                <w:color w:val="000000"/>
                <w:sz w:val="20"/>
              </w:rPr>
              <w:t>
</w:t>
            </w:r>
            <w:r>
              <w:rPr>
                <w:rFonts w:ascii="Times New Roman"/>
                <w:b/>
                <w:i w:val="false"/>
                <w:color w:val="000000"/>
                <w:sz w:val="20"/>
              </w:rPr>
              <w:t>жаты</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заемные</w:t>
            </w:r>
            <w:r>
              <w:br/>
            </w:r>
            <w:r>
              <w:rPr>
                <w:rFonts w:ascii="Times New Roman"/>
                <w:b w:val="false"/>
                <w:i w:val="false"/>
                <w:color w:val="000000"/>
                <w:sz w:val="20"/>
              </w:rPr>
              <w:t>
</w:t>
            </w:r>
            <w:r>
              <w:rPr>
                <w:rFonts w:ascii="Times New Roman"/>
                <w:b w:val="false"/>
                <w:i w:val="false"/>
                <w:color w:val="000000"/>
                <w:sz w:val="20"/>
              </w:rPr>
              <w:t>средства</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w:t>
            </w:r>
            <w:r>
              <w:br/>
            </w:r>
            <w:r>
              <w:rPr>
                <w:rFonts w:ascii="Times New Roman"/>
                <w:b w:val="false"/>
                <w:i w:val="false"/>
                <w:color w:val="000000"/>
                <w:sz w:val="20"/>
              </w:rPr>
              <w:t>
</w:t>
            </w:r>
            <w:r>
              <w:rPr>
                <w:rFonts w:ascii="Times New Roman"/>
                <w:b/>
                <w:i w:val="false"/>
                <w:color w:val="000000"/>
                <w:sz w:val="20"/>
              </w:rPr>
              <w:t>капиталға</w:t>
            </w:r>
            <w:r>
              <w:br/>
            </w:r>
            <w:r>
              <w:rPr>
                <w:rFonts w:ascii="Times New Roman"/>
                <w:b w:val="false"/>
                <w:i w:val="false"/>
                <w:color w:val="000000"/>
                <w:sz w:val="20"/>
              </w:rPr>
              <w:t>
</w:t>
            </w:r>
            <w:r>
              <w:rPr>
                <w:rFonts w:ascii="Times New Roman"/>
                <w:b/>
                <w:i w:val="false"/>
                <w:color w:val="000000"/>
                <w:sz w:val="20"/>
              </w:rPr>
              <w:t>салынған</w:t>
            </w:r>
            <w:r>
              <w:br/>
            </w:r>
            <w:r>
              <w:rPr>
                <w:rFonts w:ascii="Times New Roman"/>
                <w:b w:val="false"/>
                <w:i w:val="false"/>
                <w:color w:val="000000"/>
                <w:sz w:val="20"/>
              </w:rPr>
              <w:t>
</w:t>
            </w:r>
            <w:r>
              <w:rPr>
                <w:rFonts w:ascii="Times New Roman"/>
                <w:b w:val="false"/>
                <w:i w:val="false"/>
                <w:color w:val="000000"/>
                <w:sz w:val="20"/>
              </w:rPr>
              <w:t>инвестициялар</w:t>
            </w:r>
            <w:r>
              <w:br/>
            </w:r>
            <w:r>
              <w:rPr>
                <w:rFonts w:ascii="Times New Roman"/>
                <w:b w:val="false"/>
                <w:i w:val="false"/>
                <w:color w:val="000000"/>
                <w:sz w:val="20"/>
              </w:rPr>
              <w:t>
</w:t>
            </w:r>
            <w:r>
              <w:rPr>
                <w:rFonts w:ascii="Times New Roman"/>
                <w:b w:val="false"/>
                <w:i w:val="false"/>
                <w:color w:val="000000"/>
                <w:sz w:val="20"/>
              </w:rPr>
              <w:t>Инвестиции в</w:t>
            </w:r>
            <w:r>
              <w:br/>
            </w:r>
            <w:r>
              <w:rPr>
                <w:rFonts w:ascii="Times New Roman"/>
                <w:b w:val="false"/>
                <w:i w:val="false"/>
                <w:color w:val="000000"/>
                <w:sz w:val="20"/>
              </w:rPr>
              <w:t>
</w:t>
            </w:r>
            <w:r>
              <w:rPr>
                <w:rFonts w:ascii="Times New Roman"/>
                <w:b w:val="false"/>
                <w:i w:val="false"/>
                <w:color w:val="000000"/>
                <w:sz w:val="20"/>
              </w:rPr>
              <w:t>основной капитал</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i w:val="false"/>
                <w:color w:val="000000"/>
                <w:sz w:val="20"/>
              </w:rPr>
              <w:t>пайдалану</w:t>
            </w:r>
            <w:r>
              <w:br/>
            </w:r>
            <w:r>
              <w:rPr>
                <w:rFonts w:ascii="Times New Roman"/>
                <w:b w:val="false"/>
                <w:i w:val="false"/>
                <w:color w:val="000000"/>
                <w:sz w:val="20"/>
              </w:rPr>
              <w:t>
</w:t>
            </w:r>
            <w:r>
              <w:rPr>
                <w:rFonts w:ascii="Times New Roman"/>
                <w:b/>
                <w:i w:val="false"/>
                <w:color w:val="000000"/>
                <w:sz w:val="20"/>
              </w:rPr>
              <w:t>бағыттары</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в том числе по</w:t>
            </w:r>
            <w:r>
              <w:br/>
            </w:r>
            <w:r>
              <w:rPr>
                <w:rFonts w:ascii="Times New Roman"/>
                <w:b w:val="false"/>
                <w:i w:val="false"/>
                <w:color w:val="000000"/>
                <w:sz w:val="20"/>
              </w:rPr>
              <w:t>
</w:t>
            </w:r>
            <w:r>
              <w:rPr>
                <w:rFonts w:ascii="Times New Roman"/>
                <w:b w:val="false"/>
                <w:i w:val="false"/>
                <w:color w:val="000000"/>
                <w:sz w:val="20"/>
              </w:rPr>
              <w:t>направлениям</w:t>
            </w:r>
            <w:r>
              <w:br/>
            </w:r>
            <w:r>
              <w:rPr>
                <w:rFonts w:ascii="Times New Roman"/>
                <w:b w:val="false"/>
                <w:i w:val="false"/>
                <w:color w:val="000000"/>
                <w:sz w:val="20"/>
              </w:rPr>
              <w:t>
</w:t>
            </w:r>
            <w:r>
              <w:rPr>
                <w:rFonts w:ascii="Times New Roman"/>
                <w:b w:val="false"/>
                <w:i w:val="false"/>
                <w:color w:val="000000"/>
                <w:sz w:val="20"/>
              </w:rPr>
              <w:t>использования</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w:t>
            </w:r>
            <w:r>
              <w:br/>
            </w:r>
            <w:r>
              <w:rPr>
                <w:rFonts w:ascii="Times New Roman"/>
                <w:b w:val="false"/>
                <w:i w:val="false"/>
                <w:color w:val="000000"/>
                <w:sz w:val="20"/>
              </w:rPr>
              <w:t>
</w:t>
            </w:r>
            <w:r>
              <w:rPr>
                <w:rFonts w:ascii="Times New Roman"/>
                <w:b/>
                <w:i w:val="false"/>
                <w:color w:val="000000"/>
                <w:sz w:val="20"/>
              </w:rPr>
              <w:t>құрылысына</w:t>
            </w:r>
            <w:r>
              <w:br/>
            </w:r>
            <w:r>
              <w:rPr>
                <w:rFonts w:ascii="Times New Roman"/>
                <w:b w:val="false"/>
                <w:i w:val="false"/>
                <w:color w:val="000000"/>
                <w:sz w:val="20"/>
              </w:rPr>
              <w:t>
</w:t>
            </w:r>
            <w:r>
              <w:rPr>
                <w:rFonts w:ascii="Times New Roman"/>
                <w:b/>
                <w:i w:val="false"/>
                <w:color w:val="000000"/>
                <w:sz w:val="20"/>
              </w:rPr>
              <w:t>салынған</w:t>
            </w:r>
            <w:r>
              <w:br/>
            </w:r>
            <w:r>
              <w:rPr>
                <w:rFonts w:ascii="Times New Roman"/>
                <w:b w:val="false"/>
                <w:i w:val="false"/>
                <w:color w:val="000000"/>
                <w:sz w:val="20"/>
              </w:rPr>
              <w:t>
</w:t>
            </w:r>
            <w:r>
              <w:rPr>
                <w:rFonts w:ascii="Times New Roman"/>
                <w:b/>
                <w:i w:val="false"/>
                <w:color w:val="000000"/>
                <w:sz w:val="20"/>
              </w:rPr>
              <w:t>инвестициялар</w:t>
            </w:r>
            <w:r>
              <w:br/>
            </w:r>
            <w:r>
              <w:rPr>
                <w:rFonts w:ascii="Times New Roman"/>
                <w:b w:val="false"/>
                <w:i w:val="false"/>
                <w:color w:val="000000"/>
                <w:sz w:val="20"/>
              </w:rPr>
              <w:t>
</w:t>
            </w:r>
            <w:r>
              <w:rPr>
                <w:rFonts w:ascii="Times New Roman"/>
                <w:b w:val="false"/>
                <w:i w:val="false"/>
                <w:color w:val="000000"/>
                <w:sz w:val="20"/>
              </w:rPr>
              <w:t>Инвестиции в</w:t>
            </w:r>
            <w:r>
              <w:br/>
            </w:r>
            <w:r>
              <w:rPr>
                <w:rFonts w:ascii="Times New Roman"/>
                <w:b w:val="false"/>
                <w:i w:val="false"/>
                <w:color w:val="000000"/>
                <w:sz w:val="20"/>
              </w:rPr>
              <w:t>
</w:t>
            </w:r>
            <w:r>
              <w:rPr>
                <w:rFonts w:ascii="Times New Roman"/>
                <w:b w:val="false"/>
                <w:i w:val="false"/>
                <w:color w:val="000000"/>
                <w:sz w:val="20"/>
              </w:rPr>
              <w:t>жилищное</w:t>
            </w:r>
            <w:r>
              <w:br/>
            </w:r>
            <w:r>
              <w:rPr>
                <w:rFonts w:ascii="Times New Roman"/>
                <w:b w:val="false"/>
                <w:i w:val="false"/>
                <w:color w:val="000000"/>
                <w:sz w:val="20"/>
              </w:rPr>
              <w:t>
</w:t>
            </w:r>
            <w:r>
              <w:rPr>
                <w:rFonts w:ascii="Times New Roman"/>
                <w:b w:val="false"/>
                <w:i w:val="false"/>
                <w:color w:val="000000"/>
                <w:sz w:val="20"/>
              </w:rPr>
              <w:t>строительство</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i w:val="false"/>
          <w:color w:val="000000"/>
          <w:sz w:val="28"/>
        </w:rPr>
        <w:t>*Мұнда және бұдан әрі Экономикалық қызмет түрлерінің жалпы жіктеуіші</w:t>
      </w:r>
      <w:r>
        <w:br/>
      </w:r>
      <w:r>
        <w:rPr>
          <w:rFonts w:ascii="Times New Roman"/>
          <w:b w:val="false"/>
          <w:i w:val="false"/>
          <w:color w:val="000000"/>
          <w:sz w:val="28"/>
        </w:rPr>
        <w:t>
</w:t>
      </w:r>
      <w:r>
        <w:rPr>
          <w:rFonts w:ascii="Times New Roman"/>
          <w:b w:val="false"/>
          <w:i w:val="false"/>
          <w:color w:val="000000"/>
          <w:sz w:val="28"/>
        </w:rPr>
        <w:t>Здесь и далее Общий классификатор видов экономической деятельности</w:t>
      </w:r>
    </w:p>
    <w:bookmarkStart w:name="z113" w:id="9"/>
    <w:p>
      <w:pPr>
        <w:spacing w:after="0"/>
        <w:ind w:left="0"/>
        <w:jc w:val="both"/>
      </w:pPr>
      <w:r>
        <w:rPr>
          <w:rFonts w:ascii="Times New Roman"/>
          <w:b w:val="false"/>
          <w:i w:val="false"/>
          <w:color w:val="000000"/>
          <w:sz w:val="28"/>
        </w:rPr>
        <w:t>
</w:t>
      </w:r>
      <w:r>
        <w:rPr>
          <w:rFonts w:ascii="Times New Roman"/>
          <w:b/>
          <w:i w:val="false"/>
          <w:color w:val="000000"/>
          <w:sz w:val="28"/>
        </w:rPr>
        <w:t>4. Пайдалану бағыттары бойынша жаңа негізгі кұралдардың пайдалануға берілуін</w:t>
      </w:r>
      <w:r>
        <w:br/>
      </w:r>
      <w:r>
        <w:rPr>
          <w:rFonts w:ascii="Times New Roman"/>
          <w:b w:val="false"/>
          <w:i w:val="false"/>
          <w:color w:val="000000"/>
          <w:sz w:val="28"/>
        </w:rPr>
        <w:t>
</w:t>
      </w:r>
      <w:r>
        <w:rPr>
          <w:rFonts w:ascii="Times New Roman"/>
          <w:b/>
          <w:i w:val="false"/>
          <w:color w:val="000000"/>
          <w:sz w:val="28"/>
        </w:rPr>
        <w:t>және құрылысқа салынған инвестицияларды көрсетіңіз, мың теңгемен</w:t>
      </w:r>
      <w:r>
        <w:br/>
      </w:r>
      <w:r>
        <w:rPr>
          <w:rFonts w:ascii="Times New Roman"/>
          <w:b w:val="false"/>
          <w:i w:val="false"/>
          <w:color w:val="000000"/>
          <w:sz w:val="28"/>
        </w:rPr>
        <w:t>
</w:t>
      </w:r>
      <w:r>
        <w:rPr>
          <w:rFonts w:ascii="Times New Roman"/>
          <w:b w:val="false"/>
          <w:i w:val="false"/>
          <w:color w:val="000000"/>
          <w:sz w:val="28"/>
        </w:rPr>
        <w:t>Укажите ввод в эксплуатацию новых основных средств и инвестиции в строительство по</w:t>
      </w:r>
      <w:r>
        <w:br/>
      </w:r>
      <w:r>
        <w:rPr>
          <w:rFonts w:ascii="Times New Roman"/>
          <w:b w:val="false"/>
          <w:i w:val="false"/>
          <w:color w:val="000000"/>
          <w:sz w:val="28"/>
        </w:rPr>
        <w:t>
</w:t>
      </w:r>
      <w:r>
        <w:rPr>
          <w:rFonts w:ascii="Times New Roman"/>
          <w:b w:val="false"/>
          <w:i w:val="false"/>
          <w:color w:val="000000"/>
          <w:sz w:val="28"/>
        </w:rPr>
        <w:t>направлениям использования, в тысячах тенге</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
        <w:gridCol w:w="2440"/>
        <w:gridCol w:w="861"/>
        <w:gridCol w:w="1436"/>
        <w:gridCol w:w="1580"/>
        <w:gridCol w:w="1580"/>
        <w:gridCol w:w="1580"/>
        <w:gridCol w:w="1580"/>
        <w:gridCol w:w="1580"/>
      </w:tblGrid>
      <w:tr>
        <w:trPr>
          <w:trHeight w:val="255"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и</w:t>
            </w:r>
          </w:p>
        </w:tc>
        <w:tc>
          <w:tcPr>
            <w:tcW w:w="2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показателя</w:t>
            </w:r>
          </w:p>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ОКЭД</w:t>
            </w:r>
          </w:p>
        </w:tc>
        <w:tc>
          <w:tcPr>
            <w:tcW w:w="1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Жаңа</w:t>
            </w:r>
            <w:r>
              <w:br/>
            </w:r>
            <w:r>
              <w:rPr>
                <w:rFonts w:ascii="Times New Roman"/>
                <w:b w:val="false"/>
                <w:i w:val="false"/>
                <w:color w:val="000000"/>
                <w:sz w:val="20"/>
              </w:rPr>
              <w:t>
</w:t>
            </w:r>
            <w:r>
              <w:rPr>
                <w:rFonts w:ascii="Times New Roman"/>
                <w:b/>
                <w:i w:val="false"/>
                <w:color w:val="000000"/>
                <w:sz w:val="20"/>
              </w:rPr>
              <w:t>негізгі</w:t>
            </w:r>
            <w:r>
              <w:br/>
            </w:r>
            <w:r>
              <w:rPr>
                <w:rFonts w:ascii="Times New Roman"/>
                <w:b w:val="false"/>
                <w:i w:val="false"/>
                <w:color w:val="000000"/>
                <w:sz w:val="20"/>
              </w:rPr>
              <w:t>
</w:t>
            </w:r>
            <w:r>
              <w:rPr>
                <w:rFonts w:ascii="Times New Roman"/>
                <w:b/>
                <w:i w:val="false"/>
                <w:color w:val="000000"/>
                <w:sz w:val="20"/>
              </w:rPr>
              <w:t>құрал-</w:t>
            </w:r>
            <w:r>
              <w:br/>
            </w:r>
            <w:r>
              <w:rPr>
                <w:rFonts w:ascii="Times New Roman"/>
                <w:b w:val="false"/>
                <w:i w:val="false"/>
                <w:color w:val="000000"/>
                <w:sz w:val="20"/>
              </w:rPr>
              <w:t>
</w:t>
            </w:r>
            <w:r>
              <w:rPr>
                <w:rFonts w:ascii="Times New Roman"/>
                <w:b/>
                <w:i w:val="false"/>
                <w:color w:val="000000"/>
                <w:sz w:val="20"/>
              </w:rPr>
              <w:t>дарды</w:t>
            </w:r>
            <w:r>
              <w:br/>
            </w:r>
            <w:r>
              <w:rPr>
                <w:rFonts w:ascii="Times New Roman"/>
                <w:b w:val="false"/>
                <w:i w:val="false"/>
                <w:color w:val="000000"/>
                <w:sz w:val="20"/>
              </w:rPr>
              <w:t>
</w:t>
            </w:r>
            <w:r>
              <w:rPr>
                <w:rFonts w:ascii="Times New Roman"/>
                <w:b/>
                <w:i w:val="false"/>
                <w:color w:val="000000"/>
                <w:sz w:val="20"/>
              </w:rPr>
              <w:t>пайда-</w:t>
            </w:r>
            <w:r>
              <w:br/>
            </w:r>
            <w:r>
              <w:rPr>
                <w:rFonts w:ascii="Times New Roman"/>
                <w:b w:val="false"/>
                <w:i w:val="false"/>
                <w:color w:val="000000"/>
                <w:sz w:val="20"/>
              </w:rPr>
              <w:t>
</w:t>
            </w:r>
            <w:r>
              <w:rPr>
                <w:rFonts w:ascii="Times New Roman"/>
                <w:b/>
                <w:i w:val="false"/>
                <w:color w:val="000000"/>
                <w:sz w:val="20"/>
              </w:rPr>
              <w:t>лануға</w:t>
            </w:r>
            <w:r>
              <w:br/>
            </w:r>
            <w:r>
              <w:rPr>
                <w:rFonts w:ascii="Times New Roman"/>
                <w:b w:val="false"/>
                <w:i w:val="false"/>
                <w:color w:val="000000"/>
                <w:sz w:val="20"/>
              </w:rPr>
              <w:t>
</w:t>
            </w:r>
            <w:r>
              <w:rPr>
                <w:rFonts w:ascii="Times New Roman"/>
                <w:b/>
                <w:i w:val="false"/>
                <w:color w:val="000000"/>
                <w:sz w:val="20"/>
              </w:rPr>
              <w:t>беру</w:t>
            </w:r>
            <w:r>
              <w:br/>
            </w:r>
            <w:r>
              <w:rPr>
                <w:rFonts w:ascii="Times New Roman"/>
                <w:b w:val="false"/>
                <w:i w:val="false"/>
                <w:color w:val="000000"/>
                <w:sz w:val="20"/>
              </w:rPr>
              <w:t>
</w:t>
            </w:r>
            <w:r>
              <w:rPr>
                <w:rFonts w:ascii="Times New Roman"/>
                <w:b w:val="false"/>
                <w:i w:val="false"/>
                <w:color w:val="000000"/>
                <w:sz w:val="20"/>
              </w:rPr>
              <w:t>Ввод в</w:t>
            </w:r>
            <w:r>
              <w:br/>
            </w:r>
            <w:r>
              <w:rPr>
                <w:rFonts w:ascii="Times New Roman"/>
                <w:b w:val="false"/>
                <w:i w:val="false"/>
                <w:color w:val="000000"/>
                <w:sz w:val="20"/>
              </w:rPr>
              <w:t>
</w:t>
            </w:r>
            <w:r>
              <w:rPr>
                <w:rFonts w:ascii="Times New Roman"/>
                <w:b w:val="false"/>
                <w:i w:val="false"/>
                <w:color w:val="000000"/>
                <w:sz w:val="20"/>
              </w:rPr>
              <w:t>эксплу-</w:t>
            </w:r>
            <w:r>
              <w:br/>
            </w:r>
            <w:r>
              <w:rPr>
                <w:rFonts w:ascii="Times New Roman"/>
                <w:b w:val="false"/>
                <w:i w:val="false"/>
                <w:color w:val="000000"/>
                <w:sz w:val="20"/>
              </w:rPr>
              <w:t>
</w:t>
            </w:r>
            <w:r>
              <w:rPr>
                <w:rFonts w:ascii="Times New Roman"/>
                <w:b w:val="false"/>
                <w:i w:val="false"/>
                <w:color w:val="000000"/>
                <w:sz w:val="20"/>
              </w:rPr>
              <w:t>атацию</w:t>
            </w:r>
            <w:r>
              <w:br/>
            </w:r>
            <w:r>
              <w:rPr>
                <w:rFonts w:ascii="Times New Roman"/>
                <w:b w:val="false"/>
                <w:i w:val="false"/>
                <w:color w:val="000000"/>
                <w:sz w:val="20"/>
              </w:rPr>
              <w:t>
</w:t>
            </w:r>
            <w:r>
              <w:rPr>
                <w:rFonts w:ascii="Times New Roman"/>
                <w:b w:val="false"/>
                <w:i w:val="false"/>
                <w:color w:val="000000"/>
                <w:sz w:val="20"/>
              </w:rPr>
              <w:t>новых</w:t>
            </w:r>
            <w:r>
              <w:br/>
            </w:r>
            <w:r>
              <w:rPr>
                <w:rFonts w:ascii="Times New Roman"/>
                <w:b w:val="false"/>
                <w:i w:val="false"/>
                <w:color w:val="000000"/>
                <w:sz w:val="20"/>
              </w:rPr>
              <w:t>
</w:t>
            </w:r>
            <w:r>
              <w:rPr>
                <w:rFonts w:ascii="Times New Roman"/>
                <w:b w:val="false"/>
                <w:i w:val="false"/>
                <w:color w:val="000000"/>
                <w:sz w:val="20"/>
              </w:rPr>
              <w:t>основных</w:t>
            </w:r>
            <w:r>
              <w:br/>
            </w:r>
            <w:r>
              <w:rPr>
                <w:rFonts w:ascii="Times New Roman"/>
                <w:b w:val="false"/>
                <w:i w:val="false"/>
                <w:color w:val="000000"/>
                <w:sz w:val="20"/>
              </w:rPr>
              <w:t>
</w:t>
            </w:r>
            <w:r>
              <w:rPr>
                <w:rFonts w:ascii="Times New Roman"/>
                <w:b w:val="false"/>
                <w:i w:val="false"/>
                <w:color w:val="000000"/>
                <w:sz w:val="20"/>
              </w:rPr>
              <w:t>средств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Құрылысқа салынған инвестициялар</w:t>
            </w:r>
            <w:r>
              <w:br/>
            </w:r>
            <w:r>
              <w:rPr>
                <w:rFonts w:ascii="Times New Roman"/>
                <w:b w:val="false"/>
                <w:i w:val="false"/>
                <w:color w:val="000000"/>
                <w:sz w:val="20"/>
              </w:rPr>
              <w:t>
</w:t>
            </w:r>
            <w:r>
              <w:rPr>
                <w:rFonts w:ascii="Times New Roman"/>
                <w:b w:val="false"/>
                <w:i w:val="false"/>
                <w:color w:val="000000"/>
                <w:sz w:val="20"/>
              </w:rPr>
              <w:t>Инвестиции в строительство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w:t>
            </w:r>
            <w:r>
              <w:br/>
            </w:r>
            <w:r>
              <w:rPr>
                <w:rFonts w:ascii="Times New Roman"/>
                <w:b w:val="false"/>
                <w:i w:val="false"/>
                <w:color w:val="000000"/>
                <w:sz w:val="20"/>
              </w:rPr>
              <w:t>
</w:t>
            </w:r>
            <w:r>
              <w:rPr>
                <w:rFonts w:ascii="Times New Roman"/>
                <w:b/>
                <w:i w:val="false"/>
                <w:color w:val="000000"/>
                <w:sz w:val="20"/>
              </w:rPr>
              <w:t>монтаж</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строитель-</w:t>
            </w:r>
            <w:r>
              <w:br/>
            </w:r>
            <w:r>
              <w:rPr>
                <w:rFonts w:ascii="Times New Roman"/>
                <w:b w:val="false"/>
                <w:i w:val="false"/>
                <w:color w:val="000000"/>
                <w:sz w:val="20"/>
              </w:rPr>
              <w:t>
</w:t>
            </w:r>
            <w:r>
              <w:rPr>
                <w:rFonts w:ascii="Times New Roman"/>
                <w:b w:val="false"/>
                <w:i w:val="false"/>
                <w:color w:val="000000"/>
                <w:sz w:val="20"/>
              </w:rPr>
              <w:t>но-монтаж-</w:t>
            </w:r>
            <w:r>
              <w:br/>
            </w:r>
            <w:r>
              <w:rPr>
                <w:rFonts w:ascii="Times New Roman"/>
                <w:b w:val="false"/>
                <w:i w:val="false"/>
                <w:color w:val="000000"/>
                <w:sz w:val="20"/>
              </w:rPr>
              <w:t>
</w:t>
            </w:r>
            <w:r>
              <w:rPr>
                <w:rFonts w:ascii="Times New Roman"/>
                <w:b w:val="false"/>
                <w:i w:val="false"/>
                <w:color w:val="000000"/>
                <w:sz w:val="20"/>
              </w:rPr>
              <w:t>ные работы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үйлер мен</w:t>
            </w:r>
            <w:r>
              <w:br/>
            </w:r>
            <w:r>
              <w:rPr>
                <w:rFonts w:ascii="Times New Roman"/>
                <w:b w:val="false"/>
                <w:i w:val="false"/>
                <w:color w:val="000000"/>
                <w:sz w:val="20"/>
              </w:rPr>
              <w:t>
</w:t>
            </w:r>
            <w:r>
              <w:rPr>
                <w:rFonts w:ascii="Times New Roman"/>
                <w:b/>
                <w:i w:val="false"/>
                <w:color w:val="000000"/>
                <w:sz w:val="20"/>
              </w:rPr>
              <w:t>ғимарат-</w:t>
            </w:r>
            <w:r>
              <w:br/>
            </w:r>
            <w:r>
              <w:rPr>
                <w:rFonts w:ascii="Times New Roman"/>
                <w:b w:val="false"/>
                <w:i w:val="false"/>
                <w:color w:val="000000"/>
                <w:sz w:val="20"/>
              </w:rPr>
              <w:t>
</w:t>
            </w:r>
            <w:r>
              <w:rPr>
                <w:rFonts w:ascii="Times New Roman"/>
                <w:b/>
                <w:i w:val="false"/>
                <w:color w:val="000000"/>
                <w:sz w:val="20"/>
              </w:rPr>
              <w:t>тарды</w:t>
            </w:r>
            <w:r>
              <w:br/>
            </w:r>
            <w:r>
              <w:rPr>
                <w:rFonts w:ascii="Times New Roman"/>
                <w:b w:val="false"/>
                <w:i w:val="false"/>
                <w:color w:val="000000"/>
                <w:sz w:val="20"/>
              </w:rPr>
              <w:t>
</w:t>
            </w:r>
            <w:r>
              <w:rPr>
                <w:rFonts w:ascii="Times New Roman"/>
                <w:b/>
                <w:i w:val="false"/>
                <w:color w:val="000000"/>
                <w:sz w:val="20"/>
              </w:rPr>
              <w:t>күрделі</w:t>
            </w:r>
            <w:r>
              <w:br/>
            </w:r>
            <w:r>
              <w:rPr>
                <w:rFonts w:ascii="Times New Roman"/>
                <w:b w:val="false"/>
                <w:i w:val="false"/>
                <w:color w:val="000000"/>
                <w:sz w:val="20"/>
              </w:rPr>
              <w:t>
</w:t>
            </w:r>
            <w:r>
              <w:rPr>
                <w:rFonts w:ascii="Times New Roman"/>
                <w:b/>
                <w:i w:val="false"/>
                <w:color w:val="000000"/>
                <w:sz w:val="20"/>
              </w:rPr>
              <w:t>жөндеу</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работы по</w:t>
            </w:r>
            <w:r>
              <w:br/>
            </w:r>
            <w:r>
              <w:rPr>
                <w:rFonts w:ascii="Times New Roman"/>
                <w:b w:val="false"/>
                <w:i w:val="false"/>
                <w:color w:val="000000"/>
                <w:sz w:val="20"/>
              </w:rPr>
              <w:t>
</w:t>
            </w:r>
            <w:r>
              <w:rPr>
                <w:rFonts w:ascii="Times New Roman"/>
                <w:b w:val="false"/>
                <w:i w:val="false"/>
                <w:color w:val="000000"/>
                <w:sz w:val="20"/>
              </w:rPr>
              <w:t>капиталь-</w:t>
            </w:r>
            <w:r>
              <w:br/>
            </w:r>
            <w:r>
              <w:rPr>
                <w:rFonts w:ascii="Times New Roman"/>
                <w:b w:val="false"/>
                <w:i w:val="false"/>
                <w:color w:val="000000"/>
                <w:sz w:val="20"/>
              </w:rPr>
              <w:t>
</w:t>
            </w:r>
            <w:r>
              <w:rPr>
                <w:rFonts w:ascii="Times New Roman"/>
                <w:b w:val="false"/>
                <w:i w:val="false"/>
                <w:color w:val="000000"/>
                <w:sz w:val="20"/>
              </w:rPr>
              <w:t>ному</w:t>
            </w:r>
            <w:r>
              <w:br/>
            </w:r>
            <w:r>
              <w:rPr>
                <w:rFonts w:ascii="Times New Roman"/>
                <w:b w:val="false"/>
                <w:i w:val="false"/>
                <w:color w:val="000000"/>
                <w:sz w:val="20"/>
              </w:rPr>
              <w:t>
</w:t>
            </w:r>
            <w:r>
              <w:rPr>
                <w:rFonts w:ascii="Times New Roman"/>
                <w:b w:val="false"/>
                <w:i w:val="false"/>
                <w:color w:val="000000"/>
                <w:sz w:val="20"/>
              </w:rPr>
              <w:t>ремонту</w:t>
            </w:r>
            <w:r>
              <w:br/>
            </w:r>
            <w:r>
              <w:rPr>
                <w:rFonts w:ascii="Times New Roman"/>
                <w:b w:val="false"/>
                <w:i w:val="false"/>
                <w:color w:val="000000"/>
                <w:sz w:val="20"/>
              </w:rPr>
              <w:t>
</w:t>
            </w:r>
            <w:r>
              <w:rPr>
                <w:rFonts w:ascii="Times New Roman"/>
                <w:b w:val="false"/>
                <w:i w:val="false"/>
                <w:color w:val="000000"/>
                <w:sz w:val="20"/>
              </w:rPr>
              <w:t>зданий и</w:t>
            </w:r>
            <w:r>
              <w:br/>
            </w:r>
            <w:r>
              <w:rPr>
                <w:rFonts w:ascii="Times New Roman"/>
                <w:b w:val="false"/>
                <w:i w:val="false"/>
                <w:color w:val="000000"/>
                <w:sz w:val="20"/>
              </w:rPr>
              <w:t>
</w:t>
            </w:r>
            <w:r>
              <w:rPr>
                <w:rFonts w:ascii="Times New Roman"/>
                <w:b w:val="false"/>
                <w:i w:val="false"/>
                <w:color w:val="000000"/>
                <w:sz w:val="20"/>
              </w:rPr>
              <w:t>сооружений</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объект</w:t>
            </w:r>
            <w:r>
              <w:br/>
            </w:r>
            <w:r>
              <w:rPr>
                <w:rFonts w:ascii="Times New Roman"/>
                <w:b w:val="false"/>
                <w:i w:val="false"/>
                <w:color w:val="000000"/>
                <w:sz w:val="20"/>
              </w:rPr>
              <w:t>
</w:t>
            </w:r>
            <w:r>
              <w:rPr>
                <w:rFonts w:ascii="Times New Roman"/>
                <w:b/>
                <w:i w:val="false"/>
                <w:color w:val="000000"/>
                <w:sz w:val="20"/>
              </w:rPr>
              <w:t>құрылы-</w:t>
            </w:r>
            <w:r>
              <w:br/>
            </w:r>
            <w:r>
              <w:rPr>
                <w:rFonts w:ascii="Times New Roman"/>
                <w:b w:val="false"/>
                <w:i w:val="false"/>
                <w:color w:val="000000"/>
                <w:sz w:val="20"/>
              </w:rPr>
              <w:t>
</w:t>
            </w:r>
            <w:r>
              <w:rPr>
                <w:rFonts w:ascii="Times New Roman"/>
                <w:b/>
                <w:i w:val="false"/>
                <w:color w:val="000000"/>
                <w:sz w:val="20"/>
              </w:rPr>
              <w:t>сына</w:t>
            </w:r>
            <w:r>
              <w:br/>
            </w:r>
            <w:r>
              <w:rPr>
                <w:rFonts w:ascii="Times New Roman"/>
                <w:b w:val="false"/>
                <w:i w:val="false"/>
                <w:color w:val="000000"/>
                <w:sz w:val="20"/>
              </w:rPr>
              <w:t>
</w:t>
            </w:r>
            <w:r>
              <w:rPr>
                <w:rFonts w:ascii="Times New Roman"/>
                <w:b/>
                <w:i w:val="false"/>
                <w:color w:val="000000"/>
                <w:sz w:val="20"/>
              </w:rPr>
              <w:t>байла-</w:t>
            </w:r>
            <w:r>
              <w:br/>
            </w:r>
            <w:r>
              <w:rPr>
                <w:rFonts w:ascii="Times New Roman"/>
                <w:b w:val="false"/>
                <w:i w:val="false"/>
                <w:color w:val="000000"/>
                <w:sz w:val="20"/>
              </w:rPr>
              <w:t>
</w:t>
            </w:r>
            <w:r>
              <w:rPr>
                <w:rFonts w:ascii="Times New Roman"/>
                <w:b/>
                <w:i w:val="false"/>
                <w:color w:val="000000"/>
                <w:sz w:val="20"/>
              </w:rPr>
              <w:t>нысты</w:t>
            </w:r>
            <w:r>
              <w:br/>
            </w:r>
            <w:r>
              <w:rPr>
                <w:rFonts w:ascii="Times New Roman"/>
                <w:b w:val="false"/>
                <w:i w:val="false"/>
                <w:color w:val="000000"/>
                <w:sz w:val="20"/>
              </w:rPr>
              <w:t>
</w:t>
            </w:r>
            <w:r>
              <w:rPr>
                <w:rFonts w:ascii="Times New Roman"/>
                <w:b/>
                <w:i w:val="false"/>
                <w:color w:val="000000"/>
                <w:sz w:val="20"/>
              </w:rPr>
              <w:t>маши-</w:t>
            </w:r>
            <w:r>
              <w:br/>
            </w:r>
            <w:r>
              <w:rPr>
                <w:rFonts w:ascii="Times New Roman"/>
                <w:b w:val="false"/>
                <w:i w:val="false"/>
                <w:color w:val="000000"/>
                <w:sz w:val="20"/>
              </w:rPr>
              <w:t>
</w:t>
            </w:r>
            <w:r>
              <w:rPr>
                <w:rFonts w:ascii="Times New Roman"/>
                <w:b/>
                <w:i w:val="false"/>
                <w:color w:val="000000"/>
                <w:sz w:val="20"/>
              </w:rPr>
              <w:t>налар,</w:t>
            </w:r>
            <w:r>
              <w:br/>
            </w:r>
            <w:r>
              <w:rPr>
                <w:rFonts w:ascii="Times New Roman"/>
                <w:b w:val="false"/>
                <w:i w:val="false"/>
                <w:color w:val="000000"/>
                <w:sz w:val="20"/>
              </w:rPr>
              <w:t>
</w:t>
            </w:r>
            <w:r>
              <w:rPr>
                <w:rFonts w:ascii="Times New Roman"/>
                <w:b/>
                <w:i w:val="false"/>
                <w:color w:val="000000"/>
                <w:sz w:val="20"/>
              </w:rPr>
              <w:t>жабдық-</w:t>
            </w:r>
            <w:r>
              <w:br/>
            </w:r>
            <w:r>
              <w:rPr>
                <w:rFonts w:ascii="Times New Roman"/>
                <w:b w:val="false"/>
                <w:i w:val="false"/>
                <w:color w:val="000000"/>
                <w:sz w:val="20"/>
              </w:rPr>
              <w:t>
</w:t>
            </w:r>
            <w:r>
              <w:rPr>
                <w:rFonts w:ascii="Times New Roman"/>
                <w:b/>
                <w:i w:val="false"/>
                <w:color w:val="000000"/>
                <w:sz w:val="20"/>
              </w:rPr>
              <w:t>тар,</w:t>
            </w:r>
            <w:r>
              <w:br/>
            </w:r>
            <w:r>
              <w:rPr>
                <w:rFonts w:ascii="Times New Roman"/>
                <w:b w:val="false"/>
                <w:i w:val="false"/>
                <w:color w:val="000000"/>
                <w:sz w:val="20"/>
              </w:rPr>
              <w:t>
</w:t>
            </w:r>
            <w:r>
              <w:rPr>
                <w:rFonts w:ascii="Times New Roman"/>
                <w:b/>
                <w:i w:val="false"/>
                <w:color w:val="000000"/>
                <w:sz w:val="20"/>
              </w:rPr>
              <w:t>құрал-</w:t>
            </w:r>
            <w:r>
              <w:br/>
            </w:r>
            <w:r>
              <w:rPr>
                <w:rFonts w:ascii="Times New Roman"/>
                <w:b w:val="false"/>
                <w:i w:val="false"/>
                <w:color w:val="000000"/>
                <w:sz w:val="20"/>
              </w:rPr>
              <w:t>
</w:t>
            </w:r>
            <w:r>
              <w:rPr>
                <w:rFonts w:ascii="Times New Roman"/>
                <w:b/>
                <w:i w:val="false"/>
                <w:color w:val="000000"/>
                <w:sz w:val="20"/>
              </w:rPr>
              <w:t>сайман-</w:t>
            </w:r>
            <w:r>
              <w:br/>
            </w:r>
            <w:r>
              <w:rPr>
                <w:rFonts w:ascii="Times New Roman"/>
                <w:b w:val="false"/>
                <w:i w:val="false"/>
                <w:color w:val="000000"/>
                <w:sz w:val="20"/>
              </w:rPr>
              <w:t>
</w:t>
            </w:r>
            <w:r>
              <w:rPr>
                <w:rFonts w:ascii="Times New Roman"/>
                <w:b/>
                <w:i w:val="false"/>
                <w:color w:val="000000"/>
                <w:sz w:val="20"/>
              </w:rPr>
              <w:t>дар,</w:t>
            </w:r>
            <w:r>
              <w:br/>
            </w:r>
            <w:r>
              <w:rPr>
                <w:rFonts w:ascii="Times New Roman"/>
                <w:b w:val="false"/>
                <w:i w:val="false"/>
                <w:color w:val="000000"/>
                <w:sz w:val="20"/>
              </w:rPr>
              <w:t>
</w:t>
            </w:r>
            <w:r>
              <w:rPr>
                <w:rFonts w:ascii="Times New Roman"/>
                <w:b/>
                <w:i w:val="false"/>
                <w:color w:val="000000"/>
                <w:sz w:val="20"/>
              </w:rPr>
              <w:t>мүкәммал</w:t>
            </w:r>
            <w:r>
              <w:br/>
            </w:r>
            <w:r>
              <w:rPr>
                <w:rFonts w:ascii="Times New Roman"/>
                <w:b w:val="false"/>
                <w:i w:val="false"/>
                <w:color w:val="000000"/>
                <w:sz w:val="20"/>
              </w:rPr>
              <w:t>
</w:t>
            </w:r>
            <w:r>
              <w:rPr>
                <w:rFonts w:ascii="Times New Roman"/>
                <w:b w:val="false"/>
                <w:i w:val="false"/>
                <w:color w:val="000000"/>
                <w:sz w:val="20"/>
              </w:rPr>
              <w:t>машины,</w:t>
            </w:r>
            <w:r>
              <w:br/>
            </w:r>
            <w:r>
              <w:rPr>
                <w:rFonts w:ascii="Times New Roman"/>
                <w:b w:val="false"/>
                <w:i w:val="false"/>
                <w:color w:val="000000"/>
                <w:sz w:val="20"/>
              </w:rPr>
              <w:t>
</w:t>
            </w:r>
            <w:r>
              <w:rPr>
                <w:rFonts w:ascii="Times New Roman"/>
                <w:b w:val="false"/>
                <w:i w:val="false"/>
                <w:color w:val="000000"/>
                <w:sz w:val="20"/>
              </w:rPr>
              <w:t>оборудо-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инстру-</w:t>
            </w:r>
            <w:r>
              <w:br/>
            </w:r>
            <w:r>
              <w:rPr>
                <w:rFonts w:ascii="Times New Roman"/>
                <w:b w:val="false"/>
                <w:i w:val="false"/>
                <w:color w:val="000000"/>
                <w:sz w:val="20"/>
              </w:rPr>
              <w:t>
</w:t>
            </w:r>
            <w:r>
              <w:rPr>
                <w:rFonts w:ascii="Times New Roman"/>
                <w:b w:val="false"/>
                <w:i w:val="false"/>
                <w:color w:val="000000"/>
                <w:sz w:val="20"/>
              </w:rPr>
              <w:t>мент,</w:t>
            </w:r>
            <w:r>
              <w:br/>
            </w:r>
            <w:r>
              <w:rPr>
                <w:rFonts w:ascii="Times New Roman"/>
                <w:b w:val="false"/>
                <w:i w:val="false"/>
                <w:color w:val="000000"/>
                <w:sz w:val="20"/>
              </w:rPr>
              <w:t>
</w:t>
            </w:r>
            <w:r>
              <w:rPr>
                <w:rFonts w:ascii="Times New Roman"/>
                <w:b w:val="false"/>
                <w:i w:val="false"/>
                <w:color w:val="000000"/>
                <w:sz w:val="20"/>
              </w:rPr>
              <w:t>инвентарь,</w:t>
            </w:r>
            <w:r>
              <w:br/>
            </w:r>
            <w:r>
              <w:rPr>
                <w:rFonts w:ascii="Times New Roman"/>
                <w:b w:val="false"/>
                <w:i w:val="false"/>
                <w:color w:val="000000"/>
                <w:sz w:val="20"/>
              </w:rPr>
              <w:t>
</w:t>
            </w:r>
            <w:r>
              <w:rPr>
                <w:rFonts w:ascii="Times New Roman"/>
                <w:b w:val="false"/>
                <w:i w:val="false"/>
                <w:color w:val="000000"/>
                <w:sz w:val="20"/>
              </w:rPr>
              <w:t>связан-</w:t>
            </w:r>
            <w:r>
              <w:br/>
            </w:r>
            <w:r>
              <w:rPr>
                <w:rFonts w:ascii="Times New Roman"/>
                <w:b w:val="false"/>
                <w:i w:val="false"/>
                <w:color w:val="000000"/>
                <w:sz w:val="20"/>
              </w:rPr>
              <w:t>
</w:t>
            </w:r>
            <w:r>
              <w:rPr>
                <w:rFonts w:ascii="Times New Roman"/>
                <w:b w:val="false"/>
                <w:i w:val="false"/>
                <w:color w:val="000000"/>
                <w:sz w:val="20"/>
              </w:rPr>
              <w:t>ные со</w:t>
            </w:r>
            <w:r>
              <w:br/>
            </w:r>
            <w:r>
              <w:rPr>
                <w:rFonts w:ascii="Times New Roman"/>
                <w:b w:val="false"/>
                <w:i w:val="false"/>
                <w:color w:val="000000"/>
                <w:sz w:val="20"/>
              </w:rPr>
              <w:t>
</w:t>
            </w:r>
            <w:r>
              <w:rPr>
                <w:rFonts w:ascii="Times New Roman"/>
                <w:b w:val="false"/>
                <w:i w:val="false"/>
                <w:color w:val="000000"/>
                <w:sz w:val="20"/>
              </w:rPr>
              <w:t>строитель-</w:t>
            </w:r>
            <w:r>
              <w:br/>
            </w:r>
            <w:r>
              <w:rPr>
                <w:rFonts w:ascii="Times New Roman"/>
                <w:b w:val="false"/>
                <w:i w:val="false"/>
                <w:color w:val="000000"/>
                <w:sz w:val="20"/>
              </w:rPr>
              <w:t>
</w:t>
            </w:r>
            <w:r>
              <w:rPr>
                <w:rFonts w:ascii="Times New Roman"/>
                <w:b w:val="false"/>
                <w:i w:val="false"/>
                <w:color w:val="000000"/>
                <w:sz w:val="20"/>
              </w:rPr>
              <w:t>ством</w:t>
            </w:r>
            <w:r>
              <w:br/>
            </w:r>
            <w:r>
              <w:rPr>
                <w:rFonts w:ascii="Times New Roman"/>
                <w:b w:val="false"/>
                <w:i w:val="false"/>
                <w:color w:val="000000"/>
                <w:sz w:val="20"/>
              </w:rPr>
              <w:t>
</w:t>
            </w:r>
            <w:r>
              <w:rPr>
                <w:rFonts w:ascii="Times New Roman"/>
                <w:b w:val="false"/>
                <w:i w:val="false"/>
                <w:color w:val="000000"/>
                <w:sz w:val="20"/>
              </w:rPr>
              <w:t>объекта</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объект</w:t>
            </w:r>
            <w:r>
              <w:br/>
            </w:r>
            <w:r>
              <w:rPr>
                <w:rFonts w:ascii="Times New Roman"/>
                <w:b w:val="false"/>
                <w:i w:val="false"/>
                <w:color w:val="000000"/>
                <w:sz w:val="20"/>
              </w:rPr>
              <w:t>
</w:t>
            </w:r>
            <w:r>
              <w:rPr>
                <w:rFonts w:ascii="Times New Roman"/>
                <w:b/>
                <w:i w:val="false"/>
                <w:color w:val="000000"/>
                <w:sz w:val="20"/>
              </w:rPr>
              <w:t>құрылы-</w:t>
            </w:r>
            <w:r>
              <w:br/>
            </w:r>
            <w:r>
              <w:rPr>
                <w:rFonts w:ascii="Times New Roman"/>
                <w:b w:val="false"/>
                <w:i w:val="false"/>
                <w:color w:val="000000"/>
                <w:sz w:val="20"/>
              </w:rPr>
              <w:t>
</w:t>
            </w:r>
            <w:r>
              <w:rPr>
                <w:rFonts w:ascii="Times New Roman"/>
                <w:b/>
                <w:i w:val="false"/>
                <w:color w:val="000000"/>
                <w:sz w:val="20"/>
              </w:rPr>
              <w:t>сына</w:t>
            </w:r>
            <w:r>
              <w:br/>
            </w:r>
            <w:r>
              <w:rPr>
                <w:rFonts w:ascii="Times New Roman"/>
                <w:b w:val="false"/>
                <w:i w:val="false"/>
                <w:color w:val="000000"/>
                <w:sz w:val="20"/>
              </w:rPr>
              <w:t>
</w:t>
            </w:r>
            <w:r>
              <w:rPr>
                <w:rFonts w:ascii="Times New Roman"/>
                <w:b/>
                <w:i w:val="false"/>
                <w:color w:val="000000"/>
                <w:sz w:val="20"/>
              </w:rPr>
              <w:t>байла-</w:t>
            </w:r>
            <w:r>
              <w:br/>
            </w:r>
            <w:r>
              <w:rPr>
                <w:rFonts w:ascii="Times New Roman"/>
                <w:b w:val="false"/>
                <w:i w:val="false"/>
                <w:color w:val="000000"/>
                <w:sz w:val="20"/>
              </w:rPr>
              <w:t>
</w:t>
            </w:r>
            <w:r>
              <w:rPr>
                <w:rFonts w:ascii="Times New Roman"/>
                <w:b/>
                <w:i w:val="false"/>
                <w:color w:val="000000"/>
                <w:sz w:val="20"/>
              </w:rPr>
              <w:t>нысты</w:t>
            </w:r>
            <w:r>
              <w:br/>
            </w:r>
            <w:r>
              <w:rPr>
                <w:rFonts w:ascii="Times New Roman"/>
                <w:b w:val="false"/>
                <w:i w:val="false"/>
                <w:color w:val="000000"/>
                <w:sz w:val="20"/>
              </w:rPr>
              <w:t>
</w:t>
            </w:r>
            <w:r>
              <w:rPr>
                <w:rFonts w:ascii="Times New Roman"/>
                <w:b/>
                <w:i w:val="false"/>
                <w:color w:val="000000"/>
                <w:sz w:val="20"/>
              </w:rPr>
              <w:t>өзге де</w:t>
            </w:r>
            <w:r>
              <w:br/>
            </w:r>
            <w:r>
              <w:rPr>
                <w:rFonts w:ascii="Times New Roman"/>
                <w:b w:val="false"/>
                <w:i w:val="false"/>
                <w:color w:val="000000"/>
                <w:sz w:val="20"/>
              </w:rPr>
              <w:t>
</w:t>
            </w:r>
            <w:r>
              <w:rPr>
                <w:rFonts w:ascii="Times New Roman"/>
                <w:b/>
                <w:i w:val="false"/>
                <w:color w:val="000000"/>
                <w:sz w:val="20"/>
              </w:rPr>
              <w:t>шығындар</w:t>
            </w:r>
            <w:r>
              <w:br/>
            </w:r>
            <w:r>
              <w:rPr>
                <w:rFonts w:ascii="Times New Roman"/>
                <w:b w:val="false"/>
                <w:i w:val="false"/>
                <w:color w:val="000000"/>
                <w:sz w:val="20"/>
              </w:rPr>
              <w:t>
</w:t>
            </w:r>
            <w:r>
              <w:rPr>
                <w:rFonts w:ascii="Times New Roman"/>
                <w:b w:val="false"/>
                <w:i w:val="false"/>
                <w:color w:val="000000"/>
                <w:sz w:val="20"/>
              </w:rPr>
              <w:t>прочие</w:t>
            </w:r>
            <w:r>
              <w:br/>
            </w:r>
            <w:r>
              <w:rPr>
                <w:rFonts w:ascii="Times New Roman"/>
                <w:b w:val="false"/>
                <w:i w:val="false"/>
                <w:color w:val="000000"/>
                <w:sz w:val="20"/>
              </w:rPr>
              <w:t>
</w:t>
            </w:r>
            <w:r>
              <w:rPr>
                <w:rFonts w:ascii="Times New Roman"/>
                <w:b w:val="false"/>
                <w:i w:val="false"/>
                <w:color w:val="000000"/>
                <w:sz w:val="20"/>
              </w:rPr>
              <w:t>затраты,</w:t>
            </w:r>
            <w:r>
              <w:br/>
            </w:r>
            <w:r>
              <w:rPr>
                <w:rFonts w:ascii="Times New Roman"/>
                <w:b w:val="false"/>
                <w:i w:val="false"/>
                <w:color w:val="000000"/>
                <w:sz w:val="20"/>
              </w:rPr>
              <w:t>
</w:t>
            </w:r>
            <w:r>
              <w:rPr>
                <w:rFonts w:ascii="Times New Roman"/>
                <w:b w:val="false"/>
                <w:i w:val="false"/>
                <w:color w:val="000000"/>
                <w:sz w:val="20"/>
              </w:rPr>
              <w:t>связанные</w:t>
            </w:r>
            <w:r>
              <w:br/>
            </w:r>
            <w:r>
              <w:rPr>
                <w:rFonts w:ascii="Times New Roman"/>
                <w:b w:val="false"/>
                <w:i w:val="false"/>
                <w:color w:val="000000"/>
                <w:sz w:val="20"/>
              </w:rPr>
              <w:t>
</w:t>
            </w:r>
            <w:r>
              <w:rPr>
                <w:rFonts w:ascii="Times New Roman"/>
                <w:b w:val="false"/>
                <w:i w:val="false"/>
                <w:color w:val="000000"/>
                <w:sz w:val="20"/>
              </w:rPr>
              <w:t>со строи-</w:t>
            </w:r>
            <w:r>
              <w:br/>
            </w:r>
            <w:r>
              <w:rPr>
                <w:rFonts w:ascii="Times New Roman"/>
                <w:b w:val="false"/>
                <w:i w:val="false"/>
                <w:color w:val="000000"/>
                <w:sz w:val="20"/>
              </w:rPr>
              <w:t>
</w:t>
            </w:r>
            <w:r>
              <w:rPr>
                <w:rFonts w:ascii="Times New Roman"/>
                <w:b w:val="false"/>
                <w:i w:val="false"/>
                <w:color w:val="000000"/>
                <w:sz w:val="20"/>
              </w:rPr>
              <w:t>тельством</w:t>
            </w:r>
            <w:r>
              <w:br/>
            </w:r>
            <w:r>
              <w:rPr>
                <w:rFonts w:ascii="Times New Roman"/>
                <w:b w:val="false"/>
                <w:i w:val="false"/>
                <w:color w:val="000000"/>
                <w:sz w:val="20"/>
              </w:rPr>
              <w:t>
</w:t>
            </w:r>
            <w:r>
              <w:rPr>
                <w:rFonts w:ascii="Times New Roman"/>
                <w:b w:val="false"/>
                <w:i w:val="false"/>
                <w:color w:val="000000"/>
                <w:sz w:val="20"/>
              </w:rPr>
              <w:t>объекта</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құрылысқа</w:t>
            </w:r>
            <w:r>
              <w:br/>
            </w:r>
            <w:r>
              <w:rPr>
                <w:rFonts w:ascii="Times New Roman"/>
                <w:b w:val="false"/>
                <w:i w:val="false"/>
                <w:color w:val="000000"/>
                <w:sz w:val="20"/>
              </w:rPr>
              <w:t>
</w:t>
            </w:r>
            <w:r>
              <w:rPr>
                <w:rFonts w:ascii="Times New Roman"/>
                <w:b/>
                <w:i w:val="false"/>
                <w:color w:val="000000"/>
                <w:sz w:val="20"/>
              </w:rPr>
              <w:t>арналған</w:t>
            </w:r>
            <w:r>
              <w:br/>
            </w:r>
            <w:r>
              <w:rPr>
                <w:rFonts w:ascii="Times New Roman"/>
                <w:b w:val="false"/>
                <w:i w:val="false"/>
                <w:color w:val="000000"/>
                <w:sz w:val="20"/>
              </w:rPr>
              <w:t>
</w:t>
            </w:r>
            <w:r>
              <w:rPr>
                <w:rFonts w:ascii="Times New Roman"/>
                <w:b/>
                <w:i w:val="false"/>
                <w:color w:val="000000"/>
                <w:sz w:val="20"/>
              </w:rPr>
              <w:t>жобалау-</w:t>
            </w:r>
            <w:r>
              <w:br/>
            </w:r>
            <w:r>
              <w:rPr>
                <w:rFonts w:ascii="Times New Roman"/>
                <w:b w:val="false"/>
                <w:i w:val="false"/>
                <w:color w:val="000000"/>
                <w:sz w:val="20"/>
              </w:rPr>
              <w:t>
</w:t>
            </w:r>
            <w:r>
              <w:rPr>
                <w:rFonts w:ascii="Times New Roman"/>
                <w:b/>
                <w:i w:val="false"/>
                <w:color w:val="000000"/>
                <w:sz w:val="20"/>
              </w:rPr>
              <w:t>іздестіру</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проектно-</w:t>
            </w:r>
            <w:r>
              <w:br/>
            </w:r>
            <w:r>
              <w:rPr>
                <w:rFonts w:ascii="Times New Roman"/>
                <w:b w:val="false"/>
                <w:i w:val="false"/>
                <w:color w:val="000000"/>
                <w:sz w:val="20"/>
              </w:rPr>
              <w:t>
</w:t>
            </w:r>
            <w:r>
              <w:rPr>
                <w:rFonts w:ascii="Times New Roman"/>
                <w:b w:val="false"/>
                <w:i w:val="false"/>
                <w:color w:val="000000"/>
                <w:sz w:val="20"/>
              </w:rPr>
              <w:t>изыска-</w:t>
            </w:r>
            <w:r>
              <w:br/>
            </w:r>
            <w:r>
              <w:rPr>
                <w:rFonts w:ascii="Times New Roman"/>
                <w:b w:val="false"/>
                <w:i w:val="false"/>
                <w:color w:val="000000"/>
                <w:sz w:val="20"/>
              </w:rPr>
              <w:t>
</w:t>
            </w:r>
            <w:r>
              <w:rPr>
                <w:rFonts w:ascii="Times New Roman"/>
                <w:b w:val="false"/>
                <w:i w:val="false"/>
                <w:color w:val="000000"/>
                <w:sz w:val="20"/>
              </w:rPr>
              <w:t>тельские</w:t>
            </w:r>
            <w:r>
              <w:br/>
            </w:r>
            <w:r>
              <w:rPr>
                <w:rFonts w:ascii="Times New Roman"/>
                <w:b w:val="false"/>
                <w:i w:val="false"/>
                <w:color w:val="000000"/>
                <w:sz w:val="20"/>
              </w:rPr>
              <w:t>
</w:t>
            </w:r>
            <w:r>
              <w:rPr>
                <w:rFonts w:ascii="Times New Roman"/>
                <w:b w:val="false"/>
                <w:i w:val="false"/>
                <w:color w:val="000000"/>
                <w:sz w:val="20"/>
              </w:rPr>
              <w:t>работы для</w:t>
            </w:r>
            <w:r>
              <w:br/>
            </w:r>
            <w:r>
              <w:rPr>
                <w:rFonts w:ascii="Times New Roman"/>
                <w:b w:val="false"/>
                <w:i w:val="false"/>
                <w:color w:val="000000"/>
                <w:sz w:val="20"/>
              </w:rPr>
              <w:t>
</w:t>
            </w:r>
            <w:r>
              <w:rPr>
                <w:rFonts w:ascii="Times New Roman"/>
                <w:b w:val="false"/>
                <w:i w:val="false"/>
                <w:color w:val="000000"/>
                <w:sz w:val="20"/>
              </w:rPr>
              <w:t>строи-</w:t>
            </w:r>
            <w:r>
              <w:br/>
            </w:r>
            <w:r>
              <w:rPr>
                <w:rFonts w:ascii="Times New Roman"/>
                <w:b w:val="false"/>
                <w:i w:val="false"/>
                <w:color w:val="000000"/>
                <w:sz w:val="20"/>
              </w:rPr>
              <w:t>
</w:t>
            </w:r>
            <w:r>
              <w:rPr>
                <w:rFonts w:ascii="Times New Roman"/>
                <w:b w:val="false"/>
                <w:i w:val="false"/>
                <w:color w:val="000000"/>
                <w:sz w:val="20"/>
              </w:rPr>
              <w:t>тельства</w:t>
            </w:r>
          </w:p>
        </w:tc>
      </w:tr>
      <w:tr>
        <w:trPr>
          <w:trHeight w:val="25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i w:val="false"/>
                <w:color w:val="000000"/>
                <w:sz w:val="20"/>
              </w:rPr>
              <w:t>пайдалану</w:t>
            </w:r>
            <w:r>
              <w:br/>
            </w:r>
            <w:r>
              <w:rPr>
                <w:rFonts w:ascii="Times New Roman"/>
                <w:b w:val="false"/>
                <w:i w:val="false"/>
                <w:color w:val="000000"/>
                <w:sz w:val="20"/>
              </w:rPr>
              <w:t>
</w:t>
            </w:r>
            <w:r>
              <w:rPr>
                <w:rFonts w:ascii="Times New Roman"/>
                <w:b/>
                <w:i w:val="false"/>
                <w:color w:val="000000"/>
                <w:sz w:val="20"/>
              </w:rPr>
              <w:t>бағыттары</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в том числе по</w:t>
            </w:r>
            <w:r>
              <w:br/>
            </w:r>
            <w:r>
              <w:rPr>
                <w:rFonts w:ascii="Times New Roman"/>
                <w:b w:val="false"/>
                <w:i w:val="false"/>
                <w:color w:val="000000"/>
                <w:sz w:val="20"/>
              </w:rPr>
              <w:t>
</w:t>
            </w:r>
            <w:r>
              <w:rPr>
                <w:rFonts w:ascii="Times New Roman"/>
                <w:b w:val="false"/>
                <w:i w:val="false"/>
                <w:color w:val="000000"/>
                <w:sz w:val="20"/>
              </w:rPr>
              <w:t>направлениям</w:t>
            </w:r>
            <w:r>
              <w:br/>
            </w:r>
            <w:r>
              <w:rPr>
                <w:rFonts w:ascii="Times New Roman"/>
                <w:b w:val="false"/>
                <w:i w:val="false"/>
                <w:color w:val="000000"/>
                <w:sz w:val="20"/>
              </w:rPr>
              <w:t>
</w:t>
            </w:r>
            <w:r>
              <w:rPr>
                <w:rFonts w:ascii="Times New Roman"/>
                <w:b w:val="false"/>
                <w:i w:val="false"/>
                <w:color w:val="000000"/>
                <w:sz w:val="20"/>
              </w:rPr>
              <w:t>использования</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5. Қаржылық емес активтердің жекелеген түрлеріне бағытталған инвестициялар</w:t>
      </w:r>
      <w:r>
        <w:br/>
      </w:r>
      <w:r>
        <w:rPr>
          <w:rFonts w:ascii="Times New Roman"/>
          <w:b w:val="false"/>
          <w:i w:val="false"/>
          <w:color w:val="000000"/>
          <w:sz w:val="28"/>
        </w:rPr>
        <w:t>
</w:t>
      </w:r>
      <w:r>
        <w:rPr>
          <w:rFonts w:ascii="Times New Roman"/>
          <w:b/>
          <w:i w:val="false"/>
          <w:color w:val="000000"/>
          <w:sz w:val="28"/>
        </w:rPr>
        <w:t>көлемін көрсетіңіз, мың теңге</w:t>
      </w:r>
      <w:r>
        <w:br/>
      </w:r>
      <w:r>
        <w:rPr>
          <w:rFonts w:ascii="Times New Roman"/>
          <w:b w:val="false"/>
          <w:i w:val="false"/>
          <w:color w:val="000000"/>
          <w:sz w:val="28"/>
        </w:rPr>
        <w:t>
</w:t>
      </w:r>
      <w:r>
        <w:rPr>
          <w:rFonts w:ascii="Times New Roman"/>
          <w:b w:val="false"/>
          <w:i w:val="false"/>
          <w:color w:val="000000"/>
          <w:sz w:val="28"/>
        </w:rPr>
        <w:t>Укажите объем инвестиций, направленный в  отдельные виды нефинансовых активов,</w:t>
      </w:r>
      <w:r>
        <w:br/>
      </w:r>
      <w:r>
        <w:rPr>
          <w:rFonts w:ascii="Times New Roman"/>
          <w:b w:val="false"/>
          <w:i w:val="false"/>
          <w:color w:val="000000"/>
          <w:sz w:val="28"/>
        </w:rPr>
        <w:t>
</w:t>
      </w:r>
      <w:r>
        <w:rPr>
          <w:rFonts w:ascii="Times New Roman"/>
          <w:b w:val="false"/>
          <w:i w:val="false"/>
          <w:color w:val="000000"/>
          <w:sz w:val="28"/>
        </w:rPr>
        <w:t>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3836"/>
        <w:gridCol w:w="1278"/>
        <w:gridCol w:w="1563"/>
        <w:gridCol w:w="1136"/>
        <w:gridCol w:w="1705"/>
        <w:gridCol w:w="1563"/>
        <w:gridCol w:w="1563"/>
      </w:tblGrid>
      <w:tr>
        <w:trPr>
          <w:trHeight w:val="255" w:hRule="atLeast"/>
        </w:trPr>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и</w:t>
            </w:r>
          </w:p>
        </w:tc>
        <w:tc>
          <w:tcPr>
            <w:tcW w:w="3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w:t>
            </w:r>
            <w:r>
              <w:br/>
            </w:r>
            <w:r>
              <w:rPr>
                <w:rFonts w:ascii="Times New Roman"/>
                <w:b w:val="false"/>
                <w:i w:val="false"/>
                <w:color w:val="000000"/>
                <w:sz w:val="20"/>
              </w:rPr>
              <w:t>
</w:t>
            </w:r>
            <w:r>
              <w:rPr>
                <w:rFonts w:ascii="Times New Roman"/>
                <w:b/>
                <w:i w:val="false"/>
                <w:color w:val="000000"/>
                <w:sz w:val="20"/>
              </w:rPr>
              <w:t>бликалық</w:t>
            </w:r>
            <w:r>
              <w:br/>
            </w:r>
            <w:r>
              <w:rPr>
                <w:rFonts w:ascii="Times New Roman"/>
                <w:b w:val="false"/>
                <w:i w:val="false"/>
                <w:color w:val="000000"/>
                <w:sz w:val="20"/>
              </w:rPr>
              <w:t>
</w:t>
            </w:r>
            <w:r>
              <w:rPr>
                <w:rFonts w:ascii="Times New Roman"/>
                <w:b/>
                <w:i w:val="false"/>
                <w:color w:val="000000"/>
                <w:sz w:val="20"/>
              </w:rPr>
              <w:t>бюджет</w:t>
            </w:r>
            <w:r>
              <w:br/>
            </w:r>
            <w:r>
              <w:rPr>
                <w:rFonts w:ascii="Times New Roman"/>
                <w:b w:val="false"/>
                <w:i w:val="false"/>
                <w:color w:val="000000"/>
                <w:sz w:val="20"/>
              </w:rPr>
              <w:t>
</w:t>
            </w:r>
            <w:r>
              <w:rPr>
                <w:rFonts w:ascii="Times New Roman"/>
                <w:b w:val="false"/>
                <w:i w:val="false"/>
                <w:color w:val="000000"/>
                <w:sz w:val="20"/>
              </w:rPr>
              <w:t>респу-</w:t>
            </w:r>
            <w:r>
              <w:br/>
            </w:r>
            <w:r>
              <w:rPr>
                <w:rFonts w:ascii="Times New Roman"/>
                <w:b w:val="false"/>
                <w:i w:val="false"/>
                <w:color w:val="000000"/>
                <w:sz w:val="20"/>
              </w:rPr>
              <w:t>
</w:t>
            </w:r>
            <w:r>
              <w:rPr>
                <w:rFonts w:ascii="Times New Roman"/>
                <w:b w:val="false"/>
                <w:i w:val="false"/>
                <w:color w:val="000000"/>
                <w:sz w:val="20"/>
              </w:rPr>
              <w:t>бликанский</w:t>
            </w:r>
            <w:r>
              <w:br/>
            </w:r>
            <w:r>
              <w:rPr>
                <w:rFonts w:ascii="Times New Roman"/>
                <w:b w:val="false"/>
                <w:i w:val="false"/>
                <w:color w:val="000000"/>
                <w:sz w:val="20"/>
              </w:rPr>
              <w:t>
</w:t>
            </w:r>
            <w:r>
              <w:rPr>
                <w:rFonts w:ascii="Times New Roman"/>
                <w:b w:val="false"/>
                <w:i w:val="false"/>
                <w:color w:val="000000"/>
                <w:sz w:val="20"/>
              </w:rPr>
              <w:t>бюджет</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w:t>
            </w:r>
            <w:r>
              <w:br/>
            </w:r>
            <w:r>
              <w:rPr>
                <w:rFonts w:ascii="Times New Roman"/>
                <w:b w:val="false"/>
                <w:i w:val="false"/>
                <w:color w:val="000000"/>
                <w:sz w:val="20"/>
              </w:rPr>
              <w:t>
</w:t>
            </w:r>
            <w:r>
              <w:rPr>
                <w:rFonts w:ascii="Times New Roman"/>
                <w:b/>
                <w:i w:val="false"/>
                <w:color w:val="000000"/>
                <w:sz w:val="20"/>
              </w:rPr>
              <w:t>лікті</w:t>
            </w:r>
            <w:r>
              <w:br/>
            </w:r>
            <w:r>
              <w:rPr>
                <w:rFonts w:ascii="Times New Roman"/>
                <w:b w:val="false"/>
                <w:i w:val="false"/>
                <w:color w:val="000000"/>
                <w:sz w:val="20"/>
              </w:rPr>
              <w:t>
</w:t>
            </w:r>
            <w:r>
              <w:rPr>
                <w:rFonts w:ascii="Times New Roman"/>
                <w:b/>
                <w:i w:val="false"/>
                <w:color w:val="000000"/>
                <w:sz w:val="20"/>
              </w:rPr>
              <w:t>бюджет</w:t>
            </w:r>
            <w:r>
              <w:br/>
            </w:r>
            <w:r>
              <w:rPr>
                <w:rFonts w:ascii="Times New Roman"/>
                <w:b w:val="false"/>
                <w:i w:val="false"/>
                <w:color w:val="000000"/>
                <w:sz w:val="20"/>
              </w:rPr>
              <w:t>
</w:t>
            </w:r>
            <w:r>
              <w:rPr>
                <w:rFonts w:ascii="Times New Roman"/>
                <w:b w:val="false"/>
                <w:i w:val="false"/>
                <w:color w:val="000000"/>
                <w:sz w:val="20"/>
              </w:rPr>
              <w:t>местный</w:t>
            </w:r>
            <w:r>
              <w:br/>
            </w:r>
            <w:r>
              <w:rPr>
                <w:rFonts w:ascii="Times New Roman"/>
                <w:b w:val="false"/>
                <w:i w:val="false"/>
                <w:color w:val="000000"/>
                <w:sz w:val="20"/>
              </w:rPr>
              <w:t>
</w:t>
            </w:r>
            <w:r>
              <w:rPr>
                <w:rFonts w:ascii="Times New Roman"/>
                <w:b w:val="false"/>
                <w:i w:val="false"/>
                <w:color w:val="000000"/>
                <w:sz w:val="20"/>
              </w:rPr>
              <w:t>бюджет</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меншікті</w:t>
            </w:r>
            <w:r>
              <w:br/>
            </w:r>
            <w:r>
              <w:rPr>
                <w:rFonts w:ascii="Times New Roman"/>
                <w:b w:val="false"/>
                <w:i w:val="false"/>
                <w:color w:val="000000"/>
                <w:sz w:val="20"/>
              </w:rPr>
              <w:t>
</w:t>
            </w:r>
            <w:r>
              <w:rPr>
                <w:rFonts w:ascii="Times New Roman"/>
                <w:b/>
                <w:i w:val="false"/>
                <w:color w:val="000000"/>
                <w:sz w:val="20"/>
              </w:rPr>
              <w:t>қаражат</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собственные</w:t>
            </w:r>
            <w:r>
              <w:br/>
            </w:r>
            <w:r>
              <w:rPr>
                <w:rFonts w:ascii="Times New Roman"/>
                <w:b w:val="false"/>
                <w:i w:val="false"/>
                <w:color w:val="000000"/>
                <w:sz w:val="20"/>
              </w:rPr>
              <w:t>
</w:t>
            </w:r>
            <w:r>
              <w:rPr>
                <w:rFonts w:ascii="Times New Roman"/>
                <w:b w:val="false"/>
                <w:i w:val="false"/>
                <w:color w:val="000000"/>
                <w:sz w:val="20"/>
              </w:rPr>
              <w:t>средства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w:t>
            </w:r>
            <w:r>
              <w:br/>
            </w:r>
            <w:r>
              <w:rPr>
                <w:rFonts w:ascii="Times New Roman"/>
                <w:b w:val="false"/>
                <w:i w:val="false"/>
                <w:color w:val="000000"/>
                <w:sz w:val="20"/>
              </w:rPr>
              <w:t>
</w:t>
            </w:r>
            <w:r>
              <w:rPr>
                <w:rFonts w:ascii="Times New Roman"/>
                <w:b/>
                <w:i w:val="false"/>
                <w:color w:val="000000"/>
                <w:sz w:val="20"/>
              </w:rPr>
              <w:t>инвести-</w:t>
            </w:r>
            <w:r>
              <w:br/>
            </w:r>
            <w:r>
              <w:rPr>
                <w:rFonts w:ascii="Times New Roman"/>
                <w:b w:val="false"/>
                <w:i w:val="false"/>
                <w:color w:val="000000"/>
                <w:sz w:val="20"/>
              </w:rPr>
              <w:t>
</w:t>
            </w:r>
            <w:r>
              <w:rPr>
                <w:rFonts w:ascii="Times New Roman"/>
                <w:b/>
                <w:i w:val="false"/>
                <w:color w:val="000000"/>
                <w:sz w:val="20"/>
              </w:rPr>
              <w:t>циялары</w:t>
            </w:r>
            <w:r>
              <w:br/>
            </w:r>
            <w:r>
              <w:rPr>
                <w:rFonts w:ascii="Times New Roman"/>
                <w:b w:val="false"/>
                <w:i w:val="false"/>
                <w:color w:val="000000"/>
                <w:sz w:val="20"/>
              </w:rPr>
              <w:t>
</w:t>
            </w:r>
            <w:r>
              <w:rPr>
                <w:rFonts w:ascii="Times New Roman"/>
                <w:b w:val="false"/>
                <w:i w:val="false"/>
                <w:color w:val="000000"/>
                <w:sz w:val="20"/>
              </w:rPr>
              <w:t>иностран-</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инвестиции</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w:t>
            </w:r>
            <w:r>
              <w:br/>
            </w:r>
            <w:r>
              <w:rPr>
                <w:rFonts w:ascii="Times New Roman"/>
                <w:b w:val="false"/>
                <w:i w:val="false"/>
                <w:color w:val="000000"/>
                <w:sz w:val="20"/>
              </w:rPr>
              <w:t>
</w:t>
            </w:r>
            <w:r>
              <w:rPr>
                <w:rFonts w:ascii="Times New Roman"/>
                <w:b/>
                <w:i w:val="false"/>
                <w:color w:val="000000"/>
                <w:sz w:val="20"/>
              </w:rPr>
              <w:t>қаражаты</w:t>
            </w:r>
            <w:r>
              <w:br/>
            </w:r>
            <w:r>
              <w:rPr>
                <w:rFonts w:ascii="Times New Roman"/>
                <w:b w:val="false"/>
                <w:i w:val="false"/>
                <w:color w:val="000000"/>
                <w:sz w:val="20"/>
              </w:rPr>
              <w:t>
</w:t>
            </w:r>
            <w:r>
              <w:rPr>
                <w:rFonts w:ascii="Times New Roman"/>
                <w:b w:val="false"/>
                <w:i w:val="false"/>
                <w:color w:val="000000"/>
                <w:sz w:val="20"/>
              </w:rPr>
              <w:t>заемные</w:t>
            </w:r>
            <w:r>
              <w:br/>
            </w:r>
            <w:r>
              <w:rPr>
                <w:rFonts w:ascii="Times New Roman"/>
                <w:b w:val="false"/>
                <w:i w:val="false"/>
                <w:color w:val="000000"/>
                <w:sz w:val="20"/>
              </w:rPr>
              <w:t>
</w:t>
            </w:r>
            <w:r>
              <w:rPr>
                <w:rFonts w:ascii="Times New Roman"/>
                <w:b w:val="false"/>
                <w:i w:val="false"/>
                <w:color w:val="000000"/>
                <w:sz w:val="20"/>
              </w:rPr>
              <w:t>средства</w:t>
            </w:r>
          </w:p>
        </w:tc>
      </w:tr>
      <w:tr>
        <w:trPr>
          <w:trHeight w:val="46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8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Ғылыми-зерттеу және</w:t>
            </w:r>
            <w:r>
              <w:br/>
            </w:r>
            <w:r>
              <w:rPr>
                <w:rFonts w:ascii="Times New Roman"/>
                <w:b w:val="false"/>
                <w:i w:val="false"/>
                <w:color w:val="000000"/>
                <w:sz w:val="20"/>
              </w:rPr>
              <w:t>
</w:t>
            </w:r>
            <w:r>
              <w:rPr>
                <w:rFonts w:ascii="Times New Roman"/>
                <w:b/>
                <w:i w:val="false"/>
                <w:color w:val="000000"/>
                <w:sz w:val="20"/>
              </w:rPr>
              <w:t>тәжірибе-құрылыс</w:t>
            </w:r>
            <w:r>
              <w:br/>
            </w:r>
            <w:r>
              <w:rPr>
                <w:rFonts w:ascii="Times New Roman"/>
                <w:b w:val="false"/>
                <w:i w:val="false"/>
                <w:color w:val="000000"/>
                <w:sz w:val="20"/>
              </w:rPr>
              <w:t>
</w:t>
            </w:r>
            <w:r>
              <w:rPr>
                <w:rFonts w:ascii="Times New Roman"/>
                <w:b/>
                <w:i w:val="false"/>
                <w:color w:val="000000"/>
                <w:sz w:val="20"/>
              </w:rPr>
              <w:t>жұмыстарына жұмсалған</w:t>
            </w:r>
            <w:r>
              <w:br/>
            </w:r>
            <w:r>
              <w:rPr>
                <w:rFonts w:ascii="Times New Roman"/>
                <w:b w:val="false"/>
                <w:i w:val="false"/>
                <w:color w:val="000000"/>
                <w:sz w:val="20"/>
              </w:rPr>
              <w:t>
</w:t>
            </w:r>
            <w:r>
              <w:rPr>
                <w:rFonts w:ascii="Times New Roman"/>
                <w:b/>
                <w:i w:val="false"/>
                <w:color w:val="000000"/>
                <w:sz w:val="20"/>
              </w:rPr>
              <w:t>шығындар</w:t>
            </w:r>
            <w:r>
              <w:br/>
            </w:r>
            <w:r>
              <w:rPr>
                <w:rFonts w:ascii="Times New Roman"/>
                <w:b w:val="false"/>
                <w:i w:val="false"/>
                <w:color w:val="000000"/>
                <w:sz w:val="20"/>
              </w:rPr>
              <w:t>
</w:t>
            </w:r>
            <w:r>
              <w:rPr>
                <w:rFonts w:ascii="Times New Roman"/>
                <w:b w:val="false"/>
                <w:i w:val="false"/>
                <w:color w:val="000000"/>
                <w:sz w:val="20"/>
              </w:rPr>
              <w:t>Затраты на научно-</w:t>
            </w:r>
            <w:r>
              <w:br/>
            </w:r>
            <w:r>
              <w:rPr>
                <w:rFonts w:ascii="Times New Roman"/>
                <w:b w:val="false"/>
                <w:i w:val="false"/>
                <w:color w:val="000000"/>
                <w:sz w:val="20"/>
              </w:rPr>
              <w:t>
</w:t>
            </w:r>
            <w:r>
              <w:rPr>
                <w:rFonts w:ascii="Times New Roman"/>
                <w:b w:val="false"/>
                <w:i w:val="false"/>
                <w:color w:val="000000"/>
                <w:sz w:val="20"/>
              </w:rPr>
              <w:t>исследовательские и</w:t>
            </w:r>
            <w:r>
              <w:br/>
            </w:r>
            <w:r>
              <w:rPr>
                <w:rFonts w:ascii="Times New Roman"/>
                <w:b w:val="false"/>
                <w:i w:val="false"/>
                <w:color w:val="000000"/>
                <w:sz w:val="20"/>
              </w:rPr>
              <w:t>
</w:t>
            </w:r>
            <w:r>
              <w:rPr>
                <w:rFonts w:ascii="Times New Roman"/>
                <w:b w:val="false"/>
                <w:i w:val="false"/>
                <w:color w:val="000000"/>
                <w:sz w:val="20"/>
              </w:rPr>
              <w:t>опытно-конструкторские</w:t>
            </w:r>
            <w:r>
              <w:br/>
            </w:r>
            <w:r>
              <w:rPr>
                <w:rFonts w:ascii="Times New Roman"/>
                <w:b w:val="false"/>
                <w:i w:val="false"/>
                <w:color w:val="000000"/>
                <w:sz w:val="20"/>
              </w:rPr>
              <w:t>
</w:t>
            </w:r>
            <w:r>
              <w:rPr>
                <w:rFonts w:ascii="Times New Roman"/>
                <w:b w:val="false"/>
                <w:i w:val="false"/>
                <w:color w:val="000000"/>
                <w:sz w:val="20"/>
              </w:rPr>
              <w:t>работы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Әдеби-көркем</w:t>
            </w:r>
            <w:r>
              <w:br/>
            </w:r>
            <w:r>
              <w:rPr>
                <w:rFonts w:ascii="Times New Roman"/>
                <w:b w:val="false"/>
                <w:i w:val="false"/>
                <w:color w:val="000000"/>
                <w:sz w:val="20"/>
              </w:rPr>
              <w:t>
</w:t>
            </w:r>
            <w:r>
              <w:rPr>
                <w:rFonts w:ascii="Times New Roman"/>
                <w:b/>
                <w:i w:val="false"/>
                <w:color w:val="000000"/>
                <w:sz w:val="20"/>
              </w:rPr>
              <w:t>туындылар мен</w:t>
            </w:r>
            <w:r>
              <w:br/>
            </w:r>
            <w:r>
              <w:rPr>
                <w:rFonts w:ascii="Times New Roman"/>
                <w:b w:val="false"/>
                <w:i w:val="false"/>
                <w:color w:val="000000"/>
                <w:sz w:val="20"/>
              </w:rPr>
              <w:t>
</w:t>
            </w:r>
            <w:r>
              <w:rPr>
                <w:rFonts w:ascii="Times New Roman"/>
                <w:b/>
                <w:i w:val="false"/>
                <w:color w:val="000000"/>
                <w:sz w:val="20"/>
              </w:rPr>
              <w:t>ойын-сауық</w:t>
            </w:r>
            <w:r>
              <w:br/>
            </w:r>
            <w:r>
              <w:rPr>
                <w:rFonts w:ascii="Times New Roman"/>
                <w:b w:val="false"/>
                <w:i w:val="false"/>
                <w:color w:val="000000"/>
                <w:sz w:val="20"/>
              </w:rPr>
              <w:t>
</w:t>
            </w:r>
            <w:r>
              <w:rPr>
                <w:rFonts w:ascii="Times New Roman"/>
                <w:b/>
                <w:i w:val="false"/>
                <w:color w:val="000000"/>
                <w:sz w:val="20"/>
              </w:rPr>
              <w:t>бағдарламаларының</w:t>
            </w:r>
            <w:r>
              <w:br/>
            </w:r>
            <w:r>
              <w:rPr>
                <w:rFonts w:ascii="Times New Roman"/>
                <w:b w:val="false"/>
                <w:i w:val="false"/>
                <w:color w:val="000000"/>
                <w:sz w:val="20"/>
              </w:rPr>
              <w:t>
</w:t>
            </w:r>
            <w:r>
              <w:rPr>
                <w:rFonts w:ascii="Times New Roman"/>
                <w:b/>
                <w:i w:val="false"/>
                <w:color w:val="000000"/>
                <w:sz w:val="20"/>
              </w:rPr>
              <w:t>түпнұсқаларын жасау</w:t>
            </w:r>
            <w:r>
              <w:br/>
            </w:r>
            <w:r>
              <w:rPr>
                <w:rFonts w:ascii="Times New Roman"/>
                <w:b w:val="false"/>
                <w:i w:val="false"/>
                <w:color w:val="000000"/>
                <w:sz w:val="20"/>
              </w:rPr>
              <w:t>
</w:t>
            </w:r>
            <w:r>
              <w:rPr>
                <w:rFonts w:ascii="Times New Roman"/>
                <w:b/>
                <w:i w:val="false"/>
                <w:color w:val="000000"/>
                <w:sz w:val="20"/>
              </w:rPr>
              <w:t>және сатып алуға</w:t>
            </w:r>
            <w:r>
              <w:br/>
            </w:r>
            <w:r>
              <w:rPr>
                <w:rFonts w:ascii="Times New Roman"/>
                <w:b w:val="false"/>
                <w:i w:val="false"/>
                <w:color w:val="000000"/>
                <w:sz w:val="20"/>
              </w:rPr>
              <w:t>
</w:t>
            </w:r>
            <w:r>
              <w:rPr>
                <w:rFonts w:ascii="Times New Roman"/>
                <w:b/>
                <w:i w:val="false"/>
                <w:color w:val="000000"/>
                <w:sz w:val="20"/>
              </w:rPr>
              <w:t>жұмсалған шығындар</w:t>
            </w:r>
            <w:r>
              <w:br/>
            </w:r>
            <w:r>
              <w:rPr>
                <w:rFonts w:ascii="Times New Roman"/>
                <w:b w:val="false"/>
                <w:i w:val="false"/>
                <w:color w:val="000000"/>
                <w:sz w:val="20"/>
              </w:rPr>
              <w:t>
</w:t>
            </w:r>
            <w:r>
              <w:rPr>
                <w:rFonts w:ascii="Times New Roman"/>
                <w:b w:val="false"/>
                <w:i w:val="false"/>
                <w:color w:val="000000"/>
                <w:sz w:val="20"/>
              </w:rPr>
              <w:t>Затраты на создание и</w:t>
            </w:r>
            <w:r>
              <w:br/>
            </w:r>
            <w:r>
              <w:rPr>
                <w:rFonts w:ascii="Times New Roman"/>
                <w:b w:val="false"/>
                <w:i w:val="false"/>
                <w:color w:val="000000"/>
                <w:sz w:val="20"/>
              </w:rPr>
              <w:t>
</w:t>
            </w:r>
            <w:r>
              <w:rPr>
                <w:rFonts w:ascii="Times New Roman"/>
                <w:b w:val="false"/>
                <w:i w:val="false"/>
                <w:color w:val="000000"/>
                <w:sz w:val="20"/>
              </w:rPr>
              <w:t>приобретение оригиналов</w:t>
            </w:r>
            <w:r>
              <w:br/>
            </w:r>
            <w:r>
              <w:rPr>
                <w:rFonts w:ascii="Times New Roman"/>
                <w:b w:val="false"/>
                <w:i w:val="false"/>
                <w:color w:val="000000"/>
                <w:sz w:val="20"/>
              </w:rPr>
              <w:t>
</w:t>
            </w:r>
            <w:r>
              <w:rPr>
                <w:rFonts w:ascii="Times New Roman"/>
                <w:b w:val="false"/>
                <w:i w:val="false"/>
                <w:color w:val="000000"/>
                <w:sz w:val="20"/>
              </w:rPr>
              <w:t>литературно-художествен-</w:t>
            </w:r>
            <w:r>
              <w:br/>
            </w:r>
            <w:r>
              <w:rPr>
                <w:rFonts w:ascii="Times New Roman"/>
                <w:b w:val="false"/>
                <w:i w:val="false"/>
                <w:color w:val="000000"/>
                <w:sz w:val="20"/>
              </w:rPr>
              <w:t>
</w:t>
            </w:r>
            <w:r>
              <w:rPr>
                <w:rFonts w:ascii="Times New Roman"/>
                <w:b w:val="false"/>
                <w:i w:val="false"/>
                <w:color w:val="000000"/>
                <w:sz w:val="20"/>
              </w:rPr>
              <w:t>ных произведений и</w:t>
            </w:r>
            <w:r>
              <w:br/>
            </w:r>
            <w:r>
              <w:rPr>
                <w:rFonts w:ascii="Times New Roman"/>
                <w:b w:val="false"/>
                <w:i w:val="false"/>
                <w:color w:val="000000"/>
                <w:sz w:val="20"/>
              </w:rPr>
              <w:t>
</w:t>
            </w:r>
            <w:r>
              <w:rPr>
                <w:rFonts w:ascii="Times New Roman"/>
                <w:b w:val="false"/>
                <w:i w:val="false"/>
                <w:color w:val="000000"/>
                <w:sz w:val="20"/>
              </w:rPr>
              <w:t>развлекательных программ</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Персоналды арнайы</w:t>
            </w:r>
            <w:r>
              <w:br/>
            </w:r>
            <w:r>
              <w:rPr>
                <w:rFonts w:ascii="Times New Roman"/>
                <w:b w:val="false"/>
                <w:i w:val="false"/>
                <w:color w:val="000000"/>
                <w:sz w:val="20"/>
              </w:rPr>
              <w:t>
</w:t>
            </w:r>
            <w:r>
              <w:rPr>
                <w:rFonts w:ascii="Times New Roman"/>
                <w:b/>
                <w:i w:val="false"/>
                <w:color w:val="000000"/>
                <w:sz w:val="20"/>
              </w:rPr>
              <w:t>даярлау және</w:t>
            </w:r>
            <w:r>
              <w:br/>
            </w:r>
            <w:r>
              <w:rPr>
                <w:rFonts w:ascii="Times New Roman"/>
                <w:b w:val="false"/>
                <w:i w:val="false"/>
                <w:color w:val="000000"/>
                <w:sz w:val="20"/>
              </w:rPr>
              <w:t>
</w:t>
            </w:r>
            <w:r>
              <w:rPr>
                <w:rFonts w:ascii="Times New Roman"/>
                <w:b/>
                <w:i w:val="false"/>
                <w:color w:val="000000"/>
                <w:sz w:val="20"/>
              </w:rPr>
              <w:t>біліктілігін</w:t>
            </w:r>
            <w:r>
              <w:br/>
            </w:r>
            <w:r>
              <w:rPr>
                <w:rFonts w:ascii="Times New Roman"/>
                <w:b w:val="false"/>
                <w:i w:val="false"/>
                <w:color w:val="000000"/>
                <w:sz w:val="20"/>
              </w:rPr>
              <w:t>
</w:t>
            </w:r>
            <w:r>
              <w:rPr>
                <w:rFonts w:ascii="Times New Roman"/>
                <w:b/>
                <w:i w:val="false"/>
                <w:color w:val="000000"/>
                <w:sz w:val="20"/>
              </w:rPr>
              <w:t>арттыруды қоса, білім</w:t>
            </w:r>
            <w:r>
              <w:br/>
            </w:r>
            <w:r>
              <w:rPr>
                <w:rFonts w:ascii="Times New Roman"/>
                <w:b w:val="false"/>
                <w:i w:val="false"/>
                <w:color w:val="000000"/>
                <w:sz w:val="20"/>
              </w:rPr>
              <w:t>
</w:t>
            </w:r>
            <w:r>
              <w:rPr>
                <w:rFonts w:ascii="Times New Roman"/>
                <w:b/>
                <w:i w:val="false"/>
                <w:color w:val="000000"/>
                <w:sz w:val="20"/>
              </w:rPr>
              <w:t xml:space="preserve">беруге жұмсалған </w:t>
            </w:r>
            <w:r>
              <w:br/>
            </w:r>
            <w:r>
              <w:rPr>
                <w:rFonts w:ascii="Times New Roman"/>
                <w:b w:val="false"/>
                <w:i w:val="false"/>
                <w:color w:val="000000"/>
                <w:sz w:val="20"/>
              </w:rPr>
              <w:t>
</w:t>
            </w:r>
            <w:r>
              <w:rPr>
                <w:rFonts w:ascii="Times New Roman"/>
                <w:b/>
                <w:i w:val="false"/>
                <w:color w:val="000000"/>
                <w:sz w:val="20"/>
              </w:rPr>
              <w:t>шығындар</w:t>
            </w:r>
            <w:r>
              <w:br/>
            </w:r>
            <w:r>
              <w:rPr>
                <w:rFonts w:ascii="Times New Roman"/>
                <w:b w:val="false"/>
                <w:i w:val="false"/>
                <w:color w:val="000000"/>
                <w:sz w:val="20"/>
              </w:rPr>
              <w:t>
</w:t>
            </w:r>
            <w:r>
              <w:rPr>
                <w:rFonts w:ascii="Times New Roman"/>
                <w:b w:val="false"/>
                <w:i w:val="false"/>
                <w:color w:val="000000"/>
                <w:sz w:val="20"/>
              </w:rPr>
              <w:t>Расходы на образование,</w:t>
            </w:r>
            <w:r>
              <w:br/>
            </w:r>
            <w:r>
              <w:rPr>
                <w:rFonts w:ascii="Times New Roman"/>
                <w:b w:val="false"/>
                <w:i w:val="false"/>
                <w:color w:val="000000"/>
                <w:sz w:val="20"/>
              </w:rPr>
              <w:t>
</w:t>
            </w:r>
            <w:r>
              <w:rPr>
                <w:rFonts w:ascii="Times New Roman"/>
                <w:b w:val="false"/>
                <w:i w:val="false"/>
                <w:color w:val="000000"/>
                <w:sz w:val="20"/>
              </w:rPr>
              <w:t>включая специальную</w:t>
            </w:r>
            <w:r>
              <w:br/>
            </w:r>
            <w:r>
              <w:rPr>
                <w:rFonts w:ascii="Times New Roman"/>
                <w:b w:val="false"/>
                <w:i w:val="false"/>
                <w:color w:val="000000"/>
                <w:sz w:val="20"/>
              </w:rPr>
              <w:t>
</w:t>
            </w:r>
            <w:r>
              <w:rPr>
                <w:rFonts w:ascii="Times New Roman"/>
                <w:b w:val="false"/>
                <w:i w:val="false"/>
                <w:color w:val="000000"/>
                <w:sz w:val="20"/>
              </w:rPr>
              <w:t>подготовку и повышение</w:t>
            </w:r>
            <w:r>
              <w:br/>
            </w:r>
            <w:r>
              <w:rPr>
                <w:rFonts w:ascii="Times New Roman"/>
                <w:b w:val="false"/>
                <w:i w:val="false"/>
                <w:color w:val="000000"/>
                <w:sz w:val="20"/>
              </w:rPr>
              <w:t>
</w:t>
            </w:r>
            <w:r>
              <w:rPr>
                <w:rFonts w:ascii="Times New Roman"/>
                <w:b w:val="false"/>
                <w:i w:val="false"/>
                <w:color w:val="000000"/>
                <w:sz w:val="20"/>
              </w:rPr>
              <w:t>квалификации персонала</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Персоналға</w:t>
            </w:r>
            <w:r>
              <w:br/>
            </w:r>
            <w:r>
              <w:rPr>
                <w:rFonts w:ascii="Times New Roman"/>
                <w:b w:val="false"/>
                <w:i w:val="false"/>
                <w:color w:val="000000"/>
                <w:sz w:val="20"/>
              </w:rPr>
              <w:t>
</w:t>
            </w:r>
            <w:r>
              <w:rPr>
                <w:rFonts w:ascii="Times New Roman"/>
                <w:b/>
                <w:i w:val="false"/>
                <w:color w:val="000000"/>
                <w:sz w:val="20"/>
              </w:rPr>
              <w:t>медициналық қызмет</w:t>
            </w:r>
            <w:r>
              <w:br/>
            </w:r>
            <w:r>
              <w:rPr>
                <w:rFonts w:ascii="Times New Roman"/>
                <w:b w:val="false"/>
                <w:i w:val="false"/>
                <w:color w:val="000000"/>
                <w:sz w:val="20"/>
              </w:rPr>
              <w:t>
</w:t>
            </w:r>
            <w:r>
              <w:rPr>
                <w:rFonts w:ascii="Times New Roman"/>
                <w:b/>
                <w:i w:val="false"/>
                <w:color w:val="000000"/>
                <w:sz w:val="20"/>
              </w:rPr>
              <w:t>көрсету, сақтандыру</w:t>
            </w:r>
            <w:r>
              <w:br/>
            </w:r>
            <w:r>
              <w:rPr>
                <w:rFonts w:ascii="Times New Roman"/>
                <w:b w:val="false"/>
                <w:i w:val="false"/>
                <w:color w:val="000000"/>
                <w:sz w:val="20"/>
              </w:rPr>
              <w:t>
</w:t>
            </w:r>
            <w:r>
              <w:rPr>
                <w:rFonts w:ascii="Times New Roman"/>
                <w:b/>
                <w:i w:val="false"/>
                <w:color w:val="000000"/>
                <w:sz w:val="20"/>
              </w:rPr>
              <w:t>және еңбегін қорғауға</w:t>
            </w:r>
            <w:r>
              <w:br/>
            </w:r>
            <w:r>
              <w:rPr>
                <w:rFonts w:ascii="Times New Roman"/>
                <w:b w:val="false"/>
                <w:i w:val="false"/>
                <w:color w:val="000000"/>
                <w:sz w:val="20"/>
              </w:rPr>
              <w:t>
</w:t>
            </w:r>
            <w:r>
              <w:rPr>
                <w:rFonts w:ascii="Times New Roman"/>
                <w:b/>
                <w:i w:val="false"/>
                <w:color w:val="000000"/>
                <w:sz w:val="20"/>
              </w:rPr>
              <w:t>жұмсалған шығындар</w:t>
            </w:r>
            <w:r>
              <w:br/>
            </w:r>
            <w:r>
              <w:rPr>
                <w:rFonts w:ascii="Times New Roman"/>
                <w:b w:val="false"/>
                <w:i w:val="false"/>
                <w:color w:val="000000"/>
                <w:sz w:val="20"/>
              </w:rPr>
              <w:t>
</w:t>
            </w:r>
            <w:r>
              <w:rPr>
                <w:rFonts w:ascii="Times New Roman"/>
                <w:b w:val="false"/>
                <w:i w:val="false"/>
                <w:color w:val="000000"/>
                <w:sz w:val="20"/>
              </w:rPr>
              <w:t>Расходы  на медицинское</w:t>
            </w:r>
            <w:r>
              <w:br/>
            </w:r>
            <w:r>
              <w:rPr>
                <w:rFonts w:ascii="Times New Roman"/>
                <w:b w:val="false"/>
                <w:i w:val="false"/>
                <w:color w:val="000000"/>
                <w:sz w:val="20"/>
              </w:rPr>
              <w:t>
</w:t>
            </w:r>
            <w:r>
              <w:rPr>
                <w:rFonts w:ascii="Times New Roman"/>
                <w:b w:val="false"/>
                <w:i w:val="false"/>
                <w:color w:val="000000"/>
                <w:sz w:val="20"/>
              </w:rPr>
              <w:t>обслуживание,</w:t>
            </w:r>
            <w:r>
              <w:br/>
            </w:r>
            <w:r>
              <w:rPr>
                <w:rFonts w:ascii="Times New Roman"/>
                <w:b w:val="false"/>
                <w:i w:val="false"/>
                <w:color w:val="000000"/>
                <w:sz w:val="20"/>
              </w:rPr>
              <w:t>
</w:t>
            </w:r>
            <w:r>
              <w:rPr>
                <w:rFonts w:ascii="Times New Roman"/>
                <w:b w:val="false"/>
                <w:i w:val="false"/>
                <w:color w:val="000000"/>
                <w:sz w:val="20"/>
              </w:rPr>
              <w:t>страхование и охрану</w:t>
            </w:r>
            <w:r>
              <w:br/>
            </w:r>
            <w:r>
              <w:rPr>
                <w:rFonts w:ascii="Times New Roman"/>
                <w:b w:val="false"/>
                <w:i w:val="false"/>
                <w:color w:val="000000"/>
                <w:sz w:val="20"/>
              </w:rPr>
              <w:t>
</w:t>
            </w:r>
            <w:r>
              <w:rPr>
                <w:rFonts w:ascii="Times New Roman"/>
                <w:b w:val="false"/>
                <w:i w:val="false"/>
                <w:color w:val="000000"/>
                <w:sz w:val="20"/>
              </w:rPr>
              <w:t>труда персонала</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6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Гудвилл, тауарлық</w:t>
            </w:r>
            <w:r>
              <w:br/>
            </w:r>
            <w:r>
              <w:rPr>
                <w:rFonts w:ascii="Times New Roman"/>
                <w:b w:val="false"/>
                <w:i w:val="false"/>
                <w:color w:val="000000"/>
                <w:sz w:val="20"/>
              </w:rPr>
              <w:t>
</w:t>
            </w:r>
            <w:r>
              <w:rPr>
                <w:rFonts w:ascii="Times New Roman"/>
                <w:b/>
                <w:i w:val="false"/>
                <w:color w:val="000000"/>
                <w:sz w:val="20"/>
              </w:rPr>
              <w:t>белгілер, титулдық</w:t>
            </w:r>
            <w:r>
              <w:br/>
            </w:r>
            <w:r>
              <w:rPr>
                <w:rFonts w:ascii="Times New Roman"/>
                <w:b w:val="false"/>
                <w:i w:val="false"/>
                <w:color w:val="000000"/>
                <w:sz w:val="20"/>
              </w:rPr>
              <w:t>
</w:t>
            </w:r>
            <w:r>
              <w:rPr>
                <w:rFonts w:ascii="Times New Roman"/>
                <w:b/>
                <w:i w:val="false"/>
                <w:color w:val="000000"/>
                <w:sz w:val="20"/>
              </w:rPr>
              <w:t>және баспа құқықтары,</w:t>
            </w:r>
            <w:r>
              <w:br/>
            </w:r>
            <w:r>
              <w:rPr>
                <w:rFonts w:ascii="Times New Roman"/>
                <w:b w:val="false"/>
                <w:i w:val="false"/>
                <w:color w:val="000000"/>
                <w:sz w:val="20"/>
              </w:rPr>
              <w:t>
</w:t>
            </w:r>
            <w:r>
              <w:rPr>
                <w:rFonts w:ascii="Times New Roman"/>
                <w:b/>
                <w:i w:val="false"/>
                <w:color w:val="000000"/>
                <w:sz w:val="20"/>
              </w:rPr>
              <w:t>лицензиялар, франшиз,</w:t>
            </w:r>
            <w:r>
              <w:br/>
            </w:r>
            <w:r>
              <w:rPr>
                <w:rFonts w:ascii="Times New Roman"/>
                <w:b w:val="false"/>
                <w:i w:val="false"/>
                <w:color w:val="000000"/>
                <w:sz w:val="20"/>
              </w:rPr>
              <w:t>
</w:t>
            </w:r>
            <w:r>
              <w:rPr>
                <w:rFonts w:ascii="Times New Roman"/>
                <w:b/>
                <w:i w:val="false"/>
                <w:color w:val="000000"/>
                <w:sz w:val="20"/>
              </w:rPr>
              <w:t>авторлық құқықтар,</w:t>
            </w:r>
            <w:r>
              <w:br/>
            </w:r>
            <w:r>
              <w:rPr>
                <w:rFonts w:ascii="Times New Roman"/>
                <w:b w:val="false"/>
                <w:i w:val="false"/>
                <w:color w:val="000000"/>
                <w:sz w:val="20"/>
              </w:rPr>
              <w:t>
</w:t>
            </w:r>
            <w:r>
              <w:rPr>
                <w:rFonts w:ascii="Times New Roman"/>
                <w:b/>
                <w:i w:val="false"/>
                <w:color w:val="000000"/>
                <w:sz w:val="20"/>
              </w:rPr>
              <w:t>патенттер мен өзге де</w:t>
            </w:r>
            <w:r>
              <w:br/>
            </w:r>
            <w:r>
              <w:rPr>
                <w:rFonts w:ascii="Times New Roman"/>
                <w:b w:val="false"/>
                <w:i w:val="false"/>
                <w:color w:val="000000"/>
                <w:sz w:val="20"/>
              </w:rPr>
              <w:t>
</w:t>
            </w:r>
            <w:r>
              <w:rPr>
                <w:rFonts w:ascii="Times New Roman"/>
                <w:b/>
                <w:i w:val="false"/>
                <w:color w:val="000000"/>
                <w:sz w:val="20"/>
              </w:rPr>
              <w:t>өндірістік меншікке,</w:t>
            </w:r>
            <w:r>
              <w:br/>
            </w:r>
            <w:r>
              <w:rPr>
                <w:rFonts w:ascii="Times New Roman"/>
                <w:b w:val="false"/>
                <w:i w:val="false"/>
                <w:color w:val="000000"/>
                <w:sz w:val="20"/>
              </w:rPr>
              <w:t>
</w:t>
            </w:r>
            <w:r>
              <w:rPr>
                <w:rFonts w:ascii="Times New Roman"/>
                <w:b/>
                <w:i w:val="false"/>
                <w:color w:val="000000"/>
                <w:sz w:val="20"/>
              </w:rPr>
              <w:t>пайдалану және қызмет</w:t>
            </w:r>
            <w:r>
              <w:br/>
            </w:r>
            <w:r>
              <w:rPr>
                <w:rFonts w:ascii="Times New Roman"/>
                <w:b w:val="false"/>
                <w:i w:val="false"/>
                <w:color w:val="000000"/>
                <w:sz w:val="20"/>
              </w:rPr>
              <w:t>
</w:t>
            </w:r>
            <w:r>
              <w:rPr>
                <w:rFonts w:ascii="Times New Roman"/>
                <w:b/>
                <w:i w:val="false"/>
                <w:color w:val="000000"/>
                <w:sz w:val="20"/>
              </w:rPr>
              <w:t>көрсету құқықтарын</w:t>
            </w:r>
            <w:r>
              <w:br/>
            </w:r>
            <w:r>
              <w:rPr>
                <w:rFonts w:ascii="Times New Roman"/>
                <w:b w:val="false"/>
                <w:i w:val="false"/>
                <w:color w:val="000000"/>
                <w:sz w:val="20"/>
              </w:rPr>
              <w:t>
</w:t>
            </w:r>
            <w:r>
              <w:rPr>
                <w:rFonts w:ascii="Times New Roman"/>
                <w:b/>
                <w:i w:val="false"/>
                <w:color w:val="000000"/>
                <w:sz w:val="20"/>
              </w:rPr>
              <w:t>құру және сатып алуға</w:t>
            </w:r>
            <w:r>
              <w:br/>
            </w:r>
            <w:r>
              <w:rPr>
                <w:rFonts w:ascii="Times New Roman"/>
                <w:b w:val="false"/>
                <w:i w:val="false"/>
                <w:color w:val="000000"/>
                <w:sz w:val="20"/>
              </w:rPr>
              <w:t>
</w:t>
            </w:r>
            <w:r>
              <w:rPr>
                <w:rFonts w:ascii="Times New Roman"/>
                <w:b/>
                <w:i w:val="false"/>
                <w:color w:val="000000"/>
                <w:sz w:val="20"/>
              </w:rPr>
              <w:t>жұмсалған шығындар</w:t>
            </w:r>
            <w:r>
              <w:br/>
            </w:r>
            <w:r>
              <w:rPr>
                <w:rFonts w:ascii="Times New Roman"/>
                <w:b w:val="false"/>
                <w:i w:val="false"/>
                <w:color w:val="000000"/>
                <w:sz w:val="20"/>
              </w:rPr>
              <w:t>
</w:t>
            </w:r>
            <w:r>
              <w:rPr>
                <w:rFonts w:ascii="Times New Roman"/>
                <w:b w:val="false"/>
                <w:i w:val="false"/>
                <w:color w:val="000000"/>
                <w:sz w:val="20"/>
              </w:rPr>
              <w:t>Затраты на создание и</w:t>
            </w:r>
            <w:r>
              <w:br/>
            </w:r>
            <w:r>
              <w:rPr>
                <w:rFonts w:ascii="Times New Roman"/>
                <w:b w:val="false"/>
                <w:i w:val="false"/>
                <w:color w:val="000000"/>
                <w:sz w:val="20"/>
              </w:rPr>
              <w:t>
</w:t>
            </w:r>
            <w:r>
              <w:rPr>
                <w:rFonts w:ascii="Times New Roman"/>
                <w:b w:val="false"/>
                <w:i w:val="false"/>
                <w:color w:val="000000"/>
                <w:sz w:val="20"/>
              </w:rPr>
              <w:t>приобретение гудвилла,</w:t>
            </w:r>
            <w:r>
              <w:br/>
            </w:r>
            <w:r>
              <w:rPr>
                <w:rFonts w:ascii="Times New Roman"/>
                <w:b w:val="false"/>
                <w:i w:val="false"/>
                <w:color w:val="000000"/>
                <w:sz w:val="20"/>
              </w:rPr>
              <w:t>
</w:t>
            </w:r>
            <w:r>
              <w:rPr>
                <w:rFonts w:ascii="Times New Roman"/>
                <w:b w:val="false"/>
                <w:i w:val="false"/>
                <w:color w:val="000000"/>
                <w:sz w:val="20"/>
              </w:rPr>
              <w:t>товарных знаков,</w:t>
            </w:r>
            <w:r>
              <w:br/>
            </w:r>
            <w:r>
              <w:rPr>
                <w:rFonts w:ascii="Times New Roman"/>
                <w:b w:val="false"/>
                <w:i w:val="false"/>
                <w:color w:val="000000"/>
                <w:sz w:val="20"/>
              </w:rPr>
              <w:t>
</w:t>
            </w:r>
            <w:r>
              <w:rPr>
                <w:rFonts w:ascii="Times New Roman"/>
                <w:b w:val="false"/>
                <w:i w:val="false"/>
                <w:color w:val="000000"/>
                <w:sz w:val="20"/>
              </w:rPr>
              <w:t>титульных и издатель-</w:t>
            </w:r>
            <w:r>
              <w:br/>
            </w:r>
            <w:r>
              <w:rPr>
                <w:rFonts w:ascii="Times New Roman"/>
                <w:b w:val="false"/>
                <w:i w:val="false"/>
                <w:color w:val="000000"/>
                <w:sz w:val="20"/>
              </w:rPr>
              <w:t>
</w:t>
            </w:r>
            <w:r>
              <w:rPr>
                <w:rFonts w:ascii="Times New Roman"/>
                <w:b w:val="false"/>
                <w:i w:val="false"/>
                <w:color w:val="000000"/>
                <w:sz w:val="20"/>
              </w:rPr>
              <w:t>ских прав, лицензий,</w:t>
            </w:r>
            <w:r>
              <w:br/>
            </w:r>
            <w:r>
              <w:rPr>
                <w:rFonts w:ascii="Times New Roman"/>
                <w:b w:val="false"/>
                <w:i w:val="false"/>
                <w:color w:val="000000"/>
                <w:sz w:val="20"/>
              </w:rPr>
              <w:t>
</w:t>
            </w:r>
            <w:r>
              <w:rPr>
                <w:rFonts w:ascii="Times New Roman"/>
                <w:b w:val="false"/>
                <w:i w:val="false"/>
                <w:color w:val="000000"/>
                <w:sz w:val="20"/>
              </w:rPr>
              <w:t>франшиз, авторских прав,</w:t>
            </w:r>
            <w:r>
              <w:br/>
            </w:r>
            <w:r>
              <w:rPr>
                <w:rFonts w:ascii="Times New Roman"/>
                <w:b w:val="false"/>
                <w:i w:val="false"/>
                <w:color w:val="000000"/>
                <w:sz w:val="20"/>
              </w:rPr>
              <w:t>
</w:t>
            </w:r>
            <w:r>
              <w:rPr>
                <w:rFonts w:ascii="Times New Roman"/>
                <w:b w:val="false"/>
                <w:i w:val="false"/>
                <w:color w:val="000000"/>
                <w:sz w:val="20"/>
              </w:rPr>
              <w:t>патентов и других прав</w:t>
            </w:r>
            <w:r>
              <w:br/>
            </w:r>
            <w:r>
              <w:rPr>
                <w:rFonts w:ascii="Times New Roman"/>
                <w:b w:val="false"/>
                <w:i w:val="false"/>
                <w:color w:val="000000"/>
                <w:sz w:val="20"/>
              </w:rPr>
              <w:t>
</w:t>
            </w:r>
            <w:r>
              <w:rPr>
                <w:rFonts w:ascii="Times New Roman"/>
                <w:b w:val="false"/>
                <w:i w:val="false"/>
                <w:color w:val="000000"/>
                <w:sz w:val="20"/>
              </w:rPr>
              <w:t>на промышленную</w:t>
            </w:r>
            <w:r>
              <w:br/>
            </w:r>
            <w:r>
              <w:rPr>
                <w:rFonts w:ascii="Times New Roman"/>
                <w:b w:val="false"/>
                <w:i w:val="false"/>
                <w:color w:val="000000"/>
                <w:sz w:val="20"/>
              </w:rPr>
              <w:t>
</w:t>
            </w:r>
            <w:r>
              <w:rPr>
                <w:rFonts w:ascii="Times New Roman"/>
                <w:b w:val="false"/>
                <w:i w:val="false"/>
                <w:color w:val="000000"/>
                <w:sz w:val="20"/>
              </w:rPr>
              <w:t>собственность, права на</w:t>
            </w:r>
            <w:r>
              <w:br/>
            </w:r>
            <w:r>
              <w:rPr>
                <w:rFonts w:ascii="Times New Roman"/>
                <w:b w:val="false"/>
                <w:i w:val="false"/>
                <w:color w:val="000000"/>
                <w:sz w:val="20"/>
              </w:rPr>
              <w:t>
</w:t>
            </w:r>
            <w:r>
              <w:rPr>
                <w:rFonts w:ascii="Times New Roman"/>
                <w:b w:val="false"/>
                <w:i w:val="false"/>
                <w:color w:val="000000"/>
                <w:sz w:val="20"/>
              </w:rPr>
              <w:t>услуги и эксплуатацию</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мен табиғатты</w:t>
            </w:r>
            <w:r>
              <w:br/>
            </w:r>
            <w:r>
              <w:rPr>
                <w:rFonts w:ascii="Times New Roman"/>
                <w:b w:val="false"/>
                <w:i w:val="false"/>
                <w:color w:val="000000"/>
                <w:sz w:val="20"/>
              </w:rPr>
              <w:t>
</w:t>
            </w:r>
            <w:r>
              <w:rPr>
                <w:rFonts w:ascii="Times New Roman"/>
                <w:b/>
                <w:i w:val="false"/>
                <w:color w:val="000000"/>
                <w:sz w:val="20"/>
              </w:rPr>
              <w:t>пайдалану</w:t>
            </w:r>
            <w:r>
              <w:br/>
            </w:r>
            <w:r>
              <w:rPr>
                <w:rFonts w:ascii="Times New Roman"/>
                <w:b w:val="false"/>
                <w:i w:val="false"/>
                <w:color w:val="000000"/>
                <w:sz w:val="20"/>
              </w:rPr>
              <w:t>
</w:t>
            </w:r>
            <w:r>
              <w:rPr>
                <w:rFonts w:ascii="Times New Roman"/>
                <w:b/>
                <w:i w:val="false"/>
                <w:color w:val="000000"/>
                <w:sz w:val="20"/>
              </w:rPr>
              <w:t>объектілерін сатып</w:t>
            </w:r>
            <w:r>
              <w:br/>
            </w:r>
            <w:r>
              <w:rPr>
                <w:rFonts w:ascii="Times New Roman"/>
                <w:b w:val="false"/>
                <w:i w:val="false"/>
                <w:color w:val="000000"/>
                <w:sz w:val="20"/>
              </w:rPr>
              <w:t>
</w:t>
            </w:r>
            <w:r>
              <w:rPr>
                <w:rFonts w:ascii="Times New Roman"/>
                <w:b/>
                <w:i w:val="false"/>
                <w:color w:val="000000"/>
                <w:sz w:val="20"/>
              </w:rPr>
              <w:t>алуға жұмсалған</w:t>
            </w:r>
            <w:r>
              <w:br/>
            </w:r>
            <w:r>
              <w:rPr>
                <w:rFonts w:ascii="Times New Roman"/>
                <w:b w:val="false"/>
                <w:i w:val="false"/>
                <w:color w:val="000000"/>
                <w:sz w:val="20"/>
              </w:rPr>
              <w:t>
</w:t>
            </w:r>
            <w:r>
              <w:rPr>
                <w:rFonts w:ascii="Times New Roman"/>
                <w:b/>
                <w:i w:val="false"/>
                <w:color w:val="000000"/>
                <w:sz w:val="20"/>
              </w:rPr>
              <w:t>шығындар</w:t>
            </w:r>
            <w:r>
              <w:br/>
            </w:r>
            <w:r>
              <w:rPr>
                <w:rFonts w:ascii="Times New Roman"/>
                <w:b w:val="false"/>
                <w:i w:val="false"/>
                <w:color w:val="000000"/>
                <w:sz w:val="20"/>
              </w:rPr>
              <w:t>
</w:t>
            </w:r>
            <w:r>
              <w:rPr>
                <w:rFonts w:ascii="Times New Roman"/>
                <w:b w:val="false"/>
                <w:i w:val="false"/>
                <w:color w:val="000000"/>
                <w:sz w:val="20"/>
              </w:rPr>
              <w:t>Затраты на приобретение</w:t>
            </w:r>
            <w:r>
              <w:br/>
            </w:r>
            <w:r>
              <w:rPr>
                <w:rFonts w:ascii="Times New Roman"/>
                <w:b w:val="false"/>
                <w:i w:val="false"/>
                <w:color w:val="000000"/>
                <w:sz w:val="20"/>
              </w:rPr>
              <w:t>
</w:t>
            </w:r>
            <w:r>
              <w:rPr>
                <w:rFonts w:ascii="Times New Roman"/>
                <w:b w:val="false"/>
                <w:i w:val="false"/>
                <w:color w:val="000000"/>
                <w:sz w:val="20"/>
              </w:rPr>
              <w:t>земли и объектов</w:t>
            </w:r>
            <w:r>
              <w:br/>
            </w:r>
            <w:r>
              <w:rPr>
                <w:rFonts w:ascii="Times New Roman"/>
                <w:b w:val="false"/>
                <w:i w:val="false"/>
                <w:color w:val="000000"/>
                <w:sz w:val="20"/>
              </w:rPr>
              <w:t>
</w:t>
            </w:r>
            <w:r>
              <w:rPr>
                <w:rFonts w:ascii="Times New Roman"/>
                <w:b w:val="false"/>
                <w:i w:val="false"/>
                <w:color w:val="000000"/>
                <w:sz w:val="20"/>
              </w:rPr>
              <w:t>природопользования</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 бөлімнің 6 -</w:t>
            </w:r>
            <w:r>
              <w:br/>
            </w:r>
            <w:r>
              <w:rPr>
                <w:rFonts w:ascii="Times New Roman"/>
                <w:b w:val="false"/>
                <w:i w:val="false"/>
                <w:color w:val="000000"/>
                <w:sz w:val="20"/>
              </w:rPr>
              <w:t>
</w:t>
            </w:r>
            <w:r>
              <w:rPr>
                <w:rFonts w:ascii="Times New Roman"/>
                <w:b/>
                <w:i w:val="false"/>
                <w:color w:val="000000"/>
                <w:sz w:val="20"/>
              </w:rPr>
              <w:t>жолынан ақпараттық-</w:t>
            </w:r>
            <w:r>
              <w:br/>
            </w:r>
            <w:r>
              <w:rPr>
                <w:rFonts w:ascii="Times New Roman"/>
                <w:b w:val="false"/>
                <w:i w:val="false"/>
                <w:color w:val="000000"/>
                <w:sz w:val="20"/>
              </w:rPr>
              <w:t>
</w:t>
            </w:r>
            <w:r>
              <w:rPr>
                <w:rFonts w:ascii="Times New Roman"/>
                <w:b/>
                <w:i w:val="false"/>
                <w:color w:val="000000"/>
                <w:sz w:val="20"/>
              </w:rPr>
              <w:t>коммуникациялық</w:t>
            </w:r>
            <w:r>
              <w:br/>
            </w:r>
            <w:r>
              <w:rPr>
                <w:rFonts w:ascii="Times New Roman"/>
                <w:b w:val="false"/>
                <w:i w:val="false"/>
                <w:color w:val="000000"/>
                <w:sz w:val="20"/>
              </w:rPr>
              <w:t>
</w:t>
            </w:r>
            <w:r>
              <w:rPr>
                <w:rFonts w:ascii="Times New Roman"/>
                <w:b/>
                <w:i w:val="false"/>
                <w:color w:val="000000"/>
                <w:sz w:val="20"/>
              </w:rPr>
              <w:t>технологияларға</w:t>
            </w:r>
            <w:r>
              <w:br/>
            </w:r>
            <w:r>
              <w:rPr>
                <w:rFonts w:ascii="Times New Roman"/>
                <w:b w:val="false"/>
                <w:i w:val="false"/>
                <w:color w:val="000000"/>
                <w:sz w:val="20"/>
              </w:rPr>
              <w:t>
</w:t>
            </w:r>
            <w:r>
              <w:rPr>
                <w:rFonts w:ascii="Times New Roman"/>
                <w:b/>
                <w:i w:val="false"/>
                <w:color w:val="000000"/>
                <w:sz w:val="20"/>
              </w:rPr>
              <w:t>арналған жабдықты</w:t>
            </w:r>
            <w:r>
              <w:br/>
            </w:r>
            <w:r>
              <w:rPr>
                <w:rFonts w:ascii="Times New Roman"/>
                <w:b w:val="false"/>
                <w:i w:val="false"/>
                <w:color w:val="000000"/>
                <w:sz w:val="20"/>
              </w:rPr>
              <w:t>
</w:t>
            </w:r>
            <w:r>
              <w:rPr>
                <w:rFonts w:ascii="Times New Roman"/>
                <w:b/>
                <w:i w:val="false"/>
                <w:color w:val="000000"/>
                <w:sz w:val="20"/>
              </w:rPr>
              <w:t>сатып алуға жұмсалған</w:t>
            </w:r>
            <w:r>
              <w:br/>
            </w:r>
            <w:r>
              <w:rPr>
                <w:rFonts w:ascii="Times New Roman"/>
                <w:b w:val="false"/>
                <w:i w:val="false"/>
                <w:color w:val="000000"/>
                <w:sz w:val="20"/>
              </w:rPr>
              <w:t>
</w:t>
            </w:r>
            <w:r>
              <w:rPr>
                <w:rFonts w:ascii="Times New Roman"/>
                <w:b/>
                <w:i w:val="false"/>
                <w:color w:val="000000"/>
                <w:sz w:val="20"/>
              </w:rPr>
              <w:t>шығындар</w:t>
            </w:r>
            <w:r>
              <w:br/>
            </w:r>
            <w:r>
              <w:rPr>
                <w:rFonts w:ascii="Times New Roman"/>
                <w:b w:val="false"/>
                <w:i w:val="false"/>
                <w:color w:val="000000"/>
                <w:sz w:val="20"/>
              </w:rPr>
              <w:t>
</w:t>
            </w:r>
            <w:r>
              <w:rPr>
                <w:rFonts w:ascii="Times New Roman"/>
                <w:b w:val="false"/>
                <w:i w:val="false"/>
                <w:color w:val="000000"/>
                <w:sz w:val="20"/>
              </w:rPr>
              <w:t>из строки 6 раздела 2</w:t>
            </w:r>
            <w:r>
              <w:br/>
            </w:r>
            <w:r>
              <w:rPr>
                <w:rFonts w:ascii="Times New Roman"/>
                <w:b w:val="false"/>
                <w:i w:val="false"/>
                <w:color w:val="000000"/>
                <w:sz w:val="20"/>
              </w:rPr>
              <w:t>
</w:t>
            </w:r>
            <w:r>
              <w:rPr>
                <w:rFonts w:ascii="Times New Roman"/>
                <w:b w:val="false"/>
                <w:i w:val="false"/>
                <w:color w:val="000000"/>
                <w:sz w:val="20"/>
              </w:rPr>
              <w:t>затраты на приобретение</w:t>
            </w:r>
            <w:r>
              <w:br/>
            </w:r>
            <w:r>
              <w:rPr>
                <w:rFonts w:ascii="Times New Roman"/>
                <w:b w:val="false"/>
                <w:i w:val="false"/>
                <w:color w:val="000000"/>
                <w:sz w:val="20"/>
              </w:rPr>
              <w:t>
</w:t>
            </w:r>
            <w:r>
              <w:rPr>
                <w:rFonts w:ascii="Times New Roman"/>
                <w:b w:val="false"/>
                <w:i w:val="false"/>
                <w:color w:val="000000"/>
                <w:sz w:val="20"/>
              </w:rPr>
              <w:t>оборудования для</w:t>
            </w:r>
            <w:r>
              <w:br/>
            </w:r>
            <w:r>
              <w:rPr>
                <w:rFonts w:ascii="Times New Roman"/>
                <w:b w:val="false"/>
                <w:i w:val="false"/>
                <w:color w:val="000000"/>
                <w:sz w:val="20"/>
              </w:rPr>
              <w:t>
</w:t>
            </w:r>
            <w:r>
              <w:rPr>
                <w:rFonts w:ascii="Times New Roman"/>
                <w:b w:val="false"/>
                <w:i w:val="false"/>
                <w:color w:val="000000"/>
                <w:sz w:val="20"/>
              </w:rPr>
              <w:t>информационно-коммуника-</w:t>
            </w:r>
            <w:r>
              <w:br/>
            </w:r>
            <w:r>
              <w:rPr>
                <w:rFonts w:ascii="Times New Roman"/>
                <w:b w:val="false"/>
                <w:i w:val="false"/>
                <w:color w:val="000000"/>
                <w:sz w:val="20"/>
              </w:rPr>
              <w:t>
</w:t>
            </w:r>
            <w:r>
              <w:rPr>
                <w:rFonts w:ascii="Times New Roman"/>
                <w:b w:val="false"/>
                <w:i w:val="false"/>
                <w:color w:val="000000"/>
                <w:sz w:val="20"/>
              </w:rPr>
              <w:t>ционных технологиий</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 бөлімнің 11 -</w:t>
            </w:r>
            <w:r>
              <w:br/>
            </w:r>
            <w:r>
              <w:rPr>
                <w:rFonts w:ascii="Times New Roman"/>
                <w:b w:val="false"/>
                <w:i w:val="false"/>
                <w:color w:val="000000"/>
                <w:sz w:val="20"/>
              </w:rPr>
              <w:t>
</w:t>
            </w:r>
            <w:r>
              <w:rPr>
                <w:rFonts w:ascii="Times New Roman"/>
                <w:b/>
                <w:i w:val="false"/>
                <w:color w:val="000000"/>
                <w:sz w:val="20"/>
              </w:rPr>
              <w:t>жолынан өз күшімен</w:t>
            </w:r>
            <w:r>
              <w:br/>
            </w:r>
            <w:r>
              <w:rPr>
                <w:rFonts w:ascii="Times New Roman"/>
                <w:b w:val="false"/>
                <w:i w:val="false"/>
                <w:color w:val="000000"/>
                <w:sz w:val="20"/>
              </w:rPr>
              <w:t>
</w:t>
            </w:r>
            <w:r>
              <w:rPr>
                <w:rFonts w:ascii="Times New Roman"/>
                <w:b/>
                <w:i w:val="false"/>
                <w:color w:val="000000"/>
                <w:sz w:val="20"/>
              </w:rPr>
              <w:t>жасалған бағдарла-</w:t>
            </w:r>
            <w:r>
              <w:br/>
            </w:r>
            <w:r>
              <w:rPr>
                <w:rFonts w:ascii="Times New Roman"/>
                <w:b w:val="false"/>
                <w:i w:val="false"/>
                <w:color w:val="000000"/>
                <w:sz w:val="20"/>
              </w:rPr>
              <w:t>
</w:t>
            </w:r>
            <w:r>
              <w:rPr>
                <w:rFonts w:ascii="Times New Roman"/>
                <w:b/>
                <w:i w:val="false"/>
                <w:color w:val="000000"/>
                <w:sz w:val="20"/>
              </w:rPr>
              <w:t>малық қамтамасызету</w:t>
            </w:r>
            <w:r>
              <w:br/>
            </w:r>
            <w:r>
              <w:rPr>
                <w:rFonts w:ascii="Times New Roman"/>
                <w:b w:val="false"/>
                <w:i w:val="false"/>
                <w:color w:val="000000"/>
                <w:sz w:val="20"/>
              </w:rPr>
              <w:t>
</w:t>
            </w:r>
            <w:r>
              <w:rPr>
                <w:rFonts w:ascii="Times New Roman"/>
                <w:b/>
                <w:i w:val="false"/>
                <w:color w:val="000000"/>
                <w:sz w:val="20"/>
              </w:rPr>
              <w:t>мен деректер қорын</w:t>
            </w:r>
            <w:r>
              <w:br/>
            </w:r>
            <w:r>
              <w:rPr>
                <w:rFonts w:ascii="Times New Roman"/>
                <w:b w:val="false"/>
                <w:i w:val="false"/>
                <w:color w:val="000000"/>
                <w:sz w:val="20"/>
              </w:rPr>
              <w:t>
</w:t>
            </w:r>
            <w:r>
              <w:rPr>
                <w:rFonts w:ascii="Times New Roman"/>
                <w:b/>
                <w:i w:val="false"/>
                <w:color w:val="000000"/>
                <w:sz w:val="20"/>
              </w:rPr>
              <w:t>жасауға шығындар</w:t>
            </w:r>
            <w:r>
              <w:br/>
            </w:r>
            <w:r>
              <w:rPr>
                <w:rFonts w:ascii="Times New Roman"/>
                <w:b w:val="false"/>
                <w:i w:val="false"/>
                <w:color w:val="000000"/>
                <w:sz w:val="20"/>
              </w:rPr>
              <w:t>
</w:t>
            </w:r>
            <w:r>
              <w:rPr>
                <w:rFonts w:ascii="Times New Roman"/>
                <w:b w:val="false"/>
                <w:i w:val="false"/>
                <w:color w:val="000000"/>
                <w:sz w:val="20"/>
              </w:rPr>
              <w:t>из строки 11 раздела 2</w:t>
            </w:r>
            <w:r>
              <w:br/>
            </w:r>
            <w:r>
              <w:rPr>
                <w:rFonts w:ascii="Times New Roman"/>
                <w:b w:val="false"/>
                <w:i w:val="false"/>
                <w:color w:val="000000"/>
                <w:sz w:val="20"/>
              </w:rPr>
              <w:t>
</w:t>
            </w:r>
            <w:r>
              <w:rPr>
                <w:rFonts w:ascii="Times New Roman"/>
                <w:b w:val="false"/>
                <w:i w:val="false"/>
                <w:color w:val="000000"/>
                <w:sz w:val="20"/>
              </w:rPr>
              <w:t>затраты на создание</w:t>
            </w:r>
            <w:r>
              <w:br/>
            </w:r>
            <w:r>
              <w:rPr>
                <w:rFonts w:ascii="Times New Roman"/>
                <w:b w:val="false"/>
                <w:i w:val="false"/>
                <w:color w:val="000000"/>
                <w:sz w:val="20"/>
              </w:rPr>
              <w:t>
</w:t>
            </w:r>
            <w:r>
              <w:rPr>
                <w:rFonts w:ascii="Times New Roman"/>
                <w:b w:val="false"/>
                <w:i w:val="false"/>
                <w:color w:val="000000"/>
                <w:sz w:val="20"/>
              </w:rPr>
              <w:t>программного обеспечения</w:t>
            </w:r>
            <w:r>
              <w:br/>
            </w:r>
            <w:r>
              <w:rPr>
                <w:rFonts w:ascii="Times New Roman"/>
                <w:b w:val="false"/>
                <w:i w:val="false"/>
                <w:color w:val="000000"/>
                <w:sz w:val="20"/>
              </w:rPr>
              <w:t>
</w:t>
            </w:r>
            <w:r>
              <w:rPr>
                <w:rFonts w:ascii="Times New Roman"/>
                <w:b w:val="false"/>
                <w:i w:val="false"/>
                <w:color w:val="000000"/>
                <w:sz w:val="20"/>
              </w:rPr>
              <w:t>и баз данных</w:t>
            </w:r>
            <w:r>
              <w:br/>
            </w:r>
            <w:r>
              <w:rPr>
                <w:rFonts w:ascii="Times New Roman"/>
                <w:b w:val="false"/>
                <w:i w:val="false"/>
                <w:color w:val="000000"/>
                <w:sz w:val="20"/>
              </w:rPr>
              <w:t>
</w:t>
            </w:r>
            <w:r>
              <w:rPr>
                <w:rFonts w:ascii="Times New Roman"/>
                <w:b w:val="false"/>
                <w:i w:val="false"/>
                <w:color w:val="000000"/>
                <w:sz w:val="20"/>
              </w:rPr>
              <w:t>собственными силами</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 ________________             Адрес ___________________</w:t>
      </w:r>
      <w:r>
        <w:br/>
      </w:r>
      <w:r>
        <w:rPr>
          <w:rFonts w:ascii="Times New Roman"/>
          <w:b w:val="false"/>
          <w:i w:val="false"/>
          <w:color w:val="000000"/>
          <w:sz w:val="28"/>
        </w:rPr>
        <w:t>
             _________________            Тел.: 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___________________________________________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_________________ Тел. ______________</w:t>
      </w:r>
    </w:p>
    <w:p>
      <w:pPr>
        <w:spacing w:after="0"/>
        <w:ind w:left="0"/>
        <w:jc w:val="both"/>
      </w:pPr>
      <w:r>
        <w:rPr>
          <w:rFonts w:ascii="Times New Roman"/>
          <w:b/>
          <w:i w:val="false"/>
          <w:color w:val="000000"/>
          <w:sz w:val="28"/>
        </w:rPr>
        <w:t>Басшы</w:t>
      </w:r>
      <w:r>
        <w:rPr>
          <w:rFonts w:ascii="Times New Roman"/>
          <w:b w:val="false"/>
          <w:i w:val="false"/>
          <w:color w:val="000000"/>
          <w:sz w:val="28"/>
        </w:rPr>
        <w:t>                              </w:t>
      </w:r>
      <w:r>
        <w:rPr>
          <w:rFonts w:ascii="Times New Roman"/>
          <w:b/>
          <w:i w:val="false"/>
          <w:color w:val="000000"/>
          <w:sz w:val="28"/>
        </w:rPr>
        <w:t>(Аты-жөні, тегі, қолы)</w:t>
      </w:r>
      <w:r>
        <w:br/>
      </w:r>
      <w:r>
        <w:rPr>
          <w:rFonts w:ascii="Times New Roman"/>
          <w:b w:val="false"/>
          <w:i w:val="false"/>
          <w:color w:val="000000"/>
          <w:sz w:val="28"/>
        </w:rPr>
        <w:t>
Руководитель _________________      (Ф.И.О., подпись) _____________</w:t>
      </w:r>
    </w:p>
    <w:p>
      <w:pPr>
        <w:spacing w:after="0"/>
        <w:ind w:left="0"/>
        <w:jc w:val="both"/>
      </w:pPr>
      <w:r>
        <w:rPr>
          <w:rFonts w:ascii="Times New Roman"/>
          <w:b/>
          <w:i w:val="false"/>
          <w:color w:val="000000"/>
          <w:sz w:val="28"/>
        </w:rPr>
        <w:t>Бас бухгалтер</w:t>
      </w:r>
      <w:r>
        <w:rPr>
          <w:rFonts w:ascii="Times New Roman"/>
          <w:b w:val="false"/>
          <w:i w:val="false"/>
          <w:color w:val="000000"/>
          <w:sz w:val="28"/>
        </w:rPr>
        <w:t>                    </w:t>
      </w:r>
      <w:r>
        <w:rPr>
          <w:rFonts w:ascii="Times New Roman"/>
          <w:b/>
          <w:i w:val="false"/>
          <w:color w:val="000000"/>
          <w:sz w:val="28"/>
        </w:rPr>
        <w:t>(Аты-жөні,тегі, қолы)</w:t>
      </w:r>
      <w:r>
        <w:br/>
      </w:r>
      <w:r>
        <w:rPr>
          <w:rFonts w:ascii="Times New Roman"/>
          <w:b w:val="false"/>
          <w:i w:val="false"/>
          <w:color w:val="000000"/>
          <w:sz w:val="28"/>
        </w:rPr>
        <w:t>
Главный бухгалтер _______________ (Ф.И.О., подпись) _______________</w:t>
      </w:r>
    </w:p>
    <w:p>
      <w:pPr>
        <w:spacing w:after="0"/>
        <w:ind w:left="0"/>
        <w:jc w:val="both"/>
      </w:pPr>
      <w:r>
        <w:rPr>
          <w:rFonts w:ascii="Times New Roman"/>
          <w:b w:val="false"/>
          <w:i w:val="false"/>
          <w:color w:val="000000"/>
          <w:sz w:val="28"/>
        </w:rPr>
        <w:t>                                              </w:t>
      </w:r>
      <w:r>
        <w:rPr>
          <w:rFonts w:ascii="Times New Roman"/>
          <w:b/>
          <w:i w:val="false"/>
          <w:color w:val="000000"/>
          <w:sz w:val="28"/>
        </w:rPr>
        <w:t>М.О.</w:t>
      </w:r>
      <w:r>
        <w:br/>
      </w:r>
      <w:r>
        <w:rPr>
          <w:rFonts w:ascii="Times New Roman"/>
          <w:b w:val="false"/>
          <w:i w:val="false"/>
          <w:color w:val="000000"/>
          <w:sz w:val="28"/>
        </w:rPr>
        <w:t>
                                              М.П.</w:t>
      </w:r>
    </w:p>
    <w:bookmarkStart w:name="z108" w:id="10"/>
    <w:p>
      <w:pPr>
        <w:spacing w:after="0"/>
        <w:ind w:left="0"/>
        <w:jc w:val="both"/>
      </w:pPr>
      <w:r>
        <w:rPr>
          <w:rFonts w:ascii="Times New Roman"/>
          <w:b w:val="false"/>
          <w:i w:val="false"/>
          <w:color w:val="000000"/>
          <w:sz w:val="28"/>
        </w:rPr>
        <w:t>
Приложение 4 к приказу исполняющего</w:t>
      </w:r>
      <w:r>
        <w:br/>
      </w:r>
      <w:r>
        <w:rPr>
          <w:rFonts w:ascii="Times New Roman"/>
          <w:b w:val="false"/>
          <w:i w:val="false"/>
          <w:color w:val="000000"/>
          <w:sz w:val="28"/>
        </w:rPr>
        <w:t>
обязанности председателя Агентства</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xml:space="preserve">
от 24 августа 2010 года № 230  </w:t>
      </w:r>
    </w:p>
    <w:bookmarkEnd w:id="10"/>
    <w:p>
      <w:pPr>
        <w:spacing w:after="0"/>
        <w:ind w:left="0"/>
        <w:jc w:val="both"/>
      </w:pPr>
      <w:r>
        <w:rPr>
          <w:rFonts w:ascii="Times New Roman"/>
          <w:b w:val="false"/>
          <w:i w:val="false"/>
          <w:color w:val="ff0000"/>
          <w:sz w:val="28"/>
        </w:rPr>
        <w:t xml:space="preserve">      Сноска. Приложение 4 в редакции приказа и.о. Председателя Агентства РК по статистике от 02.08.2011 </w:t>
      </w:r>
      <w:r>
        <w:rPr>
          <w:rFonts w:ascii="Times New Roman"/>
          <w:b w:val="false"/>
          <w:i w:val="false"/>
          <w:color w:val="ff0000"/>
          <w:sz w:val="28"/>
        </w:rPr>
        <w:t>№ 212</w:t>
      </w:r>
      <w:r>
        <w:rPr>
          <w:rFonts w:ascii="Times New Roman"/>
          <w:b w:val="false"/>
          <w:i w:val="false"/>
          <w:color w:val="ff0000"/>
          <w:sz w:val="28"/>
        </w:rPr>
        <w:t> (вводится в действие с 01.01.2012).</w:t>
      </w:r>
    </w:p>
    <w:bookmarkStart w:name="z109" w:id="11"/>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об инвестиционной деятельности»</w:t>
      </w:r>
      <w:r>
        <w:br/>
      </w:r>
      <w:r>
        <w:rPr>
          <w:rFonts w:ascii="Times New Roman"/>
          <w:b/>
          <w:i w:val="false"/>
          <w:color w:val="000000"/>
        </w:rPr>
        <w:t>
(код 0371104, индекс 1-инвест, периодичность годовая)</w:t>
      </w:r>
    </w:p>
    <w:bookmarkEnd w:id="11"/>
    <w:bookmarkStart w:name="z114" w:id="12"/>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об инвестиционной деятельности» (код 0371104, индекс 1-инвест,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оборудование для информационно-коммуникационных технологий – затраты на приобретение вычислительной техники и оргтехники, оборудования систем связи, аппаратуры для визуального и акустического отображения информации, хранения информации;</w:t>
      </w:r>
      <w:r>
        <w:br/>
      </w:r>
      <w:r>
        <w:rPr>
          <w:rFonts w:ascii="Times New Roman"/>
          <w:b w:val="false"/>
          <w:i w:val="false"/>
          <w:color w:val="000000"/>
          <w:sz w:val="28"/>
        </w:rPr>
        <w:t>
</w:t>
      </w:r>
      <w:r>
        <w:rPr>
          <w:rFonts w:ascii="Times New Roman"/>
          <w:b w:val="false"/>
          <w:i w:val="false"/>
          <w:color w:val="000000"/>
          <w:sz w:val="28"/>
        </w:rPr>
        <w:t>
      2) оригиналы литературно-художественных произведений и развлекательных программ - затраты на приобретение и создание оригиналов фильмов, звукозаписей, рукописей, магнитных лент, моделей, на которых записаны или воплощены театральные представления, программы радио и телевидения, музыкальные исполнения, спортивные соревнования, литературные и художественные произведения и другие;</w:t>
      </w:r>
      <w:r>
        <w:br/>
      </w:r>
      <w:r>
        <w:rPr>
          <w:rFonts w:ascii="Times New Roman"/>
          <w:b w:val="false"/>
          <w:i w:val="false"/>
          <w:color w:val="000000"/>
          <w:sz w:val="28"/>
        </w:rPr>
        <w:t>
</w:t>
      </w:r>
      <w:r>
        <w:rPr>
          <w:rFonts w:ascii="Times New Roman"/>
          <w:b w:val="false"/>
          <w:i w:val="false"/>
          <w:color w:val="000000"/>
          <w:sz w:val="28"/>
        </w:rPr>
        <w:t>
      3) программное обеспечение и базы данных – это:</w:t>
      </w:r>
      <w:r>
        <w:br/>
      </w:r>
      <w:r>
        <w:rPr>
          <w:rFonts w:ascii="Times New Roman"/>
          <w:b w:val="false"/>
          <w:i w:val="false"/>
          <w:color w:val="000000"/>
          <w:sz w:val="28"/>
        </w:rPr>
        <w:t>
      затраты хозяйствующих субъектов, на создание и приобретение программного обеспечения и баз данных;</w:t>
      </w:r>
      <w:r>
        <w:br/>
      </w:r>
      <w:r>
        <w:rPr>
          <w:rFonts w:ascii="Times New Roman"/>
          <w:b w:val="false"/>
          <w:i w:val="false"/>
          <w:color w:val="000000"/>
          <w:sz w:val="28"/>
        </w:rPr>
        <w:t>
      затраты, связанные с разработкой и получением (приобретением) авторских прав на программное обеспечение;</w:t>
      </w:r>
      <w:r>
        <w:br/>
      </w:r>
      <w:r>
        <w:rPr>
          <w:rFonts w:ascii="Times New Roman"/>
          <w:b w:val="false"/>
          <w:i w:val="false"/>
          <w:color w:val="000000"/>
          <w:sz w:val="28"/>
        </w:rPr>
        <w:t>
      затраты разработчиков программного обеспечения, связанные с его обслуживанием, развертыванием, конфигурированием;</w:t>
      </w:r>
      <w:r>
        <w:br/>
      </w:r>
      <w:r>
        <w:rPr>
          <w:rFonts w:ascii="Times New Roman"/>
          <w:b w:val="false"/>
          <w:i w:val="false"/>
          <w:color w:val="000000"/>
          <w:sz w:val="28"/>
        </w:rPr>
        <w:t>
</w:t>
      </w:r>
      <w:r>
        <w:rPr>
          <w:rFonts w:ascii="Times New Roman"/>
          <w:b w:val="false"/>
          <w:i w:val="false"/>
          <w:color w:val="000000"/>
          <w:sz w:val="28"/>
        </w:rPr>
        <w:t>
      4) затраты на создание и приобретение гудвилла, товарных знаков, титульных и издательских прав, лицензий, франшиз, авторских прав, патентов и прав на промышленную собственность, права на услуги и эксплуатацию – это расходы на создание и приобретение объектов интеллектуальной собственности;</w:t>
      </w:r>
      <w:r>
        <w:br/>
      </w:r>
      <w:r>
        <w:rPr>
          <w:rFonts w:ascii="Times New Roman"/>
          <w:b w:val="false"/>
          <w:i w:val="false"/>
          <w:color w:val="000000"/>
          <w:sz w:val="28"/>
        </w:rPr>
        <w:t>
</w:t>
      </w:r>
      <w:r>
        <w:rPr>
          <w:rFonts w:ascii="Times New Roman"/>
          <w:b w:val="false"/>
          <w:i w:val="false"/>
          <w:color w:val="000000"/>
          <w:sz w:val="28"/>
        </w:rPr>
        <w:t>
      5) затраты на научно-исследовательские и опытно-конструкторские работы – расходы респондентов, направленные на выполнение научно-исследовательских, опытно-конструкторских работ;</w:t>
      </w:r>
      <w:r>
        <w:br/>
      </w:r>
      <w:r>
        <w:rPr>
          <w:rFonts w:ascii="Times New Roman"/>
          <w:b w:val="false"/>
          <w:i w:val="false"/>
          <w:color w:val="000000"/>
          <w:sz w:val="28"/>
        </w:rPr>
        <w:t>
</w:t>
      </w:r>
      <w:r>
        <w:rPr>
          <w:rFonts w:ascii="Times New Roman"/>
          <w:b w:val="false"/>
          <w:i w:val="false"/>
          <w:color w:val="000000"/>
          <w:sz w:val="28"/>
        </w:rPr>
        <w:t>
      6) ввод в эксплуатацию новых основных средств - стоимость законченных строительством и введенных в действие зданий и сооружений производственного и непроизводственного назначения, машин и оборудования, транспортных средств всех видов;</w:t>
      </w:r>
      <w:r>
        <w:br/>
      </w:r>
      <w:r>
        <w:rPr>
          <w:rFonts w:ascii="Times New Roman"/>
          <w:b w:val="false"/>
          <w:i w:val="false"/>
          <w:color w:val="000000"/>
          <w:sz w:val="28"/>
        </w:rPr>
        <w:t>
</w:t>
      </w:r>
      <w:r>
        <w:rPr>
          <w:rFonts w:ascii="Times New Roman"/>
          <w:b w:val="false"/>
          <w:i w:val="false"/>
          <w:color w:val="000000"/>
          <w:sz w:val="28"/>
        </w:rPr>
        <w:t>
      7) земля (земельные участки) и объекты природопользования (водные ресурсы, недра и некультивируемые леса) – затраты респондентов на приобретение в собственность земельных участков и объектов природопользования;</w:t>
      </w:r>
      <w:r>
        <w:br/>
      </w:r>
      <w:r>
        <w:rPr>
          <w:rFonts w:ascii="Times New Roman"/>
          <w:b w:val="false"/>
          <w:i w:val="false"/>
          <w:color w:val="000000"/>
          <w:sz w:val="28"/>
        </w:rPr>
        <w:t>
</w:t>
      </w:r>
      <w:r>
        <w:rPr>
          <w:rFonts w:ascii="Times New Roman"/>
          <w:b w:val="false"/>
          <w:i w:val="false"/>
          <w:color w:val="000000"/>
          <w:sz w:val="28"/>
        </w:rPr>
        <w:t>
      8) средства местного бюджета - средства, выделяемые из местного бюджета на возвратной и безвозвратной основе, включая средства заимствования местных исполнительных органов, грантов, трансфертов;</w:t>
      </w:r>
      <w:r>
        <w:br/>
      </w:r>
      <w:r>
        <w:rPr>
          <w:rFonts w:ascii="Times New Roman"/>
          <w:b w:val="false"/>
          <w:i w:val="false"/>
          <w:color w:val="000000"/>
          <w:sz w:val="28"/>
        </w:rPr>
        <w:t>
</w:t>
      </w:r>
      <w:r>
        <w:rPr>
          <w:rFonts w:ascii="Times New Roman"/>
          <w:b w:val="false"/>
          <w:i w:val="false"/>
          <w:color w:val="000000"/>
          <w:sz w:val="28"/>
        </w:rPr>
        <w:t>
      9) рабочий, продуктивный и племенной скот - затраты на приобретение взрослого рабочего, продуктивного и племенного стада, включая расходы на его доставку, а также затраты на выращивание в хозяйстве молодняка продуктивного и рабочего скота, переводимого в основное стадо;</w:t>
      </w:r>
      <w:r>
        <w:br/>
      </w:r>
      <w:r>
        <w:rPr>
          <w:rFonts w:ascii="Times New Roman"/>
          <w:b w:val="false"/>
          <w:i w:val="false"/>
          <w:color w:val="000000"/>
          <w:sz w:val="28"/>
        </w:rPr>
        <w:t>
</w:t>
      </w:r>
      <w:r>
        <w:rPr>
          <w:rFonts w:ascii="Times New Roman"/>
          <w:b w:val="false"/>
          <w:i w:val="false"/>
          <w:color w:val="000000"/>
          <w:sz w:val="28"/>
        </w:rPr>
        <w:t>
      10) разведка недр и оценка запасов полезных ископаемых - совокупность затрат по разведке месторождений нефти, природного газа и других полезных ископаемых и последующей оценке разведанных месторождений;</w:t>
      </w:r>
      <w:r>
        <w:br/>
      </w:r>
      <w:r>
        <w:rPr>
          <w:rFonts w:ascii="Times New Roman"/>
          <w:b w:val="false"/>
          <w:i w:val="false"/>
          <w:color w:val="000000"/>
          <w:sz w:val="28"/>
        </w:rPr>
        <w:t>
</w:t>
      </w:r>
      <w:r>
        <w:rPr>
          <w:rFonts w:ascii="Times New Roman"/>
          <w:b w:val="false"/>
          <w:i w:val="false"/>
          <w:color w:val="000000"/>
          <w:sz w:val="28"/>
        </w:rPr>
        <w:t>
      11) заемные средства - денежные средства, не принадлежащие хозяйствующему субъекту, но временно находящиеся в его распоряжении и используемые наравне с его собственными. К ним также относятся кредиты банков-резидентов, кредиты банков-нерезидентов (иностранные банки, находящиеся на территории Казахстана);</w:t>
      </w:r>
      <w:r>
        <w:br/>
      </w:r>
      <w:r>
        <w:rPr>
          <w:rFonts w:ascii="Times New Roman"/>
          <w:b w:val="false"/>
          <w:i w:val="false"/>
          <w:color w:val="000000"/>
          <w:sz w:val="28"/>
        </w:rPr>
        <w:t>
</w:t>
      </w:r>
      <w:r>
        <w:rPr>
          <w:rFonts w:ascii="Times New Roman"/>
          <w:b w:val="false"/>
          <w:i w:val="false"/>
          <w:color w:val="000000"/>
          <w:sz w:val="28"/>
        </w:rPr>
        <w:t>
      12) инвестиции, направленные на охрану окружающей среды - затраты, направленные на охрану окружающей среды и рациональное использование природных ресурсов:</w:t>
      </w:r>
      <w:r>
        <w:br/>
      </w:r>
      <w:r>
        <w:rPr>
          <w:rFonts w:ascii="Times New Roman"/>
          <w:b w:val="false"/>
          <w:i w:val="false"/>
          <w:color w:val="000000"/>
          <w:sz w:val="28"/>
        </w:rPr>
        <w:t>
      затраты на проведение мероприятий по вводу в эксплуатацию и реконструкции сооружений очистки сточных вод;</w:t>
      </w:r>
      <w:r>
        <w:br/>
      </w:r>
      <w:r>
        <w:rPr>
          <w:rFonts w:ascii="Times New Roman"/>
          <w:b w:val="false"/>
          <w:i w:val="false"/>
          <w:color w:val="000000"/>
          <w:sz w:val="28"/>
        </w:rPr>
        <w:t>
      затраты на проведение мероприятий по вводу в эксплуатацию сооружений для очистки коммунально-бытовых, ливневых стоков;</w:t>
      </w:r>
      <w:r>
        <w:br/>
      </w:r>
      <w:r>
        <w:rPr>
          <w:rFonts w:ascii="Times New Roman"/>
          <w:b w:val="false"/>
          <w:i w:val="false"/>
          <w:color w:val="000000"/>
          <w:sz w:val="28"/>
        </w:rPr>
        <w:t>
      затраты на проведение мероприятий по улучшению состояния поверхностных водоисточников;</w:t>
      </w:r>
      <w:r>
        <w:br/>
      </w:r>
      <w:r>
        <w:rPr>
          <w:rFonts w:ascii="Times New Roman"/>
          <w:b w:val="false"/>
          <w:i w:val="false"/>
          <w:color w:val="000000"/>
          <w:sz w:val="28"/>
        </w:rPr>
        <w:t>
      затраты на проведение мероприятий по охране земельных ресурсов;</w:t>
      </w:r>
      <w:r>
        <w:br/>
      </w:r>
      <w:r>
        <w:rPr>
          <w:rFonts w:ascii="Times New Roman"/>
          <w:b w:val="false"/>
          <w:i w:val="false"/>
          <w:color w:val="000000"/>
          <w:sz w:val="28"/>
        </w:rPr>
        <w:t>
      затраты на проведение мероприятий по созданию особоохраняемых природных территорий;</w:t>
      </w:r>
      <w:r>
        <w:br/>
      </w:r>
      <w:r>
        <w:rPr>
          <w:rFonts w:ascii="Times New Roman"/>
          <w:b w:val="false"/>
          <w:i w:val="false"/>
          <w:color w:val="000000"/>
          <w:sz w:val="28"/>
        </w:rPr>
        <w:t>
</w:t>
      </w:r>
      <w:r>
        <w:rPr>
          <w:rFonts w:ascii="Times New Roman"/>
          <w:b w:val="false"/>
          <w:i w:val="false"/>
          <w:color w:val="000000"/>
          <w:sz w:val="28"/>
        </w:rPr>
        <w:t>
      13) расходы на многолетние насаждения и плодово-ягодные культуры - затраты по насаждению и выращиванию многолетних культур. К многолетним культурам относятся плодово-ягодные насаждения всех видов, озеленительные и декоративные насаждения, защитные и другие лесные полосы, искусственные насаждения ботанических садов, которые многократно и непрерывно используются;</w:t>
      </w:r>
      <w:r>
        <w:br/>
      </w:r>
      <w:r>
        <w:rPr>
          <w:rFonts w:ascii="Times New Roman"/>
          <w:b w:val="false"/>
          <w:i w:val="false"/>
          <w:color w:val="000000"/>
          <w:sz w:val="28"/>
        </w:rPr>
        <w:t>
</w:t>
      </w:r>
      <w:r>
        <w:rPr>
          <w:rFonts w:ascii="Times New Roman"/>
          <w:b w:val="false"/>
          <w:i w:val="false"/>
          <w:color w:val="000000"/>
          <w:sz w:val="28"/>
        </w:rPr>
        <w:t>
      14) строительно-монтажные работы - затраты на строительные работы по возведению зданий и сооружений, расширению, реконструкции и техническому перевооружению, а также работы по монтажу энергетического, технологического и другого оборудования;</w:t>
      </w:r>
      <w:r>
        <w:br/>
      </w:r>
      <w:r>
        <w:rPr>
          <w:rFonts w:ascii="Times New Roman"/>
          <w:b w:val="false"/>
          <w:i w:val="false"/>
          <w:color w:val="000000"/>
          <w:sz w:val="28"/>
        </w:rPr>
        <w:t>
</w:t>
      </w:r>
      <w:r>
        <w:rPr>
          <w:rFonts w:ascii="Times New Roman"/>
          <w:b w:val="false"/>
          <w:i w:val="false"/>
          <w:color w:val="000000"/>
          <w:sz w:val="28"/>
        </w:rPr>
        <w:t>
      15) подрядный способ строительства - способ, при котором строительство осуществляется физическим или юридическим лицом, которое выполняет работы или услуги по договору подряда и (или) государственному контракту;</w:t>
      </w:r>
      <w:r>
        <w:br/>
      </w:r>
      <w:r>
        <w:rPr>
          <w:rFonts w:ascii="Times New Roman"/>
          <w:b w:val="false"/>
          <w:i w:val="false"/>
          <w:color w:val="000000"/>
          <w:sz w:val="28"/>
        </w:rPr>
        <w:t>
</w:t>
      </w:r>
      <w:r>
        <w:rPr>
          <w:rFonts w:ascii="Times New Roman"/>
          <w:b w:val="false"/>
          <w:i w:val="false"/>
          <w:color w:val="000000"/>
          <w:sz w:val="28"/>
        </w:rPr>
        <w:t>
      16) хозяйственный способ строительства - способ, при котором строительство осуществляется собственными силами заказчика или инвестора;</w:t>
      </w:r>
      <w:r>
        <w:br/>
      </w:r>
      <w:r>
        <w:rPr>
          <w:rFonts w:ascii="Times New Roman"/>
          <w:b w:val="false"/>
          <w:i w:val="false"/>
          <w:color w:val="000000"/>
          <w:sz w:val="28"/>
        </w:rPr>
        <w:t>
</w:t>
      </w:r>
      <w:r>
        <w:rPr>
          <w:rFonts w:ascii="Times New Roman"/>
          <w:b w:val="false"/>
          <w:i w:val="false"/>
          <w:color w:val="000000"/>
          <w:sz w:val="28"/>
        </w:rPr>
        <w:t>
      17) проектно-изыскательские работы для строительства - затраты, направленные на проектно-изыскательские работы (включая работы для строительства будущих лет и затраты по разработке технико-экономических обоснований), осуществляемые за счет инвестиций в основной капитал, а также авторский надзор проектных организаций, экспертизы проектов;</w:t>
      </w:r>
      <w:r>
        <w:br/>
      </w:r>
      <w:r>
        <w:rPr>
          <w:rFonts w:ascii="Times New Roman"/>
          <w:b w:val="false"/>
          <w:i w:val="false"/>
          <w:color w:val="000000"/>
          <w:sz w:val="28"/>
        </w:rPr>
        <w:t>
</w:t>
      </w:r>
      <w:r>
        <w:rPr>
          <w:rFonts w:ascii="Times New Roman"/>
          <w:b w:val="false"/>
          <w:i w:val="false"/>
          <w:color w:val="000000"/>
          <w:sz w:val="28"/>
        </w:rPr>
        <w:t>
      18) расходы на медицинское обслуживание, страхование и охрану труда персонала - затраты по организации эффективной работы каждого работника, с целью улучшения условий жизни и труда, включают:</w:t>
      </w:r>
      <w:r>
        <w:br/>
      </w:r>
      <w:r>
        <w:rPr>
          <w:rFonts w:ascii="Times New Roman"/>
          <w:b w:val="false"/>
          <w:i w:val="false"/>
          <w:color w:val="000000"/>
          <w:sz w:val="28"/>
        </w:rPr>
        <w:t>
      расходы на обеспечение работников жильем;</w:t>
      </w:r>
      <w:r>
        <w:br/>
      </w:r>
      <w:r>
        <w:rPr>
          <w:rFonts w:ascii="Times New Roman"/>
          <w:b w:val="false"/>
          <w:i w:val="false"/>
          <w:color w:val="000000"/>
          <w:sz w:val="28"/>
        </w:rPr>
        <w:t>
      расходы на социальную защиту работников (страховые платежи (взносы), уплачиваемые организацией по договорам добровольного медицинского страхования, оплата больничных листов нетрудоспособности, расходы на проведение оздоровительных и других мероприятий);</w:t>
      </w:r>
      <w:r>
        <w:br/>
      </w:r>
      <w:r>
        <w:rPr>
          <w:rFonts w:ascii="Times New Roman"/>
          <w:b w:val="false"/>
          <w:i w:val="false"/>
          <w:color w:val="000000"/>
          <w:sz w:val="28"/>
        </w:rPr>
        <w:t>
      расходы на обеспечение безопасности жизни и здоровья работников в процессе трудовой деятельности, включающие в себя правовые, социально-экономические, организационно-технические, санитарно-эпидемиологические, лечебно-профилактические, реабилитационные и иные мероприятия;</w:t>
      </w:r>
      <w:r>
        <w:br/>
      </w:r>
      <w:r>
        <w:rPr>
          <w:rFonts w:ascii="Times New Roman"/>
          <w:b w:val="false"/>
          <w:i w:val="false"/>
          <w:color w:val="000000"/>
          <w:sz w:val="28"/>
        </w:rPr>
        <w:t>
      расходы на проведение культурных мероприятий, а также по организации отдыха и развлечений;</w:t>
      </w:r>
      <w:r>
        <w:br/>
      </w:r>
      <w:r>
        <w:rPr>
          <w:rFonts w:ascii="Times New Roman"/>
          <w:b w:val="false"/>
          <w:i w:val="false"/>
          <w:color w:val="000000"/>
          <w:sz w:val="28"/>
        </w:rPr>
        <w:t>
</w:t>
      </w:r>
      <w:r>
        <w:rPr>
          <w:rFonts w:ascii="Times New Roman"/>
          <w:b w:val="false"/>
          <w:i w:val="false"/>
          <w:color w:val="000000"/>
          <w:sz w:val="28"/>
        </w:rPr>
        <w:t>
      19) расходы на образование, включая специальную подготовку и повышение квалификации персонала - все расходы предприятий и организаций, связанные с обучением работников (семинары, тренинги, вузовское и после вузовское обучение и другие) и повышением их квалификации;</w:t>
      </w:r>
      <w:r>
        <w:br/>
      </w:r>
      <w:r>
        <w:rPr>
          <w:rFonts w:ascii="Times New Roman"/>
          <w:b w:val="false"/>
          <w:i w:val="false"/>
          <w:color w:val="000000"/>
          <w:sz w:val="28"/>
        </w:rPr>
        <w:t>
</w:t>
      </w:r>
      <w:r>
        <w:rPr>
          <w:rFonts w:ascii="Times New Roman"/>
          <w:b w:val="false"/>
          <w:i w:val="false"/>
          <w:color w:val="000000"/>
          <w:sz w:val="28"/>
        </w:rPr>
        <w:t>
      20) инвестиции в основной капитал - вложения средств с целью получения инвесторами экономического, социального или экологического эффекта в случае нового строительства, расширения, а также реконструкции и модернизации объектов, которые приводят к увеличению первоначальной стоимости объекта, а также на приобретение машин, оборудования, транспортных средств, на формирование основного стада, многолетних насаждений;</w:t>
      </w:r>
      <w:r>
        <w:br/>
      </w:r>
      <w:r>
        <w:rPr>
          <w:rFonts w:ascii="Times New Roman"/>
          <w:b w:val="false"/>
          <w:i w:val="false"/>
          <w:color w:val="000000"/>
          <w:sz w:val="28"/>
        </w:rPr>
        <w:t>
</w:t>
      </w:r>
      <w:r>
        <w:rPr>
          <w:rFonts w:ascii="Times New Roman"/>
          <w:b w:val="false"/>
          <w:i w:val="false"/>
          <w:color w:val="000000"/>
          <w:sz w:val="28"/>
        </w:rPr>
        <w:t>
      21) машины, оборудование, инструмент, инвентарь, не связанные со строительством объекта - затраты на приобретение (в том числе по лизингу) транспортных средств, оборудования, мебели, инструмента и инвентаря, не связанных со строительством объекта, а также затраты по капитальному ремонту машин и оборудования;</w:t>
      </w:r>
      <w:r>
        <w:br/>
      </w:r>
      <w:r>
        <w:rPr>
          <w:rFonts w:ascii="Times New Roman"/>
          <w:b w:val="false"/>
          <w:i w:val="false"/>
          <w:color w:val="000000"/>
          <w:sz w:val="28"/>
        </w:rPr>
        <w:t>
</w:t>
      </w:r>
      <w:r>
        <w:rPr>
          <w:rFonts w:ascii="Times New Roman"/>
          <w:b w:val="false"/>
          <w:i w:val="false"/>
          <w:color w:val="000000"/>
          <w:sz w:val="28"/>
        </w:rPr>
        <w:t>
      22) машины, оборудование, инструмент, инвентарь, связанные со строительством объекта - затраты на приобретение машин, транспортных средств, оборудования, компьютеров, мебели, инструмента и инвентаря, предусмотренных в сметах на строительство, связанных со строительством объекта;</w:t>
      </w:r>
      <w:r>
        <w:br/>
      </w:r>
      <w:r>
        <w:rPr>
          <w:rFonts w:ascii="Times New Roman"/>
          <w:b w:val="false"/>
          <w:i w:val="false"/>
          <w:color w:val="000000"/>
          <w:sz w:val="28"/>
        </w:rPr>
        <w:t>
</w:t>
      </w:r>
      <w:r>
        <w:rPr>
          <w:rFonts w:ascii="Times New Roman"/>
          <w:b w:val="false"/>
          <w:i w:val="false"/>
          <w:color w:val="000000"/>
          <w:sz w:val="28"/>
        </w:rPr>
        <w:t>
      23) прочие затраты, не связанные со строительством объекта - затраты на работы по рекультивации земель, ликвидации последствий деятельности угольных шахт (ликвидация впадин, озер, болот после оседания почвы и другое) и другие затраты, не связанные со строительством объекта, кроме перечисленных в строках 7-11 раздела 2;</w:t>
      </w:r>
      <w:r>
        <w:br/>
      </w:r>
      <w:r>
        <w:rPr>
          <w:rFonts w:ascii="Times New Roman"/>
          <w:b w:val="false"/>
          <w:i w:val="false"/>
          <w:color w:val="000000"/>
          <w:sz w:val="28"/>
        </w:rPr>
        <w:t>
</w:t>
      </w:r>
      <w:r>
        <w:rPr>
          <w:rFonts w:ascii="Times New Roman"/>
          <w:b w:val="false"/>
          <w:i w:val="false"/>
          <w:color w:val="000000"/>
          <w:sz w:val="28"/>
        </w:rPr>
        <w:t>
      24) прочие затраты, связанные со строительством объекта - затраты, предусмотренные в сметах на строительство, связанные со строительством объекта.</w:t>
      </w:r>
      <w:r>
        <w:br/>
      </w:r>
      <w:r>
        <w:rPr>
          <w:rFonts w:ascii="Times New Roman"/>
          <w:b w:val="false"/>
          <w:i w:val="false"/>
          <w:color w:val="000000"/>
          <w:sz w:val="28"/>
        </w:rPr>
        <w:t>
      К прочим затратам относятся следующие виды затрат:</w:t>
      </w:r>
      <w:r>
        <w:br/>
      </w:r>
      <w:r>
        <w:rPr>
          <w:rFonts w:ascii="Times New Roman"/>
          <w:b w:val="false"/>
          <w:i w:val="false"/>
          <w:color w:val="000000"/>
          <w:sz w:val="28"/>
        </w:rPr>
        <w:t>
      разбивка основных осей зданий и сооружений;</w:t>
      </w:r>
      <w:r>
        <w:br/>
      </w:r>
      <w:r>
        <w:rPr>
          <w:rFonts w:ascii="Times New Roman"/>
          <w:b w:val="false"/>
          <w:i w:val="false"/>
          <w:color w:val="000000"/>
          <w:sz w:val="28"/>
        </w:rPr>
        <w:t>
      проведение геодезических наблюдений за перемещением и деформациями зданий и сооружений;</w:t>
      </w:r>
      <w:r>
        <w:br/>
      </w:r>
      <w:r>
        <w:rPr>
          <w:rFonts w:ascii="Times New Roman"/>
          <w:b w:val="false"/>
          <w:i w:val="false"/>
          <w:color w:val="000000"/>
          <w:sz w:val="28"/>
        </w:rPr>
        <w:t>
      аренда строительных машин;</w:t>
      </w:r>
      <w:r>
        <w:br/>
      </w:r>
      <w:r>
        <w:rPr>
          <w:rFonts w:ascii="Times New Roman"/>
          <w:b w:val="false"/>
          <w:i w:val="false"/>
          <w:color w:val="000000"/>
          <w:sz w:val="28"/>
        </w:rPr>
        <w:t>
      отдельные виды затрат, не учтенных сметными нормативами;</w:t>
      </w:r>
      <w:r>
        <w:br/>
      </w:r>
      <w:r>
        <w:rPr>
          <w:rFonts w:ascii="Times New Roman"/>
          <w:b w:val="false"/>
          <w:i w:val="false"/>
          <w:color w:val="000000"/>
          <w:sz w:val="28"/>
        </w:rPr>
        <w:t>
</w:t>
      </w:r>
      <w:r>
        <w:rPr>
          <w:rFonts w:ascii="Times New Roman"/>
          <w:b w:val="false"/>
          <w:i w:val="false"/>
          <w:color w:val="000000"/>
          <w:sz w:val="28"/>
        </w:rPr>
        <w:t>
      25) средства республиканского бюджета - средства, выделяемые из республиканского бюджета на возвратной и безвозвратной основе, включая внешние правительственные займы;</w:t>
      </w:r>
      <w:r>
        <w:br/>
      </w:r>
      <w:r>
        <w:rPr>
          <w:rFonts w:ascii="Times New Roman"/>
          <w:b w:val="false"/>
          <w:i w:val="false"/>
          <w:color w:val="000000"/>
          <w:sz w:val="28"/>
        </w:rPr>
        <w:t>
</w:t>
      </w:r>
      <w:r>
        <w:rPr>
          <w:rFonts w:ascii="Times New Roman"/>
          <w:b w:val="false"/>
          <w:i w:val="false"/>
          <w:color w:val="000000"/>
          <w:sz w:val="28"/>
        </w:rPr>
        <w:t>
      26) работы по капитальному ремонту жилых, нежилых зданий и сооружений - затраты по капитальному ремонту нежилых, жилых зданий и сооружений, увеличивающие первоначальную стоимость объекта. При капитальном ремонте производится смена изношенных конструкций и деталей или замена их на более прочные и экономичные, улучшающие эксплуатационные возможности ремонтируемого объекта;</w:t>
      </w:r>
      <w:r>
        <w:br/>
      </w:r>
      <w:r>
        <w:rPr>
          <w:rFonts w:ascii="Times New Roman"/>
          <w:b w:val="false"/>
          <w:i w:val="false"/>
          <w:color w:val="000000"/>
          <w:sz w:val="28"/>
        </w:rPr>
        <w:t>
</w:t>
      </w:r>
      <w:r>
        <w:rPr>
          <w:rFonts w:ascii="Times New Roman"/>
          <w:b w:val="false"/>
          <w:i w:val="false"/>
          <w:color w:val="000000"/>
          <w:sz w:val="28"/>
        </w:rPr>
        <w:t>
      27) инвестиции в жилищное строительство - затраты на строительство индивидуальных и многоквартирных жилых домов, общежитий, жилых зданий для социальных групп;</w:t>
      </w:r>
      <w:r>
        <w:br/>
      </w:r>
      <w:r>
        <w:rPr>
          <w:rFonts w:ascii="Times New Roman"/>
          <w:b w:val="false"/>
          <w:i w:val="false"/>
          <w:color w:val="000000"/>
          <w:sz w:val="28"/>
        </w:rPr>
        <w:t>
</w:t>
      </w:r>
      <w:r>
        <w:rPr>
          <w:rFonts w:ascii="Times New Roman"/>
          <w:b w:val="false"/>
          <w:i w:val="false"/>
          <w:color w:val="000000"/>
          <w:sz w:val="28"/>
        </w:rPr>
        <w:t>
      28) иностранные инвестиции - инвестиции, непосредственно вкладываемые зарубежными инвесторами (физическими и юридическими лицами), другими государствами, иностранными банками (иностранные банки, находящиеся не на территории Казахстана) и иностранными компаниями.</w:t>
      </w:r>
      <w:r>
        <w:br/>
      </w:r>
      <w:r>
        <w:rPr>
          <w:rFonts w:ascii="Times New Roman"/>
          <w:b w:val="false"/>
          <w:i w:val="false"/>
          <w:color w:val="000000"/>
          <w:sz w:val="28"/>
        </w:rPr>
        <w:t>
</w:t>
      </w:r>
      <w:r>
        <w:rPr>
          <w:rFonts w:ascii="Times New Roman"/>
          <w:b w:val="false"/>
          <w:i w:val="false"/>
          <w:color w:val="000000"/>
          <w:sz w:val="28"/>
        </w:rPr>
        <w:t>
      3. Статистическая форма представляется юридическими лицами и (или) их структурными и обособленными подразделениями по месту своего нахождения, если ему юридическим лицом делегированы полномочия по сдаче статистической формы. Если структурное и обособленное подразделение не имеет таких полномочий, статистическую форму представляет юридическое лицо в разрезе своих структурных и обособленных подразделений, с указанием их местонахождения.</w:t>
      </w:r>
      <w:r>
        <w:br/>
      </w:r>
      <w:r>
        <w:rPr>
          <w:rFonts w:ascii="Times New Roman"/>
          <w:b w:val="false"/>
          <w:i w:val="false"/>
          <w:color w:val="000000"/>
          <w:sz w:val="28"/>
        </w:rPr>
        <w:t>
      Юридические лица, осуществляющие инвестирование на территории двух и более областей, представляют статистическую форму, выделяя информацию по каждой территории на отдельных бланках, то есть данные отражают по месту инвестирования.</w:t>
      </w:r>
      <w:r>
        <w:br/>
      </w:r>
      <w:r>
        <w:rPr>
          <w:rFonts w:ascii="Times New Roman"/>
          <w:b w:val="false"/>
          <w:i w:val="false"/>
          <w:color w:val="000000"/>
          <w:sz w:val="28"/>
        </w:rPr>
        <w:t>
</w:t>
      </w:r>
      <w:r>
        <w:rPr>
          <w:rFonts w:ascii="Times New Roman"/>
          <w:b w:val="false"/>
          <w:i w:val="false"/>
          <w:color w:val="000000"/>
          <w:sz w:val="28"/>
        </w:rPr>
        <w:t>
      Затраты в статистической форме отражаются в фактических ценах, действующих на момент их осуществления по методу начисления, то есть независимо от фактического поступления средств. Для заполнения статистической формы необходимо использовать данные раздела «Долгосрочные активы» </w:t>
      </w:r>
      <w:r>
        <w:rPr>
          <w:rFonts w:ascii="Times New Roman"/>
          <w:b w:val="false"/>
          <w:i w:val="false"/>
          <w:color w:val="000000"/>
          <w:sz w:val="28"/>
        </w:rPr>
        <w:t>Типового плана</w:t>
      </w:r>
      <w:r>
        <w:rPr>
          <w:rFonts w:ascii="Times New Roman"/>
          <w:b w:val="false"/>
          <w:i w:val="false"/>
          <w:color w:val="000000"/>
          <w:sz w:val="28"/>
        </w:rPr>
        <w:t xml:space="preserve"> счетов бухгалтерского учета, утвержденного приказом Министра финансов Республики Казахстан от 23 мая 2007 года № 185 (зарегистрированный в Реестре государственной регистрации нормативных правовых актов № 4771). При этом, показатели счетов 2910, 2920, 2930 формируются согласно учетной политике предприятия, то есть предприятие самостоятельно определяет относятся ли его расходы к инвестициям.</w:t>
      </w:r>
      <w:r>
        <w:br/>
      </w:r>
      <w:r>
        <w:rPr>
          <w:rFonts w:ascii="Times New Roman"/>
          <w:b w:val="false"/>
          <w:i w:val="false"/>
          <w:color w:val="000000"/>
          <w:sz w:val="28"/>
        </w:rPr>
        <w:t>
</w:t>
      </w:r>
      <w:r>
        <w:rPr>
          <w:rFonts w:ascii="Times New Roman"/>
          <w:b w:val="false"/>
          <w:i w:val="false"/>
          <w:color w:val="000000"/>
          <w:sz w:val="28"/>
        </w:rPr>
        <w:t>
      4. В разделе 2 затраты на приобретение оборудования, требующего монтажа, отражаются по строке 5 и по строке 6 в момент его приобретения (в целом или его отдельных элементов и узлов). Стоимость работ по монтажу оборудования отражается заказчиком по строкам 2 и 3 по мере выполнения монтажных работ, то есть по мере подписания актов на выполненные работы при подрядном способе либо нарядов или накладных при хозяйственном способе.</w:t>
      </w:r>
      <w:r>
        <w:br/>
      </w:r>
      <w:r>
        <w:rPr>
          <w:rFonts w:ascii="Times New Roman"/>
          <w:b w:val="false"/>
          <w:i w:val="false"/>
          <w:color w:val="000000"/>
          <w:sz w:val="28"/>
        </w:rPr>
        <w:t>
      В разделе 2 данные строки 14 выделяются из строки 1.</w:t>
      </w:r>
      <w:r>
        <w:br/>
      </w:r>
      <w:r>
        <w:rPr>
          <w:rFonts w:ascii="Times New Roman"/>
          <w:b w:val="false"/>
          <w:i w:val="false"/>
          <w:color w:val="000000"/>
          <w:sz w:val="28"/>
        </w:rPr>
        <w:t>
      В разделе 3 данные строки 2 выделяются из строки 1.</w:t>
      </w:r>
      <w:r>
        <w:br/>
      </w:r>
      <w:r>
        <w:rPr>
          <w:rFonts w:ascii="Times New Roman"/>
          <w:b w:val="false"/>
          <w:i w:val="false"/>
          <w:color w:val="000000"/>
          <w:sz w:val="28"/>
        </w:rPr>
        <w:t>
      В разделах 3, 4 инвестиции в основной капитал, инвестиции в строительство и ввод в эксплуатацию основных средств распределяются по видам экономической деятельности, в которые они были направлены, в соответствии с Общим классификатором видов экономической деятельности. Данная информация распределяется в пустых строках разделов.</w:t>
      </w:r>
      <w:r>
        <w:br/>
      </w:r>
      <w:r>
        <w:rPr>
          <w:rFonts w:ascii="Times New Roman"/>
          <w:b w:val="false"/>
          <w:i w:val="false"/>
          <w:color w:val="000000"/>
          <w:sz w:val="28"/>
        </w:rPr>
        <w:t>
      Данные граф 2 - 6 раздела 4 выделяются из графы 1 раздела 3.</w:t>
      </w:r>
      <w:r>
        <w:br/>
      </w:r>
      <w:r>
        <w:rPr>
          <w:rFonts w:ascii="Times New Roman"/>
          <w:b w:val="false"/>
          <w:i w:val="false"/>
          <w:color w:val="000000"/>
          <w:sz w:val="28"/>
        </w:rPr>
        <w:t>
      В разделе 5 по строке 5 отражаются затраты на получение (приобретение) авторских прав на программное обеспечение, баз данных и на приобретение прав пользования землей (земельными участками) и объектами природопользования.</w:t>
      </w:r>
      <w:r>
        <w:br/>
      </w:r>
      <w:r>
        <w:rPr>
          <w:rFonts w:ascii="Times New Roman"/>
          <w:b w:val="false"/>
          <w:i w:val="false"/>
          <w:color w:val="000000"/>
          <w:sz w:val="28"/>
        </w:rPr>
        <w:t>
      Примечание: Х - данная позиция не подлежит заполнению.</w:t>
      </w:r>
      <w:r>
        <w:br/>
      </w:r>
      <w:r>
        <w:rPr>
          <w:rFonts w:ascii="Times New Roman"/>
          <w:b w:val="false"/>
          <w:i w:val="false"/>
          <w:color w:val="000000"/>
          <w:sz w:val="28"/>
        </w:rPr>
        <w:t>
</w:t>
      </w:r>
      <w:r>
        <w:rPr>
          <w:rFonts w:ascii="Times New Roman"/>
          <w:b w:val="false"/>
          <w:i w:val="false"/>
          <w:color w:val="000000"/>
          <w:sz w:val="28"/>
        </w:rPr>
        <w:t>
      5.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1) раздел 2. Объем инвестиций в основной капитал:</w:t>
      </w:r>
      <w:r>
        <w:br/>
      </w:r>
      <w:r>
        <w:rPr>
          <w:rFonts w:ascii="Times New Roman"/>
          <w:b w:val="false"/>
          <w:i w:val="false"/>
          <w:color w:val="000000"/>
          <w:sz w:val="28"/>
        </w:rPr>
        <w:t xml:space="preserve">
      строка 1 = сумме строк 2-13 для каждой графы; </w:t>
      </w:r>
      <w:r>
        <w:br/>
      </w:r>
      <w:r>
        <w:rPr>
          <w:rFonts w:ascii="Times New Roman"/>
          <w:b w:val="false"/>
          <w:i w:val="false"/>
          <w:color w:val="000000"/>
          <w:sz w:val="28"/>
        </w:rPr>
        <w:t>
      строка 2 = сумме строк 2.1 и 2.2 для каждой графы;</w:t>
      </w:r>
      <w:r>
        <w:br/>
      </w:r>
      <w:r>
        <w:rPr>
          <w:rFonts w:ascii="Times New Roman"/>
          <w:b w:val="false"/>
          <w:i w:val="false"/>
          <w:color w:val="000000"/>
          <w:sz w:val="28"/>
        </w:rPr>
        <w:t>
      графа 1= сумме граф 2- 6 для каждой строки.</w:t>
      </w:r>
      <w:r>
        <w:br/>
      </w:r>
      <w:r>
        <w:rPr>
          <w:rFonts w:ascii="Times New Roman"/>
          <w:b w:val="false"/>
          <w:i w:val="false"/>
          <w:color w:val="000000"/>
          <w:sz w:val="28"/>
        </w:rPr>
        <w:t>
</w:t>
      </w:r>
      <w:r>
        <w:rPr>
          <w:rFonts w:ascii="Times New Roman"/>
          <w:b w:val="false"/>
          <w:i w:val="false"/>
          <w:color w:val="000000"/>
          <w:sz w:val="28"/>
        </w:rPr>
        <w:t>
      2) раздел 3. Объем инвестиций в основной капитал по направлениям использования:</w:t>
      </w:r>
      <w:r>
        <w:br/>
      </w:r>
      <w:r>
        <w:rPr>
          <w:rFonts w:ascii="Times New Roman"/>
          <w:b w:val="false"/>
          <w:i w:val="false"/>
          <w:color w:val="000000"/>
          <w:sz w:val="28"/>
        </w:rPr>
        <w:t>
      графа 1 = сумме граф 2- 6 для каждой строки;</w:t>
      </w:r>
      <w:r>
        <w:br/>
      </w:r>
      <w:r>
        <w:rPr>
          <w:rFonts w:ascii="Times New Roman"/>
          <w:b w:val="false"/>
          <w:i w:val="false"/>
          <w:color w:val="000000"/>
          <w:sz w:val="28"/>
        </w:rPr>
        <w:t>
      строка 1 = сумме заполненных строк по направлениям использования (по всем графам);</w:t>
      </w:r>
      <w:r>
        <w:br/>
      </w:r>
      <w:r>
        <w:rPr>
          <w:rFonts w:ascii="Times New Roman"/>
          <w:b w:val="false"/>
          <w:i w:val="false"/>
          <w:color w:val="000000"/>
          <w:sz w:val="28"/>
        </w:rPr>
        <w:t xml:space="preserve">
      данные по виду деятельности «68.10.1» </w:t>
      </w:r>
      <w:r>
        <w:rPr>
          <w:rFonts w:ascii="Times New Roman"/>
          <w:b w:val="false"/>
          <w:i w:val="false"/>
          <w:color w:val="000000"/>
          <w:sz w:val="28"/>
          <w:u w:val="single"/>
        </w:rPr>
        <w:t>&gt;</w:t>
      </w:r>
      <w:r>
        <w:rPr>
          <w:rFonts w:ascii="Times New Roman"/>
          <w:b w:val="false"/>
          <w:i w:val="false"/>
          <w:color w:val="000000"/>
          <w:sz w:val="28"/>
        </w:rPr>
        <w:t xml:space="preserve"> строки 2.</w:t>
      </w:r>
      <w:r>
        <w:br/>
      </w:r>
      <w:r>
        <w:rPr>
          <w:rFonts w:ascii="Times New Roman"/>
          <w:b w:val="false"/>
          <w:i w:val="false"/>
          <w:color w:val="000000"/>
          <w:sz w:val="28"/>
        </w:rPr>
        <w:t>
</w:t>
      </w:r>
      <w:r>
        <w:rPr>
          <w:rFonts w:ascii="Times New Roman"/>
          <w:b w:val="false"/>
          <w:i w:val="false"/>
          <w:color w:val="000000"/>
          <w:sz w:val="28"/>
        </w:rPr>
        <w:t>
      3) раздел 4. Ввод в эксплуатацию новых основных средств и инвестиции в строительство по направлениям использования:</w:t>
      </w:r>
      <w:r>
        <w:br/>
      </w:r>
      <w:r>
        <w:rPr>
          <w:rFonts w:ascii="Times New Roman"/>
          <w:b w:val="false"/>
          <w:i w:val="false"/>
          <w:color w:val="000000"/>
          <w:sz w:val="28"/>
        </w:rPr>
        <w:t>
      строка 1 = сумме заполненных строк по направлениям использования (по всем графам).</w:t>
      </w:r>
      <w:r>
        <w:br/>
      </w:r>
      <w:r>
        <w:rPr>
          <w:rFonts w:ascii="Times New Roman"/>
          <w:b w:val="false"/>
          <w:i w:val="false"/>
          <w:color w:val="000000"/>
          <w:sz w:val="28"/>
        </w:rPr>
        <w:t>
</w:t>
      </w:r>
      <w:r>
        <w:rPr>
          <w:rFonts w:ascii="Times New Roman"/>
          <w:b w:val="false"/>
          <w:i w:val="false"/>
          <w:color w:val="000000"/>
          <w:sz w:val="28"/>
        </w:rPr>
        <w:t>
      4) раздел 5. Объем инвестиций, направленный в отдельные виды нефинансовых активов:</w:t>
      </w:r>
      <w:r>
        <w:br/>
      </w:r>
      <w:r>
        <w:rPr>
          <w:rFonts w:ascii="Times New Roman"/>
          <w:b w:val="false"/>
          <w:i w:val="false"/>
          <w:color w:val="000000"/>
          <w:sz w:val="28"/>
        </w:rPr>
        <w:t>
      графа 1 = сумме граф 2-6 для каждой строки.</w:t>
      </w:r>
      <w:r>
        <w:br/>
      </w:r>
      <w:r>
        <w:rPr>
          <w:rFonts w:ascii="Times New Roman"/>
          <w:b w:val="false"/>
          <w:i w:val="false"/>
          <w:color w:val="000000"/>
          <w:sz w:val="28"/>
        </w:rPr>
        <w:t>
</w:t>
      </w:r>
      <w:r>
        <w:rPr>
          <w:rFonts w:ascii="Times New Roman"/>
          <w:b w:val="false"/>
          <w:i w:val="false"/>
          <w:color w:val="000000"/>
          <w:sz w:val="28"/>
        </w:rPr>
        <w:t>
      5) межтабличный контроль:</w:t>
      </w:r>
      <w:r>
        <w:br/>
      </w:r>
      <w:r>
        <w:rPr>
          <w:rFonts w:ascii="Times New Roman"/>
          <w:b w:val="false"/>
          <w:i w:val="false"/>
          <w:color w:val="000000"/>
          <w:sz w:val="28"/>
        </w:rPr>
        <w:t>
      данные строки 1 графы 1 раздела 2 должны быть идентичны данным по строке 1 графы 1 раздела 3.</w:t>
      </w:r>
      <w:r>
        <w:br/>
      </w:r>
      <w:r>
        <w:rPr>
          <w:rFonts w:ascii="Times New Roman"/>
          <w:b w:val="false"/>
          <w:i w:val="false"/>
          <w:color w:val="000000"/>
          <w:sz w:val="28"/>
        </w:rPr>
        <w:t>
      строка 1 графы 2 раздела 4 = сумме строк 2, 3 графы 1 раздела 2;</w:t>
      </w:r>
      <w:r>
        <w:br/>
      </w:r>
      <w:r>
        <w:rPr>
          <w:rFonts w:ascii="Times New Roman"/>
          <w:b w:val="false"/>
          <w:i w:val="false"/>
          <w:color w:val="000000"/>
          <w:sz w:val="28"/>
        </w:rPr>
        <w:t>
      строка 1 графы 3 раздела 4 = строке 4 графы 1 раздела 2;</w:t>
      </w:r>
      <w:r>
        <w:br/>
      </w:r>
      <w:r>
        <w:rPr>
          <w:rFonts w:ascii="Times New Roman"/>
          <w:b w:val="false"/>
          <w:i w:val="false"/>
          <w:color w:val="000000"/>
          <w:sz w:val="28"/>
        </w:rPr>
        <w:t>
      строка 1 графы 4 раздела 4 = строке 5 графы 1 раздела 2;</w:t>
      </w:r>
      <w:r>
        <w:br/>
      </w:r>
      <w:r>
        <w:rPr>
          <w:rFonts w:ascii="Times New Roman"/>
          <w:b w:val="false"/>
          <w:i w:val="false"/>
          <w:color w:val="000000"/>
          <w:sz w:val="28"/>
        </w:rPr>
        <w:t>
      строка 1 графы 5 раздела 4 = строке 13 графы 1 раздела 2;</w:t>
      </w:r>
      <w:r>
        <w:br/>
      </w:r>
      <w:r>
        <w:rPr>
          <w:rFonts w:ascii="Times New Roman"/>
          <w:b w:val="false"/>
          <w:i w:val="false"/>
          <w:color w:val="000000"/>
          <w:sz w:val="28"/>
        </w:rPr>
        <w:t>
      строка 1 графы 6 раздела 4 = строке 7 графы 1 раздела 2;</w:t>
      </w:r>
      <w:r>
        <w:br/>
      </w:r>
      <w:r>
        <w:rPr>
          <w:rFonts w:ascii="Times New Roman"/>
          <w:b w:val="false"/>
          <w:i w:val="false"/>
          <w:color w:val="000000"/>
          <w:sz w:val="28"/>
        </w:rPr>
        <w:t xml:space="preserve">
      строка 7 раздела 5 </w:t>
      </w:r>
      <w:r>
        <w:rPr>
          <w:rFonts w:ascii="Times New Roman"/>
          <w:b w:val="false"/>
          <w:i w:val="false"/>
          <w:color w:val="000000"/>
          <w:sz w:val="28"/>
          <w:u w:val="single"/>
        </w:rPr>
        <w:t>&lt;</w:t>
      </w:r>
      <w:r>
        <w:rPr>
          <w:rFonts w:ascii="Times New Roman"/>
          <w:b w:val="false"/>
          <w:i w:val="false"/>
          <w:color w:val="000000"/>
          <w:sz w:val="28"/>
        </w:rPr>
        <w:t xml:space="preserve"> строки 6 раздела 2;</w:t>
      </w:r>
      <w:r>
        <w:br/>
      </w:r>
      <w:r>
        <w:rPr>
          <w:rFonts w:ascii="Times New Roman"/>
          <w:b w:val="false"/>
          <w:i w:val="false"/>
          <w:color w:val="000000"/>
          <w:sz w:val="28"/>
        </w:rPr>
        <w:t xml:space="preserve">
      строка 8 раздела 5 </w:t>
      </w:r>
      <w:r>
        <w:rPr>
          <w:rFonts w:ascii="Times New Roman"/>
          <w:b w:val="false"/>
          <w:i w:val="false"/>
          <w:color w:val="000000"/>
          <w:sz w:val="28"/>
          <w:u w:val="single"/>
        </w:rPr>
        <w:t>&lt;</w:t>
      </w:r>
      <w:r>
        <w:rPr>
          <w:rFonts w:ascii="Times New Roman"/>
          <w:b w:val="false"/>
          <w:i w:val="false"/>
          <w:color w:val="000000"/>
          <w:sz w:val="28"/>
        </w:rPr>
        <w:t xml:space="preserve"> строки 11 раздела 2.</w:t>
      </w:r>
    </w:p>
    <w:bookmarkEnd w:id="12"/>
    <w:bookmarkStart w:name="z166" w:id="13"/>
    <w:p>
      <w:pPr>
        <w:spacing w:after="0"/>
        <w:ind w:left="0"/>
        <w:jc w:val="both"/>
      </w:pPr>
      <w:r>
        <w:rPr>
          <w:rFonts w:ascii="Times New Roman"/>
          <w:b w:val="false"/>
          <w:i w:val="false"/>
          <w:color w:val="000000"/>
          <w:sz w:val="28"/>
        </w:rPr>
        <w:t xml:space="preserve">
Приложение 5 к приказу      </w:t>
      </w:r>
      <w:r>
        <w:br/>
      </w:r>
      <w:r>
        <w:rPr>
          <w:rFonts w:ascii="Times New Roman"/>
          <w:b w:val="false"/>
          <w:i w:val="false"/>
          <w:color w:val="000000"/>
          <w:sz w:val="28"/>
        </w:rPr>
        <w:t xml:space="preserve">
исполняющего обязанности    </w:t>
      </w:r>
      <w:r>
        <w:br/>
      </w:r>
      <w:r>
        <w:rPr>
          <w:rFonts w:ascii="Times New Roman"/>
          <w:b w:val="false"/>
          <w:i w:val="false"/>
          <w:color w:val="000000"/>
          <w:sz w:val="28"/>
        </w:rPr>
        <w:t>
председателя Агентства Республики</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xml:space="preserve">
от 24 августа 2010 года № 230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1"/>
        <w:gridCol w:w="2828"/>
        <w:gridCol w:w="1580"/>
        <w:gridCol w:w="1262"/>
        <w:gridCol w:w="2597"/>
        <w:gridCol w:w="1602"/>
      </w:tblGrid>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4605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460500" cy="1016000"/>
                          </a:xfrm>
                          <a:prstGeom prst="rect">
                            <a:avLst/>
                          </a:prstGeom>
                        </pic:spPr>
                      </pic:pic>
                    </a:graphicData>
                  </a:graphic>
                </wp:inline>
              </w:drawing>
            </w:r>
            <w:r>
              <w:br/>
            </w:r>
            <w:r>
              <w:rPr>
                <w:rFonts w:ascii="Times New Roman"/>
                <w:b w:val="false"/>
                <w:i w:val="false"/>
                <w:color w:val="000000"/>
                <w:sz w:val="20"/>
              </w:rPr>
              <w:t>
</w:t>
            </w:r>
            <w:r>
              <w:rPr>
                <w:rFonts w:ascii="Times New Roman"/>
                <w:b/>
                <w:i w:val="false"/>
                <w:color w:val="000000"/>
                <w:sz w:val="20"/>
              </w:rPr>
              <w:t>Мемлекеттік</w:t>
            </w:r>
            <w:r>
              <w:br/>
            </w:r>
            <w:r>
              <w:rPr>
                <w:rFonts w:ascii="Times New Roman"/>
                <w:b w:val="false"/>
                <w:i w:val="false"/>
                <w:color w:val="000000"/>
                <w:sz w:val="20"/>
              </w:rPr>
              <w:t>
</w:t>
            </w:r>
            <w:r>
              <w:rPr>
                <w:rFonts w:ascii="Times New Roman"/>
                <w:b/>
                <w:i w:val="false"/>
                <w:color w:val="000000"/>
                <w:sz w:val="20"/>
              </w:rPr>
              <w:t>статистика органдары</w:t>
            </w:r>
            <w:r>
              <w:br/>
            </w:r>
            <w:r>
              <w:rPr>
                <w:rFonts w:ascii="Times New Roman"/>
                <w:b w:val="false"/>
                <w:i w:val="false"/>
                <w:color w:val="000000"/>
                <w:sz w:val="20"/>
              </w:rPr>
              <w:t>
</w:t>
            </w:r>
            <w:r>
              <w:rPr>
                <w:rFonts w:ascii="Times New Roman"/>
                <w:b w:val="false"/>
                <w:i w:val="false"/>
                <w:color w:val="000000"/>
                <w:sz w:val="20"/>
              </w:rPr>
              <w:t>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w:t>
            </w:r>
            <w:r>
              <w:br/>
            </w:r>
            <w:r>
              <w:rPr>
                <w:rFonts w:ascii="Times New Roman"/>
                <w:b w:val="false"/>
                <w:i w:val="false"/>
                <w:color w:val="000000"/>
                <w:sz w:val="20"/>
              </w:rPr>
              <w:t>
</w:t>
            </w:r>
            <w:r>
              <w:rPr>
                <w:rFonts w:ascii="Times New Roman"/>
                <w:b w:val="false"/>
                <w:i w:val="false"/>
                <w:color w:val="000000"/>
                <w:sz w:val="20"/>
              </w:rPr>
              <w:t>органами государственной статистики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w:t>
            </w:r>
            <w:r>
              <w:br/>
            </w:r>
            <w:r>
              <w:rPr>
                <w:rFonts w:ascii="Times New Roman"/>
                <w:b w:val="false"/>
                <w:i w:val="false"/>
                <w:color w:val="000000"/>
                <w:sz w:val="20"/>
              </w:rPr>
              <w:t>
</w:t>
            </w:r>
            <w:r>
              <w:rPr>
                <w:rFonts w:ascii="Times New Roman"/>
                <w:b w:val="false"/>
                <w:i w:val="false"/>
                <w:color w:val="000000"/>
                <w:sz w:val="20"/>
              </w:rPr>
              <w:t>төрағасы міндетін атқарушының</w:t>
            </w:r>
            <w:r>
              <w:br/>
            </w:r>
            <w:r>
              <w:rPr>
                <w:rFonts w:ascii="Times New Roman"/>
                <w:b w:val="false"/>
                <w:i w:val="false"/>
                <w:color w:val="000000"/>
                <w:sz w:val="20"/>
              </w:rPr>
              <w:t>
</w:t>
            </w:r>
            <w:r>
              <w:rPr>
                <w:rFonts w:ascii="Times New Roman"/>
                <w:b w:val="false"/>
                <w:i w:val="false"/>
                <w:color w:val="000000"/>
                <w:sz w:val="20"/>
              </w:rPr>
              <w:t>2010 жылғы 24 тамыздағы № 230 бұйрығына</w:t>
            </w:r>
            <w:r>
              <w:br/>
            </w:r>
            <w:r>
              <w:rPr>
                <w:rFonts w:ascii="Times New Roman"/>
                <w:b w:val="false"/>
                <w:i w:val="false"/>
                <w:color w:val="000000"/>
                <w:sz w:val="20"/>
              </w:rPr>
              <w:t>
</w:t>
            </w:r>
            <w:r>
              <w:rPr>
                <w:rFonts w:ascii="Times New Roman"/>
                <w:b w:val="false"/>
                <w:i w:val="false"/>
                <w:color w:val="000000"/>
                <w:sz w:val="20"/>
              </w:rPr>
              <w:t>5-</w:t>
            </w:r>
            <w:r>
              <w:rPr>
                <w:rFonts w:ascii="Times New Roman"/>
                <w:b w:val="false"/>
                <w:i w:val="false"/>
                <w:color w:val="000000"/>
                <w:sz w:val="20"/>
              </w:rPr>
              <w:t>қосымша</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w:t>
            </w:r>
            <w:r>
              <w:br/>
            </w:r>
            <w:r>
              <w:rPr>
                <w:rFonts w:ascii="Times New Roman"/>
                <w:b w:val="false"/>
                <w:i w:val="false"/>
                <w:color w:val="000000"/>
                <w:sz w:val="20"/>
              </w:rPr>
              <w:t>
</w:t>
            </w:r>
            <w:r>
              <w:rPr>
                <w:rFonts w:ascii="Times New Roman"/>
                <w:b/>
                <w:i w:val="false"/>
                <w:color w:val="000000"/>
                <w:sz w:val="20"/>
              </w:rPr>
              <w:t>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w:t>
            </w:r>
            <w:r>
              <w:br/>
            </w:r>
            <w:r>
              <w:rPr>
                <w:rFonts w:ascii="Times New Roman"/>
                <w:b w:val="false"/>
                <w:i w:val="false"/>
                <w:color w:val="000000"/>
                <w:sz w:val="20"/>
              </w:rPr>
              <w:t>
</w:t>
            </w:r>
            <w:r>
              <w:rPr>
                <w:rFonts w:ascii="Times New Roman"/>
                <w:b w:val="false"/>
                <w:i w:val="false"/>
                <w:color w:val="000000"/>
                <w:sz w:val="20"/>
              </w:rPr>
              <w:t>общегосударственного</w:t>
            </w:r>
            <w:r>
              <w:br/>
            </w:r>
            <w:r>
              <w:rPr>
                <w:rFonts w:ascii="Times New Roman"/>
                <w:b w:val="false"/>
                <w:i w:val="false"/>
                <w:color w:val="000000"/>
                <w:sz w:val="20"/>
              </w:rPr>
              <w:t>
</w:t>
            </w:r>
            <w:r>
              <w:rPr>
                <w:rFonts w:ascii="Times New Roman"/>
                <w:b w:val="false"/>
                <w:i w:val="false"/>
                <w:color w:val="000000"/>
                <w:sz w:val="20"/>
              </w:rPr>
              <w:t>статистического наблюдения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5 к приказу исполняющего обязанности</w:t>
            </w:r>
            <w:r>
              <w:br/>
            </w:r>
            <w:r>
              <w:rPr>
                <w:rFonts w:ascii="Times New Roman"/>
                <w:b w:val="false"/>
                <w:i w:val="false"/>
                <w:color w:val="000000"/>
                <w:sz w:val="20"/>
              </w:rPr>
              <w:t>
</w:t>
            </w:r>
            <w:r>
              <w:rPr>
                <w:rFonts w:ascii="Times New Roman"/>
                <w:b w:val="false"/>
                <w:i w:val="false"/>
                <w:color w:val="000000"/>
                <w:sz w:val="20"/>
              </w:rPr>
              <w:t>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24 августа 2010 года № 230</w:t>
            </w:r>
          </w:p>
        </w:tc>
      </w:tr>
      <w:tr>
        <w:trPr>
          <w:trHeight w:val="189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p>
            <w:pPr>
              <w:spacing w:after="20"/>
              <w:ind w:left="20"/>
              <w:jc w:val="both"/>
            </w:pPr>
            <w:r>
              <w:rPr>
                <w:rFonts w:ascii="Times New Roman"/>
                <w:b/>
                <w:i w:val="false"/>
                <w:color w:val="000000"/>
                <w:sz w:val="20"/>
              </w:rPr>
              <w:t xml:space="preserve">Статистикалық нысанды </w:t>
            </w:r>
            <w:r>
              <w:rPr>
                <w:rFonts w:ascii="Times New Roman"/>
                <w:b/>
                <w:i w:val="false"/>
                <w:color w:val="000000"/>
                <w:sz w:val="20"/>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00"/>
                <w:sz w:val="20"/>
              </w:rPr>
              <w:t>www.stat.gov.kz</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0"/>
              <w:gridCol w:w="875"/>
              <w:gridCol w:w="875"/>
              <w:gridCol w:w="875"/>
              <w:gridCol w:w="887"/>
              <w:gridCol w:w="6108"/>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w:t>
                  </w:r>
                  <w:r>
                    <w:br/>
                  </w:r>
                  <w:r>
                    <w:rPr>
                      <w:rFonts w:ascii="Times New Roman"/>
                      <w:b w:val="false"/>
                      <w:i w:val="false"/>
                      <w:color w:val="000000"/>
                      <w:sz w:val="20"/>
                    </w:rPr>
                    <w:t>
</w:t>
                  </w:r>
                  <w:r>
                    <w:rPr>
                      <w:rFonts w:ascii="Times New Roman"/>
                      <w:b/>
                      <w:i w:val="false"/>
                      <w:color w:val="000000"/>
                      <w:sz w:val="20"/>
                    </w:rPr>
                    <w:t>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w:t>
                  </w:r>
                  <w:r>
                    <w:br/>
                  </w:r>
                  <w:r>
                    <w:rPr>
                      <w:rFonts w:ascii="Times New Roman"/>
                      <w:b w:val="false"/>
                      <w:i w:val="false"/>
                      <w:color w:val="000000"/>
                      <w:sz w:val="20"/>
                    </w:rPr>
                    <w:t>
</w:t>
                  </w:r>
                  <w:r>
                    <w:rPr>
                      <w:rFonts w:ascii="Times New Roman"/>
                      <w:b w:val="false"/>
                      <w:i w:val="false"/>
                      <w:color w:val="000000"/>
                      <w:sz w:val="20"/>
                    </w:rPr>
                    <w:t>(нужное обвести)</w:t>
                  </w:r>
                </w:p>
              </w:tc>
            </w:tr>
            <w:tr>
              <w:trPr>
                <w:trHeight w:val="39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r>
                    <w:br/>
                  </w:r>
                  <w:r>
                    <w:rPr>
                      <w:rFonts w:ascii="Times New Roman"/>
                      <w:b w:val="false"/>
                      <w:i w:val="false"/>
                      <w:color w:val="000000"/>
                      <w:sz w:val="20"/>
                    </w:rPr>
                    <w:t>
</w:t>
                  </w:r>
                  <w:r>
                    <w:rPr>
                      <w:rFonts w:ascii="Times New Roman"/>
                      <w:b w:val="false"/>
                      <w:i w:val="false"/>
                      <w:color w:val="000000"/>
                      <w:sz w:val="20"/>
                    </w:rPr>
                    <w:t>қа дейiн</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9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w:t>
                  </w:r>
                </w:p>
              </w:tc>
            </w:tr>
          </w:tbl>
          <w:p/>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уақтылы тапсырмау, дәйекті емес деректерді беру әкімшілік</w:t>
            </w:r>
            <w:r>
              <w:br/>
            </w:r>
            <w:r>
              <w:rPr>
                <w:rFonts w:ascii="Times New Roman"/>
                <w:b w:val="false"/>
                <w:i w:val="false"/>
                <w:color w:val="000000"/>
                <w:sz w:val="20"/>
              </w:rPr>
              <w:t>
</w:t>
            </w:r>
            <w:r>
              <w:rPr>
                <w:rFonts w:ascii="Times New Roman"/>
                <w:b/>
                <w:i w:val="false"/>
                <w:color w:val="000000"/>
                <w:sz w:val="20"/>
              </w:rPr>
              <w:t xml:space="preserve">құқық </w:t>
            </w:r>
            <w:r>
              <w:rPr>
                <w:rFonts w:ascii="Times New Roman"/>
                <w:b/>
                <w:i w:val="false"/>
                <w:color w:val="000000"/>
                <w:sz w:val="20"/>
              </w:rPr>
              <w:t>бұзушылық болып табылады және ҚР қолданыстағы заңнамасына сәйкес</w:t>
            </w:r>
            <w:r>
              <w:br/>
            </w:r>
            <w:r>
              <w:rPr>
                <w:rFonts w:ascii="Times New Roman"/>
                <w:b w:val="false"/>
                <w:i w:val="false"/>
                <w:color w:val="000000"/>
                <w:sz w:val="20"/>
              </w:rPr>
              <w:t>
</w:t>
            </w:r>
            <w:r>
              <w:rPr>
                <w:rFonts w:ascii="Times New Roman"/>
                <w:b/>
                <w:i w:val="false"/>
                <w:color w:val="000000"/>
                <w:sz w:val="20"/>
              </w:rPr>
              <w:t>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w:t>
            </w:r>
            <w:r>
              <w:br/>
            </w:r>
            <w:r>
              <w:rPr>
                <w:rFonts w:ascii="Times New Roman"/>
                <w:b w:val="false"/>
                <w:i w:val="false"/>
                <w:color w:val="000000"/>
                <w:sz w:val="20"/>
              </w:rPr>
              <w:t>
</w:t>
            </w:r>
            <w:r>
              <w:rPr>
                <w:rFonts w:ascii="Times New Roman"/>
                <w:b w:val="false"/>
                <w:i w:val="false"/>
                <w:color w:val="000000"/>
                <w:sz w:val="20"/>
              </w:rPr>
              <w:t>статистических данных в соответствующие органы государственной статистики являются</w:t>
            </w:r>
            <w:r>
              <w:br/>
            </w:r>
            <w:r>
              <w:rPr>
                <w:rFonts w:ascii="Times New Roman"/>
                <w:b w:val="false"/>
                <w:i w:val="false"/>
                <w:color w:val="000000"/>
                <w:sz w:val="20"/>
              </w:rPr>
              <w:t>
</w:t>
            </w:r>
            <w:r>
              <w:rPr>
                <w:rFonts w:ascii="Times New Roman"/>
                <w:b w:val="false"/>
                <w:i w:val="false"/>
                <w:color w:val="000000"/>
                <w:sz w:val="20"/>
              </w:rPr>
              <w:t>административными правонарушениями и влекут за собой ответственность в соответствии</w:t>
            </w:r>
            <w:r>
              <w:br/>
            </w:r>
            <w:r>
              <w:rPr>
                <w:rFonts w:ascii="Times New Roman"/>
                <w:b w:val="false"/>
                <w:i w:val="false"/>
                <w:color w:val="000000"/>
                <w:sz w:val="20"/>
              </w:rPr>
              <w:t>
</w:t>
            </w:r>
            <w:r>
              <w:rPr>
                <w:rFonts w:ascii="Times New Roman"/>
                <w:b w:val="false"/>
                <w:i w:val="false"/>
                <w:color w:val="000000"/>
                <w:sz w:val="20"/>
              </w:rPr>
              <w:t xml:space="preserve">с действующим </w:t>
            </w:r>
            <w:r>
              <w:rPr>
                <w:rFonts w:ascii="Times New Roman"/>
                <w:b w:val="false"/>
                <w:i w:val="false"/>
                <w:color w:val="000000"/>
                <w:sz w:val="20"/>
              </w:rPr>
              <w:t>законодательством</w:t>
            </w:r>
            <w:r>
              <w:rPr>
                <w:rFonts w:ascii="Times New Roman"/>
                <w:b w:val="false"/>
                <w:i w:val="false"/>
                <w:color w:val="000000"/>
                <w:sz w:val="20"/>
              </w:rPr>
              <w:t xml:space="preserve"> Республики Казахстан.</w:t>
            </w:r>
          </w:p>
        </w:tc>
      </w:tr>
      <w:tr>
        <w:trPr>
          <w:trHeight w:val="103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0421101</w:t>
            </w:r>
            <w:r>
              <w:br/>
            </w:r>
            <w:r>
              <w:rPr>
                <w:rFonts w:ascii="Times New Roman"/>
                <w:b w:val="false"/>
                <w:i w:val="false"/>
                <w:color w:val="000000"/>
                <w:sz w:val="20"/>
              </w:rPr>
              <w:t>
</w:t>
            </w:r>
            <w:r>
              <w:rPr>
                <w:rFonts w:ascii="Times New Roman"/>
                <w:b w:val="false"/>
                <w:i w:val="false"/>
                <w:color w:val="000000"/>
                <w:sz w:val="20"/>
              </w:rPr>
              <w:t>Код статистической</w:t>
            </w:r>
            <w:r>
              <w:br/>
            </w:r>
            <w:r>
              <w:rPr>
                <w:rFonts w:ascii="Times New Roman"/>
                <w:b w:val="false"/>
                <w:i w:val="false"/>
                <w:color w:val="000000"/>
                <w:sz w:val="20"/>
              </w:rPr>
              <w:t>
</w:t>
            </w:r>
            <w:r>
              <w:rPr>
                <w:rFonts w:ascii="Times New Roman"/>
                <w:b w:val="false"/>
                <w:i w:val="false"/>
                <w:color w:val="000000"/>
                <w:sz w:val="20"/>
              </w:rPr>
              <w:t>формы 0421101</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64"/>
            </w:tblGrid>
            <w:tr>
              <w:trPr>
                <w:trHeight w:val="705" w:hRule="atLeast"/>
              </w:trPr>
              <w:tc>
                <w:tcPr>
                  <w:tcW w:w="9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Орындал</w:t>
                  </w:r>
                  <w:r>
                    <w:rPr>
                      <w:rFonts w:ascii="Times New Roman"/>
                      <w:b/>
                      <w:i w:val="false"/>
                      <w:color w:val="000000"/>
                      <w:sz w:val="20"/>
                    </w:rPr>
                    <w:t>ғ</w:t>
                  </w:r>
                  <w:r>
                    <w:rPr>
                      <w:rFonts w:ascii="Times New Roman"/>
                      <w:b/>
                      <w:i w:val="false"/>
                      <w:color w:val="000000"/>
                      <w:sz w:val="20"/>
                    </w:rPr>
                    <w:t xml:space="preserve">ан </w:t>
                  </w:r>
                  <w:r>
                    <w:rPr>
                      <w:rFonts w:ascii="Times New Roman"/>
                      <w:b/>
                      <w:i w:val="false"/>
                      <w:color w:val="000000"/>
                      <w:sz w:val="20"/>
                    </w:rPr>
                    <w:t>құ</w:t>
                  </w:r>
                  <w:r>
                    <w:rPr>
                      <w:rFonts w:ascii="Times New Roman"/>
                      <w:b/>
                      <w:i w:val="false"/>
                      <w:color w:val="000000"/>
                      <w:sz w:val="20"/>
                    </w:rPr>
                    <w:t>рылыс ж</w:t>
                  </w:r>
                  <w:r>
                    <w:rPr>
                      <w:rFonts w:ascii="Times New Roman"/>
                      <w:b/>
                      <w:i w:val="false"/>
                      <w:color w:val="000000"/>
                      <w:sz w:val="20"/>
                    </w:rPr>
                    <w:t>ұ</w:t>
                  </w:r>
                  <w:r>
                    <w:rPr>
                      <w:rFonts w:ascii="Times New Roman"/>
                      <w:b/>
                      <w:i w:val="false"/>
                      <w:color w:val="000000"/>
                      <w:sz w:val="20"/>
                    </w:rPr>
                    <w:t>мыстары (</w:t>
                  </w:r>
                  <w:r>
                    <w:rPr>
                      <w:rFonts w:ascii="Times New Roman"/>
                      <w:b/>
                      <w:i w:val="false"/>
                      <w:color w:val="000000"/>
                      <w:sz w:val="20"/>
                    </w:rPr>
                    <w:t>қ</w:t>
                  </w:r>
                  <w:r>
                    <w:rPr>
                      <w:rFonts w:ascii="Times New Roman"/>
                      <w:b/>
                      <w:i w:val="false"/>
                      <w:color w:val="000000"/>
                      <w:sz w:val="20"/>
                    </w:rPr>
                    <w:t>ызметтері) туралы есеп</w:t>
                  </w:r>
                  <w:r>
                    <w:br/>
                  </w:r>
                  <w:r>
                    <w:rPr>
                      <w:rFonts w:ascii="Times New Roman"/>
                      <w:b w:val="false"/>
                      <w:i w:val="false"/>
                      <w:color w:val="000000"/>
                      <w:sz w:val="20"/>
                    </w:rPr>
                    <w:t>
</w:t>
                  </w:r>
                  <w:r>
                    <w:rPr>
                      <w:rFonts w:ascii="Times New Roman"/>
                      <w:b w:val="false"/>
                      <w:i w:val="false"/>
                      <w:color w:val="000000"/>
                      <w:sz w:val="20"/>
                    </w:rPr>
                    <w:t>Отчет о выполненных строительных работах (услугах)</w:t>
                  </w:r>
                </w:p>
              </w:tc>
            </w:tr>
          </w:tbl>
          <w:p/>
        </w:tc>
      </w:tr>
      <w:tr>
        <w:trPr>
          <w:trHeight w:val="67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rPr>
                <w:rFonts w:ascii="Times New Roman"/>
                <w:b/>
                <w:i w:val="false"/>
                <w:color w:val="000000"/>
                <w:sz w:val="20"/>
              </w:rPr>
              <w:t>к</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1-кс</w:t>
            </w:r>
          </w:p>
        </w:tc>
        <w:tc>
          <w:tcPr>
            <w:tcW w:w="0" w:type="auto"/>
            <w:gridSpan w:val="5"/>
            <w:vMerge/>
            <w:tcBorders>
              <w:top w:val="nil"/>
              <w:left w:val="single" w:color="cfcfcf" w:sz="5"/>
              <w:bottom w:val="single" w:color="cfcfcf" w:sz="5"/>
              <w:right w:val="single" w:color="cfcfcf" w:sz="5"/>
            </w:tcBorders>
          </w:tcPr>
          <w:p/>
        </w:tc>
      </w:tr>
      <w:tr>
        <w:trPr>
          <w:trHeight w:val="42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Айлық</w:t>
            </w:r>
            <w:r>
              <w:br/>
            </w:r>
            <w:r>
              <w:rPr>
                <w:rFonts w:ascii="Times New Roman"/>
                <w:b w:val="false"/>
                <w:i w:val="false"/>
                <w:color w:val="000000"/>
                <w:sz w:val="20"/>
              </w:rPr>
              <w:t>
</w:t>
            </w:r>
            <w:r>
              <w:rPr>
                <w:rFonts w:ascii="Times New Roman"/>
                <w:b w:val="false"/>
                <w:i w:val="false"/>
                <w:color w:val="000000"/>
                <w:sz w:val="20"/>
              </w:rPr>
              <w:t>Месячная</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r>
              <w:br/>
            </w:r>
            <w:r>
              <w:rPr>
                <w:rFonts w:ascii="Times New Roman"/>
                <w:b w:val="false"/>
                <w:i w:val="false"/>
                <w:color w:val="000000"/>
                <w:sz w:val="20"/>
              </w:rPr>
              <w:t>
</w:t>
            </w:r>
            <w:r>
              <w:rPr>
                <w:rFonts w:ascii="Times New Roman"/>
                <w:b w:val="false"/>
                <w:i w:val="false"/>
                <w:color w:val="000000"/>
                <w:sz w:val="20"/>
              </w:rPr>
              <w:t>месяц</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46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Негізгі </w:t>
            </w:r>
            <w:r>
              <w:rPr>
                <w:rFonts w:ascii="Times New Roman"/>
                <w:b/>
                <w:i w:val="false"/>
                <w:color w:val="000000"/>
                <w:sz w:val="20"/>
              </w:rPr>
              <w:t>қ</w:t>
            </w:r>
            <w:r>
              <w:rPr>
                <w:rFonts w:ascii="Times New Roman"/>
                <w:b/>
                <w:i w:val="false"/>
                <w:color w:val="000000"/>
                <w:sz w:val="20"/>
              </w:rPr>
              <w:t>ызмет т</w:t>
            </w:r>
            <w:r>
              <w:rPr>
                <w:rFonts w:ascii="Times New Roman"/>
                <w:b/>
                <w:i w:val="false"/>
                <w:color w:val="000000"/>
                <w:sz w:val="20"/>
              </w:rPr>
              <w:t>ү</w:t>
            </w:r>
            <w:r>
              <w:rPr>
                <w:rFonts w:ascii="Times New Roman"/>
                <w:b/>
                <w:i w:val="false"/>
                <w:color w:val="000000"/>
                <w:sz w:val="20"/>
              </w:rPr>
              <w:t>рі «</w:t>
            </w:r>
            <w:r>
              <w:rPr>
                <w:rFonts w:ascii="Times New Roman"/>
                <w:b/>
                <w:i w:val="false"/>
                <w:color w:val="000000"/>
                <w:sz w:val="20"/>
              </w:rPr>
              <w:t>Құ</w:t>
            </w:r>
            <w:r>
              <w:rPr>
                <w:rFonts w:ascii="Times New Roman"/>
                <w:b/>
                <w:i w:val="false"/>
                <w:color w:val="000000"/>
                <w:sz w:val="20"/>
              </w:rPr>
              <w:t xml:space="preserve">рылыс», </w:t>
            </w:r>
            <w:r>
              <w:rPr>
                <w:rFonts w:ascii="Times New Roman"/>
                <w:b/>
                <w:i w:val="false"/>
                <w:color w:val="000000"/>
                <w:sz w:val="20"/>
              </w:rPr>
              <w:t>Экономикалы</w:t>
            </w:r>
            <w:r>
              <w:rPr>
                <w:rFonts w:ascii="Times New Roman"/>
                <w:b/>
                <w:i w:val="false"/>
                <w:color w:val="000000"/>
                <w:sz w:val="20"/>
              </w:rPr>
              <w:t>қ</w:t>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ызмет т</w:t>
            </w:r>
            <w:r>
              <w:rPr>
                <w:rFonts w:ascii="Times New Roman"/>
                <w:b/>
                <w:i w:val="false"/>
                <w:color w:val="000000"/>
                <w:sz w:val="20"/>
              </w:rPr>
              <w:t>ү</w:t>
            </w:r>
            <w:r>
              <w:rPr>
                <w:rFonts w:ascii="Times New Roman"/>
                <w:b/>
                <w:i w:val="false"/>
                <w:color w:val="000000"/>
                <w:sz w:val="20"/>
              </w:rPr>
              <w:t>рлеріні</w:t>
            </w:r>
            <w:r>
              <w:rPr>
                <w:rFonts w:ascii="Times New Roman"/>
                <w:b/>
                <w:i w:val="false"/>
                <w:color w:val="000000"/>
                <w:sz w:val="20"/>
              </w:rPr>
              <w:t>ң</w:t>
            </w:r>
            <w:r>
              <w:rPr>
                <w:rFonts w:ascii="Times New Roman"/>
                <w:b/>
                <w:i w:val="false"/>
                <w:color w:val="000000"/>
                <w:sz w:val="20"/>
              </w:rPr>
              <w:t xml:space="preserve"> жалпы</w:t>
            </w:r>
            <w:r>
              <w:br/>
            </w:r>
            <w:r>
              <w:rPr>
                <w:rFonts w:ascii="Times New Roman"/>
                <w:b w:val="false"/>
                <w:i w:val="false"/>
                <w:color w:val="000000"/>
                <w:sz w:val="20"/>
              </w:rPr>
              <w:t>
</w:t>
            </w:r>
            <w:r>
              <w:rPr>
                <w:rFonts w:ascii="Times New Roman"/>
                <w:b/>
                <w:i w:val="false"/>
                <w:color w:val="000000"/>
                <w:sz w:val="20"/>
              </w:rPr>
              <w:t>жіктеуішіні</w:t>
            </w:r>
            <w:r>
              <w:rPr>
                <w:rFonts w:ascii="Times New Roman"/>
                <w:b/>
                <w:i w:val="false"/>
                <w:color w:val="000000"/>
                <w:sz w:val="20"/>
              </w:rPr>
              <w:t>ң</w:t>
            </w:r>
            <w:r>
              <w:rPr>
                <w:rFonts w:ascii="Times New Roman"/>
                <w:b/>
                <w:i w:val="false"/>
                <w:color w:val="000000"/>
                <w:sz w:val="20"/>
              </w:rPr>
              <w:t xml:space="preserve"> коды 41-43 болып табылатын, ж</w:t>
            </w:r>
            <w:r>
              <w:rPr>
                <w:rFonts w:ascii="Times New Roman"/>
                <w:b/>
                <w:i w:val="false"/>
                <w:color w:val="000000"/>
                <w:sz w:val="20"/>
              </w:rPr>
              <w:t>ұ</w:t>
            </w:r>
            <w:r>
              <w:rPr>
                <w:rFonts w:ascii="Times New Roman"/>
                <w:b/>
                <w:i w:val="false"/>
                <w:color w:val="000000"/>
                <w:sz w:val="20"/>
              </w:rPr>
              <w:t>мыс істеушілер саны 50 адамнан</w:t>
            </w:r>
            <w:r>
              <w:br/>
            </w:r>
            <w:r>
              <w:rPr>
                <w:rFonts w:ascii="Times New Roman"/>
                <w:b w:val="false"/>
                <w:i w:val="false"/>
                <w:color w:val="000000"/>
                <w:sz w:val="20"/>
              </w:rPr>
              <w:t>
</w:t>
            </w:r>
            <w:r>
              <w:rPr>
                <w:rFonts w:ascii="Times New Roman"/>
                <w:b/>
                <w:i w:val="false"/>
                <w:color w:val="000000"/>
                <w:sz w:val="20"/>
              </w:rPr>
              <w:t>асатын за</w:t>
            </w:r>
            <w:r>
              <w:rPr>
                <w:rFonts w:ascii="Times New Roman"/>
                <w:b/>
                <w:i w:val="false"/>
                <w:color w:val="000000"/>
                <w:sz w:val="20"/>
              </w:rPr>
              <w:t>ң</w:t>
            </w:r>
            <w:r>
              <w:rPr>
                <w:rFonts w:ascii="Times New Roman"/>
                <w:b/>
                <w:i w:val="false"/>
                <w:color w:val="000000"/>
                <w:sz w:val="20"/>
              </w:rPr>
              <w:t>ды т</w:t>
            </w:r>
            <w:r>
              <w:rPr>
                <w:rFonts w:ascii="Times New Roman"/>
                <w:b/>
                <w:i w:val="false"/>
                <w:color w:val="000000"/>
                <w:sz w:val="20"/>
              </w:rPr>
              <w:t>ұ</w:t>
            </w:r>
            <w:r>
              <w:rPr>
                <w:rFonts w:ascii="Times New Roman"/>
                <w:b/>
                <w:i w:val="false"/>
                <w:color w:val="000000"/>
                <w:sz w:val="20"/>
              </w:rPr>
              <w:t>л</w:t>
            </w:r>
            <w:r>
              <w:rPr>
                <w:rFonts w:ascii="Times New Roman"/>
                <w:b/>
                <w:i w:val="false"/>
                <w:color w:val="000000"/>
                <w:sz w:val="20"/>
              </w:rPr>
              <w:t>ғ</w:t>
            </w:r>
            <w:r>
              <w:rPr>
                <w:rFonts w:ascii="Times New Roman"/>
                <w:b/>
                <w:i w:val="false"/>
                <w:color w:val="000000"/>
                <w:sz w:val="20"/>
              </w:rPr>
              <w:t>алар ж</w:t>
            </w:r>
            <w:r>
              <w:rPr>
                <w:rFonts w:ascii="Times New Roman"/>
                <w:b/>
                <w:i w:val="false"/>
                <w:color w:val="000000"/>
                <w:sz w:val="20"/>
              </w:rPr>
              <w:t>ә</w:t>
            </w:r>
            <w:r>
              <w:rPr>
                <w:rFonts w:ascii="Times New Roman"/>
                <w:b/>
                <w:i w:val="false"/>
                <w:color w:val="000000"/>
                <w:sz w:val="20"/>
              </w:rPr>
              <w:t>не оларды</w:t>
            </w:r>
            <w:r>
              <w:rPr>
                <w:rFonts w:ascii="Times New Roman"/>
                <w:b/>
                <w:i w:val="false"/>
                <w:color w:val="000000"/>
                <w:sz w:val="20"/>
              </w:rPr>
              <w:t>ң</w:t>
            </w:r>
            <w:r>
              <w:rPr>
                <w:rFonts w:ascii="Times New Roman"/>
                <w:b w:val="false"/>
                <w:i w:val="false"/>
                <w:color w:val="000000"/>
                <w:sz w:val="20"/>
              </w:rPr>
              <w:t> </w:t>
            </w:r>
            <w:r>
              <w:rPr>
                <w:rFonts w:ascii="Times New Roman"/>
                <w:b/>
                <w:i w:val="false"/>
                <w:color w:val="000000"/>
                <w:sz w:val="20"/>
              </w:rPr>
              <w:t>құ</w:t>
            </w:r>
            <w:r>
              <w:rPr>
                <w:rFonts w:ascii="Times New Roman"/>
                <w:b/>
                <w:i w:val="false"/>
                <w:color w:val="000000"/>
                <w:sz w:val="20"/>
              </w:rPr>
              <w:t>рылымды</w:t>
            </w:r>
            <w:r>
              <w:rPr>
                <w:rFonts w:ascii="Times New Roman"/>
                <w:b/>
                <w:i w:val="false"/>
                <w:color w:val="000000"/>
                <w:sz w:val="20"/>
              </w:rPr>
              <w:t>қ</w:t>
            </w:r>
            <w:r>
              <w:rPr>
                <w:rFonts w:ascii="Times New Roman"/>
                <w:b/>
                <w:i w:val="false"/>
                <w:color w:val="000000"/>
                <w:sz w:val="20"/>
              </w:rPr>
              <w:t xml:space="preserve"> ж</w:t>
            </w:r>
            <w:r>
              <w:rPr>
                <w:rFonts w:ascii="Times New Roman"/>
                <w:b/>
                <w:i w:val="false"/>
                <w:color w:val="000000"/>
                <w:sz w:val="20"/>
              </w:rPr>
              <w:t>ә</w:t>
            </w:r>
            <w:r>
              <w:rPr>
                <w:rFonts w:ascii="Times New Roman"/>
                <w:b/>
                <w:i w:val="false"/>
                <w:color w:val="000000"/>
                <w:sz w:val="20"/>
              </w:rPr>
              <w:t>не о</w:t>
            </w:r>
            <w:r>
              <w:rPr>
                <w:rFonts w:ascii="Times New Roman"/>
                <w:b/>
                <w:i w:val="false"/>
                <w:color w:val="000000"/>
                <w:sz w:val="20"/>
              </w:rPr>
              <w:t>қ</w:t>
            </w:r>
            <w:r>
              <w:rPr>
                <w:rFonts w:ascii="Times New Roman"/>
                <w:b/>
                <w:i w:val="false"/>
                <w:color w:val="000000"/>
                <w:sz w:val="20"/>
              </w:rPr>
              <w:t>шаулан</w:t>
            </w:r>
            <w:r>
              <w:rPr>
                <w:rFonts w:ascii="Times New Roman"/>
                <w:b/>
                <w:i w:val="false"/>
                <w:color w:val="000000"/>
                <w:sz w:val="20"/>
              </w:rPr>
              <w:t>ғ</w:t>
            </w:r>
            <w:r>
              <w:rPr>
                <w:rFonts w:ascii="Times New Roman"/>
                <w:b/>
                <w:i w:val="false"/>
                <w:color w:val="000000"/>
                <w:sz w:val="20"/>
              </w:rPr>
              <w:t>ан б</w:t>
            </w:r>
            <w:r>
              <w:rPr>
                <w:rFonts w:ascii="Times New Roman"/>
                <w:b/>
                <w:i w:val="false"/>
                <w:color w:val="000000"/>
                <w:sz w:val="20"/>
              </w:rPr>
              <w:t>ө</w:t>
            </w:r>
            <w:r>
              <w:rPr>
                <w:rFonts w:ascii="Times New Roman"/>
                <w:b/>
                <w:i w:val="false"/>
                <w:color w:val="000000"/>
                <w:sz w:val="20"/>
              </w:rPr>
              <w:t>лімшелері,</w:t>
            </w:r>
            <w:r>
              <w:br/>
            </w:r>
            <w:r>
              <w:rPr>
                <w:rFonts w:ascii="Times New Roman"/>
                <w:b w:val="false"/>
                <w:i w:val="false"/>
                <w:color w:val="000000"/>
                <w:sz w:val="20"/>
              </w:rPr>
              <w:t>
</w:t>
            </w:r>
            <w:r>
              <w:rPr>
                <w:rFonts w:ascii="Times New Roman"/>
                <w:b/>
                <w:i w:val="false"/>
                <w:color w:val="000000"/>
                <w:sz w:val="20"/>
              </w:rPr>
              <w:t>сондай-а</w:t>
            </w:r>
            <w:r>
              <w:rPr>
                <w:rFonts w:ascii="Times New Roman"/>
                <w:b/>
                <w:i w:val="false"/>
                <w:color w:val="000000"/>
                <w:sz w:val="20"/>
              </w:rPr>
              <w:t>қ</w:t>
            </w:r>
            <w:r>
              <w:rPr>
                <w:rFonts w:ascii="Times New Roman"/>
                <w:b w:val="false"/>
                <w:i w:val="false"/>
                <w:color w:val="000000"/>
                <w:sz w:val="20"/>
              </w:rPr>
              <w:t> </w:t>
            </w:r>
            <w:r>
              <w:rPr>
                <w:rFonts w:ascii="Times New Roman"/>
                <w:b/>
                <w:i w:val="false"/>
                <w:color w:val="000000"/>
                <w:sz w:val="20"/>
              </w:rPr>
              <w:t>құ</w:t>
            </w:r>
            <w:r>
              <w:rPr>
                <w:rFonts w:ascii="Times New Roman"/>
                <w:b/>
                <w:i w:val="false"/>
                <w:color w:val="000000"/>
                <w:sz w:val="20"/>
              </w:rPr>
              <w:t xml:space="preserve">рылыс </w:t>
            </w:r>
            <w:r>
              <w:rPr>
                <w:rFonts w:ascii="Times New Roman"/>
                <w:b/>
                <w:i w:val="false"/>
                <w:color w:val="000000"/>
                <w:sz w:val="20"/>
              </w:rPr>
              <w:t>қ</w:t>
            </w:r>
            <w:r>
              <w:rPr>
                <w:rFonts w:ascii="Times New Roman"/>
                <w:b/>
                <w:i w:val="false"/>
                <w:color w:val="000000"/>
                <w:sz w:val="20"/>
              </w:rPr>
              <w:t>ызметін ж</w:t>
            </w:r>
            <w:r>
              <w:rPr>
                <w:rFonts w:ascii="Times New Roman"/>
                <w:b/>
                <w:i w:val="false"/>
                <w:color w:val="000000"/>
                <w:sz w:val="20"/>
              </w:rPr>
              <w:t>ү</w:t>
            </w:r>
            <w:r>
              <w:rPr>
                <w:rFonts w:ascii="Times New Roman"/>
                <w:b/>
                <w:i w:val="false"/>
                <w:color w:val="000000"/>
                <w:sz w:val="20"/>
              </w:rPr>
              <w:t>зеге асыратын бас</w:t>
            </w:r>
            <w:r>
              <w:rPr>
                <w:rFonts w:ascii="Times New Roman"/>
                <w:b/>
                <w:i w:val="false"/>
                <w:color w:val="000000"/>
                <w:sz w:val="20"/>
              </w:rPr>
              <w:t>қ</w:t>
            </w:r>
            <w:r>
              <w:rPr>
                <w:rFonts w:ascii="Times New Roman"/>
                <w:b/>
                <w:i w:val="false"/>
                <w:color w:val="000000"/>
                <w:sz w:val="20"/>
              </w:rPr>
              <w:t xml:space="preserve">а </w:t>
            </w:r>
            <w:r>
              <w:rPr>
                <w:rFonts w:ascii="Times New Roman"/>
                <w:b/>
                <w:i w:val="false"/>
                <w:color w:val="000000"/>
                <w:sz w:val="20"/>
              </w:rPr>
              <w:t>қ</w:t>
            </w:r>
            <w:r>
              <w:rPr>
                <w:rFonts w:ascii="Times New Roman"/>
                <w:b/>
                <w:i w:val="false"/>
                <w:color w:val="000000"/>
                <w:sz w:val="20"/>
              </w:rPr>
              <w:t>ызмет т</w:t>
            </w:r>
            <w:r>
              <w:rPr>
                <w:rFonts w:ascii="Times New Roman"/>
                <w:b/>
                <w:i w:val="false"/>
                <w:color w:val="000000"/>
                <w:sz w:val="20"/>
              </w:rPr>
              <w:t>ү</w:t>
            </w:r>
            <w:r>
              <w:rPr>
                <w:rFonts w:ascii="Times New Roman"/>
                <w:b/>
                <w:i w:val="false"/>
                <w:color w:val="000000"/>
                <w:sz w:val="20"/>
              </w:rPr>
              <w:t>рлеріні</w:t>
            </w:r>
            <w:r>
              <w:rPr>
                <w:rFonts w:ascii="Times New Roman"/>
                <w:b/>
                <w:i w:val="false"/>
                <w:color w:val="000000"/>
                <w:sz w:val="20"/>
              </w:rPr>
              <w:t>ң</w:t>
            </w:r>
            <w:r>
              <w:rPr>
                <w:rFonts w:ascii="Times New Roman"/>
                <w:b/>
                <w:i w:val="false"/>
                <w:color w:val="000000"/>
                <w:sz w:val="20"/>
              </w:rPr>
              <w:t xml:space="preserve"> за</w:t>
            </w:r>
            <w:r>
              <w:rPr>
                <w:rFonts w:ascii="Times New Roman"/>
                <w:b/>
                <w:i w:val="false"/>
                <w:color w:val="000000"/>
                <w:sz w:val="20"/>
              </w:rPr>
              <w:t>ң</w:t>
            </w:r>
            <w:r>
              <w:rPr>
                <w:rFonts w:ascii="Times New Roman"/>
                <w:b/>
                <w:i w:val="false"/>
                <w:color w:val="000000"/>
                <w:sz w:val="20"/>
              </w:rPr>
              <w:t>ды т</w:t>
            </w:r>
            <w:r>
              <w:rPr>
                <w:rFonts w:ascii="Times New Roman"/>
                <w:b/>
                <w:i w:val="false"/>
                <w:color w:val="000000"/>
                <w:sz w:val="20"/>
              </w:rPr>
              <w:t>ұ</w:t>
            </w:r>
            <w:r>
              <w:rPr>
                <w:rFonts w:ascii="Times New Roman"/>
                <w:b/>
                <w:i w:val="false"/>
                <w:color w:val="000000"/>
                <w:sz w:val="20"/>
              </w:rPr>
              <w:t>л</w:t>
            </w:r>
            <w:r>
              <w:br/>
            </w:r>
            <w:r>
              <w:rPr>
                <w:rFonts w:ascii="Times New Roman"/>
                <w:b w:val="false"/>
                <w:i w:val="false"/>
                <w:color w:val="000000"/>
                <w:sz w:val="20"/>
              </w:rPr>
              <w:t>
</w:t>
            </w:r>
            <w:r>
              <w:rPr>
                <w:rFonts w:ascii="Times New Roman"/>
                <w:b/>
                <w:i w:val="false"/>
                <w:color w:val="000000"/>
                <w:sz w:val="20"/>
              </w:rPr>
              <w:t>алары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их структурные и обособленные подразделения с</w:t>
            </w:r>
            <w:r>
              <w:br/>
            </w:r>
            <w:r>
              <w:rPr>
                <w:rFonts w:ascii="Times New Roman"/>
                <w:b w:val="false"/>
                <w:i w:val="false"/>
                <w:color w:val="000000"/>
                <w:sz w:val="20"/>
              </w:rPr>
              <w:t>
</w:t>
            </w:r>
            <w:r>
              <w:rPr>
                <w:rFonts w:ascii="Times New Roman"/>
                <w:b w:val="false"/>
                <w:i w:val="false"/>
                <w:color w:val="000000"/>
                <w:sz w:val="20"/>
              </w:rPr>
              <w:t>основным видом деятельности "Строительство" код Общего</w:t>
            </w:r>
            <w:r>
              <w:rPr>
                <w:rFonts w:ascii="Times New Roman"/>
                <w:b w:val="false"/>
                <w:i w:val="false"/>
                <w:color w:val="000000"/>
                <w:sz w:val="20"/>
              </w:rPr>
              <w:t xml:space="preserve"> классификатора видов</w:t>
            </w:r>
            <w:r>
              <w:br/>
            </w:r>
            <w:r>
              <w:rPr>
                <w:rFonts w:ascii="Times New Roman"/>
                <w:b w:val="false"/>
                <w:i w:val="false"/>
                <w:color w:val="000000"/>
                <w:sz w:val="20"/>
              </w:rPr>
              <w:t>
</w:t>
            </w:r>
            <w:r>
              <w:rPr>
                <w:rFonts w:ascii="Times New Roman"/>
                <w:b w:val="false"/>
                <w:i w:val="false"/>
                <w:color w:val="000000"/>
                <w:sz w:val="20"/>
              </w:rPr>
              <w:t>экономической деятельности</w:t>
            </w:r>
            <w:r>
              <w:rPr>
                <w:rFonts w:ascii="Times New Roman"/>
                <w:b w:val="false"/>
                <w:i w:val="false"/>
                <w:color w:val="000000"/>
                <w:sz w:val="20"/>
              </w:rPr>
              <w:t xml:space="preserve"> 41-43, </w:t>
            </w:r>
            <w:r>
              <w:rPr>
                <w:rFonts w:ascii="Times New Roman"/>
                <w:b w:val="false"/>
                <w:i w:val="false"/>
                <w:color w:val="000000"/>
                <w:sz w:val="20"/>
              </w:rPr>
              <w:t>а также юридические лица других видов деятельности,</w:t>
            </w:r>
            <w:r>
              <w:br/>
            </w:r>
            <w:r>
              <w:rPr>
                <w:rFonts w:ascii="Times New Roman"/>
                <w:b w:val="false"/>
                <w:i w:val="false"/>
                <w:color w:val="000000"/>
                <w:sz w:val="20"/>
              </w:rPr>
              <w:t>
</w:t>
            </w:r>
            <w:r>
              <w:rPr>
                <w:rFonts w:ascii="Times New Roman"/>
                <w:b w:val="false"/>
                <w:i w:val="false"/>
                <w:color w:val="000000"/>
                <w:sz w:val="20"/>
              </w:rPr>
              <w:t>осуществляющие строительную деятельность,</w:t>
            </w:r>
            <w:r>
              <w:rPr>
                <w:rFonts w:ascii="Times New Roman"/>
                <w:b w:val="false"/>
                <w:i w:val="false"/>
                <w:color w:val="000000"/>
                <w:sz w:val="20"/>
              </w:rPr>
              <w:t xml:space="preserve"> с численностью работающих более 50 человек.</w:t>
            </w:r>
          </w:p>
          <w:p>
            <w:pPr>
              <w:spacing w:after="20"/>
              <w:ind w:left="20"/>
              <w:jc w:val="both"/>
            </w:pPr>
            <w:r>
              <w:rPr>
                <w:rFonts w:ascii="Times New Roman"/>
                <w:b/>
                <w:i w:val="false"/>
                <w:color w:val="000000"/>
                <w:sz w:val="20"/>
              </w:rPr>
              <w:t>Тапсыру мерзімі - есепті айдан кейнгі 4-ші күннен кешіктермей</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Срок представления - не позднее 4-го числа после отчетного месяца.</w:t>
            </w:r>
          </w:p>
        </w:tc>
      </w:tr>
      <w:tr>
        <w:trPr>
          <w:trHeight w:val="88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w:t>
            </w:r>
            <w:r>
              <w:rPr>
                <w:rFonts w:ascii="Times New Roman"/>
                <w:b w:val="false"/>
                <w:i w:val="false"/>
                <w:color w:val="000000"/>
                <w:sz w:val="20"/>
              </w:rPr>
              <w:t xml:space="preserve"> к</w:t>
            </w:r>
            <w:r>
              <w:rPr>
                <w:rFonts w:ascii="Times New Roman"/>
                <w:b/>
                <w:i w:val="false"/>
                <w:color w:val="000000"/>
                <w:sz w:val="20"/>
              </w:rPr>
              <w:t>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 xml:space="preserve">1. </w:t>
      </w:r>
      <w:r>
        <w:rPr>
          <w:rFonts w:ascii="Times New Roman"/>
          <w:b/>
          <w:i w:val="false"/>
          <w:color w:val="000000"/>
          <w:sz w:val="28"/>
        </w:rPr>
        <w:t>Құ</w:t>
      </w:r>
      <w:r>
        <w:rPr>
          <w:rFonts w:ascii="Times New Roman"/>
          <w:b/>
          <w:i w:val="false"/>
          <w:color w:val="000000"/>
          <w:sz w:val="28"/>
        </w:rPr>
        <w:t>рылыс ж</w:t>
      </w:r>
      <w:r>
        <w:rPr>
          <w:rFonts w:ascii="Times New Roman"/>
          <w:b/>
          <w:i w:val="false"/>
          <w:color w:val="000000"/>
          <w:sz w:val="28"/>
        </w:rPr>
        <w:t>ұ</w:t>
      </w:r>
      <w:r>
        <w:rPr>
          <w:rFonts w:ascii="Times New Roman"/>
          <w:b/>
          <w:i w:val="false"/>
          <w:color w:val="000000"/>
          <w:sz w:val="28"/>
        </w:rPr>
        <w:t>мыстарыны</w:t>
      </w:r>
      <w:r>
        <w:rPr>
          <w:rFonts w:ascii="Times New Roman"/>
          <w:b/>
          <w:i w:val="false"/>
          <w:color w:val="000000"/>
          <w:sz w:val="28"/>
        </w:rPr>
        <w:t>ң</w:t>
      </w:r>
      <w:r>
        <w:rPr>
          <w:rFonts w:ascii="Times New Roman"/>
          <w:b/>
          <w:i w:val="false"/>
          <w:color w:val="000000"/>
          <w:sz w:val="28"/>
        </w:rPr>
        <w:t xml:space="preserve"> орындал</w:t>
      </w:r>
      <w:r>
        <w:rPr>
          <w:rFonts w:ascii="Times New Roman"/>
          <w:b/>
          <w:i w:val="false"/>
          <w:color w:val="000000"/>
          <w:sz w:val="28"/>
        </w:rPr>
        <w:t>ғ</w:t>
      </w:r>
      <w:r>
        <w:rPr>
          <w:rFonts w:ascii="Times New Roman"/>
          <w:b/>
          <w:i w:val="false"/>
          <w:color w:val="000000"/>
          <w:sz w:val="28"/>
        </w:rPr>
        <w:t>ан аума</w:t>
      </w:r>
      <w:r>
        <w:rPr>
          <w:rFonts w:ascii="Times New Roman"/>
          <w:b/>
          <w:i w:val="false"/>
          <w:color w:val="000000"/>
          <w:sz w:val="28"/>
        </w:rPr>
        <w:t>ғ</w:t>
      </w:r>
      <w:r>
        <w:rPr>
          <w:rFonts w:ascii="Times New Roman"/>
          <w:b/>
          <w:i w:val="false"/>
          <w:color w:val="000000"/>
          <w:sz w:val="28"/>
        </w:rPr>
        <w:t>ын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 xml:space="preserve">із (облыс, </w:t>
      </w:r>
      <w:r>
        <w:rPr>
          <w:rFonts w:ascii="Times New Roman"/>
          <w:b/>
          <w:i w:val="false"/>
          <w:color w:val="000000"/>
          <w:sz w:val="28"/>
        </w:rPr>
        <w:t>қ</w:t>
      </w:r>
      <w:r>
        <w:rPr>
          <w:rFonts w:ascii="Times New Roman"/>
          <w:b/>
          <w:i w:val="false"/>
          <w:color w:val="000000"/>
          <w:sz w:val="28"/>
        </w:rPr>
        <w:t>ала, аудан)</w:t>
      </w:r>
      <w:r>
        <w:br/>
      </w:r>
      <w:r>
        <w:rPr>
          <w:rFonts w:ascii="Times New Roman"/>
          <w:b w:val="false"/>
          <w:i w:val="false"/>
          <w:color w:val="000000"/>
          <w:sz w:val="28"/>
        </w:rPr>
        <w:t>
</w:t>
      </w:r>
      <w:r>
        <w:rPr>
          <w:rFonts w:ascii="Times New Roman"/>
          <w:b w:val="false"/>
          <w:i w:val="false"/>
          <w:color w:val="000000"/>
          <w:sz w:val="28"/>
        </w:rPr>
        <w:t>Укажите территорию (область, город, район) выполнения строительных работ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3"/>
      </w:tblGrid>
      <w:tr>
        <w:trPr>
          <w:trHeight w:val="3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Ә</w:t>
      </w:r>
      <w:r>
        <w:rPr>
          <w:rFonts w:ascii="Times New Roman"/>
          <w:b/>
          <w:i w:val="false"/>
          <w:color w:val="000000"/>
          <w:sz w:val="28"/>
        </w:rPr>
        <w:t>кімшілік-аума</w:t>
      </w:r>
      <w:r>
        <w:rPr>
          <w:rFonts w:ascii="Times New Roman"/>
          <w:b/>
          <w:i w:val="false"/>
          <w:color w:val="000000"/>
          <w:sz w:val="28"/>
        </w:rPr>
        <w:t>қ</w:t>
      </w:r>
      <w:r>
        <w:rPr>
          <w:rFonts w:ascii="Times New Roman"/>
          <w:b/>
          <w:i w:val="false"/>
          <w:color w:val="000000"/>
          <w:sz w:val="28"/>
        </w:rPr>
        <w:t>ты</w:t>
      </w:r>
      <w:r>
        <w:rPr>
          <w:rFonts w:ascii="Times New Roman"/>
          <w:b/>
          <w:i w:val="false"/>
          <w:color w:val="000000"/>
          <w:sz w:val="28"/>
        </w:rPr>
        <w:t>қ</w:t>
      </w:r>
      <w:r>
        <w:rPr>
          <w:rFonts w:ascii="Times New Roman"/>
          <w:b/>
          <w:i w:val="false"/>
          <w:color w:val="000000"/>
          <w:sz w:val="28"/>
        </w:rPr>
        <w:t xml:space="preserve"> объектілер жіктеуішіне с</w:t>
      </w:r>
      <w:r>
        <w:rPr>
          <w:rFonts w:ascii="Times New Roman"/>
          <w:b/>
          <w:i w:val="false"/>
          <w:color w:val="000000"/>
          <w:sz w:val="28"/>
        </w:rPr>
        <w:t>ә</w:t>
      </w:r>
      <w:r>
        <w:rPr>
          <w:rFonts w:ascii="Times New Roman"/>
          <w:b/>
          <w:i w:val="false"/>
          <w:color w:val="000000"/>
          <w:sz w:val="28"/>
        </w:rPr>
        <w:t>йкес аума</w:t>
      </w:r>
      <w:r>
        <w:rPr>
          <w:rFonts w:ascii="Times New Roman"/>
          <w:b/>
          <w:i w:val="false"/>
          <w:color w:val="000000"/>
          <w:sz w:val="28"/>
        </w:rPr>
        <w:t>қ</w:t>
      </w:r>
      <w:r>
        <w:rPr>
          <w:rFonts w:ascii="Times New Roman"/>
          <w:b/>
          <w:i w:val="false"/>
          <w:color w:val="000000"/>
          <w:sz w:val="28"/>
        </w:rPr>
        <w:t>ты</w:t>
      </w:r>
      <w:r>
        <w:rPr>
          <w:rFonts w:ascii="Times New Roman"/>
          <w:b/>
          <w:i w:val="false"/>
          <w:color w:val="000000"/>
          <w:sz w:val="28"/>
        </w:rPr>
        <w:t>ң</w:t>
      </w:r>
      <w:r>
        <w:rPr>
          <w:rFonts w:ascii="Times New Roman"/>
          <w:b/>
          <w:i w:val="false"/>
          <w:color w:val="000000"/>
          <w:sz w:val="28"/>
        </w:rPr>
        <w:t xml:space="preserve"> коды</w:t>
      </w:r>
      <w:r>
        <w:br/>
      </w:r>
      <w:r>
        <w:rPr>
          <w:rFonts w:ascii="Times New Roman"/>
          <w:b w:val="false"/>
          <w:i w:val="false"/>
          <w:color w:val="000000"/>
          <w:sz w:val="28"/>
        </w:rPr>
        <w:t>
</w:t>
      </w:r>
      <w:r>
        <w:rPr>
          <w:rFonts w:ascii="Times New Roman"/>
          <w:b/>
          <w:i w:val="false"/>
          <w:color w:val="000000"/>
          <w:sz w:val="28"/>
        </w:rPr>
        <w:t>(статистика органыны</w:t>
      </w:r>
      <w:r>
        <w:rPr>
          <w:rFonts w:ascii="Times New Roman"/>
          <w:b/>
          <w:i w:val="false"/>
          <w:color w:val="000000"/>
          <w:sz w:val="28"/>
        </w:rPr>
        <w:t>ң</w:t>
      </w:r>
      <w:r>
        <w:rPr>
          <w:rFonts w:ascii="Times New Roman"/>
          <w:b w:val="false"/>
          <w:i w:val="false"/>
          <w:color w:val="000000"/>
          <w:sz w:val="28"/>
        </w:rPr>
        <w:t> </w:t>
      </w:r>
      <w:r>
        <w:rPr>
          <w:rFonts w:ascii="Times New Roman"/>
          <w:b/>
          <w:i w:val="false"/>
          <w:color w:val="000000"/>
          <w:sz w:val="28"/>
        </w:rPr>
        <w:t>қ</w:t>
      </w:r>
      <w:r>
        <w:rPr>
          <w:rFonts w:ascii="Times New Roman"/>
          <w:b/>
          <w:i w:val="false"/>
          <w:color w:val="000000"/>
          <w:sz w:val="28"/>
        </w:rPr>
        <w:t>ызметкері толтырады)</w:t>
      </w:r>
      <w:r>
        <w:br/>
      </w:r>
      <w:r>
        <w:rPr>
          <w:rFonts w:ascii="Times New Roman"/>
          <w:b w:val="false"/>
          <w:i w:val="false"/>
          <w:color w:val="000000"/>
          <w:sz w:val="28"/>
        </w:rPr>
        <w:t>
</w:t>
      </w:r>
      <w:r>
        <w:rPr>
          <w:rFonts w:ascii="Times New Roman"/>
          <w:b w:val="false"/>
          <w:i w:val="false"/>
          <w:color w:val="000000"/>
          <w:sz w:val="28"/>
        </w:rPr>
        <w:t>Код территории согласно Классификатора административно-территориальных объектов</w:t>
      </w:r>
      <w:r>
        <w:br/>
      </w:r>
      <w:r>
        <w:rPr>
          <w:rFonts w:ascii="Times New Roman"/>
          <w:b w:val="false"/>
          <w:i w:val="false"/>
          <w:color w:val="000000"/>
          <w:sz w:val="28"/>
        </w:rPr>
        <w:t>
</w:t>
      </w:r>
      <w:r>
        <w:rPr>
          <w:rFonts w:ascii="Times New Roman"/>
          <w:b w:val="false"/>
          <w:i w:val="false"/>
          <w:color w:val="000000"/>
          <w:sz w:val="28"/>
        </w:rPr>
        <w:t>(заполняется работником органа статистики)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3"/>
      </w:tblGrid>
      <w:tr>
        <w:trPr>
          <w:trHeight w:val="30"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2. Орындал</w:t>
      </w:r>
      <w:r>
        <w:rPr>
          <w:rFonts w:ascii="Times New Roman"/>
          <w:b/>
          <w:i w:val="false"/>
          <w:color w:val="000000"/>
          <w:sz w:val="28"/>
        </w:rPr>
        <w:t>ғ</w:t>
      </w:r>
      <w:r>
        <w:rPr>
          <w:rFonts w:ascii="Times New Roman"/>
          <w:b/>
          <w:i w:val="false"/>
          <w:color w:val="000000"/>
          <w:sz w:val="28"/>
        </w:rPr>
        <w:t xml:space="preserve">ан </w:t>
      </w:r>
      <w:r>
        <w:rPr>
          <w:rFonts w:ascii="Times New Roman"/>
          <w:b/>
          <w:i w:val="false"/>
          <w:color w:val="000000"/>
          <w:sz w:val="28"/>
        </w:rPr>
        <w:t>құ</w:t>
      </w:r>
      <w:r>
        <w:rPr>
          <w:rFonts w:ascii="Times New Roman"/>
          <w:b/>
          <w:i w:val="false"/>
          <w:color w:val="000000"/>
          <w:sz w:val="28"/>
        </w:rPr>
        <w:t>рылыс ж</w:t>
      </w:r>
      <w:r>
        <w:rPr>
          <w:rFonts w:ascii="Times New Roman"/>
          <w:b/>
          <w:i w:val="false"/>
          <w:color w:val="000000"/>
          <w:sz w:val="28"/>
        </w:rPr>
        <w:t>ұ</w:t>
      </w:r>
      <w:r>
        <w:rPr>
          <w:rFonts w:ascii="Times New Roman"/>
          <w:b/>
          <w:i w:val="false"/>
          <w:color w:val="000000"/>
          <w:sz w:val="28"/>
        </w:rPr>
        <w:t>мыстарыны</w:t>
      </w:r>
      <w:r>
        <w:rPr>
          <w:rFonts w:ascii="Times New Roman"/>
          <w:b/>
          <w:i w:val="false"/>
          <w:color w:val="000000"/>
          <w:sz w:val="28"/>
        </w:rPr>
        <w:t>ң</w:t>
      </w:r>
      <w:r>
        <w:rPr>
          <w:rFonts w:ascii="Times New Roman"/>
          <w:b w:val="false"/>
          <w:i w:val="false"/>
          <w:color w:val="000000"/>
          <w:sz w:val="28"/>
        </w:rPr>
        <w:t> </w:t>
      </w:r>
      <w:r>
        <w:rPr>
          <w:rFonts w:ascii="Times New Roman"/>
          <w:b/>
          <w:i w:val="false"/>
          <w:color w:val="000000"/>
          <w:sz w:val="28"/>
        </w:rPr>
        <w:t>құ</w:t>
      </w:r>
      <w:r>
        <w:rPr>
          <w:rFonts w:ascii="Times New Roman"/>
          <w:b/>
          <w:i w:val="false"/>
          <w:color w:val="000000"/>
          <w:sz w:val="28"/>
        </w:rPr>
        <w:t>ны туралы деректерді, мы</w:t>
      </w:r>
      <w:r>
        <w:rPr>
          <w:rFonts w:ascii="Times New Roman"/>
          <w:b/>
          <w:i w:val="false"/>
          <w:color w:val="000000"/>
          <w:sz w:val="28"/>
        </w:rPr>
        <w:t>ң</w:t>
      </w:r>
      <w:r>
        <w:rPr>
          <w:rFonts w:ascii="Times New Roman"/>
          <w:b/>
          <w:i w:val="false"/>
          <w:color w:val="000000"/>
          <w:sz w:val="28"/>
        </w:rPr>
        <w:t xml:space="preserve"> те</w:t>
      </w:r>
      <w:r>
        <w:rPr>
          <w:rFonts w:ascii="Times New Roman"/>
          <w:b/>
          <w:i w:val="false"/>
          <w:color w:val="000000"/>
          <w:sz w:val="28"/>
        </w:rPr>
        <w:t>ң</w:t>
      </w:r>
      <w:r>
        <w:rPr>
          <w:rFonts w:ascii="Times New Roman"/>
          <w:b/>
          <w:i w:val="false"/>
          <w:color w:val="000000"/>
          <w:sz w:val="28"/>
        </w:rPr>
        <w:t>гемен</w:t>
      </w:r>
      <w:r>
        <w:br/>
      </w:r>
      <w:r>
        <w:rPr>
          <w:rFonts w:ascii="Times New Roman"/>
          <w:b w:val="false"/>
          <w:i w:val="false"/>
          <w:color w:val="000000"/>
          <w:sz w:val="28"/>
        </w:rPr>
        <w:t>
</w:t>
      </w:r>
      <w:r>
        <w:rPr>
          <w:rFonts w:ascii="Times New Roman"/>
          <w:b/>
          <w:i w:val="false"/>
          <w:color w:val="000000"/>
          <w:sz w:val="28"/>
        </w:rPr>
        <w:t>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w:t>
      </w:r>
      <w:r>
        <w:br/>
      </w:r>
      <w:r>
        <w:rPr>
          <w:rFonts w:ascii="Times New Roman"/>
          <w:b w:val="false"/>
          <w:i w:val="false"/>
          <w:color w:val="000000"/>
          <w:sz w:val="28"/>
        </w:rPr>
        <w:t>
</w:t>
      </w:r>
      <w:r>
        <w:rPr>
          <w:rFonts w:ascii="Times New Roman"/>
          <w:b w:val="false"/>
          <w:i w:val="false"/>
          <w:color w:val="000000"/>
          <w:sz w:val="28"/>
        </w:rPr>
        <w:t>Укажите данные о стоимости выполненных строительных работ,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9"/>
        <w:gridCol w:w="5549"/>
        <w:gridCol w:w="3171"/>
        <w:gridCol w:w="3171"/>
      </w:tblGrid>
      <w:tr>
        <w:trPr>
          <w:trHeight w:val="1395"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w:t>
            </w:r>
            <w:r>
              <w:rPr>
                <w:rFonts w:ascii="Times New Roman"/>
                <w:b w:val="false"/>
                <w:i w:val="false"/>
                <w:color w:val="000000"/>
                <w:sz w:val="20"/>
              </w:rPr>
              <w:t>рылыс ж</w:t>
            </w:r>
            <w:r>
              <w:rPr>
                <w:rFonts w:ascii="Times New Roman"/>
                <w:b w:val="false"/>
                <w:i w:val="false"/>
                <w:color w:val="000000"/>
                <w:sz w:val="20"/>
              </w:rPr>
              <w:t>ұ</w:t>
            </w:r>
            <w:r>
              <w:rPr>
                <w:rFonts w:ascii="Times New Roman"/>
                <w:b w:val="false"/>
                <w:i w:val="false"/>
                <w:color w:val="000000"/>
                <w:sz w:val="20"/>
              </w:rPr>
              <w:t>мыстарыны</w:t>
            </w:r>
            <w:r>
              <w:rPr>
                <w:rFonts w:ascii="Times New Roman"/>
                <w:b w:val="false"/>
                <w:i w:val="false"/>
                <w:color w:val="000000"/>
                <w:sz w:val="20"/>
              </w:rPr>
              <w:t>ң</w:t>
            </w:r>
            <w:r>
              <w:rPr>
                <w:rFonts w:ascii="Times New Roman"/>
                <w:b w:val="false"/>
                <w:i w:val="false"/>
                <w:color w:val="000000"/>
                <w:sz w:val="20"/>
              </w:rPr>
              <w:t xml:space="preserve"> т</w:t>
            </w:r>
            <w:r>
              <w:rPr>
                <w:rFonts w:ascii="Times New Roman"/>
                <w:b w:val="false"/>
                <w:i w:val="false"/>
                <w:color w:val="000000"/>
                <w:sz w:val="20"/>
              </w:rPr>
              <w:t>ү</w:t>
            </w:r>
            <w:r>
              <w:rPr>
                <w:rFonts w:ascii="Times New Roman"/>
                <w:b w:val="false"/>
                <w:i w:val="false"/>
                <w:color w:val="000000"/>
                <w:sz w:val="20"/>
              </w:rPr>
              <w:t>рлері</w:t>
            </w:r>
            <w:r>
              <w:br/>
            </w:r>
            <w:r>
              <w:rPr>
                <w:rFonts w:ascii="Times New Roman"/>
                <w:b w:val="false"/>
                <w:i w:val="false"/>
                <w:color w:val="000000"/>
                <w:sz w:val="20"/>
              </w:rPr>
              <w:t>
</w:t>
            </w:r>
            <w:r>
              <w:rPr>
                <w:rFonts w:ascii="Times New Roman"/>
                <w:b w:val="false"/>
                <w:i w:val="false"/>
                <w:color w:val="000000"/>
                <w:sz w:val="20"/>
              </w:rPr>
              <w:t>Виды строительных работ</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w:t>
            </w:r>
            <w:r>
              <w:rPr>
                <w:rFonts w:ascii="Times New Roman"/>
                <w:b w:val="false"/>
                <w:i w:val="false"/>
                <w:color w:val="000000"/>
                <w:sz w:val="20"/>
              </w:rPr>
              <w:t>ғ</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Всего</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w:t>
            </w:r>
            <w:r>
              <w:br/>
            </w:r>
            <w:r>
              <w:rPr>
                <w:rFonts w:ascii="Times New Roman"/>
                <w:b w:val="false"/>
                <w:i w:val="false"/>
                <w:color w:val="000000"/>
                <w:sz w:val="20"/>
              </w:rPr>
              <w:t>
</w:t>
            </w:r>
            <w:r>
              <w:rPr>
                <w:rFonts w:ascii="Times New Roman"/>
                <w:b w:val="false"/>
                <w:i w:val="false"/>
                <w:color w:val="000000"/>
                <w:sz w:val="20"/>
              </w:rPr>
              <w:t>«жол картасы» бойынша</w:t>
            </w:r>
            <w:r>
              <w:br/>
            </w:r>
            <w:r>
              <w:rPr>
                <w:rFonts w:ascii="Times New Roman"/>
                <w:b w:val="false"/>
                <w:i w:val="false"/>
                <w:color w:val="000000"/>
                <w:sz w:val="20"/>
              </w:rPr>
              <w:t>
</w:t>
            </w:r>
            <w:r>
              <w:rPr>
                <w:rFonts w:ascii="Times New Roman"/>
                <w:b w:val="false"/>
                <w:i w:val="false"/>
                <w:color w:val="000000"/>
                <w:sz w:val="20"/>
              </w:rPr>
              <w:t>орындал</w:t>
            </w:r>
            <w:r>
              <w:rPr>
                <w:rFonts w:ascii="Times New Roman"/>
                <w:b w:val="false"/>
                <w:i w:val="false"/>
                <w:color w:val="000000"/>
                <w:sz w:val="20"/>
              </w:rPr>
              <w:t>ғ</w:t>
            </w:r>
            <w:r>
              <w:rPr>
                <w:rFonts w:ascii="Times New Roman"/>
                <w:b w:val="false"/>
                <w:i w:val="false"/>
                <w:color w:val="000000"/>
                <w:sz w:val="20"/>
              </w:rPr>
              <w:t>ан к</w:t>
            </w:r>
            <w:r>
              <w:rPr>
                <w:rFonts w:ascii="Times New Roman"/>
                <w:b w:val="false"/>
                <w:i w:val="false"/>
                <w:color w:val="000000"/>
                <w:sz w:val="20"/>
              </w:rPr>
              <w:t>ө</w:t>
            </w:r>
            <w:r>
              <w:rPr>
                <w:rFonts w:ascii="Times New Roman"/>
                <w:b w:val="false"/>
                <w:i w:val="false"/>
                <w:color w:val="000000"/>
                <w:sz w:val="20"/>
              </w:rPr>
              <w:t>лемдер</w:t>
            </w:r>
            <w:r>
              <w:br/>
            </w:r>
            <w:r>
              <w:rPr>
                <w:rFonts w:ascii="Times New Roman"/>
                <w:b w:val="false"/>
                <w:i w:val="false"/>
                <w:color w:val="000000"/>
                <w:sz w:val="20"/>
              </w:rPr>
              <w:t>
</w:t>
            </w:r>
            <w:r>
              <w:rPr>
                <w:rFonts w:ascii="Times New Roman"/>
                <w:b w:val="false"/>
                <w:i w:val="false"/>
                <w:color w:val="000000"/>
                <w:sz w:val="20"/>
              </w:rPr>
              <w:t>Из них объем работ</w:t>
            </w:r>
            <w:r>
              <w:br/>
            </w:r>
            <w:r>
              <w:rPr>
                <w:rFonts w:ascii="Times New Roman"/>
                <w:b w:val="false"/>
                <w:i w:val="false"/>
                <w:color w:val="000000"/>
                <w:sz w:val="20"/>
              </w:rPr>
              <w:t>
</w:t>
            </w:r>
            <w:r>
              <w:rPr>
                <w:rFonts w:ascii="Times New Roman"/>
                <w:b w:val="false"/>
                <w:i w:val="false"/>
                <w:color w:val="000000"/>
                <w:sz w:val="20"/>
              </w:rPr>
              <w:t>выполненных по</w:t>
            </w:r>
            <w:r>
              <w:br/>
            </w:r>
            <w:r>
              <w:rPr>
                <w:rFonts w:ascii="Times New Roman"/>
                <w:b w:val="false"/>
                <w:i w:val="false"/>
                <w:color w:val="000000"/>
                <w:sz w:val="20"/>
              </w:rPr>
              <w:t>
</w:t>
            </w:r>
            <w:r>
              <w:rPr>
                <w:rFonts w:ascii="Times New Roman"/>
                <w:b w:val="false"/>
                <w:i w:val="false"/>
                <w:color w:val="000000"/>
                <w:sz w:val="20"/>
              </w:rPr>
              <w:t>«дорожной карте»</w:t>
            </w:r>
          </w:p>
        </w:tc>
      </w:tr>
      <w:tr>
        <w:trPr>
          <w:trHeight w:val="255"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құ</w:t>
            </w:r>
            <w:r>
              <w:rPr>
                <w:rFonts w:ascii="Times New Roman"/>
                <w:b w:val="false"/>
                <w:i w:val="false"/>
                <w:color w:val="000000"/>
                <w:sz w:val="20"/>
              </w:rPr>
              <w:t>рылыс ж</w:t>
            </w:r>
            <w:r>
              <w:rPr>
                <w:rFonts w:ascii="Times New Roman"/>
                <w:b w:val="false"/>
                <w:i w:val="false"/>
                <w:color w:val="000000"/>
                <w:sz w:val="20"/>
              </w:rPr>
              <w:t>ұ</w:t>
            </w:r>
            <w:r>
              <w:rPr>
                <w:rFonts w:ascii="Times New Roman"/>
                <w:b w:val="false"/>
                <w:i w:val="false"/>
                <w:color w:val="000000"/>
                <w:sz w:val="20"/>
              </w:rPr>
              <w:t>мыстарыны</w:t>
            </w:r>
            <w:r>
              <w:rPr>
                <w:rFonts w:ascii="Times New Roman"/>
                <w:b w:val="false"/>
                <w:i w:val="false"/>
                <w:color w:val="000000"/>
                <w:sz w:val="20"/>
              </w:rPr>
              <w:t>ң құ</w:t>
            </w:r>
            <w:r>
              <w:rPr>
                <w:rFonts w:ascii="Times New Roman"/>
                <w:b w:val="false"/>
                <w:i w:val="false"/>
                <w:color w:val="000000"/>
                <w:sz w:val="20"/>
              </w:rPr>
              <w:t>ны</w:t>
            </w:r>
            <w:r>
              <w:br/>
            </w:r>
            <w:r>
              <w:rPr>
                <w:rFonts w:ascii="Times New Roman"/>
                <w:b w:val="false"/>
                <w:i w:val="false"/>
                <w:color w:val="000000"/>
                <w:sz w:val="20"/>
              </w:rPr>
              <w:t>
</w:t>
            </w:r>
            <w:r>
              <w:rPr>
                <w:rFonts w:ascii="Times New Roman"/>
                <w:b w:val="false"/>
                <w:i w:val="false"/>
                <w:color w:val="000000"/>
                <w:sz w:val="20"/>
              </w:rPr>
              <w:t>Стоимость выполненных строительных</w:t>
            </w:r>
            <w:r>
              <w:br/>
            </w:r>
            <w:r>
              <w:rPr>
                <w:rFonts w:ascii="Times New Roman"/>
                <w:b w:val="false"/>
                <w:i w:val="false"/>
                <w:color w:val="000000"/>
                <w:sz w:val="20"/>
              </w:rPr>
              <w:t>
</w:t>
            </w:r>
            <w:r>
              <w:rPr>
                <w:rFonts w:ascii="Times New Roman"/>
                <w:b w:val="false"/>
                <w:i w:val="false"/>
                <w:color w:val="000000"/>
                <w:sz w:val="20"/>
              </w:rPr>
              <w:t>работ</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w:t>
            </w:r>
            <w:r>
              <w:rPr>
                <w:rFonts w:ascii="Times New Roman"/>
                <w:b w:val="false"/>
                <w:i w:val="false"/>
                <w:color w:val="000000"/>
                <w:sz w:val="20"/>
              </w:rPr>
              <w:t>ң</w:t>
            </w:r>
            <w:r>
              <w:rPr>
                <w:rFonts w:ascii="Times New Roman"/>
                <w:b w:val="false"/>
                <w:i w:val="false"/>
                <w:color w:val="000000"/>
                <w:sz w:val="20"/>
              </w:rPr>
              <w:t xml:space="preserve">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w:t>
            </w:r>
            <w:r>
              <w:rPr>
                <w:rFonts w:ascii="Times New Roman"/>
                <w:b w:val="false"/>
                <w:i w:val="false"/>
                <w:color w:val="000000"/>
                <w:sz w:val="20"/>
              </w:rPr>
              <w:t>рылыс-монтаж ж</w:t>
            </w:r>
            <w:r>
              <w:rPr>
                <w:rFonts w:ascii="Times New Roman"/>
                <w:b w:val="false"/>
                <w:i w:val="false"/>
                <w:color w:val="000000"/>
                <w:sz w:val="20"/>
              </w:rPr>
              <w:t>ұ</w:t>
            </w:r>
            <w:r>
              <w:rPr>
                <w:rFonts w:ascii="Times New Roman"/>
                <w:b w:val="false"/>
                <w:i w:val="false"/>
                <w:color w:val="000000"/>
                <w:sz w:val="20"/>
              </w:rPr>
              <w:t>мыстары</w:t>
            </w:r>
            <w:r>
              <w:br/>
            </w:r>
            <w:r>
              <w:rPr>
                <w:rFonts w:ascii="Times New Roman"/>
                <w:b w:val="false"/>
                <w:i w:val="false"/>
                <w:color w:val="000000"/>
                <w:sz w:val="20"/>
              </w:rPr>
              <w:t>
</w:t>
            </w:r>
            <w:r>
              <w:rPr>
                <w:rFonts w:ascii="Times New Roman"/>
                <w:b w:val="false"/>
                <w:i w:val="false"/>
                <w:color w:val="000000"/>
                <w:sz w:val="20"/>
              </w:rPr>
              <w:t>строительно-монтажные работы</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ү</w:t>
            </w:r>
            <w:r>
              <w:rPr>
                <w:rFonts w:ascii="Times New Roman"/>
                <w:b w:val="false"/>
                <w:i w:val="false"/>
                <w:color w:val="000000"/>
                <w:sz w:val="20"/>
              </w:rPr>
              <w:t>рделі ж</w:t>
            </w:r>
            <w:r>
              <w:rPr>
                <w:rFonts w:ascii="Times New Roman"/>
                <w:b w:val="false"/>
                <w:i w:val="false"/>
                <w:color w:val="000000"/>
                <w:sz w:val="20"/>
              </w:rPr>
              <w:t>ө</w:t>
            </w:r>
            <w:r>
              <w:rPr>
                <w:rFonts w:ascii="Times New Roman"/>
                <w:b w:val="false"/>
                <w:i w:val="false"/>
                <w:color w:val="000000"/>
                <w:sz w:val="20"/>
              </w:rPr>
              <w:t>ндеу</w:t>
            </w:r>
            <w:r>
              <w:br/>
            </w:r>
            <w:r>
              <w:rPr>
                <w:rFonts w:ascii="Times New Roman"/>
                <w:b w:val="false"/>
                <w:i w:val="false"/>
                <w:color w:val="000000"/>
                <w:sz w:val="20"/>
              </w:rPr>
              <w:t>
</w:t>
            </w:r>
            <w:r>
              <w:rPr>
                <w:rFonts w:ascii="Times New Roman"/>
                <w:b w:val="false"/>
                <w:i w:val="false"/>
                <w:color w:val="000000"/>
                <w:sz w:val="20"/>
              </w:rPr>
              <w:t>капитальный ремонт</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rPr>
                <w:rFonts w:ascii="Times New Roman"/>
                <w:b w:val="false"/>
                <w:i w:val="false"/>
                <w:color w:val="000000"/>
                <w:sz w:val="20"/>
              </w:rPr>
              <w:t>ғ</w:t>
            </w:r>
            <w:r>
              <w:rPr>
                <w:rFonts w:ascii="Times New Roman"/>
                <w:b w:val="false"/>
                <w:i w:val="false"/>
                <w:color w:val="000000"/>
                <w:sz w:val="20"/>
              </w:rPr>
              <w:t>ымда</w:t>
            </w:r>
            <w:r>
              <w:rPr>
                <w:rFonts w:ascii="Times New Roman"/>
                <w:b w:val="false"/>
                <w:i w:val="false"/>
                <w:color w:val="000000"/>
                <w:sz w:val="20"/>
              </w:rPr>
              <w:t>ғ</w:t>
            </w:r>
            <w:r>
              <w:rPr>
                <w:rFonts w:ascii="Times New Roman"/>
                <w:b w:val="false"/>
                <w:i w:val="false"/>
                <w:color w:val="000000"/>
                <w:sz w:val="20"/>
              </w:rPr>
              <w:t>ы ж</w:t>
            </w:r>
            <w:r>
              <w:rPr>
                <w:rFonts w:ascii="Times New Roman"/>
                <w:b w:val="false"/>
                <w:i w:val="false"/>
                <w:color w:val="000000"/>
                <w:sz w:val="20"/>
              </w:rPr>
              <w:t>ө</w:t>
            </w:r>
            <w:r>
              <w:rPr>
                <w:rFonts w:ascii="Times New Roman"/>
                <w:b w:val="false"/>
                <w:i w:val="false"/>
                <w:color w:val="000000"/>
                <w:sz w:val="20"/>
              </w:rPr>
              <w:t>ндеу</w:t>
            </w:r>
            <w:r>
              <w:br/>
            </w:r>
            <w:r>
              <w:rPr>
                <w:rFonts w:ascii="Times New Roman"/>
                <w:b w:val="false"/>
                <w:i w:val="false"/>
                <w:color w:val="000000"/>
                <w:sz w:val="20"/>
              </w:rPr>
              <w:t>
</w:t>
            </w:r>
            <w:r>
              <w:rPr>
                <w:rFonts w:ascii="Times New Roman"/>
                <w:b w:val="false"/>
                <w:i w:val="false"/>
                <w:color w:val="000000"/>
                <w:sz w:val="20"/>
              </w:rPr>
              <w:t>текущий ремонт</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 xml:space="preserve">ын </w:t>
            </w:r>
            <w:r>
              <w:rPr>
                <w:rFonts w:ascii="Times New Roman"/>
                <w:b w:val="false"/>
                <w:i w:val="false"/>
                <w:color w:val="000000"/>
                <w:sz w:val="20"/>
              </w:rPr>
              <w:t>ү</w:t>
            </w:r>
            <w:r>
              <w:rPr>
                <w:rFonts w:ascii="Times New Roman"/>
                <w:b w:val="false"/>
                <w:i w:val="false"/>
                <w:color w:val="000000"/>
                <w:sz w:val="20"/>
              </w:rPr>
              <w:t xml:space="preserve">й </w:t>
            </w:r>
            <w:r>
              <w:rPr>
                <w:rFonts w:ascii="Times New Roman"/>
                <w:b w:val="false"/>
                <w:i w:val="false"/>
                <w:color w:val="000000"/>
                <w:sz w:val="20"/>
              </w:rPr>
              <w:t>құ</w:t>
            </w:r>
            <w:r>
              <w:rPr>
                <w:rFonts w:ascii="Times New Roman"/>
                <w:b w:val="false"/>
                <w:i w:val="false"/>
                <w:color w:val="000000"/>
                <w:sz w:val="20"/>
              </w:rPr>
              <w:t>рылысында орындал</w:t>
            </w:r>
            <w:r>
              <w:rPr>
                <w:rFonts w:ascii="Times New Roman"/>
                <w:b w:val="false"/>
                <w:i w:val="false"/>
                <w:color w:val="000000"/>
                <w:sz w:val="20"/>
              </w:rPr>
              <w:t>ғ</w:t>
            </w:r>
            <w:r>
              <w:rPr>
                <w:rFonts w:ascii="Times New Roman"/>
                <w:b w:val="false"/>
                <w:i w:val="false"/>
                <w:color w:val="000000"/>
                <w:sz w:val="20"/>
              </w:rPr>
              <w:t>ан</w:t>
            </w:r>
            <w:r>
              <w:br/>
            </w:r>
            <w:r>
              <w:rPr>
                <w:rFonts w:ascii="Times New Roman"/>
                <w:b w:val="false"/>
                <w:i w:val="false"/>
                <w:color w:val="000000"/>
                <w:sz w:val="20"/>
              </w:rPr>
              <w:t>
</w:t>
            </w:r>
            <w:r>
              <w:rPr>
                <w:rFonts w:ascii="Times New Roman"/>
                <w:b w:val="false"/>
                <w:i w:val="false"/>
                <w:color w:val="000000"/>
                <w:sz w:val="20"/>
              </w:rPr>
              <w:t>ж</w:t>
            </w:r>
            <w:r>
              <w:rPr>
                <w:rFonts w:ascii="Times New Roman"/>
                <w:b w:val="false"/>
                <w:i w:val="false"/>
                <w:color w:val="000000"/>
                <w:sz w:val="20"/>
              </w:rPr>
              <w:t>ұ</w:t>
            </w:r>
            <w:r>
              <w:rPr>
                <w:rFonts w:ascii="Times New Roman"/>
                <w:b w:val="false"/>
                <w:i w:val="false"/>
                <w:color w:val="000000"/>
                <w:sz w:val="20"/>
              </w:rPr>
              <w:t>мыстарды</w:t>
            </w:r>
            <w:r>
              <w:rPr>
                <w:rFonts w:ascii="Times New Roman"/>
                <w:b w:val="false"/>
                <w:i w:val="false"/>
                <w:color w:val="000000"/>
                <w:sz w:val="20"/>
              </w:rPr>
              <w:t>ң құ</w:t>
            </w:r>
            <w:r>
              <w:rPr>
                <w:rFonts w:ascii="Times New Roman"/>
                <w:b w:val="false"/>
                <w:i w:val="false"/>
                <w:color w:val="000000"/>
                <w:sz w:val="20"/>
              </w:rPr>
              <w:t>ны</w:t>
            </w:r>
            <w:r>
              <w:br/>
            </w:r>
            <w:r>
              <w:rPr>
                <w:rFonts w:ascii="Times New Roman"/>
                <w:b w:val="false"/>
                <w:i w:val="false"/>
                <w:color w:val="000000"/>
                <w:sz w:val="20"/>
              </w:rPr>
              <w:t>
</w:t>
            </w:r>
            <w:r>
              <w:rPr>
                <w:rFonts w:ascii="Times New Roman"/>
                <w:b w:val="false"/>
                <w:i w:val="false"/>
                <w:color w:val="000000"/>
                <w:sz w:val="20"/>
              </w:rPr>
              <w:t>Стоимость работ, выполненных на</w:t>
            </w:r>
            <w:r>
              <w:br/>
            </w:r>
            <w:r>
              <w:rPr>
                <w:rFonts w:ascii="Times New Roman"/>
                <w:b w:val="false"/>
                <w:i w:val="false"/>
                <w:color w:val="000000"/>
                <w:sz w:val="20"/>
              </w:rPr>
              <w:t>
</w:t>
            </w:r>
            <w:r>
              <w:rPr>
                <w:rFonts w:ascii="Times New Roman"/>
                <w:b w:val="false"/>
                <w:i w:val="false"/>
                <w:color w:val="000000"/>
                <w:sz w:val="20"/>
              </w:rPr>
              <w:t>жилищном строительстве</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3. Орындал</w:t>
      </w:r>
      <w:r>
        <w:rPr>
          <w:rFonts w:ascii="Times New Roman"/>
          <w:b/>
          <w:i w:val="false"/>
          <w:color w:val="000000"/>
          <w:sz w:val="28"/>
        </w:rPr>
        <w:t>ғ</w:t>
      </w:r>
      <w:r>
        <w:rPr>
          <w:rFonts w:ascii="Times New Roman"/>
          <w:b/>
          <w:i w:val="false"/>
          <w:color w:val="000000"/>
          <w:sz w:val="28"/>
        </w:rPr>
        <w:t xml:space="preserve">ан </w:t>
      </w:r>
      <w:r>
        <w:rPr>
          <w:rFonts w:ascii="Times New Roman"/>
          <w:b/>
          <w:i w:val="false"/>
          <w:color w:val="000000"/>
          <w:sz w:val="28"/>
        </w:rPr>
        <w:t>құ</w:t>
      </w:r>
      <w:r>
        <w:rPr>
          <w:rFonts w:ascii="Times New Roman"/>
          <w:b/>
          <w:i w:val="false"/>
          <w:color w:val="000000"/>
          <w:sz w:val="28"/>
        </w:rPr>
        <w:t>рылыс ж</w:t>
      </w:r>
      <w:r>
        <w:rPr>
          <w:rFonts w:ascii="Times New Roman"/>
          <w:b/>
          <w:i w:val="false"/>
          <w:color w:val="000000"/>
          <w:sz w:val="28"/>
        </w:rPr>
        <w:t>ұ</w:t>
      </w:r>
      <w:r>
        <w:rPr>
          <w:rFonts w:ascii="Times New Roman"/>
          <w:b/>
          <w:i w:val="false"/>
          <w:color w:val="000000"/>
          <w:sz w:val="28"/>
        </w:rPr>
        <w:t>мыстарыны</w:t>
      </w:r>
      <w:r>
        <w:rPr>
          <w:rFonts w:ascii="Times New Roman"/>
          <w:b/>
          <w:i w:val="false"/>
          <w:color w:val="000000"/>
          <w:sz w:val="28"/>
        </w:rPr>
        <w:t>ң</w:t>
      </w:r>
      <w:r>
        <w:rPr>
          <w:rFonts w:ascii="Times New Roman"/>
          <w:b w:val="false"/>
          <w:i w:val="false"/>
          <w:color w:val="000000"/>
          <w:sz w:val="28"/>
        </w:rPr>
        <w:t> </w:t>
      </w:r>
      <w:r>
        <w:rPr>
          <w:rFonts w:ascii="Times New Roman"/>
          <w:b/>
          <w:i w:val="false"/>
          <w:color w:val="000000"/>
          <w:sz w:val="28"/>
        </w:rPr>
        <w:t>құ</w:t>
      </w:r>
      <w:r>
        <w:rPr>
          <w:rFonts w:ascii="Times New Roman"/>
          <w:b/>
          <w:i w:val="false"/>
          <w:color w:val="000000"/>
          <w:sz w:val="28"/>
        </w:rPr>
        <w:t>ны туралы деректерді т</w:t>
      </w:r>
      <w:r>
        <w:rPr>
          <w:rFonts w:ascii="Times New Roman"/>
          <w:b/>
          <w:i w:val="false"/>
          <w:color w:val="000000"/>
          <w:sz w:val="28"/>
        </w:rPr>
        <w:t>ү</w:t>
      </w:r>
      <w:r>
        <w:rPr>
          <w:rFonts w:ascii="Times New Roman"/>
          <w:b/>
          <w:i w:val="false"/>
          <w:color w:val="000000"/>
          <w:sz w:val="28"/>
        </w:rPr>
        <w:t>рлері бойынша</w:t>
      </w:r>
      <w:r>
        <w:br/>
      </w:r>
      <w:r>
        <w:rPr>
          <w:rFonts w:ascii="Times New Roman"/>
          <w:b w:val="false"/>
          <w:i w:val="false"/>
          <w:color w:val="000000"/>
          <w:sz w:val="28"/>
        </w:rPr>
        <w:t>
</w:t>
      </w:r>
      <w:r>
        <w:rPr>
          <w:rFonts w:ascii="Times New Roman"/>
          <w:b/>
          <w:i w:val="false"/>
          <w:color w:val="000000"/>
          <w:sz w:val="28"/>
        </w:rPr>
        <w:t>(</w:t>
      </w:r>
      <w:r>
        <w:rPr>
          <w:rFonts w:ascii="Times New Roman"/>
          <w:b/>
          <w:i w:val="false"/>
          <w:color w:val="000000"/>
          <w:sz w:val="28"/>
        </w:rPr>
        <w:t>қ</w:t>
      </w:r>
      <w:r>
        <w:rPr>
          <w:rFonts w:ascii="Times New Roman"/>
          <w:b/>
          <w:i w:val="false"/>
          <w:color w:val="000000"/>
          <w:sz w:val="28"/>
        </w:rPr>
        <w:t>осымша</w:t>
      </w:r>
      <w:r>
        <w:rPr>
          <w:rFonts w:ascii="Times New Roman"/>
          <w:b/>
          <w:i w:val="false"/>
          <w:color w:val="000000"/>
          <w:sz w:val="28"/>
        </w:rPr>
        <w:t>ғ</w:t>
      </w:r>
      <w:r>
        <w:rPr>
          <w:rFonts w:ascii="Times New Roman"/>
          <w:b/>
          <w:i w:val="false"/>
          <w:color w:val="000000"/>
          <w:sz w:val="28"/>
        </w:rPr>
        <w:t>а с</w:t>
      </w:r>
      <w:r>
        <w:rPr>
          <w:rFonts w:ascii="Times New Roman"/>
          <w:b/>
          <w:i w:val="false"/>
          <w:color w:val="000000"/>
          <w:sz w:val="28"/>
        </w:rPr>
        <w:t>ә</w:t>
      </w:r>
      <w:r>
        <w:rPr>
          <w:rFonts w:ascii="Times New Roman"/>
          <w:b/>
          <w:i w:val="false"/>
          <w:color w:val="000000"/>
          <w:sz w:val="28"/>
        </w:rPr>
        <w:t>йкес), мы</w:t>
      </w:r>
      <w:r>
        <w:rPr>
          <w:rFonts w:ascii="Times New Roman"/>
          <w:b/>
          <w:i w:val="false"/>
          <w:color w:val="000000"/>
          <w:sz w:val="28"/>
        </w:rPr>
        <w:t>ң</w:t>
      </w:r>
      <w:r>
        <w:rPr>
          <w:rFonts w:ascii="Times New Roman"/>
          <w:b/>
          <w:i w:val="false"/>
          <w:color w:val="000000"/>
          <w:sz w:val="28"/>
        </w:rPr>
        <w:t xml:space="preserve"> те</w:t>
      </w:r>
      <w:r>
        <w:rPr>
          <w:rFonts w:ascii="Times New Roman"/>
          <w:b/>
          <w:i w:val="false"/>
          <w:color w:val="000000"/>
          <w:sz w:val="28"/>
        </w:rPr>
        <w:t>ң</w:t>
      </w:r>
      <w:r>
        <w:rPr>
          <w:rFonts w:ascii="Times New Roman"/>
          <w:b/>
          <w:i w:val="false"/>
          <w:color w:val="000000"/>
          <w:sz w:val="28"/>
        </w:rPr>
        <w:t>гемен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w:t>
      </w:r>
      <w:r>
        <w:br/>
      </w:r>
      <w:r>
        <w:rPr>
          <w:rFonts w:ascii="Times New Roman"/>
          <w:b w:val="false"/>
          <w:i w:val="false"/>
          <w:color w:val="000000"/>
          <w:sz w:val="28"/>
        </w:rPr>
        <w:t>
</w:t>
      </w:r>
      <w:r>
        <w:rPr>
          <w:rFonts w:ascii="Times New Roman"/>
          <w:b w:val="false"/>
          <w:i w:val="false"/>
          <w:color w:val="000000"/>
          <w:sz w:val="28"/>
        </w:rPr>
        <w:t>Укажите данные о стоимости выполненных строительных работ по видам (согласно</w:t>
      </w:r>
      <w:r>
        <w:br/>
      </w:r>
      <w:r>
        <w:rPr>
          <w:rFonts w:ascii="Times New Roman"/>
          <w:b w:val="false"/>
          <w:i w:val="false"/>
          <w:color w:val="000000"/>
          <w:sz w:val="28"/>
        </w:rPr>
        <w:t>
</w:t>
      </w:r>
      <w:r>
        <w:rPr>
          <w:rFonts w:ascii="Times New Roman"/>
          <w:b w:val="false"/>
          <w:i w:val="false"/>
          <w:color w:val="000000"/>
          <w:sz w:val="28"/>
        </w:rPr>
        <w:t>приложения),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5"/>
        <w:gridCol w:w="2135"/>
        <w:gridCol w:w="3070"/>
      </w:tblGrid>
      <w:tr>
        <w:trPr>
          <w:trHeight w:val="570" w:hRule="atLeast"/>
        </w:trPr>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w:t>
            </w:r>
            <w:r>
              <w:rPr>
                <w:rFonts w:ascii="Times New Roman"/>
                <w:b/>
                <w:i w:val="false"/>
                <w:color w:val="000000"/>
                <w:sz w:val="20"/>
              </w:rPr>
              <w:t>рылыс ж</w:t>
            </w:r>
            <w:r>
              <w:rPr>
                <w:rFonts w:ascii="Times New Roman"/>
                <w:b/>
                <w:i w:val="false"/>
                <w:color w:val="000000"/>
                <w:sz w:val="20"/>
              </w:rPr>
              <w:t>ұ</w:t>
            </w:r>
            <w:r>
              <w:rPr>
                <w:rFonts w:ascii="Times New Roman"/>
                <w:b/>
                <w:i w:val="false"/>
                <w:color w:val="000000"/>
                <w:sz w:val="20"/>
              </w:rPr>
              <w:t>мыстарыны</w:t>
            </w:r>
            <w:r>
              <w:rPr>
                <w:rFonts w:ascii="Times New Roman"/>
                <w:b/>
                <w:i w:val="false"/>
                <w:color w:val="000000"/>
                <w:sz w:val="20"/>
              </w:rPr>
              <w:t>ң</w:t>
            </w:r>
            <w:r>
              <w:rPr>
                <w:rFonts w:ascii="Times New Roman"/>
                <w:b/>
                <w:i w:val="false"/>
                <w:color w:val="000000"/>
                <w:sz w:val="20"/>
              </w:rPr>
              <w:t xml:space="preserve"> к</w:t>
            </w:r>
            <w:r>
              <w:rPr>
                <w:rFonts w:ascii="Times New Roman"/>
                <w:b/>
                <w:i w:val="false"/>
                <w:color w:val="000000"/>
                <w:sz w:val="20"/>
              </w:rPr>
              <w:t>ө</w:t>
            </w:r>
            <w:r>
              <w:rPr>
                <w:rFonts w:ascii="Times New Roman"/>
                <w:b/>
                <w:i w:val="false"/>
                <w:color w:val="000000"/>
                <w:sz w:val="20"/>
              </w:rPr>
              <w:t>лемі</w:t>
            </w:r>
            <w:r>
              <w:br/>
            </w:r>
            <w:r>
              <w:rPr>
                <w:rFonts w:ascii="Times New Roman"/>
                <w:b w:val="false"/>
                <w:i w:val="false"/>
                <w:color w:val="000000"/>
                <w:sz w:val="20"/>
              </w:rPr>
              <w:t>
</w:t>
            </w:r>
            <w:r>
              <w:rPr>
                <w:rFonts w:ascii="Times New Roman"/>
                <w:b w:val="false"/>
                <w:i w:val="false"/>
                <w:color w:val="000000"/>
                <w:sz w:val="20"/>
              </w:rPr>
              <w:t>Объем строительных работ</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ҚӨ</w:t>
            </w:r>
            <w:r>
              <w:rPr>
                <w:rFonts w:ascii="Times New Roman"/>
                <w:b/>
                <w:i w:val="false"/>
                <w:color w:val="000000"/>
                <w:sz w:val="20"/>
              </w:rPr>
              <w:t>СЖ* коды</w:t>
            </w:r>
            <w:r>
              <w:br/>
            </w:r>
            <w:r>
              <w:rPr>
                <w:rFonts w:ascii="Times New Roman"/>
                <w:b w:val="false"/>
                <w:i w:val="false"/>
                <w:color w:val="000000"/>
                <w:sz w:val="20"/>
              </w:rPr>
              <w:t>
</w:t>
            </w:r>
            <w:r>
              <w:rPr>
                <w:rFonts w:ascii="Times New Roman"/>
                <w:b w:val="false"/>
                <w:i w:val="false"/>
                <w:color w:val="000000"/>
                <w:sz w:val="20"/>
              </w:rPr>
              <w:t>Код СКСП</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Всего</w:t>
            </w:r>
          </w:p>
        </w:tc>
      </w:tr>
      <w:tr>
        <w:trPr>
          <w:trHeight w:val="255" w:hRule="atLeast"/>
        </w:trPr>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6 знаков</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5" w:hRule="atLeast"/>
        </w:trPr>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Всего</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w:t>
      </w:r>
      <w:r>
        <w:br/>
      </w:r>
      <w:r>
        <w:rPr>
          <w:rFonts w:ascii="Times New Roman"/>
          <w:b w:val="false"/>
          <w:i w:val="false"/>
          <w:color w:val="000000"/>
          <w:sz w:val="28"/>
        </w:rPr>
        <w:t>
</w:t>
      </w:r>
      <w:r>
        <w:rPr>
          <w:rFonts w:ascii="Times New Roman"/>
          <w:b/>
          <w:i w:val="false"/>
          <w:color w:val="000000"/>
          <w:sz w:val="28"/>
        </w:rPr>
        <w:t>*Құ</w:t>
      </w:r>
      <w:r>
        <w:rPr>
          <w:rFonts w:ascii="Times New Roman"/>
          <w:b/>
          <w:i w:val="false"/>
          <w:color w:val="000000"/>
          <w:sz w:val="28"/>
        </w:rPr>
        <w:t xml:space="preserve">рылыс </w:t>
      </w:r>
      <w:r>
        <w:rPr>
          <w:rFonts w:ascii="Times New Roman"/>
          <w:b/>
          <w:i w:val="false"/>
          <w:color w:val="000000"/>
          <w:sz w:val="28"/>
        </w:rPr>
        <w:t>ө</w:t>
      </w:r>
      <w:r>
        <w:rPr>
          <w:rFonts w:ascii="Times New Roman"/>
          <w:b/>
          <w:i w:val="false"/>
          <w:color w:val="000000"/>
          <w:sz w:val="28"/>
        </w:rPr>
        <w:t>німдеріні</w:t>
      </w:r>
      <w:r>
        <w:rPr>
          <w:rFonts w:ascii="Times New Roman"/>
          <w:b/>
          <w:i w:val="false"/>
          <w:color w:val="000000"/>
          <w:sz w:val="28"/>
        </w:rPr>
        <w:t>ң</w:t>
      </w:r>
      <w:r>
        <w:rPr>
          <w:rFonts w:ascii="Times New Roman"/>
          <w:b/>
          <w:i w:val="false"/>
          <w:color w:val="000000"/>
          <w:sz w:val="28"/>
        </w:rPr>
        <w:t xml:space="preserve"> статистикалы</w:t>
      </w:r>
      <w:r>
        <w:rPr>
          <w:rFonts w:ascii="Times New Roman"/>
          <w:b/>
          <w:i w:val="false"/>
          <w:color w:val="000000"/>
          <w:sz w:val="28"/>
        </w:rPr>
        <w:t>қ</w:t>
      </w:r>
      <w:r>
        <w:rPr>
          <w:rFonts w:ascii="Times New Roman"/>
          <w:b/>
          <w:i w:val="false"/>
          <w:color w:val="000000"/>
          <w:sz w:val="28"/>
        </w:rPr>
        <w:t xml:space="preserve"> жіктеуіші</w:t>
      </w:r>
      <w:r>
        <w:br/>
      </w:r>
      <w:r>
        <w:rPr>
          <w:rFonts w:ascii="Times New Roman"/>
          <w:b w:val="false"/>
          <w:i w:val="false"/>
          <w:color w:val="000000"/>
          <w:sz w:val="28"/>
        </w:rPr>
        <w:t>
</w:t>
      </w:r>
      <w:r>
        <w:rPr>
          <w:rFonts w:ascii="Times New Roman"/>
          <w:b w:val="false"/>
          <w:i w:val="false"/>
          <w:color w:val="000000"/>
          <w:sz w:val="28"/>
        </w:rPr>
        <w:t>Статистический классификатор строительной продукции</w:t>
      </w:r>
    </w:p>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             Адрес ____________________</w:t>
      </w:r>
      <w:r>
        <w:br/>
      </w:r>
      <w:r>
        <w:rPr>
          <w:rFonts w:ascii="Times New Roman"/>
          <w:b w:val="false"/>
          <w:i w:val="false"/>
          <w:color w:val="000000"/>
          <w:sz w:val="28"/>
        </w:rPr>
        <w:t>
             _________________            Тел.: ___________________</w:t>
      </w:r>
    </w:p>
    <w:p>
      <w:pPr>
        <w:spacing w:after="0"/>
        <w:ind w:left="0"/>
        <w:jc w:val="both"/>
      </w:pPr>
      <w:r>
        <w:rPr>
          <w:rFonts w:ascii="Times New Roman"/>
          <w:b w:val="false"/>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___________________________________</w:t>
      </w:r>
    </w:p>
    <w:p>
      <w:pPr>
        <w:spacing w:after="0"/>
        <w:ind w:left="0"/>
        <w:jc w:val="both"/>
      </w:pPr>
      <w:r>
        <w:rPr>
          <w:rFonts w:ascii="Times New Roman"/>
          <w:b w:val="false"/>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_______________________________</w:t>
      </w:r>
      <w:r>
        <w:br/>
      </w:r>
      <w:r>
        <w:rPr>
          <w:rFonts w:ascii="Times New Roman"/>
          <w:b w:val="false"/>
          <w:i w:val="false"/>
          <w:color w:val="000000"/>
          <w:sz w:val="28"/>
        </w:rPr>
        <w:t>
Тел.________________</w:t>
      </w:r>
    </w:p>
    <w:p>
      <w:pPr>
        <w:spacing w:after="0"/>
        <w:ind w:left="0"/>
        <w:jc w:val="both"/>
      </w:pPr>
      <w:r>
        <w:rPr>
          <w:rFonts w:ascii="Times New Roman"/>
          <w:b w:val="false"/>
          <w:i w:val="false"/>
          <w:color w:val="000000"/>
          <w:sz w:val="28"/>
        </w:rPr>
        <w:t xml:space="preserve">Басшы                             (Аты-жөні, тегі, қолы) </w:t>
      </w:r>
      <w:r>
        <w:br/>
      </w:r>
      <w:r>
        <w:rPr>
          <w:rFonts w:ascii="Times New Roman"/>
          <w:b w:val="false"/>
          <w:i w:val="false"/>
          <w:color w:val="000000"/>
          <w:sz w:val="28"/>
        </w:rPr>
        <w:t>
Руководитель _________________    (Ф.И.О., подпись) _______________</w:t>
      </w:r>
    </w:p>
    <w:p>
      <w:pPr>
        <w:spacing w:after="0"/>
        <w:ind w:left="0"/>
        <w:jc w:val="both"/>
      </w:pPr>
      <w:r>
        <w:rPr>
          <w:rFonts w:ascii="Times New Roman"/>
          <w:b w:val="false"/>
          <w:i w:val="false"/>
          <w:color w:val="000000"/>
          <w:sz w:val="28"/>
        </w:rPr>
        <w:t>Бас бухгалтер                     (Аты-жөні, тегі, қолы)</w:t>
      </w:r>
      <w:r>
        <w:br/>
      </w:r>
      <w:r>
        <w:rPr>
          <w:rFonts w:ascii="Times New Roman"/>
          <w:b w:val="false"/>
          <w:i w:val="false"/>
          <w:color w:val="000000"/>
          <w:sz w:val="28"/>
        </w:rPr>
        <w:t>
Главный бухгалтер _______________ (Ф.И.О., подпись) ________________</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М.П.</w:t>
      </w:r>
    </w:p>
    <w:bookmarkStart w:name="z167" w:id="14"/>
    <w:p>
      <w:pPr>
        <w:spacing w:after="0"/>
        <w:ind w:left="0"/>
        <w:jc w:val="both"/>
      </w:pPr>
      <w:r>
        <w:rPr>
          <w:rFonts w:ascii="Times New Roman"/>
          <w:b w:val="false"/>
          <w:i w:val="false"/>
          <w:color w:val="000000"/>
          <w:sz w:val="28"/>
        </w:rPr>
        <w:t>
Приложение к статистической форме</w:t>
      </w:r>
      <w:r>
        <w:br/>
      </w:r>
      <w:r>
        <w:rPr>
          <w:rFonts w:ascii="Times New Roman"/>
          <w:b w:val="false"/>
          <w:i w:val="false"/>
          <w:color w:val="000000"/>
          <w:sz w:val="28"/>
        </w:rPr>
        <w:t xml:space="preserve">
"Отчет о выполненных      </w:t>
      </w:r>
      <w:r>
        <w:br/>
      </w:r>
      <w:r>
        <w:rPr>
          <w:rFonts w:ascii="Times New Roman"/>
          <w:b w:val="false"/>
          <w:i w:val="false"/>
          <w:color w:val="000000"/>
          <w:sz w:val="28"/>
        </w:rPr>
        <w:t>
строительных работах (услугах)"</w:t>
      </w:r>
      <w:r>
        <w:br/>
      </w:r>
      <w:r>
        <w:rPr>
          <w:rFonts w:ascii="Times New Roman"/>
          <w:b w:val="false"/>
          <w:i w:val="false"/>
          <w:color w:val="000000"/>
          <w:sz w:val="28"/>
        </w:rPr>
        <w:t>
(код 0421101, индекс 1-кс, периодичность</w:t>
      </w:r>
      <w:r>
        <w:br/>
      </w:r>
      <w:r>
        <w:rPr>
          <w:rFonts w:ascii="Times New Roman"/>
          <w:b w:val="false"/>
          <w:i w:val="false"/>
          <w:color w:val="000000"/>
          <w:sz w:val="28"/>
        </w:rPr>
        <w:t xml:space="preserve">
месячная)            </w:t>
      </w:r>
    </w:p>
    <w:bookmarkEnd w:id="14"/>
    <w:bookmarkStart w:name="z168" w:id="15"/>
    <w:p>
      <w:pPr>
        <w:spacing w:after="0"/>
        <w:ind w:left="0"/>
        <w:jc w:val="both"/>
      </w:pPr>
      <w:r>
        <w:rPr>
          <w:rFonts w:ascii="Times New Roman"/>
          <w:b w:val="false"/>
          <w:i w:val="false"/>
          <w:color w:val="000000"/>
          <w:sz w:val="28"/>
        </w:rPr>
        <w:t>
          </w:t>
      </w:r>
      <w:r>
        <w:rPr>
          <w:rFonts w:ascii="Times New Roman"/>
          <w:b/>
          <w:i w:val="false"/>
          <w:color w:val="000000"/>
          <w:sz w:val="28"/>
        </w:rPr>
        <w:t>СТАТИСТИЧЕСКИЙ КЛАССИФИКАТОР СТРОИТЕЛЬНОЙ ПРОДУКЦИИ</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6"/>
        <w:gridCol w:w="10704"/>
      </w:tblGrid>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Блок</w:t>
            </w:r>
            <w:r>
              <w:br/>
            </w:r>
            <w:r>
              <w:rPr>
                <w:rFonts w:ascii="Times New Roman"/>
                <w:b w:val="false"/>
                <w:i w:val="false"/>
                <w:color w:val="000000"/>
                <w:sz w:val="20"/>
              </w:rPr>
              <w:t>
</w:t>
            </w:r>
            <w:r>
              <w:rPr>
                <w:rFonts w:ascii="Times New Roman"/>
                <w:b w:val="false"/>
                <w:i w:val="false"/>
                <w:color w:val="000000"/>
                <w:sz w:val="20"/>
              </w:rPr>
              <w:t>идентификации</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Блок наименования</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ВОЗВЕДЕНИЮ ЗДАНИЙ</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возведению зданий</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возведению зданий</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41.00.1</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Здания жилые</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41.00.10</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Здания жилые</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41.00.2</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Здания нежилые</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41.00.20</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Здания нежилые</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41.00.3</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возведению жилых зданий (домов) (новое</w:t>
            </w:r>
            <w:r>
              <w:br/>
            </w:r>
            <w:r>
              <w:rPr>
                <w:rFonts w:ascii="Times New Roman"/>
                <w:b w:val="false"/>
                <w:i w:val="false"/>
                <w:color w:val="000000"/>
                <w:sz w:val="20"/>
              </w:rPr>
              <w:t>
</w:t>
            </w:r>
            <w:r>
              <w:rPr>
                <w:rFonts w:ascii="Times New Roman"/>
                <w:b w:val="false"/>
                <w:i w:val="false"/>
                <w:color w:val="000000"/>
                <w:sz w:val="20"/>
              </w:rPr>
              <w:t>строительство, ремонт, реконструкция, работы по восстановлению)</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41.00.30</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возведению жилых зданий (домов) (новое</w:t>
            </w:r>
            <w:r>
              <w:br/>
            </w:r>
            <w:r>
              <w:rPr>
                <w:rFonts w:ascii="Times New Roman"/>
                <w:b w:val="false"/>
                <w:i w:val="false"/>
                <w:color w:val="000000"/>
                <w:sz w:val="20"/>
              </w:rPr>
              <w:t>
</w:t>
            </w:r>
            <w:r>
              <w:rPr>
                <w:rFonts w:ascii="Times New Roman"/>
                <w:b w:val="false"/>
                <w:i w:val="false"/>
                <w:color w:val="000000"/>
                <w:sz w:val="20"/>
              </w:rPr>
              <w:t>строительство, ремонт, реконструкция, работы по восстановлению)</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41.00.4</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возведению нежилых зданий (новое строительство,</w:t>
            </w:r>
            <w:r>
              <w:br/>
            </w:r>
            <w:r>
              <w:rPr>
                <w:rFonts w:ascii="Times New Roman"/>
                <w:b w:val="false"/>
                <w:i w:val="false"/>
                <w:color w:val="000000"/>
                <w:sz w:val="20"/>
              </w:rPr>
              <w:t>
</w:t>
            </w:r>
            <w:r>
              <w:rPr>
                <w:rFonts w:ascii="Times New Roman"/>
                <w:b w:val="false"/>
                <w:i w:val="false"/>
                <w:color w:val="000000"/>
                <w:sz w:val="20"/>
              </w:rPr>
              <w:t>ремонт, реконструкция, работы по восстановлению)</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41.00.40</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возведению нежилых зданий (новое строительство,</w:t>
            </w:r>
            <w:r>
              <w:br/>
            </w:r>
            <w:r>
              <w:rPr>
                <w:rFonts w:ascii="Times New Roman"/>
                <w:b w:val="false"/>
                <w:i w:val="false"/>
                <w:color w:val="000000"/>
                <w:sz w:val="20"/>
              </w:rPr>
              <w:t>
</w:t>
            </w:r>
            <w:r>
              <w:rPr>
                <w:rFonts w:ascii="Times New Roman"/>
                <w:b w:val="false"/>
                <w:i w:val="false"/>
                <w:color w:val="000000"/>
                <w:sz w:val="20"/>
              </w:rPr>
              <w:t>ремонт, реконструкция, работы по восстановлению)</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ВОЗВЕДЕНИЮ ОБЪЕКТОВ ГРАЖДАНСКОГО СТРОИТЕЛЬСТВА</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Дороги и железные дороги; работы строительные по сооружению дорог и</w:t>
            </w:r>
            <w:r>
              <w:br/>
            </w:r>
            <w:r>
              <w:rPr>
                <w:rFonts w:ascii="Times New Roman"/>
                <w:b w:val="false"/>
                <w:i w:val="false"/>
                <w:color w:val="000000"/>
                <w:sz w:val="20"/>
              </w:rPr>
              <w:t>
</w:t>
            </w:r>
            <w:r>
              <w:rPr>
                <w:rFonts w:ascii="Times New Roman"/>
                <w:b w:val="false"/>
                <w:i w:val="false"/>
                <w:color w:val="000000"/>
                <w:sz w:val="20"/>
              </w:rPr>
              <w:t>железных дорог</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Дороги и автомагистрали; работы строительные по сооружению дорог и</w:t>
            </w:r>
            <w:r>
              <w:br/>
            </w:r>
            <w:r>
              <w:rPr>
                <w:rFonts w:ascii="Times New Roman"/>
                <w:b w:val="false"/>
                <w:i w:val="false"/>
                <w:color w:val="000000"/>
                <w:sz w:val="20"/>
              </w:rPr>
              <w:t>
</w:t>
            </w:r>
            <w:r>
              <w:rPr>
                <w:rFonts w:ascii="Times New Roman"/>
                <w:b w:val="false"/>
                <w:i w:val="false"/>
                <w:color w:val="000000"/>
                <w:sz w:val="20"/>
              </w:rPr>
              <w:t>автомагистралей</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42.11.1</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Автомагистрали (кроме надземных), дороги, улицы, дороги автомобильные</w:t>
            </w:r>
            <w:r>
              <w:br/>
            </w:r>
            <w:r>
              <w:rPr>
                <w:rFonts w:ascii="Times New Roman"/>
                <w:b w:val="false"/>
                <w:i w:val="false"/>
                <w:color w:val="000000"/>
                <w:sz w:val="20"/>
              </w:rPr>
              <w:t>
</w:t>
            </w:r>
            <w:r>
              <w:rPr>
                <w:rFonts w:ascii="Times New Roman"/>
                <w:b w:val="false"/>
                <w:i w:val="false"/>
                <w:color w:val="000000"/>
                <w:sz w:val="20"/>
              </w:rPr>
              <w:t>и пешеходные прочие, полосы взлетно-посадочные на аэродромах</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42.11.10</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Автомагистрали (кроме надземных), дороги, улицы, дороги автомобильные</w:t>
            </w:r>
            <w:r>
              <w:br/>
            </w:r>
            <w:r>
              <w:rPr>
                <w:rFonts w:ascii="Times New Roman"/>
                <w:b w:val="false"/>
                <w:i w:val="false"/>
                <w:color w:val="000000"/>
                <w:sz w:val="20"/>
              </w:rPr>
              <w:t>
</w:t>
            </w:r>
            <w:r>
              <w:rPr>
                <w:rFonts w:ascii="Times New Roman"/>
                <w:b w:val="false"/>
                <w:i w:val="false"/>
                <w:color w:val="000000"/>
                <w:sz w:val="20"/>
              </w:rPr>
              <w:t>и пешеходные прочие, полосы взлетно-посадочные на аэродромах</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42.11.2</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сооружению автомагистралей (кроме надземных),</w:t>
            </w:r>
            <w:r>
              <w:br/>
            </w:r>
            <w:r>
              <w:rPr>
                <w:rFonts w:ascii="Times New Roman"/>
                <w:b w:val="false"/>
                <w:i w:val="false"/>
                <w:color w:val="000000"/>
                <w:sz w:val="20"/>
              </w:rPr>
              <w:t>
</w:t>
            </w:r>
            <w:r>
              <w:rPr>
                <w:rFonts w:ascii="Times New Roman"/>
                <w:b w:val="false"/>
                <w:i w:val="false"/>
                <w:color w:val="000000"/>
                <w:sz w:val="20"/>
              </w:rPr>
              <w:t>дорог, улиц, дорог автомобильных и пешеходных прочих, полос</w:t>
            </w:r>
            <w:r>
              <w:br/>
            </w:r>
            <w:r>
              <w:rPr>
                <w:rFonts w:ascii="Times New Roman"/>
                <w:b w:val="false"/>
                <w:i w:val="false"/>
                <w:color w:val="000000"/>
                <w:sz w:val="20"/>
              </w:rPr>
              <w:t>
</w:t>
            </w:r>
            <w:r>
              <w:rPr>
                <w:rFonts w:ascii="Times New Roman"/>
                <w:b w:val="false"/>
                <w:i w:val="false"/>
                <w:color w:val="000000"/>
                <w:sz w:val="20"/>
              </w:rPr>
              <w:t>взлетно-посадочных на аэродромах</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42.11.20</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сооружению автомагистралей (кроме надземных),</w:t>
            </w:r>
            <w:r>
              <w:br/>
            </w:r>
            <w:r>
              <w:rPr>
                <w:rFonts w:ascii="Times New Roman"/>
                <w:b w:val="false"/>
                <w:i w:val="false"/>
                <w:color w:val="000000"/>
                <w:sz w:val="20"/>
              </w:rPr>
              <w:t>
</w:t>
            </w:r>
            <w:r>
              <w:rPr>
                <w:rFonts w:ascii="Times New Roman"/>
                <w:b w:val="false"/>
                <w:i w:val="false"/>
                <w:color w:val="000000"/>
                <w:sz w:val="20"/>
              </w:rPr>
              <w:t>дорог, улиц, дорог автомобильных и пешеходных прочих, полос</w:t>
            </w:r>
            <w:r>
              <w:br/>
            </w:r>
            <w:r>
              <w:rPr>
                <w:rFonts w:ascii="Times New Roman"/>
                <w:b w:val="false"/>
                <w:i w:val="false"/>
                <w:color w:val="000000"/>
                <w:sz w:val="20"/>
              </w:rPr>
              <w:t>
</w:t>
            </w:r>
            <w:r>
              <w:rPr>
                <w:rFonts w:ascii="Times New Roman"/>
                <w:b w:val="false"/>
                <w:i w:val="false"/>
                <w:color w:val="000000"/>
                <w:sz w:val="20"/>
              </w:rPr>
              <w:t>взлетно-посадочных на аэродромах</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Железные дороги и метро; работы строительные по сооружению железных</w:t>
            </w:r>
            <w:r>
              <w:br/>
            </w:r>
            <w:r>
              <w:rPr>
                <w:rFonts w:ascii="Times New Roman"/>
                <w:b w:val="false"/>
                <w:i w:val="false"/>
                <w:color w:val="000000"/>
                <w:sz w:val="20"/>
              </w:rPr>
              <w:t>
</w:t>
            </w:r>
            <w:r>
              <w:rPr>
                <w:rFonts w:ascii="Times New Roman"/>
                <w:b w:val="false"/>
                <w:i w:val="false"/>
                <w:color w:val="000000"/>
                <w:sz w:val="20"/>
              </w:rPr>
              <w:t>дорог и метро</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42.12.1</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Железные дороги и метро</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42.12.10</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Железные дороги и метро</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42.12.2</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сооружению железных дорог и метро</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42.12.20</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сооружению железных дорог и метро</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42.13</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Мосты и тоннели; работы строительные по возведению мостов и тоннелей</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42.13.1</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Мосты и тоннели</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42.13.10</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Мосты и тоннели</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42.13.2</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возведению мостов и тоннелей</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42.13.20</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возведению мостов и тоннелей</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возведению сооружений инженерных</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возведению сооружений инженерных для</w:t>
            </w:r>
            <w:r>
              <w:br/>
            </w:r>
            <w:r>
              <w:rPr>
                <w:rFonts w:ascii="Times New Roman"/>
                <w:b w:val="false"/>
                <w:i w:val="false"/>
                <w:color w:val="000000"/>
                <w:sz w:val="20"/>
              </w:rPr>
              <w:t>
</w:t>
            </w:r>
            <w:r>
              <w:rPr>
                <w:rFonts w:ascii="Times New Roman"/>
                <w:b w:val="false"/>
                <w:i w:val="false"/>
                <w:color w:val="000000"/>
                <w:sz w:val="20"/>
              </w:rPr>
              <w:t>распределения жидкостей</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42.21.1</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Сооружения инженерные для распределения жидкостей</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42.21.11</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Трубопроводы магистральные для транспортировки жидких материалов</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42.21.12</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Трубопроводы местные для транспортировки жидких веществ</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42.21.13</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Системы орошения (каналы); водопроводы; установки по обработке воды,</w:t>
            </w:r>
            <w:r>
              <w:br/>
            </w:r>
            <w:r>
              <w:rPr>
                <w:rFonts w:ascii="Times New Roman"/>
                <w:b w:val="false"/>
                <w:i w:val="false"/>
                <w:color w:val="000000"/>
                <w:sz w:val="20"/>
              </w:rPr>
              <w:t>
</w:t>
            </w:r>
            <w:r>
              <w:rPr>
                <w:rFonts w:ascii="Times New Roman"/>
                <w:b w:val="false"/>
                <w:i w:val="false"/>
                <w:color w:val="000000"/>
                <w:sz w:val="20"/>
              </w:rPr>
              <w:t>установки по переработке сточных вод и станции насосные</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42.21.2</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возведению сооружений инженерных для</w:t>
            </w:r>
            <w:r>
              <w:br/>
            </w:r>
            <w:r>
              <w:rPr>
                <w:rFonts w:ascii="Times New Roman"/>
                <w:b w:val="false"/>
                <w:i w:val="false"/>
                <w:color w:val="000000"/>
                <w:sz w:val="20"/>
              </w:rPr>
              <w:t>
</w:t>
            </w:r>
            <w:r>
              <w:rPr>
                <w:rFonts w:ascii="Times New Roman"/>
                <w:b w:val="false"/>
                <w:i w:val="false"/>
                <w:color w:val="000000"/>
                <w:sz w:val="20"/>
              </w:rPr>
              <w:t>распределения жидкостей</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42.21.21</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прокладке трубопроводов магистральных</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42.21.22</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прокладке трубопроводов местных, включая работы</w:t>
            </w:r>
            <w:r>
              <w:br/>
            </w:r>
            <w:r>
              <w:rPr>
                <w:rFonts w:ascii="Times New Roman"/>
                <w:b w:val="false"/>
                <w:i w:val="false"/>
                <w:color w:val="000000"/>
                <w:sz w:val="20"/>
              </w:rPr>
              <w:t>
</w:t>
            </w:r>
            <w:r>
              <w:rPr>
                <w:rFonts w:ascii="Times New Roman"/>
                <w:b w:val="false"/>
                <w:i w:val="false"/>
                <w:color w:val="000000"/>
                <w:sz w:val="20"/>
              </w:rPr>
              <w:t>вспомогательные</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42.21.23</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возведению систем орошения (каналов);</w:t>
            </w:r>
            <w:r>
              <w:br/>
            </w:r>
            <w:r>
              <w:rPr>
                <w:rFonts w:ascii="Times New Roman"/>
                <w:b w:val="false"/>
                <w:i w:val="false"/>
                <w:color w:val="000000"/>
                <w:sz w:val="20"/>
              </w:rPr>
              <w:t>
</w:t>
            </w:r>
            <w:r>
              <w:rPr>
                <w:rFonts w:ascii="Times New Roman"/>
                <w:b w:val="false"/>
                <w:i w:val="false"/>
                <w:color w:val="000000"/>
                <w:sz w:val="20"/>
              </w:rPr>
              <w:t>водопроводов; установок по обработке воды, установок по переработке</w:t>
            </w:r>
            <w:r>
              <w:br/>
            </w:r>
            <w:r>
              <w:rPr>
                <w:rFonts w:ascii="Times New Roman"/>
                <w:b w:val="false"/>
                <w:i w:val="false"/>
                <w:color w:val="000000"/>
                <w:sz w:val="20"/>
              </w:rPr>
              <w:t>
</w:t>
            </w:r>
            <w:r>
              <w:rPr>
                <w:rFonts w:ascii="Times New Roman"/>
                <w:b w:val="false"/>
                <w:i w:val="false"/>
                <w:color w:val="000000"/>
                <w:sz w:val="20"/>
              </w:rPr>
              <w:t>сточных вод и станций насосных</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42.21.24</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бурению на воду артезианских скважин и колодцев и установке</w:t>
            </w:r>
            <w:r>
              <w:br/>
            </w:r>
            <w:r>
              <w:rPr>
                <w:rFonts w:ascii="Times New Roman"/>
                <w:b w:val="false"/>
                <w:i w:val="false"/>
                <w:color w:val="000000"/>
                <w:sz w:val="20"/>
              </w:rPr>
              <w:t>
</w:t>
            </w:r>
            <w:r>
              <w:rPr>
                <w:rFonts w:ascii="Times New Roman"/>
                <w:b w:val="false"/>
                <w:i w:val="false"/>
                <w:color w:val="000000"/>
                <w:sz w:val="20"/>
              </w:rPr>
              <w:t>канализационных систем</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сооружению объектов инженерных для обеспечения</w:t>
            </w:r>
            <w:r>
              <w:br/>
            </w:r>
            <w:r>
              <w:rPr>
                <w:rFonts w:ascii="Times New Roman"/>
                <w:b w:val="false"/>
                <w:i w:val="false"/>
                <w:color w:val="000000"/>
                <w:sz w:val="20"/>
              </w:rPr>
              <w:t>
</w:t>
            </w:r>
            <w:r>
              <w:rPr>
                <w:rFonts w:ascii="Times New Roman"/>
                <w:b w:val="false"/>
                <w:i w:val="false"/>
                <w:color w:val="000000"/>
                <w:sz w:val="20"/>
              </w:rPr>
              <w:t>связью и электроэнергией</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42.22.1</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Объекты инженерные для обеспечения связью и электроэнергией</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42.22.11</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Линии электропередач и линии связи магистральные</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42.22.12</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Линии электропередач и линии связи местные</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42.22.13</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Электростанции</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42.22.2</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сооружению объектов гражданских для обеспечения</w:t>
            </w:r>
            <w:r>
              <w:br/>
            </w:r>
            <w:r>
              <w:rPr>
                <w:rFonts w:ascii="Times New Roman"/>
                <w:b w:val="false"/>
                <w:i w:val="false"/>
                <w:color w:val="000000"/>
                <w:sz w:val="20"/>
              </w:rPr>
              <w:t>
</w:t>
            </w:r>
            <w:r>
              <w:rPr>
                <w:rFonts w:ascii="Times New Roman"/>
                <w:b w:val="false"/>
                <w:i w:val="false"/>
                <w:color w:val="000000"/>
                <w:sz w:val="20"/>
              </w:rPr>
              <w:t>связью и электроэнергией</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42.22.21</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прокладке линий электропередач и линий связи</w:t>
            </w:r>
            <w:r>
              <w:br/>
            </w:r>
            <w:r>
              <w:rPr>
                <w:rFonts w:ascii="Times New Roman"/>
                <w:b w:val="false"/>
                <w:i w:val="false"/>
                <w:color w:val="000000"/>
                <w:sz w:val="20"/>
              </w:rPr>
              <w:t>
</w:t>
            </w:r>
            <w:r>
              <w:rPr>
                <w:rFonts w:ascii="Times New Roman"/>
                <w:b w:val="false"/>
                <w:i w:val="false"/>
                <w:color w:val="000000"/>
                <w:sz w:val="20"/>
              </w:rPr>
              <w:t>магистральных</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42.22.22</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прокладке линий электропередач и линий связи</w:t>
            </w:r>
            <w:r>
              <w:br/>
            </w:r>
            <w:r>
              <w:rPr>
                <w:rFonts w:ascii="Times New Roman"/>
                <w:b w:val="false"/>
                <w:i w:val="false"/>
                <w:color w:val="000000"/>
                <w:sz w:val="20"/>
              </w:rPr>
              <w:t>
</w:t>
            </w:r>
            <w:r>
              <w:rPr>
                <w:rFonts w:ascii="Times New Roman"/>
                <w:b w:val="false"/>
                <w:i w:val="false"/>
                <w:color w:val="000000"/>
                <w:sz w:val="20"/>
              </w:rPr>
              <w:t>местных</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42.22.23</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возведению электростанций</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возведению объектов инженерных прочих</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возведению сооружений водных</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42.91.1</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Сооружения береговые и портовые, дамбы, шлюзы и связанные с ними</w:t>
            </w:r>
            <w:r>
              <w:br/>
            </w:r>
            <w:r>
              <w:rPr>
                <w:rFonts w:ascii="Times New Roman"/>
                <w:b w:val="false"/>
                <w:i w:val="false"/>
                <w:color w:val="000000"/>
                <w:sz w:val="20"/>
              </w:rPr>
              <w:t>
</w:t>
            </w:r>
            <w:r>
              <w:rPr>
                <w:rFonts w:ascii="Times New Roman"/>
                <w:b w:val="false"/>
                <w:i w:val="false"/>
                <w:color w:val="000000"/>
                <w:sz w:val="20"/>
              </w:rPr>
              <w:t>сооружения гидромеханические</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42.91.10</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Сооружения береговые и портовые, дамбы, шлюзы и связанные с ними</w:t>
            </w:r>
            <w:r>
              <w:br/>
            </w:r>
            <w:r>
              <w:rPr>
                <w:rFonts w:ascii="Times New Roman"/>
                <w:b w:val="false"/>
                <w:i w:val="false"/>
                <w:color w:val="000000"/>
                <w:sz w:val="20"/>
              </w:rPr>
              <w:t>
</w:t>
            </w:r>
            <w:r>
              <w:rPr>
                <w:rFonts w:ascii="Times New Roman"/>
                <w:b w:val="false"/>
                <w:i w:val="false"/>
                <w:color w:val="000000"/>
                <w:sz w:val="20"/>
              </w:rPr>
              <w:t>сооружения гидромеханические</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42.91.2</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возведению сооружений береговых и портовых,</w:t>
            </w:r>
            <w:r>
              <w:br/>
            </w:r>
            <w:r>
              <w:rPr>
                <w:rFonts w:ascii="Times New Roman"/>
                <w:b w:val="false"/>
                <w:i w:val="false"/>
                <w:color w:val="000000"/>
                <w:sz w:val="20"/>
              </w:rPr>
              <w:t>
</w:t>
            </w:r>
            <w:r>
              <w:rPr>
                <w:rFonts w:ascii="Times New Roman"/>
                <w:b w:val="false"/>
                <w:i w:val="false"/>
                <w:color w:val="000000"/>
                <w:sz w:val="20"/>
              </w:rPr>
              <w:t>дамб, шлюзов и связанных с ними сооружений гидромеханических</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42.91.20</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возведению сооружений береговых и портовых,</w:t>
            </w:r>
            <w:r>
              <w:br/>
            </w:r>
            <w:r>
              <w:rPr>
                <w:rFonts w:ascii="Times New Roman"/>
                <w:b w:val="false"/>
                <w:i w:val="false"/>
                <w:color w:val="000000"/>
                <w:sz w:val="20"/>
              </w:rPr>
              <w:t>
</w:t>
            </w:r>
            <w:r>
              <w:rPr>
                <w:rFonts w:ascii="Times New Roman"/>
                <w:b w:val="false"/>
                <w:i w:val="false"/>
                <w:color w:val="000000"/>
                <w:sz w:val="20"/>
              </w:rPr>
              <w:t>дамб, шлюзов и связанных с ними сооружений гидромеханических</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возведению объектов инженерных прочих, не</w:t>
            </w:r>
            <w:r>
              <w:br/>
            </w:r>
            <w:r>
              <w:rPr>
                <w:rFonts w:ascii="Times New Roman"/>
                <w:b w:val="false"/>
                <w:i w:val="false"/>
                <w:color w:val="000000"/>
                <w:sz w:val="20"/>
              </w:rPr>
              <w:t>
</w:t>
            </w:r>
            <w:r>
              <w:rPr>
                <w:rFonts w:ascii="Times New Roman"/>
                <w:b w:val="false"/>
                <w:i w:val="false"/>
                <w:color w:val="000000"/>
                <w:sz w:val="20"/>
              </w:rPr>
              <w:t>включенных в другие группировки</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42.99.1</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Сооружения гражданские инженерные прочие</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42.99.11</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Предприятия и сооружения для горнодобывающей и обрабатывающей</w:t>
            </w:r>
            <w:r>
              <w:br/>
            </w:r>
            <w:r>
              <w:rPr>
                <w:rFonts w:ascii="Times New Roman"/>
                <w:b w:val="false"/>
                <w:i w:val="false"/>
                <w:color w:val="000000"/>
                <w:sz w:val="20"/>
              </w:rPr>
              <w:t>
</w:t>
            </w:r>
            <w:r>
              <w:rPr>
                <w:rFonts w:ascii="Times New Roman"/>
                <w:b w:val="false"/>
                <w:i w:val="false"/>
                <w:color w:val="000000"/>
                <w:sz w:val="20"/>
              </w:rPr>
              <w:t>промышленности</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42.99.12</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Сооружения спортивные и места отдыха</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42.99.19</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Сооружения гражданские инженерные прочие, не включенные в другие</w:t>
            </w:r>
            <w:r>
              <w:br/>
            </w:r>
            <w:r>
              <w:rPr>
                <w:rFonts w:ascii="Times New Roman"/>
                <w:b w:val="false"/>
                <w:i w:val="false"/>
                <w:color w:val="000000"/>
                <w:sz w:val="20"/>
              </w:rPr>
              <w:t>
</w:t>
            </w:r>
            <w:r>
              <w:rPr>
                <w:rFonts w:ascii="Times New Roman"/>
                <w:b w:val="false"/>
                <w:i w:val="false"/>
                <w:color w:val="000000"/>
                <w:sz w:val="20"/>
              </w:rPr>
              <w:t>группировки</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42.99.2</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возведению сооружений гражданских инженерных</w:t>
            </w:r>
            <w:r>
              <w:br/>
            </w:r>
            <w:r>
              <w:rPr>
                <w:rFonts w:ascii="Times New Roman"/>
                <w:b w:val="false"/>
                <w:i w:val="false"/>
                <w:color w:val="000000"/>
                <w:sz w:val="20"/>
              </w:rPr>
              <w:t>
</w:t>
            </w:r>
            <w:r>
              <w:rPr>
                <w:rFonts w:ascii="Times New Roman"/>
                <w:b w:val="false"/>
                <w:i w:val="false"/>
                <w:color w:val="000000"/>
                <w:sz w:val="20"/>
              </w:rPr>
              <w:t>прочих</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42.99.21</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возведению предприятий и сооружений для</w:t>
            </w:r>
            <w:r>
              <w:br/>
            </w:r>
            <w:r>
              <w:rPr>
                <w:rFonts w:ascii="Times New Roman"/>
                <w:b w:val="false"/>
                <w:i w:val="false"/>
                <w:color w:val="000000"/>
                <w:sz w:val="20"/>
              </w:rPr>
              <w:t>
</w:t>
            </w:r>
            <w:r>
              <w:rPr>
                <w:rFonts w:ascii="Times New Roman"/>
                <w:b w:val="false"/>
                <w:i w:val="false"/>
                <w:color w:val="000000"/>
                <w:sz w:val="20"/>
              </w:rPr>
              <w:t>горнодобывающей и обрабатывающей промышленности</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42.99.22</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сооружению стадионов открытых и площадок</w:t>
            </w:r>
            <w:r>
              <w:br/>
            </w:r>
            <w:r>
              <w:rPr>
                <w:rFonts w:ascii="Times New Roman"/>
                <w:b w:val="false"/>
                <w:i w:val="false"/>
                <w:color w:val="000000"/>
                <w:sz w:val="20"/>
              </w:rPr>
              <w:t>
</w:t>
            </w:r>
            <w:r>
              <w:rPr>
                <w:rFonts w:ascii="Times New Roman"/>
                <w:b w:val="false"/>
                <w:i w:val="false"/>
                <w:color w:val="000000"/>
                <w:sz w:val="20"/>
              </w:rPr>
              <w:t>спортивных</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42.99.29</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возведению сооружений гражданских инженерных,</w:t>
            </w:r>
            <w:r>
              <w:br/>
            </w:r>
            <w:r>
              <w:rPr>
                <w:rFonts w:ascii="Times New Roman"/>
                <w:b w:val="false"/>
                <w:i w:val="false"/>
                <w:color w:val="000000"/>
                <w:sz w:val="20"/>
              </w:rPr>
              <w:t>
</w:t>
            </w:r>
            <w:r>
              <w:rPr>
                <w:rFonts w:ascii="Times New Roman"/>
                <w:b w:val="false"/>
                <w:i w:val="false"/>
                <w:color w:val="000000"/>
                <w:sz w:val="20"/>
              </w:rPr>
              <w:t>не включенных в другие группировки</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СПЕЦИАЛИЗИРОВАННЫЕ</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разборке и сносу зданий и по подготовке участка</w:t>
            </w:r>
            <w:r>
              <w:br/>
            </w:r>
            <w:r>
              <w:rPr>
                <w:rFonts w:ascii="Times New Roman"/>
                <w:b w:val="false"/>
                <w:i w:val="false"/>
                <w:color w:val="000000"/>
                <w:sz w:val="20"/>
              </w:rPr>
              <w:t>
</w:t>
            </w:r>
            <w:r>
              <w:rPr>
                <w:rFonts w:ascii="Times New Roman"/>
                <w:b w:val="false"/>
                <w:i w:val="false"/>
                <w:color w:val="000000"/>
                <w:sz w:val="20"/>
              </w:rPr>
              <w:t>строительного</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разборке и сносу зданий и сооружений</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43.11.1</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разборке и сносу зданий и сооружений</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43.11.10</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разборке и сносу зданий и сооружений</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43.12</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подготовке участка строительного</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43.12.1</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подготовке участка строительного</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43.12.11</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подготовке земель сельскохозяйственных; работы по расчистке</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43.12.12</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Экскавация и работы земляные</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43.13</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бурению разведочному</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43.13.1</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бурению разведочному</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43.13.10</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бурению разведочному</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электротехнические, слесарные и строительно-монтажные прочие</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43.21</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электромонтажные</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43.21.1</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электромонтажные</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43.21.10</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электромонтажные</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установке систем водоснабжения, отопления и</w:t>
            </w:r>
            <w:r>
              <w:br/>
            </w:r>
            <w:r>
              <w:rPr>
                <w:rFonts w:ascii="Times New Roman"/>
                <w:b w:val="false"/>
                <w:i w:val="false"/>
                <w:color w:val="000000"/>
                <w:sz w:val="20"/>
              </w:rPr>
              <w:t>
</w:t>
            </w:r>
            <w:r>
              <w:rPr>
                <w:rFonts w:ascii="Times New Roman"/>
                <w:b w:val="false"/>
                <w:i w:val="false"/>
                <w:color w:val="000000"/>
                <w:sz w:val="20"/>
              </w:rPr>
              <w:t>кондиционирования воздуха</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43.22.1</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водопроводные и дренажные; работы по монтажу (установке) систем</w:t>
            </w:r>
            <w:r>
              <w:br/>
            </w:r>
            <w:r>
              <w:rPr>
                <w:rFonts w:ascii="Times New Roman"/>
                <w:b w:val="false"/>
                <w:i w:val="false"/>
                <w:color w:val="000000"/>
                <w:sz w:val="20"/>
              </w:rPr>
              <w:t>
</w:t>
            </w:r>
            <w:r>
              <w:rPr>
                <w:rFonts w:ascii="Times New Roman"/>
                <w:b w:val="false"/>
                <w:i w:val="false"/>
                <w:color w:val="000000"/>
                <w:sz w:val="20"/>
              </w:rPr>
              <w:t>отопления, вентиляции и кондиционирования</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43.22.11</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водопроводные и дренажные</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43.22.12</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монтажу (установке) систем отопления, вентиляции и</w:t>
            </w:r>
            <w:r>
              <w:br/>
            </w:r>
            <w:r>
              <w:rPr>
                <w:rFonts w:ascii="Times New Roman"/>
                <w:b w:val="false"/>
                <w:i w:val="false"/>
                <w:color w:val="000000"/>
                <w:sz w:val="20"/>
              </w:rPr>
              <w:t>
</w:t>
            </w:r>
            <w:r>
              <w:rPr>
                <w:rFonts w:ascii="Times New Roman"/>
                <w:b w:val="false"/>
                <w:i w:val="false"/>
                <w:color w:val="000000"/>
                <w:sz w:val="20"/>
              </w:rPr>
              <w:t>кондиционирования</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43.22.2</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установке арматуры газовой</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43.22.20</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установке арматуры газовой</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43.29</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монтажу (установке) прочие</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43.29.1</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монтажу (установке) прочие</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43.29.11</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изоляционные</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43.29.12</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установке заборов и оград</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43.29.19</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монтажу (установке) прочие, не включенные в другие</w:t>
            </w:r>
            <w:r>
              <w:br/>
            </w:r>
            <w:r>
              <w:rPr>
                <w:rFonts w:ascii="Times New Roman"/>
                <w:b w:val="false"/>
                <w:i w:val="false"/>
                <w:color w:val="000000"/>
                <w:sz w:val="20"/>
              </w:rPr>
              <w:t>
</w:t>
            </w:r>
            <w:r>
              <w:rPr>
                <w:rFonts w:ascii="Times New Roman"/>
                <w:b w:val="false"/>
                <w:i w:val="false"/>
                <w:color w:val="000000"/>
                <w:sz w:val="20"/>
              </w:rPr>
              <w:t>группировки</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и отделочные завершающего цикла</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штукатурные</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43.31.1</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штукатурные</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43.31.10</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штукатурные</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43.32</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столярные по монтажу</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43.32.1</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столярные по монтажу</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43.32.10</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столярные по монтажу</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покрытию полов и облицовке стен</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43.33.1</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облицовке</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43.33.10</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облицовке</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43.33.2</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настилу и покрытию полов, облицовке стен и оклейке стен</w:t>
            </w:r>
            <w:r>
              <w:br/>
            </w:r>
            <w:r>
              <w:rPr>
                <w:rFonts w:ascii="Times New Roman"/>
                <w:b w:val="false"/>
                <w:i w:val="false"/>
                <w:color w:val="000000"/>
                <w:sz w:val="20"/>
              </w:rPr>
              <w:t>
</w:t>
            </w:r>
            <w:r>
              <w:rPr>
                <w:rFonts w:ascii="Times New Roman"/>
                <w:b w:val="false"/>
                <w:i w:val="false"/>
                <w:color w:val="000000"/>
                <w:sz w:val="20"/>
              </w:rPr>
              <w:t>обоями, прочие</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43.33.21</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покрытию полов венецианской мозаикой, мрамором, гранитом и</w:t>
            </w:r>
            <w:r>
              <w:br/>
            </w:r>
            <w:r>
              <w:rPr>
                <w:rFonts w:ascii="Times New Roman"/>
                <w:b w:val="false"/>
                <w:i w:val="false"/>
                <w:color w:val="000000"/>
                <w:sz w:val="20"/>
              </w:rPr>
              <w:t>
</w:t>
            </w:r>
            <w:r>
              <w:rPr>
                <w:rFonts w:ascii="Times New Roman"/>
                <w:b w:val="false"/>
                <w:i w:val="false"/>
                <w:color w:val="000000"/>
                <w:sz w:val="20"/>
              </w:rPr>
              <w:t>сланцем</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43.33.29</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настилу покрытий напольных, обшивке и оклейке стен прочие</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43.34</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малярные и стекольные</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43.34.1</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малярные</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43.34.10</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малярные</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43.34.2</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стекольные</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43.34.20</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стекольные</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43.39</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завершению строительства прочие</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43.39.1</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завершению строительства прочие</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43.39.11</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отделке декоративной</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43.39.19</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завершающие и отделочные прочие, не включенные в</w:t>
            </w:r>
            <w:r>
              <w:br/>
            </w:r>
            <w:r>
              <w:rPr>
                <w:rFonts w:ascii="Times New Roman"/>
                <w:b w:val="false"/>
                <w:i w:val="false"/>
                <w:color w:val="000000"/>
                <w:sz w:val="20"/>
              </w:rPr>
              <w:t>
</w:t>
            </w:r>
            <w:r>
              <w:rPr>
                <w:rFonts w:ascii="Times New Roman"/>
                <w:b w:val="false"/>
                <w:i w:val="false"/>
                <w:color w:val="000000"/>
                <w:sz w:val="20"/>
              </w:rPr>
              <w:t>другие группировки</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специализированные прочие</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43.91</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установке стропил (кровельных перекрытий)</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43.91.1</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установке стропил (кровельных перекрытий)</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43.91.11</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установке стропил (кровельных перекрытий)</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43.91.19</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кровельные прочие</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специализированные прочие, не включенные в другие</w:t>
            </w:r>
            <w:r>
              <w:br/>
            </w:r>
            <w:r>
              <w:rPr>
                <w:rFonts w:ascii="Times New Roman"/>
                <w:b w:val="false"/>
                <w:i w:val="false"/>
                <w:color w:val="000000"/>
                <w:sz w:val="20"/>
              </w:rPr>
              <w:t>
</w:t>
            </w:r>
            <w:r>
              <w:rPr>
                <w:rFonts w:ascii="Times New Roman"/>
                <w:b w:val="false"/>
                <w:i w:val="false"/>
                <w:color w:val="000000"/>
                <w:sz w:val="20"/>
              </w:rPr>
              <w:t>группировки</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43.99.1</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гидроизоляции</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43.99.10</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гидроизоляции</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43.99.2</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установке лесов</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43.99.20</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установке лесов</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43.99.3</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закладке фундамента, включая забивание свай</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43.99.30</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закладке фундамента, включая забивание свай</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43.99.4</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бетонные</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43.99.40</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бетонные</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43.99.5</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возведению конструкций строительных, стальных</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43.99.50</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возведению конструкций строительных, стальных</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43.99.6</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кладке кирпичной и каменной</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43.99.60</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кладке кирпичной и каменной</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43.99.7</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монтажу и возведению сооружений</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43.99.70</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монтажу и возведению сооружений</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43.99.9</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специализированные, не включенные в другие</w:t>
            </w:r>
            <w:r>
              <w:br/>
            </w:r>
            <w:r>
              <w:rPr>
                <w:rFonts w:ascii="Times New Roman"/>
                <w:b w:val="false"/>
                <w:i w:val="false"/>
                <w:color w:val="000000"/>
                <w:sz w:val="20"/>
              </w:rPr>
              <w:t>
</w:t>
            </w:r>
            <w:r>
              <w:rPr>
                <w:rFonts w:ascii="Times New Roman"/>
                <w:b w:val="false"/>
                <w:i w:val="false"/>
                <w:color w:val="000000"/>
                <w:sz w:val="20"/>
              </w:rPr>
              <w:t>группировки</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43.99.90</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специализированные, не включенные в другие группировки</w:t>
            </w:r>
          </w:p>
        </w:tc>
      </w:tr>
    </w:tbl>
    <w:bookmarkStart w:name="z169" w:id="16"/>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к приказу исполняющего обязанности</w:t>
      </w:r>
      <w:r>
        <w:br/>
      </w:r>
      <w:r>
        <w:rPr>
          <w:rFonts w:ascii="Times New Roman"/>
          <w:b w:val="false"/>
          <w:i w:val="false"/>
          <w:color w:val="000000"/>
          <w:sz w:val="28"/>
        </w:rPr>
        <w:t>
председателя Агентства Республики</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от 24 августа 2010 года № 230</w:t>
      </w:r>
    </w:p>
    <w:bookmarkEnd w:id="16"/>
    <w:bookmarkStart w:name="z170" w:id="17"/>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выполненных строительных работах (услугах)",</w:t>
      </w:r>
      <w:r>
        <w:br/>
      </w:r>
      <w:r>
        <w:rPr>
          <w:rFonts w:ascii="Times New Roman"/>
          <w:b/>
          <w:i w:val="false"/>
          <w:color w:val="000000"/>
        </w:rPr>
        <w:t>
(код 0421101, индекс 1-кс, периодичность месячная)</w:t>
      </w:r>
    </w:p>
    <w:bookmarkEnd w:id="17"/>
    <w:bookmarkStart w:name="z171" w:id="18"/>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порядок заполнения статистической формы общегосударственного статистического наблюдения "Отчет о выполненных строительных работах (услугах)" (код 0421101, индекс 1-кс, периодичность месячная).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текущий ремонт здания (сооружения, оборудования, коммуникации, объектов жилищно-коммунального назначения) - ремонт, выполняемый для восстановления исправности или работоспособности здания (сооружения, оборудования, коммуникациии, объектов жилищно-коммунального назначения), частичного восстановления его ресурса с заменой или восстановлением составных частей ограниченной номенклатуры в объеме установленном нормативной и технической документацией;</w:t>
      </w:r>
      <w:r>
        <w:br/>
      </w:r>
      <w:r>
        <w:rPr>
          <w:rFonts w:ascii="Times New Roman"/>
          <w:b w:val="false"/>
          <w:i w:val="false"/>
          <w:color w:val="000000"/>
          <w:sz w:val="28"/>
        </w:rPr>
        <w:t>
</w:t>
      </w:r>
      <w:r>
        <w:rPr>
          <w:rFonts w:ascii="Times New Roman"/>
          <w:b w:val="false"/>
          <w:i w:val="false"/>
          <w:color w:val="000000"/>
          <w:sz w:val="28"/>
        </w:rPr>
        <w:t>
      2) капитальный ремонт зданий и сооружений - работы по восстановлению и замене отдельных частей зданий (сооружений) или целых конструкций, деталей и инженерно-технического оборудования в связи с их износом и разрушением на более долговечные и экономичные, улучшающие их эксплуатационные показатели;</w:t>
      </w:r>
      <w:r>
        <w:br/>
      </w:r>
      <w:r>
        <w:rPr>
          <w:rFonts w:ascii="Times New Roman"/>
          <w:b w:val="false"/>
          <w:i w:val="false"/>
          <w:color w:val="000000"/>
          <w:sz w:val="28"/>
        </w:rPr>
        <w:t>
</w:t>
      </w:r>
      <w:r>
        <w:rPr>
          <w:rFonts w:ascii="Times New Roman"/>
          <w:b w:val="false"/>
          <w:i w:val="false"/>
          <w:color w:val="000000"/>
          <w:sz w:val="28"/>
        </w:rPr>
        <w:t>
      3) строительно-монтажные работы - строительные работы по возведению зданий и сооружений, расширению, реконструкции и техническому перевооружению; работы по монтажу энергетического, технологического и другого оборудования;</w:t>
      </w:r>
      <w:r>
        <w:br/>
      </w:r>
      <w:r>
        <w:rPr>
          <w:rFonts w:ascii="Times New Roman"/>
          <w:b w:val="false"/>
          <w:i w:val="false"/>
          <w:color w:val="000000"/>
          <w:sz w:val="28"/>
        </w:rPr>
        <w:t>
</w:t>
      </w:r>
      <w:r>
        <w:rPr>
          <w:rFonts w:ascii="Times New Roman"/>
          <w:b w:val="false"/>
          <w:i w:val="false"/>
          <w:color w:val="000000"/>
          <w:sz w:val="28"/>
        </w:rPr>
        <w:t>
      4) жилищное строительство - строительство индивидуальных и многоквартирных жилых домов, общежитий, жилых зданий для социальных групп.</w:t>
      </w:r>
      <w:r>
        <w:br/>
      </w:r>
      <w:r>
        <w:rPr>
          <w:rFonts w:ascii="Times New Roman"/>
          <w:b w:val="false"/>
          <w:i w:val="false"/>
          <w:color w:val="000000"/>
          <w:sz w:val="28"/>
        </w:rPr>
        <w:t>
</w:t>
      </w:r>
      <w:r>
        <w:rPr>
          <w:rFonts w:ascii="Times New Roman"/>
          <w:b w:val="false"/>
          <w:i w:val="false"/>
          <w:color w:val="000000"/>
          <w:sz w:val="28"/>
        </w:rPr>
        <w:t>
      3. Стоимость выполненных строительных работ отражает объемы, выполненные юридическими лицами по заключенным договорам подряда. В случае заключения субподрядного договора, стоимость выполненных строительных работ отражается субподрядной организацией самостоятельно, в свою очередь генеральный подрядчик представляет объемы за минусом стоимости строительных работ выполненных субподрядной организацией, то есть подрядные организации показывают объемы строительных работ выполненных собственными силами.</w:t>
      </w:r>
      <w:r>
        <w:br/>
      </w:r>
      <w:r>
        <w:rPr>
          <w:rFonts w:ascii="Times New Roman"/>
          <w:b w:val="false"/>
          <w:i w:val="false"/>
          <w:color w:val="000000"/>
          <w:sz w:val="28"/>
        </w:rPr>
        <w:t>
</w:t>
      </w:r>
      <w:r>
        <w:rPr>
          <w:rFonts w:ascii="Times New Roman"/>
          <w:b w:val="false"/>
          <w:i w:val="false"/>
          <w:color w:val="000000"/>
          <w:sz w:val="28"/>
        </w:rPr>
        <w:t>
      Основанием для отражения в статистической форме подрядной и субподрядной организации стоимости выполненных работ являются данные первичного учета и соответствующие документы о стоимости фактически выполненных работ, подписанные заказчиком.</w:t>
      </w:r>
      <w:r>
        <w:br/>
      </w:r>
      <w:r>
        <w:rPr>
          <w:rFonts w:ascii="Times New Roman"/>
          <w:b w:val="false"/>
          <w:i w:val="false"/>
          <w:color w:val="000000"/>
          <w:sz w:val="28"/>
        </w:rPr>
        <w:t>
</w:t>
      </w:r>
      <w:r>
        <w:rPr>
          <w:rFonts w:ascii="Times New Roman"/>
          <w:b w:val="false"/>
          <w:i w:val="false"/>
          <w:color w:val="000000"/>
          <w:sz w:val="28"/>
        </w:rPr>
        <w:t>
      Статистические формы представляются структурными и обособленными подразделениями по своему местонахождению, если им делегированы полномочия по сдаче статистических форм юридическим лицом. Если структурное и обособленное подразделение не имеет таких полномочий, статистические формы представляются юридическим лицом в разрезе структурных и обособленных подразделений, с указанием их местонахождения.</w:t>
      </w:r>
      <w:r>
        <w:br/>
      </w:r>
      <w:r>
        <w:rPr>
          <w:rFonts w:ascii="Times New Roman"/>
          <w:b w:val="false"/>
          <w:i w:val="false"/>
          <w:color w:val="000000"/>
          <w:sz w:val="28"/>
        </w:rPr>
        <w:t>
</w:t>
      </w:r>
      <w:r>
        <w:rPr>
          <w:rFonts w:ascii="Times New Roman"/>
          <w:b w:val="false"/>
          <w:i w:val="false"/>
          <w:color w:val="000000"/>
          <w:sz w:val="28"/>
        </w:rPr>
        <w:t>
      Юридические лица и их структурные и обособленные подразделения, осуществляющие строительство на территории двух и более областей, представляют статистическую форму, выделяя информацию по каждой территории на отдельных бланках, то есть данные отражаются по месту выполнения строительных работ.</w:t>
      </w:r>
      <w:r>
        <w:br/>
      </w:r>
      <w:r>
        <w:rPr>
          <w:rFonts w:ascii="Times New Roman"/>
          <w:b w:val="false"/>
          <w:i w:val="false"/>
          <w:color w:val="000000"/>
          <w:sz w:val="28"/>
        </w:rPr>
        <w:t>
</w:t>
      </w:r>
      <w:r>
        <w:rPr>
          <w:rFonts w:ascii="Times New Roman"/>
          <w:b w:val="false"/>
          <w:i w:val="false"/>
          <w:color w:val="000000"/>
          <w:sz w:val="28"/>
        </w:rPr>
        <w:t>
      В объем строительных работ не включаются стоимость работ, не предусмотренные в смете на строительство, а также:</w:t>
      </w:r>
      <w:r>
        <w:br/>
      </w:r>
      <w:r>
        <w:rPr>
          <w:rFonts w:ascii="Times New Roman"/>
          <w:b w:val="false"/>
          <w:i w:val="false"/>
          <w:color w:val="000000"/>
          <w:sz w:val="28"/>
        </w:rPr>
        <w:t>
</w:t>
      </w:r>
      <w:r>
        <w:rPr>
          <w:rFonts w:ascii="Times New Roman"/>
          <w:b w:val="false"/>
          <w:i w:val="false"/>
          <w:color w:val="000000"/>
          <w:sz w:val="28"/>
        </w:rPr>
        <w:t>
      стоимость работ, связанных с бурением нефтяных и газовых скважин, а также разработка скважин (кроме бурения водяных скважин - код Общего классификатора видов экономической деятельности - 42.21), вспомогательных работ по пробному и разведочному бурению, построение, цементирование основания нефтяных и газовых скважин;</w:t>
      </w:r>
      <w:r>
        <w:br/>
      </w:r>
      <w:r>
        <w:rPr>
          <w:rFonts w:ascii="Times New Roman"/>
          <w:b w:val="false"/>
          <w:i w:val="false"/>
          <w:color w:val="000000"/>
          <w:sz w:val="28"/>
        </w:rPr>
        <w:t>
</w:t>
      </w:r>
      <w:r>
        <w:rPr>
          <w:rFonts w:ascii="Times New Roman"/>
          <w:b w:val="false"/>
          <w:i w:val="false"/>
          <w:color w:val="000000"/>
          <w:sz w:val="28"/>
        </w:rPr>
        <w:t>
      стоимость работ по рекультивации земель, ликвидации последствий деятельности угольных шахт (ликвидация впадин, озер, болот после оседания почвы и другое).</w:t>
      </w:r>
      <w:r>
        <w:br/>
      </w:r>
      <w:r>
        <w:rPr>
          <w:rFonts w:ascii="Times New Roman"/>
          <w:b w:val="false"/>
          <w:i w:val="false"/>
          <w:color w:val="000000"/>
          <w:sz w:val="28"/>
        </w:rPr>
        <w:t>
</w:t>
      </w:r>
      <w:r>
        <w:rPr>
          <w:rFonts w:ascii="Times New Roman"/>
          <w:b w:val="false"/>
          <w:i w:val="false"/>
          <w:color w:val="000000"/>
          <w:sz w:val="28"/>
        </w:rPr>
        <w:t>
      Стоимость выполненных строительных работ указывается без налога на добавленную стоимость и акцизов.</w:t>
      </w:r>
      <w:r>
        <w:br/>
      </w:r>
      <w:r>
        <w:rPr>
          <w:rFonts w:ascii="Times New Roman"/>
          <w:b w:val="false"/>
          <w:i w:val="false"/>
          <w:color w:val="000000"/>
          <w:sz w:val="28"/>
        </w:rPr>
        <w:t>
</w:t>
      </w:r>
      <w:r>
        <w:rPr>
          <w:rFonts w:ascii="Times New Roman"/>
          <w:b w:val="false"/>
          <w:i w:val="false"/>
          <w:color w:val="000000"/>
          <w:sz w:val="28"/>
        </w:rPr>
        <w:t>
      В разделе 2 в графе 2 указываются объемы строительных работ выполненные в рамках Программы "Дорожная карта бизнеса 2020".</w:t>
      </w:r>
      <w:r>
        <w:br/>
      </w:r>
      <w:r>
        <w:rPr>
          <w:rFonts w:ascii="Times New Roman"/>
          <w:b w:val="false"/>
          <w:i w:val="false"/>
          <w:color w:val="000000"/>
          <w:sz w:val="28"/>
        </w:rPr>
        <w:t>
</w:t>
      </w:r>
      <w:r>
        <w:rPr>
          <w:rFonts w:ascii="Times New Roman"/>
          <w:b w:val="false"/>
          <w:i w:val="false"/>
          <w:color w:val="000000"/>
          <w:sz w:val="28"/>
        </w:rPr>
        <w:t>
      Строка 5 граф 1, 2 раздела 2 выделяется из строки 1 раздела 2.</w:t>
      </w:r>
      <w:r>
        <w:br/>
      </w:r>
      <w:r>
        <w:rPr>
          <w:rFonts w:ascii="Times New Roman"/>
          <w:b w:val="false"/>
          <w:i w:val="false"/>
          <w:color w:val="000000"/>
          <w:sz w:val="28"/>
        </w:rPr>
        <w:t>
</w:t>
      </w:r>
      <w:r>
        <w:rPr>
          <w:rFonts w:ascii="Times New Roman"/>
          <w:b w:val="false"/>
          <w:i w:val="false"/>
          <w:color w:val="000000"/>
          <w:sz w:val="28"/>
        </w:rPr>
        <w:t>
      В разделе 3 код вида выполненных строительных работ заполняется в соответствии с Классификатором строительной продукции (Приложение к статистической форме).</w:t>
      </w:r>
      <w:r>
        <w:br/>
      </w:r>
      <w:r>
        <w:rPr>
          <w:rFonts w:ascii="Times New Roman"/>
          <w:b w:val="false"/>
          <w:i w:val="false"/>
          <w:color w:val="000000"/>
          <w:sz w:val="28"/>
        </w:rPr>
        <w:t>
</w:t>
      </w:r>
      <w:r>
        <w:rPr>
          <w:rFonts w:ascii="Times New Roman"/>
          <w:b w:val="false"/>
          <w:i w:val="false"/>
          <w:color w:val="000000"/>
          <w:sz w:val="28"/>
        </w:rPr>
        <w:t>
      Примечание: в случае отсутствия у юридического лица и (или) его структурных и обособленных подразделений кода БИН - заполняется код ОКПО.</w:t>
      </w:r>
      <w:r>
        <w:br/>
      </w:r>
      <w:r>
        <w:rPr>
          <w:rFonts w:ascii="Times New Roman"/>
          <w:b w:val="false"/>
          <w:i w:val="false"/>
          <w:color w:val="000000"/>
          <w:sz w:val="28"/>
        </w:rPr>
        <w:t>
</w:t>
      </w:r>
      <w:r>
        <w:rPr>
          <w:rFonts w:ascii="Times New Roman"/>
          <w:b w:val="false"/>
          <w:i w:val="false"/>
          <w:color w:val="000000"/>
          <w:sz w:val="28"/>
        </w:rPr>
        <w:t>
      4.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1) раздел 2. Данные о стоимости выполненных строительных работ</w:t>
      </w:r>
      <w:r>
        <w:br/>
      </w:r>
      <w:r>
        <w:rPr>
          <w:rFonts w:ascii="Times New Roman"/>
          <w:b w:val="false"/>
          <w:i w:val="false"/>
          <w:color w:val="000000"/>
          <w:sz w:val="28"/>
        </w:rPr>
        <w:t>
      строка 1 = строке "Всего" раздела 3;</w:t>
      </w:r>
      <w:r>
        <w:br/>
      </w:r>
      <w:r>
        <w:rPr>
          <w:rFonts w:ascii="Times New Roman"/>
          <w:b w:val="false"/>
          <w:i w:val="false"/>
          <w:color w:val="000000"/>
          <w:sz w:val="28"/>
        </w:rPr>
        <w:t>
</w:t>
      </w:r>
      <w:r>
        <w:rPr>
          <w:rFonts w:ascii="Times New Roman"/>
          <w:b w:val="false"/>
          <w:i w:val="false"/>
          <w:color w:val="000000"/>
          <w:sz w:val="28"/>
        </w:rPr>
        <w:t>
      сумма строк 2-4 = строке 1;</w:t>
      </w:r>
      <w:r>
        <w:br/>
      </w:r>
      <w:r>
        <w:rPr>
          <w:rFonts w:ascii="Times New Roman"/>
          <w:b w:val="false"/>
          <w:i w:val="false"/>
          <w:color w:val="000000"/>
          <w:sz w:val="28"/>
        </w:rPr>
        <w:t>
</w:t>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графы 2 для каждой строки;</w:t>
      </w:r>
      <w:r>
        <w:br/>
      </w:r>
      <w:r>
        <w:rPr>
          <w:rFonts w:ascii="Times New Roman"/>
          <w:b w:val="false"/>
          <w:i w:val="false"/>
          <w:color w:val="000000"/>
          <w:sz w:val="28"/>
        </w:rPr>
        <w:t>
</w:t>
      </w:r>
      <w:r>
        <w:rPr>
          <w:rFonts w:ascii="Times New Roman"/>
          <w:b w:val="false"/>
          <w:i w:val="false"/>
          <w:color w:val="000000"/>
          <w:sz w:val="28"/>
        </w:rPr>
        <w:t>
      2) раздел 3. Данные о стоимости выполненных строительных работ по видам</w:t>
      </w:r>
      <w:r>
        <w:br/>
      </w:r>
      <w:r>
        <w:rPr>
          <w:rFonts w:ascii="Times New Roman"/>
          <w:b w:val="false"/>
          <w:i w:val="false"/>
          <w:color w:val="000000"/>
          <w:sz w:val="28"/>
        </w:rPr>
        <w:t>
</w:t>
      </w:r>
      <w:r>
        <w:rPr>
          <w:rFonts w:ascii="Times New Roman"/>
          <w:b w:val="false"/>
          <w:i w:val="false"/>
          <w:color w:val="000000"/>
          <w:sz w:val="28"/>
        </w:rPr>
        <w:t>
      сумма строк по кодам СКСП = строке "Всего".</w:t>
      </w:r>
    </w:p>
    <w:bookmarkEnd w:id="18"/>
    <w:bookmarkStart w:name="z195" w:id="19"/>
    <w:p>
      <w:pPr>
        <w:spacing w:after="0"/>
        <w:ind w:left="0"/>
        <w:jc w:val="both"/>
      </w:pPr>
      <w:r>
        <w:rPr>
          <w:rFonts w:ascii="Times New Roman"/>
          <w:b w:val="false"/>
          <w:i w:val="false"/>
          <w:color w:val="000000"/>
          <w:sz w:val="28"/>
        </w:rPr>
        <w:t xml:space="preserve">
Приложение 7 к приказу    </w:t>
      </w:r>
      <w:r>
        <w:br/>
      </w:r>
      <w:r>
        <w:rPr>
          <w:rFonts w:ascii="Times New Roman"/>
          <w:b w:val="false"/>
          <w:i w:val="false"/>
          <w:color w:val="000000"/>
          <w:sz w:val="28"/>
        </w:rPr>
        <w:t xml:space="preserve">
исполняющего обязанности   </w:t>
      </w:r>
      <w:r>
        <w:br/>
      </w:r>
      <w:r>
        <w:rPr>
          <w:rFonts w:ascii="Times New Roman"/>
          <w:b w:val="false"/>
          <w:i w:val="false"/>
          <w:color w:val="000000"/>
          <w:sz w:val="28"/>
        </w:rPr>
        <w:t>
председателя Агентства Республики</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от 24 августа 2010 года № 230</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1"/>
        <w:gridCol w:w="2828"/>
        <w:gridCol w:w="1580"/>
        <w:gridCol w:w="1262"/>
        <w:gridCol w:w="2597"/>
        <w:gridCol w:w="1602"/>
      </w:tblGrid>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25600" cy="113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625600" cy="1130300"/>
                          </a:xfrm>
                          <a:prstGeom prst="rect">
                            <a:avLst/>
                          </a:prstGeom>
                        </pic:spPr>
                      </pic:pic>
                    </a:graphicData>
                  </a:graphic>
                </wp:inline>
              </w:drawing>
            </w:r>
            <w:r>
              <w:br/>
            </w:r>
            <w:r>
              <w:rPr>
                <w:rFonts w:ascii="Times New Roman"/>
                <w:b w:val="false"/>
                <w:i w:val="false"/>
                <w:color w:val="000000"/>
                <w:sz w:val="20"/>
              </w:rPr>
              <w:t>
</w:t>
            </w:r>
            <w:r>
              <w:rPr>
                <w:rFonts w:ascii="Times New Roman"/>
                <w:b/>
                <w:i w:val="false"/>
                <w:color w:val="000000"/>
                <w:sz w:val="20"/>
              </w:rPr>
              <w:t>Мемлекеттік</w:t>
            </w:r>
            <w:r>
              <w:br/>
            </w:r>
            <w:r>
              <w:rPr>
                <w:rFonts w:ascii="Times New Roman"/>
                <w:b w:val="false"/>
                <w:i w:val="false"/>
                <w:color w:val="000000"/>
                <w:sz w:val="20"/>
              </w:rPr>
              <w:t>
</w:t>
            </w:r>
            <w:r>
              <w:rPr>
                <w:rFonts w:ascii="Times New Roman"/>
                <w:b/>
                <w:i w:val="false"/>
                <w:color w:val="000000"/>
                <w:sz w:val="20"/>
              </w:rPr>
              <w:t>статистика органдары</w:t>
            </w:r>
            <w:r>
              <w:br/>
            </w:r>
            <w:r>
              <w:rPr>
                <w:rFonts w:ascii="Times New Roman"/>
                <w:b w:val="false"/>
                <w:i w:val="false"/>
                <w:color w:val="000000"/>
                <w:sz w:val="20"/>
              </w:rPr>
              <w:t>
</w:t>
            </w:r>
            <w:r>
              <w:rPr>
                <w:rFonts w:ascii="Times New Roman"/>
                <w:b/>
                <w:i w:val="false"/>
                <w:color w:val="000000"/>
                <w:sz w:val="20"/>
              </w:rPr>
              <w:t>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w:t>
            </w:r>
            <w:r>
              <w:br/>
            </w:r>
            <w:r>
              <w:rPr>
                <w:rFonts w:ascii="Times New Roman"/>
                <w:b w:val="false"/>
                <w:i w:val="false"/>
                <w:color w:val="000000"/>
                <w:sz w:val="20"/>
              </w:rPr>
              <w:t>
</w:t>
            </w:r>
            <w:r>
              <w:rPr>
                <w:rFonts w:ascii="Times New Roman"/>
                <w:b w:val="false"/>
                <w:i w:val="false"/>
                <w:color w:val="000000"/>
                <w:sz w:val="20"/>
              </w:rPr>
              <w:t>органами государственной</w:t>
            </w:r>
            <w:r>
              <w:br/>
            </w:r>
            <w:r>
              <w:rPr>
                <w:rFonts w:ascii="Times New Roman"/>
                <w:b w:val="false"/>
                <w:i w:val="false"/>
                <w:color w:val="000000"/>
                <w:sz w:val="20"/>
              </w:rPr>
              <w:t>
</w:t>
            </w:r>
            <w:r>
              <w:rPr>
                <w:rFonts w:ascii="Times New Roman"/>
                <w:b w:val="false"/>
                <w:i w:val="false"/>
                <w:color w:val="000000"/>
                <w:sz w:val="20"/>
              </w:rPr>
              <w:t>статистики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w:t>
            </w:r>
            <w:r>
              <w:br/>
            </w:r>
            <w:r>
              <w:rPr>
                <w:rFonts w:ascii="Times New Roman"/>
                <w:b w:val="false"/>
                <w:i w:val="false"/>
                <w:color w:val="000000"/>
                <w:sz w:val="20"/>
              </w:rPr>
              <w:t>
</w:t>
            </w:r>
            <w:r>
              <w:rPr>
                <w:rFonts w:ascii="Times New Roman"/>
                <w:b w:val="false"/>
                <w:i w:val="false"/>
                <w:color w:val="000000"/>
                <w:sz w:val="20"/>
              </w:rPr>
              <w:t>төрағасы міндетін атқарушының</w:t>
            </w:r>
            <w:r>
              <w:br/>
            </w:r>
            <w:r>
              <w:rPr>
                <w:rFonts w:ascii="Times New Roman"/>
                <w:b w:val="false"/>
                <w:i w:val="false"/>
                <w:color w:val="000000"/>
                <w:sz w:val="20"/>
              </w:rPr>
              <w:t>
</w:t>
            </w:r>
            <w:r>
              <w:rPr>
                <w:rFonts w:ascii="Times New Roman"/>
                <w:b w:val="false"/>
                <w:i w:val="false"/>
                <w:color w:val="000000"/>
                <w:sz w:val="20"/>
              </w:rPr>
              <w:t>2010 жылғы 24 тамыздағы № 230 бұйрығына</w:t>
            </w:r>
            <w:r>
              <w:br/>
            </w:r>
            <w:r>
              <w:rPr>
                <w:rFonts w:ascii="Times New Roman"/>
                <w:b w:val="false"/>
                <w:i w:val="false"/>
                <w:color w:val="000000"/>
                <w:sz w:val="20"/>
              </w:rPr>
              <w:t>
</w:t>
            </w:r>
            <w:r>
              <w:rPr>
                <w:rFonts w:ascii="Times New Roman"/>
                <w:b w:val="false"/>
                <w:i w:val="false"/>
                <w:color w:val="000000"/>
                <w:sz w:val="20"/>
              </w:rPr>
              <w:t>7-</w:t>
            </w:r>
            <w:r>
              <w:rPr>
                <w:rFonts w:ascii="Times New Roman"/>
                <w:b w:val="false"/>
                <w:i w:val="false"/>
                <w:color w:val="000000"/>
                <w:sz w:val="20"/>
              </w:rPr>
              <w:t>қосымша</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w:t>
            </w:r>
            <w:r>
              <w:br/>
            </w:r>
            <w:r>
              <w:rPr>
                <w:rFonts w:ascii="Times New Roman"/>
                <w:b w:val="false"/>
                <w:i w:val="false"/>
                <w:color w:val="000000"/>
                <w:sz w:val="20"/>
              </w:rPr>
              <w:t>
</w:t>
            </w:r>
            <w:r>
              <w:rPr>
                <w:rFonts w:ascii="Times New Roman"/>
                <w:b w:val="false"/>
                <w:i w:val="false"/>
                <w:color w:val="000000"/>
                <w:sz w:val="20"/>
              </w:rPr>
              <w:t>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w:t>
            </w:r>
            <w:r>
              <w:br/>
            </w:r>
            <w:r>
              <w:rPr>
                <w:rFonts w:ascii="Times New Roman"/>
                <w:b w:val="false"/>
                <w:i w:val="false"/>
                <w:color w:val="000000"/>
                <w:sz w:val="20"/>
              </w:rPr>
              <w:t>
</w:t>
            </w:r>
            <w:r>
              <w:rPr>
                <w:rFonts w:ascii="Times New Roman"/>
                <w:b w:val="false"/>
                <w:i w:val="false"/>
                <w:color w:val="000000"/>
                <w:sz w:val="20"/>
              </w:rPr>
              <w:t>общегосударственного</w:t>
            </w:r>
            <w:r>
              <w:br/>
            </w:r>
            <w:r>
              <w:rPr>
                <w:rFonts w:ascii="Times New Roman"/>
                <w:b w:val="false"/>
                <w:i w:val="false"/>
                <w:color w:val="000000"/>
                <w:sz w:val="20"/>
              </w:rPr>
              <w:t>
</w:t>
            </w:r>
            <w:r>
              <w:rPr>
                <w:rFonts w:ascii="Times New Roman"/>
                <w:b w:val="false"/>
                <w:i w:val="false"/>
                <w:color w:val="000000"/>
                <w:sz w:val="20"/>
              </w:rPr>
              <w:t>статистического наблюдения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7 к приказу исполняющего</w:t>
            </w:r>
            <w:r>
              <w:br/>
            </w:r>
            <w:r>
              <w:rPr>
                <w:rFonts w:ascii="Times New Roman"/>
                <w:b w:val="false"/>
                <w:i w:val="false"/>
                <w:color w:val="000000"/>
                <w:sz w:val="20"/>
              </w:rPr>
              <w:t>
</w:t>
            </w:r>
            <w:r>
              <w:rPr>
                <w:rFonts w:ascii="Times New Roman"/>
                <w:b w:val="false"/>
                <w:i w:val="false"/>
                <w:color w:val="000000"/>
                <w:sz w:val="20"/>
              </w:rPr>
              <w:t xml:space="preserve">обязанности </w:t>
            </w:r>
            <w:r>
              <w:rPr>
                <w:rFonts w:ascii="Times New Roman"/>
                <w:b w:val="false"/>
                <w:i w:val="false"/>
                <w:color w:val="000000"/>
                <w:sz w:val="20"/>
              </w:rPr>
              <w:t>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24 августа 2010 года № 230</w:t>
            </w:r>
          </w:p>
        </w:tc>
      </w:tr>
      <w:tr>
        <w:trPr>
          <w:trHeight w:val="189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p>
            <w:pPr>
              <w:spacing w:after="20"/>
              <w:ind w:left="20"/>
              <w:jc w:val="both"/>
            </w:pPr>
            <w:r>
              <w:rPr>
                <w:rFonts w:ascii="Times New Roman"/>
                <w:b/>
                <w:i w:val="false"/>
                <w:color w:val="000000"/>
                <w:sz w:val="20"/>
              </w:rPr>
              <w:t xml:space="preserve">Статистикалық нысанды </w:t>
            </w:r>
            <w:r>
              <w:rPr>
                <w:rFonts w:ascii="Times New Roman"/>
                <w:b/>
                <w:i w:val="false"/>
                <w:color w:val="000000"/>
                <w:sz w:val="20"/>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00"/>
                <w:sz w:val="20"/>
              </w:rPr>
              <w:t>www.stat.gov.kz</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0"/>
              <w:gridCol w:w="875"/>
              <w:gridCol w:w="875"/>
              <w:gridCol w:w="875"/>
              <w:gridCol w:w="887"/>
              <w:gridCol w:w="6108"/>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w:t>
                  </w:r>
                  <w:r>
                    <w:br/>
                  </w:r>
                  <w:r>
                    <w:rPr>
                      <w:rFonts w:ascii="Times New Roman"/>
                      <w:b w:val="false"/>
                      <w:i w:val="false"/>
                      <w:color w:val="000000"/>
                      <w:sz w:val="20"/>
                    </w:rPr>
                    <w:t>
</w:t>
                  </w:r>
                  <w:r>
                    <w:rPr>
                      <w:rFonts w:ascii="Times New Roman"/>
                      <w:b w:val="false"/>
                      <w:i w:val="false"/>
                      <w:color w:val="000000"/>
                      <w:sz w:val="20"/>
                    </w:rPr>
                    <w:t>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w:t>
                  </w:r>
                  <w:r>
                    <w:br/>
                  </w:r>
                  <w:r>
                    <w:rPr>
                      <w:rFonts w:ascii="Times New Roman"/>
                      <w:b w:val="false"/>
                      <w:i w:val="false"/>
                      <w:color w:val="000000"/>
                      <w:sz w:val="20"/>
                    </w:rPr>
                    <w:t>
</w:t>
                  </w:r>
                  <w:r>
                    <w:rPr>
                      <w:rFonts w:ascii="Times New Roman"/>
                      <w:b w:val="false"/>
                      <w:i w:val="false"/>
                      <w:color w:val="000000"/>
                      <w:sz w:val="20"/>
                    </w:rPr>
                    <w:t>(нужное обвести)</w:t>
                  </w:r>
                </w:p>
              </w:tc>
            </w:tr>
            <w:tr>
              <w:trPr>
                <w:trHeight w:val="39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r>
                    <w:br/>
                  </w:r>
                  <w:r>
                    <w:rPr>
                      <w:rFonts w:ascii="Times New Roman"/>
                      <w:b w:val="false"/>
                      <w:i w:val="false"/>
                      <w:color w:val="000000"/>
                      <w:sz w:val="20"/>
                    </w:rPr>
                    <w:t>
</w:t>
                  </w:r>
                  <w:r>
                    <w:rPr>
                      <w:rFonts w:ascii="Times New Roman"/>
                      <w:b w:val="false"/>
                      <w:i w:val="false"/>
                      <w:color w:val="000000"/>
                      <w:sz w:val="20"/>
                    </w:rPr>
                    <w:t>қа дейiн</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9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w:t>
                  </w:r>
                </w:p>
              </w:tc>
            </w:tr>
          </w:tbl>
          <w:p/>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уақтылы тапсырмау, дәйекті емес деректерді беру әкімшілік</w:t>
            </w:r>
            <w:r>
              <w:br/>
            </w:r>
            <w:r>
              <w:rPr>
                <w:rFonts w:ascii="Times New Roman"/>
                <w:b w:val="false"/>
                <w:i w:val="false"/>
                <w:color w:val="000000"/>
                <w:sz w:val="20"/>
              </w:rPr>
              <w:t>
</w:t>
            </w:r>
            <w:r>
              <w:rPr>
                <w:rFonts w:ascii="Times New Roman"/>
                <w:b/>
                <w:i w:val="false"/>
                <w:color w:val="000000"/>
                <w:sz w:val="20"/>
              </w:rPr>
              <w:t xml:space="preserve">құқық </w:t>
            </w:r>
            <w:r>
              <w:rPr>
                <w:rFonts w:ascii="Times New Roman"/>
                <w:b/>
                <w:i w:val="false"/>
                <w:color w:val="000000"/>
                <w:sz w:val="20"/>
              </w:rPr>
              <w:t>бұзушылық болып табылады және ҚР қолданыстағы заңнамасына сәйкес</w:t>
            </w:r>
            <w:r>
              <w:br/>
            </w:r>
            <w:r>
              <w:rPr>
                <w:rFonts w:ascii="Times New Roman"/>
                <w:b w:val="false"/>
                <w:i w:val="false"/>
                <w:color w:val="000000"/>
                <w:sz w:val="20"/>
              </w:rPr>
              <w:t>
</w:t>
            </w:r>
            <w:r>
              <w:rPr>
                <w:rFonts w:ascii="Times New Roman"/>
                <w:b/>
                <w:i w:val="false"/>
                <w:color w:val="000000"/>
                <w:sz w:val="20"/>
              </w:rPr>
              <w:t>жауапкершілікке әкеп соғады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w:t>
            </w:r>
            <w:r>
              <w:br/>
            </w:r>
            <w:r>
              <w:rPr>
                <w:rFonts w:ascii="Times New Roman"/>
                <w:b w:val="false"/>
                <w:i w:val="false"/>
                <w:color w:val="000000"/>
                <w:sz w:val="20"/>
              </w:rPr>
              <w:t>
</w:t>
            </w:r>
            <w:r>
              <w:rPr>
                <w:rFonts w:ascii="Times New Roman"/>
                <w:b w:val="false"/>
                <w:i w:val="false"/>
                <w:color w:val="000000"/>
                <w:sz w:val="20"/>
              </w:rPr>
              <w:t>статистических данных в соответствующие органы государственной статистики</w:t>
            </w:r>
            <w:r>
              <w:br/>
            </w:r>
            <w:r>
              <w:rPr>
                <w:rFonts w:ascii="Times New Roman"/>
                <w:b w:val="false"/>
                <w:i w:val="false"/>
                <w:color w:val="000000"/>
                <w:sz w:val="20"/>
              </w:rPr>
              <w:t>
</w:t>
            </w:r>
            <w:r>
              <w:rPr>
                <w:rFonts w:ascii="Times New Roman"/>
                <w:b w:val="false"/>
                <w:i w:val="false"/>
                <w:color w:val="000000"/>
                <w:sz w:val="20"/>
              </w:rPr>
              <w:t xml:space="preserve">являются </w:t>
            </w:r>
            <w:r>
              <w:rPr>
                <w:rFonts w:ascii="Times New Roman"/>
                <w:b w:val="false"/>
                <w:i w:val="false"/>
                <w:color w:val="000000"/>
                <w:sz w:val="20"/>
              </w:rPr>
              <w:t>административными правонарушениями и влекут за собой ответственность</w:t>
            </w:r>
            <w:r>
              <w:br/>
            </w:r>
            <w:r>
              <w:rPr>
                <w:rFonts w:ascii="Times New Roman"/>
                <w:b w:val="false"/>
                <w:i w:val="false"/>
                <w:color w:val="000000"/>
                <w:sz w:val="20"/>
              </w:rPr>
              <w:t>
</w:t>
            </w:r>
            <w:r>
              <w:rPr>
                <w:rFonts w:ascii="Times New Roman"/>
                <w:b w:val="false"/>
                <w:i w:val="false"/>
                <w:color w:val="000000"/>
                <w:sz w:val="20"/>
              </w:rPr>
              <w:t xml:space="preserve">в соответствии с действующим </w:t>
            </w:r>
            <w:r>
              <w:rPr>
                <w:rFonts w:ascii="Times New Roman"/>
                <w:b w:val="false"/>
                <w:i w:val="false"/>
                <w:color w:val="000000"/>
                <w:sz w:val="20"/>
              </w:rPr>
              <w:t>законодательством</w:t>
            </w:r>
            <w:r>
              <w:rPr>
                <w:rFonts w:ascii="Times New Roman"/>
                <w:b w:val="false"/>
                <w:i w:val="false"/>
                <w:color w:val="000000"/>
                <w:sz w:val="20"/>
              </w:rPr>
              <w:t xml:space="preserve"> Республики Казахстан.</w:t>
            </w:r>
          </w:p>
        </w:tc>
      </w:tr>
      <w:tr>
        <w:trPr>
          <w:trHeight w:val="103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0431102</w:t>
            </w:r>
            <w:r>
              <w:br/>
            </w:r>
            <w:r>
              <w:rPr>
                <w:rFonts w:ascii="Times New Roman"/>
                <w:b w:val="false"/>
                <w:i w:val="false"/>
                <w:color w:val="000000"/>
                <w:sz w:val="20"/>
              </w:rPr>
              <w:t>
</w:t>
            </w:r>
            <w:r>
              <w:rPr>
                <w:rFonts w:ascii="Times New Roman"/>
                <w:b w:val="false"/>
                <w:i w:val="false"/>
                <w:color w:val="000000"/>
                <w:sz w:val="20"/>
              </w:rPr>
              <w:t>Код статистической</w:t>
            </w:r>
            <w:r>
              <w:br/>
            </w:r>
            <w:r>
              <w:rPr>
                <w:rFonts w:ascii="Times New Roman"/>
                <w:b w:val="false"/>
                <w:i w:val="false"/>
                <w:color w:val="000000"/>
                <w:sz w:val="20"/>
              </w:rPr>
              <w:t>
</w:t>
            </w:r>
            <w:r>
              <w:rPr>
                <w:rFonts w:ascii="Times New Roman"/>
                <w:b w:val="false"/>
                <w:i w:val="false"/>
                <w:color w:val="000000"/>
                <w:sz w:val="20"/>
              </w:rPr>
              <w:t>формы 0431102</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64"/>
            </w:tblGrid>
            <w:tr>
              <w:trPr>
                <w:trHeight w:val="705" w:hRule="atLeast"/>
              </w:trPr>
              <w:tc>
                <w:tcPr>
                  <w:tcW w:w="9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Орындалған құрылыс жұмыстары (қызметтері)</w:t>
                  </w:r>
                  <w:r>
                    <w:br/>
                  </w:r>
                  <w:r>
                    <w:rPr>
                      <w:rFonts w:ascii="Times New Roman"/>
                      <w:b w:val="false"/>
                      <w:i w:val="false"/>
                      <w:color w:val="000000"/>
                      <w:sz w:val="20"/>
                    </w:rPr>
                    <w:t>
</w:t>
                  </w:r>
                  <w:r>
                    <w:rPr>
                      <w:rFonts w:ascii="Times New Roman"/>
                      <w:b/>
                      <w:i w:val="false"/>
                      <w:color w:val="000000"/>
                      <w:sz w:val="20"/>
                    </w:rPr>
                    <w:t>туралы есеп</w:t>
                  </w:r>
                  <w:r>
                    <w:br/>
                  </w:r>
                  <w:r>
                    <w:rPr>
                      <w:rFonts w:ascii="Times New Roman"/>
                      <w:b w:val="false"/>
                      <w:i w:val="false"/>
                      <w:color w:val="000000"/>
                      <w:sz w:val="20"/>
                    </w:rPr>
                    <w:t>
</w:t>
                  </w:r>
                  <w:r>
                    <w:rPr>
                      <w:rFonts w:ascii="Times New Roman"/>
                      <w:b w:val="false"/>
                      <w:i w:val="false"/>
                      <w:color w:val="000000"/>
                      <w:sz w:val="20"/>
                    </w:rPr>
                    <w:t>Отчет о выполненных строительных работах (услугах)</w:t>
                  </w:r>
                </w:p>
              </w:tc>
            </w:tr>
          </w:tbl>
          <w:p/>
        </w:tc>
      </w:tr>
      <w:tr>
        <w:trPr>
          <w:trHeight w:val="67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1-кқ (шағын)</w:t>
            </w:r>
            <w:r>
              <w:br/>
            </w:r>
            <w:r>
              <w:rPr>
                <w:rFonts w:ascii="Times New Roman"/>
                <w:b w:val="false"/>
                <w:i w:val="false"/>
                <w:color w:val="000000"/>
                <w:sz w:val="20"/>
              </w:rPr>
              <w:t>
</w:t>
            </w:r>
            <w:r>
              <w:rPr>
                <w:rFonts w:ascii="Times New Roman"/>
                <w:b w:val="false"/>
                <w:i w:val="false"/>
                <w:color w:val="000000"/>
                <w:sz w:val="20"/>
              </w:rPr>
              <w:t>1-кс (малые)</w:t>
            </w:r>
          </w:p>
        </w:tc>
        <w:tc>
          <w:tcPr>
            <w:tcW w:w="0" w:type="auto"/>
            <w:gridSpan w:val="5"/>
            <w:vMerge/>
            <w:tcBorders>
              <w:top w:val="nil"/>
              <w:left w:val="single" w:color="cfcfcf" w:sz="5"/>
              <w:bottom w:val="single" w:color="cfcfcf" w:sz="5"/>
              <w:right w:val="single" w:color="cfcfcf" w:sz="5"/>
            </w:tcBorders>
          </w:tcPr>
          <w:p/>
        </w:tc>
      </w:tr>
      <w:tr>
        <w:trPr>
          <w:trHeight w:val="42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Тоқсандық</w:t>
            </w:r>
            <w:r>
              <w:br/>
            </w:r>
            <w:r>
              <w:rPr>
                <w:rFonts w:ascii="Times New Roman"/>
                <w:b w:val="false"/>
                <w:i w:val="false"/>
                <w:color w:val="000000"/>
                <w:sz w:val="20"/>
              </w:rPr>
              <w:t>
</w:t>
            </w:r>
            <w:r>
              <w:rPr>
                <w:rFonts w:ascii="Times New Roman"/>
                <w:b w:val="false"/>
                <w:i w:val="false"/>
                <w:color w:val="000000"/>
                <w:sz w:val="20"/>
              </w:rPr>
              <w:t>Квартальная</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r>
              <w:br/>
            </w:r>
            <w:r>
              <w:rPr>
                <w:rFonts w:ascii="Times New Roman"/>
                <w:b w:val="false"/>
                <w:i w:val="false"/>
                <w:color w:val="000000"/>
                <w:sz w:val="20"/>
              </w:rPr>
              <w:t>
</w:t>
            </w:r>
            <w:r>
              <w:rPr>
                <w:rFonts w:ascii="Times New Roman"/>
                <w:b w:val="false"/>
                <w:i w:val="false"/>
                <w:color w:val="000000"/>
                <w:sz w:val="20"/>
              </w:rPr>
              <w:t>месяц</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46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Негізгі қызмет түрі «Құрылыс», </w:t>
            </w:r>
            <w:r>
              <w:rPr>
                <w:rFonts w:ascii="Times New Roman"/>
                <w:b/>
                <w:i w:val="false"/>
                <w:color w:val="000000"/>
                <w:sz w:val="20"/>
              </w:rPr>
              <w:t>Экономикалық қызмет түрлерінің жалпы</w:t>
            </w:r>
            <w:r>
              <w:br/>
            </w:r>
            <w:r>
              <w:rPr>
                <w:rFonts w:ascii="Times New Roman"/>
                <w:b w:val="false"/>
                <w:i w:val="false"/>
                <w:color w:val="000000"/>
                <w:sz w:val="20"/>
              </w:rPr>
              <w:t>
</w:t>
            </w:r>
            <w:r>
              <w:rPr>
                <w:rFonts w:ascii="Times New Roman"/>
                <w:b/>
                <w:i w:val="false"/>
                <w:color w:val="000000"/>
                <w:sz w:val="20"/>
              </w:rPr>
              <w:t>жіктеуішінің</w:t>
            </w:r>
            <w:r>
              <w:rPr>
                <w:rFonts w:ascii="Times New Roman"/>
                <w:b/>
                <w:i w:val="false"/>
                <w:color w:val="000000"/>
                <w:sz w:val="20"/>
              </w:rPr>
              <w:t xml:space="preserve"> коды 41-43 болып табылатын, жұмыс істеушілер саны 50 адамнан</w:t>
            </w:r>
            <w:r>
              <w:rPr>
                <w:rFonts w:ascii="Times New Roman"/>
                <w:b/>
                <w:i w:val="false"/>
                <w:color w:val="000000"/>
                <w:sz w:val="20"/>
              </w:rPr>
              <w:t>аспайатын заңды тұлғалар және олардың құрылымдық және оқшауланған бөлімшелері, сондай-ақ құрылыс қызметін жүзеге асыратын жеке тұлғалар және</w:t>
            </w:r>
            <w:r>
              <w:br/>
            </w:r>
            <w:r>
              <w:rPr>
                <w:rFonts w:ascii="Times New Roman"/>
                <w:b w:val="false"/>
                <w:i w:val="false"/>
                <w:color w:val="000000"/>
                <w:sz w:val="20"/>
              </w:rPr>
              <w:t>
</w:t>
            </w:r>
            <w:r>
              <w:rPr>
                <w:rFonts w:ascii="Times New Roman"/>
                <w:b/>
                <w:i w:val="false"/>
                <w:color w:val="000000"/>
                <w:sz w:val="20"/>
              </w:rPr>
              <w:t>басқа қызмет түрлерінің заңды тұлғалары тапсырады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их структурные и обособленные подразделения с</w:t>
            </w:r>
            <w:r>
              <w:br/>
            </w:r>
            <w:r>
              <w:rPr>
                <w:rFonts w:ascii="Times New Roman"/>
                <w:b w:val="false"/>
                <w:i w:val="false"/>
                <w:color w:val="000000"/>
                <w:sz w:val="20"/>
              </w:rPr>
              <w:t>
</w:t>
            </w:r>
            <w:r>
              <w:rPr>
                <w:rFonts w:ascii="Times New Roman"/>
                <w:b w:val="false"/>
                <w:i w:val="false"/>
                <w:color w:val="000000"/>
                <w:sz w:val="20"/>
              </w:rPr>
              <w:t>основным видом деятельности "Строительство” код Общего классификатора видов</w:t>
            </w:r>
            <w:r>
              <w:br/>
            </w:r>
            <w:r>
              <w:rPr>
                <w:rFonts w:ascii="Times New Roman"/>
                <w:b w:val="false"/>
                <w:i w:val="false"/>
                <w:color w:val="000000"/>
                <w:sz w:val="20"/>
              </w:rPr>
              <w:t>
</w:t>
            </w:r>
            <w:r>
              <w:rPr>
                <w:rFonts w:ascii="Times New Roman"/>
                <w:b w:val="false"/>
                <w:i w:val="false"/>
                <w:color w:val="000000"/>
                <w:sz w:val="20"/>
              </w:rPr>
              <w:t>экономической деятельности</w:t>
            </w:r>
            <w:r>
              <w:rPr>
                <w:rFonts w:ascii="Times New Roman"/>
                <w:b w:val="false"/>
                <w:i w:val="false"/>
                <w:color w:val="000000"/>
                <w:sz w:val="20"/>
              </w:rPr>
              <w:t xml:space="preserve"> 41-43, </w:t>
            </w:r>
            <w:r>
              <w:rPr>
                <w:rFonts w:ascii="Times New Roman"/>
                <w:b w:val="false"/>
                <w:i w:val="false"/>
                <w:color w:val="000000"/>
                <w:sz w:val="20"/>
              </w:rPr>
              <w:t>а также физические и юридические лица других</w:t>
            </w:r>
            <w:r>
              <w:br/>
            </w:r>
            <w:r>
              <w:rPr>
                <w:rFonts w:ascii="Times New Roman"/>
                <w:b w:val="false"/>
                <w:i w:val="false"/>
                <w:color w:val="000000"/>
                <w:sz w:val="20"/>
              </w:rPr>
              <w:t>
</w:t>
            </w:r>
            <w:r>
              <w:rPr>
                <w:rFonts w:ascii="Times New Roman"/>
                <w:b w:val="false"/>
                <w:i w:val="false"/>
                <w:color w:val="000000"/>
                <w:sz w:val="20"/>
              </w:rPr>
              <w:t xml:space="preserve">видов деятельности, </w:t>
            </w:r>
            <w:r>
              <w:rPr>
                <w:rFonts w:ascii="Times New Roman"/>
                <w:b w:val="false"/>
                <w:i w:val="false"/>
                <w:color w:val="000000"/>
                <w:sz w:val="20"/>
              </w:rPr>
              <w:t>осуществляющие строительную деятельность,</w:t>
            </w:r>
            <w:r>
              <w:rPr>
                <w:rFonts w:ascii="Times New Roman"/>
                <w:b w:val="false"/>
                <w:i w:val="false"/>
                <w:color w:val="000000"/>
                <w:sz w:val="20"/>
              </w:rPr>
              <w:t xml:space="preserve"> с численностью</w:t>
            </w:r>
            <w:r>
              <w:br/>
            </w:r>
            <w:r>
              <w:rPr>
                <w:rFonts w:ascii="Times New Roman"/>
                <w:b w:val="false"/>
                <w:i w:val="false"/>
                <w:color w:val="000000"/>
                <w:sz w:val="20"/>
              </w:rPr>
              <w:t>
</w:t>
            </w:r>
            <w:r>
              <w:rPr>
                <w:rFonts w:ascii="Times New Roman"/>
                <w:b w:val="false"/>
                <w:i w:val="false"/>
                <w:color w:val="000000"/>
                <w:sz w:val="20"/>
              </w:rPr>
              <w:t>работающих более 50 человек.</w:t>
            </w:r>
          </w:p>
          <w:p>
            <w:pPr>
              <w:spacing w:after="20"/>
              <w:ind w:left="20"/>
              <w:jc w:val="both"/>
            </w:pPr>
            <w:r>
              <w:rPr>
                <w:rFonts w:ascii="Times New Roman"/>
                <w:b/>
                <w:i w:val="false"/>
                <w:color w:val="000000"/>
                <w:sz w:val="20"/>
              </w:rPr>
              <w:t>Статистикалық нысанды тапсыру мерзімі - есепті тоқсаннан кейнгі 10-шы күннен кешіктермей.</w:t>
            </w:r>
            <w:r>
              <w:br/>
            </w:r>
            <w:r>
              <w:rPr>
                <w:rFonts w:ascii="Times New Roman"/>
                <w:b w:val="false"/>
                <w:i w:val="false"/>
                <w:color w:val="000000"/>
                <w:sz w:val="20"/>
              </w:rPr>
              <w:t>
</w:t>
            </w:r>
            <w:r>
              <w:rPr>
                <w:rFonts w:ascii="Times New Roman"/>
                <w:b w:val="false"/>
                <w:i w:val="false"/>
                <w:color w:val="000000"/>
                <w:sz w:val="20"/>
              </w:rPr>
              <w:t>Срок представления статистической формы - не позднее 10-го числа после отчетного квартала.</w:t>
            </w:r>
          </w:p>
        </w:tc>
      </w:tr>
      <w:tr>
        <w:trPr>
          <w:trHeight w:val="88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w:t>
            </w:r>
            <w:r>
              <w:rPr>
                <w:rFonts w:ascii="Times New Roman"/>
                <w:b w:val="false"/>
                <w:i w:val="false"/>
                <w:color w:val="000000"/>
                <w:sz w:val="20"/>
              </w:rPr>
              <w:t xml:space="preserve"> к</w:t>
            </w:r>
            <w:r>
              <w:rPr>
                <w:rFonts w:ascii="Times New Roman"/>
                <w:b/>
                <w:i w:val="false"/>
                <w:color w:val="000000"/>
                <w:sz w:val="20"/>
              </w:rPr>
              <w:t>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СТН</w:t>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РНН</w:t>
            </w:r>
          </w:p>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 xml:space="preserve">1. </w:t>
      </w:r>
      <w:r>
        <w:rPr>
          <w:rFonts w:ascii="Times New Roman"/>
          <w:b/>
          <w:i w:val="false"/>
          <w:color w:val="000000"/>
          <w:sz w:val="28"/>
        </w:rPr>
        <w:t>Құ</w:t>
      </w:r>
      <w:r>
        <w:rPr>
          <w:rFonts w:ascii="Times New Roman"/>
          <w:b/>
          <w:i w:val="false"/>
          <w:color w:val="000000"/>
          <w:sz w:val="28"/>
        </w:rPr>
        <w:t>рылыс ж</w:t>
      </w:r>
      <w:r>
        <w:rPr>
          <w:rFonts w:ascii="Times New Roman"/>
          <w:b/>
          <w:i w:val="false"/>
          <w:color w:val="000000"/>
          <w:sz w:val="28"/>
        </w:rPr>
        <w:t>ұ</w:t>
      </w:r>
      <w:r>
        <w:rPr>
          <w:rFonts w:ascii="Times New Roman"/>
          <w:b/>
          <w:i w:val="false"/>
          <w:color w:val="000000"/>
          <w:sz w:val="28"/>
        </w:rPr>
        <w:t>мыстарыны</w:t>
      </w:r>
      <w:r>
        <w:rPr>
          <w:rFonts w:ascii="Times New Roman"/>
          <w:b/>
          <w:i w:val="false"/>
          <w:color w:val="000000"/>
          <w:sz w:val="28"/>
        </w:rPr>
        <w:t>ң</w:t>
      </w:r>
      <w:r>
        <w:rPr>
          <w:rFonts w:ascii="Times New Roman"/>
          <w:b/>
          <w:i w:val="false"/>
          <w:color w:val="000000"/>
          <w:sz w:val="28"/>
        </w:rPr>
        <w:t xml:space="preserve"> орындал</w:t>
      </w:r>
      <w:r>
        <w:rPr>
          <w:rFonts w:ascii="Times New Roman"/>
          <w:b/>
          <w:i w:val="false"/>
          <w:color w:val="000000"/>
          <w:sz w:val="28"/>
        </w:rPr>
        <w:t>ғ</w:t>
      </w:r>
      <w:r>
        <w:rPr>
          <w:rFonts w:ascii="Times New Roman"/>
          <w:b/>
          <w:i w:val="false"/>
          <w:color w:val="000000"/>
          <w:sz w:val="28"/>
        </w:rPr>
        <w:t>ан аума</w:t>
      </w:r>
      <w:r>
        <w:rPr>
          <w:rFonts w:ascii="Times New Roman"/>
          <w:b/>
          <w:i w:val="false"/>
          <w:color w:val="000000"/>
          <w:sz w:val="28"/>
        </w:rPr>
        <w:t>ғ</w:t>
      </w:r>
      <w:r>
        <w:rPr>
          <w:rFonts w:ascii="Times New Roman"/>
          <w:b/>
          <w:i w:val="false"/>
          <w:color w:val="000000"/>
          <w:sz w:val="28"/>
        </w:rPr>
        <w:t>ын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 xml:space="preserve">із (облыс, </w:t>
      </w:r>
      <w:r>
        <w:rPr>
          <w:rFonts w:ascii="Times New Roman"/>
          <w:b/>
          <w:i w:val="false"/>
          <w:color w:val="000000"/>
          <w:sz w:val="28"/>
        </w:rPr>
        <w:t>қ</w:t>
      </w:r>
      <w:r>
        <w:rPr>
          <w:rFonts w:ascii="Times New Roman"/>
          <w:b/>
          <w:i w:val="false"/>
          <w:color w:val="000000"/>
          <w:sz w:val="28"/>
        </w:rPr>
        <w:t>ала, аудан)</w:t>
      </w:r>
      <w:r>
        <w:br/>
      </w:r>
      <w:r>
        <w:rPr>
          <w:rFonts w:ascii="Times New Roman"/>
          <w:b w:val="false"/>
          <w:i w:val="false"/>
          <w:color w:val="000000"/>
          <w:sz w:val="28"/>
        </w:rPr>
        <w:t>
</w:t>
      </w:r>
      <w:r>
        <w:rPr>
          <w:rFonts w:ascii="Times New Roman"/>
          <w:b w:val="false"/>
          <w:i w:val="false"/>
          <w:color w:val="000000"/>
          <w:sz w:val="28"/>
        </w:rPr>
        <w:t>Укажите территорию (область, город, район) выполнения строительных работ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3"/>
      </w:tblGrid>
      <w:tr>
        <w:trPr>
          <w:trHeight w:val="3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Ә</w:t>
      </w:r>
      <w:r>
        <w:rPr>
          <w:rFonts w:ascii="Times New Roman"/>
          <w:b/>
          <w:i w:val="false"/>
          <w:color w:val="000000"/>
          <w:sz w:val="28"/>
        </w:rPr>
        <w:t>кімшілік-аума</w:t>
      </w:r>
      <w:r>
        <w:rPr>
          <w:rFonts w:ascii="Times New Roman"/>
          <w:b/>
          <w:i w:val="false"/>
          <w:color w:val="000000"/>
          <w:sz w:val="28"/>
        </w:rPr>
        <w:t>қ</w:t>
      </w:r>
      <w:r>
        <w:rPr>
          <w:rFonts w:ascii="Times New Roman"/>
          <w:b/>
          <w:i w:val="false"/>
          <w:color w:val="000000"/>
          <w:sz w:val="28"/>
        </w:rPr>
        <w:t>ты</w:t>
      </w:r>
      <w:r>
        <w:rPr>
          <w:rFonts w:ascii="Times New Roman"/>
          <w:b/>
          <w:i w:val="false"/>
          <w:color w:val="000000"/>
          <w:sz w:val="28"/>
        </w:rPr>
        <w:t>қ</w:t>
      </w:r>
      <w:r>
        <w:rPr>
          <w:rFonts w:ascii="Times New Roman"/>
          <w:b/>
          <w:i w:val="false"/>
          <w:color w:val="000000"/>
          <w:sz w:val="28"/>
        </w:rPr>
        <w:t xml:space="preserve"> объектілер жіктеуішіне с</w:t>
      </w:r>
      <w:r>
        <w:rPr>
          <w:rFonts w:ascii="Times New Roman"/>
          <w:b/>
          <w:i w:val="false"/>
          <w:color w:val="000000"/>
          <w:sz w:val="28"/>
        </w:rPr>
        <w:t>ә</w:t>
      </w:r>
      <w:r>
        <w:rPr>
          <w:rFonts w:ascii="Times New Roman"/>
          <w:b/>
          <w:i w:val="false"/>
          <w:color w:val="000000"/>
          <w:sz w:val="28"/>
        </w:rPr>
        <w:t>йкес аума</w:t>
      </w:r>
      <w:r>
        <w:rPr>
          <w:rFonts w:ascii="Times New Roman"/>
          <w:b/>
          <w:i w:val="false"/>
          <w:color w:val="000000"/>
          <w:sz w:val="28"/>
        </w:rPr>
        <w:t>қ</w:t>
      </w:r>
      <w:r>
        <w:rPr>
          <w:rFonts w:ascii="Times New Roman"/>
          <w:b/>
          <w:i w:val="false"/>
          <w:color w:val="000000"/>
          <w:sz w:val="28"/>
        </w:rPr>
        <w:t>ты</w:t>
      </w:r>
      <w:r>
        <w:rPr>
          <w:rFonts w:ascii="Times New Roman"/>
          <w:b/>
          <w:i w:val="false"/>
          <w:color w:val="000000"/>
          <w:sz w:val="28"/>
        </w:rPr>
        <w:t>ң</w:t>
      </w:r>
      <w:r>
        <w:rPr>
          <w:rFonts w:ascii="Times New Roman"/>
          <w:b/>
          <w:i w:val="false"/>
          <w:color w:val="000000"/>
          <w:sz w:val="28"/>
        </w:rPr>
        <w:t xml:space="preserve"> коды</w:t>
      </w:r>
      <w:r>
        <w:br/>
      </w:r>
      <w:r>
        <w:rPr>
          <w:rFonts w:ascii="Times New Roman"/>
          <w:b w:val="false"/>
          <w:i w:val="false"/>
          <w:color w:val="000000"/>
          <w:sz w:val="28"/>
        </w:rPr>
        <w:t>
</w:t>
      </w:r>
      <w:r>
        <w:rPr>
          <w:rFonts w:ascii="Times New Roman"/>
          <w:b/>
          <w:i w:val="false"/>
          <w:color w:val="000000"/>
          <w:sz w:val="28"/>
        </w:rPr>
        <w:t>(статистика органыны</w:t>
      </w:r>
      <w:r>
        <w:rPr>
          <w:rFonts w:ascii="Times New Roman"/>
          <w:b/>
          <w:i w:val="false"/>
          <w:color w:val="000000"/>
          <w:sz w:val="28"/>
        </w:rPr>
        <w:t>ң</w:t>
      </w:r>
      <w:r>
        <w:rPr>
          <w:rFonts w:ascii="Times New Roman"/>
          <w:b w:val="false"/>
          <w:i w:val="false"/>
          <w:color w:val="000000"/>
          <w:sz w:val="28"/>
        </w:rPr>
        <w:t> </w:t>
      </w:r>
      <w:r>
        <w:rPr>
          <w:rFonts w:ascii="Times New Roman"/>
          <w:b/>
          <w:i w:val="false"/>
          <w:color w:val="000000"/>
          <w:sz w:val="28"/>
        </w:rPr>
        <w:t>қ</w:t>
      </w:r>
      <w:r>
        <w:rPr>
          <w:rFonts w:ascii="Times New Roman"/>
          <w:b/>
          <w:i w:val="false"/>
          <w:color w:val="000000"/>
          <w:sz w:val="28"/>
        </w:rPr>
        <w:t>ызметкері толтырады)</w:t>
      </w:r>
      <w:r>
        <w:br/>
      </w:r>
      <w:r>
        <w:rPr>
          <w:rFonts w:ascii="Times New Roman"/>
          <w:b w:val="false"/>
          <w:i w:val="false"/>
          <w:color w:val="000000"/>
          <w:sz w:val="28"/>
        </w:rPr>
        <w:t>
</w:t>
      </w:r>
      <w:r>
        <w:rPr>
          <w:rFonts w:ascii="Times New Roman"/>
          <w:b w:val="false"/>
          <w:i w:val="false"/>
          <w:color w:val="000000"/>
          <w:sz w:val="28"/>
        </w:rPr>
        <w:t xml:space="preserve">Код территории согласно Классификатора административно-территориальных объектов </w:t>
      </w:r>
      <w:r>
        <w:br/>
      </w:r>
      <w:r>
        <w:rPr>
          <w:rFonts w:ascii="Times New Roman"/>
          <w:b w:val="false"/>
          <w:i w:val="false"/>
          <w:color w:val="000000"/>
          <w:sz w:val="28"/>
        </w:rPr>
        <w:t>
</w:t>
      </w:r>
      <w:r>
        <w:rPr>
          <w:rFonts w:ascii="Times New Roman"/>
          <w:b w:val="false"/>
          <w:i w:val="false"/>
          <w:color w:val="000000"/>
          <w:sz w:val="28"/>
        </w:rPr>
        <w:t>(заполняется работником органа статистики)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3"/>
      </w:tblGrid>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2. Орындал</w:t>
      </w:r>
      <w:r>
        <w:rPr>
          <w:rFonts w:ascii="Times New Roman"/>
          <w:b/>
          <w:i w:val="false"/>
          <w:color w:val="000000"/>
          <w:sz w:val="28"/>
        </w:rPr>
        <w:t>ғ</w:t>
      </w:r>
      <w:r>
        <w:rPr>
          <w:rFonts w:ascii="Times New Roman"/>
          <w:b/>
          <w:i w:val="false"/>
          <w:color w:val="000000"/>
          <w:sz w:val="28"/>
        </w:rPr>
        <w:t xml:space="preserve">ан </w:t>
      </w:r>
      <w:r>
        <w:rPr>
          <w:rFonts w:ascii="Times New Roman"/>
          <w:b/>
          <w:i w:val="false"/>
          <w:color w:val="000000"/>
          <w:sz w:val="28"/>
        </w:rPr>
        <w:t>құ</w:t>
      </w:r>
      <w:r>
        <w:rPr>
          <w:rFonts w:ascii="Times New Roman"/>
          <w:b/>
          <w:i w:val="false"/>
          <w:color w:val="000000"/>
          <w:sz w:val="28"/>
        </w:rPr>
        <w:t>рылыс ж</w:t>
      </w:r>
      <w:r>
        <w:rPr>
          <w:rFonts w:ascii="Times New Roman"/>
          <w:b/>
          <w:i w:val="false"/>
          <w:color w:val="000000"/>
          <w:sz w:val="28"/>
        </w:rPr>
        <w:t>ұ</w:t>
      </w:r>
      <w:r>
        <w:rPr>
          <w:rFonts w:ascii="Times New Roman"/>
          <w:b/>
          <w:i w:val="false"/>
          <w:color w:val="000000"/>
          <w:sz w:val="28"/>
        </w:rPr>
        <w:t>мыстарыны</w:t>
      </w:r>
      <w:r>
        <w:rPr>
          <w:rFonts w:ascii="Times New Roman"/>
          <w:b/>
          <w:i w:val="false"/>
          <w:color w:val="000000"/>
          <w:sz w:val="28"/>
        </w:rPr>
        <w:t>ң</w:t>
      </w:r>
      <w:r>
        <w:rPr>
          <w:rFonts w:ascii="Times New Roman"/>
          <w:b w:val="false"/>
          <w:i w:val="false"/>
          <w:color w:val="000000"/>
          <w:sz w:val="28"/>
        </w:rPr>
        <w:t> </w:t>
      </w:r>
      <w:r>
        <w:rPr>
          <w:rFonts w:ascii="Times New Roman"/>
          <w:b/>
          <w:i w:val="false"/>
          <w:color w:val="000000"/>
          <w:sz w:val="28"/>
        </w:rPr>
        <w:t>құ</w:t>
      </w:r>
      <w:r>
        <w:rPr>
          <w:rFonts w:ascii="Times New Roman"/>
          <w:b/>
          <w:i w:val="false"/>
          <w:color w:val="000000"/>
          <w:sz w:val="28"/>
        </w:rPr>
        <w:t>ны туралы деректерді, мы</w:t>
      </w:r>
      <w:r>
        <w:rPr>
          <w:rFonts w:ascii="Times New Roman"/>
          <w:b/>
          <w:i w:val="false"/>
          <w:color w:val="000000"/>
          <w:sz w:val="28"/>
        </w:rPr>
        <w:t>ң</w:t>
      </w:r>
      <w:r>
        <w:rPr>
          <w:rFonts w:ascii="Times New Roman"/>
          <w:b/>
          <w:i w:val="false"/>
          <w:color w:val="000000"/>
          <w:sz w:val="28"/>
        </w:rPr>
        <w:t xml:space="preserve"> те</w:t>
      </w:r>
      <w:r>
        <w:rPr>
          <w:rFonts w:ascii="Times New Roman"/>
          <w:b/>
          <w:i w:val="false"/>
          <w:color w:val="000000"/>
          <w:sz w:val="28"/>
        </w:rPr>
        <w:t>ң</w:t>
      </w:r>
      <w:r>
        <w:rPr>
          <w:rFonts w:ascii="Times New Roman"/>
          <w:b/>
          <w:i w:val="false"/>
          <w:color w:val="000000"/>
          <w:sz w:val="28"/>
        </w:rPr>
        <w:t>гемен</w:t>
      </w:r>
      <w:r>
        <w:br/>
      </w:r>
      <w:r>
        <w:rPr>
          <w:rFonts w:ascii="Times New Roman"/>
          <w:b w:val="false"/>
          <w:i w:val="false"/>
          <w:color w:val="000000"/>
          <w:sz w:val="28"/>
        </w:rPr>
        <w:t>
</w:t>
      </w:r>
      <w:r>
        <w:rPr>
          <w:rFonts w:ascii="Times New Roman"/>
          <w:b/>
          <w:i w:val="false"/>
          <w:color w:val="000000"/>
          <w:sz w:val="28"/>
        </w:rPr>
        <w:t>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w:t>
      </w:r>
      <w:r>
        <w:br/>
      </w:r>
      <w:r>
        <w:rPr>
          <w:rFonts w:ascii="Times New Roman"/>
          <w:b w:val="false"/>
          <w:i w:val="false"/>
          <w:color w:val="000000"/>
          <w:sz w:val="28"/>
        </w:rPr>
        <w:t>
</w:t>
      </w:r>
      <w:r>
        <w:rPr>
          <w:rFonts w:ascii="Times New Roman"/>
          <w:b w:val="false"/>
          <w:i w:val="false"/>
          <w:color w:val="000000"/>
          <w:sz w:val="28"/>
        </w:rPr>
        <w:t>Укажите данные о стоимости выполненных строительных работ,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8"/>
        <w:gridCol w:w="6932"/>
        <w:gridCol w:w="2092"/>
        <w:gridCol w:w="2878"/>
      </w:tblGrid>
      <w:tr>
        <w:trPr>
          <w:trHeight w:val="1395"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Жолдар</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w:t>
            </w:r>
            <w:r>
              <w:rPr>
                <w:rFonts w:ascii="Times New Roman"/>
                <w:b/>
                <w:i w:val="false"/>
                <w:color w:val="000000"/>
                <w:sz w:val="20"/>
              </w:rPr>
              <w:t>рылыс ж</w:t>
            </w:r>
            <w:r>
              <w:rPr>
                <w:rFonts w:ascii="Times New Roman"/>
                <w:b/>
                <w:i w:val="false"/>
                <w:color w:val="000000"/>
                <w:sz w:val="20"/>
              </w:rPr>
              <w:t>ұ</w:t>
            </w:r>
            <w:r>
              <w:rPr>
                <w:rFonts w:ascii="Times New Roman"/>
                <w:b/>
                <w:i w:val="false"/>
                <w:color w:val="000000"/>
                <w:sz w:val="20"/>
              </w:rPr>
              <w:t>мыстарыны</w:t>
            </w:r>
            <w:r>
              <w:rPr>
                <w:rFonts w:ascii="Times New Roman"/>
                <w:b/>
                <w:i w:val="false"/>
                <w:color w:val="000000"/>
                <w:sz w:val="20"/>
              </w:rPr>
              <w:t>ң</w:t>
            </w:r>
            <w:r>
              <w:rPr>
                <w:rFonts w:ascii="Times New Roman"/>
                <w:b/>
                <w:i w:val="false"/>
                <w:color w:val="000000"/>
                <w:sz w:val="20"/>
              </w:rPr>
              <w:t xml:space="preserve"> т</w:t>
            </w:r>
            <w:r>
              <w:rPr>
                <w:rFonts w:ascii="Times New Roman"/>
                <w:b/>
                <w:i w:val="false"/>
                <w:color w:val="000000"/>
                <w:sz w:val="20"/>
              </w:rPr>
              <w:t>ү</w:t>
            </w:r>
            <w:r>
              <w:rPr>
                <w:rFonts w:ascii="Times New Roman"/>
                <w:b/>
                <w:i w:val="false"/>
                <w:color w:val="000000"/>
                <w:sz w:val="20"/>
              </w:rPr>
              <w:t>рлері</w:t>
            </w:r>
            <w:r>
              <w:br/>
            </w:r>
            <w:r>
              <w:rPr>
                <w:rFonts w:ascii="Times New Roman"/>
                <w:b w:val="false"/>
                <w:i w:val="false"/>
                <w:color w:val="000000"/>
                <w:sz w:val="20"/>
              </w:rPr>
              <w:t>
</w:t>
            </w:r>
            <w:r>
              <w:rPr>
                <w:rFonts w:ascii="Times New Roman"/>
                <w:b w:val="false"/>
                <w:i w:val="false"/>
                <w:color w:val="000000"/>
                <w:sz w:val="20"/>
              </w:rPr>
              <w:t>Виды строительных работ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Всего</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w:t>
            </w:r>
            <w:r>
              <w:br/>
            </w:r>
            <w:r>
              <w:rPr>
                <w:rFonts w:ascii="Times New Roman"/>
                <w:b w:val="false"/>
                <w:i w:val="false"/>
                <w:color w:val="000000"/>
                <w:sz w:val="20"/>
              </w:rPr>
              <w:t>
</w:t>
            </w:r>
            <w:r>
              <w:rPr>
                <w:rFonts w:ascii="Times New Roman"/>
                <w:b/>
                <w:i w:val="false"/>
                <w:color w:val="000000"/>
                <w:sz w:val="20"/>
              </w:rPr>
              <w:t>«жол картасы»</w:t>
            </w:r>
            <w:r>
              <w:br/>
            </w:r>
            <w:r>
              <w:rPr>
                <w:rFonts w:ascii="Times New Roman"/>
                <w:b w:val="false"/>
                <w:i w:val="false"/>
                <w:color w:val="000000"/>
                <w:sz w:val="20"/>
              </w:rPr>
              <w:t>
</w:t>
            </w:r>
            <w:r>
              <w:rPr>
                <w:rFonts w:ascii="Times New Roman"/>
                <w:b/>
                <w:i w:val="false"/>
                <w:color w:val="000000"/>
                <w:sz w:val="20"/>
              </w:rPr>
              <w:t>бойынша</w:t>
            </w:r>
            <w:r>
              <w:rPr>
                <w:rFonts w:ascii="Times New Roman"/>
                <w:b w:val="false"/>
                <w:i w:val="false"/>
                <w:color w:val="000000"/>
                <w:sz w:val="20"/>
              </w:rPr>
              <w:t> </w:t>
            </w:r>
            <w:r>
              <w:rPr>
                <w:rFonts w:ascii="Times New Roman"/>
                <w:b/>
                <w:i w:val="false"/>
                <w:color w:val="000000"/>
                <w:sz w:val="20"/>
              </w:rPr>
              <w:t>орындал</w:t>
            </w:r>
            <w:r>
              <w:rPr>
                <w:rFonts w:ascii="Times New Roman"/>
                <w:b/>
                <w:i w:val="false"/>
                <w:color w:val="000000"/>
                <w:sz w:val="20"/>
              </w:rPr>
              <w:t>ғ</w:t>
            </w:r>
            <w:r>
              <w:rPr>
                <w:rFonts w:ascii="Times New Roman"/>
                <w:b/>
                <w:i w:val="false"/>
                <w:color w:val="000000"/>
                <w:sz w:val="20"/>
              </w:rPr>
              <w:t>ан</w:t>
            </w:r>
            <w:r>
              <w:br/>
            </w: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лемдер</w:t>
            </w:r>
            <w:r>
              <w:br/>
            </w:r>
            <w:r>
              <w:rPr>
                <w:rFonts w:ascii="Times New Roman"/>
                <w:b w:val="false"/>
                <w:i w:val="false"/>
                <w:color w:val="000000"/>
                <w:sz w:val="20"/>
              </w:rPr>
              <w:t>
</w:t>
            </w:r>
            <w:r>
              <w:rPr>
                <w:rFonts w:ascii="Times New Roman"/>
                <w:b w:val="false"/>
                <w:i w:val="false"/>
                <w:color w:val="000000"/>
                <w:sz w:val="20"/>
              </w:rPr>
              <w:t>Из них объем работ</w:t>
            </w:r>
            <w:r>
              <w:br/>
            </w:r>
            <w:r>
              <w:rPr>
                <w:rFonts w:ascii="Times New Roman"/>
                <w:b w:val="false"/>
                <w:i w:val="false"/>
                <w:color w:val="000000"/>
                <w:sz w:val="20"/>
              </w:rPr>
              <w:t>
</w:t>
            </w:r>
            <w:r>
              <w:rPr>
                <w:rFonts w:ascii="Times New Roman"/>
                <w:b w:val="false"/>
                <w:i w:val="false"/>
                <w:color w:val="000000"/>
                <w:sz w:val="20"/>
              </w:rPr>
              <w:t>выполненных по</w:t>
            </w:r>
            <w:r>
              <w:br/>
            </w:r>
            <w:r>
              <w:rPr>
                <w:rFonts w:ascii="Times New Roman"/>
                <w:b w:val="false"/>
                <w:i w:val="false"/>
                <w:color w:val="000000"/>
                <w:sz w:val="20"/>
              </w:rPr>
              <w:t>
</w:t>
            </w:r>
            <w:r>
              <w:rPr>
                <w:rFonts w:ascii="Times New Roman"/>
                <w:b w:val="false"/>
                <w:i w:val="false"/>
                <w:color w:val="000000"/>
                <w:sz w:val="20"/>
              </w:rPr>
              <w:t>«дорожной карте»</w:t>
            </w:r>
          </w:p>
        </w:tc>
      </w:tr>
      <w:tr>
        <w:trPr>
          <w:trHeight w:val="255"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Орындал</w:t>
            </w:r>
            <w:r>
              <w:rPr>
                <w:rFonts w:ascii="Times New Roman"/>
                <w:b/>
                <w:i w:val="false"/>
                <w:color w:val="000000"/>
                <w:sz w:val="20"/>
              </w:rPr>
              <w:t>ғ</w:t>
            </w:r>
            <w:r>
              <w:rPr>
                <w:rFonts w:ascii="Times New Roman"/>
                <w:b/>
                <w:i w:val="false"/>
                <w:color w:val="000000"/>
                <w:sz w:val="20"/>
              </w:rPr>
              <w:t xml:space="preserve">ан </w:t>
            </w:r>
            <w:r>
              <w:rPr>
                <w:rFonts w:ascii="Times New Roman"/>
                <w:b/>
                <w:i w:val="false"/>
                <w:color w:val="000000"/>
                <w:sz w:val="20"/>
              </w:rPr>
              <w:t>құ</w:t>
            </w:r>
            <w:r>
              <w:rPr>
                <w:rFonts w:ascii="Times New Roman"/>
                <w:b/>
                <w:i w:val="false"/>
                <w:color w:val="000000"/>
                <w:sz w:val="20"/>
              </w:rPr>
              <w:t>рылыс ж</w:t>
            </w:r>
            <w:r>
              <w:rPr>
                <w:rFonts w:ascii="Times New Roman"/>
                <w:b/>
                <w:i w:val="false"/>
                <w:color w:val="000000"/>
                <w:sz w:val="20"/>
              </w:rPr>
              <w:t>ұ</w:t>
            </w:r>
            <w:r>
              <w:rPr>
                <w:rFonts w:ascii="Times New Roman"/>
                <w:b/>
                <w:i w:val="false"/>
                <w:color w:val="000000"/>
                <w:sz w:val="20"/>
              </w:rPr>
              <w:t>мыстарыны</w:t>
            </w:r>
            <w:r>
              <w:rPr>
                <w:rFonts w:ascii="Times New Roman"/>
                <w:b/>
                <w:i w:val="false"/>
                <w:color w:val="000000"/>
                <w:sz w:val="20"/>
              </w:rPr>
              <w:t>ң</w:t>
            </w:r>
            <w:r>
              <w:rPr>
                <w:rFonts w:ascii="Times New Roman"/>
                <w:b w:val="false"/>
                <w:i w:val="false"/>
                <w:color w:val="000000"/>
                <w:sz w:val="20"/>
              </w:rPr>
              <w:t> </w:t>
            </w:r>
            <w:r>
              <w:rPr>
                <w:rFonts w:ascii="Times New Roman"/>
                <w:b/>
                <w:i w:val="false"/>
                <w:color w:val="000000"/>
                <w:sz w:val="20"/>
              </w:rPr>
              <w:t>құ</w:t>
            </w:r>
            <w:r>
              <w:rPr>
                <w:rFonts w:ascii="Times New Roman"/>
                <w:b/>
                <w:i w:val="false"/>
                <w:color w:val="000000"/>
                <w:sz w:val="20"/>
              </w:rPr>
              <w:t>ны</w:t>
            </w:r>
            <w:r>
              <w:br/>
            </w:r>
            <w:r>
              <w:rPr>
                <w:rFonts w:ascii="Times New Roman"/>
                <w:b w:val="false"/>
                <w:i w:val="false"/>
                <w:color w:val="000000"/>
                <w:sz w:val="20"/>
              </w:rPr>
              <w:t>
</w:t>
            </w:r>
            <w:r>
              <w:rPr>
                <w:rFonts w:ascii="Times New Roman"/>
                <w:b w:val="false"/>
                <w:i w:val="false"/>
                <w:color w:val="000000"/>
                <w:sz w:val="20"/>
              </w:rPr>
              <w:t>Стоимость выполненных строительных работ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w:t>
            </w:r>
            <w:r>
              <w:rPr>
                <w:rFonts w:ascii="Times New Roman"/>
                <w:b/>
                <w:i w:val="false"/>
                <w:color w:val="000000"/>
                <w:sz w:val="20"/>
              </w:rPr>
              <w:t>ң</w:t>
            </w:r>
            <w:r>
              <w:rPr>
                <w:rFonts w:ascii="Times New Roman"/>
                <w:b/>
                <w:i w:val="false"/>
                <w:color w:val="000000"/>
                <w:sz w:val="20"/>
              </w:rPr>
              <w:t xml:space="preserve">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w:t>
            </w:r>
            <w:r>
              <w:rPr>
                <w:rFonts w:ascii="Times New Roman"/>
                <w:b/>
                <w:i w:val="false"/>
                <w:color w:val="000000"/>
                <w:sz w:val="20"/>
              </w:rPr>
              <w:t>рылыс-монтаж ж</w:t>
            </w:r>
            <w:r>
              <w:rPr>
                <w:rFonts w:ascii="Times New Roman"/>
                <w:b/>
                <w:i w:val="false"/>
                <w:color w:val="000000"/>
                <w:sz w:val="20"/>
              </w:rPr>
              <w:t>ұ</w:t>
            </w:r>
            <w:r>
              <w:rPr>
                <w:rFonts w:ascii="Times New Roman"/>
                <w:b/>
                <w:i w:val="false"/>
                <w:color w:val="000000"/>
                <w:sz w:val="20"/>
              </w:rPr>
              <w:t>мыстары</w:t>
            </w:r>
            <w:r>
              <w:br/>
            </w:r>
            <w:r>
              <w:rPr>
                <w:rFonts w:ascii="Times New Roman"/>
                <w:b w:val="false"/>
                <w:i w:val="false"/>
                <w:color w:val="000000"/>
                <w:sz w:val="20"/>
              </w:rPr>
              <w:t>
</w:t>
            </w:r>
            <w:r>
              <w:rPr>
                <w:rFonts w:ascii="Times New Roman"/>
                <w:b w:val="false"/>
                <w:i w:val="false"/>
                <w:color w:val="000000"/>
                <w:sz w:val="20"/>
              </w:rPr>
              <w:t>строительно-монтажные работы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ү</w:t>
            </w:r>
            <w:r>
              <w:rPr>
                <w:rFonts w:ascii="Times New Roman"/>
                <w:b/>
                <w:i w:val="false"/>
                <w:color w:val="000000"/>
                <w:sz w:val="20"/>
              </w:rPr>
              <w:t>рделі ж</w:t>
            </w:r>
            <w:r>
              <w:rPr>
                <w:rFonts w:ascii="Times New Roman"/>
                <w:b/>
                <w:i w:val="false"/>
                <w:color w:val="000000"/>
                <w:sz w:val="20"/>
              </w:rPr>
              <w:t>ө</w:t>
            </w:r>
            <w:r>
              <w:rPr>
                <w:rFonts w:ascii="Times New Roman"/>
                <w:b/>
                <w:i w:val="false"/>
                <w:color w:val="000000"/>
                <w:sz w:val="20"/>
              </w:rPr>
              <w:t>ндеу</w:t>
            </w:r>
            <w:r>
              <w:br/>
            </w:r>
            <w:r>
              <w:rPr>
                <w:rFonts w:ascii="Times New Roman"/>
                <w:b w:val="false"/>
                <w:i w:val="false"/>
                <w:color w:val="000000"/>
                <w:sz w:val="20"/>
              </w:rPr>
              <w:t>
</w:t>
            </w:r>
            <w:r>
              <w:rPr>
                <w:rFonts w:ascii="Times New Roman"/>
                <w:b w:val="false"/>
                <w:i w:val="false"/>
                <w:color w:val="000000"/>
                <w:sz w:val="20"/>
              </w:rPr>
              <w:t>капитальный ремонт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r>
              <w:rPr>
                <w:rFonts w:ascii="Times New Roman"/>
                <w:b/>
                <w:i w:val="false"/>
                <w:color w:val="000000"/>
                <w:sz w:val="20"/>
              </w:rPr>
              <w:t>ғ</w:t>
            </w:r>
            <w:r>
              <w:rPr>
                <w:rFonts w:ascii="Times New Roman"/>
                <w:b/>
                <w:i w:val="false"/>
                <w:color w:val="000000"/>
                <w:sz w:val="20"/>
              </w:rPr>
              <w:t>ымда</w:t>
            </w:r>
            <w:r>
              <w:rPr>
                <w:rFonts w:ascii="Times New Roman"/>
                <w:b/>
                <w:i w:val="false"/>
                <w:color w:val="000000"/>
                <w:sz w:val="20"/>
              </w:rPr>
              <w:t>ғ</w:t>
            </w:r>
            <w:r>
              <w:rPr>
                <w:rFonts w:ascii="Times New Roman"/>
                <w:b/>
                <w:i w:val="false"/>
                <w:color w:val="000000"/>
                <w:sz w:val="20"/>
              </w:rPr>
              <w:t>ы ж</w:t>
            </w:r>
            <w:r>
              <w:rPr>
                <w:rFonts w:ascii="Times New Roman"/>
                <w:b/>
                <w:i w:val="false"/>
                <w:color w:val="000000"/>
                <w:sz w:val="20"/>
              </w:rPr>
              <w:t>ө</w:t>
            </w:r>
            <w:r>
              <w:rPr>
                <w:rFonts w:ascii="Times New Roman"/>
                <w:b/>
                <w:i w:val="false"/>
                <w:color w:val="000000"/>
                <w:sz w:val="20"/>
              </w:rPr>
              <w:t>ндеу</w:t>
            </w:r>
            <w:r>
              <w:br/>
            </w:r>
            <w:r>
              <w:rPr>
                <w:rFonts w:ascii="Times New Roman"/>
                <w:b w:val="false"/>
                <w:i w:val="false"/>
                <w:color w:val="000000"/>
                <w:sz w:val="20"/>
              </w:rPr>
              <w:t>
</w:t>
            </w:r>
            <w:r>
              <w:rPr>
                <w:rFonts w:ascii="Times New Roman"/>
                <w:b w:val="false"/>
                <w:i w:val="false"/>
                <w:color w:val="000000"/>
                <w:sz w:val="20"/>
              </w:rPr>
              <w:t>текущий ремонт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ү</w:t>
            </w:r>
            <w:r>
              <w:rPr>
                <w:rFonts w:ascii="Times New Roman"/>
                <w:b/>
                <w:i w:val="false"/>
                <w:color w:val="000000"/>
                <w:sz w:val="20"/>
              </w:rPr>
              <w:t xml:space="preserve">й </w:t>
            </w:r>
            <w:r>
              <w:rPr>
                <w:rFonts w:ascii="Times New Roman"/>
                <w:b/>
                <w:i w:val="false"/>
                <w:color w:val="000000"/>
                <w:sz w:val="20"/>
              </w:rPr>
              <w:t>құ</w:t>
            </w:r>
            <w:r>
              <w:rPr>
                <w:rFonts w:ascii="Times New Roman"/>
                <w:b/>
                <w:i w:val="false"/>
                <w:color w:val="000000"/>
                <w:sz w:val="20"/>
              </w:rPr>
              <w:t>рылысында орындал</w:t>
            </w:r>
            <w:r>
              <w:rPr>
                <w:rFonts w:ascii="Times New Roman"/>
                <w:b/>
                <w:i w:val="false"/>
                <w:color w:val="000000"/>
                <w:sz w:val="20"/>
              </w:rPr>
              <w:t>ғ</w:t>
            </w:r>
            <w:r>
              <w:rPr>
                <w:rFonts w:ascii="Times New Roman"/>
                <w:b/>
                <w:i w:val="false"/>
                <w:color w:val="000000"/>
                <w:sz w:val="20"/>
              </w:rPr>
              <w:t>ан</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ұ</w:t>
            </w:r>
            <w:r>
              <w:rPr>
                <w:rFonts w:ascii="Times New Roman"/>
                <w:b/>
                <w:i w:val="false"/>
                <w:color w:val="000000"/>
                <w:sz w:val="20"/>
              </w:rPr>
              <w:t>мыстарды</w:t>
            </w:r>
            <w:r>
              <w:rPr>
                <w:rFonts w:ascii="Times New Roman"/>
                <w:b/>
                <w:i w:val="false"/>
                <w:color w:val="000000"/>
                <w:sz w:val="20"/>
              </w:rPr>
              <w:t>ң</w:t>
            </w:r>
            <w:r>
              <w:rPr>
                <w:rFonts w:ascii="Times New Roman"/>
                <w:b w:val="false"/>
                <w:i w:val="false"/>
                <w:color w:val="000000"/>
                <w:sz w:val="20"/>
              </w:rPr>
              <w:t> </w:t>
            </w:r>
            <w:r>
              <w:rPr>
                <w:rFonts w:ascii="Times New Roman"/>
                <w:b/>
                <w:i w:val="false"/>
                <w:color w:val="000000"/>
                <w:sz w:val="20"/>
              </w:rPr>
              <w:t>құ</w:t>
            </w:r>
            <w:r>
              <w:rPr>
                <w:rFonts w:ascii="Times New Roman"/>
                <w:b/>
                <w:i w:val="false"/>
                <w:color w:val="000000"/>
                <w:sz w:val="20"/>
              </w:rPr>
              <w:t>ны</w:t>
            </w:r>
            <w:r>
              <w:br/>
            </w:r>
            <w:r>
              <w:rPr>
                <w:rFonts w:ascii="Times New Roman"/>
                <w:b w:val="false"/>
                <w:i w:val="false"/>
                <w:color w:val="000000"/>
                <w:sz w:val="20"/>
              </w:rPr>
              <w:t>
</w:t>
            </w:r>
            <w:r>
              <w:rPr>
                <w:rFonts w:ascii="Times New Roman"/>
                <w:b w:val="false"/>
                <w:i w:val="false"/>
                <w:color w:val="000000"/>
                <w:sz w:val="20"/>
              </w:rPr>
              <w:t>Стоимость работ, выполненных на жилищном</w:t>
            </w:r>
            <w:r>
              <w:br/>
            </w:r>
            <w:r>
              <w:rPr>
                <w:rFonts w:ascii="Times New Roman"/>
                <w:b w:val="false"/>
                <w:i w:val="false"/>
                <w:color w:val="000000"/>
                <w:sz w:val="20"/>
              </w:rPr>
              <w:t>
</w:t>
            </w:r>
            <w:r>
              <w:rPr>
                <w:rFonts w:ascii="Times New Roman"/>
                <w:b w:val="false"/>
                <w:i w:val="false"/>
                <w:color w:val="000000"/>
                <w:sz w:val="20"/>
              </w:rPr>
              <w:t>строительстве</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3. Орындал</w:t>
      </w:r>
      <w:r>
        <w:rPr>
          <w:rFonts w:ascii="Times New Roman"/>
          <w:b/>
          <w:i w:val="false"/>
          <w:color w:val="000000"/>
          <w:sz w:val="28"/>
        </w:rPr>
        <w:t>ғ</w:t>
      </w:r>
      <w:r>
        <w:rPr>
          <w:rFonts w:ascii="Times New Roman"/>
          <w:b/>
          <w:i w:val="false"/>
          <w:color w:val="000000"/>
          <w:sz w:val="28"/>
        </w:rPr>
        <w:t xml:space="preserve">ан </w:t>
      </w:r>
      <w:r>
        <w:rPr>
          <w:rFonts w:ascii="Times New Roman"/>
          <w:b/>
          <w:i w:val="false"/>
          <w:color w:val="000000"/>
          <w:sz w:val="28"/>
        </w:rPr>
        <w:t>құ</w:t>
      </w:r>
      <w:r>
        <w:rPr>
          <w:rFonts w:ascii="Times New Roman"/>
          <w:b/>
          <w:i w:val="false"/>
          <w:color w:val="000000"/>
          <w:sz w:val="28"/>
        </w:rPr>
        <w:t>рылыс ж</w:t>
      </w:r>
      <w:r>
        <w:rPr>
          <w:rFonts w:ascii="Times New Roman"/>
          <w:b/>
          <w:i w:val="false"/>
          <w:color w:val="000000"/>
          <w:sz w:val="28"/>
        </w:rPr>
        <w:t>ұ</w:t>
      </w:r>
      <w:r>
        <w:rPr>
          <w:rFonts w:ascii="Times New Roman"/>
          <w:b/>
          <w:i w:val="false"/>
          <w:color w:val="000000"/>
          <w:sz w:val="28"/>
        </w:rPr>
        <w:t>мыстарыны</w:t>
      </w:r>
      <w:r>
        <w:rPr>
          <w:rFonts w:ascii="Times New Roman"/>
          <w:b/>
          <w:i w:val="false"/>
          <w:color w:val="000000"/>
          <w:sz w:val="28"/>
        </w:rPr>
        <w:t>ң</w:t>
      </w:r>
      <w:r>
        <w:rPr>
          <w:rFonts w:ascii="Times New Roman"/>
          <w:b w:val="false"/>
          <w:i w:val="false"/>
          <w:color w:val="000000"/>
          <w:sz w:val="28"/>
        </w:rPr>
        <w:t> </w:t>
      </w:r>
      <w:r>
        <w:rPr>
          <w:rFonts w:ascii="Times New Roman"/>
          <w:b/>
          <w:i w:val="false"/>
          <w:color w:val="000000"/>
          <w:sz w:val="28"/>
        </w:rPr>
        <w:t>құ</w:t>
      </w:r>
      <w:r>
        <w:rPr>
          <w:rFonts w:ascii="Times New Roman"/>
          <w:b/>
          <w:i w:val="false"/>
          <w:color w:val="000000"/>
          <w:sz w:val="28"/>
        </w:rPr>
        <w:t>ны туралы деректерді т</w:t>
      </w:r>
      <w:r>
        <w:rPr>
          <w:rFonts w:ascii="Times New Roman"/>
          <w:b/>
          <w:i w:val="false"/>
          <w:color w:val="000000"/>
          <w:sz w:val="28"/>
        </w:rPr>
        <w:t>ү</w:t>
      </w:r>
      <w:r>
        <w:rPr>
          <w:rFonts w:ascii="Times New Roman"/>
          <w:b/>
          <w:i w:val="false"/>
          <w:color w:val="000000"/>
          <w:sz w:val="28"/>
        </w:rPr>
        <w:t>рлері бойынша</w:t>
      </w:r>
      <w:r>
        <w:br/>
      </w:r>
      <w:r>
        <w:rPr>
          <w:rFonts w:ascii="Times New Roman"/>
          <w:b w:val="false"/>
          <w:i w:val="false"/>
          <w:color w:val="000000"/>
          <w:sz w:val="28"/>
        </w:rPr>
        <w:t>
</w:t>
      </w:r>
      <w:r>
        <w:rPr>
          <w:rFonts w:ascii="Times New Roman"/>
          <w:b/>
          <w:i w:val="false"/>
          <w:color w:val="000000"/>
          <w:sz w:val="28"/>
        </w:rPr>
        <w:t>(</w:t>
      </w:r>
      <w:r>
        <w:rPr>
          <w:rFonts w:ascii="Times New Roman"/>
          <w:b/>
          <w:i w:val="false"/>
          <w:color w:val="000000"/>
          <w:sz w:val="28"/>
        </w:rPr>
        <w:t>қ</w:t>
      </w:r>
      <w:r>
        <w:rPr>
          <w:rFonts w:ascii="Times New Roman"/>
          <w:b/>
          <w:i w:val="false"/>
          <w:color w:val="000000"/>
          <w:sz w:val="28"/>
        </w:rPr>
        <w:t>осымша</w:t>
      </w:r>
      <w:r>
        <w:rPr>
          <w:rFonts w:ascii="Times New Roman"/>
          <w:b/>
          <w:i w:val="false"/>
          <w:color w:val="000000"/>
          <w:sz w:val="28"/>
        </w:rPr>
        <w:t>ғ</w:t>
      </w:r>
      <w:r>
        <w:rPr>
          <w:rFonts w:ascii="Times New Roman"/>
          <w:b/>
          <w:i w:val="false"/>
          <w:color w:val="000000"/>
          <w:sz w:val="28"/>
        </w:rPr>
        <w:t>а с</w:t>
      </w:r>
      <w:r>
        <w:rPr>
          <w:rFonts w:ascii="Times New Roman"/>
          <w:b/>
          <w:i w:val="false"/>
          <w:color w:val="000000"/>
          <w:sz w:val="28"/>
        </w:rPr>
        <w:t>ә</w:t>
      </w:r>
      <w:r>
        <w:rPr>
          <w:rFonts w:ascii="Times New Roman"/>
          <w:b/>
          <w:i w:val="false"/>
          <w:color w:val="000000"/>
          <w:sz w:val="28"/>
        </w:rPr>
        <w:t>йкес), мы</w:t>
      </w:r>
      <w:r>
        <w:rPr>
          <w:rFonts w:ascii="Times New Roman"/>
          <w:b/>
          <w:i w:val="false"/>
          <w:color w:val="000000"/>
          <w:sz w:val="28"/>
        </w:rPr>
        <w:t>ң</w:t>
      </w:r>
      <w:r>
        <w:rPr>
          <w:rFonts w:ascii="Times New Roman"/>
          <w:b/>
          <w:i w:val="false"/>
          <w:color w:val="000000"/>
          <w:sz w:val="28"/>
        </w:rPr>
        <w:t xml:space="preserve"> те</w:t>
      </w:r>
      <w:r>
        <w:rPr>
          <w:rFonts w:ascii="Times New Roman"/>
          <w:b/>
          <w:i w:val="false"/>
          <w:color w:val="000000"/>
          <w:sz w:val="28"/>
        </w:rPr>
        <w:t>ң</w:t>
      </w:r>
      <w:r>
        <w:rPr>
          <w:rFonts w:ascii="Times New Roman"/>
          <w:b/>
          <w:i w:val="false"/>
          <w:color w:val="000000"/>
          <w:sz w:val="28"/>
        </w:rPr>
        <w:t>гемен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w:t>
      </w:r>
      <w:r>
        <w:br/>
      </w:r>
      <w:r>
        <w:rPr>
          <w:rFonts w:ascii="Times New Roman"/>
          <w:b w:val="false"/>
          <w:i w:val="false"/>
          <w:color w:val="000000"/>
          <w:sz w:val="28"/>
        </w:rPr>
        <w:t>
</w:t>
      </w:r>
      <w:r>
        <w:rPr>
          <w:rFonts w:ascii="Times New Roman"/>
          <w:b w:val="false"/>
          <w:i w:val="false"/>
          <w:color w:val="000000"/>
          <w:sz w:val="28"/>
        </w:rPr>
        <w:t>Укажите данные о стоимости выполненных строительных работ по видам (согласно</w:t>
      </w:r>
      <w:r>
        <w:br/>
      </w:r>
      <w:r>
        <w:rPr>
          <w:rFonts w:ascii="Times New Roman"/>
          <w:b w:val="false"/>
          <w:i w:val="false"/>
          <w:color w:val="000000"/>
          <w:sz w:val="28"/>
        </w:rPr>
        <w:t>
</w:t>
      </w:r>
      <w:r>
        <w:rPr>
          <w:rFonts w:ascii="Times New Roman"/>
          <w:b w:val="false"/>
          <w:i w:val="false"/>
          <w:color w:val="000000"/>
          <w:sz w:val="28"/>
        </w:rPr>
        <w:t>приложения),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7"/>
        <w:gridCol w:w="1849"/>
        <w:gridCol w:w="3304"/>
      </w:tblGrid>
      <w:tr>
        <w:trPr>
          <w:trHeight w:val="570"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w:t>
            </w:r>
            <w:r>
              <w:rPr>
                <w:rFonts w:ascii="Times New Roman"/>
                <w:b/>
                <w:i w:val="false"/>
                <w:color w:val="000000"/>
                <w:sz w:val="20"/>
              </w:rPr>
              <w:t>рылыс ж</w:t>
            </w:r>
            <w:r>
              <w:rPr>
                <w:rFonts w:ascii="Times New Roman"/>
                <w:b/>
                <w:i w:val="false"/>
                <w:color w:val="000000"/>
                <w:sz w:val="20"/>
              </w:rPr>
              <w:t>ұ</w:t>
            </w:r>
            <w:r>
              <w:rPr>
                <w:rFonts w:ascii="Times New Roman"/>
                <w:b/>
                <w:i w:val="false"/>
                <w:color w:val="000000"/>
                <w:sz w:val="20"/>
              </w:rPr>
              <w:t>мыстарыны</w:t>
            </w:r>
            <w:r>
              <w:rPr>
                <w:rFonts w:ascii="Times New Roman"/>
                <w:b/>
                <w:i w:val="false"/>
                <w:color w:val="000000"/>
                <w:sz w:val="20"/>
              </w:rPr>
              <w:t>ң</w:t>
            </w:r>
            <w:r>
              <w:rPr>
                <w:rFonts w:ascii="Times New Roman"/>
                <w:b/>
                <w:i w:val="false"/>
                <w:color w:val="000000"/>
                <w:sz w:val="20"/>
              </w:rPr>
              <w:t xml:space="preserve"> к</w:t>
            </w:r>
            <w:r>
              <w:rPr>
                <w:rFonts w:ascii="Times New Roman"/>
                <w:b/>
                <w:i w:val="false"/>
                <w:color w:val="000000"/>
                <w:sz w:val="20"/>
              </w:rPr>
              <w:t>ө</w:t>
            </w:r>
            <w:r>
              <w:rPr>
                <w:rFonts w:ascii="Times New Roman"/>
                <w:b/>
                <w:i w:val="false"/>
                <w:color w:val="000000"/>
                <w:sz w:val="20"/>
              </w:rPr>
              <w:t>лемі</w:t>
            </w:r>
            <w:r>
              <w:br/>
            </w:r>
            <w:r>
              <w:rPr>
                <w:rFonts w:ascii="Times New Roman"/>
                <w:b w:val="false"/>
                <w:i w:val="false"/>
                <w:color w:val="000000"/>
                <w:sz w:val="20"/>
              </w:rPr>
              <w:t>
</w:t>
            </w:r>
            <w:r>
              <w:rPr>
                <w:rFonts w:ascii="Times New Roman"/>
                <w:b w:val="false"/>
                <w:i w:val="false"/>
                <w:color w:val="000000"/>
                <w:sz w:val="20"/>
              </w:rPr>
              <w:t>Объем строительных работ</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ҚӨ</w:t>
            </w:r>
            <w:r>
              <w:rPr>
                <w:rFonts w:ascii="Times New Roman"/>
                <w:b/>
                <w:i w:val="false"/>
                <w:color w:val="000000"/>
                <w:sz w:val="20"/>
              </w:rPr>
              <w:t>СЖ* коды</w:t>
            </w:r>
            <w:r>
              <w:br/>
            </w:r>
            <w:r>
              <w:rPr>
                <w:rFonts w:ascii="Times New Roman"/>
                <w:b w:val="false"/>
                <w:i w:val="false"/>
                <w:color w:val="000000"/>
                <w:sz w:val="20"/>
              </w:rPr>
              <w:t>
</w:t>
            </w:r>
            <w:r>
              <w:rPr>
                <w:rFonts w:ascii="Times New Roman"/>
                <w:b w:val="false"/>
                <w:i w:val="false"/>
                <w:color w:val="000000"/>
                <w:sz w:val="20"/>
              </w:rPr>
              <w:t>Код СКСП*</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Всего</w:t>
            </w:r>
          </w:p>
        </w:tc>
      </w:tr>
      <w:tr>
        <w:trPr>
          <w:trHeight w:val="255"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6 знаков</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5"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Всего</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w:t>
      </w:r>
      <w:r>
        <w:br/>
      </w:r>
      <w:r>
        <w:rPr>
          <w:rFonts w:ascii="Times New Roman"/>
          <w:b w:val="false"/>
          <w:i w:val="false"/>
          <w:color w:val="000000"/>
          <w:sz w:val="28"/>
        </w:rPr>
        <w:t>
</w:t>
      </w:r>
      <w:r>
        <w:rPr>
          <w:rFonts w:ascii="Times New Roman"/>
          <w:b/>
          <w:i w:val="false"/>
          <w:color w:val="000000"/>
          <w:sz w:val="28"/>
        </w:rPr>
        <w:t>*Құ</w:t>
      </w:r>
      <w:r>
        <w:rPr>
          <w:rFonts w:ascii="Times New Roman"/>
          <w:b/>
          <w:i w:val="false"/>
          <w:color w:val="000000"/>
          <w:sz w:val="28"/>
        </w:rPr>
        <w:t xml:space="preserve">рылыс </w:t>
      </w:r>
      <w:r>
        <w:rPr>
          <w:rFonts w:ascii="Times New Roman"/>
          <w:b/>
          <w:i w:val="false"/>
          <w:color w:val="000000"/>
          <w:sz w:val="28"/>
        </w:rPr>
        <w:t>ө</w:t>
      </w:r>
      <w:r>
        <w:rPr>
          <w:rFonts w:ascii="Times New Roman"/>
          <w:b/>
          <w:i w:val="false"/>
          <w:color w:val="000000"/>
          <w:sz w:val="28"/>
        </w:rPr>
        <w:t>німдеріні</w:t>
      </w:r>
      <w:r>
        <w:rPr>
          <w:rFonts w:ascii="Times New Roman"/>
          <w:b/>
          <w:i w:val="false"/>
          <w:color w:val="000000"/>
          <w:sz w:val="28"/>
        </w:rPr>
        <w:t>ң</w:t>
      </w:r>
      <w:r>
        <w:rPr>
          <w:rFonts w:ascii="Times New Roman"/>
          <w:b/>
          <w:i w:val="false"/>
          <w:color w:val="000000"/>
          <w:sz w:val="28"/>
        </w:rPr>
        <w:t xml:space="preserve"> статистикалы</w:t>
      </w:r>
      <w:r>
        <w:rPr>
          <w:rFonts w:ascii="Times New Roman"/>
          <w:b/>
          <w:i w:val="false"/>
          <w:color w:val="000000"/>
          <w:sz w:val="28"/>
        </w:rPr>
        <w:t>қ</w:t>
      </w:r>
      <w:r>
        <w:rPr>
          <w:rFonts w:ascii="Times New Roman"/>
          <w:b/>
          <w:i w:val="false"/>
          <w:color w:val="000000"/>
          <w:sz w:val="28"/>
        </w:rPr>
        <w:t xml:space="preserve"> жіктеуіші</w:t>
      </w:r>
      <w:r>
        <w:br/>
      </w:r>
      <w:r>
        <w:rPr>
          <w:rFonts w:ascii="Times New Roman"/>
          <w:b w:val="false"/>
          <w:i w:val="false"/>
          <w:color w:val="000000"/>
          <w:sz w:val="28"/>
        </w:rPr>
        <w:t>
</w:t>
      </w:r>
      <w:r>
        <w:rPr>
          <w:rFonts w:ascii="Times New Roman"/>
          <w:b w:val="false"/>
          <w:i w:val="false"/>
          <w:color w:val="000000"/>
          <w:sz w:val="28"/>
        </w:rPr>
        <w:t>Статистический классификатор строительной продукции</w:t>
      </w:r>
    </w:p>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             Адрес ____________________</w:t>
      </w:r>
      <w:r>
        <w:br/>
      </w:r>
      <w:r>
        <w:rPr>
          <w:rFonts w:ascii="Times New Roman"/>
          <w:b w:val="false"/>
          <w:i w:val="false"/>
          <w:color w:val="000000"/>
          <w:sz w:val="28"/>
        </w:rPr>
        <w:t>
             _________________            Тел.: ___________________</w:t>
      </w:r>
    </w:p>
    <w:p>
      <w:pPr>
        <w:spacing w:after="0"/>
        <w:ind w:left="0"/>
        <w:jc w:val="both"/>
      </w:pPr>
      <w:r>
        <w:rPr>
          <w:rFonts w:ascii="Times New Roman"/>
          <w:b w:val="false"/>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___________________________________</w:t>
      </w:r>
    </w:p>
    <w:p>
      <w:pPr>
        <w:spacing w:after="0"/>
        <w:ind w:left="0"/>
        <w:jc w:val="both"/>
      </w:pPr>
      <w:r>
        <w:rPr>
          <w:rFonts w:ascii="Times New Roman"/>
          <w:b w:val="false"/>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_______________________________</w:t>
      </w:r>
      <w:r>
        <w:br/>
      </w:r>
      <w:r>
        <w:rPr>
          <w:rFonts w:ascii="Times New Roman"/>
          <w:b w:val="false"/>
          <w:i w:val="false"/>
          <w:color w:val="000000"/>
          <w:sz w:val="28"/>
        </w:rPr>
        <w:t>
Тел.________________</w:t>
      </w:r>
    </w:p>
    <w:p>
      <w:pPr>
        <w:spacing w:after="0"/>
        <w:ind w:left="0"/>
        <w:jc w:val="both"/>
      </w:pPr>
      <w:r>
        <w:rPr>
          <w:rFonts w:ascii="Times New Roman"/>
          <w:b w:val="false"/>
          <w:i w:val="false"/>
          <w:color w:val="000000"/>
          <w:sz w:val="28"/>
        </w:rPr>
        <w:t xml:space="preserve">Басшы                               (Аты-жөні,тегі, қолы) </w:t>
      </w:r>
      <w:r>
        <w:br/>
      </w:r>
      <w:r>
        <w:rPr>
          <w:rFonts w:ascii="Times New Roman"/>
          <w:b w:val="false"/>
          <w:i w:val="false"/>
          <w:color w:val="000000"/>
          <w:sz w:val="28"/>
        </w:rPr>
        <w:t>
Руководитель _________________      (Ф.И.О., подпись) _______________</w:t>
      </w:r>
    </w:p>
    <w:p>
      <w:pPr>
        <w:spacing w:after="0"/>
        <w:ind w:left="0"/>
        <w:jc w:val="both"/>
      </w:pPr>
      <w:r>
        <w:rPr>
          <w:rFonts w:ascii="Times New Roman"/>
          <w:b w:val="false"/>
          <w:i w:val="false"/>
          <w:color w:val="000000"/>
          <w:sz w:val="28"/>
        </w:rPr>
        <w:t>Бас бухгалтер                     (Аты-жөні,тегі, қолы)</w:t>
      </w:r>
      <w:r>
        <w:br/>
      </w:r>
      <w:r>
        <w:rPr>
          <w:rFonts w:ascii="Times New Roman"/>
          <w:b w:val="false"/>
          <w:i w:val="false"/>
          <w:color w:val="000000"/>
          <w:sz w:val="28"/>
        </w:rPr>
        <w:t>
Главный бухгалтер _______________ (Ф.И.О., подпись) ________________</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М.П.</w:t>
      </w:r>
    </w:p>
    <w:bookmarkStart w:name="z476" w:id="20"/>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статистической форме       </w:t>
      </w:r>
      <w:r>
        <w:br/>
      </w:r>
      <w:r>
        <w:rPr>
          <w:rFonts w:ascii="Times New Roman"/>
          <w:b w:val="false"/>
          <w:i w:val="false"/>
          <w:color w:val="000000"/>
          <w:sz w:val="28"/>
        </w:rPr>
        <w:t xml:space="preserve">
"Отчет о выполненных         </w:t>
      </w:r>
      <w:r>
        <w:br/>
      </w:r>
      <w:r>
        <w:rPr>
          <w:rFonts w:ascii="Times New Roman"/>
          <w:b w:val="false"/>
          <w:i w:val="false"/>
          <w:color w:val="000000"/>
          <w:sz w:val="28"/>
        </w:rPr>
        <w:t xml:space="preserve">
строительных работах (услугах)"  </w:t>
      </w:r>
      <w:r>
        <w:br/>
      </w:r>
      <w:r>
        <w:rPr>
          <w:rFonts w:ascii="Times New Roman"/>
          <w:b w:val="false"/>
          <w:i w:val="false"/>
          <w:color w:val="000000"/>
          <w:sz w:val="28"/>
        </w:rPr>
        <w:t xml:space="preserve">
(код 0431101, индекс 1-кс, малые </w:t>
      </w:r>
      <w:r>
        <w:br/>
      </w:r>
      <w:r>
        <w:rPr>
          <w:rFonts w:ascii="Times New Roman"/>
          <w:b w:val="false"/>
          <w:i w:val="false"/>
          <w:color w:val="000000"/>
          <w:sz w:val="28"/>
        </w:rPr>
        <w:t xml:space="preserve">
периодичность квартальная)   </w:t>
      </w:r>
    </w:p>
    <w:bookmarkEnd w:id="20"/>
    <w:p>
      <w:pPr>
        <w:spacing w:after="0"/>
        <w:ind w:left="0"/>
        <w:jc w:val="both"/>
      </w:pPr>
      <w:r>
        <w:rPr>
          <w:rFonts w:ascii="Times New Roman"/>
          <w:b w:val="false"/>
          <w:i w:val="false"/>
          <w:color w:val="000000"/>
          <w:sz w:val="28"/>
        </w:rPr>
        <w:t>           </w:t>
      </w:r>
      <w:r>
        <w:rPr>
          <w:rFonts w:ascii="Times New Roman"/>
          <w:b/>
          <w:i w:val="false"/>
          <w:color w:val="000000"/>
          <w:sz w:val="28"/>
        </w:rPr>
        <w:t>СТАТИСТИЧЕСКИЙ КЛАССИФИКАТОР СТРОИТЕЛЬНОЙ ПРОДУКЦИИ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6"/>
        <w:gridCol w:w="10704"/>
      </w:tblGrid>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Блок</w:t>
            </w:r>
            <w:r>
              <w:br/>
            </w:r>
            <w:r>
              <w:rPr>
                <w:rFonts w:ascii="Times New Roman"/>
                <w:b w:val="false"/>
                <w:i w:val="false"/>
                <w:color w:val="000000"/>
                <w:sz w:val="20"/>
              </w:rPr>
              <w:t>
</w:t>
            </w:r>
            <w:r>
              <w:rPr>
                <w:rFonts w:ascii="Times New Roman"/>
                <w:b w:val="false"/>
                <w:i w:val="false"/>
                <w:color w:val="000000"/>
                <w:sz w:val="20"/>
              </w:rPr>
              <w:t>идентификации</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Блок наименования</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ВОЗВЕДЕНИЮ ЗДАНИЙ</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возведению зданий</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возведению зданий</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41.00.1</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Здания жилые</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41.00.10</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Здания жилые</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41.00.2</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Здания нежилые</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41.00.20</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Здания нежилые</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41.00.3</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возведению жилых зданий (домов) (новое</w:t>
            </w:r>
            <w:r>
              <w:br/>
            </w:r>
            <w:r>
              <w:rPr>
                <w:rFonts w:ascii="Times New Roman"/>
                <w:b w:val="false"/>
                <w:i w:val="false"/>
                <w:color w:val="000000"/>
                <w:sz w:val="20"/>
              </w:rPr>
              <w:t>
</w:t>
            </w:r>
            <w:r>
              <w:rPr>
                <w:rFonts w:ascii="Times New Roman"/>
                <w:b w:val="false"/>
                <w:i w:val="false"/>
                <w:color w:val="000000"/>
                <w:sz w:val="20"/>
              </w:rPr>
              <w:t>строительство, ремонт, реконструкция, работы по восстановлению)</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41.00.30</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возведению жилых зданий (домов) (новое</w:t>
            </w:r>
            <w:r>
              <w:br/>
            </w:r>
            <w:r>
              <w:rPr>
                <w:rFonts w:ascii="Times New Roman"/>
                <w:b w:val="false"/>
                <w:i w:val="false"/>
                <w:color w:val="000000"/>
                <w:sz w:val="20"/>
              </w:rPr>
              <w:t>
</w:t>
            </w:r>
            <w:r>
              <w:rPr>
                <w:rFonts w:ascii="Times New Roman"/>
                <w:b w:val="false"/>
                <w:i w:val="false"/>
                <w:color w:val="000000"/>
                <w:sz w:val="20"/>
              </w:rPr>
              <w:t>строительство, ремонт, реконструкция, работы по восстановлению)</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41.00.4</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возведению нежилых зданий (новое строительство,</w:t>
            </w:r>
            <w:r>
              <w:br/>
            </w:r>
            <w:r>
              <w:rPr>
                <w:rFonts w:ascii="Times New Roman"/>
                <w:b w:val="false"/>
                <w:i w:val="false"/>
                <w:color w:val="000000"/>
                <w:sz w:val="20"/>
              </w:rPr>
              <w:t>
</w:t>
            </w:r>
            <w:r>
              <w:rPr>
                <w:rFonts w:ascii="Times New Roman"/>
                <w:b w:val="false"/>
                <w:i w:val="false"/>
                <w:color w:val="000000"/>
                <w:sz w:val="20"/>
              </w:rPr>
              <w:t>ремонт, реконструкция, работы по восстановлению)</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41.00.40</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возведению нежилых зданий (новое строительство,</w:t>
            </w:r>
            <w:r>
              <w:br/>
            </w:r>
            <w:r>
              <w:rPr>
                <w:rFonts w:ascii="Times New Roman"/>
                <w:b w:val="false"/>
                <w:i w:val="false"/>
                <w:color w:val="000000"/>
                <w:sz w:val="20"/>
              </w:rPr>
              <w:t>
</w:t>
            </w:r>
            <w:r>
              <w:rPr>
                <w:rFonts w:ascii="Times New Roman"/>
                <w:b w:val="false"/>
                <w:i w:val="false"/>
                <w:color w:val="000000"/>
                <w:sz w:val="20"/>
              </w:rPr>
              <w:t>ремонт, реконструкция, работы по восстановлению)</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ВОЗВЕДЕНИЮ ОБЪЕКТОВ ГРАЖДАНСКОГО СТРОИТЕЛЬСТВА</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Дороги и железные дороги; работы строительные по сооружению дорог и</w:t>
            </w:r>
            <w:r>
              <w:br/>
            </w:r>
            <w:r>
              <w:rPr>
                <w:rFonts w:ascii="Times New Roman"/>
                <w:b w:val="false"/>
                <w:i w:val="false"/>
                <w:color w:val="000000"/>
                <w:sz w:val="20"/>
              </w:rPr>
              <w:t>
</w:t>
            </w:r>
            <w:r>
              <w:rPr>
                <w:rFonts w:ascii="Times New Roman"/>
                <w:b w:val="false"/>
                <w:i w:val="false"/>
                <w:color w:val="000000"/>
                <w:sz w:val="20"/>
              </w:rPr>
              <w:t>железных дорог</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Дороги и автомагистрали; работы строительные по сооружению дорог и</w:t>
            </w:r>
            <w:r>
              <w:br/>
            </w:r>
            <w:r>
              <w:rPr>
                <w:rFonts w:ascii="Times New Roman"/>
                <w:b w:val="false"/>
                <w:i w:val="false"/>
                <w:color w:val="000000"/>
                <w:sz w:val="20"/>
              </w:rPr>
              <w:t>
</w:t>
            </w:r>
            <w:r>
              <w:rPr>
                <w:rFonts w:ascii="Times New Roman"/>
                <w:b w:val="false"/>
                <w:i w:val="false"/>
                <w:color w:val="000000"/>
                <w:sz w:val="20"/>
              </w:rPr>
              <w:t>автомагистралей</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42.11.1</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Автомагистрали (кроме надземных), дороги, улицы, дороги автомобильные</w:t>
            </w:r>
            <w:r>
              <w:br/>
            </w:r>
            <w:r>
              <w:rPr>
                <w:rFonts w:ascii="Times New Roman"/>
                <w:b w:val="false"/>
                <w:i w:val="false"/>
                <w:color w:val="000000"/>
                <w:sz w:val="20"/>
              </w:rPr>
              <w:t>
</w:t>
            </w:r>
            <w:r>
              <w:rPr>
                <w:rFonts w:ascii="Times New Roman"/>
                <w:b w:val="false"/>
                <w:i w:val="false"/>
                <w:color w:val="000000"/>
                <w:sz w:val="20"/>
              </w:rPr>
              <w:t>и пешеходные прочие, полосы взлетно-посадочные на аэродромах</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42.11.10</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Автомагистрали (кроме надземных), дороги, улицы, дороги автомобильные</w:t>
            </w:r>
            <w:r>
              <w:br/>
            </w:r>
            <w:r>
              <w:rPr>
                <w:rFonts w:ascii="Times New Roman"/>
                <w:b w:val="false"/>
                <w:i w:val="false"/>
                <w:color w:val="000000"/>
                <w:sz w:val="20"/>
              </w:rPr>
              <w:t>
</w:t>
            </w:r>
            <w:r>
              <w:rPr>
                <w:rFonts w:ascii="Times New Roman"/>
                <w:b w:val="false"/>
                <w:i w:val="false"/>
                <w:color w:val="000000"/>
                <w:sz w:val="20"/>
              </w:rPr>
              <w:t>и пешеходные прочие, полосы взлетно-посадочные на аэродромах</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42.11.2</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сооружению автомагистралей (кроме надземных),</w:t>
            </w:r>
            <w:r>
              <w:br/>
            </w:r>
            <w:r>
              <w:rPr>
                <w:rFonts w:ascii="Times New Roman"/>
                <w:b w:val="false"/>
                <w:i w:val="false"/>
                <w:color w:val="000000"/>
                <w:sz w:val="20"/>
              </w:rPr>
              <w:t>
</w:t>
            </w:r>
            <w:r>
              <w:rPr>
                <w:rFonts w:ascii="Times New Roman"/>
                <w:b w:val="false"/>
                <w:i w:val="false"/>
                <w:color w:val="000000"/>
                <w:sz w:val="20"/>
              </w:rPr>
              <w:t>дорог, улиц, дорог автомобильных и пешеходных прочих, полос</w:t>
            </w:r>
            <w:r>
              <w:br/>
            </w:r>
            <w:r>
              <w:rPr>
                <w:rFonts w:ascii="Times New Roman"/>
                <w:b w:val="false"/>
                <w:i w:val="false"/>
                <w:color w:val="000000"/>
                <w:sz w:val="20"/>
              </w:rPr>
              <w:t>
</w:t>
            </w:r>
            <w:r>
              <w:rPr>
                <w:rFonts w:ascii="Times New Roman"/>
                <w:b w:val="false"/>
                <w:i w:val="false"/>
                <w:color w:val="000000"/>
                <w:sz w:val="20"/>
              </w:rPr>
              <w:t>взлетно-посадочных на аэродромах</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42.11.20</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сооружению автомагистралей (кроме надземных),</w:t>
            </w:r>
            <w:r>
              <w:br/>
            </w:r>
            <w:r>
              <w:rPr>
                <w:rFonts w:ascii="Times New Roman"/>
                <w:b w:val="false"/>
                <w:i w:val="false"/>
                <w:color w:val="000000"/>
                <w:sz w:val="20"/>
              </w:rPr>
              <w:t>
</w:t>
            </w:r>
            <w:r>
              <w:rPr>
                <w:rFonts w:ascii="Times New Roman"/>
                <w:b w:val="false"/>
                <w:i w:val="false"/>
                <w:color w:val="000000"/>
                <w:sz w:val="20"/>
              </w:rPr>
              <w:t>дорог, улиц, дорог автомобильных и пешеходных прочих, полос</w:t>
            </w:r>
            <w:r>
              <w:br/>
            </w:r>
            <w:r>
              <w:rPr>
                <w:rFonts w:ascii="Times New Roman"/>
                <w:b w:val="false"/>
                <w:i w:val="false"/>
                <w:color w:val="000000"/>
                <w:sz w:val="20"/>
              </w:rPr>
              <w:t>
</w:t>
            </w:r>
            <w:r>
              <w:rPr>
                <w:rFonts w:ascii="Times New Roman"/>
                <w:b w:val="false"/>
                <w:i w:val="false"/>
                <w:color w:val="000000"/>
                <w:sz w:val="20"/>
              </w:rPr>
              <w:t>взлетно-посадочных на аэродромах</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Железные дороги и метро; работы строительные по сооружению железных</w:t>
            </w:r>
            <w:r>
              <w:br/>
            </w:r>
            <w:r>
              <w:rPr>
                <w:rFonts w:ascii="Times New Roman"/>
                <w:b w:val="false"/>
                <w:i w:val="false"/>
                <w:color w:val="000000"/>
                <w:sz w:val="20"/>
              </w:rPr>
              <w:t>
</w:t>
            </w:r>
            <w:r>
              <w:rPr>
                <w:rFonts w:ascii="Times New Roman"/>
                <w:b w:val="false"/>
                <w:i w:val="false"/>
                <w:color w:val="000000"/>
                <w:sz w:val="20"/>
              </w:rPr>
              <w:t>дорог и метро</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42.12.1</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Железные дороги и метро</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42.12.10</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Железные дороги и метро</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42.12.2</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сооружению железных дорог и метро</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42.12.20</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сооружению железных дорог и метро</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42.13</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Мосты и тоннели; работы строительные по возведению мостов и тоннелей</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42.13.1</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Мосты и тоннели</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42.13.10</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Мосты и тоннели</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42.13.2</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возведению мостов и тоннелей</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42.13.20</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возведению мостов и тоннелей</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возведению сооружений инженерных</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возведению сооружений инженерных для</w:t>
            </w:r>
            <w:r>
              <w:br/>
            </w:r>
            <w:r>
              <w:rPr>
                <w:rFonts w:ascii="Times New Roman"/>
                <w:b w:val="false"/>
                <w:i w:val="false"/>
                <w:color w:val="000000"/>
                <w:sz w:val="20"/>
              </w:rPr>
              <w:t>
</w:t>
            </w:r>
            <w:r>
              <w:rPr>
                <w:rFonts w:ascii="Times New Roman"/>
                <w:b w:val="false"/>
                <w:i w:val="false"/>
                <w:color w:val="000000"/>
                <w:sz w:val="20"/>
              </w:rPr>
              <w:t>распределения жидкостей</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42.21.1</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Сооружения инженерные для распределения жидкостей</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42.21.11</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Трубопроводы магистральные для транспортировки жидких материалов</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42.21.12</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Трубопроводы местные для транспортировки жидких веществ</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42.21.13</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Системы орошения (каналы); водопроводы; установки по обработке воды,</w:t>
            </w:r>
            <w:r>
              <w:br/>
            </w:r>
            <w:r>
              <w:rPr>
                <w:rFonts w:ascii="Times New Roman"/>
                <w:b w:val="false"/>
                <w:i w:val="false"/>
                <w:color w:val="000000"/>
                <w:sz w:val="20"/>
              </w:rPr>
              <w:t>
</w:t>
            </w:r>
            <w:r>
              <w:rPr>
                <w:rFonts w:ascii="Times New Roman"/>
                <w:b w:val="false"/>
                <w:i w:val="false"/>
                <w:color w:val="000000"/>
                <w:sz w:val="20"/>
              </w:rPr>
              <w:t>установки по переработке сточных вод и станции насосные</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42.21.2</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возведению сооружений инженерных для</w:t>
            </w:r>
            <w:r>
              <w:br/>
            </w:r>
            <w:r>
              <w:rPr>
                <w:rFonts w:ascii="Times New Roman"/>
                <w:b w:val="false"/>
                <w:i w:val="false"/>
                <w:color w:val="000000"/>
                <w:sz w:val="20"/>
              </w:rPr>
              <w:t>
</w:t>
            </w:r>
            <w:r>
              <w:rPr>
                <w:rFonts w:ascii="Times New Roman"/>
                <w:b w:val="false"/>
                <w:i w:val="false"/>
                <w:color w:val="000000"/>
                <w:sz w:val="20"/>
              </w:rPr>
              <w:t>распределения жидкостей</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42.21.21</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прокладке трубопроводов магистральных</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42.21.22</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прокладке трубопроводов местных, включая работы</w:t>
            </w:r>
            <w:r>
              <w:br/>
            </w:r>
            <w:r>
              <w:rPr>
                <w:rFonts w:ascii="Times New Roman"/>
                <w:b w:val="false"/>
                <w:i w:val="false"/>
                <w:color w:val="000000"/>
                <w:sz w:val="20"/>
              </w:rPr>
              <w:t>
</w:t>
            </w:r>
            <w:r>
              <w:rPr>
                <w:rFonts w:ascii="Times New Roman"/>
                <w:b w:val="false"/>
                <w:i w:val="false"/>
                <w:color w:val="000000"/>
                <w:sz w:val="20"/>
              </w:rPr>
              <w:t>вспомогательные</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42.21.23</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возведению систем орошения (каналов);</w:t>
            </w:r>
            <w:r>
              <w:br/>
            </w:r>
            <w:r>
              <w:rPr>
                <w:rFonts w:ascii="Times New Roman"/>
                <w:b w:val="false"/>
                <w:i w:val="false"/>
                <w:color w:val="000000"/>
                <w:sz w:val="20"/>
              </w:rPr>
              <w:t>
</w:t>
            </w:r>
            <w:r>
              <w:rPr>
                <w:rFonts w:ascii="Times New Roman"/>
                <w:b w:val="false"/>
                <w:i w:val="false"/>
                <w:color w:val="000000"/>
                <w:sz w:val="20"/>
              </w:rPr>
              <w:t>водопроводов; установок по обработке воды, установок по переработке</w:t>
            </w:r>
            <w:r>
              <w:br/>
            </w:r>
            <w:r>
              <w:rPr>
                <w:rFonts w:ascii="Times New Roman"/>
                <w:b w:val="false"/>
                <w:i w:val="false"/>
                <w:color w:val="000000"/>
                <w:sz w:val="20"/>
              </w:rPr>
              <w:t>
</w:t>
            </w:r>
            <w:r>
              <w:rPr>
                <w:rFonts w:ascii="Times New Roman"/>
                <w:b w:val="false"/>
                <w:i w:val="false"/>
                <w:color w:val="000000"/>
                <w:sz w:val="20"/>
              </w:rPr>
              <w:t>сточных вод и станций насосных</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42.21.24</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бурению на воду артезианских скважин и колодцев и установке</w:t>
            </w:r>
            <w:r>
              <w:br/>
            </w:r>
            <w:r>
              <w:rPr>
                <w:rFonts w:ascii="Times New Roman"/>
                <w:b w:val="false"/>
                <w:i w:val="false"/>
                <w:color w:val="000000"/>
                <w:sz w:val="20"/>
              </w:rPr>
              <w:t>
</w:t>
            </w:r>
            <w:r>
              <w:rPr>
                <w:rFonts w:ascii="Times New Roman"/>
                <w:b w:val="false"/>
                <w:i w:val="false"/>
                <w:color w:val="000000"/>
                <w:sz w:val="20"/>
              </w:rPr>
              <w:t>канализационных систем</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сооружению объектов инженерных для обеспечения</w:t>
            </w:r>
            <w:r>
              <w:br/>
            </w:r>
            <w:r>
              <w:rPr>
                <w:rFonts w:ascii="Times New Roman"/>
                <w:b w:val="false"/>
                <w:i w:val="false"/>
                <w:color w:val="000000"/>
                <w:sz w:val="20"/>
              </w:rPr>
              <w:t>
</w:t>
            </w:r>
            <w:r>
              <w:rPr>
                <w:rFonts w:ascii="Times New Roman"/>
                <w:b w:val="false"/>
                <w:i w:val="false"/>
                <w:color w:val="000000"/>
                <w:sz w:val="20"/>
              </w:rPr>
              <w:t>связью и электроэнергией</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42.22.1</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Объекты инженерные для обеспечения связью и электроэнергией</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42.22.11</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Линии электропередач и линии связи магистральные</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42.22.12</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Линии электропередач и линии связи местные</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42.22.13</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Электростанции</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42.22.2</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сооружению объектов гражданских для обеспечения</w:t>
            </w:r>
            <w:r>
              <w:br/>
            </w:r>
            <w:r>
              <w:rPr>
                <w:rFonts w:ascii="Times New Roman"/>
                <w:b w:val="false"/>
                <w:i w:val="false"/>
                <w:color w:val="000000"/>
                <w:sz w:val="20"/>
              </w:rPr>
              <w:t>
</w:t>
            </w:r>
            <w:r>
              <w:rPr>
                <w:rFonts w:ascii="Times New Roman"/>
                <w:b w:val="false"/>
                <w:i w:val="false"/>
                <w:color w:val="000000"/>
                <w:sz w:val="20"/>
              </w:rPr>
              <w:t>связью и электроэнергией</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42.22.21</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прокладке линий электропередач и линий связи</w:t>
            </w:r>
            <w:r>
              <w:br/>
            </w:r>
            <w:r>
              <w:rPr>
                <w:rFonts w:ascii="Times New Roman"/>
                <w:b w:val="false"/>
                <w:i w:val="false"/>
                <w:color w:val="000000"/>
                <w:sz w:val="20"/>
              </w:rPr>
              <w:t>
</w:t>
            </w:r>
            <w:r>
              <w:rPr>
                <w:rFonts w:ascii="Times New Roman"/>
                <w:b w:val="false"/>
                <w:i w:val="false"/>
                <w:color w:val="000000"/>
                <w:sz w:val="20"/>
              </w:rPr>
              <w:t>магистральных</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42.22.22</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прокладке линий электропередач и линий связи</w:t>
            </w:r>
            <w:r>
              <w:br/>
            </w:r>
            <w:r>
              <w:rPr>
                <w:rFonts w:ascii="Times New Roman"/>
                <w:b w:val="false"/>
                <w:i w:val="false"/>
                <w:color w:val="000000"/>
                <w:sz w:val="20"/>
              </w:rPr>
              <w:t>
</w:t>
            </w:r>
            <w:r>
              <w:rPr>
                <w:rFonts w:ascii="Times New Roman"/>
                <w:b w:val="false"/>
                <w:i w:val="false"/>
                <w:color w:val="000000"/>
                <w:sz w:val="20"/>
              </w:rPr>
              <w:t>местных</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42.22.23</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возведению электростанций</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возведению объектов инженерных прочих</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возведению сооружений водных</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42.91.1</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Сооружения береговые и портовые, дамбы, шлюзы и связанные с ними</w:t>
            </w:r>
            <w:r>
              <w:br/>
            </w:r>
            <w:r>
              <w:rPr>
                <w:rFonts w:ascii="Times New Roman"/>
                <w:b w:val="false"/>
                <w:i w:val="false"/>
                <w:color w:val="000000"/>
                <w:sz w:val="20"/>
              </w:rPr>
              <w:t>
</w:t>
            </w:r>
            <w:r>
              <w:rPr>
                <w:rFonts w:ascii="Times New Roman"/>
                <w:b w:val="false"/>
                <w:i w:val="false"/>
                <w:color w:val="000000"/>
                <w:sz w:val="20"/>
              </w:rPr>
              <w:t>сооружения гидромеханические</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42.91.10</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Сооружения береговые и портовые, дамбы, шлюзы и связанные с ними</w:t>
            </w:r>
            <w:r>
              <w:br/>
            </w:r>
            <w:r>
              <w:rPr>
                <w:rFonts w:ascii="Times New Roman"/>
                <w:b w:val="false"/>
                <w:i w:val="false"/>
                <w:color w:val="000000"/>
                <w:sz w:val="20"/>
              </w:rPr>
              <w:t>
</w:t>
            </w:r>
            <w:r>
              <w:rPr>
                <w:rFonts w:ascii="Times New Roman"/>
                <w:b w:val="false"/>
                <w:i w:val="false"/>
                <w:color w:val="000000"/>
                <w:sz w:val="20"/>
              </w:rPr>
              <w:t>сооружения гидромеханические</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42.91.2</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возведению сооружений береговых и портовых,</w:t>
            </w:r>
            <w:r>
              <w:br/>
            </w:r>
            <w:r>
              <w:rPr>
                <w:rFonts w:ascii="Times New Roman"/>
                <w:b w:val="false"/>
                <w:i w:val="false"/>
                <w:color w:val="000000"/>
                <w:sz w:val="20"/>
              </w:rPr>
              <w:t>
</w:t>
            </w:r>
            <w:r>
              <w:rPr>
                <w:rFonts w:ascii="Times New Roman"/>
                <w:b w:val="false"/>
                <w:i w:val="false"/>
                <w:color w:val="000000"/>
                <w:sz w:val="20"/>
              </w:rPr>
              <w:t>дамб, шлюзов и связанных с ними сооружений гидромеханических</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42.91.20</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возведению сооружений береговых и портовых,</w:t>
            </w:r>
            <w:r>
              <w:br/>
            </w:r>
            <w:r>
              <w:rPr>
                <w:rFonts w:ascii="Times New Roman"/>
                <w:b w:val="false"/>
                <w:i w:val="false"/>
                <w:color w:val="000000"/>
                <w:sz w:val="20"/>
              </w:rPr>
              <w:t>
</w:t>
            </w:r>
            <w:r>
              <w:rPr>
                <w:rFonts w:ascii="Times New Roman"/>
                <w:b w:val="false"/>
                <w:i w:val="false"/>
                <w:color w:val="000000"/>
                <w:sz w:val="20"/>
              </w:rPr>
              <w:t>дамб, шлюзов и связанных с ними сооружений гидромеханических</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возведению объектов инженерных прочих, не</w:t>
            </w:r>
            <w:r>
              <w:br/>
            </w:r>
            <w:r>
              <w:rPr>
                <w:rFonts w:ascii="Times New Roman"/>
                <w:b w:val="false"/>
                <w:i w:val="false"/>
                <w:color w:val="000000"/>
                <w:sz w:val="20"/>
              </w:rPr>
              <w:t>
</w:t>
            </w:r>
            <w:r>
              <w:rPr>
                <w:rFonts w:ascii="Times New Roman"/>
                <w:b w:val="false"/>
                <w:i w:val="false"/>
                <w:color w:val="000000"/>
                <w:sz w:val="20"/>
              </w:rPr>
              <w:t>включенных в другие группировки</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42.99.1</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Сооружения гражданские инженерные прочие</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42.99.11</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Предприятия и сооружения для горнодобывающей и обрабатывающей</w:t>
            </w:r>
            <w:r>
              <w:br/>
            </w:r>
            <w:r>
              <w:rPr>
                <w:rFonts w:ascii="Times New Roman"/>
                <w:b w:val="false"/>
                <w:i w:val="false"/>
                <w:color w:val="000000"/>
                <w:sz w:val="20"/>
              </w:rPr>
              <w:t>
</w:t>
            </w:r>
            <w:r>
              <w:rPr>
                <w:rFonts w:ascii="Times New Roman"/>
                <w:b w:val="false"/>
                <w:i w:val="false"/>
                <w:color w:val="000000"/>
                <w:sz w:val="20"/>
              </w:rPr>
              <w:t>промышленности</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42.99.12</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Сооружения спортивные и места отдыха</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42.99.19</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Сооружения гражданские инженерные прочие, не включенные в другие</w:t>
            </w:r>
            <w:r>
              <w:br/>
            </w:r>
            <w:r>
              <w:rPr>
                <w:rFonts w:ascii="Times New Roman"/>
                <w:b w:val="false"/>
                <w:i w:val="false"/>
                <w:color w:val="000000"/>
                <w:sz w:val="20"/>
              </w:rPr>
              <w:t>
</w:t>
            </w:r>
            <w:r>
              <w:rPr>
                <w:rFonts w:ascii="Times New Roman"/>
                <w:b w:val="false"/>
                <w:i w:val="false"/>
                <w:color w:val="000000"/>
                <w:sz w:val="20"/>
              </w:rPr>
              <w:t>группировки</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42.99.2</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возведению сооружений гражданских инженерных</w:t>
            </w:r>
            <w:r>
              <w:br/>
            </w:r>
            <w:r>
              <w:rPr>
                <w:rFonts w:ascii="Times New Roman"/>
                <w:b w:val="false"/>
                <w:i w:val="false"/>
                <w:color w:val="000000"/>
                <w:sz w:val="20"/>
              </w:rPr>
              <w:t>
</w:t>
            </w:r>
            <w:r>
              <w:rPr>
                <w:rFonts w:ascii="Times New Roman"/>
                <w:b w:val="false"/>
                <w:i w:val="false"/>
                <w:color w:val="000000"/>
                <w:sz w:val="20"/>
              </w:rPr>
              <w:t>прочих</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42.99.21</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возведению предприятий и сооружений для</w:t>
            </w:r>
            <w:r>
              <w:br/>
            </w:r>
            <w:r>
              <w:rPr>
                <w:rFonts w:ascii="Times New Roman"/>
                <w:b w:val="false"/>
                <w:i w:val="false"/>
                <w:color w:val="000000"/>
                <w:sz w:val="20"/>
              </w:rPr>
              <w:t>
</w:t>
            </w:r>
            <w:r>
              <w:rPr>
                <w:rFonts w:ascii="Times New Roman"/>
                <w:b w:val="false"/>
                <w:i w:val="false"/>
                <w:color w:val="000000"/>
                <w:sz w:val="20"/>
              </w:rPr>
              <w:t>горнодобывающей и обрабатывающей промышленности</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42.99.22</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сооружению стадионов открытых и площадок</w:t>
            </w:r>
            <w:r>
              <w:br/>
            </w:r>
            <w:r>
              <w:rPr>
                <w:rFonts w:ascii="Times New Roman"/>
                <w:b w:val="false"/>
                <w:i w:val="false"/>
                <w:color w:val="000000"/>
                <w:sz w:val="20"/>
              </w:rPr>
              <w:t>
</w:t>
            </w:r>
            <w:r>
              <w:rPr>
                <w:rFonts w:ascii="Times New Roman"/>
                <w:b w:val="false"/>
                <w:i w:val="false"/>
                <w:color w:val="000000"/>
                <w:sz w:val="20"/>
              </w:rPr>
              <w:t>спортивных</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42.99.29</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возведению сооружений гражданских инженерных,</w:t>
            </w:r>
            <w:r>
              <w:br/>
            </w:r>
            <w:r>
              <w:rPr>
                <w:rFonts w:ascii="Times New Roman"/>
                <w:b w:val="false"/>
                <w:i w:val="false"/>
                <w:color w:val="000000"/>
                <w:sz w:val="20"/>
              </w:rPr>
              <w:t>
</w:t>
            </w:r>
            <w:r>
              <w:rPr>
                <w:rFonts w:ascii="Times New Roman"/>
                <w:b w:val="false"/>
                <w:i w:val="false"/>
                <w:color w:val="000000"/>
                <w:sz w:val="20"/>
              </w:rPr>
              <w:t>не включенных в другие группировки</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СПЕЦИАЛИЗИРОВАННЫЕ</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разборке и сносу зданий и по подготовке участка</w:t>
            </w:r>
            <w:r>
              <w:br/>
            </w:r>
            <w:r>
              <w:rPr>
                <w:rFonts w:ascii="Times New Roman"/>
                <w:b w:val="false"/>
                <w:i w:val="false"/>
                <w:color w:val="000000"/>
                <w:sz w:val="20"/>
              </w:rPr>
              <w:t>
</w:t>
            </w:r>
            <w:r>
              <w:rPr>
                <w:rFonts w:ascii="Times New Roman"/>
                <w:b w:val="false"/>
                <w:i w:val="false"/>
                <w:color w:val="000000"/>
                <w:sz w:val="20"/>
              </w:rPr>
              <w:t>строительного</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разборке и сносу зданий и сооружений</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43.11.1</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разборке и сносу зданий и сооружений</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43.11.10</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разборке и сносу зданий и сооружений</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43.12</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подготовке участка строительного</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43.12.1</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подготовке участка строительного</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43.12.11</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подготовке земель сельскохозяйственных; работы по расчистке</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43.12.12</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Экскавация и работы земляные</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43.13</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бурению разведочному</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43.13.1</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бурению разведочному</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43.13.10</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бурению разведочному</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электротехнические, слесарные и строительно-монтажные прочие</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43.21</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электромонтажные</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43.21.1</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электромонтажные</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43.21.10</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электромонтажные</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установке систем водоснабжения, отопления и</w:t>
            </w:r>
            <w:r>
              <w:br/>
            </w:r>
            <w:r>
              <w:rPr>
                <w:rFonts w:ascii="Times New Roman"/>
                <w:b w:val="false"/>
                <w:i w:val="false"/>
                <w:color w:val="000000"/>
                <w:sz w:val="20"/>
              </w:rPr>
              <w:t>
</w:t>
            </w:r>
            <w:r>
              <w:rPr>
                <w:rFonts w:ascii="Times New Roman"/>
                <w:b w:val="false"/>
                <w:i w:val="false"/>
                <w:color w:val="000000"/>
                <w:sz w:val="20"/>
              </w:rPr>
              <w:t>кондиционирования воздуха</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43.22.1</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водопроводные и дренажные; работы по монтажу (установке) систем</w:t>
            </w:r>
            <w:r>
              <w:br/>
            </w:r>
            <w:r>
              <w:rPr>
                <w:rFonts w:ascii="Times New Roman"/>
                <w:b w:val="false"/>
                <w:i w:val="false"/>
                <w:color w:val="000000"/>
                <w:sz w:val="20"/>
              </w:rPr>
              <w:t>
</w:t>
            </w:r>
            <w:r>
              <w:rPr>
                <w:rFonts w:ascii="Times New Roman"/>
                <w:b w:val="false"/>
                <w:i w:val="false"/>
                <w:color w:val="000000"/>
                <w:sz w:val="20"/>
              </w:rPr>
              <w:t>отопления, вентиляции и кондиционирования</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43.22.11</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водопроводные и дренажные</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43.22.12</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монтажу (установке) систем отопления, вентиляции и</w:t>
            </w:r>
            <w:r>
              <w:br/>
            </w:r>
            <w:r>
              <w:rPr>
                <w:rFonts w:ascii="Times New Roman"/>
                <w:b w:val="false"/>
                <w:i w:val="false"/>
                <w:color w:val="000000"/>
                <w:sz w:val="20"/>
              </w:rPr>
              <w:t>
</w:t>
            </w:r>
            <w:r>
              <w:rPr>
                <w:rFonts w:ascii="Times New Roman"/>
                <w:b w:val="false"/>
                <w:i w:val="false"/>
                <w:color w:val="000000"/>
                <w:sz w:val="20"/>
              </w:rPr>
              <w:t>кондиционирования</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43.22.2</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установке арматуры газовой</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43.22.20</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установке арматуры газовой</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43.29</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монтажу (установке) прочие</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43.29.1</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монтажу (установке) прочие</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43.29.11</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изоляционные</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43.29.12</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установке заборов и оград</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43.29.19</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монтажу (установке) прочие, не включенные в другие</w:t>
            </w:r>
            <w:r>
              <w:br/>
            </w:r>
            <w:r>
              <w:rPr>
                <w:rFonts w:ascii="Times New Roman"/>
                <w:b w:val="false"/>
                <w:i w:val="false"/>
                <w:color w:val="000000"/>
                <w:sz w:val="20"/>
              </w:rPr>
              <w:t>
</w:t>
            </w:r>
            <w:r>
              <w:rPr>
                <w:rFonts w:ascii="Times New Roman"/>
                <w:b w:val="false"/>
                <w:i w:val="false"/>
                <w:color w:val="000000"/>
                <w:sz w:val="20"/>
              </w:rPr>
              <w:t>группировки</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и отделочные завершающего цикла</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штукатурные</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43.31.1</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штукатурные</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43.31.10</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штукатурные</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43.32</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столярные по монтажу</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43.32.1</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столярные по монтажу</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43.32.10</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столярные по монтажу</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покрытию полов и облицовке стен</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43.33.1</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облицовке</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43.33.10</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облицовке</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43.33.2</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настилу и покрытию полов, облицовке стен и оклейке стен</w:t>
            </w:r>
            <w:r>
              <w:br/>
            </w:r>
            <w:r>
              <w:rPr>
                <w:rFonts w:ascii="Times New Roman"/>
                <w:b w:val="false"/>
                <w:i w:val="false"/>
                <w:color w:val="000000"/>
                <w:sz w:val="20"/>
              </w:rPr>
              <w:t>
</w:t>
            </w:r>
            <w:r>
              <w:rPr>
                <w:rFonts w:ascii="Times New Roman"/>
                <w:b w:val="false"/>
                <w:i w:val="false"/>
                <w:color w:val="000000"/>
                <w:sz w:val="20"/>
              </w:rPr>
              <w:t>обоями, прочие</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43.33.21</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покрытию полов венецианской мозаикой, мрамором, гранитом и</w:t>
            </w:r>
            <w:r>
              <w:br/>
            </w:r>
            <w:r>
              <w:rPr>
                <w:rFonts w:ascii="Times New Roman"/>
                <w:b w:val="false"/>
                <w:i w:val="false"/>
                <w:color w:val="000000"/>
                <w:sz w:val="20"/>
              </w:rPr>
              <w:t>
</w:t>
            </w:r>
            <w:r>
              <w:rPr>
                <w:rFonts w:ascii="Times New Roman"/>
                <w:b w:val="false"/>
                <w:i w:val="false"/>
                <w:color w:val="000000"/>
                <w:sz w:val="20"/>
              </w:rPr>
              <w:t>сланцем</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43.33.29</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настилу покрытий напольных, обшивке и оклейке стен прочие</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43.34</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малярные и стекольные</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43.34.1</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малярные</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43.34.10</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малярные</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43.34.2</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стекольные</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43.34.20</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стекольные</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43.39</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завершению строительства прочие</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43.39.1</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завершению строительства прочие</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43.39.11</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отделке декоративной</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43.39.19</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завершающие и отделочные прочие, не включенные в</w:t>
            </w:r>
            <w:r>
              <w:br/>
            </w:r>
            <w:r>
              <w:rPr>
                <w:rFonts w:ascii="Times New Roman"/>
                <w:b w:val="false"/>
                <w:i w:val="false"/>
                <w:color w:val="000000"/>
                <w:sz w:val="20"/>
              </w:rPr>
              <w:t>
</w:t>
            </w:r>
            <w:r>
              <w:rPr>
                <w:rFonts w:ascii="Times New Roman"/>
                <w:b w:val="false"/>
                <w:i w:val="false"/>
                <w:color w:val="000000"/>
                <w:sz w:val="20"/>
              </w:rPr>
              <w:t>другие группировки</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специализированные прочие</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43.91</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установке стропил (кровельных перекрытий)</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43.91.1</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установке стропил (кровельных перекрытий)</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43.91.11</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установке стропил (кровельных перекрытий)</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43.91.19</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кровельные прочие</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специализированные прочие, не включенные в другие</w:t>
            </w:r>
            <w:r>
              <w:br/>
            </w:r>
            <w:r>
              <w:rPr>
                <w:rFonts w:ascii="Times New Roman"/>
                <w:b w:val="false"/>
                <w:i w:val="false"/>
                <w:color w:val="000000"/>
                <w:sz w:val="20"/>
              </w:rPr>
              <w:t>
</w:t>
            </w:r>
            <w:r>
              <w:rPr>
                <w:rFonts w:ascii="Times New Roman"/>
                <w:b w:val="false"/>
                <w:i w:val="false"/>
                <w:color w:val="000000"/>
                <w:sz w:val="20"/>
              </w:rPr>
              <w:t>группировки</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43.99.1</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гидроизоляции</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43.99.10</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гидроизоляции</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43.99.2</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установке лесов</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43.99.20</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установке лесов</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43.99.3</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закладке фундамента, включая забивание свай</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43.99.30</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закладке фундамента, включая забивание свай</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43.99.4</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бетонные</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43.99.40</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бетонные</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43.99.5</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возведению конструкций строительных, стальных</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43.99.50</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возведению конструкций строительных, стальных</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43.99.6</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кладке кирпичной и каменной</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43.99.60</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кладке кирпичной и каменной</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43.99.7</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монтажу и возведению сооружений</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43.99.70</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монтажу и возведению сооружений</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43.99.9</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специализированные, не включенные в другие</w:t>
            </w:r>
            <w:r>
              <w:br/>
            </w:r>
            <w:r>
              <w:rPr>
                <w:rFonts w:ascii="Times New Roman"/>
                <w:b w:val="false"/>
                <w:i w:val="false"/>
                <w:color w:val="000000"/>
                <w:sz w:val="20"/>
              </w:rPr>
              <w:t>
</w:t>
            </w:r>
            <w:r>
              <w:rPr>
                <w:rFonts w:ascii="Times New Roman"/>
                <w:b w:val="false"/>
                <w:i w:val="false"/>
                <w:color w:val="000000"/>
                <w:sz w:val="20"/>
              </w:rPr>
              <w:t>группировки</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43.99.90</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специализированные, не включенные в другие группировки</w:t>
            </w:r>
          </w:p>
        </w:tc>
      </w:tr>
    </w:tbl>
    <w:bookmarkStart w:name="z196" w:id="21"/>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к приказу исполняющего обязанности</w:t>
      </w:r>
      <w:r>
        <w:br/>
      </w:r>
      <w:r>
        <w:rPr>
          <w:rFonts w:ascii="Times New Roman"/>
          <w:b w:val="false"/>
          <w:i w:val="false"/>
          <w:color w:val="000000"/>
          <w:sz w:val="28"/>
        </w:rPr>
        <w:t>
председателя Агентства Республики</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xml:space="preserve">
от 24 августа 2010 года № 230 </w:t>
      </w:r>
    </w:p>
    <w:bookmarkEnd w:id="21"/>
    <w:bookmarkStart w:name="z197" w:id="22"/>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выполненных строительных работах (услугах)",</w:t>
      </w:r>
      <w:r>
        <w:br/>
      </w:r>
      <w:r>
        <w:rPr>
          <w:rFonts w:ascii="Times New Roman"/>
          <w:b/>
          <w:i w:val="false"/>
          <w:color w:val="000000"/>
        </w:rPr>
        <w:t>
(код 0431102, индекс 1-кс (малые), периодичность квартальная)</w:t>
      </w:r>
    </w:p>
    <w:bookmarkEnd w:id="22"/>
    <w:bookmarkStart w:name="z198" w:id="23"/>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порядок заполнения статистической формы общегосударственного статистического наблюдения "Отчет о выполненных строительных работах (услугах)" (код 0431102, индекс 1-кс (малые), периодичность квартальная).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текущий ремонт здания (сооружения, оборудования, коммуникаций, объектов жилищно-коммунального назначения) - ремонт, выполняемый для восстановления исправности или работоспособности здания (сооружения, оборудования, коммуникаций, объектов жилищно-коммунального назначения), частичного восстановления его ресурса с заменой или восстановлением составных частей ограниченной номенклатуры в объеме установленном нормативной и технической документацией;</w:t>
      </w:r>
      <w:r>
        <w:br/>
      </w:r>
      <w:r>
        <w:rPr>
          <w:rFonts w:ascii="Times New Roman"/>
          <w:b w:val="false"/>
          <w:i w:val="false"/>
          <w:color w:val="000000"/>
          <w:sz w:val="28"/>
        </w:rPr>
        <w:t>
</w:t>
      </w:r>
      <w:r>
        <w:rPr>
          <w:rFonts w:ascii="Times New Roman"/>
          <w:b w:val="false"/>
          <w:i w:val="false"/>
          <w:color w:val="000000"/>
          <w:sz w:val="28"/>
        </w:rPr>
        <w:t>
      2) капитальный ремонт зданий и сооружений - работы по восстановлению и замене отдельных частей зданий (сооружений) или целых конструкций, деталей и инженерно-технического оборудования в связи с их износом и разрушением на более долговечные и экономичные, улучшающие их эксплуатационные показатели;</w:t>
      </w:r>
      <w:r>
        <w:br/>
      </w:r>
      <w:r>
        <w:rPr>
          <w:rFonts w:ascii="Times New Roman"/>
          <w:b w:val="false"/>
          <w:i w:val="false"/>
          <w:color w:val="000000"/>
          <w:sz w:val="28"/>
        </w:rPr>
        <w:t>
</w:t>
      </w:r>
      <w:r>
        <w:rPr>
          <w:rFonts w:ascii="Times New Roman"/>
          <w:b w:val="false"/>
          <w:i w:val="false"/>
          <w:color w:val="000000"/>
          <w:sz w:val="28"/>
        </w:rPr>
        <w:t>
      3) строительно-монтажные работы - строительные работы по возведению зданий и сооружений, расширению, реконструкции и техническому перевооружению; работы по монтажу энергетического, технологического и другого оборудования;</w:t>
      </w:r>
      <w:r>
        <w:br/>
      </w:r>
      <w:r>
        <w:rPr>
          <w:rFonts w:ascii="Times New Roman"/>
          <w:b w:val="false"/>
          <w:i w:val="false"/>
          <w:color w:val="000000"/>
          <w:sz w:val="28"/>
        </w:rPr>
        <w:t>
</w:t>
      </w:r>
      <w:r>
        <w:rPr>
          <w:rFonts w:ascii="Times New Roman"/>
          <w:b w:val="false"/>
          <w:i w:val="false"/>
          <w:color w:val="000000"/>
          <w:sz w:val="28"/>
        </w:rPr>
        <w:t>
      4) жилищное строительство - строительство индивидуальных и многоквартирных жилых домов, общежитий, жилых зданий для социальных групп.</w:t>
      </w:r>
      <w:r>
        <w:br/>
      </w:r>
      <w:r>
        <w:rPr>
          <w:rFonts w:ascii="Times New Roman"/>
          <w:b w:val="false"/>
          <w:i w:val="false"/>
          <w:color w:val="000000"/>
          <w:sz w:val="28"/>
        </w:rPr>
        <w:t>
</w:t>
      </w:r>
      <w:r>
        <w:rPr>
          <w:rFonts w:ascii="Times New Roman"/>
          <w:b w:val="false"/>
          <w:i w:val="false"/>
          <w:color w:val="000000"/>
          <w:sz w:val="28"/>
        </w:rPr>
        <w:t>
      3. Стоимость выполненных строительных работ отражает объемы, выполненные физическими или юридическими лицами по заключенным договорам подряда. В случае заключения субподрядного договора, стоимость выполненных строительных работ отражается субподрядной организацией самостоятельно, в свою очередь генеральный подрядчик представляет объемы за минусом стоимости строительных работ выполненных субподрядной организацией, то есть подрядные организации показывают объемы строительных работ выполненных собственными силами.</w:t>
      </w:r>
      <w:r>
        <w:br/>
      </w:r>
      <w:r>
        <w:rPr>
          <w:rFonts w:ascii="Times New Roman"/>
          <w:b w:val="false"/>
          <w:i w:val="false"/>
          <w:color w:val="000000"/>
          <w:sz w:val="28"/>
        </w:rPr>
        <w:t>
</w:t>
      </w:r>
      <w:r>
        <w:rPr>
          <w:rFonts w:ascii="Times New Roman"/>
          <w:b w:val="false"/>
          <w:i w:val="false"/>
          <w:color w:val="000000"/>
          <w:sz w:val="28"/>
        </w:rPr>
        <w:t>
      Основанием для отражения в статистической форме подрядной и субподрядной организации стоимости выполненных работ являются данные первичного учета и соответствующие документы о стоимости фактически выполненных работ, подписанные заказчиком.</w:t>
      </w:r>
      <w:r>
        <w:br/>
      </w:r>
      <w:r>
        <w:rPr>
          <w:rFonts w:ascii="Times New Roman"/>
          <w:b w:val="false"/>
          <w:i w:val="false"/>
          <w:color w:val="000000"/>
          <w:sz w:val="28"/>
        </w:rPr>
        <w:t>
</w:t>
      </w:r>
      <w:r>
        <w:rPr>
          <w:rFonts w:ascii="Times New Roman"/>
          <w:b w:val="false"/>
          <w:i w:val="false"/>
          <w:color w:val="000000"/>
          <w:sz w:val="28"/>
        </w:rPr>
        <w:t>
      Статистические формы представляются структурными и обособленными подразделениями по своему местонахождению, если им делегированы полномочия по сдаче статистических форм юридическим лицом. Если структурное и обособленное подразделение не имеет таких полномочий, статистические формы представляются юридическим лицом в разрезе структурных и обособленных подразделений, с указанием их местонахождения.</w:t>
      </w:r>
      <w:r>
        <w:br/>
      </w:r>
      <w:r>
        <w:rPr>
          <w:rFonts w:ascii="Times New Roman"/>
          <w:b w:val="false"/>
          <w:i w:val="false"/>
          <w:color w:val="000000"/>
          <w:sz w:val="28"/>
        </w:rPr>
        <w:t>
</w:t>
      </w:r>
      <w:r>
        <w:rPr>
          <w:rFonts w:ascii="Times New Roman"/>
          <w:b w:val="false"/>
          <w:i w:val="false"/>
          <w:color w:val="000000"/>
          <w:sz w:val="28"/>
        </w:rPr>
        <w:t>
      Физические и юридические лица и их структурные и обособленные подразделения, осуществляющие строительство на территории двух и более областей, представляют статистическую форму, выделяя информацию по каждой территории на отдельных бланках, то есть данные отражаются по месту выполнения строительных работ.</w:t>
      </w:r>
      <w:r>
        <w:br/>
      </w:r>
      <w:r>
        <w:rPr>
          <w:rFonts w:ascii="Times New Roman"/>
          <w:b w:val="false"/>
          <w:i w:val="false"/>
          <w:color w:val="000000"/>
          <w:sz w:val="28"/>
        </w:rPr>
        <w:t>
</w:t>
      </w:r>
      <w:r>
        <w:rPr>
          <w:rFonts w:ascii="Times New Roman"/>
          <w:b w:val="false"/>
          <w:i w:val="false"/>
          <w:color w:val="000000"/>
          <w:sz w:val="28"/>
        </w:rPr>
        <w:t>
      В объем строительных работ не включаются стоимость работ, не предусмотренные в смете на строительство, а также:</w:t>
      </w:r>
      <w:r>
        <w:br/>
      </w:r>
      <w:r>
        <w:rPr>
          <w:rFonts w:ascii="Times New Roman"/>
          <w:b w:val="false"/>
          <w:i w:val="false"/>
          <w:color w:val="000000"/>
          <w:sz w:val="28"/>
        </w:rPr>
        <w:t>
</w:t>
      </w:r>
      <w:r>
        <w:rPr>
          <w:rFonts w:ascii="Times New Roman"/>
          <w:b w:val="false"/>
          <w:i w:val="false"/>
          <w:color w:val="000000"/>
          <w:sz w:val="28"/>
        </w:rPr>
        <w:t>
      стоимость работ, связанных с бурением нефтяных и газовых скважин, а также разработка скважин (кроме бурения водяных скважин - код Общего классификатора видов экономической деятельности - 42.21), вспомогательных работ по пробному и разведочному бурению, построение, цементирование основания нефтяных и газовых скважин;</w:t>
      </w:r>
      <w:r>
        <w:br/>
      </w:r>
      <w:r>
        <w:rPr>
          <w:rFonts w:ascii="Times New Roman"/>
          <w:b w:val="false"/>
          <w:i w:val="false"/>
          <w:color w:val="000000"/>
          <w:sz w:val="28"/>
        </w:rPr>
        <w:t>
</w:t>
      </w:r>
      <w:r>
        <w:rPr>
          <w:rFonts w:ascii="Times New Roman"/>
          <w:b w:val="false"/>
          <w:i w:val="false"/>
          <w:color w:val="000000"/>
          <w:sz w:val="28"/>
        </w:rPr>
        <w:t>
      стоимость работ по рекультивации земель, ликвидации последствий деятельности угольных шахт (ликвидация впадин, озер, болот после оседания почвы и другое).</w:t>
      </w:r>
      <w:r>
        <w:br/>
      </w:r>
      <w:r>
        <w:rPr>
          <w:rFonts w:ascii="Times New Roman"/>
          <w:b w:val="false"/>
          <w:i w:val="false"/>
          <w:color w:val="000000"/>
          <w:sz w:val="28"/>
        </w:rPr>
        <w:t>
</w:t>
      </w:r>
      <w:r>
        <w:rPr>
          <w:rFonts w:ascii="Times New Roman"/>
          <w:b w:val="false"/>
          <w:i w:val="false"/>
          <w:color w:val="000000"/>
          <w:sz w:val="28"/>
        </w:rPr>
        <w:t>
      Стоимость выполненных строительных работ указывается без налога на добавленную стоимость и акцизов.</w:t>
      </w:r>
      <w:r>
        <w:br/>
      </w:r>
      <w:r>
        <w:rPr>
          <w:rFonts w:ascii="Times New Roman"/>
          <w:b w:val="false"/>
          <w:i w:val="false"/>
          <w:color w:val="000000"/>
          <w:sz w:val="28"/>
        </w:rPr>
        <w:t>
</w:t>
      </w:r>
      <w:r>
        <w:rPr>
          <w:rFonts w:ascii="Times New Roman"/>
          <w:b w:val="false"/>
          <w:i w:val="false"/>
          <w:color w:val="000000"/>
          <w:sz w:val="28"/>
        </w:rPr>
        <w:t>
      В разделе 2 в графе 2 указываются объемы строительных работ выполненные в рамках Программы "Дорожная карта бизнеса 2020".</w:t>
      </w:r>
      <w:r>
        <w:br/>
      </w:r>
      <w:r>
        <w:rPr>
          <w:rFonts w:ascii="Times New Roman"/>
          <w:b w:val="false"/>
          <w:i w:val="false"/>
          <w:color w:val="000000"/>
          <w:sz w:val="28"/>
        </w:rPr>
        <w:t>
</w:t>
      </w:r>
      <w:r>
        <w:rPr>
          <w:rFonts w:ascii="Times New Roman"/>
          <w:b w:val="false"/>
          <w:i w:val="false"/>
          <w:color w:val="000000"/>
          <w:sz w:val="28"/>
        </w:rPr>
        <w:t>
      Строка 5 граф 1, 2 раздела 2 выделяется из строки 1 раздела 2.</w:t>
      </w:r>
      <w:r>
        <w:br/>
      </w:r>
      <w:r>
        <w:rPr>
          <w:rFonts w:ascii="Times New Roman"/>
          <w:b w:val="false"/>
          <w:i w:val="false"/>
          <w:color w:val="000000"/>
          <w:sz w:val="28"/>
        </w:rPr>
        <w:t>
</w:t>
      </w:r>
      <w:r>
        <w:rPr>
          <w:rFonts w:ascii="Times New Roman"/>
          <w:b w:val="false"/>
          <w:i w:val="false"/>
          <w:color w:val="000000"/>
          <w:sz w:val="28"/>
        </w:rPr>
        <w:t>
      В разделе 3 код вида выполненных строительных работ заполняется в соответствии с Классификатором строительной продукции (Приложение к статистической форме).</w:t>
      </w:r>
      <w:r>
        <w:br/>
      </w:r>
      <w:r>
        <w:rPr>
          <w:rFonts w:ascii="Times New Roman"/>
          <w:b w:val="false"/>
          <w:i w:val="false"/>
          <w:color w:val="000000"/>
          <w:sz w:val="28"/>
        </w:rPr>
        <w:t>
</w:t>
      </w:r>
      <w:r>
        <w:rPr>
          <w:rFonts w:ascii="Times New Roman"/>
          <w:b w:val="false"/>
          <w:i w:val="false"/>
          <w:color w:val="000000"/>
          <w:sz w:val="28"/>
        </w:rPr>
        <w:t>
      4.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1) раздел 2. Данные о стоимости выполненных строительных работ</w:t>
      </w:r>
      <w:r>
        <w:br/>
      </w:r>
      <w:r>
        <w:rPr>
          <w:rFonts w:ascii="Times New Roman"/>
          <w:b w:val="false"/>
          <w:i w:val="false"/>
          <w:color w:val="000000"/>
          <w:sz w:val="28"/>
        </w:rPr>
        <w:t>
      строка 1 = строке "Всего" раздела 3;</w:t>
      </w:r>
      <w:r>
        <w:br/>
      </w:r>
      <w:r>
        <w:rPr>
          <w:rFonts w:ascii="Times New Roman"/>
          <w:b w:val="false"/>
          <w:i w:val="false"/>
          <w:color w:val="000000"/>
          <w:sz w:val="28"/>
        </w:rPr>
        <w:t>
</w:t>
      </w:r>
      <w:r>
        <w:rPr>
          <w:rFonts w:ascii="Times New Roman"/>
          <w:b w:val="false"/>
          <w:i w:val="false"/>
          <w:color w:val="000000"/>
          <w:sz w:val="28"/>
        </w:rPr>
        <w:t>
      сумма строк 2-4 = строке 1;</w:t>
      </w:r>
      <w:r>
        <w:br/>
      </w:r>
      <w:r>
        <w:rPr>
          <w:rFonts w:ascii="Times New Roman"/>
          <w:b w:val="false"/>
          <w:i w:val="false"/>
          <w:color w:val="000000"/>
          <w:sz w:val="28"/>
        </w:rPr>
        <w:t>
</w:t>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графы 2 для каждой строки;</w:t>
      </w:r>
      <w:r>
        <w:br/>
      </w:r>
      <w:r>
        <w:rPr>
          <w:rFonts w:ascii="Times New Roman"/>
          <w:b w:val="false"/>
          <w:i w:val="false"/>
          <w:color w:val="000000"/>
          <w:sz w:val="28"/>
        </w:rPr>
        <w:t>
</w:t>
      </w:r>
      <w:r>
        <w:rPr>
          <w:rFonts w:ascii="Times New Roman"/>
          <w:b w:val="false"/>
          <w:i w:val="false"/>
          <w:color w:val="000000"/>
          <w:sz w:val="28"/>
        </w:rPr>
        <w:t>
      2) раздел 3. Данные о стоимости выполненных строительных работ по видам</w:t>
      </w:r>
      <w:r>
        <w:br/>
      </w:r>
      <w:r>
        <w:rPr>
          <w:rFonts w:ascii="Times New Roman"/>
          <w:b w:val="false"/>
          <w:i w:val="false"/>
          <w:color w:val="000000"/>
          <w:sz w:val="28"/>
        </w:rPr>
        <w:t>
</w:t>
      </w:r>
      <w:r>
        <w:rPr>
          <w:rFonts w:ascii="Times New Roman"/>
          <w:b w:val="false"/>
          <w:i w:val="false"/>
          <w:color w:val="000000"/>
          <w:sz w:val="28"/>
        </w:rPr>
        <w:t>
      сумма строк по кодам СКСП = строке "Всего".</w:t>
      </w:r>
    </w:p>
    <w:bookmarkEnd w:id="23"/>
    <w:bookmarkStart w:name="z221" w:id="24"/>
    <w:p>
      <w:pPr>
        <w:spacing w:after="0"/>
        <w:ind w:left="0"/>
        <w:jc w:val="both"/>
      </w:pPr>
      <w:r>
        <w:rPr>
          <w:rFonts w:ascii="Times New Roman"/>
          <w:b w:val="false"/>
          <w:i w:val="false"/>
          <w:color w:val="000000"/>
          <w:sz w:val="28"/>
        </w:rPr>
        <w:t xml:space="preserve">
Приложение 9 к приказу    </w:t>
      </w:r>
      <w:r>
        <w:br/>
      </w:r>
      <w:r>
        <w:rPr>
          <w:rFonts w:ascii="Times New Roman"/>
          <w:b w:val="false"/>
          <w:i w:val="false"/>
          <w:color w:val="000000"/>
          <w:sz w:val="28"/>
        </w:rPr>
        <w:t xml:space="preserve">
исполняющего обязанности   </w:t>
      </w:r>
      <w:r>
        <w:br/>
      </w:r>
      <w:r>
        <w:rPr>
          <w:rFonts w:ascii="Times New Roman"/>
          <w:b w:val="false"/>
          <w:i w:val="false"/>
          <w:color w:val="000000"/>
          <w:sz w:val="28"/>
        </w:rPr>
        <w:t>
председателя Агентства Республики</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xml:space="preserve">
от 24 августа 2010 года № 230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3"/>
        <w:gridCol w:w="3059"/>
        <w:gridCol w:w="3062"/>
        <w:gridCol w:w="2453"/>
        <w:gridCol w:w="1513"/>
      </w:tblGrid>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4605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460500" cy="1016000"/>
                          </a:xfrm>
                          <a:prstGeom prst="rect">
                            <a:avLst/>
                          </a:prstGeom>
                        </pic:spPr>
                      </pic:pic>
                    </a:graphicData>
                  </a:graphic>
                </wp:inline>
              </w:drawing>
            </w:r>
            <w:r>
              <w:br/>
            </w:r>
            <w:r>
              <w:rPr>
                <w:rFonts w:ascii="Times New Roman"/>
                <w:b w:val="false"/>
                <w:i w:val="false"/>
                <w:color w:val="000000"/>
                <w:sz w:val="20"/>
              </w:rPr>
              <w:t>
</w:t>
            </w:r>
            <w:r>
              <w:rPr>
                <w:rFonts w:ascii="Times New Roman"/>
                <w:b/>
                <w:i w:val="false"/>
                <w:color w:val="000000"/>
                <w:sz w:val="20"/>
              </w:rPr>
              <w:t>Мемлекеттік статистика</w:t>
            </w:r>
            <w:r>
              <w:br/>
            </w:r>
            <w:r>
              <w:rPr>
                <w:rFonts w:ascii="Times New Roman"/>
                <w:b w:val="false"/>
                <w:i w:val="false"/>
                <w:color w:val="000000"/>
                <w:sz w:val="20"/>
              </w:rPr>
              <w:t>
</w:t>
            </w:r>
            <w:r>
              <w:rPr>
                <w:rFonts w:ascii="Times New Roman"/>
                <w:b/>
                <w:i w:val="false"/>
                <w:color w:val="000000"/>
                <w:sz w:val="20"/>
              </w:rPr>
              <w:t xml:space="preserve">органдары құпиялылығына </w:t>
            </w:r>
            <w:r>
              <w:rPr>
                <w:rFonts w:ascii="Times New Roman"/>
                <w:b/>
                <w:i w:val="false"/>
                <w:color w:val="000000"/>
                <w:sz w:val="20"/>
              </w:rPr>
              <w:t>кепілдік</w:t>
            </w:r>
            <w:r>
              <w:br/>
            </w:r>
            <w:r>
              <w:rPr>
                <w:rFonts w:ascii="Times New Roman"/>
                <w:b w:val="false"/>
                <w:i w:val="false"/>
                <w:color w:val="000000"/>
                <w:sz w:val="20"/>
              </w:rPr>
              <w:t>
</w:t>
            </w:r>
            <w:r>
              <w:rPr>
                <w:rFonts w:ascii="Times New Roman"/>
                <w:b/>
                <w:i w:val="false"/>
                <w:color w:val="000000"/>
                <w:sz w:val="20"/>
              </w:rPr>
              <w:t>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w:t>
            </w:r>
            <w:r>
              <w:br/>
            </w:r>
            <w:r>
              <w:rPr>
                <w:rFonts w:ascii="Times New Roman"/>
                <w:b w:val="false"/>
                <w:i w:val="false"/>
                <w:color w:val="000000"/>
                <w:sz w:val="20"/>
              </w:rPr>
              <w:t>
</w:t>
            </w:r>
            <w:r>
              <w:rPr>
                <w:rFonts w:ascii="Times New Roman"/>
                <w:b w:val="false"/>
                <w:i w:val="false"/>
                <w:color w:val="000000"/>
                <w:sz w:val="20"/>
              </w:rPr>
              <w:t>органами государственной</w:t>
            </w:r>
            <w:r>
              <w:br/>
            </w:r>
            <w:r>
              <w:rPr>
                <w:rFonts w:ascii="Times New Roman"/>
                <w:b w:val="false"/>
                <w:i w:val="false"/>
                <w:color w:val="000000"/>
                <w:sz w:val="20"/>
              </w:rPr>
              <w:t>
</w:t>
            </w:r>
            <w:r>
              <w:rPr>
                <w:rFonts w:ascii="Times New Roman"/>
                <w:b w:val="false"/>
                <w:i w:val="false"/>
                <w:color w:val="000000"/>
                <w:sz w:val="20"/>
              </w:rPr>
              <w:t>статистики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w:t>
            </w:r>
            <w:r>
              <w:br/>
            </w:r>
            <w:r>
              <w:rPr>
                <w:rFonts w:ascii="Times New Roman"/>
                <w:b w:val="false"/>
                <w:i w:val="false"/>
                <w:color w:val="000000"/>
                <w:sz w:val="20"/>
              </w:rPr>
              <w:t>
</w:t>
            </w:r>
            <w:r>
              <w:rPr>
                <w:rFonts w:ascii="Times New Roman"/>
                <w:b w:val="false"/>
                <w:i w:val="false"/>
                <w:color w:val="000000"/>
                <w:sz w:val="20"/>
              </w:rPr>
              <w:t>төрағасы міндетін атқарушының</w:t>
            </w:r>
            <w:r>
              <w:br/>
            </w:r>
            <w:r>
              <w:rPr>
                <w:rFonts w:ascii="Times New Roman"/>
                <w:b w:val="false"/>
                <w:i w:val="false"/>
                <w:color w:val="000000"/>
                <w:sz w:val="20"/>
              </w:rPr>
              <w:t>
</w:t>
            </w:r>
            <w:r>
              <w:rPr>
                <w:rFonts w:ascii="Times New Roman"/>
                <w:b w:val="false"/>
                <w:i w:val="false"/>
                <w:color w:val="000000"/>
                <w:sz w:val="20"/>
              </w:rPr>
              <w:t>2010 жылғы 24 тамыздағы № 230 бұйрығына</w:t>
            </w:r>
            <w:r>
              <w:br/>
            </w:r>
            <w:r>
              <w:rPr>
                <w:rFonts w:ascii="Times New Roman"/>
                <w:b w:val="false"/>
                <w:i w:val="false"/>
                <w:color w:val="000000"/>
                <w:sz w:val="20"/>
              </w:rPr>
              <w:t>
</w:t>
            </w:r>
            <w:r>
              <w:rPr>
                <w:rFonts w:ascii="Times New Roman"/>
                <w:b w:val="false"/>
                <w:i w:val="false"/>
                <w:color w:val="000000"/>
                <w:sz w:val="20"/>
              </w:rPr>
              <w:t>9-</w:t>
            </w:r>
            <w:r>
              <w:rPr>
                <w:rFonts w:ascii="Times New Roman"/>
                <w:b w:val="false"/>
                <w:i w:val="false"/>
                <w:color w:val="000000"/>
                <w:sz w:val="20"/>
              </w:rPr>
              <w:t>қосымша</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w:t>
            </w:r>
            <w:r>
              <w:br/>
            </w:r>
            <w:r>
              <w:rPr>
                <w:rFonts w:ascii="Times New Roman"/>
                <w:b w:val="false"/>
                <w:i w:val="false"/>
                <w:color w:val="000000"/>
                <w:sz w:val="20"/>
              </w:rPr>
              <w:t>
</w:t>
            </w:r>
            <w:r>
              <w:rPr>
                <w:rFonts w:ascii="Times New Roman"/>
                <w:b/>
                <w:i w:val="false"/>
                <w:color w:val="000000"/>
                <w:sz w:val="20"/>
              </w:rPr>
              <w:t>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w:t>
            </w:r>
            <w:r>
              <w:br/>
            </w:r>
            <w:r>
              <w:rPr>
                <w:rFonts w:ascii="Times New Roman"/>
                <w:b w:val="false"/>
                <w:i w:val="false"/>
                <w:color w:val="000000"/>
                <w:sz w:val="20"/>
              </w:rPr>
              <w:t>
</w:t>
            </w:r>
            <w:r>
              <w:rPr>
                <w:rFonts w:ascii="Times New Roman"/>
                <w:b w:val="false"/>
                <w:i w:val="false"/>
                <w:color w:val="000000"/>
                <w:sz w:val="20"/>
              </w:rPr>
              <w:t>общегосударственного</w:t>
            </w:r>
            <w:r>
              <w:br/>
            </w:r>
            <w:r>
              <w:rPr>
                <w:rFonts w:ascii="Times New Roman"/>
                <w:b w:val="false"/>
                <w:i w:val="false"/>
                <w:color w:val="000000"/>
                <w:sz w:val="20"/>
              </w:rPr>
              <w:t>
</w:t>
            </w:r>
            <w:r>
              <w:rPr>
                <w:rFonts w:ascii="Times New Roman"/>
                <w:b w:val="false"/>
                <w:i w:val="false"/>
                <w:color w:val="000000"/>
                <w:sz w:val="20"/>
              </w:rPr>
              <w:t>статистического наблюдения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9 к приказу исполняющего обязанности</w:t>
            </w:r>
            <w:r>
              <w:br/>
            </w:r>
            <w:r>
              <w:rPr>
                <w:rFonts w:ascii="Times New Roman"/>
                <w:b w:val="false"/>
                <w:i w:val="false"/>
                <w:color w:val="000000"/>
                <w:sz w:val="20"/>
              </w:rPr>
              <w:t>
</w:t>
            </w:r>
            <w:r>
              <w:rPr>
                <w:rFonts w:ascii="Times New Roman"/>
                <w:b w:val="false"/>
                <w:i w:val="false"/>
                <w:color w:val="000000"/>
                <w:sz w:val="20"/>
              </w:rPr>
              <w:t>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24 августа 2010 года № 230</w:t>
            </w:r>
          </w:p>
        </w:tc>
      </w:tr>
      <w:tr>
        <w:trPr>
          <w:trHeight w:val="18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p>
            <w:pPr>
              <w:spacing w:after="20"/>
              <w:ind w:left="20"/>
              <w:jc w:val="both"/>
            </w:pPr>
            <w:r>
              <w:rPr>
                <w:rFonts w:ascii="Times New Roman"/>
                <w:b/>
                <w:i w:val="false"/>
                <w:color w:val="000000"/>
                <w:sz w:val="20"/>
              </w:rPr>
              <w:t xml:space="preserve">Статистикалық нысанды </w:t>
            </w:r>
            <w:r>
              <w:rPr>
                <w:rFonts w:ascii="Times New Roman"/>
                <w:b/>
                <w:i w:val="false"/>
                <w:color w:val="000000"/>
                <w:sz w:val="20"/>
              </w:rPr>
              <w:t xml:space="preserve">www.stat.gov.kz </w:t>
            </w:r>
            <w:r>
              <w:rPr>
                <w:rFonts w:ascii="Times New Roman"/>
                <w:b/>
                <w:i w:val="false"/>
                <w:color w:val="000000"/>
                <w:sz w:val="20"/>
              </w:rPr>
              <w:t>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00"/>
                <w:sz w:val="20"/>
              </w:rPr>
              <w:t>www.stat.gov.kz</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0"/>
              <w:gridCol w:w="875"/>
              <w:gridCol w:w="875"/>
              <w:gridCol w:w="875"/>
              <w:gridCol w:w="887"/>
              <w:gridCol w:w="6108"/>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w:t>
                  </w:r>
                  <w:r>
                    <w:br/>
                  </w:r>
                  <w:r>
                    <w:rPr>
                      <w:rFonts w:ascii="Times New Roman"/>
                      <w:b w:val="false"/>
                      <w:i w:val="false"/>
                      <w:color w:val="000000"/>
                      <w:sz w:val="20"/>
                    </w:rPr>
                    <w:t>
</w:t>
                  </w:r>
                  <w:r>
                    <w:rPr>
                      <w:rFonts w:ascii="Times New Roman"/>
                      <w:b/>
                      <w:i w:val="false"/>
                      <w:color w:val="000000"/>
                      <w:sz w:val="20"/>
                    </w:rPr>
                    <w:t>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w:t>
                  </w:r>
                  <w:r>
                    <w:br/>
                  </w:r>
                  <w:r>
                    <w:rPr>
                      <w:rFonts w:ascii="Times New Roman"/>
                      <w:b w:val="false"/>
                      <w:i w:val="false"/>
                      <w:color w:val="000000"/>
                      <w:sz w:val="20"/>
                    </w:rPr>
                    <w:t>
</w:t>
                  </w:r>
                  <w:r>
                    <w:rPr>
                      <w:rFonts w:ascii="Times New Roman"/>
                      <w:b w:val="false"/>
                      <w:i w:val="false"/>
                      <w:color w:val="000000"/>
                      <w:sz w:val="20"/>
                    </w:rPr>
                    <w:t>(нужное обвести)</w:t>
                  </w:r>
                </w:p>
              </w:tc>
            </w:tr>
            <w:tr>
              <w:trPr>
                <w:trHeight w:val="39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r>
                    <w:br/>
                  </w:r>
                  <w:r>
                    <w:rPr>
                      <w:rFonts w:ascii="Times New Roman"/>
                      <w:b w:val="false"/>
                      <w:i w:val="false"/>
                      <w:color w:val="000000"/>
                      <w:sz w:val="20"/>
                    </w:rPr>
                    <w:t>
</w:t>
                  </w:r>
                  <w:r>
                    <w:rPr>
                      <w:rFonts w:ascii="Times New Roman"/>
                      <w:b w:val="false"/>
                      <w:i w:val="false"/>
                      <w:color w:val="000000"/>
                      <w:sz w:val="20"/>
                    </w:rPr>
                    <w:t>қа дейiн</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9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w:t>
                  </w:r>
                </w:p>
              </w:tc>
            </w:tr>
          </w:tbl>
          <w:p/>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уақтылы тапсырмау, дәйекті емес деректерді беру әкімшілік құқық</w:t>
            </w:r>
            <w:r>
              <w:br/>
            </w:r>
            <w:r>
              <w:rPr>
                <w:rFonts w:ascii="Times New Roman"/>
                <w:b w:val="false"/>
                <w:i w:val="false"/>
                <w:color w:val="000000"/>
                <w:sz w:val="20"/>
              </w:rPr>
              <w:t>
</w:t>
            </w:r>
            <w:r>
              <w:rPr>
                <w:rFonts w:ascii="Times New Roman"/>
                <w:b/>
                <w:i w:val="false"/>
                <w:color w:val="000000"/>
                <w:sz w:val="20"/>
              </w:rPr>
              <w:t>бұзушылық болып табылады және ҚР қолданыстағы заңнамасына сәйкес</w:t>
            </w:r>
            <w:r>
              <w:br/>
            </w:r>
            <w:r>
              <w:rPr>
                <w:rFonts w:ascii="Times New Roman"/>
                <w:b w:val="false"/>
                <w:i w:val="false"/>
                <w:color w:val="000000"/>
                <w:sz w:val="20"/>
              </w:rPr>
              <w:t>
</w:t>
            </w:r>
            <w:r>
              <w:rPr>
                <w:rFonts w:ascii="Times New Roman"/>
                <w:b/>
                <w:i w:val="false"/>
                <w:color w:val="000000"/>
                <w:sz w:val="20"/>
              </w:rPr>
              <w:t>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w:t>
            </w:r>
            <w:r>
              <w:br/>
            </w:r>
            <w:r>
              <w:rPr>
                <w:rFonts w:ascii="Times New Roman"/>
                <w:b w:val="false"/>
                <w:i w:val="false"/>
                <w:color w:val="000000"/>
                <w:sz w:val="20"/>
              </w:rPr>
              <w:t>
</w:t>
            </w:r>
            <w:r>
              <w:rPr>
                <w:rFonts w:ascii="Times New Roman"/>
                <w:b w:val="false"/>
                <w:i w:val="false"/>
                <w:color w:val="000000"/>
                <w:sz w:val="20"/>
              </w:rPr>
              <w:t>статистических данных в соответствующие органы государственной статистики являются</w:t>
            </w:r>
            <w:r>
              <w:br/>
            </w:r>
            <w:r>
              <w:rPr>
                <w:rFonts w:ascii="Times New Roman"/>
                <w:b w:val="false"/>
                <w:i w:val="false"/>
                <w:color w:val="000000"/>
                <w:sz w:val="20"/>
              </w:rPr>
              <w:t>
</w:t>
            </w:r>
            <w:r>
              <w:rPr>
                <w:rFonts w:ascii="Times New Roman"/>
                <w:b w:val="false"/>
                <w:i w:val="false"/>
                <w:color w:val="000000"/>
                <w:sz w:val="20"/>
              </w:rPr>
              <w:t>административными правонарушениями и влекут за собой ответственность в соответствии</w:t>
            </w:r>
            <w:r>
              <w:br/>
            </w:r>
            <w:r>
              <w:rPr>
                <w:rFonts w:ascii="Times New Roman"/>
                <w:b w:val="false"/>
                <w:i w:val="false"/>
                <w:color w:val="000000"/>
                <w:sz w:val="20"/>
              </w:rPr>
              <w:t>
</w:t>
            </w:r>
            <w:r>
              <w:rPr>
                <w:rFonts w:ascii="Times New Roman"/>
                <w:b w:val="false"/>
                <w:i w:val="false"/>
                <w:color w:val="000000"/>
                <w:sz w:val="20"/>
              </w:rPr>
              <w:t xml:space="preserve">с действующим </w:t>
            </w:r>
            <w:r>
              <w:rPr>
                <w:rFonts w:ascii="Times New Roman"/>
                <w:b w:val="false"/>
                <w:i w:val="false"/>
                <w:color w:val="000000"/>
                <w:sz w:val="20"/>
              </w:rPr>
              <w:t>законодательством</w:t>
            </w:r>
            <w:r>
              <w:rPr>
                <w:rFonts w:ascii="Times New Roman"/>
                <w:b w:val="false"/>
                <w:i w:val="false"/>
                <w:color w:val="000000"/>
                <w:sz w:val="20"/>
              </w:rPr>
              <w:t xml:space="preserve"> Республики Казахстан.</w:t>
            </w:r>
          </w:p>
        </w:tc>
      </w:tr>
      <w:tr>
        <w:trPr>
          <w:trHeight w:val="103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0411104</w:t>
            </w:r>
            <w:r>
              <w:br/>
            </w:r>
            <w:r>
              <w:rPr>
                <w:rFonts w:ascii="Times New Roman"/>
                <w:b w:val="false"/>
                <w:i w:val="false"/>
                <w:color w:val="000000"/>
                <w:sz w:val="20"/>
              </w:rPr>
              <w:t>
</w:t>
            </w:r>
            <w:r>
              <w:rPr>
                <w:rFonts w:ascii="Times New Roman"/>
                <w:b w:val="false"/>
                <w:i w:val="false"/>
                <w:color w:val="000000"/>
                <w:sz w:val="20"/>
              </w:rPr>
              <w:t>Код статистической</w:t>
            </w:r>
            <w:r>
              <w:br/>
            </w:r>
            <w:r>
              <w:rPr>
                <w:rFonts w:ascii="Times New Roman"/>
                <w:b w:val="false"/>
                <w:i w:val="false"/>
                <w:color w:val="000000"/>
                <w:sz w:val="20"/>
              </w:rPr>
              <w:t>
</w:t>
            </w:r>
            <w:r>
              <w:rPr>
                <w:rFonts w:ascii="Times New Roman"/>
                <w:b w:val="false"/>
                <w:i w:val="false"/>
                <w:color w:val="000000"/>
                <w:sz w:val="20"/>
              </w:rPr>
              <w:t>формы 0411104</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80"/>
            </w:tblGrid>
            <w:tr>
              <w:trPr>
                <w:trHeight w:val="705" w:hRule="atLeast"/>
              </w:trPr>
              <w:tc>
                <w:tcPr>
                  <w:tcW w:w="9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75"/>
                  </w:tblGrid>
                  <w:tr>
                    <w:trPr>
                      <w:trHeight w:val="30" w:hRule="atLeast"/>
                    </w:trPr>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Орындалған құрылыс жұмыстары (қызметтері)</w:t>
                        </w:r>
                        <w:r>
                          <w:br/>
                        </w:r>
                        <w:r>
                          <w:rPr>
                            <w:rFonts w:ascii="Times New Roman"/>
                            <w:b/>
                            <w:i w:val="false"/>
                            <w:color w:val="000000"/>
                            <w:sz w:val="20"/>
                          </w:rPr>
                          <w:t>
туралы есеп
</w:t>
                        </w:r>
                      </w:p>
                    </w:tc>
                  </w:tr>
                  <w:tr>
                    <w:trPr>
                      <w:trHeight w:val="900" w:hRule="atLeast"/>
                    </w:trPr>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выполненных строительных работах</w:t>
                        </w:r>
                        <w:r>
                          <w:br/>
                        </w:r>
                        <w:r>
                          <w:rPr>
                            <w:rFonts w:ascii="Times New Roman"/>
                            <w:b w:val="false"/>
                            <w:i w:val="false"/>
                            <w:color w:val="000000"/>
                            <w:sz w:val="20"/>
                          </w:rPr>
                          <w:t>
(услугах)</w:t>
                        </w:r>
                      </w:p>
                    </w:tc>
                  </w:tr>
                </w:tbl>
                <w:p/>
              </w:tc>
            </w:tr>
          </w:tbl>
          <w:p/>
        </w:tc>
      </w:tr>
      <w:tr>
        <w:trPr>
          <w:trHeight w:val="67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w:t>
            </w:r>
            <w:r>
              <w:rPr>
                <w:rFonts w:ascii="Times New Roman"/>
                <w:b/>
                <w:i w:val="false"/>
                <w:color w:val="000000"/>
                <w:sz w:val="20"/>
              </w:rPr>
              <w:t>қ</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1-кс </w:t>
            </w:r>
          </w:p>
        </w:tc>
        <w:tc>
          <w:tcPr>
            <w:tcW w:w="0" w:type="auto"/>
            <w:gridSpan w:val="4"/>
            <w:vMerge/>
            <w:tcBorders>
              <w:top w:val="nil"/>
              <w:left w:val="single" w:color="cfcfcf" w:sz="5"/>
              <w:bottom w:val="single" w:color="cfcfcf" w:sz="5"/>
              <w:right w:val="single" w:color="cfcfcf" w:sz="5"/>
            </w:tcBorders>
          </w:tcPr>
          <w:p/>
        </w:tc>
      </w:tr>
      <w:tr>
        <w:trPr>
          <w:trHeight w:val="42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Негізгі </w:t>
            </w:r>
            <w:r>
              <w:rPr>
                <w:rFonts w:ascii="Times New Roman"/>
                <w:b/>
                <w:i w:val="false"/>
                <w:color w:val="000000"/>
                <w:sz w:val="20"/>
              </w:rPr>
              <w:t>қ</w:t>
            </w:r>
            <w:r>
              <w:rPr>
                <w:rFonts w:ascii="Times New Roman"/>
                <w:b/>
                <w:i w:val="false"/>
                <w:color w:val="000000"/>
                <w:sz w:val="20"/>
              </w:rPr>
              <w:t>ызмет т</w:t>
            </w:r>
            <w:r>
              <w:rPr>
                <w:rFonts w:ascii="Times New Roman"/>
                <w:b/>
                <w:i w:val="false"/>
                <w:color w:val="000000"/>
                <w:sz w:val="20"/>
              </w:rPr>
              <w:t>ү</w:t>
            </w:r>
            <w:r>
              <w:rPr>
                <w:rFonts w:ascii="Times New Roman"/>
                <w:b/>
                <w:i w:val="false"/>
                <w:color w:val="000000"/>
                <w:sz w:val="20"/>
              </w:rPr>
              <w:t>рі «</w:t>
            </w:r>
            <w:r>
              <w:rPr>
                <w:rFonts w:ascii="Times New Roman"/>
                <w:b/>
                <w:i w:val="false"/>
                <w:color w:val="000000"/>
                <w:sz w:val="20"/>
              </w:rPr>
              <w:t>Құ</w:t>
            </w:r>
            <w:r>
              <w:rPr>
                <w:rFonts w:ascii="Times New Roman"/>
                <w:b/>
                <w:i w:val="false"/>
                <w:color w:val="000000"/>
                <w:sz w:val="20"/>
              </w:rPr>
              <w:t xml:space="preserve">рылыс», </w:t>
            </w:r>
            <w:r>
              <w:rPr>
                <w:rFonts w:ascii="Times New Roman"/>
                <w:b/>
                <w:i w:val="false"/>
                <w:color w:val="000000"/>
                <w:sz w:val="20"/>
              </w:rPr>
              <w:t>Экономикалы</w:t>
            </w:r>
            <w:r>
              <w:rPr>
                <w:rFonts w:ascii="Times New Roman"/>
                <w:b/>
                <w:i w:val="false"/>
                <w:color w:val="000000"/>
                <w:sz w:val="20"/>
              </w:rPr>
              <w:t>қ</w:t>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ызмет т</w:t>
            </w:r>
            <w:r>
              <w:rPr>
                <w:rFonts w:ascii="Times New Roman"/>
                <w:b/>
                <w:i w:val="false"/>
                <w:color w:val="000000"/>
                <w:sz w:val="20"/>
              </w:rPr>
              <w:t>ү</w:t>
            </w:r>
            <w:r>
              <w:rPr>
                <w:rFonts w:ascii="Times New Roman"/>
                <w:b/>
                <w:i w:val="false"/>
                <w:color w:val="000000"/>
                <w:sz w:val="20"/>
              </w:rPr>
              <w:t>рлеріні</w:t>
            </w:r>
            <w:r>
              <w:rPr>
                <w:rFonts w:ascii="Times New Roman"/>
                <w:b/>
                <w:i w:val="false"/>
                <w:color w:val="000000"/>
                <w:sz w:val="20"/>
              </w:rPr>
              <w:t>ң</w:t>
            </w:r>
            <w:r>
              <w:rPr>
                <w:rFonts w:ascii="Times New Roman"/>
                <w:b/>
                <w:i w:val="false"/>
                <w:color w:val="000000"/>
                <w:sz w:val="20"/>
              </w:rPr>
              <w:t xml:space="preserve"> жалпы</w:t>
            </w:r>
            <w:r>
              <w:br/>
            </w:r>
            <w:r>
              <w:rPr>
                <w:rFonts w:ascii="Times New Roman"/>
                <w:b w:val="false"/>
                <w:i w:val="false"/>
                <w:color w:val="000000"/>
                <w:sz w:val="20"/>
              </w:rPr>
              <w:t>
</w:t>
            </w:r>
            <w:r>
              <w:rPr>
                <w:rFonts w:ascii="Times New Roman"/>
                <w:b/>
                <w:i w:val="false"/>
                <w:color w:val="000000"/>
                <w:sz w:val="20"/>
              </w:rPr>
              <w:t xml:space="preserve">жіктеуішіні </w:t>
            </w:r>
            <w:r>
              <w:rPr>
                <w:rFonts w:ascii="Times New Roman"/>
                <w:b/>
                <w:i w:val="false"/>
                <w:color w:val="000000"/>
                <w:sz w:val="20"/>
              </w:rPr>
              <w:t>коды 41-43 болып табылатын, ж</w:t>
            </w:r>
            <w:r>
              <w:rPr>
                <w:rFonts w:ascii="Times New Roman"/>
                <w:b/>
                <w:i w:val="false"/>
                <w:color w:val="000000"/>
                <w:sz w:val="20"/>
              </w:rPr>
              <w:t>ұ</w:t>
            </w:r>
            <w:r>
              <w:rPr>
                <w:rFonts w:ascii="Times New Roman"/>
                <w:b/>
                <w:i w:val="false"/>
                <w:color w:val="000000"/>
                <w:sz w:val="20"/>
              </w:rPr>
              <w:t>мыс істеушілер санына</w:t>
            </w:r>
            <w:r>
              <w:br/>
            </w:r>
            <w:r>
              <w:rPr>
                <w:rFonts w:ascii="Times New Roman"/>
                <w:b w:val="false"/>
                <w:i w:val="false"/>
                <w:color w:val="000000"/>
                <w:sz w:val="20"/>
              </w:rPr>
              <w:t>
</w:t>
            </w:r>
            <w:r>
              <w:rPr>
                <w:rFonts w:ascii="Times New Roman"/>
                <w:b/>
                <w:i w:val="false"/>
                <w:color w:val="000000"/>
                <w:sz w:val="20"/>
              </w:rPr>
              <w:t>байланыссыз за</w:t>
            </w:r>
            <w:r>
              <w:rPr>
                <w:rFonts w:ascii="Times New Roman"/>
                <w:b/>
                <w:i w:val="false"/>
                <w:color w:val="000000"/>
                <w:sz w:val="20"/>
              </w:rPr>
              <w:t>ң</w:t>
            </w:r>
            <w:r>
              <w:rPr>
                <w:rFonts w:ascii="Times New Roman"/>
                <w:b/>
                <w:i w:val="false"/>
                <w:color w:val="000000"/>
                <w:sz w:val="20"/>
              </w:rPr>
              <w:t>ды т</w:t>
            </w:r>
            <w:r>
              <w:rPr>
                <w:rFonts w:ascii="Times New Roman"/>
                <w:b/>
                <w:i w:val="false"/>
                <w:color w:val="000000"/>
                <w:sz w:val="20"/>
              </w:rPr>
              <w:t>ұ</w:t>
            </w:r>
            <w:r>
              <w:rPr>
                <w:rFonts w:ascii="Times New Roman"/>
                <w:b/>
                <w:i w:val="false"/>
                <w:color w:val="000000"/>
                <w:sz w:val="20"/>
              </w:rPr>
              <w:t>л</w:t>
            </w:r>
            <w:r>
              <w:rPr>
                <w:rFonts w:ascii="Times New Roman"/>
                <w:b/>
                <w:i w:val="false"/>
                <w:color w:val="000000"/>
                <w:sz w:val="20"/>
              </w:rPr>
              <w:t>ғ</w:t>
            </w:r>
            <w:r>
              <w:rPr>
                <w:rFonts w:ascii="Times New Roman"/>
                <w:b/>
                <w:i w:val="false"/>
                <w:color w:val="000000"/>
                <w:sz w:val="20"/>
              </w:rPr>
              <w:t>алар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оларды</w:t>
            </w:r>
            <w:r>
              <w:rPr>
                <w:rFonts w:ascii="Times New Roman"/>
                <w:b/>
                <w:i w:val="false"/>
                <w:color w:val="000000"/>
                <w:sz w:val="20"/>
              </w:rPr>
              <w:t>ң</w:t>
            </w:r>
            <w:r>
              <w:rPr>
                <w:rFonts w:ascii="Times New Roman"/>
                <w:b w:val="false"/>
                <w:i w:val="false"/>
                <w:color w:val="000000"/>
                <w:sz w:val="20"/>
              </w:rPr>
              <w:t> </w:t>
            </w:r>
            <w:r>
              <w:rPr>
                <w:rFonts w:ascii="Times New Roman"/>
                <w:b/>
                <w:i w:val="false"/>
                <w:color w:val="000000"/>
                <w:sz w:val="20"/>
              </w:rPr>
              <w:t>құ</w:t>
            </w:r>
            <w:r>
              <w:rPr>
                <w:rFonts w:ascii="Times New Roman"/>
                <w:b/>
                <w:i w:val="false"/>
                <w:color w:val="000000"/>
                <w:sz w:val="20"/>
              </w:rPr>
              <w:t>рылымды</w:t>
            </w:r>
            <w:r>
              <w:rPr>
                <w:rFonts w:ascii="Times New Roman"/>
                <w:b/>
                <w:i w:val="false"/>
                <w:color w:val="000000"/>
                <w:sz w:val="20"/>
              </w:rPr>
              <w:t>қ</w:t>
            </w:r>
            <w:r>
              <w:rPr>
                <w:rFonts w:ascii="Times New Roman"/>
                <w:b/>
                <w:i w:val="false"/>
                <w:color w:val="000000"/>
                <w:sz w:val="20"/>
              </w:rPr>
              <w:t xml:space="preserve"> ж</w:t>
            </w:r>
            <w:r>
              <w:rPr>
                <w:rFonts w:ascii="Times New Roman"/>
                <w:b/>
                <w:i w:val="false"/>
                <w:color w:val="000000"/>
                <w:sz w:val="20"/>
              </w:rPr>
              <w:t>ә</w:t>
            </w:r>
            <w:r>
              <w:rPr>
                <w:rFonts w:ascii="Times New Roman"/>
                <w:b/>
                <w:i w:val="false"/>
                <w:color w:val="000000"/>
                <w:sz w:val="20"/>
              </w:rPr>
              <w:t>не о</w:t>
            </w:r>
            <w:r>
              <w:rPr>
                <w:rFonts w:ascii="Times New Roman"/>
                <w:b/>
                <w:i w:val="false"/>
                <w:color w:val="000000"/>
                <w:sz w:val="20"/>
              </w:rPr>
              <w:t>қ</w:t>
            </w:r>
            <w:r>
              <w:rPr>
                <w:rFonts w:ascii="Times New Roman"/>
                <w:b/>
                <w:i w:val="false"/>
                <w:color w:val="000000"/>
                <w:sz w:val="20"/>
              </w:rPr>
              <w:t>шаулан</w:t>
            </w:r>
            <w:r>
              <w:rPr>
                <w:rFonts w:ascii="Times New Roman"/>
                <w:b/>
                <w:i w:val="false"/>
                <w:color w:val="000000"/>
                <w:sz w:val="20"/>
              </w:rPr>
              <w:t>ғ</w:t>
            </w:r>
            <w:r>
              <w:rPr>
                <w:rFonts w:ascii="Times New Roman"/>
                <w:b/>
                <w:i w:val="false"/>
                <w:color w:val="000000"/>
                <w:sz w:val="20"/>
              </w:rPr>
              <w:t>ан</w:t>
            </w:r>
            <w:r>
              <w:br/>
            </w: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ө</w:t>
            </w:r>
            <w:r>
              <w:rPr>
                <w:rFonts w:ascii="Times New Roman"/>
                <w:b/>
                <w:i w:val="false"/>
                <w:color w:val="000000"/>
                <w:sz w:val="20"/>
              </w:rPr>
              <w:t>лімшелері, сондай-а</w:t>
            </w:r>
            <w:r>
              <w:rPr>
                <w:rFonts w:ascii="Times New Roman"/>
                <w:b/>
                <w:i w:val="false"/>
                <w:color w:val="000000"/>
                <w:sz w:val="20"/>
              </w:rPr>
              <w:t>қ</w:t>
            </w:r>
            <w:r>
              <w:rPr>
                <w:rFonts w:ascii="Times New Roman"/>
                <w:b w:val="false"/>
                <w:i w:val="false"/>
                <w:color w:val="000000"/>
                <w:sz w:val="20"/>
              </w:rPr>
              <w:t> </w:t>
            </w:r>
            <w:r>
              <w:rPr>
                <w:rFonts w:ascii="Times New Roman"/>
                <w:b/>
                <w:i w:val="false"/>
                <w:color w:val="000000"/>
                <w:sz w:val="20"/>
              </w:rPr>
              <w:t>құ</w:t>
            </w:r>
            <w:r>
              <w:rPr>
                <w:rFonts w:ascii="Times New Roman"/>
                <w:b/>
                <w:i w:val="false"/>
                <w:color w:val="000000"/>
                <w:sz w:val="20"/>
              </w:rPr>
              <w:t xml:space="preserve">рылыс </w:t>
            </w:r>
            <w:r>
              <w:rPr>
                <w:rFonts w:ascii="Times New Roman"/>
                <w:b/>
                <w:i w:val="false"/>
                <w:color w:val="000000"/>
                <w:sz w:val="20"/>
              </w:rPr>
              <w:t>қ</w:t>
            </w:r>
            <w:r>
              <w:rPr>
                <w:rFonts w:ascii="Times New Roman"/>
                <w:b/>
                <w:i w:val="false"/>
                <w:color w:val="000000"/>
                <w:sz w:val="20"/>
              </w:rPr>
              <w:t>ызметін ж</w:t>
            </w:r>
            <w:r>
              <w:rPr>
                <w:rFonts w:ascii="Times New Roman"/>
                <w:b/>
                <w:i w:val="false"/>
                <w:color w:val="000000"/>
                <w:sz w:val="20"/>
              </w:rPr>
              <w:t>ү</w:t>
            </w:r>
            <w:r>
              <w:rPr>
                <w:rFonts w:ascii="Times New Roman"/>
                <w:b/>
                <w:i w:val="false"/>
                <w:color w:val="000000"/>
                <w:sz w:val="20"/>
              </w:rPr>
              <w:t xml:space="preserve">зеге </w:t>
            </w:r>
            <w:r>
              <w:rPr>
                <w:rFonts w:ascii="Times New Roman"/>
                <w:b/>
                <w:i w:val="false"/>
                <w:color w:val="000000"/>
                <w:sz w:val="20"/>
              </w:rPr>
              <w:t>асыратын жеке т</w:t>
            </w:r>
            <w:r>
              <w:rPr>
                <w:rFonts w:ascii="Times New Roman"/>
                <w:b/>
                <w:i w:val="false"/>
                <w:color w:val="000000"/>
                <w:sz w:val="20"/>
              </w:rPr>
              <w:t>ұ</w:t>
            </w:r>
            <w:r>
              <w:rPr>
                <w:rFonts w:ascii="Times New Roman"/>
                <w:b/>
                <w:i w:val="false"/>
                <w:color w:val="000000"/>
                <w:sz w:val="20"/>
              </w:rPr>
              <w:t>л</w:t>
            </w:r>
            <w:r>
              <w:rPr>
                <w:rFonts w:ascii="Times New Roman"/>
                <w:b/>
                <w:i w:val="false"/>
                <w:color w:val="000000"/>
                <w:sz w:val="20"/>
              </w:rPr>
              <w:t>ғ</w:t>
            </w:r>
            <w:r>
              <w:rPr>
                <w:rFonts w:ascii="Times New Roman"/>
                <w:b/>
                <w:i w:val="false"/>
                <w:color w:val="000000"/>
                <w:sz w:val="20"/>
              </w:rPr>
              <w:t>алар</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ә</w:t>
            </w:r>
            <w:r>
              <w:rPr>
                <w:rFonts w:ascii="Times New Roman"/>
                <w:b/>
                <w:i w:val="false"/>
                <w:color w:val="000000"/>
                <w:sz w:val="20"/>
              </w:rPr>
              <w:t>не бас</w:t>
            </w:r>
            <w:r>
              <w:rPr>
                <w:rFonts w:ascii="Times New Roman"/>
                <w:b/>
                <w:i w:val="false"/>
                <w:color w:val="000000"/>
                <w:sz w:val="20"/>
              </w:rPr>
              <w:t>қ</w:t>
            </w:r>
            <w:r>
              <w:rPr>
                <w:rFonts w:ascii="Times New Roman"/>
                <w:b/>
                <w:i w:val="false"/>
                <w:color w:val="000000"/>
                <w:sz w:val="20"/>
              </w:rPr>
              <w:t xml:space="preserve">а </w:t>
            </w:r>
            <w:r>
              <w:rPr>
                <w:rFonts w:ascii="Times New Roman"/>
                <w:b/>
                <w:i w:val="false"/>
                <w:color w:val="000000"/>
                <w:sz w:val="20"/>
              </w:rPr>
              <w:t>қ</w:t>
            </w:r>
            <w:r>
              <w:rPr>
                <w:rFonts w:ascii="Times New Roman"/>
                <w:b/>
                <w:i w:val="false"/>
                <w:color w:val="000000"/>
                <w:sz w:val="20"/>
              </w:rPr>
              <w:t>ызмет т</w:t>
            </w:r>
            <w:r>
              <w:rPr>
                <w:rFonts w:ascii="Times New Roman"/>
                <w:b/>
                <w:i w:val="false"/>
                <w:color w:val="000000"/>
                <w:sz w:val="20"/>
              </w:rPr>
              <w:t>ү</w:t>
            </w:r>
            <w:r>
              <w:rPr>
                <w:rFonts w:ascii="Times New Roman"/>
                <w:b/>
                <w:i w:val="false"/>
                <w:color w:val="000000"/>
                <w:sz w:val="20"/>
              </w:rPr>
              <w:t>рлеріні</w:t>
            </w:r>
            <w:r>
              <w:rPr>
                <w:rFonts w:ascii="Times New Roman"/>
                <w:b/>
                <w:i w:val="false"/>
                <w:color w:val="000000"/>
                <w:sz w:val="20"/>
              </w:rPr>
              <w:t>ң</w:t>
            </w:r>
            <w:r>
              <w:rPr>
                <w:rFonts w:ascii="Times New Roman"/>
                <w:b/>
                <w:i w:val="false"/>
                <w:color w:val="000000"/>
                <w:sz w:val="20"/>
              </w:rPr>
              <w:t xml:space="preserve"> за</w:t>
            </w:r>
            <w:r>
              <w:rPr>
                <w:rFonts w:ascii="Times New Roman"/>
                <w:b/>
                <w:i w:val="false"/>
                <w:color w:val="000000"/>
                <w:sz w:val="20"/>
              </w:rPr>
              <w:t>ң</w:t>
            </w:r>
            <w:r>
              <w:rPr>
                <w:rFonts w:ascii="Times New Roman"/>
                <w:b/>
                <w:i w:val="false"/>
                <w:color w:val="000000"/>
                <w:sz w:val="20"/>
              </w:rPr>
              <w:t>ды т</w:t>
            </w:r>
            <w:r>
              <w:rPr>
                <w:rFonts w:ascii="Times New Roman"/>
                <w:b/>
                <w:i w:val="false"/>
                <w:color w:val="000000"/>
                <w:sz w:val="20"/>
              </w:rPr>
              <w:t>ұ</w:t>
            </w:r>
            <w:r>
              <w:rPr>
                <w:rFonts w:ascii="Times New Roman"/>
                <w:b/>
                <w:i w:val="false"/>
                <w:color w:val="000000"/>
                <w:sz w:val="20"/>
              </w:rPr>
              <w:t>л</w:t>
            </w:r>
            <w:r>
              <w:rPr>
                <w:rFonts w:ascii="Times New Roman"/>
                <w:b/>
                <w:i w:val="false"/>
                <w:color w:val="000000"/>
                <w:sz w:val="20"/>
              </w:rPr>
              <w:t>ғ</w:t>
            </w:r>
            <w:r>
              <w:rPr>
                <w:rFonts w:ascii="Times New Roman"/>
                <w:b/>
                <w:i w:val="false"/>
                <w:color w:val="000000"/>
                <w:sz w:val="20"/>
              </w:rPr>
              <w:t>алары табыс етеді.</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их структурные и обособленные подразделения</w:t>
            </w:r>
            <w:r>
              <w:br/>
            </w:r>
            <w:r>
              <w:rPr>
                <w:rFonts w:ascii="Times New Roman"/>
                <w:b w:val="false"/>
                <w:i w:val="false"/>
                <w:color w:val="000000"/>
                <w:sz w:val="20"/>
              </w:rPr>
              <w:t>
</w:t>
            </w:r>
            <w:r>
              <w:rPr>
                <w:rFonts w:ascii="Times New Roman"/>
                <w:b w:val="false"/>
                <w:i w:val="false"/>
                <w:color w:val="000000"/>
                <w:sz w:val="20"/>
              </w:rPr>
              <w:t xml:space="preserve">с основным видом </w:t>
            </w:r>
            <w:r>
              <w:rPr>
                <w:rFonts w:ascii="Times New Roman"/>
                <w:b w:val="false"/>
                <w:i w:val="false"/>
                <w:color w:val="000000"/>
                <w:sz w:val="20"/>
              </w:rPr>
              <w:t xml:space="preserve">деятельности "Строительство" код </w:t>
            </w:r>
            <w:r>
              <w:rPr>
                <w:rFonts w:ascii="Times New Roman"/>
                <w:b w:val="false"/>
                <w:i w:val="false"/>
                <w:color w:val="000000"/>
                <w:sz w:val="20"/>
              </w:rPr>
              <w:t>Общего классификатора видов</w:t>
            </w:r>
            <w:r>
              <w:br/>
            </w:r>
            <w:r>
              <w:rPr>
                <w:rFonts w:ascii="Times New Roman"/>
                <w:b w:val="false"/>
                <w:i w:val="false"/>
                <w:color w:val="000000"/>
                <w:sz w:val="20"/>
              </w:rPr>
              <w:t>
</w:t>
            </w:r>
            <w:r>
              <w:rPr>
                <w:rFonts w:ascii="Times New Roman"/>
                <w:b w:val="false"/>
                <w:i w:val="false"/>
                <w:color w:val="000000"/>
                <w:sz w:val="20"/>
              </w:rPr>
              <w:t xml:space="preserve">экономической деятельности </w:t>
            </w:r>
            <w:r>
              <w:rPr>
                <w:rFonts w:ascii="Times New Roman"/>
                <w:b w:val="false"/>
                <w:i w:val="false"/>
                <w:color w:val="000000"/>
                <w:sz w:val="20"/>
              </w:rPr>
              <w:t xml:space="preserve">41-43, </w:t>
            </w:r>
            <w:r>
              <w:rPr>
                <w:rFonts w:ascii="Times New Roman"/>
                <w:b w:val="false"/>
                <w:i w:val="false"/>
                <w:color w:val="000000"/>
                <w:sz w:val="20"/>
              </w:rPr>
              <w:t>а также</w:t>
            </w:r>
            <w:r>
              <w:rPr>
                <w:rFonts w:ascii="Times New Roman"/>
                <w:b w:val="false"/>
                <w:i w:val="false"/>
                <w:color w:val="000000"/>
                <w:sz w:val="20"/>
              </w:rPr>
              <w:t xml:space="preserve"> физические и </w:t>
            </w:r>
            <w:r>
              <w:rPr>
                <w:rFonts w:ascii="Times New Roman"/>
                <w:b w:val="false"/>
                <w:i w:val="false"/>
                <w:color w:val="000000"/>
                <w:sz w:val="20"/>
              </w:rPr>
              <w:t>юридические лица других</w:t>
            </w:r>
            <w:r>
              <w:br/>
            </w:r>
            <w:r>
              <w:rPr>
                <w:rFonts w:ascii="Times New Roman"/>
                <w:b w:val="false"/>
                <w:i w:val="false"/>
                <w:color w:val="000000"/>
                <w:sz w:val="20"/>
              </w:rPr>
              <w:t>
</w:t>
            </w:r>
            <w:r>
              <w:rPr>
                <w:rFonts w:ascii="Times New Roman"/>
                <w:b w:val="false"/>
                <w:i w:val="false"/>
                <w:color w:val="000000"/>
                <w:sz w:val="20"/>
              </w:rPr>
              <w:t xml:space="preserve">видов деятельности, осуществляющие </w:t>
            </w:r>
            <w:r>
              <w:rPr>
                <w:rFonts w:ascii="Times New Roman"/>
                <w:b w:val="false"/>
                <w:i w:val="false"/>
                <w:color w:val="000000"/>
                <w:sz w:val="20"/>
              </w:rPr>
              <w:t>строительную деятельность,</w:t>
            </w:r>
            <w:r>
              <w:rPr>
                <w:rFonts w:ascii="Times New Roman"/>
                <w:b w:val="false"/>
                <w:i w:val="false"/>
                <w:color w:val="000000"/>
                <w:sz w:val="20"/>
              </w:rPr>
              <w:t xml:space="preserve"> независимо от</w:t>
            </w:r>
            <w:r>
              <w:br/>
            </w:r>
            <w:r>
              <w:rPr>
                <w:rFonts w:ascii="Times New Roman"/>
                <w:b w:val="false"/>
                <w:i w:val="false"/>
                <w:color w:val="000000"/>
                <w:sz w:val="20"/>
              </w:rPr>
              <w:t>
</w:t>
            </w:r>
            <w:r>
              <w:rPr>
                <w:rFonts w:ascii="Times New Roman"/>
                <w:b w:val="false"/>
                <w:i w:val="false"/>
                <w:color w:val="000000"/>
                <w:sz w:val="20"/>
              </w:rPr>
              <w:t>численности работающих.</w:t>
            </w:r>
          </w:p>
          <w:p>
            <w:pPr>
              <w:spacing w:after="20"/>
              <w:ind w:left="20"/>
              <w:jc w:val="both"/>
            </w:pPr>
            <w:r>
              <w:rPr>
                <w:rFonts w:ascii="Times New Roman"/>
                <w:b/>
                <w:i w:val="false"/>
                <w:color w:val="000000"/>
                <w:sz w:val="20"/>
              </w:rPr>
              <w:t xml:space="preserve">Тапсыру мерзімі </w:t>
            </w:r>
            <w:r>
              <w:rPr>
                <w:rFonts w:ascii="Times New Roman"/>
                <w:b/>
                <w:i w:val="false"/>
                <w:color w:val="000000"/>
                <w:sz w:val="20"/>
              </w:rPr>
              <w:t>– есепті жылдан кейінгі 31-ші наурыздан кешіктірмей.</w:t>
            </w:r>
            <w:r>
              <w:br/>
            </w:r>
            <w:r>
              <w:rPr>
                <w:rFonts w:ascii="Times New Roman"/>
                <w:b w:val="false"/>
                <w:i w:val="false"/>
                <w:color w:val="000000"/>
                <w:sz w:val="20"/>
              </w:rPr>
              <w:t>
</w:t>
            </w:r>
            <w:r>
              <w:rPr>
                <w:rFonts w:ascii="Times New Roman"/>
                <w:b w:val="false"/>
                <w:i w:val="false"/>
                <w:color w:val="000000"/>
                <w:sz w:val="20"/>
              </w:rPr>
              <w:t xml:space="preserve">Срок представления - </w:t>
            </w:r>
            <w:r>
              <w:rPr>
                <w:rFonts w:ascii="Times New Roman"/>
                <w:b w:val="false"/>
                <w:i w:val="false"/>
                <w:color w:val="000000"/>
                <w:sz w:val="20"/>
              </w:rPr>
              <w:t>не позднее 31 марта после отчетного года.</w:t>
            </w:r>
          </w:p>
        </w:tc>
      </w:tr>
      <w:tr>
        <w:trPr>
          <w:trHeight w:val="88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w:t>
            </w:r>
            <w:r>
              <w:rPr>
                <w:rFonts w:ascii="Times New Roman"/>
                <w:b w:val="false"/>
                <w:i w:val="false"/>
                <w:color w:val="000000"/>
                <w:sz w:val="20"/>
              </w:rPr>
              <w:t xml:space="preserve"> к</w:t>
            </w:r>
            <w:r>
              <w:rPr>
                <w:rFonts w:ascii="Times New Roman"/>
                <w:b/>
                <w:i w:val="false"/>
                <w:color w:val="000000"/>
                <w:sz w:val="20"/>
              </w:rPr>
              <w:t>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СТН</w:t>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РНН</w:t>
            </w:r>
          </w:p>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 xml:space="preserve">1. </w:t>
      </w:r>
      <w:r>
        <w:rPr>
          <w:rFonts w:ascii="Times New Roman"/>
          <w:b/>
          <w:i w:val="false"/>
          <w:color w:val="000000"/>
          <w:sz w:val="28"/>
        </w:rPr>
        <w:t>Құ</w:t>
      </w:r>
      <w:r>
        <w:rPr>
          <w:rFonts w:ascii="Times New Roman"/>
          <w:b/>
          <w:i w:val="false"/>
          <w:color w:val="000000"/>
          <w:sz w:val="28"/>
        </w:rPr>
        <w:t>рылыс ж</w:t>
      </w:r>
      <w:r>
        <w:rPr>
          <w:rFonts w:ascii="Times New Roman"/>
          <w:b/>
          <w:i w:val="false"/>
          <w:color w:val="000000"/>
          <w:sz w:val="28"/>
        </w:rPr>
        <w:t>ұ</w:t>
      </w:r>
      <w:r>
        <w:rPr>
          <w:rFonts w:ascii="Times New Roman"/>
          <w:b/>
          <w:i w:val="false"/>
          <w:color w:val="000000"/>
          <w:sz w:val="28"/>
        </w:rPr>
        <w:t>мыстарыны</w:t>
      </w:r>
      <w:r>
        <w:rPr>
          <w:rFonts w:ascii="Times New Roman"/>
          <w:b/>
          <w:i w:val="false"/>
          <w:color w:val="000000"/>
          <w:sz w:val="28"/>
        </w:rPr>
        <w:t>ң</w:t>
      </w:r>
      <w:r>
        <w:rPr>
          <w:rFonts w:ascii="Times New Roman"/>
          <w:b/>
          <w:i w:val="false"/>
          <w:color w:val="000000"/>
          <w:sz w:val="28"/>
        </w:rPr>
        <w:t xml:space="preserve"> орындал</w:t>
      </w:r>
      <w:r>
        <w:rPr>
          <w:rFonts w:ascii="Times New Roman"/>
          <w:b/>
          <w:i w:val="false"/>
          <w:color w:val="000000"/>
          <w:sz w:val="28"/>
        </w:rPr>
        <w:t>ғ</w:t>
      </w:r>
      <w:r>
        <w:rPr>
          <w:rFonts w:ascii="Times New Roman"/>
          <w:b/>
          <w:i w:val="false"/>
          <w:color w:val="000000"/>
          <w:sz w:val="28"/>
        </w:rPr>
        <w:t>ан аума</w:t>
      </w:r>
      <w:r>
        <w:rPr>
          <w:rFonts w:ascii="Times New Roman"/>
          <w:b/>
          <w:i w:val="false"/>
          <w:color w:val="000000"/>
          <w:sz w:val="28"/>
        </w:rPr>
        <w:t>ғ</w:t>
      </w:r>
      <w:r>
        <w:rPr>
          <w:rFonts w:ascii="Times New Roman"/>
          <w:b/>
          <w:i w:val="false"/>
          <w:color w:val="000000"/>
          <w:sz w:val="28"/>
        </w:rPr>
        <w:t>ын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 xml:space="preserve">із (облыс, </w:t>
      </w:r>
      <w:r>
        <w:rPr>
          <w:rFonts w:ascii="Times New Roman"/>
          <w:b/>
          <w:i w:val="false"/>
          <w:color w:val="000000"/>
          <w:sz w:val="28"/>
        </w:rPr>
        <w:t>қ</w:t>
      </w:r>
      <w:r>
        <w:rPr>
          <w:rFonts w:ascii="Times New Roman"/>
          <w:b/>
          <w:i w:val="false"/>
          <w:color w:val="000000"/>
          <w:sz w:val="28"/>
        </w:rPr>
        <w:t>ала, аудан)</w:t>
      </w:r>
      <w:r>
        <w:br/>
      </w:r>
      <w:r>
        <w:rPr>
          <w:rFonts w:ascii="Times New Roman"/>
          <w:b w:val="false"/>
          <w:i w:val="false"/>
          <w:color w:val="000000"/>
          <w:sz w:val="28"/>
        </w:rPr>
        <w:t>
</w:t>
      </w:r>
      <w:r>
        <w:rPr>
          <w:rFonts w:ascii="Times New Roman"/>
          <w:b w:val="false"/>
          <w:i w:val="false"/>
          <w:color w:val="000000"/>
          <w:sz w:val="28"/>
        </w:rPr>
        <w:t>Укажите территорию (область, город, район) выполнения строительных работ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3"/>
      </w:tblGrid>
      <w:tr>
        <w:trPr>
          <w:trHeight w:val="3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Ә</w:t>
      </w:r>
      <w:r>
        <w:rPr>
          <w:rFonts w:ascii="Times New Roman"/>
          <w:b/>
          <w:i w:val="false"/>
          <w:color w:val="000000"/>
          <w:sz w:val="28"/>
        </w:rPr>
        <w:t>кімшілік-аума</w:t>
      </w:r>
      <w:r>
        <w:rPr>
          <w:rFonts w:ascii="Times New Roman"/>
          <w:b/>
          <w:i w:val="false"/>
          <w:color w:val="000000"/>
          <w:sz w:val="28"/>
        </w:rPr>
        <w:t>қ</w:t>
      </w:r>
      <w:r>
        <w:rPr>
          <w:rFonts w:ascii="Times New Roman"/>
          <w:b/>
          <w:i w:val="false"/>
          <w:color w:val="000000"/>
          <w:sz w:val="28"/>
        </w:rPr>
        <w:t>ты</w:t>
      </w:r>
      <w:r>
        <w:rPr>
          <w:rFonts w:ascii="Times New Roman"/>
          <w:b/>
          <w:i w:val="false"/>
          <w:color w:val="000000"/>
          <w:sz w:val="28"/>
        </w:rPr>
        <w:t>қ</w:t>
      </w:r>
      <w:r>
        <w:rPr>
          <w:rFonts w:ascii="Times New Roman"/>
          <w:b/>
          <w:i w:val="false"/>
          <w:color w:val="000000"/>
          <w:sz w:val="28"/>
        </w:rPr>
        <w:t xml:space="preserve"> объектілер жіктеуішіне с</w:t>
      </w:r>
      <w:r>
        <w:rPr>
          <w:rFonts w:ascii="Times New Roman"/>
          <w:b/>
          <w:i w:val="false"/>
          <w:color w:val="000000"/>
          <w:sz w:val="28"/>
        </w:rPr>
        <w:t>ә</w:t>
      </w:r>
      <w:r>
        <w:rPr>
          <w:rFonts w:ascii="Times New Roman"/>
          <w:b/>
          <w:i w:val="false"/>
          <w:color w:val="000000"/>
          <w:sz w:val="28"/>
        </w:rPr>
        <w:t>йкес аума</w:t>
      </w:r>
      <w:r>
        <w:rPr>
          <w:rFonts w:ascii="Times New Roman"/>
          <w:b/>
          <w:i w:val="false"/>
          <w:color w:val="000000"/>
          <w:sz w:val="28"/>
        </w:rPr>
        <w:t>қ</w:t>
      </w:r>
      <w:r>
        <w:rPr>
          <w:rFonts w:ascii="Times New Roman"/>
          <w:b/>
          <w:i w:val="false"/>
          <w:color w:val="000000"/>
          <w:sz w:val="28"/>
        </w:rPr>
        <w:t>ты</w:t>
      </w:r>
      <w:r>
        <w:rPr>
          <w:rFonts w:ascii="Times New Roman"/>
          <w:b/>
          <w:i w:val="false"/>
          <w:color w:val="000000"/>
          <w:sz w:val="28"/>
        </w:rPr>
        <w:t>ң</w:t>
      </w:r>
      <w:r>
        <w:rPr>
          <w:rFonts w:ascii="Times New Roman"/>
          <w:b/>
          <w:i w:val="false"/>
          <w:color w:val="000000"/>
          <w:sz w:val="28"/>
        </w:rPr>
        <w:t xml:space="preserve"> коды</w:t>
      </w:r>
      <w:r>
        <w:br/>
      </w:r>
      <w:r>
        <w:rPr>
          <w:rFonts w:ascii="Times New Roman"/>
          <w:b w:val="false"/>
          <w:i w:val="false"/>
          <w:color w:val="000000"/>
          <w:sz w:val="28"/>
        </w:rPr>
        <w:t>
</w:t>
      </w:r>
      <w:r>
        <w:rPr>
          <w:rFonts w:ascii="Times New Roman"/>
          <w:b/>
          <w:i w:val="false"/>
          <w:color w:val="000000"/>
          <w:sz w:val="28"/>
        </w:rPr>
        <w:t>(статистика органыны</w:t>
      </w:r>
      <w:r>
        <w:rPr>
          <w:rFonts w:ascii="Times New Roman"/>
          <w:b/>
          <w:i w:val="false"/>
          <w:color w:val="000000"/>
          <w:sz w:val="28"/>
        </w:rPr>
        <w:t>ң</w:t>
      </w:r>
      <w:r>
        <w:rPr>
          <w:rFonts w:ascii="Times New Roman"/>
          <w:b w:val="false"/>
          <w:i w:val="false"/>
          <w:color w:val="000000"/>
          <w:sz w:val="28"/>
        </w:rPr>
        <w:t> </w:t>
      </w:r>
      <w:r>
        <w:rPr>
          <w:rFonts w:ascii="Times New Roman"/>
          <w:b/>
          <w:i w:val="false"/>
          <w:color w:val="000000"/>
          <w:sz w:val="28"/>
        </w:rPr>
        <w:t>қ</w:t>
      </w:r>
      <w:r>
        <w:rPr>
          <w:rFonts w:ascii="Times New Roman"/>
          <w:b/>
          <w:i w:val="false"/>
          <w:color w:val="000000"/>
          <w:sz w:val="28"/>
        </w:rPr>
        <w:t>ызметкері толтырады)</w:t>
      </w:r>
      <w:r>
        <w:br/>
      </w:r>
      <w:r>
        <w:rPr>
          <w:rFonts w:ascii="Times New Roman"/>
          <w:b w:val="false"/>
          <w:i w:val="false"/>
          <w:color w:val="000000"/>
          <w:sz w:val="28"/>
        </w:rPr>
        <w:t>
</w:t>
      </w:r>
      <w:r>
        <w:rPr>
          <w:rFonts w:ascii="Times New Roman"/>
          <w:b w:val="false"/>
          <w:i w:val="false"/>
          <w:color w:val="000000"/>
          <w:sz w:val="28"/>
        </w:rPr>
        <w:t xml:space="preserve">Код территории согласно Классификатора административно-территориальных объектов </w:t>
      </w:r>
      <w:r>
        <w:br/>
      </w:r>
      <w:r>
        <w:rPr>
          <w:rFonts w:ascii="Times New Roman"/>
          <w:b w:val="false"/>
          <w:i w:val="false"/>
          <w:color w:val="000000"/>
          <w:sz w:val="28"/>
        </w:rPr>
        <w:t>
</w:t>
      </w:r>
      <w:r>
        <w:rPr>
          <w:rFonts w:ascii="Times New Roman"/>
          <w:b w:val="false"/>
          <w:i w:val="false"/>
          <w:color w:val="000000"/>
          <w:sz w:val="28"/>
        </w:rPr>
        <w:t>(заполняется работником органа статистики)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3"/>
      </w:tblGrid>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2. Орындал</w:t>
      </w:r>
      <w:r>
        <w:rPr>
          <w:rFonts w:ascii="Times New Roman"/>
          <w:b/>
          <w:i w:val="false"/>
          <w:color w:val="000000"/>
          <w:sz w:val="28"/>
        </w:rPr>
        <w:t>ғ</w:t>
      </w:r>
      <w:r>
        <w:rPr>
          <w:rFonts w:ascii="Times New Roman"/>
          <w:b/>
          <w:i w:val="false"/>
          <w:color w:val="000000"/>
          <w:sz w:val="28"/>
        </w:rPr>
        <w:t xml:space="preserve">ан </w:t>
      </w:r>
      <w:r>
        <w:rPr>
          <w:rFonts w:ascii="Times New Roman"/>
          <w:b/>
          <w:i w:val="false"/>
          <w:color w:val="000000"/>
          <w:sz w:val="28"/>
        </w:rPr>
        <w:t>құ</w:t>
      </w:r>
      <w:r>
        <w:rPr>
          <w:rFonts w:ascii="Times New Roman"/>
          <w:b/>
          <w:i w:val="false"/>
          <w:color w:val="000000"/>
          <w:sz w:val="28"/>
        </w:rPr>
        <w:t>рылыс ж</w:t>
      </w:r>
      <w:r>
        <w:rPr>
          <w:rFonts w:ascii="Times New Roman"/>
          <w:b/>
          <w:i w:val="false"/>
          <w:color w:val="000000"/>
          <w:sz w:val="28"/>
        </w:rPr>
        <w:t>ұ</w:t>
      </w:r>
      <w:r>
        <w:rPr>
          <w:rFonts w:ascii="Times New Roman"/>
          <w:b/>
          <w:i w:val="false"/>
          <w:color w:val="000000"/>
          <w:sz w:val="28"/>
        </w:rPr>
        <w:t>мыстарыны</w:t>
      </w:r>
      <w:r>
        <w:rPr>
          <w:rFonts w:ascii="Times New Roman"/>
          <w:b/>
          <w:i w:val="false"/>
          <w:color w:val="000000"/>
          <w:sz w:val="28"/>
        </w:rPr>
        <w:t>ң</w:t>
      </w:r>
      <w:r>
        <w:rPr>
          <w:rFonts w:ascii="Times New Roman"/>
          <w:b w:val="false"/>
          <w:i w:val="false"/>
          <w:color w:val="000000"/>
          <w:sz w:val="28"/>
        </w:rPr>
        <w:t> </w:t>
      </w:r>
      <w:r>
        <w:rPr>
          <w:rFonts w:ascii="Times New Roman"/>
          <w:b/>
          <w:i w:val="false"/>
          <w:color w:val="000000"/>
          <w:sz w:val="28"/>
        </w:rPr>
        <w:t>құ</w:t>
      </w:r>
      <w:r>
        <w:rPr>
          <w:rFonts w:ascii="Times New Roman"/>
          <w:b/>
          <w:i w:val="false"/>
          <w:color w:val="000000"/>
          <w:sz w:val="28"/>
        </w:rPr>
        <w:t>ны туралы деректерді, мы</w:t>
      </w:r>
      <w:r>
        <w:rPr>
          <w:rFonts w:ascii="Times New Roman"/>
          <w:b/>
          <w:i w:val="false"/>
          <w:color w:val="000000"/>
          <w:sz w:val="28"/>
        </w:rPr>
        <w:t>ң</w:t>
      </w:r>
      <w:r>
        <w:rPr>
          <w:rFonts w:ascii="Times New Roman"/>
          <w:b/>
          <w:i w:val="false"/>
          <w:color w:val="000000"/>
          <w:sz w:val="28"/>
        </w:rPr>
        <w:t xml:space="preserve"> те</w:t>
      </w:r>
      <w:r>
        <w:rPr>
          <w:rFonts w:ascii="Times New Roman"/>
          <w:b/>
          <w:i w:val="false"/>
          <w:color w:val="000000"/>
          <w:sz w:val="28"/>
        </w:rPr>
        <w:t>ң</w:t>
      </w:r>
      <w:r>
        <w:rPr>
          <w:rFonts w:ascii="Times New Roman"/>
          <w:b/>
          <w:i w:val="false"/>
          <w:color w:val="000000"/>
          <w:sz w:val="28"/>
        </w:rPr>
        <w:t>гемен</w:t>
      </w:r>
      <w:r>
        <w:br/>
      </w:r>
      <w:r>
        <w:rPr>
          <w:rFonts w:ascii="Times New Roman"/>
          <w:b w:val="false"/>
          <w:i w:val="false"/>
          <w:color w:val="000000"/>
          <w:sz w:val="28"/>
        </w:rPr>
        <w:t>
</w:t>
      </w:r>
      <w:r>
        <w:rPr>
          <w:rFonts w:ascii="Times New Roman"/>
          <w:b/>
          <w:i w:val="false"/>
          <w:color w:val="000000"/>
          <w:sz w:val="28"/>
        </w:rPr>
        <w:t>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w:t>
      </w:r>
      <w:r>
        <w:br/>
      </w:r>
      <w:r>
        <w:rPr>
          <w:rFonts w:ascii="Times New Roman"/>
          <w:b w:val="false"/>
          <w:i w:val="false"/>
          <w:color w:val="000000"/>
          <w:sz w:val="28"/>
        </w:rPr>
        <w:t>
</w:t>
      </w:r>
      <w:r>
        <w:rPr>
          <w:rFonts w:ascii="Times New Roman"/>
          <w:b w:val="false"/>
          <w:i w:val="false"/>
          <w:color w:val="000000"/>
          <w:sz w:val="28"/>
        </w:rPr>
        <w:t>Укажите данные о стоимости выполненных строительных работ,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5"/>
        <w:gridCol w:w="5625"/>
        <w:gridCol w:w="3138"/>
        <w:gridCol w:w="3271"/>
      </w:tblGrid>
      <w:tr>
        <w:trPr>
          <w:trHeight w:val="139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дар</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w:t>
            </w:r>
            <w:r>
              <w:rPr>
                <w:rFonts w:ascii="Times New Roman"/>
                <w:b/>
                <w:i w:val="false"/>
                <w:color w:val="000000"/>
                <w:sz w:val="20"/>
              </w:rPr>
              <w:t>рылыс ж</w:t>
            </w:r>
            <w:r>
              <w:rPr>
                <w:rFonts w:ascii="Times New Roman"/>
                <w:b/>
                <w:i w:val="false"/>
                <w:color w:val="000000"/>
                <w:sz w:val="20"/>
              </w:rPr>
              <w:t>ұ</w:t>
            </w:r>
            <w:r>
              <w:rPr>
                <w:rFonts w:ascii="Times New Roman"/>
                <w:b/>
                <w:i w:val="false"/>
                <w:color w:val="000000"/>
                <w:sz w:val="20"/>
              </w:rPr>
              <w:t>мыстарыны</w:t>
            </w:r>
            <w:r>
              <w:rPr>
                <w:rFonts w:ascii="Times New Roman"/>
                <w:b/>
                <w:i w:val="false"/>
                <w:color w:val="000000"/>
                <w:sz w:val="20"/>
              </w:rPr>
              <w:t>ң</w:t>
            </w:r>
            <w:r>
              <w:rPr>
                <w:rFonts w:ascii="Times New Roman"/>
                <w:b/>
                <w:i w:val="false"/>
                <w:color w:val="000000"/>
                <w:sz w:val="20"/>
              </w:rPr>
              <w:t xml:space="preserve"> т</w:t>
            </w:r>
            <w:r>
              <w:rPr>
                <w:rFonts w:ascii="Times New Roman"/>
                <w:b/>
                <w:i w:val="false"/>
                <w:color w:val="000000"/>
                <w:sz w:val="20"/>
              </w:rPr>
              <w:t>ү</w:t>
            </w:r>
            <w:r>
              <w:rPr>
                <w:rFonts w:ascii="Times New Roman"/>
                <w:b/>
                <w:i w:val="false"/>
                <w:color w:val="000000"/>
                <w:sz w:val="20"/>
              </w:rPr>
              <w:t>рлері</w:t>
            </w:r>
            <w:r>
              <w:br/>
            </w:r>
            <w:r>
              <w:rPr>
                <w:rFonts w:ascii="Times New Roman"/>
                <w:b w:val="false"/>
                <w:i w:val="false"/>
                <w:color w:val="000000"/>
                <w:sz w:val="20"/>
              </w:rPr>
              <w:t>
</w:t>
            </w:r>
            <w:r>
              <w:rPr>
                <w:rFonts w:ascii="Times New Roman"/>
                <w:b w:val="false"/>
                <w:i w:val="false"/>
                <w:color w:val="000000"/>
                <w:sz w:val="20"/>
              </w:rPr>
              <w:t>Виды строительных работ</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Всего</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w:t>
            </w:r>
            <w:r>
              <w:br/>
            </w:r>
            <w:r>
              <w:rPr>
                <w:rFonts w:ascii="Times New Roman"/>
                <w:b w:val="false"/>
                <w:i w:val="false"/>
                <w:color w:val="000000"/>
                <w:sz w:val="20"/>
              </w:rPr>
              <w:t>
</w:t>
            </w:r>
            <w:r>
              <w:rPr>
                <w:rFonts w:ascii="Times New Roman"/>
                <w:b/>
                <w:i w:val="false"/>
                <w:color w:val="000000"/>
                <w:sz w:val="20"/>
              </w:rPr>
              <w:t>«жол картасы»</w:t>
            </w:r>
            <w:r>
              <w:br/>
            </w:r>
            <w:r>
              <w:rPr>
                <w:rFonts w:ascii="Times New Roman"/>
                <w:b w:val="false"/>
                <w:i w:val="false"/>
                <w:color w:val="000000"/>
                <w:sz w:val="20"/>
              </w:rPr>
              <w:t>
</w:t>
            </w:r>
            <w:r>
              <w:rPr>
                <w:rFonts w:ascii="Times New Roman"/>
                <w:b/>
                <w:i w:val="false"/>
                <w:color w:val="000000"/>
                <w:sz w:val="20"/>
              </w:rPr>
              <w:t>бойынша</w:t>
            </w:r>
            <w:r>
              <w:rPr>
                <w:rFonts w:ascii="Times New Roman"/>
                <w:b w:val="false"/>
                <w:i w:val="false"/>
                <w:color w:val="000000"/>
                <w:sz w:val="20"/>
              </w:rPr>
              <w:t> </w:t>
            </w:r>
            <w:r>
              <w:rPr>
                <w:rFonts w:ascii="Times New Roman"/>
                <w:b/>
                <w:i w:val="false"/>
                <w:color w:val="000000"/>
                <w:sz w:val="20"/>
              </w:rPr>
              <w:t>орындал</w:t>
            </w:r>
            <w:r>
              <w:rPr>
                <w:rFonts w:ascii="Times New Roman"/>
                <w:b/>
                <w:i w:val="false"/>
                <w:color w:val="000000"/>
                <w:sz w:val="20"/>
              </w:rPr>
              <w:t>ғ</w:t>
            </w:r>
            <w:r>
              <w:rPr>
                <w:rFonts w:ascii="Times New Roman"/>
                <w:b/>
                <w:i w:val="false"/>
                <w:color w:val="000000"/>
                <w:sz w:val="20"/>
              </w:rPr>
              <w:t>ан</w:t>
            </w:r>
            <w:r>
              <w:br/>
            </w: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лемдер</w:t>
            </w:r>
            <w:r>
              <w:br/>
            </w:r>
            <w:r>
              <w:rPr>
                <w:rFonts w:ascii="Times New Roman"/>
                <w:b w:val="false"/>
                <w:i w:val="false"/>
                <w:color w:val="000000"/>
                <w:sz w:val="20"/>
              </w:rPr>
              <w:t>
</w:t>
            </w:r>
            <w:r>
              <w:rPr>
                <w:rFonts w:ascii="Times New Roman"/>
                <w:b w:val="false"/>
                <w:i w:val="false"/>
                <w:color w:val="000000"/>
                <w:sz w:val="20"/>
              </w:rPr>
              <w:t>Из них объем работ</w:t>
            </w:r>
            <w:r>
              <w:br/>
            </w:r>
            <w:r>
              <w:rPr>
                <w:rFonts w:ascii="Times New Roman"/>
                <w:b w:val="false"/>
                <w:i w:val="false"/>
                <w:color w:val="000000"/>
                <w:sz w:val="20"/>
              </w:rPr>
              <w:t>
</w:t>
            </w:r>
            <w:r>
              <w:rPr>
                <w:rFonts w:ascii="Times New Roman"/>
                <w:b w:val="false"/>
                <w:i w:val="false"/>
                <w:color w:val="000000"/>
                <w:sz w:val="20"/>
              </w:rPr>
              <w:t>выполненных по</w:t>
            </w:r>
            <w:r>
              <w:br/>
            </w:r>
            <w:r>
              <w:rPr>
                <w:rFonts w:ascii="Times New Roman"/>
                <w:b w:val="false"/>
                <w:i w:val="false"/>
                <w:color w:val="000000"/>
                <w:sz w:val="20"/>
              </w:rPr>
              <w:t>
</w:t>
            </w:r>
            <w:r>
              <w:rPr>
                <w:rFonts w:ascii="Times New Roman"/>
                <w:b w:val="false"/>
                <w:i w:val="false"/>
                <w:color w:val="000000"/>
                <w:sz w:val="20"/>
              </w:rPr>
              <w:t>«дорожной карте»</w:t>
            </w:r>
          </w:p>
        </w:tc>
      </w:tr>
      <w:tr>
        <w:trPr>
          <w:trHeight w:val="25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Орындал</w:t>
            </w:r>
            <w:r>
              <w:rPr>
                <w:rFonts w:ascii="Times New Roman"/>
                <w:b/>
                <w:i w:val="false"/>
                <w:color w:val="000000"/>
                <w:sz w:val="20"/>
              </w:rPr>
              <w:t>ғ</w:t>
            </w:r>
            <w:r>
              <w:rPr>
                <w:rFonts w:ascii="Times New Roman"/>
                <w:b/>
                <w:i w:val="false"/>
                <w:color w:val="000000"/>
                <w:sz w:val="20"/>
              </w:rPr>
              <w:t xml:space="preserve">ан </w:t>
            </w:r>
            <w:r>
              <w:rPr>
                <w:rFonts w:ascii="Times New Roman"/>
                <w:b/>
                <w:i w:val="false"/>
                <w:color w:val="000000"/>
                <w:sz w:val="20"/>
              </w:rPr>
              <w:t>құ</w:t>
            </w:r>
            <w:r>
              <w:rPr>
                <w:rFonts w:ascii="Times New Roman"/>
                <w:b/>
                <w:i w:val="false"/>
                <w:color w:val="000000"/>
                <w:sz w:val="20"/>
              </w:rPr>
              <w:t>рылыс ж</w:t>
            </w:r>
            <w:r>
              <w:rPr>
                <w:rFonts w:ascii="Times New Roman"/>
                <w:b/>
                <w:i w:val="false"/>
                <w:color w:val="000000"/>
                <w:sz w:val="20"/>
              </w:rPr>
              <w:t>ұ</w:t>
            </w:r>
            <w:r>
              <w:rPr>
                <w:rFonts w:ascii="Times New Roman"/>
                <w:b/>
                <w:i w:val="false"/>
                <w:color w:val="000000"/>
                <w:sz w:val="20"/>
              </w:rPr>
              <w:t>мыстарыны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құ</w:t>
            </w:r>
            <w:r>
              <w:rPr>
                <w:rFonts w:ascii="Times New Roman"/>
                <w:b/>
                <w:i w:val="false"/>
                <w:color w:val="000000"/>
                <w:sz w:val="20"/>
              </w:rPr>
              <w:t>ны</w:t>
            </w:r>
            <w:r>
              <w:br/>
            </w:r>
            <w:r>
              <w:rPr>
                <w:rFonts w:ascii="Times New Roman"/>
                <w:b w:val="false"/>
                <w:i w:val="false"/>
                <w:color w:val="000000"/>
                <w:sz w:val="20"/>
              </w:rPr>
              <w:t>
</w:t>
            </w:r>
            <w:r>
              <w:rPr>
                <w:rFonts w:ascii="Times New Roman"/>
                <w:b w:val="false"/>
                <w:i w:val="false"/>
                <w:color w:val="000000"/>
                <w:sz w:val="20"/>
              </w:rPr>
              <w:t>Стоимость выполненных строительных</w:t>
            </w:r>
            <w:r>
              <w:br/>
            </w:r>
            <w:r>
              <w:rPr>
                <w:rFonts w:ascii="Times New Roman"/>
                <w:b w:val="false"/>
                <w:i w:val="false"/>
                <w:color w:val="000000"/>
                <w:sz w:val="20"/>
              </w:rPr>
              <w:t>
</w:t>
            </w:r>
            <w:r>
              <w:rPr>
                <w:rFonts w:ascii="Times New Roman"/>
                <w:b w:val="false"/>
                <w:i w:val="false"/>
                <w:color w:val="000000"/>
                <w:sz w:val="20"/>
              </w:rPr>
              <w:t>работ</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w:t>
            </w:r>
            <w:r>
              <w:rPr>
                <w:rFonts w:ascii="Times New Roman"/>
                <w:b/>
                <w:i w:val="false"/>
                <w:color w:val="000000"/>
                <w:sz w:val="20"/>
              </w:rPr>
              <w:t>ң</w:t>
            </w:r>
            <w:r>
              <w:rPr>
                <w:rFonts w:ascii="Times New Roman"/>
                <w:b/>
                <w:i w:val="false"/>
                <w:color w:val="000000"/>
                <w:sz w:val="20"/>
              </w:rPr>
              <w:t xml:space="preserve">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w:t>
            </w:r>
            <w:r>
              <w:rPr>
                <w:rFonts w:ascii="Times New Roman"/>
                <w:b/>
                <w:i w:val="false"/>
                <w:color w:val="000000"/>
                <w:sz w:val="20"/>
              </w:rPr>
              <w:t>рылыс-монтаж ж</w:t>
            </w:r>
            <w:r>
              <w:rPr>
                <w:rFonts w:ascii="Times New Roman"/>
                <w:b/>
                <w:i w:val="false"/>
                <w:color w:val="000000"/>
                <w:sz w:val="20"/>
              </w:rPr>
              <w:t>ұ</w:t>
            </w:r>
            <w:r>
              <w:rPr>
                <w:rFonts w:ascii="Times New Roman"/>
                <w:b/>
                <w:i w:val="false"/>
                <w:color w:val="000000"/>
                <w:sz w:val="20"/>
              </w:rPr>
              <w:t>мыстары</w:t>
            </w:r>
            <w:r>
              <w:br/>
            </w:r>
            <w:r>
              <w:rPr>
                <w:rFonts w:ascii="Times New Roman"/>
                <w:b w:val="false"/>
                <w:i w:val="false"/>
                <w:color w:val="000000"/>
                <w:sz w:val="20"/>
              </w:rPr>
              <w:t>
</w:t>
            </w:r>
            <w:r>
              <w:rPr>
                <w:rFonts w:ascii="Times New Roman"/>
                <w:b w:val="false"/>
                <w:i w:val="false"/>
                <w:color w:val="000000"/>
                <w:sz w:val="20"/>
              </w:rPr>
              <w:t>строительно-монтажные работы</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ү</w:t>
            </w:r>
            <w:r>
              <w:rPr>
                <w:rFonts w:ascii="Times New Roman"/>
                <w:b/>
                <w:i w:val="false"/>
                <w:color w:val="000000"/>
                <w:sz w:val="20"/>
              </w:rPr>
              <w:t>рделі ж</w:t>
            </w:r>
            <w:r>
              <w:rPr>
                <w:rFonts w:ascii="Times New Roman"/>
                <w:b/>
                <w:i w:val="false"/>
                <w:color w:val="000000"/>
                <w:sz w:val="20"/>
              </w:rPr>
              <w:t>ө</w:t>
            </w:r>
            <w:r>
              <w:rPr>
                <w:rFonts w:ascii="Times New Roman"/>
                <w:b/>
                <w:i w:val="false"/>
                <w:color w:val="000000"/>
                <w:sz w:val="20"/>
              </w:rPr>
              <w:t>ндеу</w:t>
            </w:r>
            <w:r>
              <w:br/>
            </w:r>
            <w:r>
              <w:rPr>
                <w:rFonts w:ascii="Times New Roman"/>
                <w:b w:val="false"/>
                <w:i w:val="false"/>
                <w:color w:val="000000"/>
                <w:sz w:val="20"/>
              </w:rPr>
              <w:t>
</w:t>
            </w:r>
            <w:r>
              <w:rPr>
                <w:rFonts w:ascii="Times New Roman"/>
                <w:b w:val="false"/>
                <w:i w:val="false"/>
                <w:color w:val="000000"/>
                <w:sz w:val="20"/>
              </w:rPr>
              <w:t>капитальный ремонт</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r>
              <w:rPr>
                <w:rFonts w:ascii="Times New Roman"/>
                <w:b/>
                <w:i w:val="false"/>
                <w:color w:val="000000"/>
                <w:sz w:val="20"/>
              </w:rPr>
              <w:t>ғ</w:t>
            </w:r>
            <w:r>
              <w:rPr>
                <w:rFonts w:ascii="Times New Roman"/>
                <w:b/>
                <w:i w:val="false"/>
                <w:color w:val="000000"/>
                <w:sz w:val="20"/>
              </w:rPr>
              <w:t>ымда</w:t>
            </w:r>
            <w:r>
              <w:rPr>
                <w:rFonts w:ascii="Times New Roman"/>
                <w:b/>
                <w:i w:val="false"/>
                <w:color w:val="000000"/>
                <w:sz w:val="20"/>
              </w:rPr>
              <w:t>ғ</w:t>
            </w:r>
            <w:r>
              <w:rPr>
                <w:rFonts w:ascii="Times New Roman"/>
                <w:b/>
                <w:i w:val="false"/>
                <w:color w:val="000000"/>
                <w:sz w:val="20"/>
              </w:rPr>
              <w:t>ы ж</w:t>
            </w:r>
            <w:r>
              <w:rPr>
                <w:rFonts w:ascii="Times New Roman"/>
                <w:b/>
                <w:i w:val="false"/>
                <w:color w:val="000000"/>
                <w:sz w:val="20"/>
              </w:rPr>
              <w:t>ө</w:t>
            </w:r>
            <w:r>
              <w:rPr>
                <w:rFonts w:ascii="Times New Roman"/>
                <w:b/>
                <w:i w:val="false"/>
                <w:color w:val="000000"/>
                <w:sz w:val="20"/>
              </w:rPr>
              <w:t>ндеу</w:t>
            </w:r>
            <w:r>
              <w:br/>
            </w:r>
            <w:r>
              <w:rPr>
                <w:rFonts w:ascii="Times New Roman"/>
                <w:b w:val="false"/>
                <w:i w:val="false"/>
                <w:color w:val="000000"/>
                <w:sz w:val="20"/>
              </w:rPr>
              <w:t>
</w:t>
            </w:r>
            <w:r>
              <w:rPr>
                <w:rFonts w:ascii="Times New Roman"/>
                <w:b w:val="false"/>
                <w:i w:val="false"/>
                <w:color w:val="000000"/>
                <w:sz w:val="20"/>
              </w:rPr>
              <w:t>текущий ремонт</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ү</w:t>
            </w:r>
            <w:r>
              <w:rPr>
                <w:rFonts w:ascii="Times New Roman"/>
                <w:b/>
                <w:i w:val="false"/>
                <w:color w:val="000000"/>
                <w:sz w:val="20"/>
              </w:rPr>
              <w:t xml:space="preserve">й </w:t>
            </w:r>
            <w:r>
              <w:rPr>
                <w:rFonts w:ascii="Times New Roman"/>
                <w:b/>
                <w:i w:val="false"/>
                <w:color w:val="000000"/>
                <w:sz w:val="20"/>
              </w:rPr>
              <w:t>құ</w:t>
            </w:r>
            <w:r>
              <w:rPr>
                <w:rFonts w:ascii="Times New Roman"/>
                <w:b/>
                <w:i w:val="false"/>
                <w:color w:val="000000"/>
                <w:sz w:val="20"/>
              </w:rPr>
              <w:t>рылысында орындал</w:t>
            </w:r>
            <w:r>
              <w:rPr>
                <w:rFonts w:ascii="Times New Roman"/>
                <w:b/>
                <w:i w:val="false"/>
                <w:color w:val="000000"/>
                <w:sz w:val="20"/>
              </w:rPr>
              <w:t>ғ</w:t>
            </w:r>
            <w:r>
              <w:rPr>
                <w:rFonts w:ascii="Times New Roman"/>
                <w:b/>
                <w:i w:val="false"/>
                <w:color w:val="000000"/>
                <w:sz w:val="20"/>
              </w:rPr>
              <w:t>ан</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ұ</w:t>
            </w:r>
            <w:r>
              <w:rPr>
                <w:rFonts w:ascii="Times New Roman"/>
                <w:b/>
                <w:i w:val="false"/>
                <w:color w:val="000000"/>
                <w:sz w:val="20"/>
              </w:rPr>
              <w:t>мыстарды</w:t>
            </w:r>
            <w:r>
              <w:rPr>
                <w:rFonts w:ascii="Times New Roman"/>
                <w:b/>
                <w:i w:val="false"/>
                <w:color w:val="000000"/>
                <w:sz w:val="20"/>
              </w:rPr>
              <w:t>ң</w:t>
            </w:r>
            <w:r>
              <w:rPr>
                <w:rFonts w:ascii="Times New Roman"/>
                <w:b w:val="false"/>
                <w:i w:val="false"/>
                <w:color w:val="000000"/>
                <w:sz w:val="20"/>
              </w:rPr>
              <w:t> </w:t>
            </w:r>
            <w:r>
              <w:rPr>
                <w:rFonts w:ascii="Times New Roman"/>
                <w:b/>
                <w:i w:val="false"/>
                <w:color w:val="000000"/>
                <w:sz w:val="20"/>
              </w:rPr>
              <w:t>құ</w:t>
            </w:r>
            <w:r>
              <w:rPr>
                <w:rFonts w:ascii="Times New Roman"/>
                <w:b/>
                <w:i w:val="false"/>
                <w:color w:val="000000"/>
                <w:sz w:val="20"/>
              </w:rPr>
              <w:t>ны</w:t>
            </w:r>
            <w:r>
              <w:br/>
            </w:r>
            <w:r>
              <w:rPr>
                <w:rFonts w:ascii="Times New Roman"/>
                <w:b w:val="false"/>
                <w:i w:val="false"/>
                <w:color w:val="000000"/>
                <w:sz w:val="20"/>
              </w:rPr>
              <w:t>
</w:t>
            </w:r>
            <w:r>
              <w:rPr>
                <w:rFonts w:ascii="Times New Roman"/>
                <w:b w:val="false"/>
                <w:i w:val="false"/>
                <w:color w:val="000000"/>
                <w:sz w:val="20"/>
              </w:rPr>
              <w:t>Стоимость работ, выполненных на</w:t>
            </w:r>
            <w:r>
              <w:br/>
            </w:r>
            <w:r>
              <w:rPr>
                <w:rFonts w:ascii="Times New Roman"/>
                <w:b w:val="false"/>
                <w:i w:val="false"/>
                <w:color w:val="000000"/>
                <w:sz w:val="20"/>
              </w:rPr>
              <w:t>
</w:t>
            </w:r>
            <w:r>
              <w:rPr>
                <w:rFonts w:ascii="Times New Roman"/>
                <w:b w:val="false"/>
                <w:i w:val="false"/>
                <w:color w:val="000000"/>
                <w:sz w:val="20"/>
              </w:rPr>
              <w:t>жилищном строительстве</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3. Орындалған құрылыс жұмыстарының құны туралы деректерді түрлері бойынша</w:t>
      </w:r>
      <w:r>
        <w:br/>
      </w:r>
      <w:r>
        <w:rPr>
          <w:rFonts w:ascii="Times New Roman"/>
          <w:b w:val="false"/>
          <w:i w:val="false"/>
          <w:color w:val="000000"/>
          <w:sz w:val="28"/>
        </w:rPr>
        <w:t>
</w:t>
      </w:r>
      <w:r>
        <w:rPr>
          <w:rFonts w:ascii="Times New Roman"/>
          <w:b/>
          <w:i w:val="false"/>
          <w:color w:val="000000"/>
          <w:sz w:val="28"/>
        </w:rPr>
        <w:t>(қосымшаға сәйкес), мың теңгемен көрсетіңіз</w:t>
      </w:r>
      <w:r>
        <w:br/>
      </w:r>
      <w:r>
        <w:rPr>
          <w:rFonts w:ascii="Times New Roman"/>
          <w:b w:val="false"/>
          <w:i w:val="false"/>
          <w:color w:val="000000"/>
          <w:sz w:val="28"/>
        </w:rPr>
        <w:t>
</w:t>
      </w:r>
      <w:r>
        <w:rPr>
          <w:rFonts w:ascii="Times New Roman"/>
          <w:b w:val="false"/>
          <w:i w:val="false"/>
          <w:color w:val="000000"/>
          <w:sz w:val="28"/>
        </w:rPr>
        <w:t>Укажите данные о стоимости выполненных строительных работ по видам (согласно</w:t>
      </w:r>
      <w:r>
        <w:br/>
      </w:r>
      <w:r>
        <w:rPr>
          <w:rFonts w:ascii="Times New Roman"/>
          <w:b w:val="false"/>
          <w:i w:val="false"/>
          <w:color w:val="000000"/>
          <w:sz w:val="28"/>
        </w:rPr>
        <w:t>
</w:t>
      </w:r>
      <w:r>
        <w:rPr>
          <w:rFonts w:ascii="Times New Roman"/>
          <w:b w:val="false"/>
          <w:i w:val="false"/>
          <w:color w:val="000000"/>
          <w:sz w:val="28"/>
        </w:rPr>
        <w:t>приложения),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7"/>
        <w:gridCol w:w="1849"/>
        <w:gridCol w:w="3304"/>
      </w:tblGrid>
      <w:tr>
        <w:trPr>
          <w:trHeight w:val="570"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жұмыстарының көлемі</w:t>
            </w:r>
            <w:r>
              <w:br/>
            </w:r>
            <w:r>
              <w:rPr>
                <w:rFonts w:ascii="Times New Roman"/>
                <w:b w:val="false"/>
                <w:i w:val="false"/>
                <w:color w:val="000000"/>
                <w:sz w:val="20"/>
              </w:rPr>
              <w:t>
</w:t>
            </w:r>
            <w:r>
              <w:rPr>
                <w:rFonts w:ascii="Times New Roman"/>
                <w:b w:val="false"/>
                <w:i w:val="false"/>
                <w:color w:val="000000"/>
                <w:sz w:val="20"/>
              </w:rPr>
              <w:t>Объем строительных работ</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ҚӨСЖ* коды</w:t>
            </w:r>
            <w:r>
              <w:br/>
            </w:r>
            <w:r>
              <w:rPr>
                <w:rFonts w:ascii="Times New Roman"/>
                <w:b w:val="false"/>
                <w:i w:val="false"/>
                <w:color w:val="000000"/>
                <w:sz w:val="20"/>
              </w:rPr>
              <w:t>
</w:t>
            </w:r>
            <w:r>
              <w:rPr>
                <w:rFonts w:ascii="Times New Roman"/>
                <w:b w:val="false"/>
                <w:i w:val="false"/>
                <w:color w:val="000000"/>
                <w:sz w:val="20"/>
              </w:rPr>
              <w:t>Код СКСП*</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255"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6 знаков</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5"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Құ</w:t>
      </w:r>
      <w:r>
        <w:rPr>
          <w:rFonts w:ascii="Times New Roman"/>
          <w:b/>
          <w:i w:val="false"/>
          <w:color w:val="000000"/>
          <w:sz w:val="28"/>
        </w:rPr>
        <w:t xml:space="preserve">рылыс </w:t>
      </w:r>
      <w:r>
        <w:rPr>
          <w:rFonts w:ascii="Times New Roman"/>
          <w:b/>
          <w:i w:val="false"/>
          <w:color w:val="000000"/>
          <w:sz w:val="28"/>
        </w:rPr>
        <w:t>ө</w:t>
      </w:r>
      <w:r>
        <w:rPr>
          <w:rFonts w:ascii="Times New Roman"/>
          <w:b/>
          <w:i w:val="false"/>
          <w:color w:val="000000"/>
          <w:sz w:val="28"/>
        </w:rPr>
        <w:t>німдеріні</w:t>
      </w:r>
      <w:r>
        <w:rPr>
          <w:rFonts w:ascii="Times New Roman"/>
          <w:b/>
          <w:i w:val="false"/>
          <w:color w:val="000000"/>
          <w:sz w:val="28"/>
        </w:rPr>
        <w:t>ң</w:t>
      </w:r>
      <w:r>
        <w:rPr>
          <w:rFonts w:ascii="Times New Roman"/>
          <w:b/>
          <w:i w:val="false"/>
          <w:color w:val="000000"/>
          <w:sz w:val="28"/>
        </w:rPr>
        <w:t xml:space="preserve"> статистикалы</w:t>
      </w:r>
      <w:r>
        <w:rPr>
          <w:rFonts w:ascii="Times New Roman"/>
          <w:b/>
          <w:i w:val="false"/>
          <w:color w:val="000000"/>
          <w:sz w:val="28"/>
        </w:rPr>
        <w:t>қ</w:t>
      </w:r>
      <w:r>
        <w:rPr>
          <w:rFonts w:ascii="Times New Roman"/>
          <w:b/>
          <w:i w:val="false"/>
          <w:color w:val="000000"/>
          <w:sz w:val="28"/>
        </w:rPr>
        <w:t xml:space="preserve"> жіктеуіші</w:t>
      </w:r>
      <w:r>
        <w:br/>
      </w:r>
      <w:r>
        <w:rPr>
          <w:rFonts w:ascii="Times New Roman"/>
          <w:b w:val="false"/>
          <w:i w:val="false"/>
          <w:color w:val="000000"/>
          <w:sz w:val="28"/>
        </w:rPr>
        <w:t>
</w:t>
      </w:r>
      <w:r>
        <w:rPr>
          <w:rFonts w:ascii="Times New Roman"/>
          <w:b w:val="false"/>
          <w:i w:val="false"/>
          <w:color w:val="000000"/>
          <w:sz w:val="28"/>
        </w:rPr>
        <w:t>Статистический классификатор строительной продукции</w:t>
      </w:r>
    </w:p>
    <w:p>
      <w:pPr>
        <w:spacing w:after="0"/>
        <w:ind w:left="0"/>
        <w:jc w:val="both"/>
      </w:pPr>
      <w:r>
        <w:rPr>
          <w:rFonts w:ascii="Times New Roman"/>
          <w:b/>
          <w:i w:val="false"/>
          <w:color w:val="000000"/>
          <w:sz w:val="28"/>
        </w:rPr>
        <w:t xml:space="preserve">4. </w:t>
      </w:r>
      <w:r>
        <w:rPr>
          <w:rFonts w:ascii="Times New Roman"/>
          <w:b/>
          <w:i w:val="false"/>
          <w:color w:val="000000"/>
          <w:sz w:val="28"/>
        </w:rPr>
        <w:t>Қ</w:t>
      </w:r>
      <w:r>
        <w:rPr>
          <w:rFonts w:ascii="Times New Roman"/>
          <w:b/>
          <w:i w:val="false"/>
          <w:color w:val="000000"/>
          <w:sz w:val="28"/>
        </w:rPr>
        <w:t>ызметті</w:t>
      </w:r>
      <w:r>
        <w:rPr>
          <w:rFonts w:ascii="Times New Roman"/>
          <w:b/>
          <w:i w:val="false"/>
          <w:color w:val="000000"/>
          <w:sz w:val="28"/>
        </w:rPr>
        <w:t>ң</w:t>
      </w:r>
      <w:r>
        <w:rPr>
          <w:rFonts w:ascii="Times New Roman"/>
          <w:b/>
          <w:i w:val="false"/>
          <w:color w:val="000000"/>
          <w:sz w:val="28"/>
        </w:rPr>
        <w:t xml:space="preserve"> бас</w:t>
      </w:r>
      <w:r>
        <w:rPr>
          <w:rFonts w:ascii="Times New Roman"/>
          <w:b/>
          <w:i w:val="false"/>
          <w:color w:val="000000"/>
          <w:sz w:val="28"/>
        </w:rPr>
        <w:t>қ</w:t>
      </w:r>
      <w:r>
        <w:rPr>
          <w:rFonts w:ascii="Times New Roman"/>
          <w:b/>
          <w:i w:val="false"/>
          <w:color w:val="000000"/>
          <w:sz w:val="28"/>
        </w:rPr>
        <w:t>а да т</w:t>
      </w:r>
      <w:r>
        <w:rPr>
          <w:rFonts w:ascii="Times New Roman"/>
          <w:b/>
          <w:i w:val="false"/>
          <w:color w:val="000000"/>
          <w:sz w:val="28"/>
        </w:rPr>
        <w:t>ү</w:t>
      </w:r>
      <w:r>
        <w:rPr>
          <w:rFonts w:ascii="Times New Roman"/>
          <w:b/>
          <w:i w:val="false"/>
          <w:color w:val="000000"/>
          <w:sz w:val="28"/>
        </w:rPr>
        <w:t xml:space="preserve">рлері бойынша </w:t>
      </w:r>
      <w:r>
        <w:rPr>
          <w:rFonts w:ascii="Times New Roman"/>
          <w:b/>
          <w:i w:val="false"/>
          <w:color w:val="000000"/>
          <w:sz w:val="28"/>
        </w:rPr>
        <w:t>ө</w:t>
      </w:r>
      <w:r>
        <w:rPr>
          <w:rFonts w:ascii="Times New Roman"/>
          <w:b/>
          <w:i w:val="false"/>
          <w:color w:val="000000"/>
          <w:sz w:val="28"/>
        </w:rPr>
        <w:t xml:space="preserve">ндірілген </w:t>
      </w:r>
      <w:r>
        <w:rPr>
          <w:rFonts w:ascii="Times New Roman"/>
          <w:b/>
          <w:i w:val="false"/>
          <w:color w:val="000000"/>
          <w:sz w:val="28"/>
        </w:rPr>
        <w:t>ө</w:t>
      </w:r>
      <w:r>
        <w:rPr>
          <w:rFonts w:ascii="Times New Roman"/>
          <w:b/>
          <w:i w:val="false"/>
          <w:color w:val="000000"/>
          <w:sz w:val="28"/>
        </w:rPr>
        <w:t>нім ж</w:t>
      </w:r>
      <w:r>
        <w:rPr>
          <w:rFonts w:ascii="Times New Roman"/>
          <w:b/>
          <w:i w:val="false"/>
          <w:color w:val="000000"/>
          <w:sz w:val="28"/>
        </w:rPr>
        <w:t>ә</w:t>
      </w:r>
      <w:r>
        <w:rPr>
          <w:rFonts w:ascii="Times New Roman"/>
          <w:b/>
          <w:i w:val="false"/>
          <w:color w:val="000000"/>
          <w:sz w:val="28"/>
        </w:rPr>
        <w:t>не к</w:t>
      </w:r>
      <w:r>
        <w:rPr>
          <w:rFonts w:ascii="Times New Roman"/>
          <w:b/>
          <w:i w:val="false"/>
          <w:color w:val="000000"/>
          <w:sz w:val="28"/>
        </w:rPr>
        <w:t>ө</w:t>
      </w:r>
      <w:r>
        <w:rPr>
          <w:rFonts w:ascii="Times New Roman"/>
          <w:b/>
          <w:i w:val="false"/>
          <w:color w:val="000000"/>
          <w:sz w:val="28"/>
        </w:rPr>
        <w:t xml:space="preserve">рсетілген </w:t>
      </w:r>
      <w:r>
        <w:rPr>
          <w:rFonts w:ascii="Times New Roman"/>
          <w:b/>
          <w:i w:val="false"/>
          <w:color w:val="000000"/>
          <w:sz w:val="28"/>
        </w:rPr>
        <w:t>қ</w:t>
      </w:r>
      <w:r>
        <w:rPr>
          <w:rFonts w:ascii="Times New Roman"/>
          <w:b/>
          <w:i w:val="false"/>
          <w:color w:val="000000"/>
          <w:sz w:val="28"/>
        </w:rPr>
        <w:t>ызмет</w:t>
      </w:r>
      <w:r>
        <w:br/>
      </w:r>
      <w:r>
        <w:rPr>
          <w:rFonts w:ascii="Times New Roman"/>
          <w:b w:val="false"/>
          <w:i w:val="false"/>
          <w:color w:val="000000"/>
          <w:sz w:val="28"/>
        </w:rPr>
        <w:t>
</w:t>
      </w:r>
      <w:r>
        <w:rPr>
          <w:rFonts w:ascii="Times New Roman"/>
          <w:b/>
          <w:i w:val="false"/>
          <w:color w:val="000000"/>
          <w:sz w:val="28"/>
        </w:rPr>
        <w:t>к</w:t>
      </w:r>
      <w:r>
        <w:rPr>
          <w:rFonts w:ascii="Times New Roman"/>
          <w:b/>
          <w:i w:val="false"/>
          <w:color w:val="000000"/>
          <w:sz w:val="28"/>
        </w:rPr>
        <w:t>ө</w:t>
      </w:r>
      <w:r>
        <w:rPr>
          <w:rFonts w:ascii="Times New Roman"/>
          <w:b/>
          <w:i w:val="false"/>
          <w:color w:val="000000"/>
          <w:sz w:val="28"/>
        </w:rPr>
        <w:t>лемі туралы а</w:t>
      </w:r>
      <w:r>
        <w:rPr>
          <w:rFonts w:ascii="Times New Roman"/>
          <w:b/>
          <w:i w:val="false"/>
          <w:color w:val="000000"/>
          <w:sz w:val="28"/>
        </w:rPr>
        <w:t>қ</w:t>
      </w:r>
      <w:r>
        <w:rPr>
          <w:rFonts w:ascii="Times New Roman"/>
          <w:b/>
          <w:i w:val="false"/>
          <w:color w:val="000000"/>
          <w:sz w:val="28"/>
        </w:rPr>
        <w:t>паратты, мы</w:t>
      </w:r>
      <w:r>
        <w:rPr>
          <w:rFonts w:ascii="Times New Roman"/>
          <w:b/>
          <w:i w:val="false"/>
          <w:color w:val="000000"/>
          <w:sz w:val="28"/>
        </w:rPr>
        <w:t>ң</w:t>
      </w:r>
      <w:r>
        <w:rPr>
          <w:rFonts w:ascii="Times New Roman"/>
          <w:b/>
          <w:i w:val="false"/>
          <w:color w:val="000000"/>
          <w:sz w:val="28"/>
        </w:rPr>
        <w:t xml:space="preserve"> те</w:t>
      </w:r>
      <w:r>
        <w:rPr>
          <w:rFonts w:ascii="Times New Roman"/>
          <w:b/>
          <w:i w:val="false"/>
          <w:color w:val="000000"/>
          <w:sz w:val="28"/>
        </w:rPr>
        <w:t>ң</w:t>
      </w:r>
      <w:r>
        <w:rPr>
          <w:rFonts w:ascii="Times New Roman"/>
          <w:b/>
          <w:i w:val="false"/>
          <w:color w:val="000000"/>
          <w:sz w:val="28"/>
        </w:rPr>
        <w:t>гемен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w:t>
      </w:r>
      <w:r>
        <w:br/>
      </w:r>
      <w:r>
        <w:rPr>
          <w:rFonts w:ascii="Times New Roman"/>
          <w:b w:val="false"/>
          <w:i w:val="false"/>
          <w:color w:val="000000"/>
          <w:sz w:val="28"/>
        </w:rPr>
        <w:t>
</w:t>
      </w:r>
      <w:r>
        <w:rPr>
          <w:rFonts w:ascii="Times New Roman"/>
          <w:b w:val="false"/>
          <w:i w:val="false"/>
          <w:color w:val="000000"/>
          <w:sz w:val="28"/>
        </w:rPr>
        <w:t>Укажите информацию об объеме произведенной продукции и оказанных услуг по вторичным</w:t>
      </w:r>
      <w:r>
        <w:br/>
      </w:r>
      <w:r>
        <w:rPr>
          <w:rFonts w:ascii="Times New Roman"/>
          <w:b w:val="false"/>
          <w:i w:val="false"/>
          <w:color w:val="000000"/>
          <w:sz w:val="28"/>
        </w:rPr>
        <w:t>
</w:t>
      </w:r>
      <w:r>
        <w:rPr>
          <w:rFonts w:ascii="Times New Roman"/>
          <w:b w:val="false"/>
          <w:i w:val="false"/>
          <w:color w:val="000000"/>
          <w:sz w:val="28"/>
        </w:rPr>
        <w:t>видам деятельности,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3"/>
        <w:gridCol w:w="1477"/>
        <w:gridCol w:w="3130"/>
      </w:tblGrid>
      <w:tr>
        <w:trPr>
          <w:trHeight w:val="450" w:hRule="atLeast"/>
        </w:trPr>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ызмет т</w:t>
            </w:r>
            <w:r>
              <w:rPr>
                <w:rFonts w:ascii="Times New Roman"/>
                <w:b/>
                <w:i w:val="false"/>
                <w:color w:val="000000"/>
                <w:sz w:val="20"/>
              </w:rPr>
              <w:t>ү</w:t>
            </w:r>
            <w:r>
              <w:rPr>
                <w:rFonts w:ascii="Times New Roman"/>
                <w:b/>
                <w:i w:val="false"/>
                <w:color w:val="000000"/>
                <w:sz w:val="20"/>
              </w:rPr>
              <w:t>ріні</w:t>
            </w:r>
            <w:r>
              <w:rPr>
                <w:rFonts w:ascii="Times New Roman"/>
                <w:b/>
                <w:i w:val="false"/>
                <w:color w:val="000000"/>
                <w:sz w:val="20"/>
              </w:rPr>
              <w:t>ң</w:t>
            </w:r>
            <w:r>
              <w:rPr>
                <w:rFonts w:ascii="Times New Roman"/>
                <w:b/>
                <w:i w:val="false"/>
                <w:color w:val="000000"/>
                <w:sz w:val="20"/>
              </w:rPr>
              <w:t xml:space="preserve"> атауы</w:t>
            </w:r>
            <w:r>
              <w:br/>
            </w:r>
            <w:r>
              <w:rPr>
                <w:rFonts w:ascii="Times New Roman"/>
                <w:b w:val="false"/>
                <w:i w:val="false"/>
                <w:color w:val="000000"/>
                <w:sz w:val="20"/>
              </w:rPr>
              <w:t>
</w:t>
            </w:r>
            <w:r>
              <w:rPr>
                <w:rFonts w:ascii="Times New Roman"/>
                <w:b w:val="false"/>
                <w:i w:val="false"/>
                <w:color w:val="000000"/>
                <w:sz w:val="20"/>
              </w:rPr>
              <w:t>Наименование вида деятельности</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w:t>
            </w:r>
            <w:r>
              <w:rPr>
                <w:rFonts w:ascii="Times New Roman"/>
                <w:b/>
                <w:i w:val="false"/>
                <w:color w:val="000000"/>
                <w:sz w:val="20"/>
              </w:rPr>
              <w:t>Қ</w:t>
            </w:r>
            <w:r>
              <w:rPr>
                <w:rFonts w:ascii="Times New Roman"/>
                <w:b/>
                <w:i w:val="false"/>
                <w:color w:val="000000"/>
                <w:sz w:val="20"/>
              </w:rPr>
              <w:t>ЖЖ**</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ОКЭД**</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Всего</w:t>
            </w:r>
          </w:p>
        </w:tc>
      </w:tr>
      <w:tr>
        <w:trPr>
          <w:trHeight w:val="90" w:hRule="atLeast"/>
        </w:trPr>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5" w:hRule="atLeast"/>
        </w:trPr>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r>
        <w:br/>
      </w:r>
      <w:r>
        <w:rPr>
          <w:rFonts w:ascii="Times New Roman"/>
          <w:b w:val="false"/>
          <w:i w:val="false"/>
          <w:color w:val="000000"/>
          <w:sz w:val="28"/>
        </w:rPr>
        <w:t>
</w:t>
      </w:r>
      <w:r>
        <w:rPr>
          <w:rFonts w:ascii="Times New Roman"/>
          <w:b/>
          <w:i w:val="false"/>
          <w:color w:val="000000"/>
          <w:sz w:val="28"/>
        </w:rPr>
        <w:t>** Экономикалық қызмет түрлерінің жалпы жіктеуіші</w:t>
      </w:r>
      <w:r>
        <w:br/>
      </w:r>
      <w:r>
        <w:rPr>
          <w:rFonts w:ascii="Times New Roman"/>
          <w:b w:val="false"/>
          <w:i w:val="false"/>
          <w:color w:val="000000"/>
          <w:sz w:val="28"/>
        </w:rPr>
        <w:t>
</w:t>
      </w:r>
      <w:r>
        <w:rPr>
          <w:rFonts w:ascii="Times New Roman"/>
          <w:b w:val="false"/>
          <w:i w:val="false"/>
          <w:color w:val="000000"/>
          <w:sz w:val="28"/>
        </w:rPr>
        <w:t>Общий классификатор видов экономической деятельности</w:t>
      </w:r>
    </w:p>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             Адрес ____________________</w:t>
      </w:r>
      <w:r>
        <w:br/>
      </w:r>
      <w:r>
        <w:rPr>
          <w:rFonts w:ascii="Times New Roman"/>
          <w:b w:val="false"/>
          <w:i w:val="false"/>
          <w:color w:val="000000"/>
          <w:sz w:val="28"/>
        </w:rPr>
        <w:t>
             _________________            Тел.: ___________________</w:t>
      </w:r>
    </w:p>
    <w:p>
      <w:pPr>
        <w:spacing w:after="0"/>
        <w:ind w:left="0"/>
        <w:jc w:val="both"/>
      </w:pPr>
      <w:r>
        <w:rPr>
          <w:rFonts w:ascii="Times New Roman"/>
          <w:b w:val="false"/>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___________________________________</w:t>
      </w:r>
    </w:p>
    <w:p>
      <w:pPr>
        <w:spacing w:after="0"/>
        <w:ind w:left="0"/>
        <w:jc w:val="both"/>
      </w:pPr>
      <w:r>
        <w:rPr>
          <w:rFonts w:ascii="Times New Roman"/>
          <w:b w:val="false"/>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_______________________________</w:t>
      </w:r>
      <w:r>
        <w:br/>
      </w:r>
      <w:r>
        <w:rPr>
          <w:rFonts w:ascii="Times New Roman"/>
          <w:b w:val="false"/>
          <w:i w:val="false"/>
          <w:color w:val="000000"/>
          <w:sz w:val="28"/>
        </w:rPr>
        <w:t>
Тел.________________</w:t>
      </w:r>
    </w:p>
    <w:p>
      <w:pPr>
        <w:spacing w:after="0"/>
        <w:ind w:left="0"/>
        <w:jc w:val="both"/>
      </w:pPr>
      <w:r>
        <w:rPr>
          <w:rFonts w:ascii="Times New Roman"/>
          <w:b w:val="false"/>
          <w:i w:val="false"/>
          <w:color w:val="000000"/>
          <w:sz w:val="28"/>
        </w:rPr>
        <w:t xml:space="preserve">Басшы                             (Аты-жөні,тегі, қолы) </w:t>
      </w:r>
      <w:r>
        <w:br/>
      </w:r>
      <w:r>
        <w:rPr>
          <w:rFonts w:ascii="Times New Roman"/>
          <w:b w:val="false"/>
          <w:i w:val="false"/>
          <w:color w:val="000000"/>
          <w:sz w:val="28"/>
        </w:rPr>
        <w:t>
Руководитель _________________    (Ф.И.О., подпись) _______________</w:t>
      </w:r>
    </w:p>
    <w:p>
      <w:pPr>
        <w:spacing w:after="0"/>
        <w:ind w:left="0"/>
        <w:jc w:val="both"/>
      </w:pPr>
      <w:r>
        <w:rPr>
          <w:rFonts w:ascii="Times New Roman"/>
          <w:b w:val="false"/>
          <w:i w:val="false"/>
          <w:color w:val="000000"/>
          <w:sz w:val="28"/>
        </w:rPr>
        <w:t>Бас бухгалтер                     (Аты-жөні,тегі, қолы)</w:t>
      </w:r>
      <w:r>
        <w:br/>
      </w:r>
      <w:r>
        <w:rPr>
          <w:rFonts w:ascii="Times New Roman"/>
          <w:b w:val="false"/>
          <w:i w:val="false"/>
          <w:color w:val="000000"/>
          <w:sz w:val="28"/>
        </w:rPr>
        <w:t>
Главный бухгалтер _______________ (Ф.И.О., подпись) ________________</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М.П.</w:t>
      </w:r>
    </w:p>
    <w:bookmarkStart w:name="z222" w:id="25"/>
    <w:p>
      <w:pPr>
        <w:spacing w:after="0"/>
        <w:ind w:left="0"/>
        <w:jc w:val="both"/>
      </w:pPr>
      <w:r>
        <w:rPr>
          <w:rFonts w:ascii="Times New Roman"/>
          <w:b w:val="false"/>
          <w:i w:val="false"/>
          <w:color w:val="000000"/>
          <w:sz w:val="28"/>
        </w:rPr>
        <w:t>
Приложение к статистической форме</w:t>
      </w:r>
      <w:r>
        <w:br/>
      </w:r>
      <w:r>
        <w:rPr>
          <w:rFonts w:ascii="Times New Roman"/>
          <w:b w:val="false"/>
          <w:i w:val="false"/>
          <w:color w:val="000000"/>
          <w:sz w:val="28"/>
        </w:rPr>
        <w:t xml:space="preserve">
"Отчет о выполненных      </w:t>
      </w:r>
      <w:r>
        <w:br/>
      </w:r>
      <w:r>
        <w:rPr>
          <w:rFonts w:ascii="Times New Roman"/>
          <w:b w:val="false"/>
          <w:i w:val="false"/>
          <w:color w:val="000000"/>
          <w:sz w:val="28"/>
        </w:rPr>
        <w:t>
строительных работах (услугах)"</w:t>
      </w:r>
      <w:r>
        <w:br/>
      </w:r>
      <w:r>
        <w:rPr>
          <w:rFonts w:ascii="Times New Roman"/>
          <w:b w:val="false"/>
          <w:i w:val="false"/>
          <w:color w:val="000000"/>
          <w:sz w:val="28"/>
        </w:rPr>
        <w:t xml:space="preserve">
(код 0411104, индекс 1-кс,  </w:t>
      </w:r>
      <w:r>
        <w:br/>
      </w:r>
      <w:r>
        <w:rPr>
          <w:rFonts w:ascii="Times New Roman"/>
          <w:b w:val="false"/>
          <w:i w:val="false"/>
          <w:color w:val="000000"/>
          <w:sz w:val="28"/>
        </w:rPr>
        <w:t xml:space="preserve">
периодичность годовая    </w:t>
      </w:r>
    </w:p>
    <w:bookmarkEnd w:id="25"/>
    <w:bookmarkStart w:name="z223" w:id="26"/>
    <w:p>
      <w:pPr>
        <w:spacing w:after="0"/>
        <w:ind w:left="0"/>
        <w:jc w:val="both"/>
      </w:pPr>
      <w:r>
        <w:rPr>
          <w:rFonts w:ascii="Times New Roman"/>
          <w:b w:val="false"/>
          <w:i w:val="false"/>
          <w:color w:val="000000"/>
          <w:sz w:val="28"/>
        </w:rPr>
        <w:t>
            </w:t>
      </w:r>
      <w:r>
        <w:rPr>
          <w:rFonts w:ascii="Times New Roman"/>
          <w:b/>
          <w:i w:val="false"/>
          <w:color w:val="000000"/>
          <w:sz w:val="28"/>
        </w:rPr>
        <w:t>СТАТИСТИЧЕСКИЙ КЛАССИФИКАТОР СТРОИТЕЛЬНОЙ ПРОДУКЦИИ</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6"/>
        <w:gridCol w:w="10704"/>
      </w:tblGrid>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Блок</w:t>
            </w:r>
            <w:r>
              <w:br/>
            </w:r>
            <w:r>
              <w:rPr>
                <w:rFonts w:ascii="Times New Roman"/>
                <w:b w:val="false"/>
                <w:i w:val="false"/>
                <w:color w:val="000000"/>
                <w:sz w:val="20"/>
              </w:rPr>
              <w:t>
</w:t>
            </w:r>
            <w:r>
              <w:rPr>
                <w:rFonts w:ascii="Times New Roman"/>
                <w:b w:val="false"/>
                <w:i w:val="false"/>
                <w:color w:val="000000"/>
                <w:sz w:val="20"/>
              </w:rPr>
              <w:t>идентификации</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Блок наименования</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ВОЗВЕДЕНИЮ ЗДАНИЙ</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возведению зданий</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возведению зданий</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41.00.1</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Здания жилые</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41.00.10</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Здания жилые</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41.00.2</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Здания нежилые</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41.00.20</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Здания нежилые</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41.00.3</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возведению жилых зданий (домов) (новое</w:t>
            </w:r>
            <w:r>
              <w:br/>
            </w:r>
            <w:r>
              <w:rPr>
                <w:rFonts w:ascii="Times New Roman"/>
                <w:b w:val="false"/>
                <w:i w:val="false"/>
                <w:color w:val="000000"/>
                <w:sz w:val="20"/>
              </w:rPr>
              <w:t>
</w:t>
            </w:r>
            <w:r>
              <w:rPr>
                <w:rFonts w:ascii="Times New Roman"/>
                <w:b w:val="false"/>
                <w:i w:val="false"/>
                <w:color w:val="000000"/>
                <w:sz w:val="20"/>
              </w:rPr>
              <w:t>строительство, ремонт, реконструкция, работы по восстановлению)</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41.00.30</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возведению жилых зданий (домов) (новое</w:t>
            </w:r>
            <w:r>
              <w:br/>
            </w:r>
            <w:r>
              <w:rPr>
                <w:rFonts w:ascii="Times New Roman"/>
                <w:b w:val="false"/>
                <w:i w:val="false"/>
                <w:color w:val="000000"/>
                <w:sz w:val="20"/>
              </w:rPr>
              <w:t>
</w:t>
            </w:r>
            <w:r>
              <w:rPr>
                <w:rFonts w:ascii="Times New Roman"/>
                <w:b w:val="false"/>
                <w:i w:val="false"/>
                <w:color w:val="000000"/>
                <w:sz w:val="20"/>
              </w:rPr>
              <w:t>строительство, ремонт, реконструкция, работы по восстановлению)</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41.00.4</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возведению нежилых зданий (новое строительство,</w:t>
            </w:r>
            <w:r>
              <w:br/>
            </w:r>
            <w:r>
              <w:rPr>
                <w:rFonts w:ascii="Times New Roman"/>
                <w:b w:val="false"/>
                <w:i w:val="false"/>
                <w:color w:val="000000"/>
                <w:sz w:val="20"/>
              </w:rPr>
              <w:t>
</w:t>
            </w:r>
            <w:r>
              <w:rPr>
                <w:rFonts w:ascii="Times New Roman"/>
                <w:b w:val="false"/>
                <w:i w:val="false"/>
                <w:color w:val="000000"/>
                <w:sz w:val="20"/>
              </w:rPr>
              <w:t>ремонт, реконструкция, работы по восстановлению)</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41.00.40</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возведению нежилых зданий (новое строительство,</w:t>
            </w:r>
            <w:r>
              <w:br/>
            </w:r>
            <w:r>
              <w:rPr>
                <w:rFonts w:ascii="Times New Roman"/>
                <w:b w:val="false"/>
                <w:i w:val="false"/>
                <w:color w:val="000000"/>
                <w:sz w:val="20"/>
              </w:rPr>
              <w:t>
</w:t>
            </w:r>
            <w:r>
              <w:rPr>
                <w:rFonts w:ascii="Times New Roman"/>
                <w:b w:val="false"/>
                <w:i w:val="false"/>
                <w:color w:val="000000"/>
                <w:sz w:val="20"/>
              </w:rPr>
              <w:t>ремонт, реконструкция, работы по восстановлению)</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ВОЗВЕДЕНИЮ ОБЪЕКТОВ ГРАЖДАНСКОГО СТРОИТЕЛЬСТВА</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Дороги и железные дороги; работы строительные по сооружению дорог и</w:t>
            </w:r>
            <w:r>
              <w:br/>
            </w:r>
            <w:r>
              <w:rPr>
                <w:rFonts w:ascii="Times New Roman"/>
                <w:b w:val="false"/>
                <w:i w:val="false"/>
                <w:color w:val="000000"/>
                <w:sz w:val="20"/>
              </w:rPr>
              <w:t>
</w:t>
            </w:r>
            <w:r>
              <w:rPr>
                <w:rFonts w:ascii="Times New Roman"/>
                <w:b w:val="false"/>
                <w:i w:val="false"/>
                <w:color w:val="000000"/>
                <w:sz w:val="20"/>
              </w:rPr>
              <w:t>железных дорог</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Дороги и автомагистрали; работы строительные по сооружению дорог и</w:t>
            </w:r>
            <w:r>
              <w:br/>
            </w:r>
            <w:r>
              <w:rPr>
                <w:rFonts w:ascii="Times New Roman"/>
                <w:b w:val="false"/>
                <w:i w:val="false"/>
                <w:color w:val="000000"/>
                <w:sz w:val="20"/>
              </w:rPr>
              <w:t>
</w:t>
            </w:r>
            <w:r>
              <w:rPr>
                <w:rFonts w:ascii="Times New Roman"/>
                <w:b w:val="false"/>
                <w:i w:val="false"/>
                <w:color w:val="000000"/>
                <w:sz w:val="20"/>
              </w:rPr>
              <w:t>автомагистралей</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42.11.1</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Автомагистрали (кроме надземных), дороги, улицы, дороги автомобильные</w:t>
            </w:r>
            <w:r>
              <w:br/>
            </w:r>
            <w:r>
              <w:rPr>
                <w:rFonts w:ascii="Times New Roman"/>
                <w:b w:val="false"/>
                <w:i w:val="false"/>
                <w:color w:val="000000"/>
                <w:sz w:val="20"/>
              </w:rPr>
              <w:t>
</w:t>
            </w:r>
            <w:r>
              <w:rPr>
                <w:rFonts w:ascii="Times New Roman"/>
                <w:b w:val="false"/>
                <w:i w:val="false"/>
                <w:color w:val="000000"/>
                <w:sz w:val="20"/>
              </w:rPr>
              <w:t>и пешеходные прочие, полосы взлетно-посадочные на аэродромах</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42.11.10</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Автомагистрали (кроме надземных), дороги, улицы, дороги автомобильные</w:t>
            </w:r>
            <w:r>
              <w:br/>
            </w:r>
            <w:r>
              <w:rPr>
                <w:rFonts w:ascii="Times New Roman"/>
                <w:b w:val="false"/>
                <w:i w:val="false"/>
                <w:color w:val="000000"/>
                <w:sz w:val="20"/>
              </w:rPr>
              <w:t>
</w:t>
            </w:r>
            <w:r>
              <w:rPr>
                <w:rFonts w:ascii="Times New Roman"/>
                <w:b w:val="false"/>
                <w:i w:val="false"/>
                <w:color w:val="000000"/>
                <w:sz w:val="20"/>
              </w:rPr>
              <w:t>и пешеходные прочие, полосы взлетно-посадочные на аэродромах</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42.11.2</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сооружению автомагистралей (кроме надземных),</w:t>
            </w:r>
            <w:r>
              <w:br/>
            </w:r>
            <w:r>
              <w:rPr>
                <w:rFonts w:ascii="Times New Roman"/>
                <w:b w:val="false"/>
                <w:i w:val="false"/>
                <w:color w:val="000000"/>
                <w:sz w:val="20"/>
              </w:rPr>
              <w:t>
</w:t>
            </w:r>
            <w:r>
              <w:rPr>
                <w:rFonts w:ascii="Times New Roman"/>
                <w:b w:val="false"/>
                <w:i w:val="false"/>
                <w:color w:val="000000"/>
                <w:sz w:val="20"/>
              </w:rPr>
              <w:t>дорог, улиц, дорог автомобильных и пешеходных прочих, полос</w:t>
            </w:r>
            <w:r>
              <w:br/>
            </w:r>
            <w:r>
              <w:rPr>
                <w:rFonts w:ascii="Times New Roman"/>
                <w:b w:val="false"/>
                <w:i w:val="false"/>
                <w:color w:val="000000"/>
                <w:sz w:val="20"/>
              </w:rPr>
              <w:t>
</w:t>
            </w:r>
            <w:r>
              <w:rPr>
                <w:rFonts w:ascii="Times New Roman"/>
                <w:b w:val="false"/>
                <w:i w:val="false"/>
                <w:color w:val="000000"/>
                <w:sz w:val="20"/>
              </w:rPr>
              <w:t>взлетно-посадочных на аэродромах</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42.11.20</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сооружению автомагистралей (кроме надземных),</w:t>
            </w:r>
            <w:r>
              <w:br/>
            </w:r>
            <w:r>
              <w:rPr>
                <w:rFonts w:ascii="Times New Roman"/>
                <w:b w:val="false"/>
                <w:i w:val="false"/>
                <w:color w:val="000000"/>
                <w:sz w:val="20"/>
              </w:rPr>
              <w:t>
</w:t>
            </w:r>
            <w:r>
              <w:rPr>
                <w:rFonts w:ascii="Times New Roman"/>
                <w:b w:val="false"/>
                <w:i w:val="false"/>
                <w:color w:val="000000"/>
                <w:sz w:val="20"/>
              </w:rPr>
              <w:t>дорог, улиц, дорог автомобильных и пешеходных прочих, полос</w:t>
            </w:r>
            <w:r>
              <w:br/>
            </w:r>
            <w:r>
              <w:rPr>
                <w:rFonts w:ascii="Times New Roman"/>
                <w:b w:val="false"/>
                <w:i w:val="false"/>
                <w:color w:val="000000"/>
                <w:sz w:val="20"/>
              </w:rPr>
              <w:t>
</w:t>
            </w:r>
            <w:r>
              <w:rPr>
                <w:rFonts w:ascii="Times New Roman"/>
                <w:b w:val="false"/>
                <w:i w:val="false"/>
                <w:color w:val="000000"/>
                <w:sz w:val="20"/>
              </w:rPr>
              <w:t>взлетно-посадочных на аэродромах</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Железные дороги и метро; работы строительные по сооружению железных</w:t>
            </w:r>
            <w:r>
              <w:br/>
            </w:r>
            <w:r>
              <w:rPr>
                <w:rFonts w:ascii="Times New Roman"/>
                <w:b w:val="false"/>
                <w:i w:val="false"/>
                <w:color w:val="000000"/>
                <w:sz w:val="20"/>
              </w:rPr>
              <w:t>
</w:t>
            </w:r>
            <w:r>
              <w:rPr>
                <w:rFonts w:ascii="Times New Roman"/>
                <w:b w:val="false"/>
                <w:i w:val="false"/>
                <w:color w:val="000000"/>
                <w:sz w:val="20"/>
              </w:rPr>
              <w:t>дорог и метро</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42.12.1</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Железные дороги и метро</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42.12.10</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Железные дороги и метро</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42.12.2</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сооружению железных дорог и метро</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42.12.20</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сооружению железных дорог и метро</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42.13</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Мосты и тоннели; работы строительные по возведению мостов и тоннелей</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42.13.1</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Мосты и тоннели</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42.13.10</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Мосты и тоннели</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42.13.2</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возведению мостов и тоннелей</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42.13.20</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возведению мостов и тоннелей</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возведению сооружений инженерных</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возведению сооружений инженерных для</w:t>
            </w:r>
            <w:r>
              <w:br/>
            </w:r>
            <w:r>
              <w:rPr>
                <w:rFonts w:ascii="Times New Roman"/>
                <w:b w:val="false"/>
                <w:i w:val="false"/>
                <w:color w:val="000000"/>
                <w:sz w:val="20"/>
              </w:rPr>
              <w:t>
</w:t>
            </w:r>
            <w:r>
              <w:rPr>
                <w:rFonts w:ascii="Times New Roman"/>
                <w:b w:val="false"/>
                <w:i w:val="false"/>
                <w:color w:val="000000"/>
                <w:sz w:val="20"/>
              </w:rPr>
              <w:t>распределения жидкостей</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42.21.1</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Сооружения инженерные для распределения жидкостей</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42.21.11</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Трубопроводы магистральные для транспортировки жидких материалов</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42.21.12</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Трубопроводы местные для транспортировки жидких веществ</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42.21.13</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Системы орошения (каналы); водопроводы; установки по обработке воды,</w:t>
            </w:r>
            <w:r>
              <w:br/>
            </w:r>
            <w:r>
              <w:rPr>
                <w:rFonts w:ascii="Times New Roman"/>
                <w:b w:val="false"/>
                <w:i w:val="false"/>
                <w:color w:val="000000"/>
                <w:sz w:val="20"/>
              </w:rPr>
              <w:t>
</w:t>
            </w:r>
            <w:r>
              <w:rPr>
                <w:rFonts w:ascii="Times New Roman"/>
                <w:b w:val="false"/>
                <w:i w:val="false"/>
                <w:color w:val="000000"/>
                <w:sz w:val="20"/>
              </w:rPr>
              <w:t>установки по переработке сточных вод и станции насосные</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42.21.2</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возведению сооружений инженерных для</w:t>
            </w:r>
            <w:r>
              <w:br/>
            </w:r>
            <w:r>
              <w:rPr>
                <w:rFonts w:ascii="Times New Roman"/>
                <w:b w:val="false"/>
                <w:i w:val="false"/>
                <w:color w:val="000000"/>
                <w:sz w:val="20"/>
              </w:rPr>
              <w:t>
</w:t>
            </w:r>
            <w:r>
              <w:rPr>
                <w:rFonts w:ascii="Times New Roman"/>
                <w:b w:val="false"/>
                <w:i w:val="false"/>
                <w:color w:val="000000"/>
                <w:sz w:val="20"/>
              </w:rPr>
              <w:t>распределения жидкостей</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42.21.21</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прокладке трубопроводов магистральных</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42.21.22</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прокладке трубопроводов местных, включая работы</w:t>
            </w:r>
            <w:r>
              <w:br/>
            </w:r>
            <w:r>
              <w:rPr>
                <w:rFonts w:ascii="Times New Roman"/>
                <w:b w:val="false"/>
                <w:i w:val="false"/>
                <w:color w:val="000000"/>
                <w:sz w:val="20"/>
              </w:rPr>
              <w:t>
</w:t>
            </w:r>
            <w:r>
              <w:rPr>
                <w:rFonts w:ascii="Times New Roman"/>
                <w:b w:val="false"/>
                <w:i w:val="false"/>
                <w:color w:val="000000"/>
                <w:sz w:val="20"/>
              </w:rPr>
              <w:t>вспомогательные</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42.21.23</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возведению систем орошения (каналов);</w:t>
            </w:r>
            <w:r>
              <w:br/>
            </w:r>
            <w:r>
              <w:rPr>
                <w:rFonts w:ascii="Times New Roman"/>
                <w:b w:val="false"/>
                <w:i w:val="false"/>
                <w:color w:val="000000"/>
                <w:sz w:val="20"/>
              </w:rPr>
              <w:t>
</w:t>
            </w:r>
            <w:r>
              <w:rPr>
                <w:rFonts w:ascii="Times New Roman"/>
                <w:b w:val="false"/>
                <w:i w:val="false"/>
                <w:color w:val="000000"/>
                <w:sz w:val="20"/>
              </w:rPr>
              <w:t>водопроводов; установок по обработке воды, установок по переработке</w:t>
            </w:r>
            <w:r>
              <w:br/>
            </w:r>
            <w:r>
              <w:rPr>
                <w:rFonts w:ascii="Times New Roman"/>
                <w:b w:val="false"/>
                <w:i w:val="false"/>
                <w:color w:val="000000"/>
                <w:sz w:val="20"/>
              </w:rPr>
              <w:t>
</w:t>
            </w:r>
            <w:r>
              <w:rPr>
                <w:rFonts w:ascii="Times New Roman"/>
                <w:b w:val="false"/>
                <w:i w:val="false"/>
                <w:color w:val="000000"/>
                <w:sz w:val="20"/>
              </w:rPr>
              <w:t>сточных вод и станций насосных</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42.21.24</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бурению на воду артезианских скважин и колодцев и установке</w:t>
            </w:r>
            <w:r>
              <w:br/>
            </w:r>
            <w:r>
              <w:rPr>
                <w:rFonts w:ascii="Times New Roman"/>
                <w:b w:val="false"/>
                <w:i w:val="false"/>
                <w:color w:val="000000"/>
                <w:sz w:val="20"/>
              </w:rPr>
              <w:t>
</w:t>
            </w:r>
            <w:r>
              <w:rPr>
                <w:rFonts w:ascii="Times New Roman"/>
                <w:b w:val="false"/>
                <w:i w:val="false"/>
                <w:color w:val="000000"/>
                <w:sz w:val="20"/>
              </w:rPr>
              <w:t>канализационных систем</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сооружению объектов инженерных для обеспечения</w:t>
            </w:r>
            <w:r>
              <w:br/>
            </w:r>
            <w:r>
              <w:rPr>
                <w:rFonts w:ascii="Times New Roman"/>
                <w:b w:val="false"/>
                <w:i w:val="false"/>
                <w:color w:val="000000"/>
                <w:sz w:val="20"/>
              </w:rPr>
              <w:t>
</w:t>
            </w:r>
            <w:r>
              <w:rPr>
                <w:rFonts w:ascii="Times New Roman"/>
                <w:b w:val="false"/>
                <w:i w:val="false"/>
                <w:color w:val="000000"/>
                <w:sz w:val="20"/>
              </w:rPr>
              <w:t>связью и электроэнергией</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42.22.1</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Объекты инженерные для обеспечения связью и электроэнергией</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42.22.11</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Линии электропередач и линии связи магистральные</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42.22.12</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Линии электропередач и линии связи местные</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42.22.13</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Электростанции</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42.22.2</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сооружению объектов гражданских для обеспечения</w:t>
            </w:r>
            <w:r>
              <w:br/>
            </w:r>
            <w:r>
              <w:rPr>
                <w:rFonts w:ascii="Times New Roman"/>
                <w:b w:val="false"/>
                <w:i w:val="false"/>
                <w:color w:val="000000"/>
                <w:sz w:val="20"/>
              </w:rPr>
              <w:t>
</w:t>
            </w:r>
            <w:r>
              <w:rPr>
                <w:rFonts w:ascii="Times New Roman"/>
                <w:b w:val="false"/>
                <w:i w:val="false"/>
                <w:color w:val="000000"/>
                <w:sz w:val="20"/>
              </w:rPr>
              <w:t>связью и электроэнергией</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42.22.21</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прокладке линий электропередач и линий связи</w:t>
            </w:r>
            <w:r>
              <w:br/>
            </w:r>
            <w:r>
              <w:rPr>
                <w:rFonts w:ascii="Times New Roman"/>
                <w:b w:val="false"/>
                <w:i w:val="false"/>
                <w:color w:val="000000"/>
                <w:sz w:val="20"/>
              </w:rPr>
              <w:t>
</w:t>
            </w:r>
            <w:r>
              <w:rPr>
                <w:rFonts w:ascii="Times New Roman"/>
                <w:b w:val="false"/>
                <w:i w:val="false"/>
                <w:color w:val="000000"/>
                <w:sz w:val="20"/>
              </w:rPr>
              <w:t>магистральных</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42.22.22</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прокладке линий электропередач и линий связи</w:t>
            </w:r>
            <w:r>
              <w:br/>
            </w:r>
            <w:r>
              <w:rPr>
                <w:rFonts w:ascii="Times New Roman"/>
                <w:b w:val="false"/>
                <w:i w:val="false"/>
                <w:color w:val="000000"/>
                <w:sz w:val="20"/>
              </w:rPr>
              <w:t>
</w:t>
            </w:r>
            <w:r>
              <w:rPr>
                <w:rFonts w:ascii="Times New Roman"/>
                <w:b w:val="false"/>
                <w:i w:val="false"/>
                <w:color w:val="000000"/>
                <w:sz w:val="20"/>
              </w:rPr>
              <w:t>местных</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42.22.23</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возведению электростанций</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возведению объектов инженерных прочих</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возведению сооружений водных</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42.91.1</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Сооружения береговые и портовые, дамбы, шлюзы и связанные с ними</w:t>
            </w:r>
            <w:r>
              <w:br/>
            </w:r>
            <w:r>
              <w:rPr>
                <w:rFonts w:ascii="Times New Roman"/>
                <w:b w:val="false"/>
                <w:i w:val="false"/>
                <w:color w:val="000000"/>
                <w:sz w:val="20"/>
              </w:rPr>
              <w:t>
</w:t>
            </w:r>
            <w:r>
              <w:rPr>
                <w:rFonts w:ascii="Times New Roman"/>
                <w:b w:val="false"/>
                <w:i w:val="false"/>
                <w:color w:val="000000"/>
                <w:sz w:val="20"/>
              </w:rPr>
              <w:t>сооружения гидромеханические</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42.91.10</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Сооружения береговые и портовые, дамбы, шлюзы и связанные с ними</w:t>
            </w:r>
            <w:r>
              <w:br/>
            </w:r>
            <w:r>
              <w:rPr>
                <w:rFonts w:ascii="Times New Roman"/>
                <w:b w:val="false"/>
                <w:i w:val="false"/>
                <w:color w:val="000000"/>
                <w:sz w:val="20"/>
              </w:rPr>
              <w:t>
</w:t>
            </w:r>
            <w:r>
              <w:rPr>
                <w:rFonts w:ascii="Times New Roman"/>
                <w:b w:val="false"/>
                <w:i w:val="false"/>
                <w:color w:val="000000"/>
                <w:sz w:val="20"/>
              </w:rPr>
              <w:t>сооружения гидромеханические</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42.91.2</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возведению сооружений береговых и портовых,</w:t>
            </w:r>
            <w:r>
              <w:br/>
            </w:r>
            <w:r>
              <w:rPr>
                <w:rFonts w:ascii="Times New Roman"/>
                <w:b w:val="false"/>
                <w:i w:val="false"/>
                <w:color w:val="000000"/>
                <w:sz w:val="20"/>
              </w:rPr>
              <w:t>
</w:t>
            </w:r>
            <w:r>
              <w:rPr>
                <w:rFonts w:ascii="Times New Roman"/>
                <w:b w:val="false"/>
                <w:i w:val="false"/>
                <w:color w:val="000000"/>
                <w:sz w:val="20"/>
              </w:rPr>
              <w:t>дамб, шлюзов и связанных с ними сооружений гидромеханических</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42.91.20</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возведению сооружений береговых и портовых,</w:t>
            </w:r>
            <w:r>
              <w:br/>
            </w:r>
            <w:r>
              <w:rPr>
                <w:rFonts w:ascii="Times New Roman"/>
                <w:b w:val="false"/>
                <w:i w:val="false"/>
                <w:color w:val="000000"/>
                <w:sz w:val="20"/>
              </w:rPr>
              <w:t>
</w:t>
            </w:r>
            <w:r>
              <w:rPr>
                <w:rFonts w:ascii="Times New Roman"/>
                <w:b w:val="false"/>
                <w:i w:val="false"/>
                <w:color w:val="000000"/>
                <w:sz w:val="20"/>
              </w:rPr>
              <w:t>дамб, шлюзов и связанных с ними сооружений гидромеханических</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возведению объектов инженерных прочих, не</w:t>
            </w:r>
            <w:r>
              <w:br/>
            </w:r>
            <w:r>
              <w:rPr>
                <w:rFonts w:ascii="Times New Roman"/>
                <w:b w:val="false"/>
                <w:i w:val="false"/>
                <w:color w:val="000000"/>
                <w:sz w:val="20"/>
              </w:rPr>
              <w:t>
</w:t>
            </w:r>
            <w:r>
              <w:rPr>
                <w:rFonts w:ascii="Times New Roman"/>
                <w:b w:val="false"/>
                <w:i w:val="false"/>
                <w:color w:val="000000"/>
                <w:sz w:val="20"/>
              </w:rPr>
              <w:t>включенных в другие группировки</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42.99.1</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Сооружения гражданские инженерные прочие</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42.99.11</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Предприятия и сооружения для горнодобывающей и обрабатывающей</w:t>
            </w:r>
            <w:r>
              <w:br/>
            </w:r>
            <w:r>
              <w:rPr>
                <w:rFonts w:ascii="Times New Roman"/>
                <w:b w:val="false"/>
                <w:i w:val="false"/>
                <w:color w:val="000000"/>
                <w:sz w:val="20"/>
              </w:rPr>
              <w:t>
</w:t>
            </w:r>
            <w:r>
              <w:rPr>
                <w:rFonts w:ascii="Times New Roman"/>
                <w:b w:val="false"/>
                <w:i w:val="false"/>
                <w:color w:val="000000"/>
                <w:sz w:val="20"/>
              </w:rPr>
              <w:t>промышленности</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42.99.12</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Сооружения спортивные и места отдыха</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42.99.19</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Сооружения гражданские инженерные прочие, не включенные в другие</w:t>
            </w:r>
            <w:r>
              <w:br/>
            </w:r>
            <w:r>
              <w:rPr>
                <w:rFonts w:ascii="Times New Roman"/>
                <w:b w:val="false"/>
                <w:i w:val="false"/>
                <w:color w:val="000000"/>
                <w:sz w:val="20"/>
              </w:rPr>
              <w:t>
</w:t>
            </w:r>
            <w:r>
              <w:rPr>
                <w:rFonts w:ascii="Times New Roman"/>
                <w:b w:val="false"/>
                <w:i w:val="false"/>
                <w:color w:val="000000"/>
                <w:sz w:val="20"/>
              </w:rPr>
              <w:t>группировки</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42.99.2</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возведению сооружений гражданских инженерных</w:t>
            </w:r>
            <w:r>
              <w:br/>
            </w:r>
            <w:r>
              <w:rPr>
                <w:rFonts w:ascii="Times New Roman"/>
                <w:b w:val="false"/>
                <w:i w:val="false"/>
                <w:color w:val="000000"/>
                <w:sz w:val="20"/>
              </w:rPr>
              <w:t>
</w:t>
            </w:r>
            <w:r>
              <w:rPr>
                <w:rFonts w:ascii="Times New Roman"/>
                <w:b w:val="false"/>
                <w:i w:val="false"/>
                <w:color w:val="000000"/>
                <w:sz w:val="20"/>
              </w:rPr>
              <w:t>прочих</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42.99.21</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возведению предприятий и сооружений для</w:t>
            </w:r>
            <w:r>
              <w:br/>
            </w:r>
            <w:r>
              <w:rPr>
                <w:rFonts w:ascii="Times New Roman"/>
                <w:b w:val="false"/>
                <w:i w:val="false"/>
                <w:color w:val="000000"/>
                <w:sz w:val="20"/>
              </w:rPr>
              <w:t>
</w:t>
            </w:r>
            <w:r>
              <w:rPr>
                <w:rFonts w:ascii="Times New Roman"/>
                <w:b w:val="false"/>
                <w:i w:val="false"/>
                <w:color w:val="000000"/>
                <w:sz w:val="20"/>
              </w:rPr>
              <w:t>горнодобывающей и обрабатывающей промышленности</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42.99.22</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сооружению стадионов открытых и площадок</w:t>
            </w:r>
            <w:r>
              <w:br/>
            </w:r>
            <w:r>
              <w:rPr>
                <w:rFonts w:ascii="Times New Roman"/>
                <w:b w:val="false"/>
                <w:i w:val="false"/>
                <w:color w:val="000000"/>
                <w:sz w:val="20"/>
              </w:rPr>
              <w:t>
</w:t>
            </w:r>
            <w:r>
              <w:rPr>
                <w:rFonts w:ascii="Times New Roman"/>
                <w:b w:val="false"/>
                <w:i w:val="false"/>
                <w:color w:val="000000"/>
                <w:sz w:val="20"/>
              </w:rPr>
              <w:t>спортивных</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42.99.29</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возведению сооружений гражданских инженерных,</w:t>
            </w:r>
            <w:r>
              <w:br/>
            </w:r>
            <w:r>
              <w:rPr>
                <w:rFonts w:ascii="Times New Roman"/>
                <w:b w:val="false"/>
                <w:i w:val="false"/>
                <w:color w:val="000000"/>
                <w:sz w:val="20"/>
              </w:rPr>
              <w:t>
</w:t>
            </w:r>
            <w:r>
              <w:rPr>
                <w:rFonts w:ascii="Times New Roman"/>
                <w:b w:val="false"/>
                <w:i w:val="false"/>
                <w:color w:val="000000"/>
                <w:sz w:val="20"/>
              </w:rPr>
              <w:t>не включенных в другие группировки</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СПЕЦИАЛИЗИРОВАННЫЕ</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разборке и сносу зданий и по подготовке участка</w:t>
            </w:r>
            <w:r>
              <w:br/>
            </w:r>
            <w:r>
              <w:rPr>
                <w:rFonts w:ascii="Times New Roman"/>
                <w:b w:val="false"/>
                <w:i w:val="false"/>
                <w:color w:val="000000"/>
                <w:sz w:val="20"/>
              </w:rPr>
              <w:t>
</w:t>
            </w:r>
            <w:r>
              <w:rPr>
                <w:rFonts w:ascii="Times New Roman"/>
                <w:b w:val="false"/>
                <w:i w:val="false"/>
                <w:color w:val="000000"/>
                <w:sz w:val="20"/>
              </w:rPr>
              <w:t>строительного</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разборке и сносу зданий и сооружений</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43.11.1</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разборке и сносу зданий и сооружений</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43.11.10</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разборке и сносу зданий и сооружений</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43.12</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подготовке участка строительного</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43.12.1</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подготовке участка строительного</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43.12.11</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подготовке земель сельскохозяйственных; работы по расчистке</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43.12.12</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Экскавация и работы земляные</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43.13</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бурению разведочному</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43.13.1</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бурению разведочному</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43.13.10</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бурению разведочному</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электротехнические, слесарные и строительно-монтажные прочие</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43.21</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электромонтажные</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43.21.1</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электромонтажные</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43.21.10</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электромонтажные</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установке систем водоснабжения, отопления и</w:t>
            </w:r>
            <w:r>
              <w:br/>
            </w:r>
            <w:r>
              <w:rPr>
                <w:rFonts w:ascii="Times New Roman"/>
                <w:b w:val="false"/>
                <w:i w:val="false"/>
                <w:color w:val="000000"/>
                <w:sz w:val="20"/>
              </w:rPr>
              <w:t>
</w:t>
            </w:r>
            <w:r>
              <w:rPr>
                <w:rFonts w:ascii="Times New Roman"/>
                <w:b w:val="false"/>
                <w:i w:val="false"/>
                <w:color w:val="000000"/>
                <w:sz w:val="20"/>
              </w:rPr>
              <w:t>кондиционирования воздуха</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43.22.1</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водопроводные и дренажные; работы по монтажу (установке) систем</w:t>
            </w:r>
            <w:r>
              <w:br/>
            </w:r>
            <w:r>
              <w:rPr>
                <w:rFonts w:ascii="Times New Roman"/>
                <w:b w:val="false"/>
                <w:i w:val="false"/>
                <w:color w:val="000000"/>
                <w:sz w:val="20"/>
              </w:rPr>
              <w:t>
</w:t>
            </w:r>
            <w:r>
              <w:rPr>
                <w:rFonts w:ascii="Times New Roman"/>
                <w:b w:val="false"/>
                <w:i w:val="false"/>
                <w:color w:val="000000"/>
                <w:sz w:val="20"/>
              </w:rPr>
              <w:t>отопления, вентиляции и кондиционирования</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43.22.11</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водопроводные и дренажные</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43.22.12</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монтажу (установке) систем отопления, вентиляции и</w:t>
            </w:r>
            <w:r>
              <w:br/>
            </w:r>
            <w:r>
              <w:rPr>
                <w:rFonts w:ascii="Times New Roman"/>
                <w:b w:val="false"/>
                <w:i w:val="false"/>
                <w:color w:val="000000"/>
                <w:sz w:val="20"/>
              </w:rPr>
              <w:t>
</w:t>
            </w:r>
            <w:r>
              <w:rPr>
                <w:rFonts w:ascii="Times New Roman"/>
                <w:b w:val="false"/>
                <w:i w:val="false"/>
                <w:color w:val="000000"/>
                <w:sz w:val="20"/>
              </w:rPr>
              <w:t>кондиционирования</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43.22.2</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установке арматуры газовой</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43.22.20</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установке арматуры газовой</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43.29</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монтажу (установке) прочие</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43.29.1</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монтажу (установке) прочие</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43.29.11</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изоляционные</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43.29.12</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установке заборов и оград</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43.29.19</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монтажу (установке) прочие, не включенные в другие</w:t>
            </w:r>
            <w:r>
              <w:br/>
            </w:r>
            <w:r>
              <w:rPr>
                <w:rFonts w:ascii="Times New Roman"/>
                <w:b w:val="false"/>
                <w:i w:val="false"/>
                <w:color w:val="000000"/>
                <w:sz w:val="20"/>
              </w:rPr>
              <w:t>
</w:t>
            </w:r>
            <w:r>
              <w:rPr>
                <w:rFonts w:ascii="Times New Roman"/>
                <w:b w:val="false"/>
                <w:i w:val="false"/>
                <w:color w:val="000000"/>
                <w:sz w:val="20"/>
              </w:rPr>
              <w:t>группировки</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и отделочные завершающего цикла</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штукатурные</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43.31.1</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штукатурные</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43.31.10</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штукатурные</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43.32</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столярные по монтажу</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43.32.1</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столярные по монтажу</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43.32.10</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столярные по монтажу</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покрытию полов и облицовке стен</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43.33.1</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облицовке</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43.33.10</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облицовке</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43.33.2</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настилу и покрытию полов, облицовке стен и оклейке стен</w:t>
            </w:r>
            <w:r>
              <w:br/>
            </w:r>
            <w:r>
              <w:rPr>
                <w:rFonts w:ascii="Times New Roman"/>
                <w:b w:val="false"/>
                <w:i w:val="false"/>
                <w:color w:val="000000"/>
                <w:sz w:val="20"/>
              </w:rPr>
              <w:t>
</w:t>
            </w:r>
            <w:r>
              <w:rPr>
                <w:rFonts w:ascii="Times New Roman"/>
                <w:b w:val="false"/>
                <w:i w:val="false"/>
                <w:color w:val="000000"/>
                <w:sz w:val="20"/>
              </w:rPr>
              <w:t>обоями, прочие</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43.33.21</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покрытию полов венецианской мозаикой, мрамором, гранитом и</w:t>
            </w:r>
            <w:r>
              <w:br/>
            </w:r>
            <w:r>
              <w:rPr>
                <w:rFonts w:ascii="Times New Roman"/>
                <w:b w:val="false"/>
                <w:i w:val="false"/>
                <w:color w:val="000000"/>
                <w:sz w:val="20"/>
              </w:rPr>
              <w:t>
</w:t>
            </w:r>
            <w:r>
              <w:rPr>
                <w:rFonts w:ascii="Times New Roman"/>
                <w:b w:val="false"/>
                <w:i w:val="false"/>
                <w:color w:val="000000"/>
                <w:sz w:val="20"/>
              </w:rPr>
              <w:t>сланцем</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43.33.29</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настилу покрытий напольных, обшивке и оклейке стен прочие</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43.34</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малярные и стекольные</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43.34.1</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малярные</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43.34.10</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малярные</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43.34.2</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стекольные</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43.34.20</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стекольные</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43.39</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завершению строительства прочие</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43.39.1</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завершению строительства прочие</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43.39.11</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отделке декоративной</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43.39.19</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завершающие и отделочные прочие, не включенные в</w:t>
            </w:r>
            <w:r>
              <w:br/>
            </w:r>
            <w:r>
              <w:rPr>
                <w:rFonts w:ascii="Times New Roman"/>
                <w:b w:val="false"/>
                <w:i w:val="false"/>
                <w:color w:val="000000"/>
                <w:sz w:val="20"/>
              </w:rPr>
              <w:t>
</w:t>
            </w:r>
            <w:r>
              <w:rPr>
                <w:rFonts w:ascii="Times New Roman"/>
                <w:b w:val="false"/>
                <w:i w:val="false"/>
                <w:color w:val="000000"/>
                <w:sz w:val="20"/>
              </w:rPr>
              <w:t>другие группировки</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специализированные прочие</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43.91</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установке стропил (кровельных перекрытий)</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43.91.1</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установке стропил (кровельных перекрытий)</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43.91.11</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установке стропил (кровельных перекрытий)</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43.91.19</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кровельные прочие</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специализированные прочие, не включенные в другие</w:t>
            </w:r>
            <w:r>
              <w:br/>
            </w:r>
            <w:r>
              <w:rPr>
                <w:rFonts w:ascii="Times New Roman"/>
                <w:b w:val="false"/>
                <w:i w:val="false"/>
                <w:color w:val="000000"/>
                <w:sz w:val="20"/>
              </w:rPr>
              <w:t>
</w:t>
            </w:r>
            <w:r>
              <w:rPr>
                <w:rFonts w:ascii="Times New Roman"/>
                <w:b w:val="false"/>
                <w:i w:val="false"/>
                <w:color w:val="000000"/>
                <w:sz w:val="20"/>
              </w:rPr>
              <w:t>группировки</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43.99.1</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гидроизоляции</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43.99.10</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гидроизоляции</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43.99.2</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установке лесов</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43.99.20</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установке лесов</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43.99.3</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закладке фундамента, включая забивание свай</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43.99.30</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закладке фундамента, включая забивание свай</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43.99.4</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бетонные</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43.99.40</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бетонные</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43.99.5</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возведению конструкций строительных, стальных</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43.99.50</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возведению конструкций строительных, стальных</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43.99.6</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кладке кирпичной и каменной</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43.99.60</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кладке кирпичной и каменной</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43.99.7</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монтажу и возведению сооружений</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43.99.70</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монтажу и возведению сооружений</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43.99.9</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специализированные, не включенные в другие</w:t>
            </w:r>
            <w:r>
              <w:br/>
            </w:r>
            <w:r>
              <w:rPr>
                <w:rFonts w:ascii="Times New Roman"/>
                <w:b w:val="false"/>
                <w:i w:val="false"/>
                <w:color w:val="000000"/>
                <w:sz w:val="20"/>
              </w:rPr>
              <w:t>
</w:t>
            </w:r>
            <w:r>
              <w:rPr>
                <w:rFonts w:ascii="Times New Roman"/>
                <w:b w:val="false"/>
                <w:i w:val="false"/>
                <w:color w:val="000000"/>
                <w:sz w:val="20"/>
              </w:rPr>
              <w:t>группировки</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43.99.90</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специализированные, не включенные в другие группировки</w:t>
            </w:r>
          </w:p>
        </w:tc>
      </w:tr>
    </w:tbl>
    <w:bookmarkStart w:name="z224" w:id="27"/>
    <w:p>
      <w:pPr>
        <w:spacing w:after="0"/>
        <w:ind w:left="0"/>
        <w:jc w:val="both"/>
      </w:pPr>
      <w:r>
        <w:rPr>
          <w:rFonts w:ascii="Times New Roman"/>
          <w:b w:val="false"/>
          <w:i w:val="false"/>
          <w:color w:val="000000"/>
          <w:sz w:val="28"/>
        </w:rPr>
        <w:t xml:space="preserve">
Приложение 10 к приказу         </w:t>
      </w:r>
      <w:r>
        <w:br/>
      </w:r>
      <w:r>
        <w:rPr>
          <w:rFonts w:ascii="Times New Roman"/>
          <w:b w:val="false"/>
          <w:i w:val="false"/>
          <w:color w:val="000000"/>
          <w:sz w:val="28"/>
        </w:rPr>
        <w:t xml:space="preserve">
исполняющего обязанности председателя </w:t>
      </w:r>
      <w:r>
        <w:br/>
      </w:r>
      <w:r>
        <w:rPr>
          <w:rFonts w:ascii="Times New Roman"/>
          <w:b w:val="false"/>
          <w:i w:val="false"/>
          <w:color w:val="000000"/>
          <w:sz w:val="28"/>
        </w:rPr>
        <w:t xml:space="preserve">
Агентства Республики Казахстан    </w:t>
      </w:r>
      <w:r>
        <w:br/>
      </w:r>
      <w:r>
        <w:rPr>
          <w:rFonts w:ascii="Times New Roman"/>
          <w:b w:val="false"/>
          <w:i w:val="false"/>
          <w:color w:val="000000"/>
          <w:sz w:val="28"/>
        </w:rPr>
        <w:t xml:space="preserve">
по статистике             </w:t>
      </w:r>
      <w:r>
        <w:br/>
      </w:r>
      <w:r>
        <w:rPr>
          <w:rFonts w:ascii="Times New Roman"/>
          <w:b w:val="false"/>
          <w:i w:val="false"/>
          <w:color w:val="000000"/>
          <w:sz w:val="28"/>
        </w:rPr>
        <w:t xml:space="preserve">
от 24 августа 2010 года № 230    </w:t>
      </w:r>
    </w:p>
    <w:bookmarkEnd w:id="27"/>
    <w:bookmarkStart w:name="z225" w:id="28"/>
    <w:p>
      <w:pPr>
        <w:spacing w:after="0"/>
        <w:ind w:left="0"/>
        <w:jc w:val="left"/>
      </w:pPr>
      <w:r>
        <w:rPr>
          <w:rFonts w:ascii="Times New Roman"/>
          <w:b/>
          <w:i w:val="false"/>
          <w:color w:val="000000"/>
        </w:rPr>
        <w:t xml:space="preserve"> 
Инструкция по заполнению статистической</w:t>
      </w:r>
      <w:r>
        <w:br/>
      </w:r>
      <w:r>
        <w:rPr>
          <w:rFonts w:ascii="Times New Roman"/>
          <w:b/>
          <w:i w:val="false"/>
          <w:color w:val="000000"/>
        </w:rPr>
        <w:t>
формы общегосударственного статистического наблюдения</w:t>
      </w:r>
      <w:r>
        <w:br/>
      </w:r>
      <w:r>
        <w:rPr>
          <w:rFonts w:ascii="Times New Roman"/>
          <w:b/>
          <w:i w:val="false"/>
          <w:color w:val="000000"/>
        </w:rPr>
        <w:t>
"Отчет о выполненных строительных работах (услугах)",</w:t>
      </w:r>
      <w:r>
        <w:br/>
      </w:r>
      <w:r>
        <w:rPr>
          <w:rFonts w:ascii="Times New Roman"/>
          <w:b/>
          <w:i w:val="false"/>
          <w:color w:val="000000"/>
        </w:rPr>
        <w:t>
(код 0411104, индекс 1-кс, периодичность годовая)</w:t>
      </w:r>
    </w:p>
    <w:bookmarkEnd w:id="28"/>
    <w:bookmarkStart w:name="z226" w:id="29"/>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порядок заполнения статистической формы общегосударственного статистического наблюдения "Отчет о выполненных строительных работах (услугах)" (код 0411104, индекс 1-кс,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текущий ремонт здания (сооружения, оборудования, коммуникаций, объектов жилищно-коммунального назначения) - ремонт, выполняемый для восстановления исправности или работоспособности здания (сооружения, оборудования, коммуникаций, объектов жилищно-коммунального назначения), частичного восстановления его ресурса с заменой или восстановлением составных частей ограниченной номенклатуры в объеме установленном нормативной и технической документацией;</w:t>
      </w:r>
      <w:r>
        <w:br/>
      </w:r>
      <w:r>
        <w:rPr>
          <w:rFonts w:ascii="Times New Roman"/>
          <w:b w:val="false"/>
          <w:i w:val="false"/>
          <w:color w:val="000000"/>
          <w:sz w:val="28"/>
        </w:rPr>
        <w:t>
</w:t>
      </w:r>
      <w:r>
        <w:rPr>
          <w:rFonts w:ascii="Times New Roman"/>
          <w:b w:val="false"/>
          <w:i w:val="false"/>
          <w:color w:val="000000"/>
          <w:sz w:val="28"/>
        </w:rPr>
        <w:t>
      2) капитальный ремонт зданий и сооружений - работы по восстановлению и замене отдельных частей зданий (сооружений) или целых конструкций, деталей и инженерно-технического оборудования в связи с их износом и разрушением на более долговечные и экономичные, улучшающие их эксплуатационные показатели;</w:t>
      </w:r>
      <w:r>
        <w:br/>
      </w:r>
      <w:r>
        <w:rPr>
          <w:rFonts w:ascii="Times New Roman"/>
          <w:b w:val="false"/>
          <w:i w:val="false"/>
          <w:color w:val="000000"/>
          <w:sz w:val="28"/>
        </w:rPr>
        <w:t>
</w:t>
      </w:r>
      <w:r>
        <w:rPr>
          <w:rFonts w:ascii="Times New Roman"/>
          <w:b w:val="false"/>
          <w:i w:val="false"/>
          <w:color w:val="000000"/>
          <w:sz w:val="28"/>
        </w:rPr>
        <w:t>
      3) строительно-монтажные работы - строительные работы по возведению зданий и сооружений, расширению, реконструкции и техническому перевооружению; работы по монтажу энергетического, технологического и другого оборудования;</w:t>
      </w:r>
      <w:r>
        <w:br/>
      </w:r>
      <w:r>
        <w:rPr>
          <w:rFonts w:ascii="Times New Roman"/>
          <w:b w:val="false"/>
          <w:i w:val="false"/>
          <w:color w:val="000000"/>
          <w:sz w:val="28"/>
        </w:rPr>
        <w:t>
</w:t>
      </w:r>
      <w:r>
        <w:rPr>
          <w:rFonts w:ascii="Times New Roman"/>
          <w:b w:val="false"/>
          <w:i w:val="false"/>
          <w:color w:val="000000"/>
          <w:sz w:val="28"/>
        </w:rPr>
        <w:t>
      4) жилищное строительство - строительство индивидуальных и многоквартирных жилых домов, общежитий, жилых зданий для социальных групп.</w:t>
      </w:r>
      <w:r>
        <w:br/>
      </w:r>
      <w:r>
        <w:rPr>
          <w:rFonts w:ascii="Times New Roman"/>
          <w:b w:val="false"/>
          <w:i w:val="false"/>
          <w:color w:val="000000"/>
          <w:sz w:val="28"/>
        </w:rPr>
        <w:t>
</w:t>
      </w:r>
      <w:r>
        <w:rPr>
          <w:rFonts w:ascii="Times New Roman"/>
          <w:b w:val="false"/>
          <w:i w:val="false"/>
          <w:color w:val="000000"/>
          <w:sz w:val="28"/>
        </w:rPr>
        <w:t>
      3. Стоимость выполненных строительных работ отражает объемы, выполненные физическими или юридическими лицами по заключенным договорам подряда. В случае заключения субподрядного договора, стоимость выполненных строительных работ отражается субподрядной организацией самостоятельно, в свою очередь генеральный подрядчик представляет объемы за минусом стоимости строительных работ выполненных субподрядной организацией, то есть подрядные организации показывают объемы строительных работ выполненных собственными силами.</w:t>
      </w:r>
      <w:r>
        <w:br/>
      </w:r>
      <w:r>
        <w:rPr>
          <w:rFonts w:ascii="Times New Roman"/>
          <w:b w:val="false"/>
          <w:i w:val="false"/>
          <w:color w:val="000000"/>
          <w:sz w:val="28"/>
        </w:rPr>
        <w:t>
</w:t>
      </w:r>
      <w:r>
        <w:rPr>
          <w:rFonts w:ascii="Times New Roman"/>
          <w:b w:val="false"/>
          <w:i w:val="false"/>
          <w:color w:val="000000"/>
          <w:sz w:val="28"/>
        </w:rPr>
        <w:t>
      Основанием для отражения в статистической форме подрядной и субподрядной организации стоимости выполненных работ являются данные первичного учета и соответствующие документы о стоимости фактически выполненных работ, подписанные заказчиком.</w:t>
      </w:r>
      <w:r>
        <w:br/>
      </w:r>
      <w:r>
        <w:rPr>
          <w:rFonts w:ascii="Times New Roman"/>
          <w:b w:val="false"/>
          <w:i w:val="false"/>
          <w:color w:val="000000"/>
          <w:sz w:val="28"/>
        </w:rPr>
        <w:t>
</w:t>
      </w:r>
      <w:r>
        <w:rPr>
          <w:rFonts w:ascii="Times New Roman"/>
          <w:b w:val="false"/>
          <w:i w:val="false"/>
          <w:color w:val="000000"/>
          <w:sz w:val="28"/>
        </w:rPr>
        <w:t>
      Статистические формы представляются структурными и обособленными подразделениями по своему местонахождению, если им делегированы полномочия по сдаче статистических форм юридическим лицом. Если структурное и обособленное подразделение не имеет таких полномочий, статистические формы представляются юридическим лицом в разрезе структурных и обособленных подразделений, с указанием их местонахождения.</w:t>
      </w:r>
      <w:r>
        <w:br/>
      </w:r>
      <w:r>
        <w:rPr>
          <w:rFonts w:ascii="Times New Roman"/>
          <w:b w:val="false"/>
          <w:i w:val="false"/>
          <w:color w:val="000000"/>
          <w:sz w:val="28"/>
        </w:rPr>
        <w:t>
</w:t>
      </w:r>
      <w:r>
        <w:rPr>
          <w:rFonts w:ascii="Times New Roman"/>
          <w:b w:val="false"/>
          <w:i w:val="false"/>
          <w:color w:val="000000"/>
          <w:sz w:val="28"/>
        </w:rPr>
        <w:t>
      Физические и юридические лица и их структурные и обособленные подразделения, осуществляющие строительство на территории двух и более областей, представляют статистическую форму, выделяя информацию по каждой территории на отдельных бланках, то есть данные отражаются по месту выполнения строительных работ.</w:t>
      </w:r>
      <w:r>
        <w:br/>
      </w:r>
      <w:r>
        <w:rPr>
          <w:rFonts w:ascii="Times New Roman"/>
          <w:b w:val="false"/>
          <w:i w:val="false"/>
          <w:color w:val="000000"/>
          <w:sz w:val="28"/>
        </w:rPr>
        <w:t>
</w:t>
      </w:r>
      <w:r>
        <w:rPr>
          <w:rFonts w:ascii="Times New Roman"/>
          <w:b w:val="false"/>
          <w:i w:val="false"/>
          <w:color w:val="000000"/>
          <w:sz w:val="28"/>
        </w:rPr>
        <w:t>
      В объем строительных работ не включаются стоимость работ, не предусмотренных в смете на строительство, а также:</w:t>
      </w:r>
      <w:r>
        <w:br/>
      </w:r>
      <w:r>
        <w:rPr>
          <w:rFonts w:ascii="Times New Roman"/>
          <w:b w:val="false"/>
          <w:i w:val="false"/>
          <w:color w:val="000000"/>
          <w:sz w:val="28"/>
        </w:rPr>
        <w:t>
</w:t>
      </w:r>
      <w:r>
        <w:rPr>
          <w:rFonts w:ascii="Times New Roman"/>
          <w:b w:val="false"/>
          <w:i w:val="false"/>
          <w:color w:val="000000"/>
          <w:sz w:val="28"/>
        </w:rPr>
        <w:t>
      стоимость работ, связанных с бурением нефтяных и газовых скважин, а также разработка скважин (кроме бурения водяных скважин - код Общего классификатора видов экономической деятельности 42.21), вспомогательных работ по пробному и разведочному бурению, построение, цементирование основания нефтяных и газовых скважин;</w:t>
      </w:r>
      <w:r>
        <w:br/>
      </w:r>
      <w:r>
        <w:rPr>
          <w:rFonts w:ascii="Times New Roman"/>
          <w:b w:val="false"/>
          <w:i w:val="false"/>
          <w:color w:val="000000"/>
          <w:sz w:val="28"/>
        </w:rPr>
        <w:t>
</w:t>
      </w:r>
      <w:r>
        <w:rPr>
          <w:rFonts w:ascii="Times New Roman"/>
          <w:b w:val="false"/>
          <w:i w:val="false"/>
          <w:color w:val="000000"/>
          <w:sz w:val="28"/>
        </w:rPr>
        <w:t>
      стоимость работ по рекультивации земель, ликвидации последствий деятельности угольных шахт (ликвидация впадин, озер, болот после оседания почвы и др.).</w:t>
      </w:r>
      <w:r>
        <w:br/>
      </w:r>
      <w:r>
        <w:rPr>
          <w:rFonts w:ascii="Times New Roman"/>
          <w:b w:val="false"/>
          <w:i w:val="false"/>
          <w:color w:val="000000"/>
          <w:sz w:val="28"/>
        </w:rPr>
        <w:t>
</w:t>
      </w:r>
      <w:r>
        <w:rPr>
          <w:rFonts w:ascii="Times New Roman"/>
          <w:b w:val="false"/>
          <w:i w:val="false"/>
          <w:color w:val="000000"/>
          <w:sz w:val="28"/>
        </w:rPr>
        <w:t>
      Стоимость выполненных строительных работ указывается без налога на добавленную стоимость и акцизов.</w:t>
      </w:r>
      <w:r>
        <w:br/>
      </w:r>
      <w:r>
        <w:rPr>
          <w:rFonts w:ascii="Times New Roman"/>
          <w:b w:val="false"/>
          <w:i w:val="false"/>
          <w:color w:val="000000"/>
          <w:sz w:val="28"/>
        </w:rPr>
        <w:t>
</w:t>
      </w:r>
      <w:r>
        <w:rPr>
          <w:rFonts w:ascii="Times New Roman"/>
          <w:b w:val="false"/>
          <w:i w:val="false"/>
          <w:color w:val="000000"/>
          <w:sz w:val="28"/>
        </w:rPr>
        <w:t>
      В разделе 2 в графе 2 указываются объемы строительных работ выполненные в рамках Программы "Дорожная карта бизнеса 2020".</w:t>
      </w:r>
      <w:r>
        <w:br/>
      </w:r>
      <w:r>
        <w:rPr>
          <w:rFonts w:ascii="Times New Roman"/>
          <w:b w:val="false"/>
          <w:i w:val="false"/>
          <w:color w:val="000000"/>
          <w:sz w:val="28"/>
        </w:rPr>
        <w:t>
</w:t>
      </w:r>
      <w:r>
        <w:rPr>
          <w:rFonts w:ascii="Times New Roman"/>
          <w:b w:val="false"/>
          <w:i w:val="false"/>
          <w:color w:val="000000"/>
          <w:sz w:val="28"/>
        </w:rPr>
        <w:t>
      Строка 5 граф 1, 2 раздела 2 выделяется из строки 1 раздела 2.</w:t>
      </w:r>
      <w:r>
        <w:br/>
      </w:r>
      <w:r>
        <w:rPr>
          <w:rFonts w:ascii="Times New Roman"/>
          <w:b w:val="false"/>
          <w:i w:val="false"/>
          <w:color w:val="000000"/>
          <w:sz w:val="28"/>
        </w:rPr>
        <w:t>
</w:t>
      </w:r>
      <w:r>
        <w:rPr>
          <w:rFonts w:ascii="Times New Roman"/>
          <w:b w:val="false"/>
          <w:i w:val="false"/>
          <w:color w:val="000000"/>
          <w:sz w:val="28"/>
        </w:rPr>
        <w:t>
      В разделе 3 код вида выполненных строительных работ заполняется в соответствии с Классификатором строительной продукции (</w:t>
      </w:r>
      <w:r>
        <w:rPr>
          <w:rFonts w:ascii="Times New Roman"/>
          <w:b w:val="false"/>
          <w:i w:val="false"/>
          <w:color w:val="000000"/>
          <w:sz w:val="28"/>
        </w:rPr>
        <w:t>Приложение</w:t>
      </w:r>
      <w:r>
        <w:rPr>
          <w:rFonts w:ascii="Times New Roman"/>
          <w:b w:val="false"/>
          <w:i w:val="false"/>
          <w:color w:val="000000"/>
          <w:sz w:val="28"/>
        </w:rPr>
        <w:t xml:space="preserve"> к статистической форме "Отчет о выполненных строительных работах (услугах)" (код 0411104, индекс 1-кс, периодичность годовая).</w:t>
      </w:r>
      <w:r>
        <w:br/>
      </w:r>
      <w:r>
        <w:rPr>
          <w:rFonts w:ascii="Times New Roman"/>
          <w:b w:val="false"/>
          <w:i w:val="false"/>
          <w:color w:val="000000"/>
          <w:sz w:val="28"/>
        </w:rPr>
        <w:t>
</w:t>
      </w:r>
      <w:r>
        <w:rPr>
          <w:rFonts w:ascii="Times New Roman"/>
          <w:b w:val="false"/>
          <w:i w:val="false"/>
          <w:color w:val="000000"/>
          <w:sz w:val="28"/>
        </w:rPr>
        <w:t>
      В разделе 4 отражаются объемы произведенной продукции и оказанных услуг по вторичным видам деятельности в соответствии с Общим классификатором видов экономической деятельности.</w:t>
      </w:r>
      <w:r>
        <w:br/>
      </w:r>
      <w:r>
        <w:rPr>
          <w:rFonts w:ascii="Times New Roman"/>
          <w:b w:val="false"/>
          <w:i w:val="false"/>
          <w:color w:val="000000"/>
          <w:sz w:val="28"/>
        </w:rPr>
        <w:t>
</w:t>
      </w:r>
      <w:r>
        <w:rPr>
          <w:rFonts w:ascii="Times New Roman"/>
          <w:b w:val="false"/>
          <w:i w:val="false"/>
          <w:color w:val="000000"/>
          <w:sz w:val="28"/>
        </w:rPr>
        <w:t>
      4.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1) раздел 2. Данные о стоимости выполненных строительных работ</w:t>
      </w:r>
      <w:r>
        <w:br/>
      </w:r>
      <w:r>
        <w:rPr>
          <w:rFonts w:ascii="Times New Roman"/>
          <w:b w:val="false"/>
          <w:i w:val="false"/>
          <w:color w:val="000000"/>
          <w:sz w:val="28"/>
        </w:rPr>
        <w:t>
      строка 1 = строке "Всего" раздела 3;</w:t>
      </w:r>
      <w:r>
        <w:br/>
      </w:r>
      <w:r>
        <w:rPr>
          <w:rFonts w:ascii="Times New Roman"/>
          <w:b w:val="false"/>
          <w:i w:val="false"/>
          <w:color w:val="000000"/>
          <w:sz w:val="28"/>
        </w:rPr>
        <w:t>
</w:t>
      </w:r>
      <w:r>
        <w:rPr>
          <w:rFonts w:ascii="Times New Roman"/>
          <w:b w:val="false"/>
          <w:i w:val="false"/>
          <w:color w:val="000000"/>
          <w:sz w:val="28"/>
        </w:rPr>
        <w:t>
      сумма строк 2-4 = строке 1;</w:t>
      </w:r>
      <w:r>
        <w:br/>
      </w:r>
      <w:r>
        <w:rPr>
          <w:rFonts w:ascii="Times New Roman"/>
          <w:b w:val="false"/>
          <w:i w:val="false"/>
          <w:color w:val="000000"/>
          <w:sz w:val="28"/>
        </w:rPr>
        <w:t>
</w:t>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графы 2 для каждой строки;</w:t>
      </w:r>
      <w:r>
        <w:br/>
      </w:r>
      <w:r>
        <w:rPr>
          <w:rFonts w:ascii="Times New Roman"/>
          <w:b w:val="false"/>
          <w:i w:val="false"/>
          <w:color w:val="000000"/>
          <w:sz w:val="28"/>
        </w:rPr>
        <w:t>
</w:t>
      </w:r>
      <w:r>
        <w:rPr>
          <w:rFonts w:ascii="Times New Roman"/>
          <w:b w:val="false"/>
          <w:i w:val="false"/>
          <w:color w:val="000000"/>
          <w:sz w:val="28"/>
        </w:rPr>
        <w:t>
      2) раздел 3. Данные о стоимости выполненных строительных работ по видам</w:t>
      </w:r>
      <w:r>
        <w:br/>
      </w:r>
      <w:r>
        <w:rPr>
          <w:rFonts w:ascii="Times New Roman"/>
          <w:b w:val="false"/>
          <w:i w:val="false"/>
          <w:color w:val="000000"/>
          <w:sz w:val="28"/>
        </w:rPr>
        <w:t>
      сумма строк по кодам СКСП = строке "Всего".</w:t>
      </w:r>
    </w:p>
    <w:bookmarkEnd w:id="29"/>
    <w:bookmarkStart w:name="z249" w:id="30"/>
    <w:p>
      <w:pPr>
        <w:spacing w:after="0"/>
        <w:ind w:left="0"/>
        <w:jc w:val="both"/>
      </w:pPr>
      <w:r>
        <w:rPr>
          <w:rFonts w:ascii="Times New Roman"/>
          <w:b w:val="false"/>
          <w:i w:val="false"/>
          <w:color w:val="000000"/>
          <w:sz w:val="28"/>
        </w:rPr>
        <w:t xml:space="preserve">
Приложение 11 к приказу   </w:t>
      </w:r>
      <w:r>
        <w:br/>
      </w:r>
      <w:r>
        <w:rPr>
          <w:rFonts w:ascii="Times New Roman"/>
          <w:b w:val="false"/>
          <w:i w:val="false"/>
          <w:color w:val="000000"/>
          <w:sz w:val="28"/>
        </w:rPr>
        <w:t xml:space="preserve">
исполняющего обязанности  </w:t>
      </w:r>
      <w:r>
        <w:br/>
      </w:r>
      <w:r>
        <w:rPr>
          <w:rFonts w:ascii="Times New Roman"/>
          <w:b w:val="false"/>
          <w:i w:val="false"/>
          <w:color w:val="000000"/>
          <w:sz w:val="28"/>
        </w:rPr>
        <w:t xml:space="preserve">
председателя Агентства   </w:t>
      </w:r>
      <w:r>
        <w:br/>
      </w:r>
      <w:r>
        <w:rPr>
          <w:rFonts w:ascii="Times New Roman"/>
          <w:b w:val="false"/>
          <w:i w:val="false"/>
          <w:color w:val="000000"/>
          <w:sz w:val="28"/>
        </w:rPr>
        <w:t xml:space="preserve">
Республики Казахстан по   </w:t>
      </w:r>
      <w:r>
        <w:br/>
      </w:r>
      <w:r>
        <w:rPr>
          <w:rFonts w:ascii="Times New Roman"/>
          <w:b w:val="false"/>
          <w:i w:val="false"/>
          <w:color w:val="000000"/>
          <w:sz w:val="28"/>
        </w:rPr>
        <w:t xml:space="preserve">
статистике           </w:t>
      </w:r>
      <w:r>
        <w:br/>
      </w:r>
      <w:r>
        <w:rPr>
          <w:rFonts w:ascii="Times New Roman"/>
          <w:b w:val="false"/>
          <w:i w:val="false"/>
          <w:color w:val="000000"/>
          <w:sz w:val="28"/>
        </w:rPr>
        <w:t>
от 24 августа 2010 года № 230</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1"/>
        <w:gridCol w:w="2828"/>
        <w:gridCol w:w="1580"/>
        <w:gridCol w:w="1262"/>
        <w:gridCol w:w="2597"/>
        <w:gridCol w:w="1602"/>
      </w:tblGrid>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5367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36700" cy="1054100"/>
                          </a:xfrm>
                          <a:prstGeom prst="rect">
                            <a:avLst/>
                          </a:prstGeom>
                        </pic:spPr>
                      </pic:pic>
                    </a:graphicData>
                  </a:graphic>
                </wp:inline>
              </w:drawing>
            </w:r>
            <w:r>
              <w:br/>
            </w:r>
            <w:r>
              <w:rPr>
                <w:rFonts w:ascii="Times New Roman"/>
                <w:b w:val="false"/>
                <w:i w:val="false"/>
                <w:color w:val="000000"/>
                <w:sz w:val="20"/>
              </w:rPr>
              <w:t>
</w:t>
            </w:r>
            <w:r>
              <w:rPr>
                <w:rFonts w:ascii="Times New Roman"/>
                <w:b/>
                <w:i w:val="false"/>
                <w:color w:val="000000"/>
                <w:sz w:val="20"/>
              </w:rPr>
              <w:t>Мемлекеттік</w:t>
            </w:r>
            <w:r>
              <w:br/>
            </w:r>
            <w:r>
              <w:rPr>
                <w:rFonts w:ascii="Times New Roman"/>
                <w:b w:val="false"/>
                <w:i w:val="false"/>
                <w:color w:val="000000"/>
                <w:sz w:val="20"/>
              </w:rPr>
              <w:t>
</w:t>
            </w:r>
            <w:r>
              <w:rPr>
                <w:rFonts w:ascii="Times New Roman"/>
                <w:b/>
                <w:i w:val="false"/>
                <w:color w:val="000000"/>
                <w:sz w:val="20"/>
              </w:rPr>
              <w:t>статистика органдары</w:t>
            </w:r>
            <w:r>
              <w:br/>
            </w:r>
            <w:r>
              <w:rPr>
                <w:rFonts w:ascii="Times New Roman"/>
                <w:b w:val="false"/>
                <w:i w:val="false"/>
                <w:color w:val="000000"/>
                <w:sz w:val="20"/>
              </w:rPr>
              <w:t>
</w:t>
            </w:r>
            <w:r>
              <w:rPr>
                <w:rFonts w:ascii="Times New Roman"/>
                <w:b/>
                <w:i w:val="false"/>
                <w:color w:val="000000"/>
                <w:sz w:val="20"/>
              </w:rPr>
              <w:t>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w:t>
            </w:r>
            <w:r>
              <w:br/>
            </w:r>
            <w:r>
              <w:rPr>
                <w:rFonts w:ascii="Times New Roman"/>
                <w:b w:val="false"/>
                <w:i w:val="false"/>
                <w:color w:val="000000"/>
                <w:sz w:val="20"/>
              </w:rPr>
              <w:t>
</w:t>
            </w:r>
            <w:r>
              <w:rPr>
                <w:rFonts w:ascii="Times New Roman"/>
                <w:b w:val="false"/>
                <w:i w:val="false"/>
                <w:color w:val="000000"/>
                <w:sz w:val="20"/>
              </w:rPr>
              <w:t>органами государственной</w:t>
            </w:r>
            <w:r>
              <w:br/>
            </w:r>
            <w:r>
              <w:rPr>
                <w:rFonts w:ascii="Times New Roman"/>
                <w:b w:val="false"/>
                <w:i w:val="false"/>
                <w:color w:val="000000"/>
                <w:sz w:val="20"/>
              </w:rPr>
              <w:t>
</w:t>
            </w:r>
            <w:r>
              <w:rPr>
                <w:rFonts w:ascii="Times New Roman"/>
                <w:b w:val="false"/>
                <w:i w:val="false"/>
                <w:color w:val="000000"/>
                <w:sz w:val="20"/>
              </w:rPr>
              <w:t>статистики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w:t>
            </w:r>
            <w:r>
              <w:br/>
            </w:r>
            <w:r>
              <w:rPr>
                <w:rFonts w:ascii="Times New Roman"/>
                <w:b w:val="false"/>
                <w:i w:val="false"/>
                <w:color w:val="000000"/>
                <w:sz w:val="20"/>
              </w:rPr>
              <w:t>
</w:t>
            </w:r>
            <w:r>
              <w:rPr>
                <w:rFonts w:ascii="Times New Roman"/>
                <w:b w:val="false"/>
                <w:i w:val="false"/>
                <w:color w:val="000000"/>
                <w:sz w:val="20"/>
              </w:rPr>
              <w:t>төрағасы міндетін атқарушының</w:t>
            </w:r>
            <w:r>
              <w:br/>
            </w:r>
            <w:r>
              <w:rPr>
                <w:rFonts w:ascii="Times New Roman"/>
                <w:b w:val="false"/>
                <w:i w:val="false"/>
                <w:color w:val="000000"/>
                <w:sz w:val="20"/>
              </w:rPr>
              <w:t>
</w:t>
            </w:r>
            <w:r>
              <w:rPr>
                <w:rFonts w:ascii="Times New Roman"/>
                <w:b w:val="false"/>
                <w:i w:val="false"/>
                <w:color w:val="000000"/>
                <w:sz w:val="20"/>
              </w:rPr>
              <w:t>2010 жылғы 24 тамыздағы № 230 бұйрығына</w:t>
            </w:r>
            <w:r>
              <w:br/>
            </w:r>
            <w:r>
              <w:rPr>
                <w:rFonts w:ascii="Times New Roman"/>
                <w:b w:val="false"/>
                <w:i w:val="false"/>
                <w:color w:val="000000"/>
                <w:sz w:val="20"/>
              </w:rPr>
              <w:t>
</w:t>
            </w:r>
            <w:r>
              <w:rPr>
                <w:rFonts w:ascii="Times New Roman"/>
                <w:b w:val="false"/>
                <w:i w:val="false"/>
                <w:color w:val="000000"/>
                <w:sz w:val="20"/>
              </w:rPr>
              <w:t>11-</w:t>
            </w:r>
            <w:r>
              <w:rPr>
                <w:rFonts w:ascii="Times New Roman"/>
                <w:b w:val="false"/>
                <w:i w:val="false"/>
                <w:color w:val="000000"/>
                <w:sz w:val="20"/>
              </w:rPr>
              <w:t>қосымша</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w:t>
            </w:r>
            <w:r>
              <w:br/>
            </w:r>
            <w:r>
              <w:rPr>
                <w:rFonts w:ascii="Times New Roman"/>
                <w:b w:val="false"/>
                <w:i w:val="false"/>
                <w:color w:val="000000"/>
                <w:sz w:val="20"/>
              </w:rPr>
              <w:t>
</w:t>
            </w:r>
            <w:r>
              <w:rPr>
                <w:rFonts w:ascii="Times New Roman"/>
                <w:b/>
                <w:i w:val="false"/>
                <w:color w:val="000000"/>
                <w:sz w:val="20"/>
              </w:rPr>
              <w:t>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w:t>
            </w:r>
            <w:r>
              <w:br/>
            </w:r>
            <w:r>
              <w:rPr>
                <w:rFonts w:ascii="Times New Roman"/>
                <w:b w:val="false"/>
                <w:i w:val="false"/>
                <w:color w:val="000000"/>
                <w:sz w:val="20"/>
              </w:rPr>
              <w:t>
</w:t>
            </w:r>
            <w:r>
              <w:rPr>
                <w:rFonts w:ascii="Times New Roman"/>
                <w:b w:val="false"/>
                <w:i w:val="false"/>
                <w:color w:val="000000"/>
                <w:sz w:val="20"/>
              </w:rPr>
              <w:t>общегосударственного</w:t>
            </w:r>
            <w:r>
              <w:br/>
            </w:r>
            <w:r>
              <w:rPr>
                <w:rFonts w:ascii="Times New Roman"/>
                <w:b w:val="false"/>
                <w:i w:val="false"/>
                <w:color w:val="000000"/>
                <w:sz w:val="20"/>
              </w:rPr>
              <w:t>
</w:t>
            </w:r>
            <w:r>
              <w:rPr>
                <w:rFonts w:ascii="Times New Roman"/>
                <w:b w:val="false"/>
                <w:i w:val="false"/>
                <w:color w:val="000000"/>
                <w:sz w:val="20"/>
              </w:rPr>
              <w:t>статистического наблюдения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11 к приказу исполняющего обязанности</w:t>
            </w:r>
            <w:r>
              <w:br/>
            </w:r>
            <w:r>
              <w:rPr>
                <w:rFonts w:ascii="Times New Roman"/>
                <w:b w:val="false"/>
                <w:i w:val="false"/>
                <w:color w:val="000000"/>
                <w:sz w:val="20"/>
              </w:rPr>
              <w:t>
</w:t>
            </w:r>
            <w:r>
              <w:rPr>
                <w:rFonts w:ascii="Times New Roman"/>
                <w:b w:val="false"/>
                <w:i w:val="false"/>
                <w:color w:val="000000"/>
                <w:sz w:val="20"/>
              </w:rPr>
              <w:t>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24 августа 2010 года № 230</w:t>
            </w:r>
          </w:p>
        </w:tc>
      </w:tr>
      <w:tr>
        <w:trPr>
          <w:trHeight w:val="189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p>
            <w:pPr>
              <w:spacing w:after="20"/>
              <w:ind w:left="20"/>
              <w:jc w:val="both"/>
            </w:pPr>
            <w:r>
              <w:rPr>
                <w:rFonts w:ascii="Times New Roman"/>
                <w:b/>
                <w:i w:val="false"/>
                <w:color w:val="000000"/>
                <w:sz w:val="20"/>
              </w:rPr>
              <w:t xml:space="preserve">Статистикалық нысанды </w:t>
            </w:r>
            <w:r>
              <w:rPr>
                <w:rFonts w:ascii="Times New Roman"/>
                <w:b/>
                <w:i w:val="false"/>
                <w:color w:val="000000"/>
                <w:sz w:val="20"/>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00"/>
                <w:sz w:val="20"/>
              </w:rPr>
              <w:t>www.stat.gov.kz</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0"/>
              <w:gridCol w:w="875"/>
              <w:gridCol w:w="875"/>
              <w:gridCol w:w="875"/>
              <w:gridCol w:w="887"/>
              <w:gridCol w:w="6108"/>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w:t>
                  </w:r>
                  <w:r>
                    <w:br/>
                  </w:r>
                  <w:r>
                    <w:rPr>
                      <w:rFonts w:ascii="Times New Roman"/>
                      <w:b w:val="false"/>
                      <w:i w:val="false"/>
                      <w:color w:val="000000"/>
                      <w:sz w:val="20"/>
                    </w:rPr>
                    <w:t>
</w:t>
                  </w:r>
                  <w:r>
                    <w:rPr>
                      <w:rFonts w:ascii="Times New Roman"/>
                      <w:b/>
                      <w:i w:val="false"/>
                      <w:color w:val="000000"/>
                      <w:sz w:val="20"/>
                    </w:rPr>
                    <w:t>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w:t>
                  </w:r>
                  <w:r>
                    <w:br/>
                  </w:r>
                  <w:r>
                    <w:rPr>
                      <w:rFonts w:ascii="Times New Roman"/>
                      <w:b w:val="false"/>
                      <w:i w:val="false"/>
                      <w:color w:val="000000"/>
                      <w:sz w:val="20"/>
                    </w:rPr>
                    <w:t>
</w:t>
                  </w:r>
                  <w:r>
                    <w:rPr>
                      <w:rFonts w:ascii="Times New Roman"/>
                      <w:b w:val="false"/>
                      <w:i w:val="false"/>
                      <w:color w:val="000000"/>
                      <w:sz w:val="20"/>
                    </w:rPr>
                    <w:t>(нужное обвести)</w:t>
                  </w:r>
                </w:p>
              </w:tc>
            </w:tr>
            <w:tr>
              <w:trPr>
                <w:trHeight w:val="39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r>
                    <w:br/>
                  </w:r>
                  <w:r>
                    <w:rPr>
                      <w:rFonts w:ascii="Times New Roman"/>
                      <w:b w:val="false"/>
                      <w:i w:val="false"/>
                      <w:color w:val="000000"/>
                      <w:sz w:val="20"/>
                    </w:rPr>
                    <w:t>
</w:t>
                  </w:r>
                  <w:r>
                    <w:rPr>
                      <w:rFonts w:ascii="Times New Roman"/>
                      <w:b w:val="false"/>
                      <w:i w:val="false"/>
                      <w:color w:val="000000"/>
                      <w:sz w:val="20"/>
                    </w:rPr>
                    <w:t>қа дейiн</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9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w:t>
                  </w:r>
                </w:p>
              </w:tc>
            </w:tr>
          </w:tbl>
          <w:p/>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уақтылы тапсырмау, дәйекті емес деректерді беру әкімшілік құқық</w:t>
            </w:r>
            <w:r>
              <w:br/>
            </w:r>
            <w:r>
              <w:rPr>
                <w:rFonts w:ascii="Times New Roman"/>
                <w:b w:val="false"/>
                <w:i w:val="false"/>
                <w:color w:val="000000"/>
                <w:sz w:val="20"/>
              </w:rPr>
              <w:t>
</w:t>
            </w:r>
            <w:r>
              <w:rPr>
                <w:rFonts w:ascii="Times New Roman"/>
                <w:b/>
                <w:i w:val="false"/>
                <w:color w:val="000000"/>
                <w:sz w:val="20"/>
              </w:rPr>
              <w:t>бұзушылық болып табылады және Қазақстан Республикасының қолданыстағы заң</w:t>
            </w:r>
            <w:r>
              <w:br/>
            </w:r>
            <w:r>
              <w:rPr>
                <w:rFonts w:ascii="Times New Roman"/>
                <w:b w:val="false"/>
                <w:i w:val="false"/>
                <w:color w:val="000000"/>
                <w:sz w:val="20"/>
              </w:rPr>
              <w:t>
</w:t>
            </w:r>
            <w:r>
              <w:rPr>
                <w:rFonts w:ascii="Times New Roman"/>
                <w:b/>
                <w:i w:val="false"/>
                <w:color w:val="000000"/>
                <w:sz w:val="20"/>
              </w:rPr>
              <w:t>амасына сәйкес 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w:t>
            </w:r>
            <w:r>
              <w:br/>
            </w:r>
            <w:r>
              <w:rPr>
                <w:rFonts w:ascii="Times New Roman"/>
                <w:b w:val="false"/>
                <w:i w:val="false"/>
                <w:color w:val="000000"/>
                <w:sz w:val="20"/>
              </w:rPr>
              <w:t>
</w:t>
            </w:r>
            <w:r>
              <w:rPr>
                <w:rFonts w:ascii="Times New Roman"/>
                <w:b w:val="false"/>
                <w:i w:val="false"/>
                <w:color w:val="000000"/>
                <w:sz w:val="20"/>
              </w:rPr>
              <w:t>данных в соответствующие органы государственной статистики являются административными</w:t>
            </w:r>
            <w:r>
              <w:br/>
            </w:r>
            <w:r>
              <w:rPr>
                <w:rFonts w:ascii="Times New Roman"/>
                <w:b w:val="false"/>
                <w:i w:val="false"/>
                <w:color w:val="000000"/>
                <w:sz w:val="20"/>
              </w:rPr>
              <w:t>
</w:t>
            </w:r>
            <w:r>
              <w:rPr>
                <w:rFonts w:ascii="Times New Roman"/>
                <w:b w:val="false"/>
                <w:i w:val="false"/>
                <w:color w:val="000000"/>
                <w:sz w:val="20"/>
              </w:rPr>
              <w:t>правонарушениями и влекут за собой ответственность в соответствии с действующим</w:t>
            </w:r>
            <w:r>
              <w:br/>
            </w:r>
            <w:r>
              <w:rPr>
                <w:rFonts w:ascii="Times New Roman"/>
                <w:b w:val="false"/>
                <w:i w:val="false"/>
                <w:color w:val="000000"/>
                <w:sz w:val="20"/>
              </w:rPr>
              <w:t>
</w:t>
            </w:r>
            <w:r>
              <w:rPr>
                <w:rFonts w:ascii="Times New Roman"/>
                <w:b w:val="false"/>
                <w:i w:val="false"/>
                <w:color w:val="000000"/>
                <w:sz w:val="20"/>
              </w:rPr>
              <w:t>законодательством</w:t>
            </w:r>
            <w:r>
              <w:rPr>
                <w:rFonts w:ascii="Times New Roman"/>
                <w:b w:val="false"/>
                <w:i w:val="false"/>
                <w:color w:val="000000"/>
                <w:sz w:val="20"/>
              </w:rPr>
              <w:t xml:space="preserve"> Республики Казахстан.</w:t>
            </w:r>
          </w:p>
        </w:tc>
      </w:tr>
      <w:tr>
        <w:trPr>
          <w:trHeight w:val="103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0451101</w:t>
            </w:r>
            <w:r>
              <w:br/>
            </w:r>
            <w:r>
              <w:rPr>
                <w:rFonts w:ascii="Times New Roman"/>
                <w:b w:val="false"/>
                <w:i w:val="false"/>
                <w:color w:val="000000"/>
                <w:sz w:val="20"/>
              </w:rPr>
              <w:t>
</w:t>
            </w:r>
            <w:r>
              <w:rPr>
                <w:rFonts w:ascii="Times New Roman"/>
                <w:b w:val="false"/>
                <w:i w:val="false"/>
                <w:color w:val="000000"/>
                <w:sz w:val="20"/>
              </w:rPr>
              <w:t>Код статистической</w:t>
            </w:r>
            <w:r>
              <w:br/>
            </w:r>
            <w:r>
              <w:rPr>
                <w:rFonts w:ascii="Times New Roman"/>
                <w:b w:val="false"/>
                <w:i w:val="false"/>
                <w:color w:val="000000"/>
                <w:sz w:val="20"/>
              </w:rPr>
              <w:t>
</w:t>
            </w:r>
            <w:r>
              <w:rPr>
                <w:rFonts w:ascii="Times New Roman"/>
                <w:b w:val="false"/>
                <w:i w:val="false"/>
                <w:color w:val="000000"/>
                <w:sz w:val="20"/>
              </w:rPr>
              <w:t>формы 0451101</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64"/>
            </w:tblGrid>
            <w:tr>
              <w:trPr>
                <w:trHeight w:val="705" w:hRule="atLeast"/>
              </w:trPr>
              <w:tc>
                <w:tcPr>
                  <w:tcW w:w="9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Объектілерді пайдалануға беру туралы есеп</w:t>
                  </w:r>
                  <w:r>
                    <w:br/>
                  </w:r>
                  <w:r>
                    <w:rPr>
                      <w:rFonts w:ascii="Times New Roman"/>
                      <w:b w:val="false"/>
                      <w:i w:val="false"/>
                      <w:color w:val="000000"/>
                      <w:sz w:val="20"/>
                    </w:rPr>
                    <w:t>
</w:t>
                  </w:r>
                  <w:r>
                    <w:rPr>
                      <w:rFonts w:ascii="Times New Roman"/>
                      <w:b w:val="false"/>
                      <w:i w:val="false"/>
                      <w:color w:val="000000"/>
                      <w:sz w:val="20"/>
                    </w:rPr>
                    <w:t>Отчет о вводе в эксплуатацию объектов</w:t>
                  </w:r>
                </w:p>
              </w:tc>
            </w:tr>
          </w:tbl>
          <w:p/>
        </w:tc>
      </w:tr>
      <w:tr>
        <w:trPr>
          <w:trHeight w:val="67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2-КҚ (құрылыс)</w:t>
            </w:r>
            <w:r>
              <w:br/>
            </w:r>
            <w:r>
              <w:rPr>
                <w:rFonts w:ascii="Times New Roman"/>
                <w:b w:val="false"/>
                <w:i w:val="false"/>
                <w:color w:val="000000"/>
                <w:sz w:val="20"/>
              </w:rPr>
              <w:t>
</w:t>
            </w:r>
            <w:r>
              <w:rPr>
                <w:rFonts w:ascii="Times New Roman"/>
                <w:b w:val="false"/>
                <w:i w:val="false"/>
                <w:color w:val="000000"/>
                <w:sz w:val="20"/>
              </w:rPr>
              <w:t>2-КС (стройка)</w:t>
            </w:r>
          </w:p>
        </w:tc>
        <w:tc>
          <w:tcPr>
            <w:tcW w:w="0" w:type="auto"/>
            <w:gridSpan w:val="5"/>
            <w:vMerge/>
            <w:tcBorders>
              <w:top w:val="nil"/>
              <w:left w:val="single" w:color="cfcfcf" w:sz="5"/>
              <w:bottom w:val="single" w:color="cfcfcf" w:sz="5"/>
              <w:right w:val="single" w:color="cfcfcf" w:sz="5"/>
            </w:tcBorders>
          </w:tcPr>
          <w:p/>
        </w:tc>
      </w:tr>
      <w:tr>
        <w:trPr>
          <w:trHeight w:val="42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Айлық</w:t>
            </w:r>
            <w:r>
              <w:br/>
            </w:r>
            <w:r>
              <w:rPr>
                <w:rFonts w:ascii="Times New Roman"/>
                <w:b w:val="false"/>
                <w:i w:val="false"/>
                <w:color w:val="000000"/>
                <w:sz w:val="20"/>
              </w:rPr>
              <w:t>
</w:t>
            </w:r>
            <w:r>
              <w:rPr>
                <w:rFonts w:ascii="Times New Roman"/>
                <w:b w:val="false"/>
                <w:i w:val="false"/>
                <w:color w:val="000000"/>
                <w:sz w:val="20"/>
              </w:rPr>
              <w:t>Месячная</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r>
              <w:br/>
            </w:r>
            <w:r>
              <w:rPr>
                <w:rFonts w:ascii="Times New Roman"/>
                <w:b w:val="false"/>
                <w:i w:val="false"/>
                <w:color w:val="000000"/>
                <w:sz w:val="20"/>
              </w:rPr>
              <w:t>
</w:t>
            </w:r>
            <w:r>
              <w:rPr>
                <w:rFonts w:ascii="Times New Roman"/>
                <w:b w:val="false"/>
                <w:i w:val="false"/>
                <w:color w:val="000000"/>
                <w:sz w:val="20"/>
              </w:rPr>
              <w:t>месяц</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46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 санына қарамастан, есепті кезеңде объектілерді пайдалануға</w:t>
            </w:r>
            <w:r>
              <w:br/>
            </w:r>
            <w:r>
              <w:rPr>
                <w:rFonts w:ascii="Times New Roman"/>
                <w:b w:val="false"/>
                <w:i w:val="false"/>
                <w:color w:val="000000"/>
                <w:sz w:val="20"/>
              </w:rPr>
              <w:t>
</w:t>
            </w:r>
            <w:r>
              <w:rPr>
                <w:rFonts w:ascii="Times New Roman"/>
                <w:b/>
                <w:i w:val="false"/>
                <w:color w:val="000000"/>
                <w:sz w:val="20"/>
              </w:rPr>
              <w:t>беруді жүзеге асыратын заңды тұлғалар және (немесе) олардың құрылымдық және</w:t>
            </w:r>
            <w:r>
              <w:br/>
            </w:r>
            <w:r>
              <w:rPr>
                <w:rFonts w:ascii="Times New Roman"/>
                <w:b w:val="false"/>
                <w:i w:val="false"/>
                <w:color w:val="000000"/>
                <w:sz w:val="20"/>
              </w:rPr>
              <w:t>
</w:t>
            </w:r>
            <w:r>
              <w:rPr>
                <w:rFonts w:ascii="Times New Roman"/>
                <w:b/>
                <w:i w:val="false"/>
                <w:color w:val="000000"/>
                <w:sz w:val="20"/>
              </w:rPr>
              <w:t>оқшауланған бөлімшелері табыс етеді.</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осуществляющие в отчетном периоде ввод объектов в эксплуатацию</w:t>
            </w:r>
            <w:r>
              <w:rPr>
                <w:rFonts w:ascii="Times New Roman"/>
                <w:b w:val="false"/>
                <w:i w:val="false"/>
                <w:color w:val="000000"/>
                <w:sz w:val="20"/>
              </w:rPr>
              <w:t xml:space="preserve"> независимо от</w:t>
            </w:r>
            <w:r>
              <w:br/>
            </w:r>
            <w:r>
              <w:rPr>
                <w:rFonts w:ascii="Times New Roman"/>
                <w:b w:val="false"/>
                <w:i w:val="false"/>
                <w:color w:val="000000"/>
                <w:sz w:val="20"/>
              </w:rPr>
              <w:t>
</w:t>
            </w:r>
            <w:r>
              <w:rPr>
                <w:rFonts w:ascii="Times New Roman"/>
                <w:b w:val="false"/>
                <w:i w:val="false"/>
                <w:color w:val="000000"/>
                <w:sz w:val="20"/>
              </w:rPr>
              <w:t>численности работающих</w:t>
            </w:r>
          </w:p>
          <w:p>
            <w:pPr>
              <w:spacing w:after="20"/>
              <w:ind w:left="20"/>
              <w:jc w:val="both"/>
            </w:pPr>
            <w:r>
              <w:rPr>
                <w:rFonts w:ascii="Times New Roman"/>
                <w:b/>
                <w:i w:val="false"/>
                <w:color w:val="000000"/>
                <w:sz w:val="20"/>
              </w:rPr>
              <w:t xml:space="preserve">Тапсыру мерзімі – есепті айдан кейінгі </w:t>
            </w:r>
            <w:r>
              <w:rPr>
                <w:rFonts w:ascii="Times New Roman"/>
                <w:b/>
                <w:i w:val="false"/>
                <w:color w:val="000000"/>
                <w:sz w:val="20"/>
              </w:rPr>
              <w:t>2 күннен кешіктірмей</w:t>
            </w:r>
            <w:r>
              <w:rPr>
                <w:rFonts w:ascii="Times New Roman"/>
                <w:b/>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Срок представления – </w:t>
            </w:r>
            <w:r>
              <w:rPr>
                <w:rFonts w:ascii="Times New Roman"/>
                <w:b w:val="false"/>
                <w:i w:val="false"/>
                <w:color w:val="000000"/>
                <w:sz w:val="20"/>
              </w:rPr>
              <w:t xml:space="preserve">не позднее 2-го числа </w:t>
            </w:r>
            <w:r>
              <w:rPr>
                <w:rFonts w:ascii="Times New Roman"/>
                <w:b w:val="false"/>
                <w:i w:val="false"/>
                <w:color w:val="000000"/>
                <w:sz w:val="20"/>
              </w:rPr>
              <w:t>после отчетного месяца.</w:t>
            </w:r>
          </w:p>
        </w:tc>
      </w:tr>
      <w:tr>
        <w:trPr>
          <w:trHeight w:val="88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w:t>
            </w:r>
            <w:r>
              <w:rPr>
                <w:rFonts w:ascii="Times New Roman"/>
                <w:b w:val="false"/>
                <w:i w:val="false"/>
                <w:color w:val="000000"/>
                <w:sz w:val="20"/>
              </w:rPr>
              <w:t xml:space="preserve"> к</w:t>
            </w:r>
            <w:r>
              <w:rPr>
                <w:rFonts w:ascii="Times New Roman"/>
                <w:b/>
                <w:i w:val="false"/>
                <w:color w:val="000000"/>
                <w:sz w:val="20"/>
              </w:rPr>
              <w:t>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w:t>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53"/>
        <w:gridCol w:w="814"/>
        <w:gridCol w:w="1493"/>
      </w:tblGrid>
      <w:tr>
        <w:trPr>
          <w:trHeight w:val="4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rPr>
                <w:rFonts w:ascii="Times New Roman"/>
                <w:b w:val="false"/>
                <w:i w:val="false"/>
                <w:color w:val="000000"/>
                <w:sz w:val="20"/>
              </w:rPr>
              <w:t> </w:t>
            </w:r>
            <w:r>
              <w:rPr>
                <w:rFonts w:ascii="Times New Roman"/>
                <w:b/>
                <w:i w:val="false"/>
                <w:color w:val="000000"/>
                <w:sz w:val="20"/>
              </w:rPr>
              <w:t>Пайдалану</w:t>
            </w:r>
            <w:r>
              <w:rPr>
                <w:rFonts w:ascii="Times New Roman"/>
                <w:b/>
                <w:i w:val="false"/>
                <w:color w:val="000000"/>
                <w:sz w:val="20"/>
              </w:rPr>
              <w:t>ғ</w:t>
            </w:r>
            <w:r>
              <w:rPr>
                <w:rFonts w:ascii="Times New Roman"/>
                <w:b/>
                <w:i w:val="false"/>
                <w:color w:val="000000"/>
                <w:sz w:val="20"/>
              </w:rPr>
              <w:t>а берілген объекті туралы жалпы м</w:t>
            </w:r>
            <w:r>
              <w:rPr>
                <w:rFonts w:ascii="Times New Roman"/>
                <w:b/>
                <w:i w:val="false"/>
                <w:color w:val="000000"/>
                <w:sz w:val="20"/>
              </w:rPr>
              <w:t>ә</w:t>
            </w:r>
            <w:r>
              <w:rPr>
                <w:rFonts w:ascii="Times New Roman"/>
                <w:b/>
                <w:i w:val="false"/>
                <w:color w:val="000000"/>
                <w:sz w:val="20"/>
              </w:rPr>
              <w:t>ліметтерді к</w:t>
            </w:r>
            <w:r>
              <w:rPr>
                <w:rFonts w:ascii="Times New Roman"/>
                <w:b/>
                <w:i w:val="false"/>
                <w:color w:val="000000"/>
                <w:sz w:val="20"/>
              </w:rPr>
              <w:t>ө</w:t>
            </w:r>
            <w:r>
              <w:rPr>
                <w:rFonts w:ascii="Times New Roman"/>
                <w:b/>
                <w:i w:val="false"/>
                <w:color w:val="000000"/>
                <w:sz w:val="20"/>
              </w:rPr>
              <w:t>рсеті</w:t>
            </w:r>
            <w:r>
              <w:rPr>
                <w:rFonts w:ascii="Times New Roman"/>
                <w:b/>
                <w:i w:val="false"/>
                <w:color w:val="000000"/>
                <w:sz w:val="20"/>
              </w:rPr>
              <w:t>ң</w:t>
            </w:r>
            <w:r>
              <w:rPr>
                <w:rFonts w:ascii="Times New Roman"/>
                <w:b/>
                <w:i w:val="false"/>
                <w:color w:val="000000"/>
                <w:sz w:val="20"/>
              </w:rPr>
              <w:t>із</w:t>
            </w:r>
            <w:r>
              <w:br/>
            </w:r>
            <w:r>
              <w:rPr>
                <w:rFonts w:ascii="Times New Roman"/>
                <w:b w:val="false"/>
                <w:i w:val="false"/>
                <w:color w:val="000000"/>
                <w:sz w:val="20"/>
              </w:rPr>
              <w:t>
</w:t>
            </w:r>
            <w:r>
              <w:rPr>
                <w:rFonts w:ascii="Times New Roman"/>
                <w:b w:val="false"/>
                <w:i w:val="false"/>
                <w:color w:val="000000"/>
                <w:sz w:val="20"/>
              </w:rPr>
              <w:t>Укажите общие сведения о введенном в эксплуатацию объекте</w:t>
            </w:r>
          </w:p>
        </w:tc>
      </w:tr>
      <w:tr>
        <w:trPr>
          <w:trHeight w:val="510" w:hRule="atLeast"/>
        </w:trPr>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Объектіні</w:t>
            </w:r>
            <w:r>
              <w:rPr>
                <w:rFonts w:ascii="Times New Roman"/>
                <w:b/>
                <w:i w:val="false"/>
                <w:color w:val="000000"/>
                <w:sz w:val="20"/>
              </w:rPr>
              <w:t>ң</w:t>
            </w:r>
            <w:r>
              <w:rPr>
                <w:rFonts w:ascii="Times New Roman"/>
                <w:b/>
                <w:i w:val="false"/>
                <w:color w:val="000000"/>
                <w:sz w:val="20"/>
              </w:rPr>
              <w:t xml:space="preserve"> атауы</w:t>
            </w:r>
            <w:r>
              <w:br/>
            </w:r>
            <w:r>
              <w:rPr>
                <w:rFonts w:ascii="Times New Roman"/>
                <w:b w:val="false"/>
                <w:i w:val="false"/>
                <w:color w:val="000000"/>
                <w:sz w:val="20"/>
              </w:rPr>
              <w:t>
</w:t>
            </w:r>
            <w:r>
              <w:rPr>
                <w:rFonts w:ascii="Times New Roman"/>
                <w:b w:val="false"/>
                <w:i w:val="false"/>
                <w:color w:val="000000"/>
                <w:sz w:val="20"/>
              </w:rPr>
              <w:t>Наименование объекта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0"/>
            </w:tblGrid>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855" w:hRule="atLeast"/>
        </w:trPr>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Объектіні</w:t>
            </w:r>
            <w:r>
              <w:rPr>
                <w:rFonts w:ascii="Times New Roman"/>
                <w:b/>
                <w:i w:val="false"/>
                <w:color w:val="000000"/>
                <w:sz w:val="20"/>
              </w:rPr>
              <w:t>ң</w:t>
            </w:r>
            <w:r>
              <w:rPr>
                <w:rFonts w:ascii="Times New Roman"/>
                <w:b/>
                <w:i w:val="false"/>
                <w:color w:val="000000"/>
                <w:sz w:val="20"/>
              </w:rPr>
              <w:t xml:space="preserve"> орналас</w:t>
            </w:r>
            <w:r>
              <w:rPr>
                <w:rFonts w:ascii="Times New Roman"/>
                <w:b/>
                <w:i w:val="false"/>
                <w:color w:val="000000"/>
                <w:sz w:val="20"/>
              </w:rPr>
              <w:t>қ</w:t>
            </w:r>
            <w:r>
              <w:rPr>
                <w:rFonts w:ascii="Times New Roman"/>
                <w:b/>
                <w:i w:val="false"/>
                <w:color w:val="000000"/>
                <w:sz w:val="20"/>
              </w:rPr>
              <w:t>ан жері</w:t>
            </w:r>
            <w:r>
              <w:br/>
            </w:r>
            <w:r>
              <w:rPr>
                <w:rFonts w:ascii="Times New Roman"/>
                <w:b w:val="false"/>
                <w:i w:val="false"/>
                <w:color w:val="000000"/>
                <w:sz w:val="20"/>
              </w:rPr>
              <w:t>
</w:t>
            </w:r>
            <w:r>
              <w:rPr>
                <w:rFonts w:ascii="Times New Roman"/>
                <w:b/>
                <w:i w:val="false"/>
                <w:color w:val="000000"/>
                <w:sz w:val="20"/>
              </w:rPr>
              <w:t xml:space="preserve">(облыс, </w:t>
            </w:r>
            <w:r>
              <w:rPr>
                <w:rFonts w:ascii="Times New Roman"/>
                <w:b/>
                <w:i w:val="false"/>
                <w:color w:val="000000"/>
                <w:sz w:val="20"/>
              </w:rPr>
              <w:t>қ</w:t>
            </w:r>
            <w:r>
              <w:rPr>
                <w:rFonts w:ascii="Times New Roman"/>
                <w:b/>
                <w:i w:val="false"/>
                <w:color w:val="000000"/>
                <w:sz w:val="20"/>
              </w:rPr>
              <w:t>ала, аудан, елді мекен)</w:t>
            </w:r>
            <w:r>
              <w:br/>
            </w:r>
            <w:r>
              <w:rPr>
                <w:rFonts w:ascii="Times New Roman"/>
                <w:b w:val="false"/>
                <w:i w:val="false"/>
                <w:color w:val="000000"/>
                <w:sz w:val="20"/>
              </w:rPr>
              <w:t>
</w:t>
            </w:r>
            <w:r>
              <w:rPr>
                <w:rFonts w:ascii="Times New Roman"/>
                <w:b w:val="false"/>
                <w:i w:val="false"/>
                <w:color w:val="000000"/>
                <w:sz w:val="20"/>
              </w:rPr>
              <w:t>Местонахождение объекта</w:t>
            </w:r>
            <w:r>
              <w:br/>
            </w:r>
            <w:r>
              <w:rPr>
                <w:rFonts w:ascii="Times New Roman"/>
                <w:b w:val="false"/>
                <w:i w:val="false"/>
                <w:color w:val="000000"/>
                <w:sz w:val="20"/>
              </w:rPr>
              <w:t>
</w:t>
            </w:r>
            <w:r>
              <w:rPr>
                <w:rFonts w:ascii="Times New Roman"/>
                <w:b w:val="false"/>
                <w:i w:val="false"/>
                <w:color w:val="000000"/>
                <w:sz w:val="20"/>
              </w:rPr>
              <w:t>(область, город, район, населенный пункт)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0"/>
            </w:tblGrid>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885" w:hRule="atLeast"/>
        </w:trPr>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«Объектілер т</w:t>
            </w:r>
            <w:r>
              <w:rPr>
                <w:rFonts w:ascii="Times New Roman"/>
                <w:b/>
                <w:i w:val="false"/>
                <w:color w:val="000000"/>
                <w:sz w:val="20"/>
              </w:rPr>
              <w:t>ү</w:t>
            </w:r>
            <w:r>
              <w:rPr>
                <w:rFonts w:ascii="Times New Roman"/>
                <w:b/>
                <w:i w:val="false"/>
                <w:color w:val="000000"/>
                <w:sz w:val="20"/>
              </w:rPr>
              <w:t>ріні</w:t>
            </w:r>
            <w:r>
              <w:rPr>
                <w:rFonts w:ascii="Times New Roman"/>
                <w:b/>
                <w:i w:val="false"/>
                <w:color w:val="000000"/>
                <w:sz w:val="20"/>
              </w:rPr>
              <w:t>ң</w:t>
            </w:r>
            <w:r>
              <w:rPr>
                <w:rFonts w:ascii="Times New Roman"/>
                <w:b/>
                <w:i w:val="false"/>
                <w:color w:val="000000"/>
                <w:sz w:val="20"/>
              </w:rPr>
              <w:t xml:space="preserve"> аны</w:t>
            </w:r>
            <w:r>
              <w:rPr>
                <w:rFonts w:ascii="Times New Roman"/>
                <w:b/>
                <w:i w:val="false"/>
                <w:color w:val="000000"/>
                <w:sz w:val="20"/>
              </w:rPr>
              <w:t>қ</w:t>
            </w:r>
            <w:r>
              <w:rPr>
                <w:rFonts w:ascii="Times New Roman"/>
                <w:b/>
                <w:i w:val="false"/>
                <w:color w:val="000000"/>
                <w:sz w:val="20"/>
              </w:rPr>
              <w:t>тамалы</w:t>
            </w:r>
            <w:r>
              <w:rPr>
                <w:rFonts w:ascii="Times New Roman"/>
                <w:b/>
                <w:i w:val="false"/>
                <w:color w:val="000000"/>
                <w:sz w:val="20"/>
              </w:rPr>
              <w:t>ғ</w:t>
            </w:r>
            <w:r>
              <w:rPr>
                <w:rFonts w:ascii="Times New Roman"/>
                <w:b/>
                <w:i w:val="false"/>
                <w:color w:val="000000"/>
                <w:sz w:val="20"/>
              </w:rPr>
              <w:t>ына» с</w:t>
            </w:r>
            <w:r>
              <w:rPr>
                <w:rFonts w:ascii="Times New Roman"/>
                <w:b/>
                <w:i w:val="false"/>
                <w:color w:val="000000"/>
                <w:sz w:val="20"/>
              </w:rPr>
              <w:t>ә</w:t>
            </w:r>
            <w:r>
              <w:rPr>
                <w:rFonts w:ascii="Times New Roman"/>
                <w:b/>
                <w:i w:val="false"/>
                <w:color w:val="000000"/>
                <w:sz w:val="20"/>
              </w:rPr>
              <w:t>йкес</w:t>
            </w:r>
            <w:r>
              <w:br/>
            </w:r>
            <w:r>
              <w:rPr>
                <w:rFonts w:ascii="Times New Roman"/>
                <w:b w:val="false"/>
                <w:i w:val="false"/>
                <w:color w:val="000000"/>
                <w:sz w:val="20"/>
              </w:rPr>
              <w:t>
</w:t>
            </w:r>
            <w:r>
              <w:rPr>
                <w:rFonts w:ascii="Times New Roman"/>
                <w:b/>
                <w:i w:val="false"/>
                <w:color w:val="000000"/>
                <w:sz w:val="20"/>
              </w:rPr>
              <w:t>объект т</w:t>
            </w:r>
            <w:r>
              <w:rPr>
                <w:rFonts w:ascii="Times New Roman"/>
                <w:b/>
                <w:i w:val="false"/>
                <w:color w:val="000000"/>
                <w:sz w:val="20"/>
              </w:rPr>
              <w:t>ү</w:t>
            </w:r>
            <w:r>
              <w:rPr>
                <w:rFonts w:ascii="Times New Roman"/>
                <w:b/>
                <w:i w:val="false"/>
                <w:color w:val="000000"/>
                <w:sz w:val="20"/>
              </w:rPr>
              <w:t>ріні</w:t>
            </w:r>
            <w:r>
              <w:rPr>
                <w:rFonts w:ascii="Times New Roman"/>
                <w:b/>
                <w:i w:val="false"/>
                <w:color w:val="000000"/>
                <w:sz w:val="20"/>
              </w:rPr>
              <w:t>ң</w:t>
            </w:r>
            <w:r>
              <w:rPr>
                <w:rFonts w:ascii="Times New Roman"/>
                <w:b/>
                <w:i w:val="false"/>
                <w:color w:val="000000"/>
                <w:sz w:val="20"/>
              </w:rPr>
              <w:t xml:space="preserve"> коды (статистика органыны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ызметкерімен толтырылады)</w:t>
            </w:r>
            <w:r>
              <w:br/>
            </w:r>
            <w:r>
              <w:rPr>
                <w:rFonts w:ascii="Times New Roman"/>
                <w:b w:val="false"/>
                <w:i w:val="false"/>
                <w:color w:val="000000"/>
                <w:sz w:val="20"/>
              </w:rPr>
              <w:t>
</w:t>
            </w:r>
            <w:r>
              <w:rPr>
                <w:rFonts w:ascii="Times New Roman"/>
                <w:b w:val="false"/>
                <w:i w:val="false"/>
                <w:color w:val="000000"/>
                <w:sz w:val="20"/>
              </w:rPr>
              <w:t>Код вида объекта согласно «Справочнику видов объектов»</w:t>
            </w:r>
            <w:r>
              <w:br/>
            </w:r>
            <w:r>
              <w:rPr>
                <w:rFonts w:ascii="Times New Roman"/>
                <w:b w:val="false"/>
                <w:i w:val="false"/>
                <w:color w:val="000000"/>
                <w:sz w:val="20"/>
              </w:rPr>
              <w:t>
</w:t>
            </w:r>
            <w:r>
              <w:rPr>
                <w:rFonts w:ascii="Times New Roman"/>
                <w:b w:val="false"/>
                <w:i w:val="false"/>
                <w:color w:val="000000"/>
                <w:sz w:val="20"/>
              </w:rPr>
              <w:t>(заполняется работником органа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3"/>
            </w:tblGrid>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1560" w:hRule="atLeast"/>
        </w:trPr>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w:t>
            </w:r>
            <w:r>
              <w:rPr>
                <w:rFonts w:ascii="Times New Roman"/>
                <w:b/>
                <w:i w:val="false"/>
                <w:color w:val="000000"/>
                <w:sz w:val="20"/>
              </w:rPr>
              <w:t>Ә</w:t>
            </w:r>
            <w:r>
              <w:rPr>
                <w:rFonts w:ascii="Times New Roman"/>
                <w:b/>
                <w:i w:val="false"/>
                <w:color w:val="000000"/>
                <w:sz w:val="20"/>
              </w:rPr>
              <w:t>кімшілік-аума</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объектілер жіктеушісіне»</w:t>
            </w:r>
            <w:r>
              <w:br/>
            </w:r>
            <w:r>
              <w:rPr>
                <w:rFonts w:ascii="Times New Roman"/>
                <w:b w:val="false"/>
                <w:i w:val="false"/>
                <w:color w:val="000000"/>
                <w:sz w:val="20"/>
              </w:rPr>
              <w:t>
</w:t>
            </w:r>
            <w:r>
              <w:rPr>
                <w:rFonts w:ascii="Times New Roman"/>
                <w:b/>
                <w:i w:val="false"/>
                <w:color w:val="000000"/>
                <w:sz w:val="20"/>
              </w:rPr>
              <w:t>с</w:t>
            </w:r>
            <w:r>
              <w:rPr>
                <w:rFonts w:ascii="Times New Roman"/>
                <w:b/>
                <w:i w:val="false"/>
                <w:color w:val="000000"/>
                <w:sz w:val="20"/>
              </w:rPr>
              <w:t>ә</w:t>
            </w:r>
            <w:r>
              <w:rPr>
                <w:rFonts w:ascii="Times New Roman"/>
                <w:b/>
                <w:i w:val="false"/>
                <w:color w:val="000000"/>
                <w:sz w:val="20"/>
              </w:rPr>
              <w:t>йкес объектіні</w:t>
            </w:r>
            <w:r>
              <w:rPr>
                <w:rFonts w:ascii="Times New Roman"/>
                <w:b/>
                <w:i w:val="false"/>
                <w:color w:val="000000"/>
                <w:sz w:val="20"/>
              </w:rPr>
              <w:t>ң</w:t>
            </w:r>
            <w:r>
              <w:rPr>
                <w:rFonts w:ascii="Times New Roman"/>
                <w:b/>
                <w:i w:val="false"/>
                <w:color w:val="000000"/>
                <w:sz w:val="20"/>
              </w:rPr>
              <w:t xml:space="preserve"> орналас</w:t>
            </w:r>
            <w:r>
              <w:rPr>
                <w:rFonts w:ascii="Times New Roman"/>
                <w:b/>
                <w:i w:val="false"/>
                <w:color w:val="000000"/>
                <w:sz w:val="20"/>
              </w:rPr>
              <w:t>қ</w:t>
            </w:r>
            <w:r>
              <w:rPr>
                <w:rFonts w:ascii="Times New Roman"/>
                <w:b/>
                <w:i w:val="false"/>
                <w:color w:val="000000"/>
                <w:sz w:val="20"/>
              </w:rPr>
              <w:t>ан жеріні</w:t>
            </w:r>
            <w:r>
              <w:rPr>
                <w:rFonts w:ascii="Times New Roman"/>
                <w:b/>
                <w:i w:val="false"/>
                <w:color w:val="000000"/>
                <w:sz w:val="20"/>
              </w:rPr>
              <w:t>ң</w:t>
            </w:r>
            <w:r>
              <w:rPr>
                <w:rFonts w:ascii="Times New Roman"/>
                <w:b/>
                <w:i w:val="false"/>
                <w:color w:val="000000"/>
                <w:sz w:val="20"/>
              </w:rPr>
              <w:t xml:space="preserve"> коды</w:t>
            </w:r>
            <w:r>
              <w:br/>
            </w:r>
            <w:r>
              <w:rPr>
                <w:rFonts w:ascii="Times New Roman"/>
                <w:b w:val="false"/>
                <w:i w:val="false"/>
                <w:color w:val="000000"/>
                <w:sz w:val="20"/>
              </w:rPr>
              <w:t>
</w:t>
            </w:r>
            <w:r>
              <w:rPr>
                <w:rFonts w:ascii="Times New Roman"/>
                <w:b/>
                <w:i w:val="false"/>
                <w:color w:val="000000"/>
                <w:sz w:val="20"/>
              </w:rPr>
              <w:t>(статистика органыны</w:t>
            </w:r>
            <w:r>
              <w:rPr>
                <w:rFonts w:ascii="Times New Roman"/>
                <w:b/>
                <w:i w:val="false"/>
                <w:color w:val="000000"/>
                <w:sz w:val="20"/>
              </w:rPr>
              <w:t>ң</w:t>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ызметкерімен толтырылады)</w:t>
            </w:r>
            <w:r>
              <w:br/>
            </w:r>
            <w:r>
              <w:rPr>
                <w:rFonts w:ascii="Times New Roman"/>
                <w:b w:val="false"/>
                <w:i w:val="false"/>
                <w:color w:val="000000"/>
                <w:sz w:val="20"/>
              </w:rPr>
              <w:t>
</w:t>
            </w:r>
            <w:r>
              <w:rPr>
                <w:rFonts w:ascii="Times New Roman"/>
                <w:b w:val="false"/>
                <w:i w:val="false"/>
                <w:color w:val="000000"/>
                <w:sz w:val="20"/>
              </w:rPr>
              <w:t>Код местонахождения объекта согласно «Классификатора</w:t>
            </w:r>
            <w:r>
              <w:br/>
            </w:r>
            <w:r>
              <w:rPr>
                <w:rFonts w:ascii="Times New Roman"/>
                <w:b w:val="false"/>
                <w:i w:val="false"/>
                <w:color w:val="000000"/>
                <w:sz w:val="20"/>
              </w:rPr>
              <w:t>
</w:t>
            </w:r>
            <w:r>
              <w:rPr>
                <w:rFonts w:ascii="Times New Roman"/>
                <w:b w:val="false"/>
                <w:i w:val="false"/>
                <w:color w:val="000000"/>
                <w:sz w:val="20"/>
              </w:rPr>
              <w:t>административно-территориальных объектов»</w:t>
            </w:r>
            <w:r>
              <w:br/>
            </w:r>
            <w:r>
              <w:rPr>
                <w:rFonts w:ascii="Times New Roman"/>
                <w:b w:val="false"/>
                <w:i w:val="false"/>
                <w:color w:val="000000"/>
                <w:sz w:val="20"/>
              </w:rPr>
              <w:t>
</w:t>
            </w:r>
            <w:r>
              <w:rPr>
                <w:rFonts w:ascii="Times New Roman"/>
                <w:b w:val="false"/>
                <w:i w:val="false"/>
                <w:color w:val="000000"/>
                <w:sz w:val="20"/>
              </w:rPr>
              <w:t>(заполняется работником органа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tblGrid>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Объектілер саны</w:t>
            </w:r>
            <w:r>
              <w:br/>
            </w:r>
            <w:r>
              <w:rPr>
                <w:rFonts w:ascii="Times New Roman"/>
                <w:b w:val="false"/>
                <w:i w:val="false"/>
                <w:color w:val="000000"/>
                <w:sz w:val="20"/>
              </w:rPr>
              <w:t>
</w:t>
            </w:r>
            <w:r>
              <w:rPr>
                <w:rFonts w:ascii="Times New Roman"/>
                <w:b w:val="false"/>
                <w:i w:val="false"/>
                <w:color w:val="000000"/>
                <w:sz w:val="20"/>
              </w:rPr>
              <w:t>Количество объектов</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tblGrid>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2"/>
        <w:gridCol w:w="5708"/>
      </w:tblGrid>
      <w:tr>
        <w:trPr>
          <w:trHeight w:val="615" w:hRule="atLeast"/>
        </w:trPr>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w:t>
            </w:r>
            <w:r>
              <w:rPr>
                <w:rFonts w:ascii="Times New Roman"/>
                <w:b/>
                <w:i w:val="false"/>
                <w:color w:val="000000"/>
                <w:sz w:val="20"/>
              </w:rPr>
              <w:t>Құ</w:t>
            </w:r>
            <w:r>
              <w:rPr>
                <w:rFonts w:ascii="Times New Roman"/>
                <w:b/>
                <w:i w:val="false"/>
                <w:color w:val="000000"/>
                <w:sz w:val="20"/>
              </w:rPr>
              <w:t>рылысты</w:t>
            </w:r>
            <w:r>
              <w:rPr>
                <w:rFonts w:ascii="Times New Roman"/>
                <w:b/>
                <w:i w:val="false"/>
                <w:color w:val="000000"/>
                <w:sz w:val="20"/>
              </w:rPr>
              <w:t>ң</w:t>
            </w:r>
            <w:r>
              <w:rPr>
                <w:rFonts w:ascii="Times New Roman"/>
                <w:b/>
                <w:i w:val="false"/>
                <w:color w:val="000000"/>
                <w:sz w:val="20"/>
              </w:rPr>
              <w:t xml:space="preserve"> басым </w:t>
            </w:r>
            <w:r>
              <w:rPr>
                <w:rFonts w:ascii="Times New Roman"/>
                <w:b/>
                <w:i w:val="false"/>
                <w:color w:val="000000"/>
                <w:sz w:val="20"/>
              </w:rPr>
              <w:t>қ</w:t>
            </w:r>
            <w:r>
              <w:rPr>
                <w:rFonts w:ascii="Times New Roman"/>
                <w:b/>
                <w:i w:val="false"/>
                <w:color w:val="000000"/>
                <w:sz w:val="20"/>
              </w:rPr>
              <w:t>аржыландыру</w:t>
            </w:r>
            <w:r>
              <w:br/>
            </w: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зін к</w:t>
            </w:r>
            <w:r>
              <w:rPr>
                <w:rFonts w:ascii="Times New Roman"/>
                <w:b/>
                <w:i w:val="false"/>
                <w:color w:val="000000"/>
                <w:sz w:val="20"/>
              </w:rPr>
              <w:t>ө</w:t>
            </w:r>
            <w:r>
              <w:rPr>
                <w:rFonts w:ascii="Times New Roman"/>
                <w:b/>
                <w:i w:val="false"/>
                <w:color w:val="000000"/>
                <w:sz w:val="20"/>
              </w:rPr>
              <w:t>рсеті</w:t>
            </w:r>
            <w:r>
              <w:rPr>
                <w:rFonts w:ascii="Times New Roman"/>
                <w:b/>
                <w:i w:val="false"/>
                <w:color w:val="000000"/>
                <w:sz w:val="20"/>
              </w:rPr>
              <w:t>ң</w:t>
            </w:r>
            <w:r>
              <w:rPr>
                <w:rFonts w:ascii="Times New Roman"/>
                <w:b/>
                <w:i w:val="false"/>
                <w:color w:val="000000"/>
                <w:sz w:val="20"/>
              </w:rPr>
              <w:t>із</w:t>
            </w:r>
            <w:r>
              <w:br/>
            </w:r>
            <w:r>
              <w:rPr>
                <w:rFonts w:ascii="Times New Roman"/>
                <w:b w:val="false"/>
                <w:i w:val="false"/>
                <w:color w:val="000000"/>
                <w:sz w:val="20"/>
              </w:rPr>
              <w:t>
</w:t>
            </w:r>
            <w:r>
              <w:rPr>
                <w:rFonts w:ascii="Times New Roman"/>
                <w:b w:val="false"/>
                <w:i w:val="false"/>
                <w:color w:val="000000"/>
                <w:sz w:val="20"/>
              </w:rPr>
              <w:t>Укажите преобладающий источник</w:t>
            </w:r>
            <w:r>
              <w:br/>
            </w:r>
            <w:r>
              <w:rPr>
                <w:rFonts w:ascii="Times New Roman"/>
                <w:b w:val="false"/>
                <w:i w:val="false"/>
                <w:color w:val="000000"/>
                <w:sz w:val="20"/>
              </w:rPr>
              <w:t>
</w:t>
            </w:r>
            <w:r>
              <w:rPr>
                <w:rFonts w:ascii="Times New Roman"/>
                <w:b w:val="false"/>
                <w:i w:val="false"/>
                <w:color w:val="000000"/>
                <w:sz w:val="20"/>
              </w:rPr>
              <w:t xml:space="preserve">финансирования строительства         </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15900" cy="228600"/>
                          </a:xfrm>
                          <a:prstGeom prst="rect">
                            <a:avLst/>
                          </a:prstGeom>
                        </pic:spPr>
                      </pic:pic>
                    </a:graphicData>
                  </a:graphic>
                </wp:inline>
              </w:drawing>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w:t>
            </w:r>
            <w:r>
              <w:rPr>
                <w:rFonts w:ascii="Times New Roman"/>
                <w:b/>
                <w:i w:val="false"/>
                <w:color w:val="000000"/>
                <w:sz w:val="20"/>
              </w:rPr>
              <w:t>Құ</w:t>
            </w:r>
            <w:r>
              <w:rPr>
                <w:rFonts w:ascii="Times New Roman"/>
                <w:b/>
                <w:i w:val="false"/>
                <w:color w:val="000000"/>
                <w:sz w:val="20"/>
              </w:rPr>
              <w:t>рылысты</w:t>
            </w:r>
            <w:r>
              <w:rPr>
                <w:rFonts w:ascii="Times New Roman"/>
                <w:b/>
                <w:i w:val="false"/>
                <w:color w:val="000000"/>
                <w:sz w:val="20"/>
              </w:rPr>
              <w:t>ң</w:t>
            </w:r>
            <w:r>
              <w:rPr>
                <w:rFonts w:ascii="Times New Roman"/>
                <w:b/>
                <w:i w:val="false"/>
                <w:color w:val="000000"/>
                <w:sz w:val="20"/>
              </w:rPr>
              <w:t xml:space="preserve"> басым сипатын</w:t>
            </w:r>
            <w:r>
              <w:br/>
            </w: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рсеті</w:t>
            </w:r>
            <w:r>
              <w:rPr>
                <w:rFonts w:ascii="Times New Roman"/>
                <w:b/>
                <w:i w:val="false"/>
                <w:color w:val="000000"/>
                <w:sz w:val="20"/>
              </w:rPr>
              <w:t>ң</w:t>
            </w:r>
            <w:r>
              <w:rPr>
                <w:rFonts w:ascii="Times New Roman"/>
                <w:b/>
                <w:i w:val="false"/>
                <w:color w:val="000000"/>
                <w:sz w:val="20"/>
              </w:rPr>
              <w:t>із</w:t>
            </w:r>
            <w:r>
              <w:br/>
            </w:r>
            <w:r>
              <w:rPr>
                <w:rFonts w:ascii="Times New Roman"/>
                <w:b w:val="false"/>
                <w:i w:val="false"/>
                <w:color w:val="000000"/>
                <w:sz w:val="20"/>
              </w:rPr>
              <w:t>
</w:t>
            </w:r>
            <w:r>
              <w:rPr>
                <w:rFonts w:ascii="Times New Roman"/>
                <w:b w:val="false"/>
                <w:i w:val="false"/>
                <w:color w:val="000000"/>
                <w:sz w:val="20"/>
              </w:rPr>
              <w:t>Укажите преобладающий характер</w:t>
            </w:r>
            <w:r>
              <w:br/>
            </w:r>
            <w:r>
              <w:rPr>
                <w:rFonts w:ascii="Times New Roman"/>
                <w:b w:val="false"/>
                <w:i w:val="false"/>
                <w:color w:val="000000"/>
                <w:sz w:val="20"/>
              </w:rPr>
              <w:t>
</w:t>
            </w:r>
            <w:r>
              <w:rPr>
                <w:rFonts w:ascii="Times New Roman"/>
                <w:b w:val="false"/>
                <w:i w:val="false"/>
                <w:color w:val="000000"/>
                <w:sz w:val="20"/>
              </w:rPr>
              <w:t xml:space="preserve">строительства               </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15900" cy="228600"/>
                          </a:xfrm>
                          <a:prstGeom prst="rect">
                            <a:avLst/>
                          </a:prstGeom>
                        </pic:spPr>
                      </pic:pic>
                    </a:graphicData>
                  </a:graphic>
                </wp:inline>
              </w:drawing>
            </w:r>
          </w:p>
        </w:tc>
      </w:tr>
      <w:tr>
        <w:trPr>
          <w:trHeight w:val="420" w:hRule="atLeast"/>
        </w:trPr>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Республикалы</w:t>
            </w:r>
            <w:r>
              <w:rPr>
                <w:rFonts w:ascii="Times New Roman"/>
                <w:b/>
                <w:i w:val="false"/>
                <w:color w:val="000000"/>
                <w:sz w:val="20"/>
              </w:rPr>
              <w:t>қ</w:t>
            </w:r>
            <w:r>
              <w:rPr>
                <w:rFonts w:ascii="Times New Roman"/>
                <w:b/>
                <w:i w:val="false"/>
                <w:color w:val="000000"/>
                <w:sz w:val="20"/>
              </w:rPr>
              <w:t xml:space="preserve"> бюджет</w:t>
            </w:r>
            <w:r>
              <w:br/>
            </w:r>
            <w:r>
              <w:rPr>
                <w:rFonts w:ascii="Times New Roman"/>
                <w:b w:val="false"/>
                <w:i w:val="false"/>
                <w:color w:val="000000"/>
                <w:sz w:val="20"/>
              </w:rPr>
              <w:t>
</w:t>
            </w:r>
            <w:r>
              <w:rPr>
                <w:rFonts w:ascii="Times New Roman"/>
                <w:b w:val="false"/>
                <w:i w:val="false"/>
                <w:color w:val="000000"/>
                <w:sz w:val="20"/>
              </w:rPr>
              <w:t xml:space="preserve">Республиканский бюджет               </w:t>
            </w:r>
            <w:r>
              <w:drawing>
                <wp:inline distT="0" distB="0" distL="0" distR="0">
                  <wp:extent cx="215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15900" cy="241300"/>
                          </a:xfrm>
                          <a:prstGeom prst="rect">
                            <a:avLst/>
                          </a:prstGeom>
                        </pic:spPr>
                      </pic:pic>
                    </a:graphicData>
                  </a:graphic>
                </wp:inline>
              </w:drawing>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Жа</w:t>
            </w:r>
            <w:r>
              <w:rPr>
                <w:rFonts w:ascii="Times New Roman"/>
                <w:b/>
                <w:i w:val="false"/>
                <w:color w:val="000000"/>
                <w:sz w:val="20"/>
              </w:rPr>
              <w:t>ң</w:t>
            </w:r>
            <w:r>
              <w:rPr>
                <w:rFonts w:ascii="Times New Roman"/>
                <w:b/>
                <w:i w:val="false"/>
                <w:color w:val="000000"/>
                <w:sz w:val="20"/>
              </w:rPr>
              <w:t xml:space="preserve">а </w:t>
            </w:r>
            <w:r>
              <w:rPr>
                <w:rFonts w:ascii="Times New Roman"/>
                <w:b/>
                <w:i w:val="false"/>
                <w:color w:val="000000"/>
                <w:sz w:val="20"/>
              </w:rPr>
              <w:t>құ</w:t>
            </w:r>
            <w:r>
              <w:rPr>
                <w:rFonts w:ascii="Times New Roman"/>
                <w:b/>
                <w:i w:val="false"/>
                <w:color w:val="000000"/>
                <w:sz w:val="20"/>
              </w:rPr>
              <w:t>рылыс</w:t>
            </w:r>
            <w:r>
              <w:br/>
            </w:r>
            <w:r>
              <w:rPr>
                <w:rFonts w:ascii="Times New Roman"/>
                <w:b w:val="false"/>
                <w:i w:val="false"/>
                <w:color w:val="000000"/>
                <w:sz w:val="20"/>
              </w:rPr>
              <w:t>
</w:t>
            </w:r>
            <w:r>
              <w:rPr>
                <w:rFonts w:ascii="Times New Roman"/>
                <w:b w:val="false"/>
                <w:i w:val="false"/>
                <w:color w:val="000000"/>
                <w:sz w:val="20"/>
              </w:rPr>
              <w:t xml:space="preserve">Новое строительство         </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15900" cy="228600"/>
                          </a:xfrm>
                          <a:prstGeom prst="rect">
                            <a:avLst/>
                          </a:prstGeom>
                        </pic:spPr>
                      </pic:pic>
                    </a:graphicData>
                  </a:graphic>
                </wp:inline>
              </w:drawing>
            </w:r>
          </w:p>
        </w:tc>
      </w:tr>
      <w:tr>
        <w:trPr>
          <w:trHeight w:val="435" w:hRule="atLeast"/>
        </w:trPr>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Жергілікті бюджет</w:t>
            </w:r>
            <w:r>
              <w:br/>
            </w:r>
            <w:r>
              <w:rPr>
                <w:rFonts w:ascii="Times New Roman"/>
                <w:b w:val="false"/>
                <w:i w:val="false"/>
                <w:color w:val="000000"/>
                <w:sz w:val="20"/>
              </w:rPr>
              <w:t>
</w:t>
            </w:r>
            <w:r>
              <w:rPr>
                <w:rFonts w:ascii="Times New Roman"/>
                <w:b w:val="false"/>
                <w:i w:val="false"/>
                <w:color w:val="000000"/>
                <w:sz w:val="20"/>
              </w:rPr>
              <w:t xml:space="preserve">Местный бюджет                       </w:t>
            </w: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15900" cy="254000"/>
                          </a:xfrm>
                          <a:prstGeom prst="rect">
                            <a:avLst/>
                          </a:prstGeom>
                        </pic:spPr>
                      </pic:pic>
                    </a:graphicData>
                  </a:graphic>
                </wp:inline>
              </w:drawing>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3.2 </w:t>
            </w:r>
            <w:r>
              <w:rPr>
                <w:rFonts w:ascii="Times New Roman"/>
                <w:b/>
                <w:i w:val="false"/>
                <w:color w:val="000000"/>
                <w:sz w:val="20"/>
              </w:rPr>
              <w:t>Қ</w:t>
            </w:r>
            <w:r>
              <w:rPr>
                <w:rFonts w:ascii="Times New Roman"/>
                <w:b/>
                <w:i w:val="false"/>
                <w:color w:val="000000"/>
                <w:sz w:val="20"/>
              </w:rPr>
              <w:t xml:space="preserve">айта </w:t>
            </w:r>
            <w:r>
              <w:rPr>
                <w:rFonts w:ascii="Times New Roman"/>
                <w:b/>
                <w:i w:val="false"/>
                <w:color w:val="000000"/>
                <w:sz w:val="20"/>
              </w:rPr>
              <w:t>құ</w:t>
            </w:r>
            <w:r>
              <w:rPr>
                <w:rFonts w:ascii="Times New Roman"/>
                <w:b/>
                <w:i w:val="false"/>
                <w:color w:val="000000"/>
                <w:sz w:val="20"/>
              </w:rPr>
              <w:t>ралымдау</w:t>
            </w:r>
            <w:r>
              <w:br/>
            </w:r>
            <w:r>
              <w:rPr>
                <w:rFonts w:ascii="Times New Roman"/>
                <w:b w:val="false"/>
                <w:i w:val="false"/>
                <w:color w:val="000000"/>
                <w:sz w:val="20"/>
              </w:rPr>
              <w:t>
</w:t>
            </w:r>
            <w:r>
              <w:rPr>
                <w:rFonts w:ascii="Times New Roman"/>
                <w:b w:val="false"/>
                <w:i w:val="false"/>
                <w:color w:val="000000"/>
                <w:sz w:val="20"/>
              </w:rPr>
              <w:t xml:space="preserve">Реконструкция               </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15900" cy="228600"/>
                          </a:xfrm>
                          <a:prstGeom prst="rect">
                            <a:avLst/>
                          </a:prstGeom>
                        </pic:spPr>
                      </pic:pic>
                    </a:graphicData>
                  </a:graphic>
                </wp:inline>
              </w:drawing>
            </w:r>
          </w:p>
        </w:tc>
      </w:tr>
      <w:tr>
        <w:trPr>
          <w:trHeight w:val="405" w:hRule="atLeast"/>
        </w:trPr>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2.3 Меншікті </w:t>
            </w:r>
            <w:r>
              <w:rPr>
                <w:rFonts w:ascii="Times New Roman"/>
                <w:b/>
                <w:i w:val="false"/>
                <w:color w:val="000000"/>
                <w:sz w:val="20"/>
              </w:rPr>
              <w:t>қ</w:t>
            </w:r>
            <w:r>
              <w:rPr>
                <w:rFonts w:ascii="Times New Roman"/>
                <w:b/>
                <w:i w:val="false"/>
                <w:color w:val="000000"/>
                <w:sz w:val="20"/>
              </w:rPr>
              <w:t>аражаты</w:t>
            </w:r>
            <w:r>
              <w:br/>
            </w:r>
            <w:r>
              <w:rPr>
                <w:rFonts w:ascii="Times New Roman"/>
                <w:b w:val="false"/>
                <w:i w:val="false"/>
                <w:color w:val="000000"/>
                <w:sz w:val="20"/>
              </w:rPr>
              <w:t>
</w:t>
            </w:r>
            <w:r>
              <w:rPr>
                <w:rFonts w:ascii="Times New Roman"/>
                <w:b w:val="false"/>
                <w:i w:val="false"/>
                <w:color w:val="000000"/>
                <w:sz w:val="20"/>
              </w:rPr>
              <w:t xml:space="preserve">Собственные средства                 </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15900" cy="228600"/>
                          </a:xfrm>
                          <a:prstGeom prst="rect">
                            <a:avLst/>
                          </a:prstGeom>
                        </pic:spPr>
                      </pic:pic>
                    </a:graphicData>
                  </a:graphic>
                </wp:inline>
              </w:drawing>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3.3 </w:t>
            </w:r>
            <w:r>
              <w:rPr>
                <w:rFonts w:ascii="Times New Roman"/>
                <w:b/>
                <w:i w:val="false"/>
                <w:color w:val="000000"/>
                <w:sz w:val="20"/>
              </w:rPr>
              <w:t>Ұ</w:t>
            </w:r>
            <w:r>
              <w:rPr>
                <w:rFonts w:ascii="Times New Roman"/>
                <w:b/>
                <w:i w:val="false"/>
                <w:color w:val="000000"/>
                <w:sz w:val="20"/>
              </w:rPr>
              <w:t>л</w:t>
            </w:r>
            <w:r>
              <w:rPr>
                <w:rFonts w:ascii="Times New Roman"/>
                <w:b/>
                <w:i w:val="false"/>
                <w:color w:val="000000"/>
                <w:sz w:val="20"/>
              </w:rPr>
              <w:t>ғ</w:t>
            </w:r>
            <w:r>
              <w:rPr>
                <w:rFonts w:ascii="Times New Roman"/>
                <w:b/>
                <w:i w:val="false"/>
                <w:color w:val="000000"/>
                <w:sz w:val="20"/>
              </w:rPr>
              <w:t>айту</w:t>
            </w:r>
            <w:r>
              <w:br/>
            </w:r>
            <w:r>
              <w:rPr>
                <w:rFonts w:ascii="Times New Roman"/>
                <w:b w:val="false"/>
                <w:i w:val="false"/>
                <w:color w:val="000000"/>
                <w:sz w:val="20"/>
              </w:rPr>
              <w:t>
</w:t>
            </w:r>
            <w:r>
              <w:rPr>
                <w:rFonts w:ascii="Times New Roman"/>
                <w:b w:val="false"/>
                <w:i w:val="false"/>
                <w:color w:val="000000"/>
                <w:sz w:val="20"/>
              </w:rPr>
              <w:t xml:space="preserve">Расширение                  </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15900" cy="228600"/>
                          </a:xfrm>
                          <a:prstGeom prst="rect">
                            <a:avLst/>
                          </a:prstGeom>
                        </pic:spPr>
                      </pic:pic>
                    </a:graphicData>
                  </a:graphic>
                </wp:inline>
              </w:drawing>
            </w:r>
          </w:p>
        </w:tc>
      </w:tr>
      <w:tr>
        <w:trPr>
          <w:trHeight w:val="405" w:hRule="atLeast"/>
        </w:trPr>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2.4 </w:t>
            </w:r>
            <w:r>
              <w:rPr>
                <w:rFonts w:ascii="Times New Roman"/>
                <w:b/>
                <w:i w:val="false"/>
                <w:color w:val="000000"/>
                <w:sz w:val="20"/>
              </w:rPr>
              <w:t>Қ</w:t>
            </w:r>
            <w:r>
              <w:rPr>
                <w:rFonts w:ascii="Times New Roman"/>
                <w:b/>
                <w:i w:val="false"/>
                <w:color w:val="000000"/>
                <w:sz w:val="20"/>
              </w:rPr>
              <w:t xml:space="preserve">арыз </w:t>
            </w:r>
            <w:r>
              <w:rPr>
                <w:rFonts w:ascii="Times New Roman"/>
                <w:b/>
                <w:i w:val="false"/>
                <w:color w:val="000000"/>
                <w:sz w:val="20"/>
              </w:rPr>
              <w:t>қ</w:t>
            </w:r>
            <w:r>
              <w:rPr>
                <w:rFonts w:ascii="Times New Roman"/>
                <w:b/>
                <w:i w:val="false"/>
                <w:color w:val="000000"/>
                <w:sz w:val="20"/>
              </w:rPr>
              <w:t>аражаты</w:t>
            </w:r>
            <w:r>
              <w:br/>
            </w:r>
            <w:r>
              <w:rPr>
                <w:rFonts w:ascii="Times New Roman"/>
                <w:b w:val="false"/>
                <w:i w:val="false"/>
                <w:color w:val="000000"/>
                <w:sz w:val="20"/>
              </w:rPr>
              <w:t>
</w:t>
            </w:r>
            <w:r>
              <w:rPr>
                <w:rFonts w:ascii="Times New Roman"/>
                <w:b w:val="false"/>
                <w:i w:val="false"/>
                <w:color w:val="000000"/>
                <w:sz w:val="20"/>
              </w:rPr>
              <w:t xml:space="preserve">Заемные средства                     </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15900" cy="228600"/>
                          </a:xfrm>
                          <a:prstGeom prst="rect">
                            <a:avLst/>
                          </a:prstGeom>
                        </pic:spPr>
                      </pic:pic>
                    </a:graphicData>
                  </a:graphic>
                </wp:inline>
              </w:drawing>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3.4 Техникамен </w:t>
            </w:r>
            <w:r>
              <w:rPr>
                <w:rFonts w:ascii="Times New Roman"/>
                <w:b/>
                <w:i w:val="false"/>
                <w:color w:val="000000"/>
                <w:sz w:val="20"/>
              </w:rPr>
              <w:t>қ</w:t>
            </w:r>
            <w:r>
              <w:rPr>
                <w:rFonts w:ascii="Times New Roman"/>
                <w:b/>
                <w:i w:val="false"/>
                <w:color w:val="000000"/>
                <w:sz w:val="20"/>
              </w:rPr>
              <w:t>айта</w:t>
            </w:r>
            <w:r>
              <w:br/>
            </w:r>
            <w:r>
              <w:rPr>
                <w:rFonts w:ascii="Times New Roman"/>
                <w:b w:val="false"/>
                <w:i w:val="false"/>
                <w:color w:val="000000"/>
                <w:sz w:val="20"/>
              </w:rPr>
              <w:t>
</w:t>
            </w:r>
            <w:r>
              <w:rPr>
                <w:rFonts w:ascii="Times New Roman"/>
                <w:b/>
                <w:i w:val="false"/>
                <w:color w:val="000000"/>
                <w:sz w:val="20"/>
              </w:rPr>
              <w:t>жара</w:t>
            </w:r>
            <w:r>
              <w:rPr>
                <w:rFonts w:ascii="Times New Roman"/>
                <w:b/>
                <w:i w:val="false"/>
                <w:color w:val="000000"/>
                <w:sz w:val="20"/>
              </w:rPr>
              <w:t>қ</w:t>
            </w:r>
            <w:r>
              <w:rPr>
                <w:rFonts w:ascii="Times New Roman"/>
                <w:b/>
                <w:i w:val="false"/>
                <w:color w:val="000000"/>
                <w:sz w:val="20"/>
              </w:rPr>
              <w:t>тандыру</w:t>
            </w:r>
            <w:r>
              <w:br/>
            </w:r>
            <w:r>
              <w:rPr>
                <w:rFonts w:ascii="Times New Roman"/>
                <w:b w:val="false"/>
                <w:i w:val="false"/>
                <w:color w:val="000000"/>
                <w:sz w:val="20"/>
              </w:rPr>
              <w:t>
</w:t>
            </w:r>
            <w:r>
              <w:rPr>
                <w:rFonts w:ascii="Times New Roman"/>
                <w:b w:val="false"/>
                <w:i w:val="false"/>
                <w:color w:val="000000"/>
                <w:sz w:val="20"/>
              </w:rPr>
              <w:t xml:space="preserve">Техническое перевооружение  </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15900" cy="228600"/>
                          </a:xfrm>
                          <a:prstGeom prst="rect">
                            <a:avLst/>
                          </a:prstGeom>
                        </pic:spPr>
                      </pic:pic>
                    </a:graphicData>
                  </a:graphic>
                </wp:inline>
              </w:drawing>
            </w:r>
          </w:p>
        </w:tc>
      </w:tr>
      <w:tr>
        <w:trPr>
          <w:trHeight w:val="585" w:hRule="atLeast"/>
        </w:trPr>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Шетел инвестициялары</w:t>
            </w:r>
            <w:r>
              <w:br/>
            </w:r>
            <w:r>
              <w:rPr>
                <w:rFonts w:ascii="Times New Roman"/>
                <w:b w:val="false"/>
                <w:i w:val="false"/>
                <w:color w:val="000000"/>
                <w:sz w:val="20"/>
              </w:rPr>
              <w:t>
</w:t>
            </w:r>
            <w:r>
              <w:rPr>
                <w:rFonts w:ascii="Times New Roman"/>
                <w:b w:val="false"/>
                <w:i w:val="false"/>
                <w:color w:val="000000"/>
                <w:sz w:val="20"/>
              </w:rPr>
              <w:t xml:space="preserve">Иностранные инвестиции               </w:t>
            </w:r>
            <w:r>
              <w:drawing>
                <wp:inline distT="0" distB="0" distL="0" distR="0">
                  <wp:extent cx="2159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15900" cy="215900"/>
                          </a:xfrm>
                          <a:prstGeom prst="rect">
                            <a:avLst/>
                          </a:prstGeom>
                        </pic:spPr>
                      </pic:pic>
                    </a:graphicData>
                  </a:graphic>
                </wp:inline>
              </w:drawing>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Жа</w:t>
            </w:r>
            <w:r>
              <w:rPr>
                <w:rFonts w:ascii="Times New Roman"/>
                <w:b/>
                <w:i w:val="false"/>
                <w:color w:val="000000"/>
                <w:sz w:val="20"/>
              </w:rPr>
              <w:t>ң</w:t>
            </w:r>
            <w:r>
              <w:rPr>
                <w:rFonts w:ascii="Times New Roman"/>
                <w:b/>
                <w:i w:val="false"/>
                <w:color w:val="000000"/>
                <w:sz w:val="20"/>
              </w:rPr>
              <w:t xml:space="preserve">а </w:t>
            </w:r>
            <w:r>
              <w:rPr>
                <w:rFonts w:ascii="Times New Roman"/>
                <w:b/>
                <w:i w:val="false"/>
                <w:color w:val="000000"/>
                <w:sz w:val="20"/>
              </w:rPr>
              <w:t>ғ</w:t>
            </w:r>
            <w:r>
              <w:rPr>
                <w:rFonts w:ascii="Times New Roman"/>
                <w:b/>
                <w:i w:val="false"/>
                <w:color w:val="000000"/>
                <w:sz w:val="20"/>
              </w:rPr>
              <w:t>имараттар санын</w:t>
            </w:r>
            <w:r>
              <w:br/>
            </w: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рсеті</w:t>
            </w:r>
            <w:r>
              <w:rPr>
                <w:rFonts w:ascii="Times New Roman"/>
                <w:b/>
                <w:i w:val="false"/>
                <w:color w:val="000000"/>
                <w:sz w:val="20"/>
              </w:rPr>
              <w:t>ң</w:t>
            </w:r>
            <w:r>
              <w:rPr>
                <w:rFonts w:ascii="Times New Roman"/>
                <w:b/>
                <w:i w:val="false"/>
                <w:color w:val="000000"/>
                <w:sz w:val="20"/>
              </w:rPr>
              <w:t>із, бірлік</w:t>
            </w:r>
            <w:r>
              <w:br/>
            </w:r>
            <w:r>
              <w:rPr>
                <w:rFonts w:ascii="Times New Roman"/>
                <w:b w:val="false"/>
                <w:i w:val="false"/>
                <w:color w:val="000000"/>
                <w:sz w:val="20"/>
              </w:rPr>
              <w:t>
</w:t>
            </w:r>
            <w:r>
              <w:rPr>
                <w:rFonts w:ascii="Times New Roman"/>
                <w:b w:val="false"/>
                <w:i w:val="false"/>
                <w:color w:val="000000"/>
                <w:sz w:val="20"/>
              </w:rPr>
              <w:t>Укажите количество новых зданий,</w:t>
            </w:r>
            <w:r>
              <w:br/>
            </w:r>
            <w:r>
              <w:rPr>
                <w:rFonts w:ascii="Times New Roman"/>
                <w:b w:val="false"/>
                <w:i w:val="false"/>
                <w:color w:val="000000"/>
                <w:sz w:val="20"/>
              </w:rPr>
              <w:t>
</w:t>
            </w:r>
            <w:r>
              <w:rPr>
                <w:rFonts w:ascii="Times New Roman"/>
                <w:b w:val="false"/>
                <w:i w:val="false"/>
                <w:color w:val="000000"/>
                <w:sz w:val="20"/>
              </w:rPr>
              <w:t xml:space="preserve">единиц                      </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15900" cy="228600"/>
                          </a:xfrm>
                          <a:prstGeom prst="rect">
                            <a:avLst/>
                          </a:prstGeom>
                        </pic:spPr>
                      </pic:pic>
                    </a:graphicData>
                  </a:graphic>
                </wp:inline>
              </w:drawing>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2"/>
        <w:gridCol w:w="5708"/>
      </w:tblGrid>
      <w:tr>
        <w:trPr>
          <w:trHeight w:val="1605" w:hRule="atLeast"/>
        </w:trPr>
        <w:tc>
          <w:tcPr>
            <w:tcW w:w="7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Жа</w:t>
            </w:r>
            <w:r>
              <w:rPr>
                <w:rFonts w:ascii="Times New Roman"/>
                <w:b/>
                <w:i w:val="false"/>
                <w:color w:val="000000"/>
                <w:sz w:val="20"/>
              </w:rPr>
              <w:t>ң</w:t>
            </w:r>
            <w:r>
              <w:rPr>
                <w:rFonts w:ascii="Times New Roman"/>
                <w:b/>
                <w:i w:val="false"/>
                <w:color w:val="000000"/>
                <w:sz w:val="20"/>
              </w:rPr>
              <w:t>а 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ын немесе 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ын емес</w:t>
            </w:r>
            <w:r>
              <w:br/>
            </w:r>
            <w:r>
              <w:rPr>
                <w:rFonts w:ascii="Times New Roman"/>
                <w:b w:val="false"/>
                <w:i w:val="false"/>
                <w:color w:val="000000"/>
                <w:sz w:val="20"/>
              </w:rPr>
              <w:t>
</w:t>
            </w:r>
            <w:r>
              <w:rPr>
                <w:rFonts w:ascii="Times New Roman"/>
                <w:b/>
                <w:i w:val="false"/>
                <w:color w:val="000000"/>
                <w:sz w:val="20"/>
              </w:rPr>
              <w:t>ғ</w:t>
            </w:r>
            <w:r>
              <w:rPr>
                <w:rFonts w:ascii="Times New Roman"/>
                <w:b/>
                <w:i w:val="false"/>
                <w:color w:val="000000"/>
                <w:sz w:val="20"/>
              </w:rPr>
              <w:t>имараттарды, жа</w:t>
            </w:r>
            <w:r>
              <w:rPr>
                <w:rFonts w:ascii="Times New Roman"/>
                <w:b/>
                <w:i w:val="false"/>
                <w:color w:val="000000"/>
                <w:sz w:val="20"/>
              </w:rPr>
              <w:t>ң</w:t>
            </w:r>
            <w:r>
              <w:rPr>
                <w:rFonts w:ascii="Times New Roman"/>
                <w:b/>
                <w:i w:val="false"/>
                <w:color w:val="000000"/>
                <w:sz w:val="20"/>
              </w:rPr>
              <w:t>а 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ғ</w:t>
            </w:r>
            <w:r>
              <w:rPr>
                <w:rFonts w:ascii="Times New Roman"/>
                <w:b/>
                <w:i w:val="false"/>
                <w:color w:val="000000"/>
                <w:sz w:val="20"/>
              </w:rPr>
              <w:t>имаратта</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 xml:space="preserve">жапсарлас-кіріктірме </w:t>
            </w:r>
            <w:r>
              <w:rPr>
                <w:rFonts w:ascii="Times New Roman"/>
                <w:b/>
                <w:i w:val="false"/>
                <w:color w:val="000000"/>
                <w:sz w:val="20"/>
              </w:rPr>
              <w:t>ү</w:t>
            </w:r>
            <w:r>
              <w:rPr>
                <w:rFonts w:ascii="Times New Roman"/>
                <w:b/>
                <w:i w:val="false"/>
                <w:color w:val="000000"/>
                <w:sz w:val="20"/>
              </w:rPr>
              <w:t>й-жайларды</w:t>
            </w:r>
            <w:r>
              <w:br/>
            </w:r>
            <w:r>
              <w:rPr>
                <w:rFonts w:ascii="Times New Roman"/>
                <w:b w:val="false"/>
                <w:i w:val="false"/>
                <w:color w:val="000000"/>
                <w:sz w:val="20"/>
              </w:rPr>
              <w:t>
</w:t>
            </w:r>
            <w:r>
              <w:rPr>
                <w:rFonts w:ascii="Times New Roman"/>
                <w:b/>
                <w:i w:val="false"/>
                <w:color w:val="000000"/>
                <w:sz w:val="20"/>
              </w:rPr>
              <w:t xml:space="preserve">немесе </w:t>
            </w:r>
            <w:r>
              <w:rPr>
                <w:rFonts w:ascii="Times New Roman"/>
                <w:b/>
                <w:i w:val="false"/>
                <w:color w:val="000000"/>
                <w:sz w:val="20"/>
              </w:rPr>
              <w:t>қ</w:t>
            </w:r>
            <w:r>
              <w:rPr>
                <w:rFonts w:ascii="Times New Roman"/>
                <w:b/>
                <w:i w:val="false"/>
                <w:color w:val="000000"/>
                <w:sz w:val="20"/>
              </w:rPr>
              <w:t>олданыста</w:t>
            </w:r>
            <w:r>
              <w:rPr>
                <w:rFonts w:ascii="Times New Roman"/>
                <w:b/>
                <w:i w:val="false"/>
                <w:color w:val="000000"/>
                <w:sz w:val="20"/>
              </w:rPr>
              <w:t>ғ</w:t>
            </w:r>
            <w:r>
              <w:rPr>
                <w:rFonts w:ascii="Times New Roman"/>
                <w:b/>
                <w:i w:val="false"/>
                <w:color w:val="000000"/>
                <w:sz w:val="20"/>
              </w:rPr>
              <w:t xml:space="preserve">ы </w:t>
            </w:r>
            <w:r>
              <w:rPr>
                <w:rFonts w:ascii="Times New Roman"/>
                <w:b/>
                <w:i w:val="false"/>
                <w:color w:val="000000"/>
                <w:sz w:val="20"/>
              </w:rPr>
              <w:t>ғ</w:t>
            </w:r>
            <w:r>
              <w:rPr>
                <w:rFonts w:ascii="Times New Roman"/>
                <w:b/>
                <w:i w:val="false"/>
                <w:color w:val="000000"/>
                <w:sz w:val="20"/>
              </w:rPr>
              <w:t>имарат</w:t>
            </w:r>
            <w:r>
              <w:rPr>
                <w:rFonts w:ascii="Times New Roman"/>
                <w:b/>
                <w:i w:val="false"/>
                <w:color w:val="000000"/>
                <w:sz w:val="20"/>
              </w:rPr>
              <w:t>қ</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жапсарлас (</w:t>
            </w:r>
            <w:r>
              <w:rPr>
                <w:rFonts w:ascii="Times New Roman"/>
                <w:b/>
                <w:i w:val="false"/>
                <w:color w:val="000000"/>
                <w:sz w:val="20"/>
              </w:rPr>
              <w:t>қ</w:t>
            </w:r>
            <w:r>
              <w:rPr>
                <w:rFonts w:ascii="Times New Roman"/>
                <w:b/>
                <w:i w:val="false"/>
                <w:color w:val="000000"/>
                <w:sz w:val="20"/>
              </w:rPr>
              <w:t>ондыра) салын</w:t>
            </w:r>
            <w:r>
              <w:rPr>
                <w:rFonts w:ascii="Times New Roman"/>
                <w:b/>
                <w:i w:val="false"/>
                <w:color w:val="000000"/>
                <w:sz w:val="20"/>
              </w:rPr>
              <w:t>ғ</w:t>
            </w:r>
            <w:r>
              <w:rPr>
                <w:rFonts w:ascii="Times New Roman"/>
                <w:b/>
                <w:i w:val="false"/>
                <w:color w:val="000000"/>
                <w:sz w:val="20"/>
              </w:rPr>
              <w:t xml:space="preserve">ан </w:t>
            </w:r>
            <w:r>
              <w:rPr>
                <w:rFonts w:ascii="Times New Roman"/>
                <w:b/>
                <w:i w:val="false"/>
                <w:color w:val="000000"/>
                <w:sz w:val="20"/>
              </w:rPr>
              <w:t>ү</w:t>
            </w:r>
            <w:r>
              <w:rPr>
                <w:rFonts w:ascii="Times New Roman"/>
                <w:b/>
                <w:i w:val="false"/>
                <w:color w:val="000000"/>
                <w:sz w:val="20"/>
              </w:rPr>
              <w:t>й-жай</w:t>
            </w:r>
            <w:r>
              <w:br/>
            </w:r>
            <w:r>
              <w:rPr>
                <w:rFonts w:ascii="Times New Roman"/>
                <w:b w:val="false"/>
                <w:i w:val="false"/>
                <w:color w:val="000000"/>
                <w:sz w:val="20"/>
              </w:rPr>
              <w:t>
</w:t>
            </w:r>
            <w:r>
              <w:rPr>
                <w:rFonts w:ascii="Times New Roman"/>
                <w:b/>
                <w:i w:val="false"/>
                <w:color w:val="000000"/>
                <w:sz w:val="20"/>
              </w:rPr>
              <w:t>пайдалану</w:t>
            </w:r>
            <w:r>
              <w:rPr>
                <w:rFonts w:ascii="Times New Roman"/>
                <w:b/>
                <w:i w:val="false"/>
                <w:color w:val="000000"/>
                <w:sz w:val="20"/>
              </w:rPr>
              <w:t>ғ</w:t>
            </w:r>
            <w:r>
              <w:rPr>
                <w:rFonts w:ascii="Times New Roman"/>
                <w:b/>
                <w:i w:val="false"/>
                <w:color w:val="000000"/>
                <w:sz w:val="20"/>
              </w:rPr>
              <w:t>а берілген жа</w:t>
            </w:r>
            <w:r>
              <w:rPr>
                <w:rFonts w:ascii="Times New Roman"/>
                <w:b/>
                <w:i w:val="false"/>
                <w:color w:val="000000"/>
                <w:sz w:val="20"/>
              </w:rPr>
              <w:t>ғ</w:t>
            </w:r>
            <w:r>
              <w:rPr>
                <w:rFonts w:ascii="Times New Roman"/>
                <w:b/>
                <w:i w:val="false"/>
                <w:color w:val="000000"/>
                <w:sz w:val="20"/>
              </w:rPr>
              <w:t>дайда</w:t>
            </w:r>
            <w:r>
              <w:br/>
            </w:r>
            <w:r>
              <w:rPr>
                <w:rFonts w:ascii="Times New Roman"/>
                <w:b w:val="false"/>
                <w:i w:val="false"/>
                <w:color w:val="000000"/>
                <w:sz w:val="20"/>
              </w:rPr>
              <w:t>
</w:t>
            </w:r>
            <w:r>
              <w:rPr>
                <w:rFonts w:ascii="Times New Roman"/>
                <w:b/>
                <w:i w:val="false"/>
                <w:color w:val="000000"/>
                <w:sz w:val="20"/>
              </w:rPr>
              <w:t>мыналарды к</w:t>
            </w:r>
            <w:r>
              <w:rPr>
                <w:rFonts w:ascii="Times New Roman"/>
                <w:b/>
                <w:i w:val="false"/>
                <w:color w:val="000000"/>
                <w:sz w:val="20"/>
              </w:rPr>
              <w:t>ө</w:t>
            </w:r>
            <w:r>
              <w:rPr>
                <w:rFonts w:ascii="Times New Roman"/>
                <w:b/>
                <w:i w:val="false"/>
                <w:color w:val="000000"/>
                <w:sz w:val="20"/>
              </w:rPr>
              <w:t>рсеті</w:t>
            </w:r>
            <w:r>
              <w:rPr>
                <w:rFonts w:ascii="Times New Roman"/>
                <w:b/>
                <w:i w:val="false"/>
                <w:color w:val="000000"/>
                <w:sz w:val="20"/>
              </w:rPr>
              <w:t>ң</w:t>
            </w:r>
            <w:r>
              <w:rPr>
                <w:rFonts w:ascii="Times New Roman"/>
                <w:b/>
                <w:i w:val="false"/>
                <w:color w:val="000000"/>
                <w:sz w:val="20"/>
              </w:rPr>
              <w:t>із:</w:t>
            </w:r>
            <w:r>
              <w:br/>
            </w:r>
            <w:r>
              <w:rPr>
                <w:rFonts w:ascii="Times New Roman"/>
                <w:b w:val="false"/>
                <w:i w:val="false"/>
                <w:color w:val="000000"/>
                <w:sz w:val="20"/>
              </w:rPr>
              <w:t>
</w:t>
            </w:r>
            <w:r>
              <w:rPr>
                <w:rFonts w:ascii="Times New Roman"/>
                <w:b w:val="false"/>
                <w:i w:val="false"/>
                <w:color w:val="000000"/>
                <w:sz w:val="20"/>
              </w:rPr>
              <w:t>При вводе в эксплуатацию нового жилого или</w:t>
            </w:r>
            <w:r>
              <w:br/>
            </w:r>
            <w:r>
              <w:rPr>
                <w:rFonts w:ascii="Times New Roman"/>
                <w:b w:val="false"/>
                <w:i w:val="false"/>
                <w:color w:val="000000"/>
                <w:sz w:val="20"/>
              </w:rPr>
              <w:t>
</w:t>
            </w:r>
            <w:r>
              <w:rPr>
                <w:rFonts w:ascii="Times New Roman"/>
                <w:b w:val="false"/>
                <w:i w:val="false"/>
                <w:color w:val="000000"/>
                <w:sz w:val="20"/>
              </w:rPr>
              <w:t>нежилого здания, встроенно-пристроенного</w:t>
            </w:r>
            <w:r>
              <w:br/>
            </w:r>
            <w:r>
              <w:rPr>
                <w:rFonts w:ascii="Times New Roman"/>
                <w:b w:val="false"/>
                <w:i w:val="false"/>
                <w:color w:val="000000"/>
                <w:sz w:val="20"/>
              </w:rPr>
              <w:t>
</w:t>
            </w:r>
            <w:r>
              <w:rPr>
                <w:rFonts w:ascii="Times New Roman"/>
                <w:b w:val="false"/>
                <w:i w:val="false"/>
                <w:color w:val="000000"/>
                <w:sz w:val="20"/>
              </w:rPr>
              <w:t>помещения в новом жилом здании или</w:t>
            </w:r>
            <w:r>
              <w:br/>
            </w:r>
            <w:r>
              <w:rPr>
                <w:rFonts w:ascii="Times New Roman"/>
                <w:b w:val="false"/>
                <w:i w:val="false"/>
                <w:color w:val="000000"/>
                <w:sz w:val="20"/>
              </w:rPr>
              <w:t>
</w:t>
            </w:r>
            <w:r>
              <w:rPr>
                <w:rFonts w:ascii="Times New Roman"/>
                <w:b w:val="false"/>
                <w:i w:val="false"/>
                <w:color w:val="000000"/>
                <w:sz w:val="20"/>
              </w:rPr>
              <w:t>пристройки (надстройки) к существующему</w:t>
            </w:r>
            <w:r>
              <w:br/>
            </w:r>
            <w:r>
              <w:rPr>
                <w:rFonts w:ascii="Times New Roman"/>
                <w:b w:val="false"/>
                <w:i w:val="false"/>
                <w:color w:val="000000"/>
                <w:sz w:val="20"/>
              </w:rPr>
              <w:t>
</w:t>
            </w:r>
            <w:r>
              <w:rPr>
                <w:rFonts w:ascii="Times New Roman"/>
                <w:b w:val="false"/>
                <w:i w:val="false"/>
                <w:color w:val="000000"/>
                <w:sz w:val="20"/>
              </w:rPr>
              <w:t>зданию укажите:</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ү</w:t>
            </w:r>
            <w:r>
              <w:rPr>
                <w:rFonts w:ascii="Times New Roman"/>
                <w:b/>
                <w:i w:val="false"/>
                <w:color w:val="000000"/>
                <w:sz w:val="20"/>
              </w:rPr>
              <w:t>й пайдалану</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берілген жа</w:t>
            </w:r>
            <w:r>
              <w:rPr>
                <w:rFonts w:ascii="Times New Roman"/>
                <w:b/>
                <w:i w:val="false"/>
                <w:color w:val="000000"/>
                <w:sz w:val="20"/>
              </w:rPr>
              <w:t>ғ</w:t>
            </w:r>
            <w:r>
              <w:rPr>
                <w:rFonts w:ascii="Times New Roman"/>
                <w:b/>
                <w:i w:val="false"/>
                <w:color w:val="000000"/>
                <w:sz w:val="20"/>
              </w:rPr>
              <w:t xml:space="preserve">дайда </w:t>
            </w:r>
            <w:r>
              <w:rPr>
                <w:rFonts w:ascii="Times New Roman"/>
                <w:b/>
                <w:i w:val="false"/>
                <w:color w:val="000000"/>
                <w:sz w:val="20"/>
              </w:rPr>
              <w:t>ү</w:t>
            </w:r>
            <w:r>
              <w:rPr>
                <w:rFonts w:ascii="Times New Roman"/>
                <w:b/>
                <w:i w:val="false"/>
                <w:color w:val="000000"/>
                <w:sz w:val="20"/>
              </w:rPr>
              <w:t>йді</w:t>
            </w:r>
            <w:r>
              <w:rPr>
                <w:rFonts w:ascii="Times New Roman"/>
                <w:b/>
                <w:i w:val="false"/>
                <w:color w:val="000000"/>
                <w:sz w:val="20"/>
              </w:rPr>
              <w:t>ң</w:t>
            </w:r>
            <w:r>
              <w:rPr>
                <w:rFonts w:ascii="Times New Roman"/>
                <w:b/>
                <w:i w:val="false"/>
                <w:color w:val="000000"/>
                <w:sz w:val="20"/>
              </w:rPr>
              <w:t xml:space="preserve"> т</w:t>
            </w:r>
            <w:r>
              <w:rPr>
                <w:rFonts w:ascii="Times New Roman"/>
                <w:b/>
                <w:i w:val="false"/>
                <w:color w:val="000000"/>
                <w:sz w:val="20"/>
              </w:rPr>
              <w:t>ү</w:t>
            </w:r>
            <w:r>
              <w:rPr>
                <w:rFonts w:ascii="Times New Roman"/>
                <w:b/>
                <w:i w:val="false"/>
                <w:color w:val="000000"/>
                <w:sz w:val="20"/>
              </w:rPr>
              <w:t>рін</w:t>
            </w:r>
            <w:r>
              <w:br/>
            </w: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рсеті</w:t>
            </w:r>
            <w:r>
              <w:rPr>
                <w:rFonts w:ascii="Times New Roman"/>
                <w:b/>
                <w:i w:val="false"/>
                <w:color w:val="000000"/>
                <w:sz w:val="20"/>
              </w:rPr>
              <w:t>ң</w:t>
            </w:r>
            <w:r>
              <w:rPr>
                <w:rFonts w:ascii="Times New Roman"/>
                <w:b/>
                <w:i w:val="false"/>
                <w:color w:val="000000"/>
                <w:sz w:val="20"/>
              </w:rPr>
              <w:t>із:</w:t>
            </w:r>
            <w:r>
              <w:br/>
            </w:r>
            <w:r>
              <w:rPr>
                <w:rFonts w:ascii="Times New Roman"/>
                <w:b w:val="false"/>
                <w:i w:val="false"/>
                <w:color w:val="000000"/>
                <w:sz w:val="20"/>
              </w:rPr>
              <w:t>
</w:t>
            </w:r>
            <w:r>
              <w:rPr>
                <w:rFonts w:ascii="Times New Roman"/>
                <w:b w:val="false"/>
                <w:i w:val="false"/>
                <w:color w:val="000000"/>
                <w:sz w:val="20"/>
              </w:rPr>
              <w:t>При вводе в эксплуатацию жилого</w:t>
            </w:r>
            <w:r>
              <w:br/>
            </w:r>
            <w:r>
              <w:rPr>
                <w:rFonts w:ascii="Times New Roman"/>
                <w:b w:val="false"/>
                <w:i w:val="false"/>
                <w:color w:val="000000"/>
                <w:sz w:val="20"/>
              </w:rPr>
              <w:t>
</w:t>
            </w:r>
            <w:r>
              <w:rPr>
                <w:rFonts w:ascii="Times New Roman"/>
                <w:b w:val="false"/>
                <w:i w:val="false"/>
                <w:color w:val="000000"/>
                <w:sz w:val="20"/>
              </w:rPr>
              <w:t xml:space="preserve">дома укажите тип дома:      </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15900" cy="228600"/>
                          </a:xfrm>
                          <a:prstGeom prst="rect">
                            <a:avLst/>
                          </a:prstGeom>
                        </pic:spPr>
                      </pic:pic>
                    </a:graphicData>
                  </a:graphic>
                </wp:inline>
              </w:drawing>
            </w:r>
          </w:p>
          <w:p>
            <w:pPr>
              <w:spacing w:after="20"/>
              <w:ind w:left="20"/>
              <w:jc w:val="both"/>
            </w:pPr>
            <w:r>
              <w:rPr>
                <w:rFonts w:ascii="Times New Roman"/>
                <w:b/>
                <w:i w:val="false"/>
                <w:color w:val="000000"/>
                <w:sz w:val="20"/>
              </w:rPr>
              <w:t>6.1 Жал</w:t>
            </w:r>
            <w:r>
              <w:rPr>
                <w:rFonts w:ascii="Times New Roman"/>
                <w:b/>
                <w:i w:val="false"/>
                <w:color w:val="000000"/>
                <w:sz w:val="20"/>
              </w:rPr>
              <w:t>ғ</w:t>
            </w:r>
            <w:r>
              <w:rPr>
                <w:rFonts w:ascii="Times New Roman"/>
                <w:b/>
                <w:i w:val="false"/>
                <w:color w:val="000000"/>
                <w:sz w:val="20"/>
              </w:rPr>
              <w:t>а берілетін</w:t>
            </w:r>
            <w:r>
              <w:br/>
            </w:r>
            <w:r>
              <w:rPr>
                <w:rFonts w:ascii="Times New Roman"/>
                <w:b w:val="false"/>
                <w:i w:val="false"/>
                <w:color w:val="000000"/>
                <w:sz w:val="20"/>
              </w:rPr>
              <w:t>
</w:t>
            </w:r>
            <w:r>
              <w:rPr>
                <w:rFonts w:ascii="Times New Roman"/>
                <w:b/>
                <w:i w:val="false"/>
                <w:color w:val="000000"/>
                <w:sz w:val="20"/>
              </w:rPr>
              <w:t>(коммуналды</w:t>
            </w:r>
            <w:r>
              <w:rPr>
                <w:rFonts w:ascii="Times New Roman"/>
                <w:b/>
                <w:i w:val="false"/>
                <w:color w:val="000000"/>
                <w:sz w:val="20"/>
              </w:rPr>
              <w:t>қ</w:t>
            </w:r>
            <w:r>
              <w:rPr>
                <w:rFonts w:ascii="Times New Roman"/>
                <w:b/>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Арендный (коммунальный)     </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15900" cy="228600"/>
                          </a:xfrm>
                          <a:prstGeom prst="rect">
                            <a:avLst/>
                          </a:prstGeom>
                        </pic:spPr>
                      </pic:pic>
                    </a:graphicData>
                  </a:graphic>
                </wp:inline>
              </w:drawing>
            </w:r>
          </w:p>
        </w:tc>
      </w:tr>
      <w:tr>
        <w:trPr>
          <w:trHeight w:val="1605" w:hRule="atLeast"/>
        </w:trPr>
        <w:tc>
          <w:tcPr>
            <w:tcW w:w="0" w:type="auto"/>
            <w:vMerge/>
            <w:tcBorders>
              <w:top w:val="nil"/>
              <w:left w:val="single" w:color="cfcfcf" w:sz="5"/>
              <w:bottom w:val="single" w:color="cfcfcf" w:sz="5"/>
              <w:right w:val="single" w:color="cfcfcf" w:sz="5"/>
            </w:tcBorders>
          </w:tcP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 Жал</w:t>
            </w:r>
            <w:r>
              <w:rPr>
                <w:rFonts w:ascii="Times New Roman"/>
                <w:b/>
                <w:i w:val="false"/>
                <w:color w:val="000000"/>
                <w:sz w:val="20"/>
              </w:rPr>
              <w:t>ғ</w:t>
            </w:r>
            <w:r>
              <w:rPr>
                <w:rFonts w:ascii="Times New Roman"/>
                <w:b/>
                <w:i w:val="false"/>
                <w:color w:val="000000"/>
                <w:sz w:val="20"/>
              </w:rPr>
              <w:t>а берілетін</w:t>
            </w:r>
            <w:r>
              <w:br/>
            </w:r>
            <w:r>
              <w:rPr>
                <w:rFonts w:ascii="Times New Roman"/>
                <w:b w:val="false"/>
                <w:i w:val="false"/>
                <w:color w:val="000000"/>
                <w:sz w:val="20"/>
              </w:rPr>
              <w:t>
</w:t>
            </w:r>
            <w:r>
              <w:rPr>
                <w:rFonts w:ascii="Times New Roman"/>
                <w:b/>
                <w:i w:val="false"/>
                <w:color w:val="000000"/>
                <w:sz w:val="20"/>
              </w:rPr>
              <w:t>(коммерциялы</w:t>
            </w:r>
            <w:r>
              <w:rPr>
                <w:rFonts w:ascii="Times New Roman"/>
                <w:b/>
                <w:i w:val="false"/>
                <w:color w:val="000000"/>
                <w:sz w:val="20"/>
              </w:rPr>
              <w:t>қ</w:t>
            </w:r>
            <w:r>
              <w:rPr>
                <w:rFonts w:ascii="Times New Roman"/>
                <w:b/>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Арендный (коммерческий)     </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15900" cy="228600"/>
                          </a:xfrm>
                          <a:prstGeom prst="rect">
                            <a:avLst/>
                          </a:prstGeom>
                        </pic:spPr>
                      </pic:pic>
                    </a:graphicData>
                  </a:graphic>
                </wp:inline>
              </w:drawing>
            </w:r>
          </w:p>
        </w:tc>
      </w:tr>
      <w:tr>
        <w:trPr>
          <w:trHeight w:val="510" w:hRule="atLeast"/>
        </w:trPr>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5.1 Жалпы </w:t>
            </w:r>
            <w:r>
              <w:rPr>
                <w:rFonts w:ascii="Times New Roman"/>
                <w:b/>
                <w:i w:val="false"/>
                <w:color w:val="000000"/>
                <w:sz w:val="20"/>
              </w:rPr>
              <w:t>құ</w:t>
            </w:r>
            <w:r>
              <w:rPr>
                <w:rFonts w:ascii="Times New Roman"/>
                <w:b/>
                <w:i w:val="false"/>
                <w:color w:val="000000"/>
                <w:sz w:val="20"/>
              </w:rPr>
              <w:t>рылыс к</w:t>
            </w:r>
            <w:r>
              <w:rPr>
                <w:rFonts w:ascii="Times New Roman"/>
                <w:b/>
                <w:i w:val="false"/>
                <w:color w:val="000000"/>
                <w:sz w:val="20"/>
              </w:rPr>
              <w:t>ө</w:t>
            </w:r>
            <w:r>
              <w:rPr>
                <w:rFonts w:ascii="Times New Roman"/>
                <w:b/>
                <w:i w:val="false"/>
                <w:color w:val="000000"/>
                <w:sz w:val="20"/>
              </w:rPr>
              <w:t>лемі, текше метр</w:t>
            </w:r>
            <w:r>
              <w:br/>
            </w:r>
            <w:r>
              <w:rPr>
                <w:rFonts w:ascii="Times New Roman"/>
                <w:b w:val="false"/>
                <w:i w:val="false"/>
                <w:color w:val="000000"/>
                <w:sz w:val="20"/>
              </w:rPr>
              <w:t>
</w:t>
            </w:r>
            <w:r>
              <w:rPr>
                <w:rFonts w:ascii="Times New Roman"/>
                <w:b w:val="false"/>
                <w:i w:val="false"/>
                <w:color w:val="000000"/>
                <w:sz w:val="20"/>
              </w:rPr>
              <w:t>     Общий строительный объем,</w:t>
            </w:r>
            <w:r>
              <w:br/>
            </w:r>
            <w:r>
              <w:rPr>
                <w:rFonts w:ascii="Times New Roman"/>
                <w:b w:val="false"/>
                <w:i w:val="false"/>
                <w:color w:val="000000"/>
                <w:sz w:val="20"/>
              </w:rPr>
              <w:t>
</w:t>
            </w:r>
            <w:r>
              <w:rPr>
                <w:rFonts w:ascii="Times New Roman"/>
                <w:b w:val="false"/>
                <w:i w:val="false"/>
                <w:color w:val="000000"/>
                <w:sz w:val="20"/>
              </w:rPr>
              <w:t xml:space="preserve">     куб. метров                </w:t>
            </w:r>
            <w:r>
              <w:drawing>
                <wp:inline distT="0" distB="0" distL="0" distR="0">
                  <wp:extent cx="596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596900" cy="355600"/>
                          </a:xfrm>
                          <a:prstGeom prst="rect">
                            <a:avLst/>
                          </a:prstGeom>
                        </pic:spPr>
                      </pic:pic>
                    </a:graphicData>
                  </a:graphic>
                </wp:inline>
              </w:drawing>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 Жергілікті ат</w:t>
            </w:r>
            <w:r>
              <w:rPr>
                <w:rFonts w:ascii="Times New Roman"/>
                <w:b/>
                <w:i w:val="false"/>
                <w:color w:val="000000"/>
                <w:sz w:val="20"/>
              </w:rPr>
              <w:t>қ</w:t>
            </w:r>
            <w:r>
              <w:rPr>
                <w:rFonts w:ascii="Times New Roman"/>
                <w:b/>
                <w:i w:val="false"/>
                <w:color w:val="000000"/>
                <w:sz w:val="20"/>
              </w:rPr>
              <w:t>арушы</w:t>
            </w:r>
            <w:r>
              <w:br/>
            </w:r>
            <w:r>
              <w:rPr>
                <w:rFonts w:ascii="Times New Roman"/>
                <w:b w:val="false"/>
                <w:i w:val="false"/>
                <w:color w:val="000000"/>
                <w:sz w:val="20"/>
              </w:rPr>
              <w:t>
</w:t>
            </w:r>
            <w:r>
              <w:rPr>
                <w:rFonts w:ascii="Times New Roman"/>
                <w:b/>
                <w:i w:val="false"/>
                <w:color w:val="000000"/>
                <w:sz w:val="20"/>
              </w:rPr>
              <w:t>органдар</w:t>
            </w:r>
            <w:r>
              <w:rPr>
                <w:rFonts w:ascii="Times New Roman"/>
                <w:b/>
                <w:i w:val="false"/>
                <w:color w:val="000000"/>
                <w:sz w:val="20"/>
              </w:rPr>
              <w:t>ғ</w:t>
            </w:r>
            <w:r>
              <w:rPr>
                <w:rFonts w:ascii="Times New Roman"/>
                <w:b/>
                <w:i w:val="false"/>
                <w:color w:val="000000"/>
                <w:sz w:val="20"/>
              </w:rPr>
              <w:t>а бюджеттік кредит</w:t>
            </w:r>
            <w:r>
              <w:br/>
            </w:r>
            <w:r>
              <w:rPr>
                <w:rFonts w:ascii="Times New Roman"/>
                <w:b w:val="false"/>
                <w:i w:val="false"/>
                <w:color w:val="000000"/>
                <w:sz w:val="20"/>
              </w:rPr>
              <w:t>
</w:t>
            </w:r>
            <w:r>
              <w:rPr>
                <w:rFonts w:ascii="Times New Roman"/>
                <w:b/>
                <w:i w:val="false"/>
                <w:color w:val="000000"/>
                <w:sz w:val="20"/>
              </w:rPr>
              <w:t>беру есебінен салын</w:t>
            </w:r>
            <w:r>
              <w:rPr>
                <w:rFonts w:ascii="Times New Roman"/>
                <w:b/>
                <w:i w:val="false"/>
                <w:color w:val="000000"/>
                <w:sz w:val="20"/>
              </w:rPr>
              <w:t>ғ</w:t>
            </w:r>
            <w:r>
              <w:rPr>
                <w:rFonts w:ascii="Times New Roman"/>
                <w:b/>
                <w:i w:val="false"/>
                <w:color w:val="000000"/>
                <w:sz w:val="20"/>
              </w:rPr>
              <w:t>ан</w:t>
            </w:r>
            <w:r>
              <w:br/>
            </w:r>
            <w:r>
              <w:rPr>
                <w:rFonts w:ascii="Times New Roman"/>
                <w:b w:val="false"/>
                <w:i w:val="false"/>
                <w:color w:val="000000"/>
                <w:sz w:val="20"/>
              </w:rPr>
              <w:t>
</w:t>
            </w:r>
            <w:r>
              <w:rPr>
                <w:rFonts w:ascii="Times New Roman"/>
                <w:b w:val="false"/>
                <w:i w:val="false"/>
                <w:color w:val="000000"/>
                <w:sz w:val="20"/>
              </w:rPr>
              <w:t>Построенный за счет бюджетного</w:t>
            </w:r>
            <w:r>
              <w:br/>
            </w:r>
            <w:r>
              <w:rPr>
                <w:rFonts w:ascii="Times New Roman"/>
                <w:b w:val="false"/>
                <w:i w:val="false"/>
                <w:color w:val="000000"/>
                <w:sz w:val="20"/>
              </w:rPr>
              <w:t>
</w:t>
            </w:r>
            <w:r>
              <w:rPr>
                <w:rFonts w:ascii="Times New Roman"/>
                <w:b w:val="false"/>
                <w:i w:val="false"/>
                <w:color w:val="000000"/>
                <w:sz w:val="20"/>
              </w:rPr>
              <w:t>кредитования местных</w:t>
            </w:r>
            <w:r>
              <w:br/>
            </w:r>
            <w:r>
              <w:rPr>
                <w:rFonts w:ascii="Times New Roman"/>
                <w:b w:val="false"/>
                <w:i w:val="false"/>
                <w:color w:val="000000"/>
                <w:sz w:val="20"/>
              </w:rPr>
              <w:t>
</w:t>
            </w:r>
            <w:r>
              <w:rPr>
                <w:rFonts w:ascii="Times New Roman"/>
                <w:b w:val="false"/>
                <w:i w:val="false"/>
                <w:color w:val="000000"/>
                <w:sz w:val="20"/>
              </w:rPr>
              <w:t xml:space="preserve">исполнительных органов    </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15900" cy="228600"/>
                          </a:xfrm>
                          <a:prstGeom prst="rect">
                            <a:avLst/>
                          </a:prstGeom>
                        </pic:spPr>
                      </pic:pic>
                    </a:graphicData>
                  </a:graphic>
                </wp:inline>
              </w:drawing>
            </w:r>
          </w:p>
        </w:tc>
      </w:tr>
      <w:tr>
        <w:trPr>
          <w:trHeight w:val="315" w:hRule="atLeast"/>
        </w:trPr>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5.2 </w:t>
            </w:r>
            <w:r>
              <w:rPr>
                <w:rFonts w:ascii="Times New Roman"/>
                <w:b/>
                <w:i w:val="false"/>
                <w:color w:val="000000"/>
                <w:sz w:val="20"/>
              </w:rPr>
              <w:t>Ғ</w:t>
            </w:r>
            <w:r>
              <w:rPr>
                <w:rFonts w:ascii="Times New Roman"/>
                <w:b/>
                <w:i w:val="false"/>
                <w:color w:val="000000"/>
                <w:sz w:val="20"/>
              </w:rPr>
              <w:t>имаратты</w:t>
            </w:r>
            <w:r>
              <w:rPr>
                <w:rFonts w:ascii="Times New Roman"/>
                <w:b/>
                <w:i w:val="false"/>
                <w:color w:val="000000"/>
                <w:sz w:val="20"/>
              </w:rPr>
              <w:t>ң</w:t>
            </w:r>
            <w:r>
              <w:rPr>
                <w:rFonts w:ascii="Times New Roman"/>
                <w:b/>
                <w:i w:val="false"/>
                <w:color w:val="000000"/>
                <w:sz w:val="20"/>
              </w:rPr>
              <w:t xml:space="preserve"> жалпы ала</w:t>
            </w:r>
            <w:r>
              <w:rPr>
                <w:rFonts w:ascii="Times New Roman"/>
                <w:b/>
                <w:i w:val="false"/>
                <w:color w:val="000000"/>
                <w:sz w:val="20"/>
              </w:rPr>
              <w:t>ң</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    шаршы метр</w:t>
            </w:r>
            <w:r>
              <w:br/>
            </w:r>
            <w:r>
              <w:rPr>
                <w:rFonts w:ascii="Times New Roman"/>
                <w:b w:val="false"/>
                <w:i w:val="false"/>
                <w:color w:val="000000"/>
                <w:sz w:val="20"/>
              </w:rPr>
              <w:t>
</w:t>
            </w:r>
            <w:r>
              <w:rPr>
                <w:rFonts w:ascii="Times New Roman"/>
                <w:b w:val="false"/>
                <w:i w:val="false"/>
                <w:color w:val="000000"/>
                <w:sz w:val="20"/>
              </w:rPr>
              <w:t xml:space="preserve">     Общая площадь здания, кв. метров </w:t>
            </w:r>
            <w:r>
              <w:drawing>
                <wp:inline distT="0" distB="0" distL="0" distR="0">
                  <wp:extent cx="622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622300" cy="355600"/>
                          </a:xfrm>
                          <a:prstGeom prst="rect">
                            <a:avLst/>
                          </a:prstGeom>
                        </pic:spPr>
                      </pic:pic>
                    </a:graphicData>
                  </a:graphic>
                </wp:inline>
              </w:drawing>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 Коммерциялы</w:t>
            </w:r>
            <w:r>
              <w:rPr>
                <w:rFonts w:ascii="Times New Roman"/>
                <w:b/>
                <w:i w:val="false"/>
                <w:color w:val="000000"/>
                <w:sz w:val="20"/>
              </w:rPr>
              <w:t>қ</w:t>
            </w:r>
            <w:r>
              <w:rPr>
                <w:rFonts w:ascii="Times New Roman"/>
                <w:b/>
                <w:i w:val="false"/>
                <w:color w:val="000000"/>
                <w:sz w:val="20"/>
              </w:rPr>
              <w:t xml:space="preserve"> (ипотекалы</w:t>
            </w:r>
            <w:r>
              <w:rPr>
                <w:rFonts w:ascii="Times New Roman"/>
                <w:b/>
                <w:i w:val="false"/>
                <w:color w:val="000000"/>
                <w:sz w:val="20"/>
              </w:rPr>
              <w:t>қ</w:t>
            </w:r>
            <w:r>
              <w:rPr>
                <w:rFonts w:ascii="Times New Roman"/>
                <w:b/>
                <w:i w:val="false"/>
                <w:color w:val="000000"/>
                <w:sz w:val="20"/>
              </w:rPr>
              <w:t xml:space="preserve"> кредит беру ж</w:t>
            </w:r>
            <w:r>
              <w:rPr>
                <w:rFonts w:ascii="Times New Roman"/>
                <w:b/>
                <w:i w:val="false"/>
                <w:color w:val="000000"/>
                <w:sz w:val="20"/>
              </w:rPr>
              <w:t>ү</w:t>
            </w:r>
            <w:r>
              <w:rPr>
                <w:rFonts w:ascii="Times New Roman"/>
                <w:b/>
                <w:i w:val="false"/>
                <w:color w:val="000000"/>
                <w:sz w:val="20"/>
              </w:rPr>
              <w:t>йесі бойынша сату)</w:t>
            </w:r>
          </w:p>
          <w:p>
            <w:pPr>
              <w:spacing w:after="20"/>
              <w:ind w:left="20"/>
              <w:jc w:val="both"/>
            </w:pPr>
            <w:r>
              <w:rPr>
                <w:rFonts w:ascii="Times New Roman"/>
                <w:b w:val="false"/>
                <w:i w:val="false"/>
                <w:color w:val="000000"/>
                <w:sz w:val="20"/>
              </w:rPr>
              <w:t xml:space="preserve">Коммерческий (для продажи по </w:t>
            </w:r>
            <w:r>
              <w:br/>
            </w:r>
            <w:r>
              <w:rPr>
                <w:rFonts w:ascii="Times New Roman"/>
                <w:b w:val="false"/>
                <w:i w:val="false"/>
                <w:color w:val="000000"/>
                <w:sz w:val="20"/>
              </w:rPr>
              <w:t>
</w:t>
            </w:r>
            <w:r>
              <w:rPr>
                <w:rFonts w:ascii="Times New Roman"/>
                <w:b w:val="false"/>
                <w:i w:val="false"/>
                <w:color w:val="000000"/>
                <w:sz w:val="20"/>
              </w:rPr>
              <w:t>системе ипотечного кредитования)</w:t>
            </w:r>
          </w:p>
        </w:tc>
      </w:tr>
      <w:tr>
        <w:trPr>
          <w:trHeight w:val="525" w:hRule="atLeast"/>
        </w:trPr>
        <w:tc>
          <w:tcPr>
            <w:tcW w:w="7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 </w:t>
            </w:r>
            <w:r>
              <w:rPr>
                <w:rFonts w:ascii="Times New Roman"/>
                <w:b/>
                <w:i w:val="false"/>
                <w:color w:val="000000"/>
                <w:sz w:val="20"/>
              </w:rPr>
              <w:t>Ө</w:t>
            </w:r>
            <w:r>
              <w:rPr>
                <w:rFonts w:ascii="Times New Roman"/>
                <w:b/>
                <w:i w:val="false"/>
                <w:color w:val="000000"/>
                <w:sz w:val="20"/>
              </w:rPr>
              <w:t>зге де 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ғ</w:t>
            </w:r>
            <w:r>
              <w:rPr>
                <w:rFonts w:ascii="Times New Roman"/>
                <w:b/>
                <w:i w:val="false"/>
                <w:color w:val="000000"/>
                <w:sz w:val="20"/>
              </w:rPr>
              <w:t>имараттарды</w:t>
            </w:r>
            <w:r>
              <w:br/>
            </w:r>
            <w:r>
              <w:rPr>
                <w:rFonts w:ascii="Times New Roman"/>
                <w:b w:val="false"/>
                <w:i w:val="false"/>
                <w:color w:val="000000"/>
                <w:sz w:val="20"/>
              </w:rPr>
              <w:t>
</w:t>
            </w:r>
            <w:r>
              <w:rPr>
                <w:rFonts w:ascii="Times New Roman"/>
                <w:b/>
                <w:i w:val="false"/>
                <w:color w:val="000000"/>
                <w:sz w:val="20"/>
              </w:rPr>
              <w:t>пайдалану</w:t>
            </w:r>
            <w:r>
              <w:rPr>
                <w:rFonts w:ascii="Times New Roman"/>
                <w:b/>
                <w:i w:val="false"/>
                <w:color w:val="000000"/>
                <w:sz w:val="20"/>
              </w:rPr>
              <w:t>ғ</w:t>
            </w:r>
            <w:r>
              <w:rPr>
                <w:rFonts w:ascii="Times New Roman"/>
                <w:b/>
                <w:i w:val="false"/>
                <w:color w:val="000000"/>
                <w:sz w:val="20"/>
              </w:rPr>
              <w:t>а берілген жа</w:t>
            </w:r>
            <w:r>
              <w:rPr>
                <w:rFonts w:ascii="Times New Roman"/>
                <w:b/>
                <w:i w:val="false"/>
                <w:color w:val="000000"/>
                <w:sz w:val="20"/>
              </w:rPr>
              <w:t>ғ</w:t>
            </w:r>
            <w:r>
              <w:rPr>
                <w:rFonts w:ascii="Times New Roman"/>
                <w:b/>
                <w:i w:val="false"/>
                <w:color w:val="000000"/>
                <w:sz w:val="20"/>
              </w:rPr>
              <w:t>дайда</w:t>
            </w:r>
            <w:r>
              <w:br/>
            </w:r>
            <w:r>
              <w:rPr>
                <w:rFonts w:ascii="Times New Roman"/>
                <w:b w:val="false"/>
                <w:i w:val="false"/>
                <w:color w:val="000000"/>
                <w:sz w:val="20"/>
              </w:rPr>
              <w:t>
</w:t>
            </w:r>
            <w:r>
              <w:rPr>
                <w:rFonts w:ascii="Times New Roman"/>
                <w:b/>
                <w:i w:val="false"/>
                <w:color w:val="000000"/>
                <w:sz w:val="20"/>
              </w:rPr>
              <w:t>мыналарды к</w:t>
            </w:r>
            <w:r>
              <w:rPr>
                <w:rFonts w:ascii="Times New Roman"/>
                <w:b/>
                <w:i w:val="false"/>
                <w:color w:val="000000"/>
                <w:sz w:val="20"/>
              </w:rPr>
              <w:t>ө</w:t>
            </w:r>
            <w:r>
              <w:rPr>
                <w:rFonts w:ascii="Times New Roman"/>
                <w:b/>
                <w:i w:val="false"/>
                <w:color w:val="000000"/>
                <w:sz w:val="20"/>
              </w:rPr>
              <w:t>рсеті</w:t>
            </w:r>
            <w:r>
              <w:rPr>
                <w:rFonts w:ascii="Times New Roman"/>
                <w:b/>
                <w:i w:val="false"/>
                <w:color w:val="000000"/>
                <w:sz w:val="20"/>
              </w:rPr>
              <w:t>ң</w:t>
            </w:r>
            <w:r>
              <w:rPr>
                <w:rFonts w:ascii="Times New Roman"/>
                <w:b/>
                <w:i w:val="false"/>
                <w:color w:val="000000"/>
                <w:sz w:val="20"/>
              </w:rPr>
              <w:t>із:</w:t>
            </w:r>
            <w:r>
              <w:br/>
            </w:r>
            <w:r>
              <w:rPr>
                <w:rFonts w:ascii="Times New Roman"/>
                <w:b w:val="false"/>
                <w:i w:val="false"/>
                <w:color w:val="000000"/>
                <w:sz w:val="20"/>
              </w:rPr>
              <w:t>
</w:t>
            </w:r>
            <w:r>
              <w:rPr>
                <w:rFonts w:ascii="Times New Roman"/>
                <w:b w:val="false"/>
                <w:i w:val="false"/>
                <w:color w:val="000000"/>
                <w:sz w:val="20"/>
              </w:rPr>
              <w:t>При вводе в эксплуатацию прочего жилого</w:t>
            </w:r>
            <w:r>
              <w:br/>
            </w:r>
            <w:r>
              <w:rPr>
                <w:rFonts w:ascii="Times New Roman"/>
                <w:b w:val="false"/>
                <w:i w:val="false"/>
                <w:color w:val="000000"/>
                <w:sz w:val="20"/>
              </w:rPr>
              <w:t>
</w:t>
            </w:r>
            <w:r>
              <w:rPr>
                <w:rFonts w:ascii="Times New Roman"/>
                <w:b w:val="false"/>
                <w:i w:val="false"/>
                <w:color w:val="000000"/>
                <w:sz w:val="20"/>
              </w:rPr>
              <w:t>здания, укажите:</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6.5 </w:t>
            </w:r>
            <w:r>
              <w:rPr>
                <w:rFonts w:ascii="Times New Roman"/>
                <w:b/>
                <w:i w:val="false"/>
                <w:color w:val="000000"/>
                <w:sz w:val="20"/>
              </w:rPr>
              <w:t>Ө</w:t>
            </w:r>
            <w:r>
              <w:rPr>
                <w:rFonts w:ascii="Times New Roman"/>
                <w:b/>
                <w:i w:val="false"/>
                <w:color w:val="000000"/>
                <w:sz w:val="20"/>
              </w:rPr>
              <w:t>зге де</w:t>
            </w:r>
            <w:r>
              <w:br/>
            </w:r>
            <w:r>
              <w:rPr>
                <w:rFonts w:ascii="Times New Roman"/>
                <w:b w:val="false"/>
                <w:i w:val="false"/>
                <w:color w:val="000000"/>
                <w:sz w:val="20"/>
              </w:rPr>
              <w:t>
</w:t>
            </w:r>
            <w:r>
              <w:rPr>
                <w:rFonts w:ascii="Times New Roman"/>
                <w:b w:val="false"/>
                <w:i w:val="false"/>
                <w:color w:val="000000"/>
                <w:sz w:val="20"/>
              </w:rPr>
              <w:t xml:space="preserve">Другой                     </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15900" cy="228600"/>
                          </a:xfrm>
                          <a:prstGeom prst="rect">
                            <a:avLst/>
                          </a:prstGeom>
                        </pic:spPr>
                      </pic:pic>
                    </a:graphicData>
                  </a:graphic>
                </wp:inline>
              </w:drawing>
            </w:r>
          </w:p>
        </w:tc>
      </w:tr>
      <w:tr>
        <w:trPr>
          <w:trHeight w:val="525" w:hRule="atLeast"/>
        </w:trPr>
        <w:tc>
          <w:tcPr>
            <w:tcW w:w="0" w:type="auto"/>
            <w:vMerge/>
            <w:tcBorders>
              <w:top w:val="nil"/>
              <w:left w:val="single" w:color="cfcfcf" w:sz="5"/>
              <w:bottom w:val="single" w:color="cfcfcf" w:sz="5"/>
              <w:right w:val="single" w:color="cfcfcf" w:sz="5"/>
            </w:tcBorders>
          </w:tcP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w:t>
            </w:r>
            <w:r>
              <w:rPr>
                <w:rFonts w:ascii="Times New Roman"/>
                <w:b/>
                <w:i w:val="false"/>
                <w:color w:val="000000"/>
                <w:sz w:val="20"/>
              </w:rPr>
              <w:t>ә</w:t>
            </w:r>
            <w:r>
              <w:rPr>
                <w:rFonts w:ascii="Times New Roman"/>
                <w:b/>
                <w:i w:val="false"/>
                <w:color w:val="000000"/>
                <w:sz w:val="20"/>
              </w:rPr>
              <w:t>терлер туралы деректер:</w:t>
            </w:r>
            <w:r>
              <w:br/>
            </w:r>
            <w:r>
              <w:rPr>
                <w:rFonts w:ascii="Times New Roman"/>
                <w:b w:val="false"/>
                <w:i w:val="false"/>
                <w:color w:val="000000"/>
                <w:sz w:val="20"/>
              </w:rPr>
              <w:t>
</w:t>
            </w:r>
            <w:r>
              <w:rPr>
                <w:rFonts w:ascii="Times New Roman"/>
                <w:b w:val="false"/>
                <w:i w:val="false"/>
                <w:color w:val="000000"/>
                <w:sz w:val="20"/>
              </w:rPr>
              <w:t>данные о квартирах:</w:t>
            </w:r>
          </w:p>
        </w:tc>
      </w:tr>
      <w:tr>
        <w:trPr>
          <w:trHeight w:val="510" w:hRule="atLeast"/>
        </w:trPr>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ын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қ</w:t>
            </w:r>
            <w:r>
              <w:rPr>
                <w:rFonts w:ascii="Times New Roman"/>
                <w:b/>
                <w:i w:val="false"/>
                <w:color w:val="000000"/>
                <w:sz w:val="20"/>
              </w:rPr>
              <w:t>осал</w:t>
            </w:r>
            <w:r>
              <w:rPr>
                <w:rFonts w:ascii="Times New Roman"/>
                <w:b/>
                <w:i w:val="false"/>
                <w:color w:val="000000"/>
                <w:sz w:val="20"/>
              </w:rPr>
              <w:t>қ</w:t>
            </w:r>
            <w:r>
              <w:rPr>
                <w:rFonts w:ascii="Times New Roman"/>
                <w:b/>
                <w:i w:val="false"/>
                <w:color w:val="000000"/>
                <w:sz w:val="20"/>
              </w:rPr>
              <w:t xml:space="preserve">ы </w:t>
            </w:r>
            <w:r>
              <w:rPr>
                <w:rFonts w:ascii="Times New Roman"/>
                <w:b/>
                <w:i w:val="false"/>
                <w:color w:val="000000"/>
                <w:sz w:val="20"/>
              </w:rPr>
              <w:t>ү</w:t>
            </w:r>
            <w:r>
              <w:rPr>
                <w:rFonts w:ascii="Times New Roman"/>
                <w:b/>
                <w:i w:val="false"/>
                <w:color w:val="000000"/>
                <w:sz w:val="20"/>
              </w:rPr>
              <w:t>й-жайларды</w:t>
            </w:r>
            <w:r>
              <w:rPr>
                <w:rFonts w:ascii="Times New Roman"/>
                <w:b/>
                <w:i w:val="false"/>
                <w:color w:val="000000"/>
                <w:sz w:val="20"/>
              </w:rPr>
              <w:t>ң</w:t>
            </w:r>
            <w:r>
              <w:rPr>
                <w:rFonts w:ascii="Times New Roman"/>
                <w:b/>
                <w:i w:val="false"/>
                <w:color w:val="000000"/>
                <w:sz w:val="20"/>
              </w:rPr>
              <w:t xml:space="preserve"> жалпы</w:t>
            </w:r>
            <w:r>
              <w:br/>
            </w:r>
            <w:r>
              <w:rPr>
                <w:rFonts w:ascii="Times New Roman"/>
                <w:b w:val="false"/>
                <w:i w:val="false"/>
                <w:color w:val="000000"/>
                <w:sz w:val="20"/>
              </w:rPr>
              <w:t>
</w:t>
            </w:r>
            <w:r>
              <w:rPr>
                <w:rFonts w:ascii="Times New Roman"/>
                <w:b/>
                <w:i w:val="false"/>
                <w:color w:val="000000"/>
                <w:sz w:val="20"/>
              </w:rPr>
              <w:t>ала</w:t>
            </w:r>
            <w:r>
              <w:rPr>
                <w:rFonts w:ascii="Times New Roman"/>
                <w:b/>
                <w:i w:val="false"/>
                <w:color w:val="000000"/>
                <w:sz w:val="20"/>
              </w:rPr>
              <w:t>ң</w:t>
            </w:r>
            <w:r>
              <w:rPr>
                <w:rFonts w:ascii="Times New Roman"/>
                <w:b/>
                <w:i w:val="false"/>
                <w:color w:val="000000"/>
                <w:sz w:val="20"/>
              </w:rPr>
              <w:t>ы, шаршы метр</w:t>
            </w:r>
            <w:r>
              <w:br/>
            </w:r>
            <w:r>
              <w:rPr>
                <w:rFonts w:ascii="Times New Roman"/>
                <w:b w:val="false"/>
                <w:i w:val="false"/>
                <w:color w:val="000000"/>
                <w:sz w:val="20"/>
              </w:rPr>
              <w:t>
</w:t>
            </w:r>
            <w:r>
              <w:rPr>
                <w:rFonts w:ascii="Times New Roman"/>
                <w:b w:val="false"/>
                <w:i w:val="false"/>
                <w:color w:val="000000"/>
                <w:sz w:val="20"/>
              </w:rPr>
              <w:t xml:space="preserve">Общая площадь жилых и подсобных </w:t>
            </w:r>
            <w:r>
              <w:rPr>
                <w:rFonts w:ascii="Times New Roman"/>
                <w:b w:val="false"/>
                <w:i w:val="false"/>
                <w:color w:val="000000"/>
                <w:sz w:val="20"/>
              </w:rPr>
              <w:t>помещений,</w:t>
            </w:r>
            <w:r>
              <w:br/>
            </w:r>
            <w:r>
              <w:rPr>
                <w:rFonts w:ascii="Times New Roman"/>
                <w:b w:val="false"/>
                <w:i w:val="false"/>
                <w:color w:val="000000"/>
                <w:sz w:val="20"/>
              </w:rPr>
              <w:t>
</w:t>
            </w:r>
            <w:r>
              <w:rPr>
                <w:rFonts w:ascii="Times New Roman"/>
                <w:b w:val="false"/>
                <w:i w:val="false"/>
                <w:color w:val="000000"/>
                <w:sz w:val="20"/>
              </w:rPr>
              <w:t xml:space="preserve">кв. метров                     </w:t>
            </w:r>
            <w:r>
              <w:drawing>
                <wp:inline distT="0" distB="0" distL="0" distR="0">
                  <wp:extent cx="825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825500" cy="368300"/>
                          </a:xfrm>
                          <a:prstGeom prst="rect">
                            <a:avLst/>
                          </a:prstGeom>
                        </pic:spPr>
                      </pic:pic>
                    </a:graphicData>
                  </a:graphic>
                </wp:inline>
              </w:drawing>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 П</w:t>
            </w:r>
            <w:r>
              <w:rPr>
                <w:rFonts w:ascii="Times New Roman"/>
                <w:b/>
                <w:i w:val="false"/>
                <w:color w:val="000000"/>
                <w:sz w:val="20"/>
              </w:rPr>
              <w:t>ә</w:t>
            </w:r>
            <w:r>
              <w:rPr>
                <w:rFonts w:ascii="Times New Roman"/>
                <w:b/>
                <w:i w:val="false"/>
                <w:color w:val="000000"/>
                <w:sz w:val="20"/>
              </w:rPr>
              <w:t>терлер саны, бірлік</w:t>
            </w:r>
            <w:r>
              <w:br/>
            </w:r>
            <w:r>
              <w:rPr>
                <w:rFonts w:ascii="Times New Roman"/>
                <w:b w:val="false"/>
                <w:i w:val="false"/>
                <w:color w:val="000000"/>
                <w:sz w:val="20"/>
              </w:rPr>
              <w:t>
</w:t>
            </w:r>
            <w:r>
              <w:rPr>
                <w:rFonts w:ascii="Times New Roman"/>
                <w:b w:val="false"/>
                <w:i w:val="false"/>
                <w:color w:val="000000"/>
                <w:sz w:val="20"/>
              </w:rPr>
              <w:t xml:space="preserve">Количество квартир, единиц  </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15900" cy="228600"/>
                          </a:xfrm>
                          <a:prstGeom prst="rect">
                            <a:avLst/>
                          </a:prstGeom>
                        </pic:spPr>
                      </pic:pic>
                    </a:graphicData>
                  </a:graphic>
                </wp:inline>
              </w:drawing>
            </w:r>
          </w:p>
        </w:tc>
      </w:tr>
      <w:tr>
        <w:trPr>
          <w:trHeight w:val="195" w:hRule="atLeast"/>
        </w:trPr>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 П</w:t>
            </w:r>
            <w:r>
              <w:rPr>
                <w:rFonts w:ascii="Times New Roman"/>
                <w:b/>
                <w:i w:val="false"/>
                <w:color w:val="000000"/>
                <w:sz w:val="20"/>
              </w:rPr>
              <w:t>ә</w:t>
            </w:r>
            <w:r>
              <w:rPr>
                <w:rFonts w:ascii="Times New Roman"/>
                <w:b/>
                <w:i w:val="false"/>
                <w:color w:val="000000"/>
                <w:sz w:val="20"/>
              </w:rPr>
              <w:t>терлерді</w:t>
            </w:r>
            <w:r>
              <w:rPr>
                <w:rFonts w:ascii="Times New Roman"/>
                <w:b/>
                <w:i w:val="false"/>
                <w:color w:val="000000"/>
                <w:sz w:val="20"/>
              </w:rPr>
              <w:t>ң</w:t>
            </w:r>
            <w:r>
              <w:rPr>
                <w:rFonts w:ascii="Times New Roman"/>
                <w:b/>
                <w:i w:val="false"/>
                <w:color w:val="000000"/>
                <w:sz w:val="20"/>
              </w:rPr>
              <w:t xml:space="preserve"> жалпы ала</w:t>
            </w:r>
            <w:r>
              <w:rPr>
                <w:rFonts w:ascii="Times New Roman"/>
                <w:b/>
                <w:i w:val="false"/>
                <w:color w:val="000000"/>
                <w:sz w:val="20"/>
              </w:rPr>
              <w:t>ң</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шаршы метр</w:t>
            </w:r>
            <w:r>
              <w:br/>
            </w:r>
            <w:r>
              <w:rPr>
                <w:rFonts w:ascii="Times New Roman"/>
                <w:b w:val="false"/>
                <w:i w:val="false"/>
                <w:color w:val="000000"/>
                <w:sz w:val="20"/>
              </w:rPr>
              <w:t>
</w:t>
            </w:r>
            <w:r>
              <w:rPr>
                <w:rFonts w:ascii="Times New Roman"/>
                <w:b w:val="false"/>
                <w:i w:val="false"/>
                <w:color w:val="000000"/>
                <w:sz w:val="20"/>
              </w:rPr>
              <w:t>Общая площадь квартир, кв. метров</w:t>
            </w:r>
            <w:r>
              <w:br/>
            </w:r>
            <w:r>
              <w:rPr>
                <w:rFonts w:ascii="Times New Roman"/>
                <w:b w:val="false"/>
                <w:i w:val="false"/>
                <w:color w:val="000000"/>
                <w:sz w:val="20"/>
              </w:rPr>
              <w:t>
</w:t>
            </w:r>
            <w:r>
              <w:drawing>
                <wp:inline distT="0" distB="0" distL="0" distR="0">
                  <wp:extent cx="876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876300" cy="342900"/>
                          </a:xfrm>
                          <a:prstGeom prst="rect">
                            <a:avLst/>
                          </a:prstGeom>
                        </pic:spPr>
                      </pic:pic>
                    </a:graphicData>
                  </a:graphic>
                </wp:inline>
              </w:drawing>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 </w:t>
            </w:r>
            <w:r>
              <w:rPr>
                <w:rFonts w:ascii="Times New Roman"/>
                <w:b/>
                <w:i w:val="false"/>
                <w:color w:val="000000"/>
                <w:sz w:val="20"/>
              </w:rPr>
              <w:t>Ө</w:t>
            </w:r>
            <w:r>
              <w:rPr>
                <w:rFonts w:ascii="Times New Roman"/>
                <w:b/>
                <w:i w:val="false"/>
                <w:color w:val="000000"/>
                <w:sz w:val="20"/>
              </w:rPr>
              <w:t>зге де 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ын ғимараттарды, 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емес </w:t>
            </w:r>
            <w:r>
              <w:rPr>
                <w:rFonts w:ascii="Times New Roman"/>
                <w:b/>
                <w:i w:val="false"/>
                <w:color w:val="000000"/>
                <w:sz w:val="20"/>
              </w:rPr>
              <w:t>ғ</w:t>
            </w:r>
            <w:r>
              <w:rPr>
                <w:rFonts w:ascii="Times New Roman"/>
                <w:b/>
                <w:i w:val="false"/>
                <w:color w:val="000000"/>
                <w:sz w:val="20"/>
              </w:rPr>
              <w:t>имараттарды, 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ын емес</w:t>
            </w:r>
            <w:r>
              <w:br/>
            </w:r>
            <w:r>
              <w:rPr>
                <w:rFonts w:ascii="Times New Roman"/>
                <w:b w:val="false"/>
                <w:i w:val="false"/>
                <w:color w:val="000000"/>
                <w:sz w:val="20"/>
              </w:rPr>
              <w:t>
</w:t>
            </w:r>
            <w:r>
              <w:rPr>
                <w:rFonts w:ascii="Times New Roman"/>
                <w:b/>
                <w:i w:val="false"/>
                <w:color w:val="000000"/>
                <w:sz w:val="20"/>
              </w:rPr>
              <w:t>ма</w:t>
            </w:r>
            <w:r>
              <w:rPr>
                <w:rFonts w:ascii="Times New Roman"/>
                <w:b/>
                <w:i w:val="false"/>
                <w:color w:val="000000"/>
                <w:sz w:val="20"/>
              </w:rPr>
              <w:t>қ</w:t>
            </w:r>
            <w:r>
              <w:rPr>
                <w:rFonts w:ascii="Times New Roman"/>
                <w:b/>
                <w:i w:val="false"/>
                <w:color w:val="000000"/>
                <w:sz w:val="20"/>
              </w:rPr>
              <w:t>сатта</w:t>
            </w:r>
            <w:r>
              <w:rPr>
                <w:rFonts w:ascii="Times New Roman"/>
                <w:b/>
                <w:i w:val="false"/>
                <w:color w:val="000000"/>
                <w:sz w:val="20"/>
              </w:rPr>
              <w:t>ғ</w:t>
            </w:r>
            <w:r>
              <w:rPr>
                <w:rFonts w:ascii="Times New Roman"/>
                <w:b/>
                <w:i w:val="false"/>
                <w:color w:val="000000"/>
                <w:sz w:val="20"/>
              </w:rPr>
              <w:t xml:space="preserve">ы жапсарлас-кіріктірме </w:t>
            </w:r>
            <w:r>
              <w:rPr>
                <w:rFonts w:ascii="Times New Roman"/>
                <w:b/>
                <w:i w:val="false"/>
                <w:color w:val="000000"/>
                <w:sz w:val="20"/>
              </w:rPr>
              <w:t>ү</w:t>
            </w:r>
            <w:r>
              <w:rPr>
                <w:rFonts w:ascii="Times New Roman"/>
                <w:b/>
                <w:i w:val="false"/>
                <w:color w:val="000000"/>
                <w:sz w:val="20"/>
              </w:rPr>
              <w:t>й-жайларды немесе имараттарды</w:t>
            </w:r>
            <w:r>
              <w:br/>
            </w:r>
            <w:r>
              <w:rPr>
                <w:rFonts w:ascii="Times New Roman"/>
                <w:b w:val="false"/>
                <w:i w:val="false"/>
                <w:color w:val="000000"/>
                <w:sz w:val="20"/>
              </w:rPr>
              <w:t>
</w:t>
            </w:r>
            <w:r>
              <w:rPr>
                <w:rFonts w:ascii="Times New Roman"/>
                <w:b/>
                <w:i w:val="false"/>
                <w:color w:val="000000"/>
                <w:sz w:val="20"/>
              </w:rPr>
              <w:t>пайдалану</w:t>
            </w:r>
            <w:r>
              <w:rPr>
                <w:rFonts w:ascii="Times New Roman"/>
                <w:b/>
                <w:i w:val="false"/>
                <w:color w:val="000000"/>
                <w:sz w:val="20"/>
              </w:rPr>
              <w:t>ғ</w:t>
            </w:r>
            <w:r>
              <w:rPr>
                <w:rFonts w:ascii="Times New Roman"/>
                <w:b/>
                <w:i w:val="false"/>
                <w:color w:val="000000"/>
                <w:sz w:val="20"/>
              </w:rPr>
              <w:t>а беру кезінде, «Объектілер т</w:t>
            </w:r>
            <w:r>
              <w:rPr>
                <w:rFonts w:ascii="Times New Roman"/>
                <w:b/>
                <w:i w:val="false"/>
                <w:color w:val="000000"/>
                <w:sz w:val="20"/>
              </w:rPr>
              <w:t>ү</w:t>
            </w:r>
            <w:r>
              <w:rPr>
                <w:rFonts w:ascii="Times New Roman"/>
                <w:b/>
                <w:i w:val="false"/>
                <w:color w:val="000000"/>
                <w:sz w:val="20"/>
              </w:rPr>
              <w:t>ріні</w:t>
            </w:r>
            <w:r>
              <w:rPr>
                <w:rFonts w:ascii="Times New Roman"/>
                <w:b/>
                <w:i w:val="false"/>
                <w:color w:val="000000"/>
                <w:sz w:val="20"/>
              </w:rPr>
              <w:t>ң</w:t>
            </w:r>
            <w:r>
              <w:rPr>
                <w:rFonts w:ascii="Times New Roman"/>
                <w:b/>
                <w:i w:val="false"/>
                <w:color w:val="000000"/>
                <w:sz w:val="20"/>
              </w:rPr>
              <w:t xml:space="preserve"> аны</w:t>
            </w:r>
            <w:r>
              <w:rPr>
                <w:rFonts w:ascii="Times New Roman"/>
                <w:b/>
                <w:i w:val="false"/>
                <w:color w:val="000000"/>
                <w:sz w:val="20"/>
              </w:rPr>
              <w:t>қ</w:t>
            </w:r>
            <w:r>
              <w:rPr>
                <w:rFonts w:ascii="Times New Roman"/>
                <w:b/>
                <w:i w:val="false"/>
                <w:color w:val="000000"/>
                <w:sz w:val="20"/>
              </w:rPr>
              <w:t>тамалы</w:t>
            </w:r>
            <w:r>
              <w:rPr>
                <w:rFonts w:ascii="Times New Roman"/>
                <w:b/>
                <w:i w:val="false"/>
                <w:color w:val="000000"/>
                <w:sz w:val="20"/>
              </w:rPr>
              <w:t>ғ</w:t>
            </w:r>
            <w:r>
              <w:rPr>
                <w:rFonts w:ascii="Times New Roman"/>
                <w:b/>
                <w:i w:val="false"/>
                <w:color w:val="000000"/>
                <w:sz w:val="20"/>
              </w:rPr>
              <w:t>ына» с</w:t>
            </w:r>
            <w:r>
              <w:rPr>
                <w:rFonts w:ascii="Times New Roman"/>
                <w:b/>
                <w:i w:val="false"/>
                <w:color w:val="000000"/>
                <w:sz w:val="20"/>
              </w:rPr>
              <w:t>ә</w:t>
            </w:r>
            <w:r>
              <w:rPr>
                <w:rFonts w:ascii="Times New Roman"/>
                <w:b/>
                <w:i w:val="false"/>
                <w:color w:val="000000"/>
                <w:sz w:val="20"/>
              </w:rPr>
              <w:t>йкес</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лшем бірліктерде объектіні</w:t>
            </w:r>
            <w:r>
              <w:rPr>
                <w:rFonts w:ascii="Times New Roman"/>
                <w:b/>
                <w:i w:val="false"/>
                <w:color w:val="000000"/>
                <w:sz w:val="20"/>
              </w:rPr>
              <w:t>ң</w:t>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уатын к</w:t>
            </w:r>
            <w:r>
              <w:rPr>
                <w:rFonts w:ascii="Times New Roman"/>
                <w:b/>
                <w:i w:val="false"/>
                <w:color w:val="000000"/>
                <w:sz w:val="20"/>
              </w:rPr>
              <w:t>ө</w:t>
            </w:r>
            <w:r>
              <w:rPr>
                <w:rFonts w:ascii="Times New Roman"/>
                <w:b/>
                <w:i w:val="false"/>
                <w:color w:val="000000"/>
                <w:sz w:val="20"/>
              </w:rPr>
              <w:t>рсеті</w:t>
            </w:r>
            <w:r>
              <w:rPr>
                <w:rFonts w:ascii="Times New Roman"/>
                <w:b/>
                <w:i w:val="false"/>
                <w:color w:val="000000"/>
                <w:sz w:val="20"/>
              </w:rPr>
              <w:t>ң</w:t>
            </w:r>
            <w:r>
              <w:rPr>
                <w:rFonts w:ascii="Times New Roman"/>
                <w:b/>
                <w:i w:val="false"/>
                <w:color w:val="000000"/>
                <w:sz w:val="20"/>
              </w:rPr>
              <w:t>із</w:t>
            </w:r>
            <w:r>
              <w:br/>
            </w:r>
            <w:r>
              <w:rPr>
                <w:rFonts w:ascii="Times New Roman"/>
                <w:b w:val="false"/>
                <w:i w:val="false"/>
                <w:color w:val="000000"/>
                <w:sz w:val="20"/>
              </w:rPr>
              <w:t>
</w:t>
            </w:r>
            <w:r>
              <w:rPr>
                <w:rFonts w:ascii="Times New Roman"/>
                <w:b w:val="false"/>
                <w:i w:val="false"/>
                <w:color w:val="000000"/>
                <w:sz w:val="20"/>
              </w:rPr>
              <w:t>При вводе в эксплуатацию прочего жилого здания, нежилого здания,</w:t>
            </w:r>
            <w:r>
              <w:br/>
            </w:r>
            <w:r>
              <w:rPr>
                <w:rFonts w:ascii="Times New Roman"/>
                <w:b w:val="false"/>
                <w:i w:val="false"/>
                <w:color w:val="000000"/>
                <w:sz w:val="20"/>
              </w:rPr>
              <w:t>
</w:t>
            </w:r>
            <w:r>
              <w:rPr>
                <w:rFonts w:ascii="Times New Roman"/>
                <w:b w:val="false"/>
                <w:i w:val="false"/>
                <w:color w:val="000000"/>
                <w:sz w:val="20"/>
              </w:rPr>
              <w:t>встроенно-пристроенного помещения нежилого назначения или сооружения укажите</w:t>
            </w:r>
            <w:r>
              <w:br/>
            </w:r>
            <w:r>
              <w:rPr>
                <w:rFonts w:ascii="Times New Roman"/>
                <w:b w:val="false"/>
                <w:i w:val="false"/>
                <w:color w:val="000000"/>
                <w:sz w:val="20"/>
              </w:rPr>
              <w:t>
</w:t>
            </w:r>
            <w:r>
              <w:rPr>
                <w:rFonts w:ascii="Times New Roman"/>
                <w:b w:val="false"/>
                <w:i w:val="false"/>
                <w:color w:val="000000"/>
                <w:sz w:val="20"/>
              </w:rPr>
              <w:t>мощность объекта в единицах измерения согласно</w:t>
            </w:r>
            <w:r>
              <w:br/>
            </w:r>
            <w:r>
              <w:rPr>
                <w:rFonts w:ascii="Times New Roman"/>
                <w:b w:val="false"/>
                <w:i w:val="false"/>
                <w:color w:val="000000"/>
                <w:sz w:val="20"/>
              </w:rPr>
              <w:t>
</w:t>
            </w:r>
            <w:r>
              <w:rPr>
                <w:rFonts w:ascii="Times New Roman"/>
                <w:b w:val="false"/>
                <w:i w:val="false"/>
                <w:color w:val="000000"/>
                <w:sz w:val="20"/>
              </w:rPr>
              <w:t xml:space="preserve">«Справочнику видов объектов»              </w:t>
            </w:r>
            <w:r>
              <w:drawing>
                <wp:inline distT="0" distB="0" distL="0" distR="0">
                  <wp:extent cx="1003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003300" cy="368300"/>
                          </a:xfrm>
                          <a:prstGeom prst="rect">
                            <a:avLst/>
                          </a:prstGeom>
                        </pic:spPr>
                      </pic:pic>
                    </a:graphicData>
                  </a:graphic>
                </wp:inline>
              </w:drawing>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 Объект </w:t>
            </w:r>
            <w:r>
              <w:rPr>
                <w:rFonts w:ascii="Times New Roman"/>
                <w:b/>
                <w:i w:val="false"/>
                <w:color w:val="000000"/>
                <w:sz w:val="20"/>
              </w:rPr>
              <w:t>құ</w:t>
            </w:r>
            <w:r>
              <w:rPr>
                <w:rFonts w:ascii="Times New Roman"/>
                <w:b/>
                <w:i w:val="false"/>
                <w:color w:val="000000"/>
                <w:sz w:val="20"/>
              </w:rPr>
              <w:t>рылысыны</w:t>
            </w:r>
            <w:r>
              <w:rPr>
                <w:rFonts w:ascii="Times New Roman"/>
                <w:b/>
                <w:i w:val="false"/>
                <w:color w:val="000000"/>
                <w:sz w:val="20"/>
              </w:rPr>
              <w:t>ң</w:t>
            </w:r>
            <w:r>
              <w:rPr>
                <w:rFonts w:ascii="Times New Roman"/>
                <w:b/>
                <w:i w:val="false"/>
                <w:color w:val="000000"/>
                <w:sz w:val="20"/>
              </w:rPr>
              <w:t xml:space="preserve"> на</w:t>
            </w:r>
            <w:r>
              <w:rPr>
                <w:rFonts w:ascii="Times New Roman"/>
                <w:b/>
                <w:i w:val="false"/>
                <w:color w:val="000000"/>
                <w:sz w:val="20"/>
              </w:rPr>
              <w:t>қ</w:t>
            </w:r>
            <w:r>
              <w:rPr>
                <w:rFonts w:ascii="Times New Roman"/>
                <w:b/>
                <w:i w:val="false"/>
                <w:color w:val="000000"/>
                <w:sz w:val="20"/>
              </w:rPr>
              <w:t xml:space="preserve">ты </w:t>
            </w:r>
            <w:r>
              <w:rPr>
                <w:rFonts w:ascii="Times New Roman"/>
                <w:b/>
                <w:i w:val="false"/>
                <w:color w:val="000000"/>
                <w:sz w:val="20"/>
              </w:rPr>
              <w:t>құ</w:t>
            </w:r>
            <w:r>
              <w:rPr>
                <w:rFonts w:ascii="Times New Roman"/>
                <w:b/>
                <w:i w:val="false"/>
                <w:color w:val="000000"/>
                <w:sz w:val="20"/>
              </w:rPr>
              <w:t>нын к</w:t>
            </w:r>
            <w:r>
              <w:rPr>
                <w:rFonts w:ascii="Times New Roman"/>
                <w:b/>
                <w:i w:val="false"/>
                <w:color w:val="000000"/>
                <w:sz w:val="20"/>
              </w:rPr>
              <w:t>ө</w:t>
            </w:r>
            <w:r>
              <w:rPr>
                <w:rFonts w:ascii="Times New Roman"/>
                <w:b/>
                <w:i w:val="false"/>
                <w:color w:val="000000"/>
                <w:sz w:val="20"/>
              </w:rPr>
              <w:t>рсеті</w:t>
            </w:r>
            <w:r>
              <w:rPr>
                <w:rFonts w:ascii="Times New Roman"/>
                <w:b/>
                <w:i w:val="false"/>
                <w:color w:val="000000"/>
                <w:sz w:val="20"/>
              </w:rPr>
              <w:t>ң</w:t>
            </w:r>
            <w:r>
              <w:rPr>
                <w:rFonts w:ascii="Times New Roman"/>
                <w:b/>
                <w:i w:val="false"/>
                <w:color w:val="000000"/>
                <w:sz w:val="20"/>
              </w:rPr>
              <w:t>із, мы</w:t>
            </w:r>
            <w:r>
              <w:rPr>
                <w:rFonts w:ascii="Times New Roman"/>
                <w:b/>
                <w:i w:val="false"/>
                <w:color w:val="000000"/>
                <w:sz w:val="20"/>
              </w:rPr>
              <w:t>ң</w:t>
            </w:r>
            <w:r>
              <w:rPr>
                <w:rFonts w:ascii="Times New Roman"/>
                <w:b/>
                <w:i w:val="false"/>
                <w:color w:val="000000"/>
                <w:sz w:val="20"/>
              </w:rPr>
              <w:t xml:space="preserve"> те</w:t>
            </w:r>
            <w:r>
              <w:rPr>
                <w:rFonts w:ascii="Times New Roman"/>
                <w:b/>
                <w:i w:val="false"/>
                <w:color w:val="000000"/>
                <w:sz w:val="20"/>
              </w:rPr>
              <w:t>ң</w:t>
            </w:r>
            <w:r>
              <w:rPr>
                <w:rFonts w:ascii="Times New Roman"/>
                <w:b/>
                <w:i w:val="false"/>
                <w:color w:val="000000"/>
                <w:sz w:val="20"/>
              </w:rPr>
              <w:t>гемен</w:t>
            </w:r>
            <w:r>
              <w:br/>
            </w:r>
            <w:r>
              <w:rPr>
                <w:rFonts w:ascii="Times New Roman"/>
                <w:b w:val="false"/>
                <w:i w:val="false"/>
                <w:color w:val="000000"/>
                <w:sz w:val="20"/>
              </w:rPr>
              <w:t>
</w:t>
            </w:r>
            <w:r>
              <w:rPr>
                <w:rFonts w:ascii="Times New Roman"/>
                <w:b w:val="false"/>
                <w:i w:val="false"/>
                <w:color w:val="000000"/>
                <w:sz w:val="20"/>
              </w:rPr>
              <w:t>Укажите фактическую стоимость строительства объекта,</w:t>
            </w:r>
            <w:r>
              <w:br/>
            </w:r>
            <w:r>
              <w:rPr>
                <w:rFonts w:ascii="Times New Roman"/>
                <w:b w:val="false"/>
                <w:i w:val="false"/>
                <w:color w:val="000000"/>
                <w:sz w:val="20"/>
              </w:rPr>
              <w:t>
</w:t>
            </w:r>
            <w:r>
              <w:rPr>
                <w:rFonts w:ascii="Times New Roman"/>
                <w:b w:val="false"/>
                <w:i w:val="false"/>
                <w:color w:val="000000"/>
                <w:sz w:val="20"/>
              </w:rPr>
              <w:t xml:space="preserve">в тысячах тенге                           </w:t>
            </w:r>
            <w:r>
              <w:drawing>
                <wp:inline distT="0" distB="0" distL="0" distR="0">
                  <wp:extent cx="1003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003300" cy="368300"/>
                          </a:xfrm>
                          <a:prstGeom prst="rect">
                            <a:avLst/>
                          </a:prstGeom>
                        </pic:spPr>
                      </pic:pic>
                    </a:graphicData>
                  </a:graphic>
                </wp:inline>
              </w:drawing>
            </w:r>
          </w:p>
        </w:tc>
      </w:tr>
    </w:tbl>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             Адрес ____________________</w:t>
      </w:r>
      <w:r>
        <w:br/>
      </w:r>
      <w:r>
        <w:rPr>
          <w:rFonts w:ascii="Times New Roman"/>
          <w:b w:val="false"/>
          <w:i w:val="false"/>
          <w:color w:val="000000"/>
          <w:sz w:val="28"/>
        </w:rPr>
        <w:t>
             _________________            Тел.: ___________________</w:t>
      </w:r>
    </w:p>
    <w:p>
      <w:pPr>
        <w:spacing w:after="0"/>
        <w:ind w:left="0"/>
        <w:jc w:val="both"/>
      </w:pPr>
      <w:r>
        <w:rPr>
          <w:rFonts w:ascii="Times New Roman"/>
          <w:b w:val="false"/>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___________________________________</w:t>
      </w:r>
    </w:p>
    <w:p>
      <w:pPr>
        <w:spacing w:after="0"/>
        <w:ind w:left="0"/>
        <w:jc w:val="both"/>
      </w:pPr>
      <w:r>
        <w:rPr>
          <w:rFonts w:ascii="Times New Roman"/>
          <w:b w:val="false"/>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_______________________________</w:t>
      </w:r>
      <w:r>
        <w:br/>
      </w:r>
      <w:r>
        <w:rPr>
          <w:rFonts w:ascii="Times New Roman"/>
          <w:b w:val="false"/>
          <w:i w:val="false"/>
          <w:color w:val="000000"/>
          <w:sz w:val="28"/>
        </w:rPr>
        <w:t>
Тел.________________</w:t>
      </w:r>
    </w:p>
    <w:p>
      <w:pPr>
        <w:spacing w:after="0"/>
        <w:ind w:left="0"/>
        <w:jc w:val="both"/>
      </w:pPr>
      <w:r>
        <w:rPr>
          <w:rFonts w:ascii="Times New Roman"/>
          <w:b w:val="false"/>
          <w:i w:val="false"/>
          <w:color w:val="000000"/>
          <w:sz w:val="28"/>
        </w:rPr>
        <w:t xml:space="preserve">Басшы                             (Аты-жөні,тегі, қолы) </w:t>
      </w:r>
      <w:r>
        <w:br/>
      </w:r>
      <w:r>
        <w:rPr>
          <w:rFonts w:ascii="Times New Roman"/>
          <w:b w:val="false"/>
          <w:i w:val="false"/>
          <w:color w:val="000000"/>
          <w:sz w:val="28"/>
        </w:rPr>
        <w:t>
Руководитель _________________    (Ф.И.О., подпись) _______________</w:t>
      </w:r>
    </w:p>
    <w:p>
      <w:pPr>
        <w:spacing w:after="0"/>
        <w:ind w:left="0"/>
        <w:jc w:val="both"/>
      </w:pPr>
      <w:r>
        <w:rPr>
          <w:rFonts w:ascii="Times New Roman"/>
          <w:b w:val="false"/>
          <w:i w:val="false"/>
          <w:color w:val="000000"/>
          <w:sz w:val="28"/>
        </w:rPr>
        <w:t>Бас бухгалтер                     (Аты-жөні,тегі, қолы)</w:t>
      </w:r>
      <w:r>
        <w:br/>
      </w:r>
      <w:r>
        <w:rPr>
          <w:rFonts w:ascii="Times New Roman"/>
          <w:b w:val="false"/>
          <w:i w:val="false"/>
          <w:color w:val="000000"/>
          <w:sz w:val="28"/>
        </w:rPr>
        <w:t>
Главный бухгалтер _______________ (Ф.И.О., подпись) ________________</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М.П.</w:t>
      </w:r>
    </w:p>
    <w:bookmarkStart w:name="z250" w:id="31"/>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приказу исполняющего обязанности  </w:t>
      </w:r>
      <w:r>
        <w:br/>
      </w:r>
      <w:r>
        <w:rPr>
          <w:rFonts w:ascii="Times New Roman"/>
          <w:b w:val="false"/>
          <w:i w:val="false"/>
          <w:color w:val="000000"/>
          <w:sz w:val="28"/>
        </w:rPr>
        <w:t>
председателя Агентства Республики Казахстан</w:t>
      </w:r>
      <w:r>
        <w:br/>
      </w:r>
      <w:r>
        <w:rPr>
          <w:rFonts w:ascii="Times New Roman"/>
          <w:b w:val="false"/>
          <w:i w:val="false"/>
          <w:color w:val="000000"/>
          <w:sz w:val="28"/>
        </w:rPr>
        <w:t xml:space="preserve">
по статистике              </w:t>
      </w:r>
      <w:r>
        <w:br/>
      </w:r>
      <w:r>
        <w:rPr>
          <w:rFonts w:ascii="Times New Roman"/>
          <w:b w:val="false"/>
          <w:i w:val="false"/>
          <w:color w:val="000000"/>
          <w:sz w:val="28"/>
        </w:rPr>
        <w:t xml:space="preserve">
от 24 августа 2010 года № 230      </w:t>
      </w:r>
    </w:p>
    <w:bookmarkEnd w:id="31"/>
    <w:bookmarkStart w:name="z251" w:id="32"/>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вводе в эксплуатацию объектов"</w:t>
      </w:r>
      <w:r>
        <w:br/>
      </w:r>
      <w:r>
        <w:rPr>
          <w:rFonts w:ascii="Times New Roman"/>
          <w:b/>
          <w:i w:val="false"/>
          <w:color w:val="000000"/>
        </w:rPr>
        <w:t>
(код 0451101, индекс 2-КС (стройка), периодичность месячная)</w:t>
      </w:r>
    </w:p>
    <w:bookmarkEnd w:id="32"/>
    <w:bookmarkStart w:name="z252" w:id="33"/>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порядок заполнения статистической формы общегосударственного статистического наблюдения "Отчет о вводе в эксплуатацию объектов" (код 0451101, индекс 2-КС (стройка), периодичность месячная).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арендные (коммерческие) жилые дома - дома, построенные негосударственными застройщиками за счет частных инвестиций для сдачи в аренду государству;</w:t>
      </w:r>
      <w:r>
        <w:br/>
      </w:r>
      <w:r>
        <w:rPr>
          <w:rFonts w:ascii="Times New Roman"/>
          <w:b w:val="false"/>
          <w:i w:val="false"/>
          <w:color w:val="000000"/>
          <w:sz w:val="28"/>
        </w:rPr>
        <w:t>
</w:t>
      </w:r>
      <w:r>
        <w:rPr>
          <w:rFonts w:ascii="Times New Roman"/>
          <w:b w:val="false"/>
          <w:i w:val="false"/>
          <w:color w:val="000000"/>
          <w:sz w:val="28"/>
        </w:rPr>
        <w:t>
      2) арендные (коммунальные) жилые дома - дома, построенные в рамках Государственной программы жилищного строительства для сдачи в аренду социально-защищаемым слоям населения;</w:t>
      </w:r>
      <w:r>
        <w:br/>
      </w:r>
      <w:r>
        <w:rPr>
          <w:rFonts w:ascii="Times New Roman"/>
          <w:b w:val="false"/>
          <w:i w:val="false"/>
          <w:color w:val="000000"/>
          <w:sz w:val="28"/>
        </w:rPr>
        <w:t>
</w:t>
      </w:r>
      <w:r>
        <w:rPr>
          <w:rFonts w:ascii="Times New Roman"/>
          <w:b w:val="false"/>
          <w:i w:val="false"/>
          <w:color w:val="000000"/>
          <w:sz w:val="28"/>
        </w:rPr>
        <w:t>
      3) встроенно-пристроенные помещения в жилых домах - помещения, имеющие иное (нежилое) функциональное назначение (офисы, магазины, кафе, парикмахерские и так далее);</w:t>
      </w:r>
      <w:r>
        <w:br/>
      </w:r>
      <w:r>
        <w:rPr>
          <w:rFonts w:ascii="Times New Roman"/>
          <w:b w:val="false"/>
          <w:i w:val="false"/>
          <w:color w:val="000000"/>
          <w:sz w:val="28"/>
        </w:rPr>
        <w:t>
</w:t>
      </w:r>
      <w:r>
        <w:rPr>
          <w:rFonts w:ascii="Times New Roman"/>
          <w:b w:val="false"/>
          <w:i w:val="false"/>
          <w:color w:val="000000"/>
          <w:sz w:val="28"/>
        </w:rPr>
        <w:t>
      4) жилое здание - строение, состоящее в основном из жилых помещений, а так же нежилых помещений и иных частей, являющихся общим имуществом. К жилым зданиям относятся индивидуальные и многоквартирные жилые дома, специализированные дома, или жилые здания для социальных групп (общежития, школы-интернаты для детей-сирот и детей, оставшихся без попечения родителей, детские дома, дома-интернаты для престарелых, инвалидов, центры адаптации лиц без определенного места жительства), а также иные капитальные здания и строения, пригодные для постоянного проживания людей;</w:t>
      </w:r>
      <w:r>
        <w:br/>
      </w:r>
      <w:r>
        <w:rPr>
          <w:rFonts w:ascii="Times New Roman"/>
          <w:b w:val="false"/>
          <w:i w:val="false"/>
          <w:color w:val="000000"/>
          <w:sz w:val="28"/>
        </w:rPr>
        <w:t>
</w:t>
      </w:r>
      <w:r>
        <w:rPr>
          <w:rFonts w:ascii="Times New Roman"/>
          <w:b w:val="false"/>
          <w:i w:val="false"/>
          <w:color w:val="000000"/>
          <w:sz w:val="28"/>
        </w:rPr>
        <w:t>
      5) жилые дома, построенные за счет бюджетного кредитования местных исполнительных органов - дома, строительство которых велось в рамках Государственной программы жилищного строительства за счет кредитования местных исполнительных органов из республиканского бюджета;</w:t>
      </w:r>
      <w:r>
        <w:br/>
      </w:r>
      <w:r>
        <w:rPr>
          <w:rFonts w:ascii="Times New Roman"/>
          <w:b w:val="false"/>
          <w:i w:val="false"/>
          <w:color w:val="000000"/>
          <w:sz w:val="28"/>
        </w:rPr>
        <w:t>
</w:t>
      </w:r>
      <w:r>
        <w:rPr>
          <w:rFonts w:ascii="Times New Roman"/>
          <w:b w:val="false"/>
          <w:i w:val="false"/>
          <w:color w:val="000000"/>
          <w:sz w:val="28"/>
        </w:rPr>
        <w:t>
      6) заемные средства - денежные средства, не принадлежащие хозяйствующему субъекту, но временно находящиеся в его распоряжении и используемые наравне с его собственными, к ним относятся кредиты банков-резидентов, кредиты банков-нерезидентов (иностранные банки, находящиеся на территории Казахстана);</w:t>
      </w:r>
      <w:r>
        <w:br/>
      </w:r>
      <w:r>
        <w:rPr>
          <w:rFonts w:ascii="Times New Roman"/>
          <w:b w:val="false"/>
          <w:i w:val="false"/>
          <w:color w:val="000000"/>
          <w:sz w:val="28"/>
        </w:rPr>
        <w:t>
</w:t>
      </w:r>
      <w:r>
        <w:rPr>
          <w:rFonts w:ascii="Times New Roman"/>
          <w:b w:val="false"/>
          <w:i w:val="false"/>
          <w:color w:val="000000"/>
          <w:sz w:val="28"/>
        </w:rPr>
        <w:t>
      7) иностранные инвестиции - инвестиции, непосредственно вкладываемые зарубежными инвесторами, другими государствами, иностранными банками (иностранные банки, находящиеся не на территории Казахстана) и иностранными компаниями;</w:t>
      </w:r>
      <w:r>
        <w:br/>
      </w:r>
      <w:r>
        <w:rPr>
          <w:rFonts w:ascii="Times New Roman"/>
          <w:b w:val="false"/>
          <w:i w:val="false"/>
          <w:color w:val="000000"/>
          <w:sz w:val="28"/>
        </w:rPr>
        <w:t>
</w:t>
      </w:r>
      <w:r>
        <w:rPr>
          <w:rFonts w:ascii="Times New Roman"/>
          <w:b w:val="false"/>
          <w:i w:val="false"/>
          <w:color w:val="000000"/>
          <w:sz w:val="28"/>
        </w:rPr>
        <w:t>
      8) коммерческие жилые дома (для продажи по системе ипотечного кредитования) - дома, построенные коммерческими (негосударственными) застройщиками для последующей продажи по системе ипотечного кредитования;</w:t>
      </w:r>
      <w:r>
        <w:br/>
      </w:r>
      <w:r>
        <w:rPr>
          <w:rFonts w:ascii="Times New Roman"/>
          <w:b w:val="false"/>
          <w:i w:val="false"/>
          <w:color w:val="000000"/>
          <w:sz w:val="28"/>
        </w:rPr>
        <w:t>
</w:t>
      </w:r>
      <w:r>
        <w:rPr>
          <w:rFonts w:ascii="Times New Roman"/>
          <w:b w:val="false"/>
          <w:i w:val="false"/>
          <w:color w:val="000000"/>
          <w:sz w:val="28"/>
        </w:rPr>
        <w:t>
      9) нежилые здания - здания, используемые для иных целей, кроме постоянного проживания людей (административные здания, здания банков, театры, спортивные комплексы, рестораны, бары, столовые, больницы, поликлиники, санатории, школы, детские сады, заводские цеха, хлебопекарни, типографии, парикмахерские, церкви, мечети, бани, автогаражи и другие);</w:t>
      </w:r>
      <w:r>
        <w:br/>
      </w:r>
      <w:r>
        <w:rPr>
          <w:rFonts w:ascii="Times New Roman"/>
          <w:b w:val="false"/>
          <w:i w:val="false"/>
          <w:color w:val="000000"/>
          <w:sz w:val="28"/>
        </w:rPr>
        <w:t>
</w:t>
      </w:r>
      <w:r>
        <w:rPr>
          <w:rFonts w:ascii="Times New Roman"/>
          <w:b w:val="false"/>
          <w:i w:val="false"/>
          <w:color w:val="000000"/>
          <w:sz w:val="28"/>
        </w:rPr>
        <w:t>
      10) новое строительство - возведение комплекса объектов основного, подсобного и обслуживающего назначения вновь создаваемых предприятий, зданий и сооружений, а также филиалов и отдельных производств, которые после ввода в эксплуатацию будут находиться на самостоятельном балансе;</w:t>
      </w:r>
      <w:r>
        <w:br/>
      </w:r>
      <w:r>
        <w:rPr>
          <w:rFonts w:ascii="Times New Roman"/>
          <w:b w:val="false"/>
          <w:i w:val="false"/>
          <w:color w:val="000000"/>
          <w:sz w:val="28"/>
        </w:rPr>
        <w:t>
</w:t>
      </w:r>
      <w:r>
        <w:rPr>
          <w:rFonts w:ascii="Times New Roman"/>
          <w:b w:val="false"/>
          <w:i w:val="false"/>
          <w:color w:val="000000"/>
          <w:sz w:val="28"/>
        </w:rPr>
        <w:t>
      11) общая площадь жилого дома (жилого здания) - сумма полезных площадей всех жилых помещений и площадей всех нежилых помещений, а также площадей частей жилого дома, являющихся общим имуществом;</w:t>
      </w:r>
      <w:r>
        <w:br/>
      </w:r>
      <w:r>
        <w:rPr>
          <w:rFonts w:ascii="Times New Roman"/>
          <w:b w:val="false"/>
          <w:i w:val="false"/>
          <w:color w:val="000000"/>
          <w:sz w:val="28"/>
        </w:rPr>
        <w:t>
</w:t>
      </w:r>
      <w:r>
        <w:rPr>
          <w:rFonts w:ascii="Times New Roman"/>
          <w:b w:val="false"/>
          <w:i w:val="false"/>
          <w:color w:val="000000"/>
          <w:sz w:val="28"/>
        </w:rPr>
        <w:t>
      К жилым помещениям относятся спальни, гостиные, детские, домашний кабинет, библиотеку, столовую, игровые.</w:t>
      </w:r>
      <w:r>
        <w:br/>
      </w:r>
      <w:r>
        <w:rPr>
          <w:rFonts w:ascii="Times New Roman"/>
          <w:b w:val="false"/>
          <w:i w:val="false"/>
          <w:color w:val="000000"/>
          <w:sz w:val="28"/>
        </w:rPr>
        <w:t>
</w:t>
      </w:r>
      <w:r>
        <w:rPr>
          <w:rFonts w:ascii="Times New Roman"/>
          <w:b w:val="false"/>
          <w:i w:val="false"/>
          <w:color w:val="000000"/>
          <w:sz w:val="28"/>
        </w:rPr>
        <w:t>
      К нежилым помещениям относятся внутренние подсобные помещения: кухни, кухни-ниши, или кухонную зону в кухне-столовой, коридоры, прихожую, холлы, санитарно-гигиенические помещения (ванную, душевую, туалет, совмещенный санузел, сауну), постирочную, гардеробные, помещение для теплогенераторов;</w:t>
      </w:r>
      <w:r>
        <w:br/>
      </w:r>
      <w:r>
        <w:rPr>
          <w:rFonts w:ascii="Times New Roman"/>
          <w:b w:val="false"/>
          <w:i w:val="false"/>
          <w:color w:val="000000"/>
          <w:sz w:val="28"/>
        </w:rPr>
        <w:t>
</w:t>
      </w:r>
      <w:r>
        <w:rPr>
          <w:rFonts w:ascii="Times New Roman"/>
          <w:b w:val="false"/>
          <w:i w:val="false"/>
          <w:color w:val="000000"/>
          <w:sz w:val="28"/>
        </w:rPr>
        <w:t>
      12) общая площадь квартиры - суммарная площадь жилых и подсобных помещений квартиры с учетом лоджий, балконов, веранд, террас;</w:t>
      </w:r>
      <w:r>
        <w:br/>
      </w:r>
      <w:r>
        <w:rPr>
          <w:rFonts w:ascii="Times New Roman"/>
          <w:b w:val="false"/>
          <w:i w:val="false"/>
          <w:color w:val="000000"/>
          <w:sz w:val="28"/>
        </w:rPr>
        <w:t>
</w:t>
      </w:r>
      <w:r>
        <w:rPr>
          <w:rFonts w:ascii="Times New Roman"/>
          <w:b w:val="false"/>
          <w:i w:val="false"/>
          <w:color w:val="000000"/>
          <w:sz w:val="28"/>
        </w:rPr>
        <w:t>
      13) общий строительный объем здания - это сумма строительного объема выше отметки плюс, минус 0,00 (надземная часть) и ниже этой отметки (подземная часть). Строительный объем надземной и подземной частей здания определяется в пределах ограничивающих поверхностей;</w:t>
      </w:r>
      <w:r>
        <w:br/>
      </w:r>
      <w:r>
        <w:rPr>
          <w:rFonts w:ascii="Times New Roman"/>
          <w:b w:val="false"/>
          <w:i w:val="false"/>
          <w:color w:val="000000"/>
          <w:sz w:val="28"/>
        </w:rPr>
        <w:t>
</w:t>
      </w:r>
      <w:r>
        <w:rPr>
          <w:rFonts w:ascii="Times New Roman"/>
          <w:b w:val="false"/>
          <w:i w:val="false"/>
          <w:color w:val="000000"/>
          <w:sz w:val="28"/>
        </w:rPr>
        <w:t>
      14) объект строительства - отдельное здание или сооружение со всеми относящимися к нему оборудованием, инвентарем, инструментами, галереями, эстакадами, внутренними инженерными сетями и коммуникациями, на строительство (реконструкцию, расширение) которого составляется самостоятельная объектная смета;</w:t>
      </w:r>
      <w:r>
        <w:br/>
      </w:r>
      <w:r>
        <w:rPr>
          <w:rFonts w:ascii="Times New Roman"/>
          <w:b w:val="false"/>
          <w:i w:val="false"/>
          <w:color w:val="000000"/>
          <w:sz w:val="28"/>
        </w:rPr>
        <w:t>
</w:t>
      </w:r>
      <w:r>
        <w:rPr>
          <w:rFonts w:ascii="Times New Roman"/>
          <w:b w:val="false"/>
          <w:i w:val="false"/>
          <w:color w:val="000000"/>
          <w:sz w:val="28"/>
        </w:rPr>
        <w:t>
      15) пристройка (надстройка) - часть здания, предназначенная для размещения административных и бытовых помещений, отделяемая от производственных зданий и помещений противопожарными преградами. В пристройках допускается размещать (частично) инженерное оборудование;</w:t>
      </w:r>
      <w:r>
        <w:br/>
      </w:r>
      <w:r>
        <w:rPr>
          <w:rFonts w:ascii="Times New Roman"/>
          <w:b w:val="false"/>
          <w:i w:val="false"/>
          <w:color w:val="000000"/>
          <w:sz w:val="28"/>
        </w:rPr>
        <w:t>
</w:t>
      </w:r>
      <w:r>
        <w:rPr>
          <w:rFonts w:ascii="Times New Roman"/>
          <w:b w:val="false"/>
          <w:i w:val="false"/>
          <w:color w:val="000000"/>
          <w:sz w:val="28"/>
        </w:rPr>
        <w:t>
      16) расширение - строительство дополнительных производств на действующем предприятии (сооружении), а также строительство новых и расширение существующих отдельных цехов и объектов основного, подсобного и обслуживающего назначения на территории действующих или примыкающих к ним площадках в целях создания дополнительных или новых производственных мощностей;</w:t>
      </w:r>
      <w:r>
        <w:br/>
      </w:r>
      <w:r>
        <w:rPr>
          <w:rFonts w:ascii="Times New Roman"/>
          <w:b w:val="false"/>
          <w:i w:val="false"/>
          <w:color w:val="000000"/>
          <w:sz w:val="28"/>
        </w:rPr>
        <w:t>
</w:t>
      </w:r>
      <w:r>
        <w:rPr>
          <w:rFonts w:ascii="Times New Roman"/>
          <w:b w:val="false"/>
          <w:i w:val="false"/>
          <w:color w:val="000000"/>
          <w:sz w:val="28"/>
        </w:rPr>
        <w:t>
      17) реконструкция - перестройка здания, сооружения для улучшения его функционирования или комплекс мероприятий, предусматривающих увеличение объема производства на действующих предприятиях (станциях);</w:t>
      </w:r>
      <w:r>
        <w:br/>
      </w:r>
      <w:r>
        <w:rPr>
          <w:rFonts w:ascii="Times New Roman"/>
          <w:b w:val="false"/>
          <w:i w:val="false"/>
          <w:color w:val="000000"/>
          <w:sz w:val="28"/>
        </w:rPr>
        <w:t>
</w:t>
      </w:r>
      <w:r>
        <w:rPr>
          <w:rFonts w:ascii="Times New Roman"/>
          <w:b w:val="false"/>
          <w:i w:val="false"/>
          <w:color w:val="000000"/>
          <w:sz w:val="28"/>
        </w:rPr>
        <w:t>
      18) собственные средства застройщика - собственные средства предприятий, организаций, населения;</w:t>
      </w:r>
      <w:r>
        <w:br/>
      </w:r>
      <w:r>
        <w:rPr>
          <w:rFonts w:ascii="Times New Roman"/>
          <w:b w:val="false"/>
          <w:i w:val="false"/>
          <w:color w:val="000000"/>
          <w:sz w:val="28"/>
        </w:rPr>
        <w:t>
</w:t>
      </w:r>
      <w:r>
        <w:rPr>
          <w:rFonts w:ascii="Times New Roman"/>
          <w:b w:val="false"/>
          <w:i w:val="false"/>
          <w:color w:val="000000"/>
          <w:sz w:val="28"/>
        </w:rPr>
        <w:t>
      19) сооружения - искусственно созданный объемный, плоскостной или линейный объект (наземный, надводный и (или) подземный, подводный), имеющий естественные или искусственные пространственные границы и предназначенный для выполнения производственных процессов, размещения и хранения материальных ценностей или временного пребывания (перемещения) людей, грузов, а также размещения (прокладки, проводки) оборудования или коммуникаций. Сооружение также имеет художественно-эстетическое, декоративно-прикладное либо мемориальное назначение;</w:t>
      </w:r>
      <w:r>
        <w:br/>
      </w:r>
      <w:r>
        <w:rPr>
          <w:rFonts w:ascii="Times New Roman"/>
          <w:b w:val="false"/>
          <w:i w:val="false"/>
          <w:color w:val="000000"/>
          <w:sz w:val="28"/>
        </w:rPr>
        <w:t>
</w:t>
      </w:r>
      <w:r>
        <w:rPr>
          <w:rFonts w:ascii="Times New Roman"/>
          <w:b w:val="false"/>
          <w:i w:val="false"/>
          <w:color w:val="000000"/>
          <w:sz w:val="28"/>
        </w:rPr>
        <w:t>
      20) средства местного бюджета - средства, выделяемые из местного бюджета на возвратной и безвозвратной основе, включая средства заимствования местных исполнительных органов, грантов, трансфертов и тому подобное;</w:t>
      </w:r>
      <w:r>
        <w:br/>
      </w:r>
      <w:r>
        <w:rPr>
          <w:rFonts w:ascii="Times New Roman"/>
          <w:b w:val="false"/>
          <w:i w:val="false"/>
          <w:color w:val="000000"/>
          <w:sz w:val="28"/>
        </w:rPr>
        <w:t>
</w:t>
      </w:r>
      <w:r>
        <w:rPr>
          <w:rFonts w:ascii="Times New Roman"/>
          <w:b w:val="false"/>
          <w:i w:val="false"/>
          <w:color w:val="000000"/>
          <w:sz w:val="28"/>
        </w:rPr>
        <w:t>
      21) средства республиканского бюджета - средства, выделяемые из республиканского бюджета на возвратной и безвозвратной основе, включая внешние правительственные займы;</w:t>
      </w:r>
      <w:r>
        <w:br/>
      </w:r>
      <w:r>
        <w:rPr>
          <w:rFonts w:ascii="Times New Roman"/>
          <w:b w:val="false"/>
          <w:i w:val="false"/>
          <w:color w:val="000000"/>
          <w:sz w:val="28"/>
        </w:rPr>
        <w:t>
</w:t>
      </w:r>
      <w:r>
        <w:rPr>
          <w:rFonts w:ascii="Times New Roman"/>
          <w:b w:val="false"/>
          <w:i w:val="false"/>
          <w:color w:val="000000"/>
          <w:sz w:val="28"/>
        </w:rPr>
        <w:t>
      22) фактическая стоимость строительства - сумма фактически произведенных застройщиком капитальных затрат: на строительные и монтажные работы в суммах, фактически оплаченных заказчиком; на стоимость приобретенного заказчиком оборудования, инструмента, инвентаря: на проектно-изыскательские работы и затраты; а также убытки, относимые на инвентарную стоимость объекта строительства.</w:t>
      </w:r>
      <w:r>
        <w:br/>
      </w:r>
      <w:r>
        <w:rPr>
          <w:rFonts w:ascii="Times New Roman"/>
          <w:b w:val="false"/>
          <w:i w:val="false"/>
          <w:color w:val="000000"/>
          <w:sz w:val="28"/>
        </w:rPr>
        <w:t>
</w:t>
      </w:r>
      <w:r>
        <w:rPr>
          <w:rFonts w:ascii="Times New Roman"/>
          <w:b w:val="false"/>
          <w:i w:val="false"/>
          <w:color w:val="000000"/>
          <w:sz w:val="28"/>
        </w:rPr>
        <w:t>
      3. Основанием для заполнения статистической формы является Акт Государственной комиссии о приемке объекта в эксплуатацию. При вводе в эксплуатацию объектов вместе со статистической формой необходимо представить копию Акта Государственной комиссии о приемке объекта в эксплуатацию, оформленный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 от 16 июля 2001 года (</w:t>
      </w:r>
      <w:r>
        <w:rPr>
          <w:rFonts w:ascii="Times New Roman"/>
          <w:b w:val="false"/>
          <w:i w:val="false"/>
          <w:color w:val="000000"/>
          <w:sz w:val="28"/>
        </w:rPr>
        <w:t>глава 11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Статистические формы представляются структурными и обособленными подразделениями по своему местонахождению, если им делегированы полномочия по сдаче статистических форм юридическим лицом. Если структурное и обособленное подразделение не имеет таких полномочий, статистические формы представляются юридическим лицом в разрезе своих структурных и обособленных подразделений, с указанием их местонахождения.</w:t>
      </w:r>
      <w:r>
        <w:br/>
      </w:r>
      <w:r>
        <w:rPr>
          <w:rFonts w:ascii="Times New Roman"/>
          <w:b w:val="false"/>
          <w:i w:val="false"/>
          <w:color w:val="000000"/>
          <w:sz w:val="28"/>
        </w:rPr>
        <w:t>
</w:t>
      </w:r>
      <w:r>
        <w:rPr>
          <w:rFonts w:ascii="Times New Roman"/>
          <w:b w:val="false"/>
          <w:i w:val="false"/>
          <w:color w:val="000000"/>
          <w:sz w:val="28"/>
        </w:rPr>
        <w:t>
      Юридические лица и их структурные и обособленные подразделения, осуществляющие ввод в эксплуатацию объектов на территории двух и более областей, представляют отчет, выделяя информацию по каждой территории на отдельных бланках, то есть данные отражаются по месту нахождения введенного объекта.</w:t>
      </w:r>
      <w:r>
        <w:br/>
      </w:r>
      <w:r>
        <w:rPr>
          <w:rFonts w:ascii="Times New Roman"/>
          <w:b w:val="false"/>
          <w:i w:val="false"/>
          <w:color w:val="000000"/>
          <w:sz w:val="28"/>
        </w:rPr>
        <w:t>
</w:t>
      </w:r>
      <w:r>
        <w:rPr>
          <w:rFonts w:ascii="Times New Roman"/>
          <w:b w:val="false"/>
          <w:i w:val="false"/>
          <w:color w:val="000000"/>
          <w:sz w:val="28"/>
        </w:rPr>
        <w:t>
      На каждый объект заполняется отдельный бланк. В случае ввода в эксплуатацию в отчетном месяце одновременно нескольких идентичных по всем показателям (виду, местонахождению, источнику финансирования, типу жилого дома) объектов, респондент заполняет один бланк на все объекты, указывая в соответствующей ячейке их количество. Показатели отчета (количество зданий, объем, площадь, фактическая стоимость и тому подобное) приводятся суммарно по всем объектам.</w:t>
      </w:r>
      <w:r>
        <w:br/>
      </w:r>
      <w:r>
        <w:rPr>
          <w:rFonts w:ascii="Times New Roman"/>
          <w:b w:val="false"/>
          <w:i w:val="false"/>
          <w:color w:val="000000"/>
          <w:sz w:val="28"/>
        </w:rPr>
        <w:t>
</w:t>
      </w:r>
      <w:r>
        <w:rPr>
          <w:rFonts w:ascii="Times New Roman"/>
          <w:b w:val="false"/>
          <w:i w:val="false"/>
          <w:color w:val="000000"/>
          <w:sz w:val="28"/>
        </w:rPr>
        <w:t>
      Код вида объекта указывается работником органа статистики в соответствии со Справочником видов объектов. Мощность введенных в эксплуатацию объектов приводится респондентом в единицах измерения предусмотренных данным справочником (с двумя десятичными знаками).</w:t>
      </w:r>
      <w:r>
        <w:br/>
      </w:r>
      <w:r>
        <w:rPr>
          <w:rFonts w:ascii="Times New Roman"/>
          <w:b w:val="false"/>
          <w:i w:val="false"/>
          <w:color w:val="000000"/>
          <w:sz w:val="28"/>
        </w:rPr>
        <w:t>
</w:t>
      </w:r>
      <w:r>
        <w:rPr>
          <w:rFonts w:ascii="Times New Roman"/>
          <w:b w:val="false"/>
          <w:i w:val="false"/>
          <w:color w:val="000000"/>
          <w:sz w:val="28"/>
        </w:rPr>
        <w:t>
      Код местонахождения объекта указывается работником органа статистики в соответствии с Классификатором административно-территориальных объектов.</w:t>
      </w:r>
      <w:r>
        <w:br/>
      </w:r>
      <w:r>
        <w:rPr>
          <w:rFonts w:ascii="Times New Roman"/>
          <w:b w:val="false"/>
          <w:i w:val="false"/>
          <w:color w:val="000000"/>
          <w:sz w:val="28"/>
        </w:rPr>
        <w:t>
</w:t>
      </w:r>
      <w:r>
        <w:rPr>
          <w:rFonts w:ascii="Times New Roman"/>
          <w:b w:val="false"/>
          <w:i w:val="false"/>
          <w:color w:val="000000"/>
          <w:sz w:val="28"/>
        </w:rPr>
        <w:t>
      При вводе в эксплуатацию дач для постоянного проживания, их необходимо учитывать как индивидуальные дома, а если дачи временного проживания, то относить к другим жилым зданиям.</w:t>
      </w:r>
      <w:r>
        <w:br/>
      </w:r>
      <w:r>
        <w:rPr>
          <w:rFonts w:ascii="Times New Roman"/>
          <w:b w:val="false"/>
          <w:i w:val="false"/>
          <w:color w:val="000000"/>
          <w:sz w:val="28"/>
        </w:rPr>
        <w:t>
</w:t>
      </w:r>
      <w:r>
        <w:rPr>
          <w:rFonts w:ascii="Times New Roman"/>
          <w:b w:val="false"/>
          <w:i w:val="false"/>
          <w:color w:val="000000"/>
          <w:sz w:val="28"/>
        </w:rPr>
        <w:t>
      В случае ввода в эксплуатацию жилых домов со встроенно-пристроенными помещениями нежилого назначения заполняется отдельный бланк на жилую часть здания, то есть без учета встроенно-пристроенных помещений, и отдельные бланки на каждое встроенно-пристроенное помещение в соответствии с назначением.</w:t>
      </w:r>
      <w:r>
        <w:br/>
      </w:r>
      <w:r>
        <w:rPr>
          <w:rFonts w:ascii="Times New Roman"/>
          <w:b w:val="false"/>
          <w:i w:val="false"/>
          <w:color w:val="000000"/>
          <w:sz w:val="28"/>
        </w:rPr>
        <w:t>
</w:t>
      </w:r>
      <w:r>
        <w:rPr>
          <w:rFonts w:ascii="Times New Roman"/>
          <w:b w:val="false"/>
          <w:i w:val="false"/>
          <w:color w:val="000000"/>
          <w:sz w:val="28"/>
        </w:rPr>
        <w:t>
      При вводе в эксплуатацию нежилого здания после реконструкции или переустройства из здания другого назначения, данные о количестве, общей площади и общем строительном объеме зданий не заполняются. При вводе в эксплуатацию жилого здания после реконструкции или переустройства из здания другого назначения заполняются все показатели отчета, кроме количества и общего строительного объема зданий.</w:t>
      </w:r>
      <w:r>
        <w:br/>
      </w:r>
      <w:r>
        <w:rPr>
          <w:rFonts w:ascii="Times New Roman"/>
          <w:b w:val="false"/>
          <w:i w:val="false"/>
          <w:color w:val="000000"/>
          <w:sz w:val="28"/>
        </w:rPr>
        <w:t>
</w:t>
      </w:r>
      <w:r>
        <w:rPr>
          <w:rFonts w:ascii="Times New Roman"/>
          <w:b w:val="false"/>
          <w:i w:val="false"/>
          <w:color w:val="000000"/>
          <w:sz w:val="28"/>
        </w:rPr>
        <w:t>
      При восстановлении разрушенных зданий и сооружений по вводу в действие мощностей и объектов показывают объекты, ранее списанные на основании дефектных ведомостей и принятые в эксплуатацию.</w:t>
      </w:r>
      <w:r>
        <w:br/>
      </w:r>
      <w:r>
        <w:rPr>
          <w:rFonts w:ascii="Times New Roman"/>
          <w:b w:val="false"/>
          <w:i w:val="false"/>
          <w:color w:val="000000"/>
          <w:sz w:val="28"/>
        </w:rPr>
        <w:t>
</w:t>
      </w:r>
      <w:r>
        <w:rPr>
          <w:rFonts w:ascii="Times New Roman"/>
          <w:b w:val="false"/>
          <w:i w:val="false"/>
          <w:color w:val="000000"/>
          <w:sz w:val="28"/>
        </w:rPr>
        <w:t>
      В случае секционного ввода в эксплуатацию объектов количество зданий проставляется по завершении и сдаче в эксплуатацию объекта в целом.</w:t>
      </w:r>
      <w:r>
        <w:br/>
      </w:r>
      <w:r>
        <w:rPr>
          <w:rFonts w:ascii="Times New Roman"/>
          <w:b w:val="false"/>
          <w:i w:val="false"/>
          <w:color w:val="000000"/>
          <w:sz w:val="28"/>
        </w:rPr>
        <w:t>
</w:t>
      </w:r>
      <w:r>
        <w:rPr>
          <w:rFonts w:ascii="Times New Roman"/>
          <w:b w:val="false"/>
          <w:i w:val="false"/>
          <w:color w:val="000000"/>
          <w:sz w:val="28"/>
        </w:rPr>
        <w:t>
      В случае ввода в эксплуатацию пристройки (надстройки), встроенно-пристроенного помещения в новом жилом доме данные о количестве новых зданий не заполняются.</w:t>
      </w:r>
      <w:r>
        <w:br/>
      </w:r>
      <w:r>
        <w:rPr>
          <w:rFonts w:ascii="Times New Roman"/>
          <w:b w:val="false"/>
          <w:i w:val="false"/>
          <w:color w:val="000000"/>
          <w:sz w:val="28"/>
        </w:rPr>
        <w:t>
</w:t>
      </w:r>
      <w:r>
        <w:rPr>
          <w:rFonts w:ascii="Times New Roman"/>
          <w:b w:val="false"/>
          <w:i w:val="false"/>
          <w:color w:val="000000"/>
          <w:sz w:val="28"/>
        </w:rPr>
        <w:t>
      Если здания примыкают друг к другу и имеют общую стену, но каждое из них представляет собой, самостоятельное конструктивное целое, то они считаются отдельными зданиями и учитываются соответственно.</w:t>
      </w:r>
      <w:r>
        <w:br/>
      </w:r>
      <w:r>
        <w:rPr>
          <w:rFonts w:ascii="Times New Roman"/>
          <w:b w:val="false"/>
          <w:i w:val="false"/>
          <w:color w:val="000000"/>
          <w:sz w:val="28"/>
        </w:rPr>
        <w:t>
</w:t>
      </w:r>
      <w:r>
        <w:rPr>
          <w:rFonts w:ascii="Times New Roman"/>
          <w:b w:val="false"/>
          <w:i w:val="false"/>
          <w:color w:val="000000"/>
          <w:sz w:val="28"/>
        </w:rPr>
        <w:t>
      Примечание: в случае отсутствия у юридического лица и (или) его структурных и обособленных подразделений кода БИН - заполняется код ОКПО.</w:t>
      </w:r>
      <w:r>
        <w:br/>
      </w:r>
      <w:r>
        <w:rPr>
          <w:rFonts w:ascii="Times New Roman"/>
          <w:b w:val="false"/>
          <w:i w:val="false"/>
          <w:color w:val="000000"/>
          <w:sz w:val="28"/>
        </w:rPr>
        <w:t>
</w:t>
      </w:r>
      <w:r>
        <w:rPr>
          <w:rFonts w:ascii="Times New Roman"/>
          <w:b w:val="false"/>
          <w:i w:val="false"/>
          <w:color w:val="000000"/>
          <w:sz w:val="28"/>
        </w:rPr>
        <w:t>
      4.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В разделах 2, 3 и в строках 6.1-6.5 раздела 6 может быть заполнена только одна ячейка.</w:t>
      </w:r>
      <w:r>
        <w:br/>
      </w:r>
      <w:r>
        <w:rPr>
          <w:rFonts w:ascii="Times New Roman"/>
          <w:b w:val="false"/>
          <w:i w:val="false"/>
          <w:color w:val="000000"/>
          <w:sz w:val="28"/>
        </w:rPr>
        <w:t>
</w:t>
      </w:r>
      <w:r>
        <w:rPr>
          <w:rFonts w:ascii="Times New Roman"/>
          <w:b w:val="false"/>
          <w:i w:val="false"/>
          <w:color w:val="000000"/>
          <w:sz w:val="28"/>
        </w:rPr>
        <w:t>
      Если заполнена строка 4.0, то заполняются строки 5.1; 5.2.</w:t>
      </w:r>
      <w:r>
        <w:br/>
      </w:r>
      <w:r>
        <w:rPr>
          <w:rFonts w:ascii="Times New Roman"/>
          <w:b w:val="false"/>
          <w:i w:val="false"/>
          <w:color w:val="000000"/>
          <w:sz w:val="28"/>
        </w:rPr>
        <w:t>
</w:t>
      </w:r>
      <w:r>
        <w:rPr>
          <w:rFonts w:ascii="Times New Roman"/>
          <w:b w:val="false"/>
          <w:i w:val="false"/>
          <w:color w:val="000000"/>
          <w:sz w:val="28"/>
        </w:rPr>
        <w:t>
      Если заполнена строка 6.6, то заполняется строка 6.7.</w:t>
      </w:r>
      <w:r>
        <w:br/>
      </w:r>
      <w:r>
        <w:rPr>
          <w:rFonts w:ascii="Times New Roman"/>
          <w:b w:val="false"/>
          <w:i w:val="false"/>
          <w:color w:val="000000"/>
          <w:sz w:val="28"/>
        </w:rPr>
        <w:t>
</w:t>
      </w:r>
      <w:r>
        <w:rPr>
          <w:rFonts w:ascii="Times New Roman"/>
          <w:b w:val="false"/>
          <w:i w:val="false"/>
          <w:color w:val="000000"/>
          <w:sz w:val="28"/>
        </w:rPr>
        <w:t>
      Строка 7.0 заполняется при вводе в эксплуатацию общежитий, школ-интернатов для детей-сирот и детей, оставшихся без попечения родителей, детских домов, домов-интернатов для престарелых, инвалидов, центров адаптации лиц без определенного места жительства и прочих жилых зданий (кроме жилых домов).</w:t>
      </w:r>
      <w:r>
        <w:br/>
      </w:r>
      <w:r>
        <w:rPr>
          <w:rFonts w:ascii="Times New Roman"/>
          <w:b w:val="false"/>
          <w:i w:val="false"/>
          <w:color w:val="000000"/>
          <w:sz w:val="28"/>
        </w:rPr>
        <w:t>
</w:t>
      </w:r>
      <w:r>
        <w:rPr>
          <w:rFonts w:ascii="Times New Roman"/>
          <w:b w:val="false"/>
          <w:i w:val="false"/>
          <w:color w:val="000000"/>
          <w:sz w:val="28"/>
        </w:rPr>
        <w:t>
      При вводе в эксплуатацию жилых домов строка 8.0 не заполняется.</w:t>
      </w:r>
    </w:p>
    <w:bookmarkEnd w:id="33"/>
    <w:bookmarkStart w:name="z298" w:id="34"/>
    <w:p>
      <w:pPr>
        <w:spacing w:after="0"/>
        <w:ind w:left="0"/>
        <w:jc w:val="both"/>
      </w:pPr>
      <w:r>
        <w:rPr>
          <w:rFonts w:ascii="Times New Roman"/>
          <w:b w:val="false"/>
          <w:i w:val="false"/>
          <w:color w:val="000000"/>
          <w:sz w:val="28"/>
        </w:rPr>
        <w:t>
Приложение 13 к приказу исполняющего</w:t>
      </w:r>
      <w:r>
        <w:br/>
      </w:r>
      <w:r>
        <w:rPr>
          <w:rFonts w:ascii="Times New Roman"/>
          <w:b w:val="false"/>
          <w:i w:val="false"/>
          <w:color w:val="000000"/>
          <w:sz w:val="28"/>
        </w:rPr>
        <w:t xml:space="preserve">
обязанности председателя Агентства </w:t>
      </w:r>
      <w:r>
        <w:br/>
      </w:r>
      <w:r>
        <w:rPr>
          <w:rFonts w:ascii="Times New Roman"/>
          <w:b w:val="false"/>
          <w:i w:val="false"/>
          <w:color w:val="000000"/>
          <w:sz w:val="28"/>
        </w:rPr>
        <w:t xml:space="preserve">
Республики Казахстан по статистике </w:t>
      </w:r>
      <w:r>
        <w:br/>
      </w:r>
      <w:r>
        <w:rPr>
          <w:rFonts w:ascii="Times New Roman"/>
          <w:b w:val="false"/>
          <w:i w:val="false"/>
          <w:color w:val="000000"/>
          <w:sz w:val="28"/>
        </w:rPr>
        <w:t xml:space="preserve">
от 24 августа 2010 года № 230    </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3"/>
        <w:gridCol w:w="3059"/>
        <w:gridCol w:w="3062"/>
        <w:gridCol w:w="2453"/>
        <w:gridCol w:w="1513"/>
      </w:tblGrid>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25600" cy="113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625600" cy="1130300"/>
                          </a:xfrm>
                          <a:prstGeom prst="rect">
                            <a:avLst/>
                          </a:prstGeom>
                        </pic:spPr>
                      </pic:pic>
                    </a:graphicData>
                  </a:graphic>
                </wp:inline>
              </w:drawing>
            </w:r>
            <w:r>
              <w:br/>
            </w:r>
            <w:r>
              <w:rPr>
                <w:rFonts w:ascii="Times New Roman"/>
                <w:b w:val="false"/>
                <w:i w:val="false"/>
                <w:color w:val="000000"/>
                <w:sz w:val="20"/>
              </w:rPr>
              <w:t>
</w:t>
            </w:r>
            <w:r>
              <w:rPr>
                <w:rFonts w:ascii="Times New Roman"/>
                <w:b/>
                <w:i w:val="false"/>
                <w:color w:val="000000"/>
                <w:sz w:val="20"/>
              </w:rPr>
              <w:t>Мемлекеттік</w:t>
            </w:r>
            <w:r>
              <w:br/>
            </w:r>
            <w:r>
              <w:rPr>
                <w:rFonts w:ascii="Times New Roman"/>
                <w:b w:val="false"/>
                <w:i w:val="false"/>
                <w:color w:val="000000"/>
                <w:sz w:val="20"/>
              </w:rPr>
              <w:t>
</w:t>
            </w:r>
            <w:r>
              <w:rPr>
                <w:rFonts w:ascii="Times New Roman"/>
                <w:b/>
                <w:i w:val="false"/>
                <w:color w:val="000000"/>
                <w:sz w:val="20"/>
              </w:rPr>
              <w:t>статистика органдары</w:t>
            </w:r>
            <w:r>
              <w:br/>
            </w:r>
            <w:r>
              <w:rPr>
                <w:rFonts w:ascii="Times New Roman"/>
                <w:b w:val="false"/>
                <w:i w:val="false"/>
                <w:color w:val="000000"/>
                <w:sz w:val="20"/>
              </w:rPr>
              <w:t>
</w:t>
            </w:r>
            <w:r>
              <w:rPr>
                <w:rFonts w:ascii="Times New Roman"/>
                <w:b/>
                <w:i w:val="false"/>
                <w:color w:val="000000"/>
                <w:sz w:val="20"/>
              </w:rPr>
              <w:t>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w:t>
            </w:r>
            <w:r>
              <w:br/>
            </w:r>
            <w:r>
              <w:rPr>
                <w:rFonts w:ascii="Times New Roman"/>
                <w:b w:val="false"/>
                <w:i w:val="false"/>
                <w:color w:val="000000"/>
                <w:sz w:val="20"/>
              </w:rPr>
              <w:t>
</w:t>
            </w:r>
            <w:r>
              <w:rPr>
                <w:rFonts w:ascii="Times New Roman"/>
                <w:b w:val="false"/>
                <w:i w:val="false"/>
                <w:color w:val="000000"/>
                <w:sz w:val="20"/>
              </w:rPr>
              <w:t>органами государственной</w:t>
            </w:r>
            <w:r>
              <w:br/>
            </w:r>
            <w:r>
              <w:rPr>
                <w:rFonts w:ascii="Times New Roman"/>
                <w:b w:val="false"/>
                <w:i w:val="false"/>
                <w:color w:val="000000"/>
                <w:sz w:val="20"/>
              </w:rPr>
              <w:t>
</w:t>
            </w:r>
            <w:r>
              <w:rPr>
                <w:rFonts w:ascii="Times New Roman"/>
                <w:b w:val="false"/>
                <w:i w:val="false"/>
                <w:color w:val="000000"/>
                <w:sz w:val="20"/>
              </w:rPr>
              <w:t>статистики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w:t>
            </w:r>
            <w:r>
              <w:br/>
            </w:r>
            <w:r>
              <w:rPr>
                <w:rFonts w:ascii="Times New Roman"/>
                <w:b w:val="false"/>
                <w:i w:val="false"/>
                <w:color w:val="000000"/>
                <w:sz w:val="20"/>
              </w:rPr>
              <w:t>
</w:t>
            </w:r>
            <w:r>
              <w:rPr>
                <w:rFonts w:ascii="Times New Roman"/>
                <w:b w:val="false"/>
                <w:i w:val="false"/>
                <w:color w:val="000000"/>
                <w:sz w:val="20"/>
              </w:rPr>
              <w:t>төрағасы міндетін атқарушының</w:t>
            </w:r>
            <w:r>
              <w:br/>
            </w:r>
            <w:r>
              <w:rPr>
                <w:rFonts w:ascii="Times New Roman"/>
                <w:b w:val="false"/>
                <w:i w:val="false"/>
                <w:color w:val="000000"/>
                <w:sz w:val="20"/>
              </w:rPr>
              <w:t>
</w:t>
            </w:r>
            <w:r>
              <w:rPr>
                <w:rFonts w:ascii="Times New Roman"/>
                <w:b w:val="false"/>
                <w:i w:val="false"/>
                <w:color w:val="000000"/>
                <w:sz w:val="20"/>
              </w:rPr>
              <w:t>2010 жылғы 24 тамыздағы № 230 бұйрығына</w:t>
            </w:r>
            <w:r>
              <w:br/>
            </w:r>
            <w:r>
              <w:rPr>
                <w:rFonts w:ascii="Times New Roman"/>
                <w:b w:val="false"/>
                <w:i w:val="false"/>
                <w:color w:val="000000"/>
                <w:sz w:val="20"/>
              </w:rPr>
              <w:t>
</w:t>
            </w:r>
            <w:r>
              <w:rPr>
                <w:rFonts w:ascii="Times New Roman"/>
                <w:b w:val="false"/>
                <w:i w:val="false"/>
                <w:color w:val="000000"/>
                <w:sz w:val="20"/>
              </w:rPr>
              <w:t>13-</w:t>
            </w:r>
            <w:r>
              <w:rPr>
                <w:rFonts w:ascii="Times New Roman"/>
                <w:b w:val="false"/>
                <w:i w:val="false"/>
                <w:color w:val="000000"/>
                <w:sz w:val="20"/>
              </w:rPr>
              <w:t>қосымша</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w:t>
            </w:r>
            <w:r>
              <w:br/>
            </w:r>
            <w:r>
              <w:rPr>
                <w:rFonts w:ascii="Times New Roman"/>
                <w:b w:val="false"/>
                <w:i w:val="false"/>
                <w:color w:val="000000"/>
                <w:sz w:val="20"/>
              </w:rPr>
              <w:t>
</w:t>
            </w:r>
            <w:r>
              <w:rPr>
                <w:rFonts w:ascii="Times New Roman"/>
                <w:b/>
                <w:i w:val="false"/>
                <w:color w:val="000000"/>
                <w:sz w:val="20"/>
              </w:rPr>
              <w:t>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w:t>
            </w:r>
            <w:r>
              <w:br/>
            </w:r>
            <w:r>
              <w:rPr>
                <w:rFonts w:ascii="Times New Roman"/>
                <w:b w:val="false"/>
                <w:i w:val="false"/>
                <w:color w:val="000000"/>
                <w:sz w:val="20"/>
              </w:rPr>
              <w:t>
</w:t>
            </w:r>
            <w:r>
              <w:rPr>
                <w:rFonts w:ascii="Times New Roman"/>
                <w:b w:val="false"/>
                <w:i w:val="false"/>
                <w:color w:val="000000"/>
                <w:sz w:val="20"/>
              </w:rPr>
              <w:t>общегосударственного</w:t>
            </w:r>
            <w:r>
              <w:br/>
            </w:r>
            <w:r>
              <w:rPr>
                <w:rFonts w:ascii="Times New Roman"/>
                <w:b w:val="false"/>
                <w:i w:val="false"/>
                <w:color w:val="000000"/>
                <w:sz w:val="20"/>
              </w:rPr>
              <w:t>
</w:t>
            </w:r>
            <w:r>
              <w:rPr>
                <w:rFonts w:ascii="Times New Roman"/>
                <w:b w:val="false"/>
                <w:i w:val="false"/>
                <w:color w:val="000000"/>
                <w:sz w:val="20"/>
              </w:rPr>
              <w:t>статистического наблюдения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13 к приказу исполняющего обязанности</w:t>
            </w:r>
            <w:r>
              <w:br/>
            </w:r>
            <w:r>
              <w:rPr>
                <w:rFonts w:ascii="Times New Roman"/>
                <w:b w:val="false"/>
                <w:i w:val="false"/>
                <w:color w:val="000000"/>
                <w:sz w:val="20"/>
              </w:rPr>
              <w:t>
</w:t>
            </w:r>
            <w:r>
              <w:rPr>
                <w:rFonts w:ascii="Times New Roman"/>
                <w:b w:val="false"/>
                <w:i w:val="false"/>
                <w:color w:val="000000"/>
                <w:sz w:val="20"/>
              </w:rPr>
              <w:t>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24 августа 2010 года № 230</w:t>
            </w:r>
          </w:p>
        </w:tc>
      </w:tr>
      <w:tr>
        <w:trPr>
          <w:trHeight w:val="18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p>
            <w:pPr>
              <w:spacing w:after="20"/>
              <w:ind w:left="20"/>
              <w:jc w:val="both"/>
            </w:pPr>
            <w:r>
              <w:rPr>
                <w:rFonts w:ascii="Times New Roman"/>
                <w:b/>
                <w:i w:val="false"/>
                <w:color w:val="000000"/>
                <w:sz w:val="20"/>
              </w:rPr>
              <w:t xml:space="preserve">Статистикалық нысанды </w:t>
            </w:r>
            <w:r>
              <w:rPr>
                <w:rFonts w:ascii="Times New Roman"/>
                <w:b/>
                <w:i w:val="false"/>
                <w:color w:val="000000"/>
                <w:sz w:val="20"/>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00"/>
                <w:sz w:val="20"/>
              </w:rPr>
              <w:t>www.stat.gov.kz</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0"/>
              <w:gridCol w:w="875"/>
              <w:gridCol w:w="875"/>
              <w:gridCol w:w="875"/>
              <w:gridCol w:w="887"/>
              <w:gridCol w:w="6108"/>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w:t>
                  </w:r>
                  <w:r>
                    <w:br/>
                  </w:r>
                  <w:r>
                    <w:rPr>
                      <w:rFonts w:ascii="Times New Roman"/>
                      <w:b w:val="false"/>
                      <w:i w:val="false"/>
                      <w:color w:val="000000"/>
                      <w:sz w:val="20"/>
                    </w:rPr>
                    <w:t>
</w:t>
                  </w:r>
                  <w:r>
                    <w:rPr>
                      <w:rFonts w:ascii="Times New Roman"/>
                      <w:b/>
                      <w:i w:val="false"/>
                      <w:color w:val="000000"/>
                      <w:sz w:val="20"/>
                    </w:rPr>
                    <w:t>сағат</w:t>
                  </w:r>
                  <w:r>
                    <w:rPr>
                      <w:rFonts w:ascii="Times New Roman"/>
                      <w:b w:val="false"/>
                      <w:i w:val="false"/>
                      <w:color w:val="000000"/>
                      <w:sz w:val="20"/>
                    </w:rPr>
                    <w:t> </w:t>
                  </w:r>
                  <w:r>
                    <w:rPr>
                      <w:rFonts w:ascii="Times New Roman"/>
                      <w:b/>
                      <w:i w:val="false"/>
                      <w:color w:val="000000"/>
                      <w:sz w:val="20"/>
                    </w:rPr>
                    <w:t>(қажеттiсiн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w:t>
                  </w:r>
                  <w:r>
                    <w:br/>
                  </w:r>
                  <w:r>
                    <w:rPr>
                      <w:rFonts w:ascii="Times New Roman"/>
                      <w:b w:val="false"/>
                      <w:i w:val="false"/>
                      <w:color w:val="000000"/>
                      <w:sz w:val="20"/>
                    </w:rPr>
                    <w:t>
</w:t>
                  </w:r>
                  <w:r>
                    <w:rPr>
                      <w:rFonts w:ascii="Times New Roman"/>
                      <w:b w:val="false"/>
                      <w:i w:val="false"/>
                      <w:color w:val="000000"/>
                      <w:sz w:val="20"/>
                    </w:rPr>
                    <w:t>(нужное обвести)</w:t>
                  </w:r>
                </w:p>
              </w:tc>
            </w:tr>
            <w:tr>
              <w:trPr>
                <w:trHeight w:val="39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r>
                    <w:br/>
                  </w:r>
                  <w:r>
                    <w:rPr>
                      <w:rFonts w:ascii="Times New Roman"/>
                      <w:b w:val="false"/>
                      <w:i w:val="false"/>
                      <w:color w:val="000000"/>
                      <w:sz w:val="20"/>
                    </w:rPr>
                    <w:t>
</w:t>
                  </w:r>
                  <w:r>
                    <w:rPr>
                      <w:rFonts w:ascii="Times New Roman"/>
                      <w:b w:val="false"/>
                      <w:i w:val="false"/>
                      <w:color w:val="000000"/>
                      <w:sz w:val="20"/>
                    </w:rPr>
                    <w:t>қа дейiн</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9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w:t>
                  </w:r>
                </w:p>
              </w:tc>
            </w:tr>
          </w:tbl>
          <w:p/>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уақтылы тапсырмау, дәйекті емес деректерді беру әкімшілік</w:t>
            </w:r>
            <w:r>
              <w:br/>
            </w:r>
            <w:r>
              <w:rPr>
                <w:rFonts w:ascii="Times New Roman"/>
                <w:b w:val="false"/>
                <w:i w:val="false"/>
                <w:color w:val="000000"/>
                <w:sz w:val="20"/>
              </w:rPr>
              <w:t>
</w:t>
            </w:r>
            <w:r>
              <w:rPr>
                <w:rFonts w:ascii="Times New Roman"/>
                <w:b/>
                <w:i w:val="false"/>
                <w:color w:val="000000"/>
                <w:sz w:val="20"/>
              </w:rPr>
              <w:t xml:space="preserve">құқық </w:t>
            </w:r>
            <w:r>
              <w:rPr>
                <w:rFonts w:ascii="Times New Roman"/>
                <w:b/>
                <w:i w:val="false"/>
                <w:color w:val="000000"/>
                <w:sz w:val="20"/>
              </w:rPr>
              <w:t>бұзушылық болып табылады және Қазақстан Республикасының қолданыстағы</w:t>
            </w:r>
            <w:r>
              <w:br/>
            </w:r>
            <w:r>
              <w:rPr>
                <w:rFonts w:ascii="Times New Roman"/>
                <w:b w:val="false"/>
                <w:i w:val="false"/>
                <w:color w:val="000000"/>
                <w:sz w:val="20"/>
              </w:rPr>
              <w:t>
</w:t>
            </w:r>
            <w:r>
              <w:rPr>
                <w:rFonts w:ascii="Times New Roman"/>
                <w:b/>
                <w:i w:val="false"/>
                <w:color w:val="000000"/>
                <w:sz w:val="20"/>
              </w:rPr>
              <w:t xml:space="preserve">заң </w:t>
            </w:r>
            <w:r>
              <w:rPr>
                <w:rFonts w:ascii="Times New Roman"/>
                <w:b/>
                <w:i w:val="false"/>
                <w:color w:val="000000"/>
                <w:sz w:val="20"/>
              </w:rPr>
              <w:t>амасына сәйкес 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w:t>
            </w:r>
            <w:r>
              <w:br/>
            </w:r>
            <w:r>
              <w:rPr>
                <w:rFonts w:ascii="Times New Roman"/>
                <w:b w:val="false"/>
                <w:i w:val="false"/>
                <w:color w:val="000000"/>
                <w:sz w:val="20"/>
              </w:rPr>
              <w:t>
</w:t>
            </w:r>
            <w:r>
              <w:rPr>
                <w:rFonts w:ascii="Times New Roman"/>
                <w:b w:val="false"/>
                <w:i w:val="false"/>
                <w:color w:val="000000"/>
                <w:sz w:val="20"/>
              </w:rPr>
              <w:t>данных в соответствующие органы государственной статистики являются административными</w:t>
            </w:r>
            <w:r>
              <w:br/>
            </w:r>
            <w:r>
              <w:rPr>
                <w:rFonts w:ascii="Times New Roman"/>
                <w:b w:val="false"/>
                <w:i w:val="false"/>
                <w:color w:val="000000"/>
                <w:sz w:val="20"/>
              </w:rPr>
              <w:t>
</w:t>
            </w:r>
            <w:r>
              <w:rPr>
                <w:rFonts w:ascii="Times New Roman"/>
                <w:b w:val="false"/>
                <w:i w:val="false"/>
                <w:color w:val="000000"/>
                <w:sz w:val="20"/>
              </w:rPr>
              <w:t>правонарушениями и влекут за собой ответственность в соответствии с действующим</w:t>
            </w:r>
            <w:r>
              <w:br/>
            </w:r>
            <w:r>
              <w:rPr>
                <w:rFonts w:ascii="Times New Roman"/>
                <w:b w:val="false"/>
                <w:i w:val="false"/>
                <w:color w:val="000000"/>
                <w:sz w:val="20"/>
              </w:rPr>
              <w:t>
</w:t>
            </w:r>
            <w:r>
              <w:rPr>
                <w:rFonts w:ascii="Times New Roman"/>
                <w:b w:val="false"/>
                <w:i w:val="false"/>
                <w:color w:val="000000"/>
                <w:sz w:val="20"/>
              </w:rPr>
              <w:t>законодательством</w:t>
            </w:r>
            <w:r>
              <w:rPr>
                <w:rFonts w:ascii="Times New Roman"/>
                <w:b w:val="false"/>
                <w:i w:val="false"/>
                <w:color w:val="000000"/>
                <w:sz w:val="20"/>
              </w:rPr>
              <w:t xml:space="preserve"> Республики Казахстан.</w:t>
            </w:r>
          </w:p>
        </w:tc>
      </w:tr>
      <w:tr>
        <w:trPr>
          <w:trHeight w:val="103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0441104</w:t>
            </w:r>
            <w:r>
              <w:br/>
            </w:r>
            <w:r>
              <w:rPr>
                <w:rFonts w:ascii="Times New Roman"/>
                <w:b w:val="false"/>
                <w:i w:val="false"/>
                <w:color w:val="000000"/>
                <w:sz w:val="20"/>
              </w:rPr>
              <w:t>
</w:t>
            </w:r>
            <w:r>
              <w:rPr>
                <w:rFonts w:ascii="Times New Roman"/>
                <w:b w:val="false"/>
                <w:i w:val="false"/>
                <w:color w:val="000000"/>
                <w:sz w:val="20"/>
              </w:rPr>
              <w:t>Код статистической</w:t>
            </w:r>
            <w:r>
              <w:br/>
            </w:r>
            <w:r>
              <w:rPr>
                <w:rFonts w:ascii="Times New Roman"/>
                <w:b w:val="false"/>
                <w:i w:val="false"/>
                <w:color w:val="000000"/>
                <w:sz w:val="20"/>
              </w:rPr>
              <w:t>
</w:t>
            </w:r>
            <w:r>
              <w:rPr>
                <w:rFonts w:ascii="Times New Roman"/>
                <w:b w:val="false"/>
                <w:i w:val="false"/>
                <w:color w:val="000000"/>
                <w:sz w:val="20"/>
              </w:rPr>
              <w:t>формы 0441104</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80"/>
            </w:tblGrid>
            <w:tr>
              <w:trPr>
                <w:trHeight w:val="705" w:hRule="atLeast"/>
              </w:trPr>
              <w:tc>
                <w:tcPr>
                  <w:tcW w:w="9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Объектілерді пайдалануға беру туралы есеп</w:t>
                  </w:r>
                  <w:r>
                    <w:br/>
                  </w:r>
                  <w:r>
                    <w:rPr>
                      <w:rFonts w:ascii="Times New Roman"/>
                      <w:b w:val="false"/>
                      <w:i w:val="false"/>
                      <w:color w:val="000000"/>
                      <w:sz w:val="20"/>
                    </w:rPr>
                    <w:t>
</w:t>
                  </w:r>
                  <w:r>
                    <w:rPr>
                      <w:rFonts w:ascii="Times New Roman"/>
                      <w:b w:val="false"/>
                      <w:i w:val="false"/>
                      <w:color w:val="000000"/>
                      <w:sz w:val="20"/>
                    </w:rPr>
                    <w:t>Отчет о вводе в эксплуатацию объектов</w:t>
                  </w:r>
                </w:p>
              </w:tc>
            </w:tr>
          </w:tbl>
          <w:p/>
        </w:tc>
      </w:tr>
      <w:tr>
        <w:trPr>
          <w:trHeight w:val="67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2-КҚ (құрылыс)</w:t>
            </w:r>
            <w:r>
              <w:br/>
            </w:r>
            <w:r>
              <w:rPr>
                <w:rFonts w:ascii="Times New Roman"/>
                <w:b w:val="false"/>
                <w:i w:val="false"/>
                <w:color w:val="000000"/>
                <w:sz w:val="20"/>
              </w:rPr>
              <w:t>
</w:t>
            </w:r>
            <w:r>
              <w:rPr>
                <w:rFonts w:ascii="Times New Roman"/>
                <w:b w:val="false"/>
                <w:i w:val="false"/>
                <w:color w:val="000000"/>
                <w:sz w:val="20"/>
              </w:rPr>
              <w:t>2-КС (стройка)</w:t>
            </w:r>
          </w:p>
        </w:tc>
        <w:tc>
          <w:tcPr>
            <w:tcW w:w="0" w:type="auto"/>
            <w:gridSpan w:val="4"/>
            <w:vMerge/>
            <w:tcBorders>
              <w:top w:val="nil"/>
              <w:left w:val="single" w:color="cfcfcf" w:sz="5"/>
              <w:bottom w:val="single" w:color="cfcfcf" w:sz="5"/>
              <w:right w:val="single" w:color="cfcfcf" w:sz="5"/>
            </w:tcBorders>
          </w:tcPr>
          <w:p/>
        </w:tc>
      </w:tr>
      <w:tr>
        <w:trPr>
          <w:trHeight w:val="42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 санына қарамастан, есепті кезеңде объектілерді пайдалануға</w:t>
            </w:r>
            <w:r>
              <w:br/>
            </w:r>
            <w:r>
              <w:rPr>
                <w:rFonts w:ascii="Times New Roman"/>
                <w:b w:val="false"/>
                <w:i w:val="false"/>
                <w:color w:val="000000"/>
                <w:sz w:val="20"/>
              </w:rPr>
              <w:t>
</w:t>
            </w:r>
            <w:r>
              <w:rPr>
                <w:rFonts w:ascii="Times New Roman"/>
                <w:b/>
                <w:i w:val="false"/>
                <w:color w:val="000000"/>
                <w:sz w:val="20"/>
              </w:rPr>
              <w:t>беруді жүзеге асыратын заңды тұлғалар және (немесе) олардың құрылымдық және</w:t>
            </w:r>
            <w:r>
              <w:br/>
            </w:r>
            <w:r>
              <w:rPr>
                <w:rFonts w:ascii="Times New Roman"/>
                <w:b w:val="false"/>
                <w:i w:val="false"/>
                <w:color w:val="000000"/>
                <w:sz w:val="20"/>
              </w:rPr>
              <w:t>
</w:t>
            </w:r>
            <w:r>
              <w:rPr>
                <w:rFonts w:ascii="Times New Roman"/>
                <w:b/>
                <w:i w:val="false"/>
                <w:color w:val="000000"/>
                <w:sz w:val="20"/>
              </w:rPr>
              <w:t>оқшауланған бөлімшелері табыс етеді.</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осуществляющие в отчетном периоде ввод объектов в эксплуатацию</w:t>
            </w:r>
            <w:r>
              <w:rPr>
                <w:rFonts w:ascii="Times New Roman"/>
                <w:b w:val="false"/>
                <w:i w:val="false"/>
                <w:color w:val="000000"/>
                <w:sz w:val="20"/>
              </w:rPr>
              <w:t xml:space="preserve"> независимо от</w:t>
            </w:r>
            <w:r>
              <w:br/>
            </w:r>
            <w:r>
              <w:rPr>
                <w:rFonts w:ascii="Times New Roman"/>
                <w:b w:val="false"/>
                <w:i w:val="false"/>
                <w:color w:val="000000"/>
                <w:sz w:val="20"/>
              </w:rPr>
              <w:t>
</w:t>
            </w:r>
            <w:r>
              <w:rPr>
                <w:rFonts w:ascii="Times New Roman"/>
                <w:b w:val="false"/>
                <w:i w:val="false"/>
                <w:color w:val="000000"/>
                <w:sz w:val="20"/>
              </w:rPr>
              <w:t>численности работающих</w:t>
            </w:r>
          </w:p>
          <w:p>
            <w:pPr>
              <w:spacing w:after="20"/>
              <w:ind w:left="20"/>
              <w:jc w:val="both"/>
            </w:pPr>
            <w:r>
              <w:rPr>
                <w:rFonts w:ascii="Times New Roman"/>
                <w:b/>
                <w:i w:val="false"/>
                <w:color w:val="000000"/>
                <w:sz w:val="20"/>
              </w:rPr>
              <w:t xml:space="preserve">Тапсыру мерзімі – есепті жылдан кейінгі </w:t>
            </w:r>
            <w:r>
              <w:rPr>
                <w:rFonts w:ascii="Times New Roman"/>
                <w:b/>
                <w:i w:val="false"/>
                <w:color w:val="000000"/>
                <w:sz w:val="20"/>
              </w:rPr>
              <w:t>1 наурыздан кешіктірмей</w:t>
            </w:r>
            <w:r>
              <w:rPr>
                <w:rFonts w:ascii="Times New Roman"/>
                <w:b/>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Срок представления – </w:t>
            </w:r>
            <w:r>
              <w:rPr>
                <w:rFonts w:ascii="Times New Roman"/>
                <w:b w:val="false"/>
                <w:i w:val="false"/>
                <w:color w:val="000000"/>
                <w:sz w:val="20"/>
              </w:rPr>
              <w:t xml:space="preserve">не позднее 1-го марта </w:t>
            </w:r>
            <w:r>
              <w:rPr>
                <w:rFonts w:ascii="Times New Roman"/>
                <w:b w:val="false"/>
                <w:i w:val="false"/>
                <w:color w:val="000000"/>
                <w:sz w:val="20"/>
              </w:rPr>
              <w:t>после отчетного года.</w:t>
            </w:r>
          </w:p>
        </w:tc>
      </w:tr>
      <w:tr>
        <w:trPr>
          <w:trHeight w:val="88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w:t>
            </w:r>
            <w:r>
              <w:rPr>
                <w:rFonts w:ascii="Times New Roman"/>
                <w:b w:val="false"/>
                <w:i w:val="false"/>
                <w:color w:val="000000"/>
                <w:sz w:val="20"/>
              </w:rPr>
              <w:t xml:space="preserve"> к</w:t>
            </w:r>
            <w:r>
              <w:rPr>
                <w:rFonts w:ascii="Times New Roman"/>
                <w:b/>
                <w:i w:val="false"/>
                <w:color w:val="000000"/>
                <w:sz w:val="20"/>
              </w:rPr>
              <w:t>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53"/>
        <w:gridCol w:w="814"/>
        <w:gridCol w:w="1493"/>
      </w:tblGrid>
      <w:tr>
        <w:trPr>
          <w:trHeight w:val="4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rPr>
                <w:rFonts w:ascii="Times New Roman"/>
                <w:b w:val="false"/>
                <w:i w:val="false"/>
                <w:color w:val="000000"/>
                <w:sz w:val="20"/>
              </w:rPr>
              <w:t> </w:t>
            </w:r>
            <w:r>
              <w:rPr>
                <w:rFonts w:ascii="Times New Roman"/>
                <w:b/>
                <w:i w:val="false"/>
                <w:color w:val="000000"/>
                <w:sz w:val="20"/>
              </w:rPr>
              <w:t>Пайдалануға берілген объекті туралы жалпы мәліметтерді көрсетіңіз</w:t>
            </w:r>
            <w:r>
              <w:br/>
            </w:r>
            <w:r>
              <w:rPr>
                <w:rFonts w:ascii="Times New Roman"/>
                <w:b w:val="false"/>
                <w:i w:val="false"/>
                <w:color w:val="000000"/>
                <w:sz w:val="20"/>
              </w:rPr>
              <w:t>
</w:t>
            </w:r>
            <w:r>
              <w:rPr>
                <w:rFonts w:ascii="Times New Roman"/>
                <w:b w:val="false"/>
                <w:i w:val="false"/>
                <w:color w:val="000000"/>
                <w:sz w:val="20"/>
              </w:rPr>
              <w:t>Укажите общие сведения о введенном в эксплуатацию объекте</w:t>
            </w:r>
          </w:p>
        </w:tc>
      </w:tr>
      <w:tr>
        <w:trPr>
          <w:trHeight w:val="510" w:hRule="atLeast"/>
        </w:trPr>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Объектінің атауы</w:t>
            </w:r>
            <w:r>
              <w:br/>
            </w:r>
            <w:r>
              <w:rPr>
                <w:rFonts w:ascii="Times New Roman"/>
                <w:b w:val="false"/>
                <w:i w:val="false"/>
                <w:color w:val="000000"/>
                <w:sz w:val="20"/>
              </w:rPr>
              <w:t>
</w:t>
            </w:r>
            <w:r>
              <w:rPr>
                <w:rFonts w:ascii="Times New Roman"/>
                <w:b w:val="false"/>
                <w:i w:val="false"/>
                <w:color w:val="000000"/>
                <w:sz w:val="20"/>
              </w:rPr>
              <w:t>Наименование объекта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0"/>
            </w:tblGrid>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855" w:hRule="atLeast"/>
        </w:trPr>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Объектінің орналасқан жері</w:t>
            </w:r>
            <w:r>
              <w:br/>
            </w:r>
            <w:r>
              <w:rPr>
                <w:rFonts w:ascii="Times New Roman"/>
                <w:b w:val="false"/>
                <w:i w:val="false"/>
                <w:color w:val="000000"/>
                <w:sz w:val="20"/>
              </w:rPr>
              <w:t>
</w:t>
            </w:r>
            <w:r>
              <w:rPr>
                <w:rFonts w:ascii="Times New Roman"/>
                <w:b w:val="false"/>
                <w:i w:val="false"/>
                <w:color w:val="000000"/>
                <w:sz w:val="20"/>
              </w:rPr>
              <w:t>(облыс, қала, аудан, елді мекен)</w:t>
            </w:r>
            <w:r>
              <w:br/>
            </w:r>
            <w:r>
              <w:rPr>
                <w:rFonts w:ascii="Times New Roman"/>
                <w:b w:val="false"/>
                <w:i w:val="false"/>
                <w:color w:val="000000"/>
                <w:sz w:val="20"/>
              </w:rPr>
              <w:t>
</w:t>
            </w:r>
            <w:r>
              <w:rPr>
                <w:rFonts w:ascii="Times New Roman"/>
                <w:b w:val="false"/>
                <w:i w:val="false"/>
                <w:color w:val="000000"/>
                <w:sz w:val="20"/>
              </w:rPr>
              <w:t>Местонахождение объекта</w:t>
            </w:r>
            <w:r>
              <w:br/>
            </w:r>
            <w:r>
              <w:rPr>
                <w:rFonts w:ascii="Times New Roman"/>
                <w:b w:val="false"/>
                <w:i w:val="false"/>
                <w:color w:val="000000"/>
                <w:sz w:val="20"/>
              </w:rPr>
              <w:t>
</w:t>
            </w:r>
            <w:r>
              <w:rPr>
                <w:rFonts w:ascii="Times New Roman"/>
                <w:b w:val="false"/>
                <w:i w:val="false"/>
                <w:color w:val="000000"/>
                <w:sz w:val="20"/>
              </w:rPr>
              <w:t>(область, город, район, населенный пункт)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0"/>
            </w:tblGrid>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885" w:hRule="atLeast"/>
        </w:trPr>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«Объектілер түрінің анықтамалығына» сәйкес</w:t>
            </w:r>
            <w:r>
              <w:br/>
            </w:r>
            <w:r>
              <w:rPr>
                <w:rFonts w:ascii="Times New Roman"/>
                <w:b w:val="false"/>
                <w:i w:val="false"/>
                <w:color w:val="000000"/>
                <w:sz w:val="20"/>
              </w:rPr>
              <w:t>
</w:t>
            </w:r>
            <w:r>
              <w:rPr>
                <w:rFonts w:ascii="Times New Roman"/>
                <w:b/>
                <w:i w:val="false"/>
                <w:color w:val="000000"/>
                <w:sz w:val="20"/>
              </w:rPr>
              <w:t>объект түрінің коды (статистика органының</w:t>
            </w:r>
            <w:r>
              <w:br/>
            </w:r>
            <w:r>
              <w:rPr>
                <w:rFonts w:ascii="Times New Roman"/>
                <w:b w:val="false"/>
                <w:i w:val="false"/>
                <w:color w:val="000000"/>
                <w:sz w:val="20"/>
              </w:rPr>
              <w:t>
</w:t>
            </w:r>
            <w:r>
              <w:rPr>
                <w:rFonts w:ascii="Times New Roman"/>
                <w:b/>
                <w:i w:val="false"/>
                <w:color w:val="000000"/>
                <w:sz w:val="20"/>
              </w:rPr>
              <w:t>қызметкерімен толтырылады)</w:t>
            </w:r>
            <w:r>
              <w:br/>
            </w:r>
            <w:r>
              <w:rPr>
                <w:rFonts w:ascii="Times New Roman"/>
                <w:b w:val="false"/>
                <w:i w:val="false"/>
                <w:color w:val="000000"/>
                <w:sz w:val="20"/>
              </w:rPr>
              <w:t>
</w:t>
            </w:r>
            <w:r>
              <w:rPr>
                <w:rFonts w:ascii="Times New Roman"/>
                <w:b w:val="false"/>
                <w:i w:val="false"/>
                <w:color w:val="000000"/>
                <w:sz w:val="20"/>
              </w:rPr>
              <w:t>Код вида объекта согласно «Справочнику видов объектов»</w:t>
            </w:r>
            <w:r>
              <w:br/>
            </w:r>
            <w:r>
              <w:rPr>
                <w:rFonts w:ascii="Times New Roman"/>
                <w:b w:val="false"/>
                <w:i w:val="false"/>
                <w:color w:val="000000"/>
                <w:sz w:val="20"/>
              </w:rPr>
              <w:t>
</w:t>
            </w:r>
            <w:r>
              <w:rPr>
                <w:rFonts w:ascii="Times New Roman"/>
                <w:b w:val="false"/>
                <w:i w:val="false"/>
                <w:color w:val="000000"/>
                <w:sz w:val="20"/>
              </w:rPr>
              <w:t>(заполняется работником органа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tblGrid>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1560" w:hRule="atLeast"/>
        </w:trPr>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«Әкімшілік-аумақтық объектілер жіктеушісіне»</w:t>
            </w:r>
            <w:r>
              <w:br/>
            </w:r>
            <w:r>
              <w:rPr>
                <w:rFonts w:ascii="Times New Roman"/>
                <w:b w:val="false"/>
                <w:i w:val="false"/>
                <w:color w:val="000000"/>
                <w:sz w:val="20"/>
              </w:rPr>
              <w:t>
</w:t>
            </w:r>
            <w:r>
              <w:rPr>
                <w:rFonts w:ascii="Times New Roman"/>
                <w:b/>
                <w:i w:val="false"/>
                <w:color w:val="000000"/>
                <w:sz w:val="20"/>
              </w:rPr>
              <w:t>сәйкес объектінің орналасқан жерінің коды</w:t>
            </w:r>
            <w:r>
              <w:br/>
            </w:r>
            <w:r>
              <w:rPr>
                <w:rFonts w:ascii="Times New Roman"/>
                <w:b w:val="false"/>
                <w:i w:val="false"/>
                <w:color w:val="000000"/>
                <w:sz w:val="20"/>
              </w:rPr>
              <w:t>
</w:t>
            </w:r>
            <w:r>
              <w:rPr>
                <w:rFonts w:ascii="Times New Roman"/>
                <w:b/>
                <w:i w:val="false"/>
                <w:color w:val="000000"/>
                <w:sz w:val="20"/>
              </w:rPr>
              <w:t>(статистика органының қызметкерімен толтырылады)</w:t>
            </w:r>
            <w:r>
              <w:br/>
            </w:r>
            <w:r>
              <w:rPr>
                <w:rFonts w:ascii="Times New Roman"/>
                <w:b w:val="false"/>
                <w:i w:val="false"/>
                <w:color w:val="000000"/>
                <w:sz w:val="20"/>
              </w:rPr>
              <w:t>
</w:t>
            </w:r>
            <w:r>
              <w:rPr>
                <w:rFonts w:ascii="Times New Roman"/>
                <w:b w:val="false"/>
                <w:i w:val="false"/>
                <w:color w:val="000000"/>
                <w:sz w:val="20"/>
              </w:rPr>
              <w:t>Код местонахождения объекта согласно «Классификатора</w:t>
            </w:r>
            <w:r>
              <w:br/>
            </w:r>
            <w:r>
              <w:rPr>
                <w:rFonts w:ascii="Times New Roman"/>
                <w:b w:val="false"/>
                <w:i w:val="false"/>
                <w:color w:val="000000"/>
                <w:sz w:val="20"/>
              </w:rPr>
              <w:t>
</w:t>
            </w:r>
            <w:r>
              <w:rPr>
                <w:rFonts w:ascii="Times New Roman"/>
                <w:b w:val="false"/>
                <w:i w:val="false"/>
                <w:color w:val="000000"/>
                <w:sz w:val="20"/>
              </w:rPr>
              <w:t>административно-территориальных объектов»</w:t>
            </w:r>
            <w:r>
              <w:br/>
            </w:r>
            <w:r>
              <w:rPr>
                <w:rFonts w:ascii="Times New Roman"/>
                <w:b w:val="false"/>
                <w:i w:val="false"/>
                <w:color w:val="000000"/>
                <w:sz w:val="20"/>
              </w:rPr>
              <w:t>
</w:t>
            </w:r>
            <w:r>
              <w:rPr>
                <w:rFonts w:ascii="Times New Roman"/>
                <w:b w:val="false"/>
                <w:i w:val="false"/>
                <w:color w:val="000000"/>
                <w:sz w:val="20"/>
              </w:rPr>
              <w:t>(заполняется работником органа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3"/>
            </w:tblGrid>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Объектілер саны</w:t>
            </w:r>
            <w:r>
              <w:br/>
            </w:r>
            <w:r>
              <w:rPr>
                <w:rFonts w:ascii="Times New Roman"/>
                <w:b w:val="false"/>
                <w:i w:val="false"/>
                <w:color w:val="000000"/>
                <w:sz w:val="20"/>
              </w:rPr>
              <w:t>
</w:t>
            </w:r>
            <w:r>
              <w:rPr>
                <w:rFonts w:ascii="Times New Roman"/>
                <w:b w:val="false"/>
                <w:i w:val="false"/>
                <w:color w:val="000000"/>
                <w:sz w:val="20"/>
              </w:rPr>
              <w:t>Количество объектов</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2"/>
        <w:gridCol w:w="5708"/>
      </w:tblGrid>
      <w:tr>
        <w:trPr>
          <w:trHeight w:val="615" w:hRule="atLeast"/>
        </w:trPr>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Құрылыстың басым қаржыландыру</w:t>
            </w:r>
            <w:r>
              <w:br/>
            </w:r>
            <w:r>
              <w:rPr>
                <w:rFonts w:ascii="Times New Roman"/>
                <w:b w:val="false"/>
                <w:i w:val="false"/>
                <w:color w:val="000000"/>
                <w:sz w:val="20"/>
              </w:rPr>
              <w:t>
</w:t>
            </w:r>
            <w:r>
              <w:rPr>
                <w:rFonts w:ascii="Times New Roman"/>
                <w:b/>
                <w:i w:val="false"/>
                <w:color w:val="000000"/>
                <w:sz w:val="20"/>
              </w:rPr>
              <w:t>көзін көрсетіңіз</w:t>
            </w:r>
            <w:r>
              <w:br/>
            </w:r>
            <w:r>
              <w:rPr>
                <w:rFonts w:ascii="Times New Roman"/>
                <w:b w:val="false"/>
                <w:i w:val="false"/>
                <w:color w:val="000000"/>
                <w:sz w:val="20"/>
              </w:rPr>
              <w:t>
</w:t>
            </w:r>
            <w:r>
              <w:rPr>
                <w:rFonts w:ascii="Times New Roman"/>
                <w:b w:val="false"/>
                <w:i w:val="false"/>
                <w:color w:val="000000"/>
                <w:sz w:val="20"/>
              </w:rPr>
              <w:t>Укажите преобладающий источник</w:t>
            </w:r>
            <w:r>
              <w:br/>
            </w:r>
            <w:r>
              <w:rPr>
                <w:rFonts w:ascii="Times New Roman"/>
                <w:b w:val="false"/>
                <w:i w:val="false"/>
                <w:color w:val="000000"/>
                <w:sz w:val="20"/>
              </w:rPr>
              <w:t>
</w:t>
            </w:r>
            <w:r>
              <w:rPr>
                <w:rFonts w:ascii="Times New Roman"/>
                <w:b w:val="false"/>
                <w:i w:val="false"/>
                <w:color w:val="000000"/>
                <w:sz w:val="20"/>
              </w:rPr>
              <w:t xml:space="preserve">финансирования строительства         </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15900" cy="228600"/>
                          </a:xfrm>
                          <a:prstGeom prst="rect">
                            <a:avLst/>
                          </a:prstGeom>
                        </pic:spPr>
                      </pic:pic>
                    </a:graphicData>
                  </a:graphic>
                </wp:inline>
              </w:drawing>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Құрылыстың басым сипатын</w:t>
            </w:r>
            <w:r>
              <w:br/>
            </w:r>
            <w:r>
              <w:rPr>
                <w:rFonts w:ascii="Times New Roman"/>
                <w:b w:val="false"/>
                <w:i w:val="false"/>
                <w:color w:val="000000"/>
                <w:sz w:val="20"/>
              </w:rPr>
              <w:t>
</w:t>
            </w:r>
            <w:r>
              <w:rPr>
                <w:rFonts w:ascii="Times New Roman"/>
                <w:b/>
                <w:i w:val="false"/>
                <w:color w:val="000000"/>
                <w:sz w:val="20"/>
              </w:rPr>
              <w:t>көрсетіңіз</w:t>
            </w:r>
            <w:r>
              <w:br/>
            </w:r>
            <w:r>
              <w:rPr>
                <w:rFonts w:ascii="Times New Roman"/>
                <w:b w:val="false"/>
                <w:i w:val="false"/>
                <w:color w:val="000000"/>
                <w:sz w:val="20"/>
              </w:rPr>
              <w:t>
</w:t>
            </w:r>
            <w:r>
              <w:rPr>
                <w:rFonts w:ascii="Times New Roman"/>
                <w:b w:val="false"/>
                <w:i w:val="false"/>
                <w:color w:val="000000"/>
                <w:sz w:val="20"/>
              </w:rPr>
              <w:t>Укажите преобладающий характер</w:t>
            </w:r>
            <w:r>
              <w:br/>
            </w:r>
            <w:r>
              <w:rPr>
                <w:rFonts w:ascii="Times New Roman"/>
                <w:b w:val="false"/>
                <w:i w:val="false"/>
                <w:color w:val="000000"/>
                <w:sz w:val="20"/>
              </w:rPr>
              <w:t>
</w:t>
            </w:r>
            <w:r>
              <w:rPr>
                <w:rFonts w:ascii="Times New Roman"/>
                <w:b w:val="false"/>
                <w:i w:val="false"/>
                <w:color w:val="000000"/>
                <w:sz w:val="20"/>
              </w:rPr>
              <w:t xml:space="preserve">строительства               </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15900" cy="228600"/>
                          </a:xfrm>
                          <a:prstGeom prst="rect">
                            <a:avLst/>
                          </a:prstGeom>
                        </pic:spPr>
                      </pic:pic>
                    </a:graphicData>
                  </a:graphic>
                </wp:inline>
              </w:drawing>
            </w:r>
          </w:p>
        </w:tc>
      </w:tr>
      <w:tr>
        <w:trPr>
          <w:trHeight w:val="420" w:hRule="atLeast"/>
        </w:trPr>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Республикалық бюджет</w:t>
            </w:r>
            <w:r>
              <w:br/>
            </w:r>
            <w:r>
              <w:rPr>
                <w:rFonts w:ascii="Times New Roman"/>
                <w:b w:val="false"/>
                <w:i w:val="false"/>
                <w:color w:val="000000"/>
                <w:sz w:val="20"/>
              </w:rPr>
              <w:t>
</w:t>
            </w:r>
            <w:r>
              <w:rPr>
                <w:rFonts w:ascii="Times New Roman"/>
                <w:b w:val="false"/>
                <w:i w:val="false"/>
                <w:color w:val="000000"/>
                <w:sz w:val="20"/>
              </w:rPr>
              <w:t xml:space="preserve">Республиканский бюджет               </w:t>
            </w:r>
            <w:r>
              <w:drawing>
                <wp:inline distT="0" distB="0" distL="0" distR="0">
                  <wp:extent cx="215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15900" cy="241300"/>
                          </a:xfrm>
                          <a:prstGeom prst="rect">
                            <a:avLst/>
                          </a:prstGeom>
                        </pic:spPr>
                      </pic:pic>
                    </a:graphicData>
                  </a:graphic>
                </wp:inline>
              </w:drawing>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Жаңа құрылыс</w:t>
            </w:r>
            <w:r>
              <w:br/>
            </w:r>
            <w:r>
              <w:rPr>
                <w:rFonts w:ascii="Times New Roman"/>
                <w:b w:val="false"/>
                <w:i w:val="false"/>
                <w:color w:val="000000"/>
                <w:sz w:val="20"/>
              </w:rPr>
              <w:t>
</w:t>
            </w:r>
            <w:r>
              <w:rPr>
                <w:rFonts w:ascii="Times New Roman"/>
                <w:b w:val="false"/>
                <w:i w:val="false"/>
                <w:color w:val="000000"/>
                <w:sz w:val="20"/>
              </w:rPr>
              <w:t xml:space="preserve">Новое строительство         </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15900" cy="228600"/>
                          </a:xfrm>
                          <a:prstGeom prst="rect">
                            <a:avLst/>
                          </a:prstGeom>
                        </pic:spPr>
                      </pic:pic>
                    </a:graphicData>
                  </a:graphic>
                </wp:inline>
              </w:drawing>
            </w:r>
          </w:p>
        </w:tc>
      </w:tr>
      <w:tr>
        <w:trPr>
          <w:trHeight w:val="435" w:hRule="atLeast"/>
        </w:trPr>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Жергілікті бюджет</w:t>
            </w:r>
            <w:r>
              <w:br/>
            </w:r>
            <w:r>
              <w:rPr>
                <w:rFonts w:ascii="Times New Roman"/>
                <w:b w:val="false"/>
                <w:i w:val="false"/>
                <w:color w:val="000000"/>
                <w:sz w:val="20"/>
              </w:rPr>
              <w:t>
</w:t>
            </w:r>
            <w:r>
              <w:rPr>
                <w:rFonts w:ascii="Times New Roman"/>
                <w:b w:val="false"/>
                <w:i w:val="false"/>
                <w:color w:val="000000"/>
                <w:sz w:val="20"/>
              </w:rPr>
              <w:t xml:space="preserve">Местный бюджет                       </w:t>
            </w: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15900" cy="254000"/>
                          </a:xfrm>
                          <a:prstGeom prst="rect">
                            <a:avLst/>
                          </a:prstGeom>
                        </pic:spPr>
                      </pic:pic>
                    </a:graphicData>
                  </a:graphic>
                </wp:inline>
              </w:drawing>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Қайта құралымдау</w:t>
            </w:r>
            <w:r>
              <w:br/>
            </w:r>
            <w:r>
              <w:rPr>
                <w:rFonts w:ascii="Times New Roman"/>
                <w:b w:val="false"/>
                <w:i w:val="false"/>
                <w:color w:val="000000"/>
                <w:sz w:val="20"/>
              </w:rPr>
              <w:t>
</w:t>
            </w:r>
            <w:r>
              <w:rPr>
                <w:rFonts w:ascii="Times New Roman"/>
                <w:b w:val="false"/>
                <w:i w:val="false"/>
                <w:color w:val="000000"/>
                <w:sz w:val="20"/>
              </w:rPr>
              <w:t xml:space="preserve">Реконструкция               </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15900" cy="228600"/>
                          </a:xfrm>
                          <a:prstGeom prst="rect">
                            <a:avLst/>
                          </a:prstGeom>
                        </pic:spPr>
                      </pic:pic>
                    </a:graphicData>
                  </a:graphic>
                </wp:inline>
              </w:drawing>
            </w:r>
          </w:p>
        </w:tc>
      </w:tr>
      <w:tr>
        <w:trPr>
          <w:trHeight w:val="405" w:hRule="atLeast"/>
        </w:trPr>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Меншікті қаражаты</w:t>
            </w:r>
            <w:r>
              <w:br/>
            </w:r>
            <w:r>
              <w:rPr>
                <w:rFonts w:ascii="Times New Roman"/>
                <w:b w:val="false"/>
                <w:i w:val="false"/>
                <w:color w:val="000000"/>
                <w:sz w:val="20"/>
              </w:rPr>
              <w:t>
</w:t>
            </w:r>
            <w:r>
              <w:rPr>
                <w:rFonts w:ascii="Times New Roman"/>
                <w:b w:val="false"/>
                <w:i w:val="false"/>
                <w:color w:val="000000"/>
                <w:sz w:val="20"/>
              </w:rPr>
              <w:t xml:space="preserve">Собственные средства                 </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15900" cy="228600"/>
                          </a:xfrm>
                          <a:prstGeom prst="rect">
                            <a:avLst/>
                          </a:prstGeom>
                        </pic:spPr>
                      </pic:pic>
                    </a:graphicData>
                  </a:graphic>
                </wp:inline>
              </w:drawing>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 Ұлғайту</w:t>
            </w:r>
            <w:r>
              <w:br/>
            </w:r>
            <w:r>
              <w:rPr>
                <w:rFonts w:ascii="Times New Roman"/>
                <w:b w:val="false"/>
                <w:i w:val="false"/>
                <w:color w:val="000000"/>
                <w:sz w:val="20"/>
              </w:rPr>
              <w:t>
</w:t>
            </w:r>
            <w:r>
              <w:rPr>
                <w:rFonts w:ascii="Times New Roman"/>
                <w:b w:val="false"/>
                <w:i w:val="false"/>
                <w:color w:val="000000"/>
                <w:sz w:val="20"/>
              </w:rPr>
              <w:t xml:space="preserve">Расширение                  </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15900" cy="228600"/>
                          </a:xfrm>
                          <a:prstGeom prst="rect">
                            <a:avLst/>
                          </a:prstGeom>
                        </pic:spPr>
                      </pic:pic>
                    </a:graphicData>
                  </a:graphic>
                </wp:inline>
              </w:drawing>
            </w:r>
          </w:p>
        </w:tc>
      </w:tr>
      <w:tr>
        <w:trPr>
          <w:trHeight w:val="405" w:hRule="atLeast"/>
        </w:trPr>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Қарыз қаражаты</w:t>
            </w:r>
            <w:r>
              <w:br/>
            </w:r>
            <w:r>
              <w:rPr>
                <w:rFonts w:ascii="Times New Roman"/>
                <w:b w:val="false"/>
                <w:i w:val="false"/>
                <w:color w:val="000000"/>
                <w:sz w:val="20"/>
              </w:rPr>
              <w:t>
</w:t>
            </w:r>
            <w:r>
              <w:rPr>
                <w:rFonts w:ascii="Times New Roman"/>
                <w:b w:val="false"/>
                <w:i w:val="false"/>
                <w:color w:val="000000"/>
                <w:sz w:val="20"/>
              </w:rPr>
              <w:t xml:space="preserve">Заемные средства                     </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15900" cy="228600"/>
                          </a:xfrm>
                          <a:prstGeom prst="rect">
                            <a:avLst/>
                          </a:prstGeom>
                        </pic:spPr>
                      </pic:pic>
                    </a:graphicData>
                  </a:graphic>
                </wp:inline>
              </w:drawing>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 Техникамен қайта</w:t>
            </w:r>
            <w:r>
              <w:br/>
            </w:r>
            <w:r>
              <w:rPr>
                <w:rFonts w:ascii="Times New Roman"/>
                <w:b w:val="false"/>
                <w:i w:val="false"/>
                <w:color w:val="000000"/>
                <w:sz w:val="20"/>
              </w:rPr>
              <w:t>
</w:t>
            </w:r>
            <w:r>
              <w:rPr>
                <w:rFonts w:ascii="Times New Roman"/>
                <w:b/>
                <w:i w:val="false"/>
                <w:color w:val="000000"/>
                <w:sz w:val="20"/>
              </w:rPr>
              <w:t>жарақтандыру</w:t>
            </w:r>
            <w:r>
              <w:br/>
            </w:r>
            <w:r>
              <w:rPr>
                <w:rFonts w:ascii="Times New Roman"/>
                <w:b w:val="false"/>
                <w:i w:val="false"/>
                <w:color w:val="000000"/>
                <w:sz w:val="20"/>
              </w:rPr>
              <w:t>
</w:t>
            </w:r>
            <w:r>
              <w:rPr>
                <w:rFonts w:ascii="Times New Roman"/>
                <w:b w:val="false"/>
                <w:i w:val="false"/>
                <w:color w:val="000000"/>
                <w:sz w:val="20"/>
              </w:rPr>
              <w:t xml:space="preserve">Техническое перевооружение  </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15900" cy="228600"/>
                          </a:xfrm>
                          <a:prstGeom prst="rect">
                            <a:avLst/>
                          </a:prstGeom>
                        </pic:spPr>
                      </pic:pic>
                    </a:graphicData>
                  </a:graphic>
                </wp:inline>
              </w:drawing>
            </w:r>
          </w:p>
        </w:tc>
      </w:tr>
      <w:tr>
        <w:trPr>
          <w:trHeight w:val="585" w:hRule="atLeast"/>
        </w:trPr>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Шетел инвестициялары</w:t>
            </w:r>
            <w:r>
              <w:br/>
            </w:r>
            <w:r>
              <w:rPr>
                <w:rFonts w:ascii="Times New Roman"/>
                <w:b w:val="false"/>
                <w:i w:val="false"/>
                <w:color w:val="000000"/>
                <w:sz w:val="20"/>
              </w:rPr>
              <w:t>
</w:t>
            </w:r>
            <w:r>
              <w:rPr>
                <w:rFonts w:ascii="Times New Roman"/>
                <w:b w:val="false"/>
                <w:i w:val="false"/>
                <w:color w:val="000000"/>
                <w:sz w:val="20"/>
              </w:rPr>
              <w:t xml:space="preserve">Иностранные инвестиции               </w:t>
            </w:r>
            <w:r>
              <w:drawing>
                <wp:inline distT="0" distB="0" distL="0" distR="0">
                  <wp:extent cx="2159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15900" cy="215900"/>
                          </a:xfrm>
                          <a:prstGeom prst="rect">
                            <a:avLst/>
                          </a:prstGeom>
                        </pic:spPr>
                      </pic:pic>
                    </a:graphicData>
                  </a:graphic>
                </wp:inline>
              </w:drawing>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Жаңа үйлер санын көрсетіңіз,</w:t>
            </w:r>
            <w:r>
              <w:br/>
            </w:r>
            <w:r>
              <w:rPr>
                <w:rFonts w:ascii="Times New Roman"/>
                <w:b w:val="false"/>
                <w:i w:val="false"/>
                <w:color w:val="000000"/>
                <w:sz w:val="20"/>
              </w:rPr>
              <w:t>
</w:t>
            </w: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Укажите количество новых зданий,</w:t>
            </w:r>
            <w:r>
              <w:br/>
            </w:r>
            <w:r>
              <w:rPr>
                <w:rFonts w:ascii="Times New Roman"/>
                <w:b w:val="false"/>
                <w:i w:val="false"/>
                <w:color w:val="000000"/>
                <w:sz w:val="20"/>
              </w:rPr>
              <w:t>
</w:t>
            </w:r>
            <w:r>
              <w:rPr>
                <w:rFonts w:ascii="Times New Roman"/>
                <w:b w:val="false"/>
                <w:i w:val="false"/>
                <w:color w:val="000000"/>
                <w:sz w:val="20"/>
              </w:rPr>
              <w:t xml:space="preserve">единиц                       </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15900" cy="228600"/>
                          </a:xfrm>
                          <a:prstGeom prst="rect">
                            <a:avLst/>
                          </a:prstGeom>
                        </pic:spPr>
                      </pic:pic>
                    </a:graphicData>
                  </a:graphic>
                </wp:inline>
              </w:drawing>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1"/>
        <w:gridCol w:w="5709"/>
      </w:tblGrid>
      <w:tr>
        <w:trPr>
          <w:trHeight w:val="1605" w:hRule="atLeast"/>
        </w:trPr>
        <w:tc>
          <w:tcPr>
            <w:tcW w:w="7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Жаңа тұрғын немесе тұрғын емес</w:t>
            </w:r>
            <w:r>
              <w:br/>
            </w:r>
            <w:r>
              <w:rPr>
                <w:rFonts w:ascii="Times New Roman"/>
                <w:b w:val="false"/>
                <w:i w:val="false"/>
                <w:color w:val="000000"/>
                <w:sz w:val="20"/>
              </w:rPr>
              <w:t>
</w:t>
            </w:r>
            <w:r>
              <w:rPr>
                <w:rFonts w:ascii="Times New Roman"/>
                <w:b/>
                <w:i w:val="false"/>
                <w:color w:val="000000"/>
                <w:sz w:val="20"/>
              </w:rPr>
              <w:t>ғимараттар, бар ғимараттқа</w:t>
            </w:r>
            <w:r>
              <w:br/>
            </w:r>
            <w:r>
              <w:rPr>
                <w:rFonts w:ascii="Times New Roman"/>
                <w:b w:val="false"/>
                <w:i w:val="false"/>
                <w:color w:val="000000"/>
                <w:sz w:val="20"/>
              </w:rPr>
              <w:t>
</w:t>
            </w:r>
            <w:r>
              <w:rPr>
                <w:rFonts w:ascii="Times New Roman"/>
                <w:b/>
                <w:i w:val="false"/>
                <w:color w:val="000000"/>
                <w:sz w:val="20"/>
              </w:rPr>
              <w:t>жапсарлас салынған үй-жай</w:t>
            </w:r>
            <w:r>
              <w:br/>
            </w:r>
            <w:r>
              <w:rPr>
                <w:rFonts w:ascii="Times New Roman"/>
                <w:b w:val="false"/>
                <w:i w:val="false"/>
                <w:color w:val="000000"/>
                <w:sz w:val="20"/>
              </w:rPr>
              <w:t>
</w:t>
            </w:r>
            <w:r>
              <w:rPr>
                <w:rFonts w:ascii="Times New Roman"/>
                <w:b/>
                <w:i w:val="false"/>
                <w:color w:val="000000"/>
                <w:sz w:val="20"/>
              </w:rPr>
              <w:t>пайдалануға берілген жағдайда</w:t>
            </w:r>
            <w:r>
              <w:br/>
            </w:r>
            <w:r>
              <w:rPr>
                <w:rFonts w:ascii="Times New Roman"/>
                <w:b w:val="false"/>
                <w:i w:val="false"/>
                <w:color w:val="000000"/>
                <w:sz w:val="20"/>
              </w:rPr>
              <w:t>
</w:t>
            </w:r>
            <w:r>
              <w:rPr>
                <w:rFonts w:ascii="Times New Roman"/>
                <w:b/>
                <w:i w:val="false"/>
                <w:color w:val="000000"/>
                <w:sz w:val="20"/>
              </w:rPr>
              <w:t>мыналарды көрсетіңіз:</w:t>
            </w:r>
            <w:r>
              <w:br/>
            </w:r>
            <w:r>
              <w:rPr>
                <w:rFonts w:ascii="Times New Roman"/>
                <w:b w:val="false"/>
                <w:i w:val="false"/>
                <w:color w:val="000000"/>
                <w:sz w:val="20"/>
              </w:rPr>
              <w:t>
</w:t>
            </w:r>
            <w:r>
              <w:rPr>
                <w:rFonts w:ascii="Times New Roman"/>
                <w:b w:val="false"/>
                <w:i w:val="false"/>
                <w:color w:val="000000"/>
                <w:sz w:val="20"/>
              </w:rPr>
              <w:t>При вводе в эксплуатацию нового жилого или</w:t>
            </w:r>
            <w:r>
              <w:br/>
            </w:r>
            <w:r>
              <w:rPr>
                <w:rFonts w:ascii="Times New Roman"/>
                <w:b w:val="false"/>
                <w:i w:val="false"/>
                <w:color w:val="000000"/>
                <w:sz w:val="20"/>
              </w:rPr>
              <w:t>
</w:t>
            </w:r>
            <w:r>
              <w:rPr>
                <w:rFonts w:ascii="Times New Roman"/>
                <w:b w:val="false"/>
                <w:i w:val="false"/>
                <w:color w:val="000000"/>
                <w:sz w:val="20"/>
              </w:rPr>
              <w:t xml:space="preserve">нежилого здания, </w:t>
            </w:r>
            <w:r>
              <w:rPr>
                <w:rFonts w:ascii="Times New Roman"/>
                <w:b w:val="false"/>
                <w:i w:val="false"/>
                <w:color w:val="000000"/>
                <w:sz w:val="20"/>
              </w:rPr>
              <w:t>пристройки (надстройки) к</w:t>
            </w:r>
            <w:r>
              <w:br/>
            </w:r>
            <w:r>
              <w:rPr>
                <w:rFonts w:ascii="Times New Roman"/>
                <w:b w:val="false"/>
                <w:i w:val="false"/>
                <w:color w:val="000000"/>
                <w:sz w:val="20"/>
              </w:rPr>
              <w:t>
</w:t>
            </w:r>
            <w:r>
              <w:rPr>
                <w:rFonts w:ascii="Times New Roman"/>
                <w:b w:val="false"/>
                <w:i w:val="false"/>
                <w:color w:val="000000"/>
                <w:sz w:val="20"/>
              </w:rPr>
              <w:t xml:space="preserve">существующему </w:t>
            </w:r>
            <w:r>
              <w:rPr>
                <w:rFonts w:ascii="Times New Roman"/>
                <w:b w:val="false"/>
                <w:i w:val="false"/>
                <w:color w:val="000000"/>
                <w:sz w:val="20"/>
              </w:rPr>
              <w:t>зданию укажите:</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Тұрғын үй пайдалануға</w:t>
            </w:r>
            <w:r>
              <w:br/>
            </w:r>
            <w:r>
              <w:rPr>
                <w:rFonts w:ascii="Times New Roman"/>
                <w:b w:val="false"/>
                <w:i w:val="false"/>
                <w:color w:val="000000"/>
                <w:sz w:val="20"/>
              </w:rPr>
              <w:t>
</w:t>
            </w:r>
            <w:r>
              <w:rPr>
                <w:rFonts w:ascii="Times New Roman"/>
                <w:b/>
                <w:i w:val="false"/>
                <w:color w:val="000000"/>
                <w:sz w:val="20"/>
              </w:rPr>
              <w:t>берілген жағдайда үйдің түрін</w:t>
            </w:r>
            <w:r>
              <w:br/>
            </w:r>
            <w:r>
              <w:rPr>
                <w:rFonts w:ascii="Times New Roman"/>
                <w:b w:val="false"/>
                <w:i w:val="false"/>
                <w:color w:val="000000"/>
                <w:sz w:val="20"/>
              </w:rPr>
              <w:t>
</w:t>
            </w:r>
            <w:r>
              <w:rPr>
                <w:rFonts w:ascii="Times New Roman"/>
                <w:b/>
                <w:i w:val="false"/>
                <w:color w:val="000000"/>
                <w:sz w:val="20"/>
              </w:rPr>
              <w:t>көрсетіңіз:</w:t>
            </w:r>
            <w:r>
              <w:br/>
            </w:r>
            <w:r>
              <w:rPr>
                <w:rFonts w:ascii="Times New Roman"/>
                <w:b w:val="false"/>
                <w:i w:val="false"/>
                <w:color w:val="000000"/>
                <w:sz w:val="20"/>
              </w:rPr>
              <w:t>
</w:t>
            </w:r>
            <w:r>
              <w:rPr>
                <w:rFonts w:ascii="Times New Roman"/>
                <w:b w:val="false"/>
                <w:i w:val="false"/>
                <w:color w:val="000000"/>
                <w:sz w:val="20"/>
              </w:rPr>
              <w:t>При вводе в эксплуатацию жилого</w:t>
            </w:r>
            <w:r>
              <w:br/>
            </w:r>
            <w:r>
              <w:rPr>
                <w:rFonts w:ascii="Times New Roman"/>
                <w:b w:val="false"/>
                <w:i w:val="false"/>
                <w:color w:val="000000"/>
                <w:sz w:val="20"/>
              </w:rPr>
              <w:t>
</w:t>
            </w:r>
            <w:r>
              <w:rPr>
                <w:rFonts w:ascii="Times New Roman"/>
                <w:b w:val="false"/>
                <w:i w:val="false"/>
                <w:color w:val="000000"/>
                <w:sz w:val="20"/>
              </w:rPr>
              <w:t xml:space="preserve">дома укажите тип дома:      </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15900" cy="228600"/>
                          </a:xfrm>
                          <a:prstGeom prst="rect">
                            <a:avLst/>
                          </a:prstGeom>
                        </pic:spPr>
                      </pic:pic>
                    </a:graphicData>
                  </a:graphic>
                </wp:inline>
              </w:drawing>
            </w:r>
          </w:p>
          <w:p>
            <w:pPr>
              <w:spacing w:after="20"/>
              <w:ind w:left="20"/>
              <w:jc w:val="both"/>
            </w:pPr>
            <w:r>
              <w:rPr>
                <w:rFonts w:ascii="Times New Roman"/>
                <w:b/>
                <w:i w:val="false"/>
                <w:color w:val="000000"/>
                <w:sz w:val="20"/>
              </w:rPr>
              <w:t>6.1 Жалға берілетін</w:t>
            </w:r>
            <w:r>
              <w:br/>
            </w:r>
            <w:r>
              <w:rPr>
                <w:rFonts w:ascii="Times New Roman"/>
                <w:b w:val="false"/>
                <w:i w:val="false"/>
                <w:color w:val="000000"/>
                <w:sz w:val="20"/>
              </w:rPr>
              <w:t>
</w:t>
            </w:r>
            <w:r>
              <w:rPr>
                <w:rFonts w:ascii="Times New Roman"/>
                <w:b/>
                <w:i w:val="false"/>
                <w:color w:val="000000"/>
                <w:sz w:val="20"/>
              </w:rPr>
              <w:t>(коммуналдық)</w:t>
            </w:r>
            <w:r>
              <w:br/>
            </w:r>
            <w:r>
              <w:rPr>
                <w:rFonts w:ascii="Times New Roman"/>
                <w:b w:val="false"/>
                <w:i w:val="false"/>
                <w:color w:val="000000"/>
                <w:sz w:val="20"/>
              </w:rPr>
              <w:t>
</w:t>
            </w:r>
            <w:r>
              <w:rPr>
                <w:rFonts w:ascii="Times New Roman"/>
                <w:b w:val="false"/>
                <w:i w:val="false"/>
                <w:color w:val="000000"/>
                <w:sz w:val="20"/>
              </w:rPr>
              <w:t xml:space="preserve">Арендный (коммунальный)     </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15900" cy="228600"/>
                          </a:xfrm>
                          <a:prstGeom prst="rect">
                            <a:avLst/>
                          </a:prstGeom>
                        </pic:spPr>
                      </pic:pic>
                    </a:graphicData>
                  </a:graphic>
                </wp:inline>
              </w:drawing>
            </w:r>
          </w:p>
        </w:tc>
      </w:tr>
      <w:tr>
        <w:trPr>
          <w:trHeight w:val="1605" w:hRule="atLeast"/>
        </w:trPr>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 Жалға берілетін</w:t>
            </w:r>
            <w:r>
              <w:br/>
            </w:r>
            <w:r>
              <w:rPr>
                <w:rFonts w:ascii="Times New Roman"/>
                <w:b w:val="false"/>
                <w:i w:val="false"/>
                <w:color w:val="000000"/>
                <w:sz w:val="20"/>
              </w:rPr>
              <w:t>
</w:t>
            </w:r>
            <w:r>
              <w:rPr>
                <w:rFonts w:ascii="Times New Roman"/>
                <w:b/>
                <w:i w:val="false"/>
                <w:color w:val="000000"/>
                <w:sz w:val="20"/>
              </w:rPr>
              <w:t>(коммерциялық)</w:t>
            </w:r>
            <w:r>
              <w:br/>
            </w:r>
            <w:r>
              <w:rPr>
                <w:rFonts w:ascii="Times New Roman"/>
                <w:b w:val="false"/>
                <w:i w:val="false"/>
                <w:color w:val="000000"/>
                <w:sz w:val="20"/>
              </w:rPr>
              <w:t>
</w:t>
            </w:r>
            <w:r>
              <w:rPr>
                <w:rFonts w:ascii="Times New Roman"/>
                <w:b w:val="false"/>
                <w:i w:val="false"/>
                <w:color w:val="000000"/>
                <w:sz w:val="20"/>
              </w:rPr>
              <w:t xml:space="preserve">Арендный (коммерческий)     </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15900" cy="228600"/>
                          </a:xfrm>
                          <a:prstGeom prst="rect">
                            <a:avLst/>
                          </a:prstGeom>
                        </pic:spPr>
                      </pic:pic>
                    </a:graphicData>
                  </a:graphic>
                </wp:inline>
              </w:drawing>
            </w:r>
          </w:p>
        </w:tc>
      </w:tr>
      <w:tr>
        <w:trPr>
          <w:trHeight w:val="510" w:hRule="atLeast"/>
        </w:trPr>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 Жалпы құрылыс көлемі, текше метр</w:t>
            </w:r>
            <w:r>
              <w:br/>
            </w:r>
            <w:r>
              <w:rPr>
                <w:rFonts w:ascii="Times New Roman"/>
                <w:b w:val="false"/>
                <w:i w:val="false"/>
                <w:color w:val="000000"/>
                <w:sz w:val="20"/>
              </w:rPr>
              <w:t>
</w:t>
            </w:r>
            <w:r>
              <w:rPr>
                <w:rFonts w:ascii="Times New Roman"/>
                <w:b w:val="false"/>
                <w:i w:val="false"/>
                <w:color w:val="000000"/>
                <w:sz w:val="20"/>
              </w:rPr>
              <w:t>     Общий строительный объем,</w:t>
            </w:r>
            <w:r>
              <w:br/>
            </w:r>
            <w:r>
              <w:rPr>
                <w:rFonts w:ascii="Times New Roman"/>
                <w:b w:val="false"/>
                <w:i w:val="false"/>
                <w:color w:val="000000"/>
                <w:sz w:val="20"/>
              </w:rPr>
              <w:t>
</w:t>
            </w:r>
            <w:r>
              <w:rPr>
                <w:rFonts w:ascii="Times New Roman"/>
                <w:b w:val="false"/>
                <w:i w:val="false"/>
                <w:color w:val="000000"/>
                <w:sz w:val="20"/>
              </w:rPr>
              <w:t xml:space="preserve">     куб. метров                  </w:t>
            </w:r>
            <w:r>
              <w:drawing>
                <wp:inline distT="0" distB="0" distL="0" distR="0">
                  <wp:extent cx="508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508000" cy="355600"/>
                          </a:xfrm>
                          <a:prstGeom prst="rect">
                            <a:avLst/>
                          </a:prstGeom>
                        </pic:spPr>
                      </pic:pic>
                    </a:graphicData>
                  </a:graphic>
                </wp:inline>
              </w:drawing>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 Жергілікті атқарушы</w:t>
            </w:r>
            <w:r>
              <w:br/>
            </w:r>
            <w:r>
              <w:rPr>
                <w:rFonts w:ascii="Times New Roman"/>
                <w:b w:val="false"/>
                <w:i w:val="false"/>
                <w:color w:val="000000"/>
                <w:sz w:val="20"/>
              </w:rPr>
              <w:t>
</w:t>
            </w:r>
            <w:r>
              <w:rPr>
                <w:rFonts w:ascii="Times New Roman"/>
                <w:b/>
                <w:i w:val="false"/>
                <w:color w:val="000000"/>
                <w:sz w:val="20"/>
              </w:rPr>
              <w:t>органдарға бюджеттік кредит</w:t>
            </w:r>
            <w:r>
              <w:br/>
            </w:r>
            <w:r>
              <w:rPr>
                <w:rFonts w:ascii="Times New Roman"/>
                <w:b w:val="false"/>
                <w:i w:val="false"/>
                <w:color w:val="000000"/>
                <w:sz w:val="20"/>
              </w:rPr>
              <w:t>
</w:t>
            </w:r>
            <w:r>
              <w:rPr>
                <w:rFonts w:ascii="Times New Roman"/>
                <w:b/>
                <w:i w:val="false"/>
                <w:color w:val="000000"/>
                <w:sz w:val="20"/>
              </w:rPr>
              <w:t>беру есебінен салынған</w:t>
            </w:r>
            <w:r>
              <w:br/>
            </w:r>
            <w:r>
              <w:rPr>
                <w:rFonts w:ascii="Times New Roman"/>
                <w:b w:val="false"/>
                <w:i w:val="false"/>
                <w:color w:val="000000"/>
                <w:sz w:val="20"/>
              </w:rPr>
              <w:t>
</w:t>
            </w:r>
            <w:r>
              <w:rPr>
                <w:rFonts w:ascii="Times New Roman"/>
                <w:b w:val="false"/>
                <w:i w:val="false"/>
                <w:color w:val="000000"/>
                <w:sz w:val="20"/>
              </w:rPr>
              <w:t>Построенный за счет бюджетного</w:t>
            </w:r>
            <w:r>
              <w:br/>
            </w:r>
            <w:r>
              <w:rPr>
                <w:rFonts w:ascii="Times New Roman"/>
                <w:b w:val="false"/>
                <w:i w:val="false"/>
                <w:color w:val="000000"/>
                <w:sz w:val="20"/>
              </w:rPr>
              <w:t>
</w:t>
            </w:r>
            <w:r>
              <w:rPr>
                <w:rFonts w:ascii="Times New Roman"/>
                <w:b w:val="false"/>
                <w:i w:val="false"/>
                <w:color w:val="000000"/>
                <w:sz w:val="20"/>
              </w:rPr>
              <w:t>кредитования местных</w:t>
            </w:r>
            <w:r>
              <w:br/>
            </w:r>
            <w:r>
              <w:rPr>
                <w:rFonts w:ascii="Times New Roman"/>
                <w:b w:val="false"/>
                <w:i w:val="false"/>
                <w:color w:val="000000"/>
                <w:sz w:val="20"/>
              </w:rPr>
              <w:t>
</w:t>
            </w:r>
            <w:r>
              <w:rPr>
                <w:rFonts w:ascii="Times New Roman"/>
                <w:b w:val="false"/>
                <w:i w:val="false"/>
                <w:color w:val="000000"/>
                <w:sz w:val="20"/>
              </w:rPr>
              <w:t xml:space="preserve">исполнительных органов      </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15900" cy="228600"/>
                          </a:xfrm>
                          <a:prstGeom prst="rect">
                            <a:avLst/>
                          </a:prstGeom>
                        </pic:spPr>
                      </pic:pic>
                    </a:graphicData>
                  </a:graphic>
                </wp:inline>
              </w:drawing>
            </w:r>
          </w:p>
        </w:tc>
      </w:tr>
      <w:tr>
        <w:trPr>
          <w:trHeight w:val="315" w:hRule="atLeast"/>
        </w:trPr>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 Ж</w:t>
            </w:r>
            <w:r>
              <w:rPr>
                <w:rFonts w:ascii="Times New Roman"/>
                <w:b/>
                <w:i w:val="false"/>
                <w:color w:val="000000"/>
                <w:sz w:val="20"/>
              </w:rPr>
              <w:t>апсарлас-кіріктірме үй-жайларымен</w:t>
            </w:r>
            <w:r>
              <w:br/>
            </w:r>
            <w:r>
              <w:rPr>
                <w:rFonts w:ascii="Times New Roman"/>
                <w:b w:val="false"/>
                <w:i w:val="false"/>
                <w:color w:val="000000"/>
                <w:sz w:val="20"/>
              </w:rPr>
              <w:t>
</w:t>
            </w:r>
            <w:r>
              <w:rPr>
                <w:rFonts w:ascii="Times New Roman"/>
                <w:b/>
                <w:i w:val="false"/>
                <w:color w:val="000000"/>
                <w:sz w:val="20"/>
              </w:rPr>
              <w:t xml:space="preserve">жалпы алаңы, шаршы метр     </w:t>
            </w:r>
            <w:r>
              <w:br/>
            </w:r>
            <w:r>
              <w:rPr>
                <w:rFonts w:ascii="Times New Roman"/>
                <w:b w:val="false"/>
                <w:i w:val="false"/>
                <w:color w:val="000000"/>
                <w:sz w:val="20"/>
              </w:rPr>
              <w:t>
</w:t>
            </w:r>
            <w:r>
              <w:rPr>
                <w:rFonts w:ascii="Times New Roman"/>
                <w:b w:val="false"/>
                <w:i w:val="false"/>
                <w:color w:val="000000"/>
                <w:sz w:val="20"/>
              </w:rPr>
              <w:t xml:space="preserve">Общая площадь со встроенно-      </w:t>
            </w:r>
            <w:r>
              <w:drawing>
                <wp:inline distT="0" distB="0" distL="0" distR="0">
                  <wp:extent cx="584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584200" cy="355600"/>
                          </a:xfrm>
                          <a:prstGeom prst="rect">
                            <a:avLst/>
                          </a:prstGeom>
                        </pic:spPr>
                      </pic:pic>
                    </a:graphicData>
                  </a:graphic>
                </wp:inline>
              </w:drawing>
            </w:r>
            <w:r>
              <w:br/>
            </w:r>
            <w:r>
              <w:rPr>
                <w:rFonts w:ascii="Times New Roman"/>
                <w:b w:val="false"/>
                <w:i w:val="false"/>
                <w:color w:val="000000"/>
                <w:sz w:val="20"/>
              </w:rPr>
              <w:t>
</w:t>
            </w:r>
            <w:r>
              <w:rPr>
                <w:rFonts w:ascii="Times New Roman"/>
                <w:b w:val="false"/>
                <w:i w:val="false"/>
                <w:color w:val="000000"/>
                <w:sz w:val="20"/>
              </w:rPr>
              <w:t>пристроенными помещениями, кв. метров</w:t>
            </w:r>
            <w:r>
              <w:br/>
            </w:r>
            <w:r>
              <w:rPr>
                <w:rFonts w:ascii="Times New Roman"/>
                <w:b w:val="false"/>
                <w:i w:val="false"/>
                <w:color w:val="000000"/>
                <w:sz w:val="20"/>
              </w:rPr>
              <w:t>
</w:t>
            </w:r>
            <w:r>
              <w:rPr>
                <w:rFonts w:ascii="Times New Roman"/>
                <w:b/>
                <w:i w:val="false"/>
                <w:color w:val="000000"/>
                <w:sz w:val="20"/>
              </w:rPr>
              <w:t>5.3 Үйдін жалпы алаңы, шаршы метр</w:t>
            </w:r>
            <w:r>
              <w:br/>
            </w:r>
            <w:r>
              <w:rPr>
                <w:rFonts w:ascii="Times New Roman"/>
                <w:b w:val="false"/>
                <w:i w:val="false"/>
                <w:color w:val="000000"/>
                <w:sz w:val="20"/>
              </w:rPr>
              <w:t>
</w:t>
            </w:r>
            <w:r>
              <w:rPr>
                <w:rFonts w:ascii="Times New Roman"/>
                <w:b w:val="false"/>
                <w:i w:val="false"/>
                <w:color w:val="000000"/>
                <w:sz w:val="20"/>
              </w:rPr>
              <w:t xml:space="preserve">Общая площадь здания, кв. метров </w:t>
            </w:r>
            <w:r>
              <w:drawing>
                <wp:inline distT="0" distB="0" distL="0" distR="0">
                  <wp:extent cx="558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558800" cy="355600"/>
                          </a:xfrm>
                          <a:prstGeom prst="rect">
                            <a:avLst/>
                          </a:prstGeom>
                        </pic:spPr>
                      </pic:pic>
                    </a:graphicData>
                  </a:graphic>
                </wp:inline>
              </w:drawing>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 Коммерциялық (ипотекалық кредит беру жүйесі бойынша сату)</w:t>
            </w:r>
          </w:p>
          <w:p>
            <w:pPr>
              <w:spacing w:after="20"/>
              <w:ind w:left="20"/>
              <w:jc w:val="both"/>
            </w:pPr>
            <w:r>
              <w:rPr>
                <w:rFonts w:ascii="Times New Roman"/>
                <w:b w:val="false"/>
                <w:i w:val="false"/>
                <w:color w:val="000000"/>
                <w:sz w:val="20"/>
              </w:rPr>
              <w:t xml:space="preserve">Коммерческий (для продажи по </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15900" cy="228600"/>
                          </a:xfrm>
                          <a:prstGeom prst="rect">
                            <a:avLst/>
                          </a:prstGeom>
                        </pic:spPr>
                      </pic:pic>
                    </a:graphicData>
                  </a:graphic>
                </wp:inline>
              </w:drawing>
            </w:r>
            <w:r>
              <w:br/>
            </w:r>
            <w:r>
              <w:rPr>
                <w:rFonts w:ascii="Times New Roman"/>
                <w:b w:val="false"/>
                <w:i w:val="false"/>
                <w:color w:val="000000"/>
                <w:sz w:val="20"/>
              </w:rPr>
              <w:t>
</w:t>
            </w:r>
            <w:r>
              <w:rPr>
                <w:rFonts w:ascii="Times New Roman"/>
                <w:b w:val="false"/>
                <w:i w:val="false"/>
                <w:color w:val="000000"/>
                <w:sz w:val="20"/>
              </w:rPr>
              <w:t>системе ипотечного кредитования)</w:t>
            </w:r>
          </w:p>
        </w:tc>
      </w:tr>
      <w:tr>
        <w:trPr>
          <w:trHeight w:val="525" w:hRule="atLeast"/>
        </w:trPr>
        <w:tc>
          <w:tcPr>
            <w:tcW w:w="7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Өзге де тұрғын үйлерді</w:t>
            </w:r>
            <w:r>
              <w:br/>
            </w:r>
            <w:r>
              <w:rPr>
                <w:rFonts w:ascii="Times New Roman"/>
                <w:b w:val="false"/>
                <w:i w:val="false"/>
                <w:color w:val="000000"/>
                <w:sz w:val="20"/>
              </w:rPr>
              <w:t>
</w:t>
            </w:r>
            <w:r>
              <w:rPr>
                <w:rFonts w:ascii="Times New Roman"/>
                <w:b/>
                <w:i w:val="false"/>
                <w:color w:val="000000"/>
                <w:sz w:val="20"/>
              </w:rPr>
              <w:t>пайдалануға берілген жағдайда</w:t>
            </w:r>
            <w:r>
              <w:br/>
            </w:r>
            <w:r>
              <w:rPr>
                <w:rFonts w:ascii="Times New Roman"/>
                <w:b w:val="false"/>
                <w:i w:val="false"/>
                <w:color w:val="000000"/>
                <w:sz w:val="20"/>
              </w:rPr>
              <w:t>
</w:t>
            </w:r>
            <w:r>
              <w:rPr>
                <w:rFonts w:ascii="Times New Roman"/>
                <w:b/>
                <w:i w:val="false"/>
                <w:color w:val="000000"/>
                <w:sz w:val="20"/>
              </w:rPr>
              <w:t>мыналарды көрсетіңіз:</w:t>
            </w:r>
            <w:r>
              <w:br/>
            </w:r>
            <w:r>
              <w:rPr>
                <w:rFonts w:ascii="Times New Roman"/>
                <w:b w:val="false"/>
                <w:i w:val="false"/>
                <w:color w:val="000000"/>
                <w:sz w:val="20"/>
              </w:rPr>
              <w:t>
</w:t>
            </w:r>
            <w:r>
              <w:rPr>
                <w:rFonts w:ascii="Times New Roman"/>
                <w:b w:val="false"/>
                <w:i w:val="false"/>
                <w:color w:val="000000"/>
                <w:sz w:val="20"/>
              </w:rPr>
              <w:t>При вводе в эксплуатацию прочего жилого</w:t>
            </w:r>
            <w:r>
              <w:br/>
            </w:r>
            <w:r>
              <w:rPr>
                <w:rFonts w:ascii="Times New Roman"/>
                <w:b w:val="false"/>
                <w:i w:val="false"/>
                <w:color w:val="000000"/>
                <w:sz w:val="20"/>
              </w:rPr>
              <w:t>
</w:t>
            </w:r>
            <w:r>
              <w:rPr>
                <w:rFonts w:ascii="Times New Roman"/>
                <w:b w:val="false"/>
                <w:i w:val="false"/>
                <w:color w:val="000000"/>
                <w:sz w:val="20"/>
              </w:rPr>
              <w:t>здания, укажите:</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 Өзге де</w:t>
            </w:r>
            <w:r>
              <w:br/>
            </w:r>
            <w:r>
              <w:rPr>
                <w:rFonts w:ascii="Times New Roman"/>
                <w:b w:val="false"/>
                <w:i w:val="false"/>
                <w:color w:val="000000"/>
                <w:sz w:val="20"/>
              </w:rPr>
              <w:t>
</w:t>
            </w:r>
            <w:r>
              <w:rPr>
                <w:rFonts w:ascii="Times New Roman"/>
                <w:b w:val="false"/>
                <w:i w:val="false"/>
                <w:color w:val="000000"/>
                <w:sz w:val="20"/>
              </w:rPr>
              <w:t xml:space="preserve">Другой                       </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15900" cy="228600"/>
                          </a:xfrm>
                          <a:prstGeom prst="rect">
                            <a:avLst/>
                          </a:prstGeom>
                        </pic:spPr>
                      </pic:pic>
                    </a:graphicData>
                  </a:graphic>
                </wp:inline>
              </w:drawing>
            </w:r>
          </w:p>
        </w:tc>
      </w:tr>
      <w:tr>
        <w:trPr>
          <w:trHeight w:val="525" w:hRule="atLeast"/>
        </w:trPr>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және қосалқы үй-жайлардың жалпы</w:t>
            </w:r>
            <w:r>
              <w:br/>
            </w:r>
            <w:r>
              <w:rPr>
                <w:rFonts w:ascii="Times New Roman"/>
                <w:b w:val="false"/>
                <w:i w:val="false"/>
                <w:color w:val="000000"/>
                <w:sz w:val="20"/>
              </w:rPr>
              <w:t>
</w:t>
            </w:r>
            <w:r>
              <w:rPr>
                <w:rFonts w:ascii="Times New Roman"/>
                <w:b/>
                <w:i w:val="false"/>
                <w:color w:val="000000"/>
                <w:sz w:val="20"/>
              </w:rPr>
              <w:t>алаңы, шаршы м.</w:t>
            </w:r>
            <w:r>
              <w:br/>
            </w:r>
            <w:r>
              <w:rPr>
                <w:rFonts w:ascii="Times New Roman"/>
                <w:b w:val="false"/>
                <w:i w:val="false"/>
                <w:color w:val="000000"/>
                <w:sz w:val="20"/>
              </w:rPr>
              <w:t>
</w:t>
            </w:r>
            <w:r>
              <w:rPr>
                <w:rFonts w:ascii="Times New Roman"/>
                <w:b w:val="false"/>
                <w:i w:val="false"/>
                <w:color w:val="000000"/>
                <w:sz w:val="20"/>
              </w:rPr>
              <w:t>Общая площадь жилых и подсобных помещений,</w:t>
            </w:r>
            <w:r>
              <w:br/>
            </w:r>
            <w:r>
              <w:rPr>
                <w:rFonts w:ascii="Times New Roman"/>
                <w:b w:val="false"/>
                <w:i w:val="false"/>
                <w:color w:val="000000"/>
                <w:sz w:val="20"/>
              </w:rPr>
              <w:t>
</w:t>
            </w:r>
            <w:r>
              <w:rPr>
                <w:rFonts w:ascii="Times New Roman"/>
                <w:b w:val="false"/>
                <w:i w:val="false"/>
                <w:color w:val="000000"/>
                <w:sz w:val="20"/>
              </w:rPr>
              <w:t xml:space="preserve">кв. метров                     </w:t>
            </w:r>
            <w:r>
              <w:drawing>
                <wp:inline distT="0" distB="0" distL="0" distR="0">
                  <wp:extent cx="850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850900" cy="368300"/>
                          </a:xfrm>
                          <a:prstGeom prst="rect">
                            <a:avLst/>
                          </a:prstGeom>
                        </pic:spPr>
                      </pic:pic>
                    </a:graphicData>
                  </a:graphic>
                </wp:inline>
              </w:drawing>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3"/>
        <w:gridCol w:w="4543"/>
        <w:gridCol w:w="3994"/>
      </w:tblGrid>
      <w:tr>
        <w:trPr>
          <w:trHeight w:val="4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ү</w:t>
            </w:r>
            <w:r>
              <w:rPr>
                <w:rFonts w:ascii="Times New Roman"/>
                <w:b/>
                <w:i w:val="false"/>
                <w:color w:val="000000"/>
                <w:sz w:val="20"/>
              </w:rPr>
              <w:t>й немесе жата</w:t>
            </w:r>
            <w:r>
              <w:rPr>
                <w:rFonts w:ascii="Times New Roman"/>
                <w:b/>
                <w:i w:val="false"/>
                <w:color w:val="000000"/>
                <w:sz w:val="20"/>
              </w:rPr>
              <w:t>қ</w:t>
            </w:r>
            <w:r>
              <w:rPr>
                <w:rFonts w:ascii="Times New Roman"/>
                <w:b/>
                <w:i w:val="false"/>
                <w:color w:val="000000"/>
                <w:sz w:val="20"/>
              </w:rPr>
              <w:t>хана пайдалану</w:t>
            </w:r>
            <w:r>
              <w:rPr>
                <w:rFonts w:ascii="Times New Roman"/>
                <w:b/>
                <w:i w:val="false"/>
                <w:color w:val="000000"/>
                <w:sz w:val="20"/>
              </w:rPr>
              <w:t>ғ</w:t>
            </w:r>
            <w:r>
              <w:rPr>
                <w:rFonts w:ascii="Times New Roman"/>
                <w:b/>
                <w:i w:val="false"/>
                <w:color w:val="000000"/>
                <w:sz w:val="20"/>
              </w:rPr>
              <w:t>а берілген жа</w:t>
            </w:r>
            <w:r>
              <w:rPr>
                <w:rFonts w:ascii="Times New Roman"/>
                <w:b/>
                <w:i w:val="false"/>
                <w:color w:val="000000"/>
                <w:sz w:val="20"/>
              </w:rPr>
              <w:t>ғ</w:t>
            </w:r>
            <w:r>
              <w:rPr>
                <w:rFonts w:ascii="Times New Roman"/>
                <w:b/>
                <w:i w:val="false"/>
                <w:color w:val="000000"/>
                <w:sz w:val="20"/>
              </w:rPr>
              <w:t>дайда,</w:t>
            </w:r>
            <w:r>
              <w:br/>
            </w:r>
            <w:r>
              <w:rPr>
                <w:rFonts w:ascii="Times New Roman"/>
                <w:b w:val="false"/>
                <w:i w:val="false"/>
                <w:color w:val="000000"/>
                <w:sz w:val="20"/>
              </w:rPr>
              <w:t>
</w:t>
            </w:r>
            <w:r>
              <w:rPr>
                <w:rFonts w:ascii="Times New Roman"/>
                <w:b/>
                <w:i w:val="false"/>
                <w:color w:val="000000"/>
                <w:sz w:val="20"/>
              </w:rPr>
              <w:t>ү</w:t>
            </w:r>
            <w:r>
              <w:rPr>
                <w:rFonts w:ascii="Times New Roman"/>
                <w:b/>
                <w:i w:val="false"/>
                <w:color w:val="000000"/>
                <w:sz w:val="20"/>
              </w:rPr>
              <w:t>йді</w:t>
            </w:r>
            <w:r>
              <w:rPr>
                <w:rFonts w:ascii="Times New Roman"/>
                <w:b/>
                <w:i w:val="false"/>
                <w:color w:val="000000"/>
                <w:sz w:val="20"/>
              </w:rPr>
              <w:t>ң</w:t>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абаттылығ</w:t>
            </w:r>
            <w:r>
              <w:rPr>
                <w:rFonts w:ascii="Times New Roman"/>
                <w:b/>
                <w:i w:val="false"/>
                <w:color w:val="000000"/>
                <w:sz w:val="20"/>
              </w:rPr>
              <w:t>ын к</w:t>
            </w:r>
            <w:r>
              <w:rPr>
                <w:rFonts w:ascii="Times New Roman"/>
                <w:b/>
                <w:i w:val="false"/>
                <w:color w:val="000000"/>
                <w:sz w:val="20"/>
              </w:rPr>
              <w:t>ө</w:t>
            </w:r>
            <w:r>
              <w:rPr>
                <w:rFonts w:ascii="Times New Roman"/>
                <w:b/>
                <w:i w:val="false"/>
                <w:color w:val="000000"/>
                <w:sz w:val="20"/>
              </w:rPr>
              <w:t>рсеті</w:t>
            </w:r>
            <w:r>
              <w:rPr>
                <w:rFonts w:ascii="Times New Roman"/>
                <w:b/>
                <w:i w:val="false"/>
                <w:color w:val="000000"/>
                <w:sz w:val="20"/>
              </w:rPr>
              <w:t>ң</w:t>
            </w:r>
            <w:r>
              <w:rPr>
                <w:rFonts w:ascii="Times New Roman"/>
                <w:b/>
                <w:i w:val="false"/>
                <w:color w:val="000000"/>
                <w:sz w:val="20"/>
              </w:rPr>
              <w:t>із</w:t>
            </w:r>
            <w:r>
              <w:br/>
            </w:r>
            <w:r>
              <w:rPr>
                <w:rFonts w:ascii="Times New Roman"/>
                <w:b w:val="false"/>
                <w:i w:val="false"/>
                <w:color w:val="000000"/>
                <w:sz w:val="20"/>
              </w:rPr>
              <w:t>
</w:t>
            </w:r>
            <w:r>
              <w:rPr>
                <w:rFonts w:ascii="Times New Roman"/>
                <w:b w:val="false"/>
                <w:i w:val="false"/>
                <w:color w:val="000000"/>
                <w:sz w:val="20"/>
              </w:rPr>
              <w:t>При вводе в эксплуатацию жилого дома или общежития укажите этажность здания</w:t>
            </w:r>
          </w:p>
        </w:tc>
      </w:tr>
      <w:tr>
        <w:trPr>
          <w:trHeight w:val="420" w:hRule="atLeast"/>
        </w:trPr>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8.1 1 </w:t>
            </w:r>
            <w:r>
              <w:rPr>
                <w:rFonts w:ascii="Times New Roman"/>
                <w:b/>
                <w:i w:val="false"/>
                <w:color w:val="000000"/>
                <w:sz w:val="20"/>
              </w:rPr>
              <w:t>қ</w:t>
            </w:r>
            <w:r>
              <w:rPr>
                <w:rFonts w:ascii="Times New Roman"/>
                <w:b/>
                <w:i w:val="false"/>
                <w:color w:val="000000"/>
                <w:sz w:val="20"/>
              </w:rPr>
              <w:t>абатты</w:t>
            </w:r>
            <w:r>
              <w:br/>
            </w:r>
            <w:r>
              <w:rPr>
                <w:rFonts w:ascii="Times New Roman"/>
                <w:b w:val="false"/>
                <w:i w:val="false"/>
                <w:color w:val="000000"/>
                <w:sz w:val="20"/>
              </w:rPr>
              <w:t>
</w:t>
            </w:r>
            <w:r>
              <w:rPr>
                <w:rFonts w:ascii="Times New Roman"/>
                <w:b w:val="false"/>
                <w:i w:val="false"/>
                <w:color w:val="000000"/>
                <w:sz w:val="20"/>
              </w:rPr>
              <w:t xml:space="preserve">1-этажное             </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15900" cy="228600"/>
                          </a:xfrm>
                          <a:prstGeom prst="rect">
                            <a:avLst/>
                          </a:prstGeom>
                        </pic:spPr>
                      </pic:pic>
                    </a:graphicData>
                  </a:graphic>
                </wp:inline>
              </w:drawing>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8.4 4 </w:t>
            </w:r>
            <w:r>
              <w:rPr>
                <w:rFonts w:ascii="Times New Roman"/>
                <w:b/>
                <w:i w:val="false"/>
                <w:color w:val="000000"/>
                <w:sz w:val="20"/>
              </w:rPr>
              <w:t>қ</w:t>
            </w:r>
            <w:r>
              <w:rPr>
                <w:rFonts w:ascii="Times New Roman"/>
                <w:b/>
                <w:i w:val="false"/>
                <w:color w:val="000000"/>
                <w:sz w:val="20"/>
              </w:rPr>
              <w:t>абатты</w:t>
            </w:r>
            <w:r>
              <w:br/>
            </w:r>
            <w:r>
              <w:rPr>
                <w:rFonts w:ascii="Times New Roman"/>
                <w:b w:val="false"/>
                <w:i w:val="false"/>
                <w:color w:val="000000"/>
                <w:sz w:val="20"/>
              </w:rPr>
              <w:t>
</w:t>
            </w:r>
            <w:r>
              <w:rPr>
                <w:rFonts w:ascii="Times New Roman"/>
                <w:b w:val="false"/>
                <w:i w:val="false"/>
                <w:color w:val="000000"/>
                <w:sz w:val="20"/>
              </w:rPr>
              <w:t xml:space="preserve">4-этажное                </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15900" cy="228600"/>
                          </a:xfrm>
                          <a:prstGeom prst="rect">
                            <a:avLst/>
                          </a:prstGeom>
                        </pic:spPr>
                      </pic:pic>
                    </a:graphicData>
                  </a:graphic>
                </wp:inline>
              </w:drawing>
            </w:r>
          </w:p>
        </w:tc>
        <w:tc>
          <w:tcPr>
            <w:tcW w:w="3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8.7 20 </w:t>
            </w:r>
            <w:r>
              <w:rPr>
                <w:rFonts w:ascii="Times New Roman"/>
                <w:b/>
                <w:i w:val="false"/>
                <w:color w:val="000000"/>
                <w:sz w:val="20"/>
              </w:rPr>
              <w:t>қ</w:t>
            </w:r>
            <w:r>
              <w:rPr>
                <w:rFonts w:ascii="Times New Roman"/>
                <w:b/>
                <w:i w:val="false"/>
                <w:color w:val="000000"/>
                <w:sz w:val="20"/>
              </w:rPr>
              <w:t>абатты 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одан да биік</w:t>
            </w:r>
            <w:r>
              <w:rPr>
                <w:rFonts w:ascii="Times New Roman"/>
                <w:b w:val="false"/>
                <w:i w:val="false"/>
                <w:color w:val="000000"/>
                <w:sz w:val="20"/>
              </w:rPr>
              <w:t>       </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15900" cy="228600"/>
                          </a:xfrm>
                          <a:prstGeom prst="rect">
                            <a:avLst/>
                          </a:prstGeom>
                        </pic:spPr>
                      </pic:pic>
                    </a:graphicData>
                  </a:graphic>
                </wp:inline>
              </w:drawing>
            </w:r>
            <w:r>
              <w:br/>
            </w:r>
            <w:r>
              <w:rPr>
                <w:rFonts w:ascii="Times New Roman"/>
                <w:b w:val="false"/>
                <w:i w:val="false"/>
                <w:color w:val="000000"/>
                <w:sz w:val="20"/>
              </w:rPr>
              <w:t>
</w:t>
            </w:r>
            <w:r>
              <w:rPr>
                <w:rFonts w:ascii="Times New Roman"/>
                <w:b w:val="false"/>
                <w:i w:val="false"/>
                <w:color w:val="000000"/>
                <w:sz w:val="20"/>
              </w:rPr>
              <w:t>20-этажное и выше</w:t>
            </w:r>
          </w:p>
        </w:tc>
      </w:tr>
      <w:tr>
        <w:trPr>
          <w:trHeight w:val="435" w:hRule="atLeast"/>
        </w:trPr>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8.2 2 </w:t>
            </w:r>
            <w:r>
              <w:rPr>
                <w:rFonts w:ascii="Times New Roman"/>
                <w:b/>
                <w:i w:val="false"/>
                <w:color w:val="000000"/>
                <w:sz w:val="20"/>
              </w:rPr>
              <w:t>қ</w:t>
            </w:r>
            <w:r>
              <w:rPr>
                <w:rFonts w:ascii="Times New Roman"/>
                <w:b/>
                <w:i w:val="false"/>
                <w:color w:val="000000"/>
                <w:sz w:val="20"/>
              </w:rPr>
              <w:t>абатты</w:t>
            </w:r>
            <w:r>
              <w:br/>
            </w:r>
            <w:r>
              <w:rPr>
                <w:rFonts w:ascii="Times New Roman"/>
                <w:b w:val="false"/>
                <w:i w:val="false"/>
                <w:color w:val="000000"/>
                <w:sz w:val="20"/>
              </w:rPr>
              <w:t>
</w:t>
            </w:r>
            <w:r>
              <w:rPr>
                <w:rFonts w:ascii="Times New Roman"/>
                <w:b w:val="false"/>
                <w:i w:val="false"/>
                <w:color w:val="000000"/>
                <w:sz w:val="20"/>
              </w:rPr>
              <w:t xml:space="preserve">2-этажное             </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15900" cy="228600"/>
                          </a:xfrm>
                          <a:prstGeom prst="rect">
                            <a:avLst/>
                          </a:prstGeom>
                        </pic:spPr>
                      </pic:pic>
                    </a:graphicData>
                  </a:graphic>
                </wp:inline>
              </w:drawing>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8.5 5-9 </w:t>
            </w:r>
            <w:r>
              <w:rPr>
                <w:rFonts w:ascii="Times New Roman"/>
                <w:b/>
                <w:i w:val="false"/>
                <w:color w:val="000000"/>
                <w:sz w:val="20"/>
              </w:rPr>
              <w:t>қ</w:t>
            </w:r>
            <w:r>
              <w:rPr>
                <w:rFonts w:ascii="Times New Roman"/>
                <w:b/>
                <w:i w:val="false"/>
                <w:color w:val="000000"/>
                <w:sz w:val="20"/>
              </w:rPr>
              <w:t>абатты</w:t>
            </w:r>
            <w:r>
              <w:br/>
            </w:r>
            <w:r>
              <w:rPr>
                <w:rFonts w:ascii="Times New Roman"/>
                <w:b w:val="false"/>
                <w:i w:val="false"/>
                <w:color w:val="000000"/>
                <w:sz w:val="20"/>
              </w:rPr>
              <w:t>
</w:t>
            </w:r>
            <w:r>
              <w:rPr>
                <w:rFonts w:ascii="Times New Roman"/>
                <w:b w:val="false"/>
                <w:i w:val="false"/>
                <w:color w:val="000000"/>
                <w:sz w:val="20"/>
              </w:rPr>
              <w:t xml:space="preserve">5-9-этажное              </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15900" cy="228600"/>
                          </a:xfrm>
                          <a:prstGeom prst="rect">
                            <a:avLst/>
                          </a:prstGeom>
                        </pic:spPr>
                      </pic:pic>
                    </a:graphicData>
                  </a:graphic>
                </wp:inline>
              </w:drawing>
            </w:r>
          </w:p>
        </w:tc>
        <w:tc>
          <w:tcPr>
            <w:tcW w:w="0" w:type="auto"/>
            <w:vMerge/>
            <w:tcBorders>
              <w:top w:val="nil"/>
              <w:left w:val="single" w:color="cfcfcf" w:sz="5"/>
              <w:bottom w:val="single" w:color="cfcfcf" w:sz="5"/>
              <w:right w:val="single" w:color="cfcfcf" w:sz="5"/>
            </w:tcBorders>
          </w:tcPr>
          <w:p/>
        </w:tc>
      </w:tr>
      <w:tr>
        <w:trPr>
          <w:trHeight w:val="405" w:hRule="atLeast"/>
        </w:trPr>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8.3 3 </w:t>
            </w:r>
            <w:r>
              <w:rPr>
                <w:rFonts w:ascii="Times New Roman"/>
                <w:b/>
                <w:i w:val="false"/>
                <w:color w:val="000000"/>
                <w:sz w:val="20"/>
              </w:rPr>
              <w:t>қ</w:t>
            </w:r>
            <w:r>
              <w:rPr>
                <w:rFonts w:ascii="Times New Roman"/>
                <w:b/>
                <w:i w:val="false"/>
                <w:color w:val="000000"/>
                <w:sz w:val="20"/>
              </w:rPr>
              <w:t>абатты</w:t>
            </w:r>
            <w:r>
              <w:br/>
            </w:r>
            <w:r>
              <w:rPr>
                <w:rFonts w:ascii="Times New Roman"/>
                <w:b w:val="false"/>
                <w:i w:val="false"/>
                <w:color w:val="000000"/>
                <w:sz w:val="20"/>
              </w:rPr>
              <w:t>
</w:t>
            </w:r>
            <w:r>
              <w:rPr>
                <w:rFonts w:ascii="Times New Roman"/>
                <w:b w:val="false"/>
                <w:i w:val="false"/>
                <w:color w:val="000000"/>
                <w:sz w:val="20"/>
              </w:rPr>
              <w:t xml:space="preserve">3-этажное             </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15900" cy="228600"/>
                          </a:xfrm>
                          <a:prstGeom prst="rect">
                            <a:avLst/>
                          </a:prstGeom>
                        </pic:spPr>
                      </pic:pic>
                    </a:graphicData>
                  </a:graphic>
                </wp:inline>
              </w:drawing>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w:t>
            </w:r>
            <w:r>
              <w:rPr>
                <w:rFonts w:ascii="Times New Roman"/>
                <w:b w:val="false"/>
                <w:i w:val="false"/>
                <w:color w:val="000000"/>
                <w:sz w:val="20"/>
              </w:rPr>
              <w:t> </w:t>
            </w:r>
            <w:r>
              <w:rPr>
                <w:rFonts w:ascii="Times New Roman"/>
                <w:b/>
                <w:i w:val="false"/>
                <w:color w:val="000000"/>
                <w:sz w:val="20"/>
              </w:rPr>
              <w:t xml:space="preserve"> 10-19 </w:t>
            </w:r>
            <w:r>
              <w:rPr>
                <w:rFonts w:ascii="Times New Roman"/>
                <w:b/>
                <w:i w:val="false"/>
                <w:color w:val="000000"/>
                <w:sz w:val="20"/>
              </w:rPr>
              <w:t>қ</w:t>
            </w:r>
            <w:r>
              <w:rPr>
                <w:rFonts w:ascii="Times New Roman"/>
                <w:b/>
                <w:i w:val="false"/>
                <w:color w:val="000000"/>
                <w:sz w:val="20"/>
              </w:rPr>
              <w:t>абатты</w:t>
            </w:r>
            <w:r>
              <w:br/>
            </w:r>
            <w:r>
              <w:rPr>
                <w:rFonts w:ascii="Times New Roman"/>
                <w:b w:val="false"/>
                <w:i w:val="false"/>
                <w:color w:val="000000"/>
                <w:sz w:val="20"/>
              </w:rPr>
              <w:t>
</w:t>
            </w:r>
            <w:r>
              <w:rPr>
                <w:rFonts w:ascii="Times New Roman"/>
                <w:b w:val="false"/>
                <w:i w:val="false"/>
                <w:color w:val="000000"/>
                <w:sz w:val="20"/>
              </w:rPr>
              <w:t xml:space="preserve">10-19-этажное            </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15900" cy="228600"/>
                          </a:xfrm>
                          <a:prstGeom prst="rect">
                            <a:avLst/>
                          </a:prstGeom>
                        </pic:spPr>
                      </pic:pic>
                    </a:graphicData>
                  </a:graphic>
                </wp:inline>
              </w:drawing>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4"/>
        <w:gridCol w:w="4404"/>
        <w:gridCol w:w="4272"/>
      </w:tblGrid>
      <w:tr>
        <w:trPr>
          <w:trHeight w:val="5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ү</w:t>
            </w:r>
            <w:r>
              <w:rPr>
                <w:rFonts w:ascii="Times New Roman"/>
                <w:b/>
                <w:i w:val="false"/>
                <w:color w:val="000000"/>
                <w:sz w:val="20"/>
              </w:rPr>
              <w:t>й немесе жата</w:t>
            </w:r>
            <w:r>
              <w:rPr>
                <w:rFonts w:ascii="Times New Roman"/>
                <w:b/>
                <w:i w:val="false"/>
                <w:color w:val="000000"/>
                <w:sz w:val="20"/>
              </w:rPr>
              <w:t>қ</w:t>
            </w:r>
            <w:r>
              <w:rPr>
                <w:rFonts w:ascii="Times New Roman"/>
                <w:b/>
                <w:i w:val="false"/>
                <w:color w:val="000000"/>
                <w:sz w:val="20"/>
              </w:rPr>
              <w:t>хана пайдалану</w:t>
            </w:r>
            <w:r>
              <w:rPr>
                <w:rFonts w:ascii="Times New Roman"/>
                <w:b/>
                <w:i w:val="false"/>
                <w:color w:val="000000"/>
                <w:sz w:val="20"/>
              </w:rPr>
              <w:t>ғ</w:t>
            </w:r>
            <w:r>
              <w:rPr>
                <w:rFonts w:ascii="Times New Roman"/>
                <w:b/>
                <w:i w:val="false"/>
                <w:color w:val="000000"/>
                <w:sz w:val="20"/>
              </w:rPr>
              <w:t>а берілген жа</w:t>
            </w:r>
            <w:r>
              <w:rPr>
                <w:rFonts w:ascii="Times New Roman"/>
                <w:b/>
                <w:i w:val="false"/>
                <w:color w:val="000000"/>
                <w:sz w:val="20"/>
              </w:rPr>
              <w:t>ғ</w:t>
            </w:r>
            <w:r>
              <w:rPr>
                <w:rFonts w:ascii="Times New Roman"/>
                <w:b/>
                <w:i w:val="false"/>
                <w:color w:val="000000"/>
                <w:sz w:val="20"/>
              </w:rPr>
              <w:t>дайда, к</w:t>
            </w:r>
            <w:r>
              <w:rPr>
                <w:rFonts w:ascii="Times New Roman"/>
                <w:b/>
                <w:i w:val="false"/>
                <w:color w:val="000000"/>
                <w:sz w:val="20"/>
              </w:rPr>
              <w:t>ө</w:t>
            </w:r>
            <w:r>
              <w:rPr>
                <w:rFonts w:ascii="Times New Roman"/>
                <w:b/>
                <w:i w:val="false"/>
                <w:color w:val="000000"/>
                <w:sz w:val="20"/>
              </w:rPr>
              <w:t>ркейтілу</w:t>
            </w:r>
            <w:r>
              <w:br/>
            </w:r>
            <w:r>
              <w:rPr>
                <w:rFonts w:ascii="Times New Roman"/>
                <w:b w:val="false"/>
                <w:i w:val="false"/>
                <w:color w:val="000000"/>
                <w:sz w:val="20"/>
              </w:rPr>
              <w:t>
</w:t>
            </w:r>
            <w:r>
              <w:rPr>
                <w:rFonts w:ascii="Times New Roman"/>
                <w:b/>
                <w:i w:val="false"/>
                <w:color w:val="000000"/>
                <w:sz w:val="20"/>
              </w:rPr>
              <w:t>д</w:t>
            </w:r>
            <w:r>
              <w:rPr>
                <w:rFonts w:ascii="Times New Roman"/>
                <w:b/>
                <w:i w:val="false"/>
                <w:color w:val="000000"/>
                <w:sz w:val="20"/>
              </w:rPr>
              <w:t>ә</w:t>
            </w:r>
            <w:r>
              <w:rPr>
                <w:rFonts w:ascii="Times New Roman"/>
                <w:b/>
                <w:i w:val="false"/>
                <w:color w:val="000000"/>
                <w:sz w:val="20"/>
              </w:rPr>
              <w:t>режесін к</w:t>
            </w:r>
            <w:r>
              <w:rPr>
                <w:rFonts w:ascii="Times New Roman"/>
                <w:b/>
                <w:i w:val="false"/>
                <w:color w:val="000000"/>
                <w:sz w:val="20"/>
              </w:rPr>
              <w:t>ө</w:t>
            </w:r>
            <w:r>
              <w:rPr>
                <w:rFonts w:ascii="Times New Roman"/>
                <w:b/>
                <w:i w:val="false"/>
                <w:color w:val="000000"/>
                <w:sz w:val="20"/>
              </w:rPr>
              <w:t>рсеті</w:t>
            </w:r>
            <w:r>
              <w:rPr>
                <w:rFonts w:ascii="Times New Roman"/>
                <w:b/>
                <w:i w:val="false"/>
                <w:color w:val="000000"/>
                <w:sz w:val="20"/>
              </w:rPr>
              <w:t>ң</w:t>
            </w:r>
            <w:r>
              <w:rPr>
                <w:rFonts w:ascii="Times New Roman"/>
                <w:b/>
                <w:i w:val="false"/>
                <w:color w:val="000000"/>
                <w:sz w:val="20"/>
              </w:rPr>
              <w:t>із</w:t>
            </w:r>
            <w:r>
              <w:br/>
            </w:r>
            <w:r>
              <w:rPr>
                <w:rFonts w:ascii="Times New Roman"/>
                <w:b w:val="false"/>
                <w:i w:val="false"/>
                <w:color w:val="000000"/>
                <w:sz w:val="20"/>
              </w:rPr>
              <w:t>
</w:t>
            </w:r>
            <w:r>
              <w:rPr>
                <w:rFonts w:ascii="Times New Roman"/>
                <w:b w:val="false"/>
                <w:i w:val="false"/>
                <w:color w:val="000000"/>
                <w:sz w:val="20"/>
              </w:rPr>
              <w:t xml:space="preserve">При вводе в эксплуатацию жилого дома или общежития укажите степень благоустройства </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15900" cy="228600"/>
                          </a:xfrm>
                          <a:prstGeom prst="rect">
                            <a:avLst/>
                          </a:prstGeom>
                        </pic:spPr>
                      </pic:pic>
                    </a:graphicData>
                  </a:graphic>
                </wp:inline>
              </w:drawing>
            </w:r>
          </w:p>
        </w:tc>
      </w:tr>
      <w:tr>
        <w:trPr>
          <w:trHeight w:val="42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Жабды</w:t>
            </w:r>
            <w:r>
              <w:rPr>
                <w:rFonts w:ascii="Times New Roman"/>
                <w:b/>
                <w:i w:val="false"/>
                <w:color w:val="000000"/>
                <w:sz w:val="20"/>
              </w:rPr>
              <w:t>қ</w:t>
            </w:r>
            <w:r>
              <w:rPr>
                <w:rFonts w:ascii="Times New Roman"/>
                <w:b/>
                <w:i w:val="false"/>
                <w:color w:val="000000"/>
                <w:sz w:val="20"/>
              </w:rPr>
              <w:t>тал</w:t>
            </w:r>
            <w:r>
              <w:rPr>
                <w:rFonts w:ascii="Times New Roman"/>
                <w:b/>
                <w:i w:val="false"/>
                <w:color w:val="000000"/>
                <w:sz w:val="20"/>
              </w:rPr>
              <w:t>ғ</w:t>
            </w:r>
            <w:r>
              <w:rPr>
                <w:rFonts w:ascii="Times New Roman"/>
                <w:b/>
                <w:i w:val="false"/>
                <w:color w:val="000000"/>
                <w:sz w:val="20"/>
              </w:rPr>
              <w:t>ан:</w:t>
            </w:r>
            <w:r>
              <w:br/>
            </w:r>
            <w:r>
              <w:rPr>
                <w:rFonts w:ascii="Times New Roman"/>
                <w:b w:val="false"/>
                <w:i w:val="false"/>
                <w:color w:val="000000"/>
                <w:sz w:val="20"/>
              </w:rPr>
              <w:t>
</w:t>
            </w:r>
            <w:r>
              <w:rPr>
                <w:rFonts w:ascii="Times New Roman"/>
                <w:b w:val="false"/>
                <w:i w:val="false"/>
                <w:color w:val="000000"/>
                <w:sz w:val="20"/>
              </w:rPr>
              <w:t>Оборудовано:</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 дербес жылытумен</w:t>
            </w:r>
            <w:r>
              <w:br/>
            </w:r>
            <w:r>
              <w:rPr>
                <w:rFonts w:ascii="Times New Roman"/>
                <w:b w:val="false"/>
                <w:i w:val="false"/>
                <w:color w:val="000000"/>
                <w:sz w:val="20"/>
              </w:rPr>
              <w:t>
</w:t>
            </w:r>
            <w:r>
              <w:rPr>
                <w:rFonts w:ascii="Times New Roman"/>
                <w:b w:val="false"/>
                <w:i w:val="false"/>
                <w:color w:val="000000"/>
                <w:sz w:val="20"/>
              </w:rPr>
              <w:t xml:space="preserve">автономным отоплением    </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15900" cy="228600"/>
                          </a:xfrm>
                          <a:prstGeom prst="rect">
                            <a:avLst/>
                          </a:prstGeom>
                        </pic:spPr>
                      </pic:pic>
                    </a:graphicData>
                  </a:graphic>
                </wp:inline>
              </w:drawing>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 торапты</w:t>
            </w:r>
            <w:r>
              <w:rPr>
                <w:rFonts w:ascii="Times New Roman"/>
                <w:b/>
                <w:i w:val="false"/>
                <w:color w:val="000000"/>
                <w:sz w:val="20"/>
              </w:rPr>
              <w:t>қ</w:t>
            </w:r>
            <w:r>
              <w:rPr>
                <w:rFonts w:ascii="Times New Roman"/>
                <w:b/>
                <w:i w:val="false"/>
                <w:color w:val="000000"/>
                <w:sz w:val="20"/>
              </w:rPr>
              <w:t xml:space="preserve"> газбен</w:t>
            </w:r>
            <w:r>
              <w:br/>
            </w:r>
            <w:r>
              <w:rPr>
                <w:rFonts w:ascii="Times New Roman"/>
                <w:b w:val="false"/>
                <w:i w:val="false"/>
                <w:color w:val="000000"/>
                <w:sz w:val="20"/>
              </w:rPr>
              <w:t>
</w:t>
            </w:r>
            <w:r>
              <w:rPr>
                <w:rFonts w:ascii="Times New Roman"/>
                <w:b w:val="false"/>
                <w:i w:val="false"/>
                <w:color w:val="000000"/>
                <w:sz w:val="20"/>
              </w:rPr>
              <w:t xml:space="preserve">газом сетевым          </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15900" cy="228600"/>
                          </a:xfrm>
                          <a:prstGeom prst="rect">
                            <a:avLst/>
                          </a:prstGeom>
                        </pic:spPr>
                      </pic:pic>
                    </a:graphicData>
                  </a:graphic>
                </wp:inline>
              </w:drawing>
            </w:r>
          </w:p>
        </w:tc>
      </w:tr>
      <w:tr>
        <w:trPr>
          <w:trHeight w:val="435"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9.1 су </w:t>
            </w:r>
            <w:r>
              <w:rPr>
                <w:rFonts w:ascii="Times New Roman"/>
                <w:b/>
                <w:i w:val="false"/>
                <w:color w:val="000000"/>
                <w:sz w:val="20"/>
              </w:rPr>
              <w:t>құ</w:t>
            </w:r>
            <w:r>
              <w:rPr>
                <w:rFonts w:ascii="Times New Roman"/>
                <w:b/>
                <w:i w:val="false"/>
                <w:color w:val="000000"/>
                <w:sz w:val="20"/>
              </w:rPr>
              <w:t>бырымен</w:t>
            </w:r>
            <w:r>
              <w:br/>
            </w:r>
            <w:r>
              <w:rPr>
                <w:rFonts w:ascii="Times New Roman"/>
                <w:b w:val="false"/>
                <w:i w:val="false"/>
                <w:color w:val="000000"/>
                <w:sz w:val="20"/>
              </w:rPr>
              <w:t>
</w:t>
            </w:r>
            <w:r>
              <w:rPr>
                <w:rFonts w:ascii="Times New Roman"/>
                <w:b w:val="false"/>
                <w:i w:val="false"/>
                <w:color w:val="000000"/>
                <w:sz w:val="20"/>
              </w:rPr>
              <w:t xml:space="preserve">водопроводом           </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15900" cy="228600"/>
                          </a:xfrm>
                          <a:prstGeom prst="rect">
                            <a:avLst/>
                          </a:prstGeom>
                        </pic:spPr>
                      </pic:pic>
                    </a:graphicData>
                  </a:graphic>
                </wp:inline>
              </w:drawing>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9.5 </w:t>
            </w:r>
            <w:r>
              <w:rPr>
                <w:rFonts w:ascii="Times New Roman"/>
                <w:b/>
                <w:i w:val="false"/>
                <w:color w:val="000000"/>
                <w:sz w:val="20"/>
              </w:rPr>
              <w:t>орталы</w:t>
            </w:r>
            <w:r>
              <w:rPr>
                <w:rFonts w:ascii="Times New Roman"/>
                <w:b/>
                <w:i w:val="false"/>
                <w:color w:val="000000"/>
                <w:sz w:val="20"/>
              </w:rPr>
              <w:t>қ</w:t>
            </w:r>
            <w:r>
              <w:rPr>
                <w:rFonts w:ascii="Times New Roman"/>
                <w:b/>
                <w:i w:val="false"/>
                <w:color w:val="000000"/>
                <w:sz w:val="20"/>
              </w:rPr>
              <w:t>тан ысты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сумен жабды</w:t>
            </w:r>
            <w:r>
              <w:rPr>
                <w:rFonts w:ascii="Times New Roman"/>
                <w:b/>
                <w:i w:val="false"/>
                <w:color w:val="000000"/>
                <w:sz w:val="20"/>
              </w:rPr>
              <w:t>қ</w:t>
            </w:r>
            <w:r>
              <w:rPr>
                <w:rFonts w:ascii="Times New Roman"/>
                <w:b/>
                <w:i w:val="false"/>
                <w:color w:val="000000"/>
                <w:sz w:val="20"/>
              </w:rPr>
              <w:t>тау</w:t>
            </w:r>
            <w:r>
              <w:br/>
            </w:r>
            <w:r>
              <w:rPr>
                <w:rFonts w:ascii="Times New Roman"/>
                <w:b w:val="false"/>
                <w:i w:val="false"/>
                <w:color w:val="000000"/>
                <w:sz w:val="20"/>
              </w:rPr>
              <w:t>
</w:t>
            </w:r>
            <w:r>
              <w:rPr>
                <w:rFonts w:ascii="Times New Roman"/>
                <w:b w:val="false"/>
                <w:i w:val="false"/>
                <w:color w:val="000000"/>
                <w:sz w:val="20"/>
              </w:rPr>
              <w:t>центральным горячим</w:t>
            </w:r>
            <w:r>
              <w:br/>
            </w:r>
            <w:r>
              <w:rPr>
                <w:rFonts w:ascii="Times New Roman"/>
                <w:b w:val="false"/>
                <w:i w:val="false"/>
                <w:color w:val="000000"/>
                <w:sz w:val="20"/>
              </w:rPr>
              <w:t>
</w:t>
            </w:r>
            <w:r>
              <w:rPr>
                <w:rFonts w:ascii="Times New Roman"/>
                <w:b w:val="false"/>
                <w:i w:val="false"/>
                <w:color w:val="000000"/>
                <w:sz w:val="20"/>
              </w:rPr>
              <w:t xml:space="preserve">водоснабжением           </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15900" cy="228600"/>
                          </a:xfrm>
                          <a:prstGeom prst="rect">
                            <a:avLst/>
                          </a:prstGeom>
                        </pic:spPr>
                      </pic:pic>
                    </a:graphicData>
                  </a:graphic>
                </wp:inline>
              </w:drawing>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 с</w:t>
            </w:r>
            <w:r>
              <w:rPr>
                <w:rFonts w:ascii="Times New Roman"/>
                <w:b/>
                <w:i w:val="false"/>
                <w:color w:val="000000"/>
                <w:sz w:val="20"/>
              </w:rPr>
              <w:t>ұ</w:t>
            </w:r>
            <w:r>
              <w:rPr>
                <w:rFonts w:ascii="Times New Roman"/>
                <w:b/>
                <w:i w:val="false"/>
                <w:color w:val="000000"/>
                <w:sz w:val="20"/>
              </w:rPr>
              <w:t>йытыл</w:t>
            </w:r>
            <w:r>
              <w:rPr>
                <w:rFonts w:ascii="Times New Roman"/>
                <w:b/>
                <w:i w:val="false"/>
                <w:color w:val="000000"/>
                <w:sz w:val="20"/>
              </w:rPr>
              <w:t>ғ</w:t>
            </w:r>
            <w:r>
              <w:rPr>
                <w:rFonts w:ascii="Times New Roman"/>
                <w:b/>
                <w:i w:val="false"/>
                <w:color w:val="000000"/>
                <w:sz w:val="20"/>
              </w:rPr>
              <w:t>ан газбен</w:t>
            </w:r>
            <w:r>
              <w:br/>
            </w:r>
            <w:r>
              <w:rPr>
                <w:rFonts w:ascii="Times New Roman"/>
                <w:b w:val="false"/>
                <w:i w:val="false"/>
                <w:color w:val="000000"/>
                <w:sz w:val="20"/>
              </w:rPr>
              <w:t>
</w:t>
            </w:r>
            <w:r>
              <w:rPr>
                <w:rFonts w:ascii="Times New Roman"/>
                <w:b w:val="false"/>
                <w:i w:val="false"/>
                <w:color w:val="000000"/>
                <w:sz w:val="20"/>
              </w:rPr>
              <w:t xml:space="preserve">газом сжиженным        </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215900" cy="228600"/>
                          </a:xfrm>
                          <a:prstGeom prst="rect">
                            <a:avLst/>
                          </a:prstGeom>
                        </pic:spPr>
                      </pic:pic>
                    </a:graphicData>
                  </a:graphic>
                </wp:inline>
              </w:drawing>
            </w:r>
          </w:p>
        </w:tc>
      </w:tr>
      <w:tr>
        <w:trPr>
          <w:trHeight w:val="405"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 к</w:t>
            </w:r>
            <w:r>
              <w:rPr>
                <w:rFonts w:ascii="Times New Roman"/>
                <w:b/>
                <w:i w:val="false"/>
                <w:color w:val="000000"/>
                <w:sz w:val="20"/>
              </w:rPr>
              <w:t>ә</w:t>
            </w:r>
            <w:r>
              <w:rPr>
                <w:rFonts w:ascii="Times New Roman"/>
                <w:b/>
                <w:i w:val="false"/>
                <w:color w:val="000000"/>
                <w:sz w:val="20"/>
              </w:rPr>
              <w:t>різбен</w:t>
            </w:r>
            <w:r>
              <w:br/>
            </w:r>
            <w:r>
              <w:rPr>
                <w:rFonts w:ascii="Times New Roman"/>
                <w:b w:val="false"/>
                <w:i w:val="false"/>
                <w:color w:val="000000"/>
                <w:sz w:val="20"/>
              </w:rPr>
              <w:t>
</w:t>
            </w:r>
            <w:r>
              <w:rPr>
                <w:rFonts w:ascii="Times New Roman"/>
                <w:b w:val="false"/>
                <w:i w:val="false"/>
                <w:color w:val="000000"/>
                <w:sz w:val="20"/>
              </w:rPr>
              <w:t xml:space="preserve">канализацией           </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215900" cy="228600"/>
                          </a:xfrm>
                          <a:prstGeom prst="rect">
                            <a:avLst/>
                          </a:prstGeom>
                        </pic:spPr>
                      </pic:pic>
                    </a:graphicData>
                  </a:graphic>
                </wp:inline>
              </w:drawing>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 жеке сужылыт-</w:t>
            </w:r>
            <w:r>
              <w:br/>
            </w:r>
            <w:r>
              <w:rPr>
                <w:rFonts w:ascii="Times New Roman"/>
                <w:b w:val="false"/>
                <w:i w:val="false"/>
                <w:color w:val="000000"/>
                <w:sz w:val="20"/>
              </w:rPr>
              <w:t>
</w:t>
            </w:r>
            <w:r>
              <w:rPr>
                <w:rFonts w:ascii="Times New Roman"/>
                <w:b/>
                <w:i w:val="false"/>
                <w:color w:val="000000"/>
                <w:sz w:val="20"/>
              </w:rPr>
              <w:t>қы</w:t>
            </w:r>
            <w:r>
              <w:rPr>
                <w:rFonts w:ascii="Times New Roman"/>
                <w:b/>
                <w:i w:val="false"/>
                <w:color w:val="000000"/>
                <w:sz w:val="20"/>
              </w:rPr>
              <w:t>штардан ысты</w:t>
            </w:r>
            <w:r>
              <w:rPr>
                <w:rFonts w:ascii="Times New Roman"/>
                <w:b/>
                <w:i w:val="false"/>
                <w:color w:val="000000"/>
                <w:sz w:val="20"/>
              </w:rPr>
              <w:t>қ</w:t>
            </w:r>
            <w:r>
              <w:rPr>
                <w:rFonts w:ascii="Times New Roman"/>
                <w:b/>
                <w:i w:val="false"/>
                <w:color w:val="000000"/>
                <w:sz w:val="20"/>
              </w:rPr>
              <w:t xml:space="preserve"> сумен</w:t>
            </w:r>
            <w:r>
              <w:br/>
            </w:r>
            <w:r>
              <w:rPr>
                <w:rFonts w:ascii="Times New Roman"/>
                <w:b w:val="false"/>
                <w:i w:val="false"/>
                <w:color w:val="000000"/>
                <w:sz w:val="20"/>
              </w:rPr>
              <w:t>
</w:t>
            </w:r>
            <w:r>
              <w:rPr>
                <w:rFonts w:ascii="Times New Roman"/>
                <w:b/>
                <w:i w:val="false"/>
                <w:color w:val="000000"/>
                <w:sz w:val="20"/>
              </w:rPr>
              <w:t>жабды</w:t>
            </w:r>
            <w:r>
              <w:rPr>
                <w:rFonts w:ascii="Times New Roman"/>
                <w:b/>
                <w:i w:val="false"/>
                <w:color w:val="000000"/>
                <w:sz w:val="20"/>
              </w:rPr>
              <w:t>қ</w:t>
            </w:r>
            <w:r>
              <w:rPr>
                <w:rFonts w:ascii="Times New Roman"/>
                <w:b/>
                <w:i w:val="false"/>
                <w:color w:val="000000"/>
                <w:sz w:val="20"/>
              </w:rPr>
              <w:t>тау</w:t>
            </w:r>
            <w:r>
              <w:br/>
            </w:r>
            <w:r>
              <w:rPr>
                <w:rFonts w:ascii="Times New Roman"/>
                <w:b w:val="false"/>
                <w:i w:val="false"/>
                <w:color w:val="000000"/>
                <w:sz w:val="20"/>
              </w:rPr>
              <w:t>
</w:t>
            </w:r>
            <w:r>
              <w:rPr>
                <w:rFonts w:ascii="Times New Roman"/>
                <w:b w:val="false"/>
                <w:i w:val="false"/>
                <w:color w:val="000000"/>
                <w:sz w:val="20"/>
              </w:rPr>
              <w:t>горячим водоснабжением от</w:t>
            </w:r>
            <w:r>
              <w:br/>
            </w:r>
            <w:r>
              <w:rPr>
                <w:rFonts w:ascii="Times New Roman"/>
                <w:b w:val="false"/>
                <w:i w:val="false"/>
                <w:color w:val="000000"/>
                <w:sz w:val="20"/>
              </w:rPr>
              <w:t>
</w:t>
            </w:r>
            <w:r>
              <w:rPr>
                <w:rFonts w:ascii="Times New Roman"/>
                <w:b w:val="false"/>
                <w:i w:val="false"/>
                <w:color w:val="000000"/>
                <w:sz w:val="20"/>
              </w:rPr>
              <w:t>индивидуальных</w:t>
            </w:r>
            <w:r>
              <w:br/>
            </w:r>
            <w:r>
              <w:rPr>
                <w:rFonts w:ascii="Times New Roman"/>
                <w:b w:val="false"/>
                <w:i w:val="false"/>
                <w:color w:val="000000"/>
                <w:sz w:val="20"/>
              </w:rPr>
              <w:t>
</w:t>
            </w:r>
            <w:r>
              <w:rPr>
                <w:rFonts w:ascii="Times New Roman"/>
                <w:b w:val="false"/>
                <w:i w:val="false"/>
                <w:color w:val="000000"/>
                <w:sz w:val="20"/>
              </w:rPr>
              <w:t xml:space="preserve">водонагревателей         </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215900" cy="228600"/>
                          </a:xfrm>
                          <a:prstGeom prst="rect">
                            <a:avLst/>
                          </a:prstGeom>
                        </pic:spPr>
                      </pic:pic>
                    </a:graphicData>
                  </a:graphic>
                </wp:inline>
              </w:drawing>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9.10 электр плитасымен</w:t>
            </w:r>
            <w:r>
              <w:br/>
            </w:r>
            <w:r>
              <w:rPr>
                <w:rFonts w:ascii="Times New Roman"/>
                <w:b w:val="false"/>
                <w:i w:val="false"/>
                <w:color w:val="000000"/>
                <w:sz w:val="20"/>
              </w:rPr>
              <w:t>
</w:t>
            </w:r>
            <w:r>
              <w:rPr>
                <w:rFonts w:ascii="Times New Roman"/>
                <w:b w:val="false"/>
                <w:i w:val="false"/>
                <w:color w:val="000000"/>
                <w:sz w:val="20"/>
              </w:rPr>
              <w:t>электрическими</w:t>
            </w:r>
            <w:r>
              <w:br/>
            </w:r>
            <w:r>
              <w:rPr>
                <w:rFonts w:ascii="Times New Roman"/>
                <w:b w:val="false"/>
                <w:i w:val="false"/>
                <w:color w:val="000000"/>
                <w:sz w:val="20"/>
              </w:rPr>
              <w:t>
</w:t>
            </w:r>
            <w:r>
              <w:rPr>
                <w:rFonts w:ascii="Times New Roman"/>
                <w:b w:val="false"/>
                <w:i w:val="false"/>
                <w:color w:val="000000"/>
                <w:sz w:val="20"/>
              </w:rPr>
              <w:t xml:space="preserve">плитами                </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15900" cy="228600"/>
                          </a:xfrm>
                          <a:prstGeom prst="rect">
                            <a:avLst/>
                          </a:prstGeom>
                        </pic:spPr>
                      </pic:pic>
                    </a:graphicData>
                  </a:graphic>
                </wp:inline>
              </w:drawing>
            </w:r>
          </w:p>
        </w:tc>
      </w:tr>
      <w:tr>
        <w:trPr>
          <w:trHeight w:val="405"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 орталы</w:t>
            </w:r>
            <w:r>
              <w:rPr>
                <w:rFonts w:ascii="Times New Roman"/>
                <w:b/>
                <w:i w:val="false"/>
                <w:color w:val="000000"/>
                <w:sz w:val="20"/>
              </w:rPr>
              <w:t>қ</w:t>
            </w:r>
            <w:r>
              <w:rPr>
                <w:rFonts w:ascii="Times New Roman"/>
                <w:b/>
                <w:i w:val="false"/>
                <w:color w:val="000000"/>
                <w:sz w:val="20"/>
              </w:rPr>
              <w:t>тан</w:t>
            </w:r>
            <w:r>
              <w:br/>
            </w:r>
            <w:r>
              <w:rPr>
                <w:rFonts w:ascii="Times New Roman"/>
                <w:b w:val="false"/>
                <w:i w:val="false"/>
                <w:color w:val="000000"/>
                <w:sz w:val="20"/>
              </w:rPr>
              <w:t>
</w:t>
            </w:r>
            <w:r>
              <w:rPr>
                <w:rFonts w:ascii="Times New Roman"/>
                <w:b/>
                <w:i w:val="false"/>
                <w:color w:val="000000"/>
                <w:sz w:val="20"/>
              </w:rPr>
              <w:t>жылытумен</w:t>
            </w:r>
            <w:r>
              <w:br/>
            </w:r>
            <w:r>
              <w:rPr>
                <w:rFonts w:ascii="Times New Roman"/>
                <w:b w:val="false"/>
                <w:i w:val="false"/>
                <w:color w:val="000000"/>
                <w:sz w:val="20"/>
              </w:rPr>
              <w:t>
</w:t>
            </w:r>
            <w:r>
              <w:rPr>
                <w:rFonts w:ascii="Times New Roman"/>
                <w:b w:val="false"/>
                <w:i w:val="false"/>
                <w:color w:val="000000"/>
                <w:sz w:val="20"/>
              </w:rPr>
              <w:t xml:space="preserve">центральным отоплением </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15900" cy="228600"/>
                          </a:xfrm>
                          <a:prstGeom prst="rect">
                            <a:avLst/>
                          </a:prstGeom>
                        </pic:spPr>
                      </pic:pic>
                    </a:graphicData>
                  </a:graphic>
                </wp:inline>
              </w:drawing>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9.7 </w:t>
            </w:r>
            <w:r>
              <w:rPr>
                <w:rFonts w:ascii="Times New Roman"/>
                <w:b/>
                <w:i w:val="false"/>
                <w:color w:val="000000"/>
                <w:sz w:val="20"/>
              </w:rPr>
              <w:t>ваннамен</w:t>
            </w:r>
            <w:r>
              <w:br/>
            </w:r>
            <w:r>
              <w:rPr>
                <w:rFonts w:ascii="Times New Roman"/>
                <w:b w:val="false"/>
                <w:i w:val="false"/>
                <w:color w:val="000000"/>
                <w:sz w:val="20"/>
              </w:rPr>
              <w:t>
</w:t>
            </w:r>
            <w:r>
              <w:rPr>
                <w:rFonts w:ascii="Times New Roman"/>
                <w:b/>
                <w:i w:val="false"/>
                <w:color w:val="000000"/>
                <w:sz w:val="20"/>
              </w:rPr>
              <w:t>(себезгімен)</w:t>
            </w:r>
            <w:r>
              <w:br/>
            </w:r>
            <w:r>
              <w:rPr>
                <w:rFonts w:ascii="Times New Roman"/>
                <w:b w:val="false"/>
                <w:i w:val="false"/>
                <w:color w:val="000000"/>
                <w:sz w:val="20"/>
              </w:rPr>
              <w:t>
</w:t>
            </w:r>
            <w:r>
              <w:rPr>
                <w:rFonts w:ascii="Times New Roman"/>
                <w:b w:val="false"/>
                <w:i w:val="false"/>
                <w:color w:val="000000"/>
                <w:sz w:val="20"/>
              </w:rPr>
              <w:t xml:space="preserve">ванной (душем)           </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215900" cy="228600"/>
                          </a:xfrm>
                          <a:prstGeom prst="rect">
                            <a:avLst/>
                          </a:prstGeom>
                        </pic:spPr>
                      </pic:pic>
                    </a:graphicData>
                  </a:graphic>
                </wp:inline>
              </w:drawing>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4"/>
        <w:gridCol w:w="4346"/>
        <w:gridCol w:w="4990"/>
      </w:tblGrid>
      <w:tr>
        <w:trPr>
          <w:trHeight w:val="6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ү</w:t>
            </w:r>
            <w:r>
              <w:rPr>
                <w:rFonts w:ascii="Times New Roman"/>
                <w:b/>
                <w:i w:val="false"/>
                <w:color w:val="000000"/>
                <w:sz w:val="20"/>
              </w:rPr>
              <w:t>й немесе жата</w:t>
            </w:r>
            <w:r>
              <w:rPr>
                <w:rFonts w:ascii="Times New Roman"/>
                <w:b/>
                <w:i w:val="false"/>
                <w:color w:val="000000"/>
                <w:sz w:val="20"/>
              </w:rPr>
              <w:t>қ</w:t>
            </w:r>
            <w:r>
              <w:rPr>
                <w:rFonts w:ascii="Times New Roman"/>
                <w:b/>
                <w:i w:val="false"/>
                <w:color w:val="000000"/>
                <w:sz w:val="20"/>
              </w:rPr>
              <w:t>хана пайдалану</w:t>
            </w:r>
            <w:r>
              <w:rPr>
                <w:rFonts w:ascii="Times New Roman"/>
                <w:b/>
                <w:i w:val="false"/>
                <w:color w:val="000000"/>
                <w:sz w:val="20"/>
              </w:rPr>
              <w:t>ғ</w:t>
            </w:r>
            <w:r>
              <w:rPr>
                <w:rFonts w:ascii="Times New Roman"/>
                <w:b/>
                <w:i w:val="false"/>
                <w:color w:val="000000"/>
                <w:sz w:val="20"/>
              </w:rPr>
              <w:t>а берілген жа</w:t>
            </w:r>
            <w:r>
              <w:rPr>
                <w:rFonts w:ascii="Times New Roman"/>
                <w:b/>
                <w:i w:val="false"/>
                <w:color w:val="000000"/>
                <w:sz w:val="20"/>
              </w:rPr>
              <w:t>ғ</w:t>
            </w:r>
            <w:r>
              <w:rPr>
                <w:rFonts w:ascii="Times New Roman"/>
                <w:b/>
                <w:i w:val="false"/>
                <w:color w:val="000000"/>
                <w:sz w:val="20"/>
              </w:rPr>
              <w:t xml:space="preserve">дайда, </w:t>
            </w:r>
            <w:r>
              <w:rPr>
                <w:rFonts w:ascii="Times New Roman"/>
                <w:b/>
                <w:i w:val="false"/>
                <w:color w:val="000000"/>
                <w:sz w:val="20"/>
              </w:rPr>
              <w:t>ү</w:t>
            </w:r>
            <w:r>
              <w:rPr>
                <w:rFonts w:ascii="Times New Roman"/>
                <w:b/>
                <w:i w:val="false"/>
                <w:color w:val="000000"/>
                <w:sz w:val="20"/>
              </w:rPr>
              <w:t>йді</w:t>
            </w:r>
            <w:r>
              <w:rPr>
                <w:rFonts w:ascii="Times New Roman"/>
                <w:b/>
                <w:i w:val="false"/>
                <w:color w:val="000000"/>
                <w:sz w:val="20"/>
              </w:rPr>
              <w:t>ң</w:t>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абыр-</w:t>
            </w:r>
            <w:r>
              <w:br/>
            </w:r>
            <w:r>
              <w:rPr>
                <w:rFonts w:ascii="Times New Roman"/>
                <w:b w:val="false"/>
                <w:i w:val="false"/>
                <w:color w:val="000000"/>
                <w:sz w:val="20"/>
              </w:rPr>
              <w:t>
</w:t>
            </w:r>
            <w:r>
              <w:rPr>
                <w:rFonts w:ascii="Times New Roman"/>
                <w:b/>
                <w:i w:val="false"/>
                <w:color w:val="000000"/>
                <w:sz w:val="20"/>
              </w:rPr>
              <w:t>ғ</w:t>
            </w:r>
            <w:r>
              <w:rPr>
                <w:rFonts w:ascii="Times New Roman"/>
                <w:b/>
                <w:i w:val="false"/>
                <w:color w:val="000000"/>
                <w:sz w:val="20"/>
              </w:rPr>
              <w:t>аларыны</w:t>
            </w:r>
            <w:r>
              <w:rPr>
                <w:rFonts w:ascii="Times New Roman"/>
                <w:b/>
                <w:i w:val="false"/>
                <w:color w:val="000000"/>
                <w:sz w:val="20"/>
              </w:rPr>
              <w:t>ң</w:t>
            </w:r>
            <w:r>
              <w:rPr>
                <w:rFonts w:ascii="Times New Roman"/>
                <w:b/>
                <w:i w:val="false"/>
                <w:color w:val="000000"/>
                <w:sz w:val="20"/>
              </w:rPr>
              <w:t xml:space="preserve"> басым материалдарын к</w:t>
            </w:r>
            <w:r>
              <w:rPr>
                <w:rFonts w:ascii="Times New Roman"/>
                <w:b/>
                <w:i w:val="false"/>
                <w:color w:val="000000"/>
                <w:sz w:val="20"/>
              </w:rPr>
              <w:t>ө</w:t>
            </w:r>
            <w:r>
              <w:rPr>
                <w:rFonts w:ascii="Times New Roman"/>
                <w:b/>
                <w:i w:val="false"/>
                <w:color w:val="000000"/>
                <w:sz w:val="20"/>
              </w:rPr>
              <w:t>рсеті</w:t>
            </w:r>
            <w:r>
              <w:rPr>
                <w:rFonts w:ascii="Times New Roman"/>
                <w:b/>
                <w:i w:val="false"/>
                <w:color w:val="000000"/>
                <w:sz w:val="20"/>
              </w:rPr>
              <w:t>ң</w:t>
            </w:r>
            <w:r>
              <w:rPr>
                <w:rFonts w:ascii="Times New Roman"/>
                <w:b/>
                <w:i w:val="false"/>
                <w:color w:val="000000"/>
                <w:sz w:val="20"/>
              </w:rPr>
              <w:t>із</w:t>
            </w:r>
            <w:r>
              <w:br/>
            </w:r>
            <w:r>
              <w:rPr>
                <w:rFonts w:ascii="Times New Roman"/>
                <w:b w:val="false"/>
                <w:i w:val="false"/>
                <w:color w:val="000000"/>
                <w:sz w:val="20"/>
              </w:rPr>
              <w:t>
</w:t>
            </w:r>
            <w:r>
              <w:rPr>
                <w:rFonts w:ascii="Times New Roman"/>
                <w:b w:val="false"/>
                <w:i w:val="false"/>
                <w:color w:val="000000"/>
                <w:sz w:val="20"/>
              </w:rPr>
              <w:t>При вводе в эксплуатацию жилого дома или общежития укажите преобладающий материал</w:t>
            </w:r>
            <w:r>
              <w:br/>
            </w:r>
            <w:r>
              <w:rPr>
                <w:rFonts w:ascii="Times New Roman"/>
                <w:b w:val="false"/>
                <w:i w:val="false"/>
                <w:color w:val="000000"/>
                <w:sz w:val="20"/>
              </w:rPr>
              <w:t>
</w:t>
            </w:r>
            <w:r>
              <w:rPr>
                <w:rFonts w:ascii="Times New Roman"/>
                <w:b w:val="false"/>
                <w:i w:val="false"/>
                <w:color w:val="000000"/>
                <w:sz w:val="20"/>
              </w:rPr>
              <w:t xml:space="preserve">стен здания                                                                     </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215900" cy="228600"/>
                          </a:xfrm>
                          <a:prstGeom prst="rect">
                            <a:avLst/>
                          </a:prstGeom>
                        </pic:spPr>
                      </pic:pic>
                    </a:graphicData>
                  </a:graphic>
                </wp:inline>
              </w:drawing>
            </w:r>
          </w:p>
        </w:tc>
      </w:tr>
      <w:tr>
        <w:trPr>
          <w:trHeight w:val="420" w:hRule="atLeast"/>
        </w:trPr>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 кірпіш ж</w:t>
            </w:r>
            <w:r>
              <w:rPr>
                <w:rFonts w:ascii="Times New Roman"/>
                <w:b/>
                <w:i w:val="false"/>
                <w:color w:val="000000"/>
                <w:sz w:val="20"/>
              </w:rPr>
              <w:t>ә</w:t>
            </w:r>
            <w:r>
              <w:rPr>
                <w:rFonts w:ascii="Times New Roman"/>
                <w:b/>
                <w:i w:val="false"/>
                <w:color w:val="000000"/>
                <w:sz w:val="20"/>
              </w:rPr>
              <w:t>не тас</w:t>
            </w:r>
            <w:r>
              <w:br/>
            </w:r>
            <w:r>
              <w:rPr>
                <w:rFonts w:ascii="Times New Roman"/>
                <w:b w:val="false"/>
                <w:i w:val="false"/>
                <w:color w:val="000000"/>
                <w:sz w:val="20"/>
              </w:rPr>
              <w:t>
</w:t>
            </w:r>
            <w:r>
              <w:rPr>
                <w:rFonts w:ascii="Times New Roman"/>
                <w:b w:val="false"/>
                <w:i w:val="false"/>
                <w:color w:val="000000"/>
                <w:sz w:val="20"/>
              </w:rPr>
              <w:t xml:space="preserve">кирпич, камень        </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215900" cy="228600"/>
                          </a:xfrm>
                          <a:prstGeom prst="rect">
                            <a:avLst/>
                          </a:prstGeom>
                        </pic:spPr>
                      </pic:pic>
                    </a:graphicData>
                  </a:graphic>
                </wp:inline>
              </w:drawing>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 к</w:t>
            </w:r>
            <w:r>
              <w:rPr>
                <w:rFonts w:ascii="Times New Roman"/>
                <w:b/>
                <w:i w:val="false"/>
                <w:color w:val="000000"/>
                <w:sz w:val="20"/>
              </w:rPr>
              <w:t>ө</w:t>
            </w:r>
            <w:r>
              <w:rPr>
                <w:rFonts w:ascii="Times New Roman"/>
                <w:b/>
                <w:i w:val="false"/>
                <w:color w:val="000000"/>
                <w:sz w:val="20"/>
              </w:rPr>
              <w:t>лем блокты</w:t>
            </w:r>
            <w:r>
              <w:br/>
            </w:r>
            <w:r>
              <w:rPr>
                <w:rFonts w:ascii="Times New Roman"/>
                <w:b w:val="false"/>
                <w:i w:val="false"/>
                <w:color w:val="000000"/>
                <w:sz w:val="20"/>
              </w:rPr>
              <w:t>
</w:t>
            </w:r>
            <w:r>
              <w:rPr>
                <w:rFonts w:ascii="Times New Roman"/>
                <w:b w:val="false"/>
                <w:i w:val="false"/>
                <w:color w:val="000000"/>
                <w:sz w:val="20"/>
              </w:rPr>
              <w:t xml:space="preserve">объемно-блочный       </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215900" cy="228600"/>
                          </a:xfrm>
                          <a:prstGeom prst="rect">
                            <a:avLst/>
                          </a:prstGeom>
                        </pic:spPr>
                      </pic:pic>
                    </a:graphicData>
                  </a:graphic>
                </wp:inline>
              </w:drawing>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 монолитті бетон</w:t>
            </w:r>
            <w:r>
              <w:br/>
            </w:r>
            <w:r>
              <w:rPr>
                <w:rFonts w:ascii="Times New Roman"/>
                <w:b w:val="false"/>
                <w:i w:val="false"/>
                <w:color w:val="000000"/>
                <w:sz w:val="20"/>
              </w:rPr>
              <w:t>
</w:t>
            </w:r>
            <w:r>
              <w:rPr>
                <w:rFonts w:ascii="Times New Roman"/>
                <w:b/>
                <w:i w:val="false"/>
                <w:color w:val="000000"/>
                <w:sz w:val="20"/>
              </w:rPr>
              <w:t>(темір бетон)</w:t>
            </w:r>
            <w:r>
              <w:br/>
            </w:r>
            <w:r>
              <w:rPr>
                <w:rFonts w:ascii="Times New Roman"/>
                <w:b w:val="false"/>
                <w:i w:val="false"/>
                <w:color w:val="000000"/>
                <w:sz w:val="20"/>
              </w:rPr>
              <w:t>
</w:t>
            </w:r>
            <w:r>
              <w:rPr>
                <w:rFonts w:ascii="Times New Roman"/>
                <w:b w:val="false"/>
                <w:i w:val="false"/>
                <w:color w:val="000000"/>
                <w:sz w:val="20"/>
              </w:rPr>
              <w:t>монолитный бетон</w:t>
            </w:r>
            <w:r>
              <w:br/>
            </w:r>
            <w:r>
              <w:rPr>
                <w:rFonts w:ascii="Times New Roman"/>
                <w:b w:val="false"/>
                <w:i w:val="false"/>
                <w:color w:val="000000"/>
                <w:sz w:val="20"/>
              </w:rPr>
              <w:t>
</w:t>
            </w:r>
            <w:r>
              <w:rPr>
                <w:rFonts w:ascii="Times New Roman"/>
                <w:b w:val="false"/>
                <w:i w:val="false"/>
                <w:color w:val="000000"/>
                <w:sz w:val="20"/>
              </w:rPr>
              <w:t xml:space="preserve">(железобетон)            </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15900" cy="228600"/>
                          </a:xfrm>
                          <a:prstGeom prst="rect">
                            <a:avLst/>
                          </a:prstGeom>
                        </pic:spPr>
                      </pic:pic>
                    </a:graphicData>
                  </a:graphic>
                </wp:inline>
              </w:drawing>
            </w:r>
          </w:p>
        </w:tc>
      </w:tr>
      <w:tr>
        <w:trPr>
          <w:trHeight w:val="435" w:hRule="atLeast"/>
        </w:trPr>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 ірі панелді</w:t>
            </w:r>
            <w:r>
              <w:br/>
            </w:r>
            <w:r>
              <w:rPr>
                <w:rFonts w:ascii="Times New Roman"/>
                <w:b w:val="false"/>
                <w:i w:val="false"/>
                <w:color w:val="000000"/>
                <w:sz w:val="20"/>
              </w:rPr>
              <w:t>
</w:t>
            </w:r>
            <w:r>
              <w:rPr>
                <w:rFonts w:ascii="Times New Roman"/>
                <w:b w:val="false"/>
                <w:i w:val="false"/>
                <w:color w:val="000000"/>
                <w:sz w:val="20"/>
              </w:rPr>
              <w:t xml:space="preserve">крупнопанельный       </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15900" cy="228600"/>
                          </a:xfrm>
                          <a:prstGeom prst="rect">
                            <a:avLst/>
                          </a:prstGeom>
                        </pic:spPr>
                      </pic:pic>
                    </a:graphicData>
                  </a:graphic>
                </wp:inline>
              </w:drawing>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 ірі блокты</w:t>
            </w:r>
            <w:r>
              <w:br/>
            </w:r>
            <w:r>
              <w:rPr>
                <w:rFonts w:ascii="Times New Roman"/>
                <w:b w:val="false"/>
                <w:i w:val="false"/>
                <w:color w:val="000000"/>
                <w:sz w:val="20"/>
              </w:rPr>
              <w:t>
</w:t>
            </w:r>
            <w:r>
              <w:rPr>
                <w:rFonts w:ascii="Times New Roman"/>
                <w:b w:val="false"/>
                <w:i w:val="false"/>
                <w:color w:val="000000"/>
                <w:sz w:val="20"/>
              </w:rPr>
              <w:t xml:space="preserve">крупноблочный         </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215900" cy="228600"/>
                          </a:xfrm>
                          <a:prstGeom prst="rect">
                            <a:avLst/>
                          </a:prstGeom>
                        </pic:spPr>
                      </pic:pic>
                    </a:graphicData>
                  </a:graphic>
                </wp:inline>
              </w:drawing>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10.8 </w:t>
            </w:r>
            <w:r>
              <w:rPr>
                <w:rFonts w:ascii="Times New Roman"/>
                <w:b/>
                <w:i w:val="false"/>
                <w:color w:val="000000"/>
                <w:sz w:val="20"/>
              </w:rPr>
              <w:t>қ</w:t>
            </w:r>
            <w:r>
              <w:rPr>
                <w:rFonts w:ascii="Times New Roman"/>
                <w:b/>
                <w:i w:val="false"/>
                <w:color w:val="000000"/>
                <w:sz w:val="20"/>
              </w:rPr>
              <w:t>уысты бетон</w:t>
            </w:r>
            <w:r>
              <w:br/>
            </w:r>
            <w:r>
              <w:rPr>
                <w:rFonts w:ascii="Times New Roman"/>
                <w:b w:val="false"/>
                <w:i w:val="false"/>
                <w:color w:val="000000"/>
                <w:sz w:val="20"/>
              </w:rPr>
              <w:t>
</w:t>
            </w:r>
            <w:r>
              <w:rPr>
                <w:rFonts w:ascii="Times New Roman"/>
                <w:b w:val="false"/>
                <w:i w:val="false"/>
                <w:color w:val="000000"/>
                <w:sz w:val="20"/>
              </w:rPr>
              <w:t xml:space="preserve">ячеистый бетон           </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215900" cy="228600"/>
                          </a:xfrm>
                          <a:prstGeom prst="rect">
                            <a:avLst/>
                          </a:prstGeom>
                        </pic:spPr>
                      </pic:pic>
                    </a:graphicData>
                  </a:graphic>
                </wp:inline>
              </w:drawing>
            </w:r>
          </w:p>
        </w:tc>
      </w:tr>
      <w:tr>
        <w:trPr>
          <w:trHeight w:val="405" w:hRule="atLeast"/>
        </w:trPr>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10.3 каркасты-панелді</w:t>
            </w:r>
            <w:r>
              <w:br/>
            </w:r>
            <w:r>
              <w:rPr>
                <w:rFonts w:ascii="Times New Roman"/>
                <w:b w:val="false"/>
                <w:i w:val="false"/>
                <w:color w:val="000000"/>
                <w:sz w:val="20"/>
              </w:rPr>
              <w:t>
</w:t>
            </w:r>
            <w:r>
              <w:rPr>
                <w:rFonts w:ascii="Times New Roman"/>
                <w:b w:val="false"/>
                <w:i w:val="false"/>
                <w:color w:val="000000"/>
                <w:sz w:val="20"/>
              </w:rPr>
              <w:t xml:space="preserve">каркасно-панельный    </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215900" cy="228600"/>
                          </a:xfrm>
                          <a:prstGeom prst="rect">
                            <a:avLst/>
                          </a:prstGeom>
                        </pic:spPr>
                      </pic:pic>
                    </a:graphicData>
                  </a:graphic>
                </wp:inline>
              </w:drawing>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 а</w:t>
            </w:r>
            <w:r>
              <w:rPr>
                <w:rFonts w:ascii="Times New Roman"/>
                <w:b/>
                <w:i w:val="false"/>
                <w:color w:val="000000"/>
                <w:sz w:val="20"/>
              </w:rPr>
              <w:t>ғ</w:t>
            </w:r>
            <w:r>
              <w:rPr>
                <w:rFonts w:ascii="Times New Roman"/>
                <w:b/>
                <w:i w:val="false"/>
                <w:color w:val="000000"/>
                <w:sz w:val="20"/>
              </w:rPr>
              <w:t>аш, шпалдар</w:t>
            </w:r>
            <w:r>
              <w:br/>
            </w:r>
            <w:r>
              <w:rPr>
                <w:rFonts w:ascii="Times New Roman"/>
                <w:b w:val="false"/>
                <w:i w:val="false"/>
                <w:color w:val="000000"/>
                <w:sz w:val="20"/>
              </w:rPr>
              <w:t>
</w:t>
            </w:r>
            <w:r>
              <w:rPr>
                <w:rFonts w:ascii="Times New Roman"/>
                <w:b w:val="false"/>
                <w:i w:val="false"/>
                <w:color w:val="000000"/>
                <w:sz w:val="20"/>
              </w:rPr>
              <w:t xml:space="preserve">дерево, шпалы         </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215900" cy="228600"/>
                          </a:xfrm>
                          <a:prstGeom prst="rect">
                            <a:avLst/>
                          </a:prstGeom>
                        </pic:spPr>
                      </pic:pic>
                    </a:graphicData>
                  </a:graphic>
                </wp:inline>
              </w:drawing>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10.9 бас</w:t>
            </w:r>
            <w:r>
              <w:rPr>
                <w:rFonts w:ascii="Times New Roman"/>
                <w:b/>
                <w:i w:val="false"/>
                <w:color w:val="000000"/>
                <w:sz w:val="20"/>
              </w:rPr>
              <w:t>қ</w:t>
            </w:r>
            <w:r>
              <w:rPr>
                <w:rFonts w:ascii="Times New Roman"/>
                <w:b/>
                <w:i w:val="false"/>
                <w:color w:val="000000"/>
                <w:sz w:val="20"/>
              </w:rPr>
              <w:t xml:space="preserve">а да </w:t>
            </w:r>
            <w:r>
              <w:rPr>
                <w:rFonts w:ascii="Times New Roman"/>
                <w:b/>
                <w:i w:val="false"/>
                <w:color w:val="000000"/>
                <w:sz w:val="20"/>
              </w:rPr>
              <w:t>қ</w:t>
            </w:r>
            <w:r>
              <w:rPr>
                <w:rFonts w:ascii="Times New Roman"/>
                <w:b/>
                <w:i w:val="false"/>
                <w:color w:val="000000"/>
                <w:sz w:val="20"/>
              </w:rPr>
              <w:t>абыр</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 xml:space="preserve">материалдары          </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215900" cy="228600"/>
                          </a:xfrm>
                          <a:prstGeom prst="rect">
                            <a:avLst/>
                          </a:prstGeom>
                        </pic:spPr>
                      </pic:pic>
                    </a:graphicData>
                  </a:graphic>
                </wp:inline>
              </w:drawing>
            </w:r>
            <w:r>
              <w:br/>
            </w:r>
            <w:r>
              <w:rPr>
                <w:rFonts w:ascii="Times New Roman"/>
                <w:b w:val="false"/>
                <w:i w:val="false"/>
                <w:color w:val="000000"/>
                <w:sz w:val="20"/>
              </w:rPr>
              <w:t>
</w:t>
            </w:r>
            <w:r>
              <w:rPr>
                <w:rFonts w:ascii="Times New Roman"/>
                <w:b w:val="false"/>
                <w:i w:val="false"/>
                <w:color w:val="000000"/>
                <w:sz w:val="20"/>
              </w:rPr>
              <w:t>другие стеновые материалы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9"/>
        <w:gridCol w:w="3120"/>
        <w:gridCol w:w="3249"/>
        <w:gridCol w:w="3070"/>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Тұрғын үй пайдалануға берілген жағдайда пәтер туралы мәліметтерді</w:t>
            </w:r>
            <w:r>
              <w:br/>
            </w:r>
            <w:r>
              <w:rPr>
                <w:rFonts w:ascii="Times New Roman"/>
                <w:b w:val="false"/>
                <w:i w:val="false"/>
                <w:color w:val="000000"/>
                <w:sz w:val="20"/>
              </w:rPr>
              <w:t>
</w:t>
            </w:r>
            <w:r>
              <w:rPr>
                <w:rFonts w:ascii="Times New Roman"/>
                <w:b/>
                <w:i w:val="false"/>
                <w:color w:val="000000"/>
                <w:sz w:val="20"/>
              </w:rPr>
              <w:t>көрсетіңіз</w:t>
            </w:r>
            <w:r>
              <w:br/>
            </w:r>
            <w:r>
              <w:rPr>
                <w:rFonts w:ascii="Times New Roman"/>
                <w:b w:val="false"/>
                <w:i w:val="false"/>
                <w:color w:val="000000"/>
                <w:sz w:val="20"/>
              </w:rPr>
              <w:t>
</w:t>
            </w:r>
            <w:r>
              <w:rPr>
                <w:rFonts w:ascii="Times New Roman"/>
                <w:b w:val="false"/>
                <w:i w:val="false"/>
                <w:color w:val="000000"/>
                <w:sz w:val="20"/>
              </w:rPr>
              <w:t>При вводе в эксплуатацию жилого дома укажите сведения о квартирах</w:t>
            </w:r>
          </w:p>
        </w:tc>
      </w:tr>
      <w:tr>
        <w:trPr>
          <w:trHeight w:val="108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Пәтерлер саны,</w:t>
            </w:r>
            <w:r>
              <w:br/>
            </w:r>
            <w:r>
              <w:rPr>
                <w:rFonts w:ascii="Times New Roman"/>
                <w:b w:val="false"/>
                <w:i w:val="false"/>
                <w:color w:val="000000"/>
                <w:sz w:val="20"/>
              </w:rPr>
              <w:t>
</w:t>
            </w: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Количество квартир,</w:t>
            </w:r>
            <w:r>
              <w:br/>
            </w:r>
            <w:r>
              <w:rPr>
                <w:rFonts w:ascii="Times New Roman"/>
                <w:b w:val="false"/>
                <w:i w:val="false"/>
                <w:color w:val="000000"/>
                <w:sz w:val="20"/>
              </w:rPr>
              <w:t>
</w:t>
            </w:r>
            <w:r>
              <w:rPr>
                <w:rFonts w:ascii="Times New Roman"/>
                <w:b w:val="false"/>
                <w:i w:val="false"/>
                <w:color w:val="000000"/>
                <w:sz w:val="20"/>
              </w:rPr>
              <w:t>единиц</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Пәтерлердің</w:t>
            </w:r>
            <w:r>
              <w:br/>
            </w:r>
            <w:r>
              <w:rPr>
                <w:rFonts w:ascii="Times New Roman"/>
                <w:b w:val="false"/>
                <w:i w:val="false"/>
                <w:color w:val="000000"/>
                <w:sz w:val="20"/>
              </w:rPr>
              <w:t>
</w:t>
            </w:r>
            <w:r>
              <w:rPr>
                <w:rFonts w:ascii="Times New Roman"/>
                <w:b/>
                <w:i w:val="false"/>
                <w:color w:val="000000"/>
                <w:sz w:val="20"/>
              </w:rPr>
              <w:t>жалпы алаңы,</w:t>
            </w:r>
            <w:r>
              <w:br/>
            </w:r>
            <w:r>
              <w:rPr>
                <w:rFonts w:ascii="Times New Roman"/>
                <w:b w:val="false"/>
                <w:i w:val="false"/>
                <w:color w:val="000000"/>
                <w:sz w:val="20"/>
              </w:rPr>
              <w:t>
</w:t>
            </w:r>
            <w:r>
              <w:rPr>
                <w:rFonts w:ascii="Times New Roman"/>
                <w:b/>
                <w:i w:val="false"/>
                <w:color w:val="000000"/>
                <w:sz w:val="20"/>
              </w:rPr>
              <w:t>шаршы метр</w:t>
            </w:r>
            <w:r>
              <w:br/>
            </w:r>
            <w:r>
              <w:rPr>
                <w:rFonts w:ascii="Times New Roman"/>
                <w:b w:val="false"/>
                <w:i w:val="false"/>
                <w:color w:val="000000"/>
                <w:sz w:val="20"/>
              </w:rPr>
              <w:t>
</w:t>
            </w:r>
            <w:r>
              <w:rPr>
                <w:rFonts w:ascii="Times New Roman"/>
                <w:b w:val="false"/>
                <w:i w:val="false"/>
                <w:color w:val="000000"/>
                <w:sz w:val="20"/>
              </w:rPr>
              <w:t>Общая площадь</w:t>
            </w:r>
            <w:r>
              <w:br/>
            </w:r>
            <w:r>
              <w:rPr>
                <w:rFonts w:ascii="Times New Roman"/>
                <w:b w:val="false"/>
                <w:i w:val="false"/>
                <w:color w:val="000000"/>
                <w:sz w:val="20"/>
              </w:rPr>
              <w:t>
</w:t>
            </w:r>
            <w:r>
              <w:rPr>
                <w:rFonts w:ascii="Times New Roman"/>
                <w:b w:val="false"/>
                <w:i w:val="false"/>
                <w:color w:val="000000"/>
                <w:sz w:val="20"/>
              </w:rPr>
              <w:t>квартир, кв. метров</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Пәтерлердің</w:t>
            </w:r>
            <w:r>
              <w:br/>
            </w:r>
            <w:r>
              <w:rPr>
                <w:rFonts w:ascii="Times New Roman"/>
                <w:b w:val="false"/>
                <w:i w:val="false"/>
                <w:color w:val="000000"/>
                <w:sz w:val="20"/>
              </w:rPr>
              <w:t>
</w:t>
            </w:r>
            <w:r>
              <w:rPr>
                <w:rFonts w:ascii="Times New Roman"/>
                <w:b/>
                <w:i w:val="false"/>
                <w:color w:val="000000"/>
                <w:sz w:val="20"/>
              </w:rPr>
              <w:t>тұрғын алаңы,</w:t>
            </w:r>
            <w:r>
              <w:br/>
            </w:r>
            <w:r>
              <w:rPr>
                <w:rFonts w:ascii="Times New Roman"/>
                <w:b w:val="false"/>
                <w:i w:val="false"/>
                <w:color w:val="000000"/>
                <w:sz w:val="20"/>
              </w:rPr>
              <w:t>
</w:t>
            </w:r>
            <w:r>
              <w:rPr>
                <w:rFonts w:ascii="Times New Roman"/>
                <w:b/>
                <w:i w:val="false"/>
                <w:color w:val="000000"/>
                <w:sz w:val="20"/>
              </w:rPr>
              <w:t>шаршы метр</w:t>
            </w:r>
            <w:r>
              <w:br/>
            </w:r>
            <w:r>
              <w:rPr>
                <w:rFonts w:ascii="Times New Roman"/>
                <w:b w:val="false"/>
                <w:i w:val="false"/>
                <w:color w:val="000000"/>
                <w:sz w:val="20"/>
              </w:rPr>
              <w:t>
</w:t>
            </w:r>
            <w:r>
              <w:rPr>
                <w:rFonts w:ascii="Times New Roman"/>
                <w:b w:val="false"/>
                <w:i w:val="false"/>
                <w:color w:val="000000"/>
                <w:sz w:val="20"/>
              </w:rPr>
              <w:t>Жилая площадь</w:t>
            </w:r>
            <w:r>
              <w:br/>
            </w:r>
            <w:r>
              <w:rPr>
                <w:rFonts w:ascii="Times New Roman"/>
                <w:b w:val="false"/>
                <w:i w:val="false"/>
                <w:color w:val="000000"/>
                <w:sz w:val="20"/>
              </w:rPr>
              <w:t>
</w:t>
            </w:r>
            <w:r>
              <w:rPr>
                <w:rFonts w:ascii="Times New Roman"/>
                <w:b w:val="false"/>
                <w:i w:val="false"/>
                <w:color w:val="000000"/>
                <w:sz w:val="20"/>
              </w:rPr>
              <w:t>квартир, кв.</w:t>
            </w:r>
            <w:r>
              <w:br/>
            </w:r>
            <w:r>
              <w:rPr>
                <w:rFonts w:ascii="Times New Roman"/>
                <w:b w:val="false"/>
                <w:i w:val="false"/>
                <w:color w:val="000000"/>
                <w:sz w:val="20"/>
              </w:rPr>
              <w:t>
</w:t>
            </w:r>
            <w:r>
              <w:rPr>
                <w:rFonts w:ascii="Times New Roman"/>
                <w:b w:val="false"/>
                <w:i w:val="false"/>
                <w:color w:val="000000"/>
                <w:sz w:val="20"/>
              </w:rPr>
              <w:t>метров</w:t>
            </w:r>
          </w:p>
        </w:tc>
      </w:tr>
      <w:tr>
        <w:trPr>
          <w:trHeight w:val="51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 Бір бөлмелі</w:t>
            </w:r>
            <w:r>
              <w:br/>
            </w:r>
            <w:r>
              <w:rPr>
                <w:rFonts w:ascii="Times New Roman"/>
                <w:b w:val="false"/>
                <w:i w:val="false"/>
                <w:color w:val="000000"/>
                <w:sz w:val="20"/>
              </w:rPr>
              <w:t>
</w:t>
            </w:r>
            <w:r>
              <w:rPr>
                <w:rFonts w:ascii="Times New Roman"/>
                <w:b w:val="false"/>
                <w:i w:val="false"/>
                <w:color w:val="000000"/>
                <w:sz w:val="20"/>
              </w:rPr>
              <w:t>Однокомнатные</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854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1854200" cy="355600"/>
                          </a:xfrm>
                          <a:prstGeom prst="rect">
                            <a:avLst/>
                          </a:prstGeom>
                        </pic:spPr>
                      </pic:pic>
                    </a:graphicData>
                  </a:graphic>
                </wp:inline>
              </w:drawing>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854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1854200" cy="355600"/>
                          </a:xfrm>
                          <a:prstGeom prst="rect">
                            <a:avLst/>
                          </a:prstGeom>
                        </pic:spPr>
                      </pic:pic>
                    </a:graphicData>
                  </a:graphic>
                </wp:inline>
              </w:drawing>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854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1854200" cy="355600"/>
                          </a:xfrm>
                          <a:prstGeom prst="rect">
                            <a:avLst/>
                          </a:prstGeom>
                        </pic:spPr>
                      </pic:pic>
                    </a:graphicData>
                  </a:graphic>
                </wp:inline>
              </w:drawing>
            </w:r>
          </w:p>
        </w:tc>
      </w:tr>
      <w:tr>
        <w:trPr>
          <w:trHeight w:val="51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 Екі бөлмелі</w:t>
            </w:r>
            <w:r>
              <w:br/>
            </w:r>
            <w:r>
              <w:rPr>
                <w:rFonts w:ascii="Times New Roman"/>
                <w:b w:val="false"/>
                <w:i w:val="false"/>
                <w:color w:val="000000"/>
                <w:sz w:val="20"/>
              </w:rPr>
              <w:t>
</w:t>
            </w:r>
            <w:r>
              <w:rPr>
                <w:rFonts w:ascii="Times New Roman"/>
                <w:b w:val="false"/>
                <w:i w:val="false"/>
                <w:color w:val="000000"/>
                <w:sz w:val="20"/>
              </w:rPr>
              <w:t>Двухкомнатные</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854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1854200" cy="355600"/>
                          </a:xfrm>
                          <a:prstGeom prst="rect">
                            <a:avLst/>
                          </a:prstGeom>
                        </pic:spPr>
                      </pic:pic>
                    </a:graphicData>
                  </a:graphic>
                </wp:inline>
              </w:drawing>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854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1854200" cy="355600"/>
                          </a:xfrm>
                          <a:prstGeom prst="rect">
                            <a:avLst/>
                          </a:prstGeom>
                        </pic:spPr>
                      </pic:pic>
                    </a:graphicData>
                  </a:graphic>
                </wp:inline>
              </w:drawing>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854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1854200" cy="355600"/>
                          </a:xfrm>
                          <a:prstGeom prst="rect">
                            <a:avLst/>
                          </a:prstGeom>
                        </pic:spPr>
                      </pic:pic>
                    </a:graphicData>
                  </a:graphic>
                </wp:inline>
              </w:drawing>
            </w:r>
          </w:p>
        </w:tc>
      </w:tr>
      <w:tr>
        <w:trPr>
          <w:trHeight w:val="525"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 Үш бөлмелі</w:t>
            </w:r>
            <w:r>
              <w:br/>
            </w:r>
            <w:r>
              <w:rPr>
                <w:rFonts w:ascii="Times New Roman"/>
                <w:b w:val="false"/>
                <w:i w:val="false"/>
                <w:color w:val="000000"/>
                <w:sz w:val="20"/>
              </w:rPr>
              <w:t>
</w:t>
            </w:r>
            <w:r>
              <w:rPr>
                <w:rFonts w:ascii="Times New Roman"/>
                <w:b w:val="false"/>
                <w:i w:val="false"/>
                <w:color w:val="000000"/>
                <w:sz w:val="20"/>
              </w:rPr>
              <w:t>Трехкомнатные</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854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1854200" cy="355600"/>
                          </a:xfrm>
                          <a:prstGeom prst="rect">
                            <a:avLst/>
                          </a:prstGeom>
                        </pic:spPr>
                      </pic:pic>
                    </a:graphicData>
                  </a:graphic>
                </wp:inline>
              </w:drawing>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854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1854200" cy="355600"/>
                          </a:xfrm>
                          <a:prstGeom prst="rect">
                            <a:avLst/>
                          </a:prstGeom>
                        </pic:spPr>
                      </pic:pic>
                    </a:graphicData>
                  </a:graphic>
                </wp:inline>
              </w:drawing>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854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1854200" cy="355600"/>
                          </a:xfrm>
                          <a:prstGeom prst="rect">
                            <a:avLst/>
                          </a:prstGeom>
                        </pic:spPr>
                      </pic:pic>
                    </a:graphicData>
                  </a:graphic>
                </wp:inline>
              </w:drawing>
            </w:r>
          </w:p>
        </w:tc>
      </w:tr>
      <w:tr>
        <w:trPr>
          <w:trHeight w:val="51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 Төрт бөлмелі</w:t>
            </w:r>
            <w:r>
              <w:br/>
            </w:r>
            <w:r>
              <w:rPr>
                <w:rFonts w:ascii="Times New Roman"/>
                <w:b w:val="false"/>
                <w:i w:val="false"/>
                <w:color w:val="000000"/>
                <w:sz w:val="20"/>
              </w:rPr>
              <w:t>
</w:t>
            </w:r>
            <w:r>
              <w:rPr>
                <w:rFonts w:ascii="Times New Roman"/>
                <w:b w:val="false"/>
                <w:i w:val="false"/>
                <w:color w:val="000000"/>
                <w:sz w:val="20"/>
              </w:rPr>
              <w:t>Четырехкомнатные</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854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1854200" cy="355600"/>
                          </a:xfrm>
                          <a:prstGeom prst="rect">
                            <a:avLst/>
                          </a:prstGeom>
                        </pic:spPr>
                      </pic:pic>
                    </a:graphicData>
                  </a:graphic>
                </wp:inline>
              </w:drawing>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854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1854200" cy="355600"/>
                          </a:xfrm>
                          <a:prstGeom prst="rect">
                            <a:avLst/>
                          </a:prstGeom>
                        </pic:spPr>
                      </pic:pic>
                    </a:graphicData>
                  </a:graphic>
                </wp:inline>
              </w:drawing>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854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1854200" cy="355600"/>
                          </a:xfrm>
                          <a:prstGeom prst="rect">
                            <a:avLst/>
                          </a:prstGeom>
                        </pic:spPr>
                      </pic:pic>
                    </a:graphicData>
                  </a:graphic>
                </wp:inline>
              </w:drawing>
            </w:r>
          </w:p>
        </w:tc>
      </w:tr>
      <w:tr>
        <w:trPr>
          <w:trHeight w:val="51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 Бес бөлмелі</w:t>
            </w:r>
            <w:r>
              <w:br/>
            </w:r>
            <w:r>
              <w:rPr>
                <w:rFonts w:ascii="Times New Roman"/>
                <w:b w:val="false"/>
                <w:i w:val="false"/>
                <w:color w:val="000000"/>
                <w:sz w:val="20"/>
              </w:rPr>
              <w:t>
</w:t>
            </w:r>
            <w:r>
              <w:rPr>
                <w:rFonts w:ascii="Times New Roman"/>
                <w:b w:val="false"/>
                <w:i w:val="false"/>
                <w:color w:val="000000"/>
                <w:sz w:val="20"/>
              </w:rPr>
              <w:t>Пятикомнатные</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854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1854200" cy="355600"/>
                          </a:xfrm>
                          <a:prstGeom prst="rect">
                            <a:avLst/>
                          </a:prstGeom>
                        </pic:spPr>
                      </pic:pic>
                    </a:graphicData>
                  </a:graphic>
                </wp:inline>
              </w:drawing>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854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1854200" cy="355600"/>
                          </a:xfrm>
                          <a:prstGeom prst="rect">
                            <a:avLst/>
                          </a:prstGeom>
                        </pic:spPr>
                      </pic:pic>
                    </a:graphicData>
                  </a:graphic>
                </wp:inline>
              </w:drawing>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854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1854200" cy="355600"/>
                          </a:xfrm>
                          <a:prstGeom prst="rect">
                            <a:avLst/>
                          </a:prstGeom>
                        </pic:spPr>
                      </pic:pic>
                    </a:graphicData>
                  </a:graphic>
                </wp:inline>
              </w:drawing>
            </w:r>
          </w:p>
        </w:tc>
      </w:tr>
      <w:tr>
        <w:trPr>
          <w:trHeight w:val="60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11.6 Алты бөлмелі</w:t>
            </w:r>
            <w:r>
              <w:br/>
            </w:r>
            <w:r>
              <w:rPr>
                <w:rFonts w:ascii="Times New Roman"/>
                <w:b w:val="false"/>
                <w:i w:val="false"/>
                <w:color w:val="000000"/>
                <w:sz w:val="20"/>
              </w:rPr>
              <w:t>
</w:t>
            </w:r>
            <w:r>
              <w:rPr>
                <w:rFonts w:ascii="Times New Roman"/>
                <w:b w:val="false"/>
                <w:i w:val="false"/>
                <w:color w:val="000000"/>
                <w:sz w:val="20"/>
              </w:rPr>
              <w:t>Шестикомнатные</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854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1854200" cy="355600"/>
                          </a:xfrm>
                          <a:prstGeom prst="rect">
                            <a:avLst/>
                          </a:prstGeom>
                        </pic:spPr>
                      </pic:pic>
                    </a:graphicData>
                  </a:graphic>
                </wp:inline>
              </w:drawing>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854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1854200" cy="355600"/>
                          </a:xfrm>
                          <a:prstGeom prst="rect">
                            <a:avLst/>
                          </a:prstGeom>
                        </pic:spPr>
                      </pic:pic>
                    </a:graphicData>
                  </a:graphic>
                </wp:inline>
              </w:drawing>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854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1854200" cy="355600"/>
                          </a:xfrm>
                          <a:prstGeom prst="rect">
                            <a:avLst/>
                          </a:prstGeom>
                        </pic:spPr>
                      </pic:pic>
                    </a:graphicData>
                  </a:graphic>
                </wp:inline>
              </w:drawing>
            </w:r>
          </w:p>
        </w:tc>
      </w:tr>
      <w:tr>
        <w:trPr>
          <w:trHeight w:val="42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11.7 Жеті бөлмелі</w:t>
            </w:r>
            <w:r>
              <w:br/>
            </w:r>
            <w:r>
              <w:rPr>
                <w:rFonts w:ascii="Times New Roman"/>
                <w:b w:val="false"/>
                <w:i w:val="false"/>
                <w:color w:val="000000"/>
                <w:sz w:val="20"/>
              </w:rPr>
              <w:t>
</w:t>
            </w:r>
            <w:r>
              <w:rPr>
                <w:rFonts w:ascii="Times New Roman"/>
                <w:b w:val="false"/>
                <w:i w:val="false"/>
                <w:color w:val="000000"/>
                <w:sz w:val="20"/>
              </w:rPr>
              <w:t>Семикомнатные</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854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1854200" cy="355600"/>
                          </a:xfrm>
                          <a:prstGeom prst="rect">
                            <a:avLst/>
                          </a:prstGeom>
                        </pic:spPr>
                      </pic:pic>
                    </a:graphicData>
                  </a:graphic>
                </wp:inline>
              </w:drawing>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854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1854200" cy="355600"/>
                          </a:xfrm>
                          <a:prstGeom prst="rect">
                            <a:avLst/>
                          </a:prstGeom>
                        </pic:spPr>
                      </pic:pic>
                    </a:graphicData>
                  </a:graphic>
                </wp:inline>
              </w:drawing>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854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1854200" cy="355600"/>
                          </a:xfrm>
                          <a:prstGeom prst="rect">
                            <a:avLst/>
                          </a:prstGeom>
                        </pic:spPr>
                      </pic:pic>
                    </a:graphicData>
                  </a:graphic>
                </wp:inline>
              </w:drawing>
            </w:r>
          </w:p>
        </w:tc>
      </w:tr>
      <w:tr>
        <w:trPr>
          <w:trHeight w:val="765"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 Сегіз және</w:t>
            </w:r>
            <w:r>
              <w:br/>
            </w:r>
            <w:r>
              <w:rPr>
                <w:rFonts w:ascii="Times New Roman"/>
                <w:b w:val="false"/>
                <w:i w:val="false"/>
                <w:color w:val="000000"/>
                <w:sz w:val="20"/>
              </w:rPr>
              <w:t>
</w:t>
            </w:r>
            <w:r>
              <w:rPr>
                <w:rFonts w:ascii="Times New Roman"/>
                <w:b/>
                <w:i w:val="false"/>
                <w:color w:val="000000"/>
                <w:sz w:val="20"/>
              </w:rPr>
              <w:t>одан да көп</w:t>
            </w:r>
            <w:r>
              <w:br/>
            </w:r>
            <w:r>
              <w:rPr>
                <w:rFonts w:ascii="Times New Roman"/>
                <w:b w:val="false"/>
                <w:i w:val="false"/>
                <w:color w:val="000000"/>
                <w:sz w:val="20"/>
              </w:rPr>
              <w:t>
</w:t>
            </w:r>
            <w:r>
              <w:rPr>
                <w:rFonts w:ascii="Times New Roman"/>
                <w:b/>
                <w:i w:val="false"/>
                <w:color w:val="000000"/>
                <w:sz w:val="20"/>
              </w:rPr>
              <w:t>бөлмелі</w:t>
            </w:r>
            <w:r>
              <w:br/>
            </w:r>
            <w:r>
              <w:rPr>
                <w:rFonts w:ascii="Times New Roman"/>
                <w:b w:val="false"/>
                <w:i w:val="false"/>
                <w:color w:val="000000"/>
                <w:sz w:val="20"/>
              </w:rPr>
              <w:t>
</w:t>
            </w:r>
            <w:r>
              <w:rPr>
                <w:rFonts w:ascii="Times New Roman"/>
                <w:b w:val="false"/>
                <w:i w:val="false"/>
                <w:color w:val="000000"/>
                <w:sz w:val="20"/>
              </w:rPr>
              <w:t>Восьмикомнатные</w:t>
            </w:r>
            <w:r>
              <w:br/>
            </w:r>
            <w:r>
              <w:rPr>
                <w:rFonts w:ascii="Times New Roman"/>
                <w:b w:val="false"/>
                <w:i w:val="false"/>
                <w:color w:val="000000"/>
                <w:sz w:val="20"/>
              </w:rPr>
              <w:t>
</w:t>
            </w:r>
            <w:r>
              <w:rPr>
                <w:rFonts w:ascii="Times New Roman"/>
                <w:b w:val="false"/>
                <w:i w:val="false"/>
                <w:color w:val="000000"/>
                <w:sz w:val="20"/>
              </w:rPr>
              <w:t>и более</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854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1854200" cy="355600"/>
                          </a:xfrm>
                          <a:prstGeom prst="rect">
                            <a:avLst/>
                          </a:prstGeom>
                        </pic:spPr>
                      </pic:pic>
                    </a:graphicData>
                  </a:graphic>
                </wp:inline>
              </w:drawing>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854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1854200" cy="355600"/>
                          </a:xfrm>
                          <a:prstGeom prst="rect">
                            <a:avLst/>
                          </a:prstGeom>
                        </pic:spPr>
                      </pic:pic>
                    </a:graphicData>
                  </a:graphic>
                </wp:inline>
              </w:drawing>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854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1854200" cy="355600"/>
                          </a:xfrm>
                          <a:prstGeom prst="rect">
                            <a:avLst/>
                          </a:prstGeom>
                        </pic:spPr>
                      </pic:pic>
                    </a:graphicData>
                  </a:graphic>
                </wp:inline>
              </w:drawing>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855"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 </w:t>
            </w:r>
            <w:r>
              <w:rPr>
                <w:rFonts w:ascii="Times New Roman"/>
                <w:b/>
                <w:i w:val="false"/>
                <w:color w:val="000000"/>
                <w:sz w:val="20"/>
              </w:rPr>
              <w:t>Ө</w:t>
            </w:r>
            <w:r>
              <w:rPr>
                <w:rFonts w:ascii="Times New Roman"/>
                <w:b/>
                <w:i w:val="false"/>
                <w:color w:val="000000"/>
                <w:sz w:val="20"/>
              </w:rPr>
              <w:t>зге де 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ү</w:t>
            </w:r>
            <w:r>
              <w:rPr>
                <w:rFonts w:ascii="Times New Roman"/>
                <w:b/>
                <w:i w:val="false"/>
                <w:color w:val="000000"/>
                <w:sz w:val="20"/>
              </w:rPr>
              <w:t>йлер, 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емес </w:t>
            </w:r>
            <w:r>
              <w:rPr>
                <w:rFonts w:ascii="Times New Roman"/>
                <w:b/>
                <w:i w:val="false"/>
                <w:color w:val="000000"/>
                <w:sz w:val="20"/>
              </w:rPr>
              <w:t>ү</w:t>
            </w:r>
            <w:r>
              <w:rPr>
                <w:rFonts w:ascii="Times New Roman"/>
                <w:b/>
                <w:i w:val="false"/>
                <w:color w:val="000000"/>
                <w:sz w:val="20"/>
              </w:rPr>
              <w:t xml:space="preserve">йлер немесе </w:t>
            </w:r>
            <w:r>
              <w:rPr>
                <w:rFonts w:ascii="Times New Roman"/>
                <w:b/>
                <w:i w:val="false"/>
                <w:color w:val="000000"/>
                <w:sz w:val="20"/>
              </w:rPr>
              <w:t>ғ</w:t>
            </w:r>
            <w:r>
              <w:rPr>
                <w:rFonts w:ascii="Times New Roman"/>
                <w:b/>
                <w:i w:val="false"/>
                <w:color w:val="000000"/>
                <w:sz w:val="20"/>
              </w:rPr>
              <w:t>имараттар пайдалану</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 xml:space="preserve">берілсе, </w:t>
            </w:r>
            <w:r>
              <w:rPr>
                <w:rFonts w:ascii="Times New Roman"/>
                <w:b/>
                <w:i w:val="false"/>
                <w:color w:val="000000"/>
                <w:sz w:val="20"/>
              </w:rPr>
              <w:t>«Объектілер т</w:t>
            </w:r>
            <w:r>
              <w:rPr>
                <w:rFonts w:ascii="Times New Roman"/>
                <w:b/>
                <w:i w:val="false"/>
                <w:color w:val="000000"/>
                <w:sz w:val="20"/>
              </w:rPr>
              <w:t>ү</w:t>
            </w:r>
            <w:r>
              <w:rPr>
                <w:rFonts w:ascii="Times New Roman"/>
                <w:b/>
                <w:i w:val="false"/>
                <w:color w:val="000000"/>
                <w:sz w:val="20"/>
              </w:rPr>
              <w:t>ріні</w:t>
            </w:r>
            <w:r>
              <w:rPr>
                <w:rFonts w:ascii="Times New Roman"/>
                <w:b/>
                <w:i w:val="false"/>
                <w:color w:val="000000"/>
                <w:sz w:val="20"/>
              </w:rPr>
              <w:t>ң</w:t>
            </w:r>
            <w:r>
              <w:rPr>
                <w:rFonts w:ascii="Times New Roman"/>
                <w:b/>
                <w:i w:val="false"/>
                <w:color w:val="000000"/>
                <w:sz w:val="20"/>
              </w:rPr>
              <w:t xml:space="preserve"> аны</w:t>
            </w:r>
            <w:r>
              <w:rPr>
                <w:rFonts w:ascii="Times New Roman"/>
                <w:b/>
                <w:i w:val="false"/>
                <w:color w:val="000000"/>
                <w:sz w:val="20"/>
              </w:rPr>
              <w:t>қ</w:t>
            </w:r>
            <w:r>
              <w:rPr>
                <w:rFonts w:ascii="Times New Roman"/>
                <w:b/>
                <w:i w:val="false"/>
                <w:color w:val="000000"/>
                <w:sz w:val="20"/>
              </w:rPr>
              <w:t>тамалы</w:t>
            </w:r>
            <w:r>
              <w:rPr>
                <w:rFonts w:ascii="Times New Roman"/>
                <w:b/>
                <w:i w:val="false"/>
                <w:color w:val="000000"/>
                <w:sz w:val="20"/>
              </w:rPr>
              <w:t>ғ</w:t>
            </w:r>
            <w:r>
              <w:rPr>
                <w:rFonts w:ascii="Times New Roman"/>
                <w:b/>
                <w:i w:val="false"/>
                <w:color w:val="000000"/>
                <w:sz w:val="20"/>
              </w:rPr>
              <w:t>ына» с</w:t>
            </w:r>
            <w:r>
              <w:rPr>
                <w:rFonts w:ascii="Times New Roman"/>
                <w:b/>
                <w:i w:val="false"/>
                <w:color w:val="000000"/>
                <w:sz w:val="20"/>
              </w:rPr>
              <w:t>ә</w:t>
            </w:r>
            <w:r>
              <w:rPr>
                <w:rFonts w:ascii="Times New Roman"/>
                <w:b/>
                <w:i w:val="false"/>
                <w:color w:val="000000"/>
                <w:sz w:val="20"/>
              </w:rPr>
              <w:t xml:space="preserve">йкес </w:t>
            </w:r>
            <w:r>
              <w:rPr>
                <w:rFonts w:ascii="Times New Roman"/>
                <w:b/>
                <w:i w:val="false"/>
                <w:color w:val="000000"/>
                <w:sz w:val="20"/>
              </w:rPr>
              <w:t>ө</w:t>
            </w:r>
            <w:r>
              <w:rPr>
                <w:rFonts w:ascii="Times New Roman"/>
                <w:b/>
                <w:i w:val="false"/>
                <w:color w:val="000000"/>
                <w:sz w:val="20"/>
              </w:rPr>
              <w:t>лшем бірліктерінде</w:t>
            </w:r>
            <w:r>
              <w:br/>
            </w:r>
            <w:r>
              <w:rPr>
                <w:rFonts w:ascii="Times New Roman"/>
                <w:b w:val="false"/>
                <w:i w:val="false"/>
                <w:color w:val="000000"/>
                <w:sz w:val="20"/>
              </w:rPr>
              <w:t>
</w:t>
            </w:r>
            <w:r>
              <w:rPr>
                <w:rFonts w:ascii="Times New Roman"/>
                <w:b/>
                <w:i w:val="false"/>
                <w:color w:val="000000"/>
                <w:sz w:val="20"/>
              </w:rPr>
              <w:t>объектіні</w:t>
            </w:r>
            <w:r>
              <w:rPr>
                <w:rFonts w:ascii="Times New Roman"/>
                <w:b/>
                <w:i w:val="false"/>
                <w:color w:val="000000"/>
                <w:sz w:val="20"/>
              </w:rPr>
              <w:t xml:space="preserve">ң </w:t>
            </w:r>
            <w:r>
              <w:rPr>
                <w:rFonts w:ascii="Times New Roman"/>
                <w:b/>
                <w:i w:val="false"/>
                <w:color w:val="000000"/>
                <w:sz w:val="20"/>
              </w:rPr>
              <w:t>қ</w:t>
            </w:r>
            <w:r>
              <w:rPr>
                <w:rFonts w:ascii="Times New Roman"/>
                <w:b/>
                <w:i w:val="false"/>
                <w:color w:val="000000"/>
                <w:sz w:val="20"/>
              </w:rPr>
              <w:t>уатын к</w:t>
            </w:r>
            <w:r>
              <w:rPr>
                <w:rFonts w:ascii="Times New Roman"/>
                <w:b/>
                <w:i w:val="false"/>
                <w:color w:val="000000"/>
                <w:sz w:val="20"/>
              </w:rPr>
              <w:t>ө</w:t>
            </w:r>
            <w:r>
              <w:rPr>
                <w:rFonts w:ascii="Times New Roman"/>
                <w:b/>
                <w:i w:val="false"/>
                <w:color w:val="000000"/>
                <w:sz w:val="20"/>
              </w:rPr>
              <w:t>рсеті</w:t>
            </w:r>
            <w:r>
              <w:rPr>
                <w:rFonts w:ascii="Times New Roman"/>
                <w:b/>
                <w:i w:val="false"/>
                <w:color w:val="000000"/>
                <w:sz w:val="20"/>
              </w:rPr>
              <w:t>ң</w:t>
            </w:r>
            <w:r>
              <w:rPr>
                <w:rFonts w:ascii="Times New Roman"/>
                <w:b/>
                <w:i w:val="false"/>
                <w:color w:val="000000"/>
                <w:sz w:val="20"/>
              </w:rPr>
              <w:t>із</w:t>
            </w:r>
            <w:r>
              <w:br/>
            </w:r>
            <w:r>
              <w:rPr>
                <w:rFonts w:ascii="Times New Roman"/>
                <w:b w:val="false"/>
                <w:i w:val="false"/>
                <w:color w:val="000000"/>
                <w:sz w:val="20"/>
              </w:rPr>
              <w:t>
</w:t>
            </w:r>
            <w:r>
              <w:rPr>
                <w:rFonts w:ascii="Times New Roman"/>
                <w:b w:val="false"/>
                <w:i w:val="false"/>
                <w:color w:val="000000"/>
                <w:sz w:val="20"/>
              </w:rPr>
              <w:t>При вводе в эксплуатацию прочего жилого здания, нежилого здания или сооружения</w:t>
            </w:r>
            <w:r>
              <w:br/>
            </w:r>
            <w:r>
              <w:rPr>
                <w:rFonts w:ascii="Times New Roman"/>
                <w:b w:val="false"/>
                <w:i w:val="false"/>
                <w:color w:val="000000"/>
                <w:sz w:val="20"/>
              </w:rPr>
              <w:t>
</w:t>
            </w:r>
            <w:r>
              <w:rPr>
                <w:rFonts w:ascii="Times New Roman"/>
                <w:b w:val="false"/>
                <w:i w:val="false"/>
                <w:color w:val="000000"/>
                <w:sz w:val="20"/>
              </w:rPr>
              <w:t>укажите мощность объекта в единицах измерения согласно</w:t>
            </w:r>
            <w:r>
              <w:br/>
            </w:r>
            <w:r>
              <w:rPr>
                <w:rFonts w:ascii="Times New Roman"/>
                <w:b w:val="false"/>
                <w:i w:val="false"/>
                <w:color w:val="000000"/>
                <w:sz w:val="20"/>
              </w:rPr>
              <w:t>
</w:t>
            </w:r>
            <w:r>
              <w:rPr>
                <w:rFonts w:ascii="Times New Roman"/>
                <w:b w:val="false"/>
                <w:i w:val="false"/>
                <w:color w:val="000000"/>
                <w:sz w:val="20"/>
              </w:rPr>
              <w:t xml:space="preserve">«Справочнику видов объектов»                                    </w:t>
            </w:r>
            <w:r>
              <w:drawing>
                <wp:inline distT="0" distB="0" distL="0" distR="0">
                  <wp:extent cx="1206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1206500" cy="355600"/>
                          </a:xfrm>
                          <a:prstGeom prst="rect">
                            <a:avLst/>
                          </a:prstGeom>
                        </pic:spPr>
                      </pic:pic>
                    </a:graphicData>
                  </a:graphic>
                </wp:inline>
              </w:drawing>
            </w:r>
          </w:p>
        </w:tc>
      </w:tr>
      <w:tr>
        <w:trPr>
          <w:trHeight w:val="3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 Жапсарлас-кіріктірме </w:t>
            </w:r>
            <w:r>
              <w:rPr>
                <w:rFonts w:ascii="Times New Roman"/>
                <w:b/>
                <w:i w:val="false"/>
                <w:color w:val="000000"/>
                <w:sz w:val="20"/>
              </w:rPr>
              <w:t>ү</w:t>
            </w:r>
            <w:r>
              <w:rPr>
                <w:rFonts w:ascii="Times New Roman"/>
                <w:b/>
                <w:i w:val="false"/>
                <w:color w:val="000000"/>
                <w:sz w:val="20"/>
              </w:rPr>
              <w:t xml:space="preserve">й-жайларымен объект </w:t>
            </w:r>
            <w:r>
              <w:rPr>
                <w:rFonts w:ascii="Times New Roman"/>
                <w:b/>
                <w:i w:val="false"/>
                <w:color w:val="000000"/>
                <w:sz w:val="20"/>
              </w:rPr>
              <w:t>құ</w:t>
            </w:r>
            <w:r>
              <w:rPr>
                <w:rFonts w:ascii="Times New Roman"/>
                <w:b/>
                <w:i w:val="false"/>
                <w:color w:val="000000"/>
                <w:sz w:val="20"/>
              </w:rPr>
              <w:t>рылысыны</w:t>
            </w:r>
            <w:r>
              <w:rPr>
                <w:rFonts w:ascii="Times New Roman"/>
                <w:b/>
                <w:i w:val="false"/>
                <w:color w:val="000000"/>
                <w:sz w:val="20"/>
              </w:rPr>
              <w:t>ң</w:t>
            </w:r>
            <w:r>
              <w:rPr>
                <w:rFonts w:ascii="Times New Roman"/>
                <w:b/>
                <w:i w:val="false"/>
                <w:color w:val="000000"/>
                <w:sz w:val="20"/>
              </w:rPr>
              <w:t xml:space="preserve"> на</w:t>
            </w:r>
            <w:r>
              <w:rPr>
                <w:rFonts w:ascii="Times New Roman"/>
                <w:b/>
                <w:i w:val="false"/>
                <w:color w:val="000000"/>
                <w:sz w:val="20"/>
              </w:rPr>
              <w:t>қ</w:t>
            </w:r>
            <w:r>
              <w:rPr>
                <w:rFonts w:ascii="Times New Roman"/>
                <w:b/>
                <w:i w:val="false"/>
                <w:color w:val="000000"/>
                <w:sz w:val="20"/>
              </w:rPr>
              <w:t xml:space="preserve">ты </w:t>
            </w:r>
            <w:r>
              <w:rPr>
                <w:rFonts w:ascii="Times New Roman"/>
                <w:b/>
                <w:i w:val="false"/>
                <w:color w:val="000000"/>
                <w:sz w:val="20"/>
              </w:rPr>
              <w:t>құ</w:t>
            </w:r>
            <w:r>
              <w:rPr>
                <w:rFonts w:ascii="Times New Roman"/>
                <w:b/>
                <w:i w:val="false"/>
                <w:color w:val="000000"/>
                <w:sz w:val="20"/>
              </w:rPr>
              <w:t>нын</w:t>
            </w:r>
            <w:r>
              <w:br/>
            </w: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рсеті</w:t>
            </w:r>
            <w:r>
              <w:rPr>
                <w:rFonts w:ascii="Times New Roman"/>
                <w:b/>
                <w:i w:val="false"/>
                <w:color w:val="000000"/>
                <w:sz w:val="20"/>
              </w:rPr>
              <w:t>ң</w:t>
            </w:r>
            <w:r>
              <w:rPr>
                <w:rFonts w:ascii="Times New Roman"/>
                <w:b/>
                <w:i w:val="false"/>
                <w:color w:val="000000"/>
                <w:sz w:val="20"/>
              </w:rPr>
              <w:t>із, мы</w:t>
            </w:r>
            <w:r>
              <w:rPr>
                <w:rFonts w:ascii="Times New Roman"/>
                <w:b/>
                <w:i w:val="false"/>
                <w:color w:val="000000"/>
                <w:sz w:val="20"/>
              </w:rPr>
              <w:t>ң</w:t>
            </w:r>
            <w:r>
              <w:rPr>
                <w:rFonts w:ascii="Times New Roman"/>
                <w:b/>
                <w:i w:val="false"/>
                <w:color w:val="000000"/>
                <w:sz w:val="20"/>
              </w:rPr>
              <w:t xml:space="preserve"> те</w:t>
            </w:r>
            <w:r>
              <w:rPr>
                <w:rFonts w:ascii="Times New Roman"/>
                <w:b/>
                <w:i w:val="false"/>
                <w:color w:val="000000"/>
                <w:sz w:val="20"/>
              </w:rPr>
              <w:t>ң</w:t>
            </w:r>
            <w:r>
              <w:rPr>
                <w:rFonts w:ascii="Times New Roman"/>
                <w:b/>
                <w:i w:val="false"/>
                <w:color w:val="000000"/>
                <w:sz w:val="20"/>
              </w:rPr>
              <w:t>гемен</w:t>
            </w:r>
            <w:r>
              <w:br/>
            </w:r>
            <w:r>
              <w:rPr>
                <w:rFonts w:ascii="Times New Roman"/>
                <w:b w:val="false"/>
                <w:i w:val="false"/>
                <w:color w:val="000000"/>
                <w:sz w:val="20"/>
              </w:rPr>
              <w:t>
</w:t>
            </w:r>
            <w:r>
              <w:rPr>
                <w:rFonts w:ascii="Times New Roman"/>
                <w:b w:val="false"/>
                <w:i w:val="false"/>
                <w:color w:val="000000"/>
                <w:sz w:val="20"/>
              </w:rPr>
              <w:t>Укажите фактическую стоимость строительства объекта со встроенно-пристроенными</w:t>
            </w:r>
            <w:r>
              <w:br/>
            </w:r>
            <w:r>
              <w:rPr>
                <w:rFonts w:ascii="Times New Roman"/>
                <w:b w:val="false"/>
                <w:i w:val="false"/>
                <w:color w:val="000000"/>
                <w:sz w:val="20"/>
              </w:rPr>
              <w:t>
</w:t>
            </w:r>
            <w:r>
              <w:rPr>
                <w:rFonts w:ascii="Times New Roman"/>
                <w:b w:val="false"/>
                <w:i w:val="false"/>
                <w:color w:val="000000"/>
                <w:sz w:val="20"/>
              </w:rPr>
              <w:t xml:space="preserve">помещениями, в тысячах тенге                                    </w:t>
            </w:r>
            <w:r>
              <w:drawing>
                <wp:inline distT="0" distB="0" distL="0" distR="0">
                  <wp:extent cx="1231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1231900" cy="355600"/>
                          </a:xfrm>
                          <a:prstGeom prst="rect">
                            <a:avLst/>
                          </a:prstGeom>
                        </pic:spPr>
                      </pic:pic>
                    </a:graphicData>
                  </a:graphic>
                </wp:inline>
              </w:drawing>
            </w:r>
          </w:p>
        </w:tc>
      </w:tr>
      <w:tr>
        <w:trPr>
          <w:trHeight w:val="39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13.1 Объект </w:t>
            </w:r>
            <w:r>
              <w:rPr>
                <w:rFonts w:ascii="Times New Roman"/>
                <w:b/>
                <w:i w:val="false"/>
                <w:color w:val="000000"/>
                <w:sz w:val="20"/>
              </w:rPr>
              <w:t>құ</w:t>
            </w:r>
            <w:r>
              <w:rPr>
                <w:rFonts w:ascii="Times New Roman"/>
                <w:b/>
                <w:i w:val="false"/>
                <w:color w:val="000000"/>
                <w:sz w:val="20"/>
              </w:rPr>
              <w:t>рылысыны</w:t>
            </w:r>
            <w:r>
              <w:rPr>
                <w:rFonts w:ascii="Times New Roman"/>
                <w:b/>
                <w:i w:val="false"/>
                <w:color w:val="000000"/>
                <w:sz w:val="20"/>
              </w:rPr>
              <w:t>ң</w:t>
            </w:r>
            <w:r>
              <w:rPr>
                <w:rFonts w:ascii="Times New Roman"/>
                <w:b/>
                <w:i w:val="false"/>
                <w:color w:val="000000"/>
                <w:sz w:val="20"/>
              </w:rPr>
              <w:t xml:space="preserve"> на</w:t>
            </w:r>
            <w:r>
              <w:rPr>
                <w:rFonts w:ascii="Times New Roman"/>
                <w:b/>
                <w:i w:val="false"/>
                <w:color w:val="000000"/>
                <w:sz w:val="20"/>
              </w:rPr>
              <w:t>қ</w:t>
            </w:r>
            <w:r>
              <w:rPr>
                <w:rFonts w:ascii="Times New Roman"/>
                <w:b/>
                <w:i w:val="false"/>
                <w:color w:val="000000"/>
                <w:sz w:val="20"/>
              </w:rPr>
              <w:t xml:space="preserve">ты </w:t>
            </w:r>
            <w:r>
              <w:rPr>
                <w:rFonts w:ascii="Times New Roman"/>
                <w:b/>
                <w:i w:val="false"/>
                <w:color w:val="000000"/>
                <w:sz w:val="20"/>
              </w:rPr>
              <w:t>құ</w:t>
            </w:r>
            <w:r>
              <w:rPr>
                <w:rFonts w:ascii="Times New Roman"/>
                <w:b/>
                <w:i w:val="false"/>
                <w:color w:val="000000"/>
                <w:sz w:val="20"/>
              </w:rPr>
              <w:t>нын к</w:t>
            </w:r>
            <w:r>
              <w:rPr>
                <w:rFonts w:ascii="Times New Roman"/>
                <w:b/>
                <w:i w:val="false"/>
                <w:color w:val="000000"/>
                <w:sz w:val="20"/>
              </w:rPr>
              <w:t>ө</w:t>
            </w:r>
            <w:r>
              <w:rPr>
                <w:rFonts w:ascii="Times New Roman"/>
                <w:b/>
                <w:i w:val="false"/>
                <w:color w:val="000000"/>
                <w:sz w:val="20"/>
              </w:rPr>
              <w:t>рсеті</w:t>
            </w:r>
            <w:r>
              <w:rPr>
                <w:rFonts w:ascii="Times New Roman"/>
                <w:b/>
                <w:i w:val="false"/>
                <w:color w:val="000000"/>
                <w:sz w:val="20"/>
              </w:rPr>
              <w:t>ң</w:t>
            </w:r>
            <w:r>
              <w:rPr>
                <w:rFonts w:ascii="Times New Roman"/>
                <w:b/>
                <w:i w:val="false"/>
                <w:color w:val="000000"/>
                <w:sz w:val="20"/>
              </w:rPr>
              <w:t>із, мы</w:t>
            </w:r>
            <w:r>
              <w:rPr>
                <w:rFonts w:ascii="Times New Roman"/>
                <w:b/>
                <w:i w:val="false"/>
                <w:color w:val="000000"/>
                <w:sz w:val="20"/>
              </w:rPr>
              <w:t>ң</w:t>
            </w:r>
            <w:r>
              <w:rPr>
                <w:rFonts w:ascii="Times New Roman"/>
                <w:b/>
                <w:i w:val="false"/>
                <w:color w:val="000000"/>
                <w:sz w:val="20"/>
              </w:rPr>
              <w:t xml:space="preserve"> те</w:t>
            </w:r>
            <w:r>
              <w:rPr>
                <w:rFonts w:ascii="Times New Roman"/>
                <w:b/>
                <w:i w:val="false"/>
                <w:color w:val="000000"/>
                <w:sz w:val="20"/>
              </w:rPr>
              <w:t>ң</w:t>
            </w:r>
            <w:r>
              <w:rPr>
                <w:rFonts w:ascii="Times New Roman"/>
                <w:b/>
                <w:i w:val="false"/>
                <w:color w:val="000000"/>
                <w:sz w:val="20"/>
              </w:rPr>
              <w:t>гемен</w:t>
            </w:r>
            <w:r>
              <w:br/>
            </w:r>
            <w:r>
              <w:rPr>
                <w:rFonts w:ascii="Times New Roman"/>
                <w:b w:val="false"/>
                <w:i w:val="false"/>
                <w:color w:val="000000"/>
                <w:sz w:val="20"/>
              </w:rPr>
              <w:t>
</w:t>
            </w:r>
            <w:r>
              <w:rPr>
                <w:rFonts w:ascii="Times New Roman"/>
                <w:b w:val="false"/>
                <w:i w:val="false"/>
                <w:color w:val="000000"/>
                <w:sz w:val="20"/>
              </w:rPr>
              <w:t xml:space="preserve">Укажите фактическую стоимость строительства объекта, в тысячах тенге    </w:t>
            </w:r>
            <w:r>
              <w:drawing>
                <wp:inline distT="0" distB="0" distL="0" distR="0">
                  <wp:extent cx="1181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1181100" cy="355600"/>
                          </a:xfrm>
                          <a:prstGeom prst="rect">
                            <a:avLst/>
                          </a:prstGeom>
                        </pic:spPr>
                      </pic:pic>
                    </a:graphicData>
                  </a:graphic>
                </wp:inline>
              </w:drawing>
            </w:r>
          </w:p>
        </w:tc>
      </w:tr>
    </w:tbl>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             Адрес ____________________</w:t>
      </w:r>
      <w:r>
        <w:br/>
      </w:r>
      <w:r>
        <w:rPr>
          <w:rFonts w:ascii="Times New Roman"/>
          <w:b w:val="false"/>
          <w:i w:val="false"/>
          <w:color w:val="000000"/>
          <w:sz w:val="28"/>
        </w:rPr>
        <w:t>
             _________________            Тел.: ___________________</w:t>
      </w:r>
    </w:p>
    <w:p>
      <w:pPr>
        <w:spacing w:after="0"/>
        <w:ind w:left="0"/>
        <w:jc w:val="both"/>
      </w:pPr>
      <w:r>
        <w:rPr>
          <w:rFonts w:ascii="Times New Roman"/>
          <w:b w:val="false"/>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___________________________________</w:t>
      </w:r>
    </w:p>
    <w:p>
      <w:pPr>
        <w:spacing w:after="0"/>
        <w:ind w:left="0"/>
        <w:jc w:val="both"/>
      </w:pPr>
      <w:r>
        <w:rPr>
          <w:rFonts w:ascii="Times New Roman"/>
          <w:b w:val="false"/>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_______________________________</w:t>
      </w:r>
      <w:r>
        <w:br/>
      </w:r>
      <w:r>
        <w:rPr>
          <w:rFonts w:ascii="Times New Roman"/>
          <w:b w:val="false"/>
          <w:i w:val="false"/>
          <w:color w:val="000000"/>
          <w:sz w:val="28"/>
        </w:rPr>
        <w:t>
Тел.________________</w:t>
      </w:r>
    </w:p>
    <w:p>
      <w:pPr>
        <w:spacing w:after="0"/>
        <w:ind w:left="0"/>
        <w:jc w:val="both"/>
      </w:pPr>
      <w:r>
        <w:rPr>
          <w:rFonts w:ascii="Times New Roman"/>
          <w:b w:val="false"/>
          <w:i w:val="false"/>
          <w:color w:val="000000"/>
          <w:sz w:val="28"/>
        </w:rPr>
        <w:t xml:space="preserve">Басшы                             (Аты-жөні,тегі, қолы) </w:t>
      </w:r>
      <w:r>
        <w:br/>
      </w:r>
      <w:r>
        <w:rPr>
          <w:rFonts w:ascii="Times New Roman"/>
          <w:b w:val="false"/>
          <w:i w:val="false"/>
          <w:color w:val="000000"/>
          <w:sz w:val="28"/>
        </w:rPr>
        <w:t>
Руководитель _________________    (Ф.И.О., подпись) _______________</w:t>
      </w:r>
    </w:p>
    <w:p>
      <w:pPr>
        <w:spacing w:after="0"/>
        <w:ind w:left="0"/>
        <w:jc w:val="both"/>
      </w:pPr>
      <w:r>
        <w:rPr>
          <w:rFonts w:ascii="Times New Roman"/>
          <w:b w:val="false"/>
          <w:i w:val="false"/>
          <w:color w:val="000000"/>
          <w:sz w:val="28"/>
        </w:rPr>
        <w:t>Бас бухгалтер                     (Аты-жөні,тегі, қолы)</w:t>
      </w:r>
      <w:r>
        <w:br/>
      </w:r>
      <w:r>
        <w:rPr>
          <w:rFonts w:ascii="Times New Roman"/>
          <w:b w:val="false"/>
          <w:i w:val="false"/>
          <w:color w:val="000000"/>
          <w:sz w:val="28"/>
        </w:rPr>
        <w:t>
Главный бухгалтер _______________ (Ф.И.О., подпись) ________________</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М.П.</w:t>
      </w:r>
    </w:p>
    <w:bookmarkStart w:name="z299" w:id="35"/>
    <w:p>
      <w:pPr>
        <w:spacing w:after="0"/>
        <w:ind w:left="0"/>
        <w:jc w:val="both"/>
      </w:pPr>
      <w:r>
        <w:rPr>
          <w:rFonts w:ascii="Times New Roman"/>
          <w:b w:val="false"/>
          <w:i w:val="false"/>
          <w:color w:val="000000"/>
          <w:sz w:val="28"/>
        </w:rPr>
        <w:t xml:space="preserve">
Приложение 14 к приказу исполняющего   </w:t>
      </w:r>
      <w:r>
        <w:br/>
      </w:r>
      <w:r>
        <w:rPr>
          <w:rFonts w:ascii="Times New Roman"/>
          <w:b w:val="false"/>
          <w:i w:val="false"/>
          <w:color w:val="000000"/>
          <w:sz w:val="28"/>
        </w:rPr>
        <w:t xml:space="preserve">
обязанности председателя Агентства    </w:t>
      </w:r>
      <w:r>
        <w:br/>
      </w:r>
      <w:r>
        <w:rPr>
          <w:rFonts w:ascii="Times New Roman"/>
          <w:b w:val="false"/>
          <w:i w:val="false"/>
          <w:color w:val="000000"/>
          <w:sz w:val="28"/>
        </w:rPr>
        <w:t xml:space="preserve">
Республики Казахстан по статистике    </w:t>
      </w:r>
      <w:r>
        <w:br/>
      </w:r>
      <w:r>
        <w:rPr>
          <w:rFonts w:ascii="Times New Roman"/>
          <w:b w:val="false"/>
          <w:i w:val="false"/>
          <w:color w:val="000000"/>
          <w:sz w:val="28"/>
        </w:rPr>
        <w:t xml:space="preserve">
от 24 августа 2010 года № 230      </w:t>
      </w:r>
    </w:p>
    <w:bookmarkEnd w:id="35"/>
    <w:bookmarkStart w:name="z300" w:id="36"/>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вводе в эксплуатацию объектов"</w:t>
      </w:r>
      <w:r>
        <w:br/>
      </w:r>
      <w:r>
        <w:rPr>
          <w:rFonts w:ascii="Times New Roman"/>
          <w:b/>
          <w:i w:val="false"/>
          <w:color w:val="000000"/>
        </w:rPr>
        <w:t>
(код 0441104, индекс 2-КС (стройка), периодичность годовая)</w:t>
      </w:r>
    </w:p>
    <w:bookmarkEnd w:id="36"/>
    <w:bookmarkStart w:name="z301" w:id="37"/>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порядок заполнения статистической формы общегосударственного статистического наблюдения "Отчет о вводе в эксплуатацию объектов" (код 0441104, индекс 2-КС (стройка),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арендные (коммунальные) жилые дома - дома, построенные в рамках Государственной программы жилищного строительства для сдачи в аренду социально-защищаемым слоям населения;</w:t>
      </w:r>
      <w:r>
        <w:br/>
      </w:r>
      <w:r>
        <w:rPr>
          <w:rFonts w:ascii="Times New Roman"/>
          <w:b w:val="false"/>
          <w:i w:val="false"/>
          <w:color w:val="000000"/>
          <w:sz w:val="28"/>
        </w:rPr>
        <w:t>
</w:t>
      </w:r>
      <w:r>
        <w:rPr>
          <w:rFonts w:ascii="Times New Roman"/>
          <w:b w:val="false"/>
          <w:i w:val="false"/>
          <w:color w:val="000000"/>
          <w:sz w:val="28"/>
        </w:rPr>
        <w:t>
      2) арендные (коммерческие) жилые дома - дома, построенные негосударственными застройщиками за счет частных инвестиций для сдачи в аренду государству;</w:t>
      </w:r>
      <w:r>
        <w:br/>
      </w:r>
      <w:r>
        <w:rPr>
          <w:rFonts w:ascii="Times New Roman"/>
          <w:b w:val="false"/>
          <w:i w:val="false"/>
          <w:color w:val="000000"/>
          <w:sz w:val="28"/>
        </w:rPr>
        <w:t>
</w:t>
      </w:r>
      <w:r>
        <w:rPr>
          <w:rFonts w:ascii="Times New Roman"/>
          <w:b w:val="false"/>
          <w:i w:val="false"/>
          <w:color w:val="000000"/>
          <w:sz w:val="28"/>
        </w:rPr>
        <w:t>
      3) встроенно-пристроенные помещения в жилых домах - помещения, имеющие иное (нежилое) функциональное назначение (офисы, магазины, кафе, парикмахерские);</w:t>
      </w:r>
      <w:r>
        <w:br/>
      </w:r>
      <w:r>
        <w:rPr>
          <w:rFonts w:ascii="Times New Roman"/>
          <w:b w:val="false"/>
          <w:i w:val="false"/>
          <w:color w:val="000000"/>
          <w:sz w:val="28"/>
        </w:rPr>
        <w:t>
</w:t>
      </w:r>
      <w:r>
        <w:rPr>
          <w:rFonts w:ascii="Times New Roman"/>
          <w:b w:val="false"/>
          <w:i w:val="false"/>
          <w:color w:val="000000"/>
          <w:sz w:val="28"/>
        </w:rPr>
        <w:t>
      4) жилые дома, построенные за счет бюджетного кредитования местных исполнительных органов - дома, строительство которых велось в рамках Государственной программы жилищного строительства за счет кредитования местных исполнительных органов из республиканского бюджета;</w:t>
      </w:r>
      <w:r>
        <w:br/>
      </w:r>
      <w:r>
        <w:rPr>
          <w:rFonts w:ascii="Times New Roman"/>
          <w:b w:val="false"/>
          <w:i w:val="false"/>
          <w:color w:val="000000"/>
          <w:sz w:val="28"/>
        </w:rPr>
        <w:t>
</w:t>
      </w:r>
      <w:r>
        <w:rPr>
          <w:rFonts w:ascii="Times New Roman"/>
          <w:b w:val="false"/>
          <w:i w:val="false"/>
          <w:color w:val="000000"/>
          <w:sz w:val="28"/>
        </w:rPr>
        <w:t>
      5) жилое здание - строение, состоящее в основном из жилых помещений, а так же нежилых помещений и иных частей, являющихся общим имуществом. К жилым зданиям относятся индивидуальные и многоквартирные жилые дома, специализированные дома, или жилые здания для социальных групп (общежития, школы-интернаты для детей-сирот и детей, оставшихся без попечения родителей, детские дома, дома-интернаты для престарелых, инвалидов, центры адаптации лиц без определенного места жительства), а также иные здания и строения, пригодные для постоянного проживания людей;</w:t>
      </w:r>
      <w:r>
        <w:br/>
      </w:r>
      <w:r>
        <w:rPr>
          <w:rFonts w:ascii="Times New Roman"/>
          <w:b w:val="false"/>
          <w:i w:val="false"/>
          <w:color w:val="000000"/>
          <w:sz w:val="28"/>
        </w:rPr>
        <w:t>
</w:t>
      </w:r>
      <w:r>
        <w:rPr>
          <w:rFonts w:ascii="Times New Roman"/>
          <w:b w:val="false"/>
          <w:i w:val="false"/>
          <w:color w:val="000000"/>
          <w:sz w:val="28"/>
        </w:rPr>
        <w:t>
      6) заемные средства - денежные средства, не принадлежащие хозяйствующему субъекту, но временно находящиеся в его распоряжении и используемые наравне с его собственными, к ним относятся кредиты банков резидентов, кредиты банков-нерезидентов (иностранные банки, находящиеся на территории Казахстана);</w:t>
      </w:r>
      <w:r>
        <w:br/>
      </w:r>
      <w:r>
        <w:rPr>
          <w:rFonts w:ascii="Times New Roman"/>
          <w:b w:val="false"/>
          <w:i w:val="false"/>
          <w:color w:val="000000"/>
          <w:sz w:val="28"/>
        </w:rPr>
        <w:t>
</w:t>
      </w:r>
      <w:r>
        <w:rPr>
          <w:rFonts w:ascii="Times New Roman"/>
          <w:b w:val="false"/>
          <w:i w:val="false"/>
          <w:color w:val="000000"/>
          <w:sz w:val="28"/>
        </w:rPr>
        <w:t>
      7) иностранные инвестиции - инвестиции, непосредственно вкладываемые зарубежными инвесторами, другими государствами, иностранными банками (иностранные банки, находящиеся не на территории Казахстана) и иностранными компаниями;</w:t>
      </w:r>
      <w:r>
        <w:br/>
      </w:r>
      <w:r>
        <w:rPr>
          <w:rFonts w:ascii="Times New Roman"/>
          <w:b w:val="false"/>
          <w:i w:val="false"/>
          <w:color w:val="000000"/>
          <w:sz w:val="28"/>
        </w:rPr>
        <w:t>
</w:t>
      </w:r>
      <w:r>
        <w:rPr>
          <w:rFonts w:ascii="Times New Roman"/>
          <w:b w:val="false"/>
          <w:i w:val="false"/>
          <w:color w:val="000000"/>
          <w:sz w:val="28"/>
        </w:rPr>
        <w:t>
      8) коммерческие жилые дома (для продажи по системе ипотечного кредитования) - дома, построенные коммерческими (негосударственными) застройщиками для последующей продажи по системе ипотечного кредитования, в том числе построенные по договорам о долевом участии в жилищном строительстве с привлечением средств дольщиков, взявших в банках ипотечные кредиты;</w:t>
      </w:r>
      <w:r>
        <w:br/>
      </w:r>
      <w:r>
        <w:rPr>
          <w:rFonts w:ascii="Times New Roman"/>
          <w:b w:val="false"/>
          <w:i w:val="false"/>
          <w:color w:val="000000"/>
          <w:sz w:val="28"/>
        </w:rPr>
        <w:t>
</w:t>
      </w:r>
      <w:r>
        <w:rPr>
          <w:rFonts w:ascii="Times New Roman"/>
          <w:b w:val="false"/>
          <w:i w:val="false"/>
          <w:color w:val="000000"/>
          <w:sz w:val="28"/>
        </w:rPr>
        <w:t>
      9) к техническому перевооружению относится комплекс мероприятий по повышению технико-экономического уровня отдельных производств, цехов и участков на основе внедрения передовой техники и технологии, механизации и автоматизации производства, модернизации и замены устаревшего и физически изношенного оборудования новым, более производительным, а также по совершенствованию общезаводского хозяйства и вспомогательных служб;</w:t>
      </w:r>
      <w:r>
        <w:br/>
      </w:r>
      <w:r>
        <w:rPr>
          <w:rFonts w:ascii="Times New Roman"/>
          <w:b w:val="false"/>
          <w:i w:val="false"/>
          <w:color w:val="000000"/>
          <w:sz w:val="28"/>
        </w:rPr>
        <w:t>
</w:t>
      </w:r>
      <w:r>
        <w:rPr>
          <w:rFonts w:ascii="Times New Roman"/>
          <w:b w:val="false"/>
          <w:i w:val="false"/>
          <w:color w:val="000000"/>
          <w:sz w:val="28"/>
        </w:rPr>
        <w:t>
      10) нежилые здания - здания, используемые для иных целей, кроме постоянного проживания людей (административные здания, здания банков, театры, спортивные комплексы, рестораны, бары, столовые, больницы, поликлиники, санатории, школы, детские сады, заводские цеха, хлебопекарни, типографии, парикмахерские, церкви, мечети, бани, автогаражи);</w:t>
      </w:r>
      <w:r>
        <w:br/>
      </w:r>
      <w:r>
        <w:rPr>
          <w:rFonts w:ascii="Times New Roman"/>
          <w:b w:val="false"/>
          <w:i w:val="false"/>
          <w:color w:val="000000"/>
          <w:sz w:val="28"/>
        </w:rPr>
        <w:t>
</w:t>
      </w:r>
      <w:r>
        <w:rPr>
          <w:rFonts w:ascii="Times New Roman"/>
          <w:b w:val="false"/>
          <w:i w:val="false"/>
          <w:color w:val="000000"/>
          <w:sz w:val="28"/>
        </w:rPr>
        <w:t>
      11) новое строительство - возведение комплекса объектов основного, подсобного и обслуживающего назначения вновь создаваемых предприятий, зданий и сооружений, а также филиалов и отдельных производств, которые после ввода в эксплуатацию будут находиться на самостоятельном балансе;</w:t>
      </w:r>
      <w:r>
        <w:br/>
      </w:r>
      <w:r>
        <w:rPr>
          <w:rFonts w:ascii="Times New Roman"/>
          <w:b w:val="false"/>
          <w:i w:val="false"/>
          <w:color w:val="000000"/>
          <w:sz w:val="28"/>
        </w:rPr>
        <w:t>
</w:t>
      </w:r>
      <w:r>
        <w:rPr>
          <w:rFonts w:ascii="Times New Roman"/>
          <w:b w:val="false"/>
          <w:i w:val="false"/>
          <w:color w:val="000000"/>
          <w:sz w:val="28"/>
        </w:rPr>
        <w:t>
      12) общая площадь квартир - суммарная площадь жилых и подсобных помещений квартиры с учетом лоджий, балконов, веранд, террас;</w:t>
      </w:r>
      <w:r>
        <w:br/>
      </w:r>
      <w:r>
        <w:rPr>
          <w:rFonts w:ascii="Times New Roman"/>
          <w:b w:val="false"/>
          <w:i w:val="false"/>
          <w:color w:val="000000"/>
          <w:sz w:val="28"/>
        </w:rPr>
        <w:t>
</w:t>
      </w:r>
      <w:r>
        <w:rPr>
          <w:rFonts w:ascii="Times New Roman"/>
          <w:b w:val="false"/>
          <w:i w:val="false"/>
          <w:color w:val="000000"/>
          <w:sz w:val="28"/>
        </w:rPr>
        <w:t>
      13) общая площадь жилого дома (жилого здания) - сумма полезных площадей всех жилых помещений и площадей всех нежилых помещений, а также площадей частей жилого дома, являющихся общим имуществом.</w:t>
      </w:r>
      <w:r>
        <w:br/>
      </w:r>
      <w:r>
        <w:rPr>
          <w:rFonts w:ascii="Times New Roman"/>
          <w:b w:val="false"/>
          <w:i w:val="false"/>
          <w:color w:val="000000"/>
          <w:sz w:val="28"/>
        </w:rPr>
        <w:t>
</w:t>
      </w:r>
      <w:r>
        <w:rPr>
          <w:rFonts w:ascii="Times New Roman"/>
          <w:b w:val="false"/>
          <w:i w:val="false"/>
          <w:color w:val="000000"/>
          <w:sz w:val="28"/>
        </w:rPr>
        <w:t>
      К жилым помещениям относятся спальни, гостиные, детские, домашний кабинет, библиотеку, столовую, игровые.</w:t>
      </w:r>
      <w:r>
        <w:br/>
      </w:r>
      <w:r>
        <w:rPr>
          <w:rFonts w:ascii="Times New Roman"/>
          <w:b w:val="false"/>
          <w:i w:val="false"/>
          <w:color w:val="000000"/>
          <w:sz w:val="28"/>
        </w:rPr>
        <w:t>
</w:t>
      </w:r>
      <w:r>
        <w:rPr>
          <w:rFonts w:ascii="Times New Roman"/>
          <w:b w:val="false"/>
          <w:i w:val="false"/>
          <w:color w:val="000000"/>
          <w:sz w:val="28"/>
        </w:rPr>
        <w:t>
      К нежилым помещениям относятся внутренние подсобные помещения: кухни, кухни-ниши, или кухонную зону в кухне-столовой, коридоры, прихожую, холлы, санитарно-гигиенические помещения (ванную, душевую, туалет, совмещенный санузел, сауну), постирочную, гардеробные, помещение для теплогенераторов;</w:t>
      </w:r>
      <w:r>
        <w:br/>
      </w:r>
      <w:r>
        <w:rPr>
          <w:rFonts w:ascii="Times New Roman"/>
          <w:b w:val="false"/>
          <w:i w:val="false"/>
          <w:color w:val="000000"/>
          <w:sz w:val="28"/>
        </w:rPr>
        <w:t>
</w:t>
      </w:r>
      <w:r>
        <w:rPr>
          <w:rFonts w:ascii="Times New Roman"/>
          <w:b w:val="false"/>
          <w:i w:val="false"/>
          <w:color w:val="000000"/>
          <w:sz w:val="28"/>
        </w:rPr>
        <w:t>
      14) общий строительный объем здания это сумма строительного объема выше отметки плюс, минус 0,00 (надземная часть) и ниже этой отметки (подземная часть). Строительный объем надземной и подземной частей здания определяется в пределах ограничивающих поверхностей;</w:t>
      </w:r>
      <w:r>
        <w:br/>
      </w:r>
      <w:r>
        <w:rPr>
          <w:rFonts w:ascii="Times New Roman"/>
          <w:b w:val="false"/>
          <w:i w:val="false"/>
          <w:color w:val="000000"/>
          <w:sz w:val="28"/>
        </w:rPr>
        <w:t>
</w:t>
      </w:r>
      <w:r>
        <w:rPr>
          <w:rFonts w:ascii="Times New Roman"/>
          <w:b w:val="false"/>
          <w:i w:val="false"/>
          <w:color w:val="000000"/>
          <w:sz w:val="28"/>
        </w:rPr>
        <w:t>
      15) объект строительства - отдельное здание или сооружение со всеми относящимися к нему оборудованием, инвентарем, инструментами, галереями, эстакадами, внутренними инженерными сетями и коммуникациями, на строительство (реконструкцию, расширение) которого составляется самостоятельная объектная смета;</w:t>
      </w:r>
      <w:r>
        <w:br/>
      </w:r>
      <w:r>
        <w:rPr>
          <w:rFonts w:ascii="Times New Roman"/>
          <w:b w:val="false"/>
          <w:i w:val="false"/>
          <w:color w:val="000000"/>
          <w:sz w:val="28"/>
        </w:rPr>
        <w:t>
</w:t>
      </w:r>
      <w:r>
        <w:rPr>
          <w:rFonts w:ascii="Times New Roman"/>
          <w:b w:val="false"/>
          <w:i w:val="false"/>
          <w:color w:val="000000"/>
          <w:sz w:val="28"/>
        </w:rPr>
        <w:t>
      16) пристройка (надстройка) - часть здания, предназначенная для размещения административных и бытовых помещений, отделяемая от производственных зданий и помещений противопожарными преградами. В пристройках допускается размещать (частично) инженерное оборудование;</w:t>
      </w:r>
      <w:r>
        <w:br/>
      </w:r>
      <w:r>
        <w:rPr>
          <w:rFonts w:ascii="Times New Roman"/>
          <w:b w:val="false"/>
          <w:i w:val="false"/>
          <w:color w:val="000000"/>
          <w:sz w:val="28"/>
        </w:rPr>
        <w:t>
</w:t>
      </w:r>
      <w:r>
        <w:rPr>
          <w:rFonts w:ascii="Times New Roman"/>
          <w:b w:val="false"/>
          <w:i w:val="false"/>
          <w:color w:val="000000"/>
          <w:sz w:val="28"/>
        </w:rPr>
        <w:t>
      17) расширение - строительство дополнительных производств на действующем предприятии (сооружении), а также строительство новых и расширение существующих отдельных цехов и объектов основного, подсобного и обслуживающего назначения на территории действующих предприятий или примыкающих к ним площадках в целях создания дополнительных или новых производственных мощностей. К расширению относится также пристройка (надстройка) дополнительных помещений к существующим жилым и нежилым зданиям;</w:t>
      </w:r>
      <w:r>
        <w:br/>
      </w:r>
      <w:r>
        <w:rPr>
          <w:rFonts w:ascii="Times New Roman"/>
          <w:b w:val="false"/>
          <w:i w:val="false"/>
          <w:color w:val="000000"/>
          <w:sz w:val="28"/>
        </w:rPr>
        <w:t>
</w:t>
      </w:r>
      <w:r>
        <w:rPr>
          <w:rFonts w:ascii="Times New Roman"/>
          <w:b w:val="false"/>
          <w:i w:val="false"/>
          <w:color w:val="000000"/>
          <w:sz w:val="28"/>
        </w:rPr>
        <w:t>
      18) реконструкция - перестройка здания, сооружения для улучшения его функционирования или комплекс мероприятий, предусматривающих увеличение объема производства на действующих предприятиях (станциях);</w:t>
      </w:r>
      <w:r>
        <w:br/>
      </w:r>
      <w:r>
        <w:rPr>
          <w:rFonts w:ascii="Times New Roman"/>
          <w:b w:val="false"/>
          <w:i w:val="false"/>
          <w:color w:val="000000"/>
          <w:sz w:val="28"/>
        </w:rPr>
        <w:t>
</w:t>
      </w:r>
      <w:r>
        <w:rPr>
          <w:rFonts w:ascii="Times New Roman"/>
          <w:b w:val="false"/>
          <w:i w:val="false"/>
          <w:color w:val="000000"/>
          <w:sz w:val="28"/>
        </w:rPr>
        <w:t>
      19) сооружения - искусственно созданный объемный, плоскостной или линейный объект (наземный, надводный и (или) подземный, подводный), имеющий естественные или искусственные пространственные границы и предназначенный для выполнения производственных процессов, размещения и хранения материальных ценностей или временного пребывания (перемещения) людей, грузов, а также размещения (прокладки, проводки) оборудования или коммуникаций. Сооружение также имеет художественно-эстетическое, декоративно-прикладное либо мемориальное назначение;</w:t>
      </w:r>
      <w:r>
        <w:br/>
      </w:r>
      <w:r>
        <w:rPr>
          <w:rFonts w:ascii="Times New Roman"/>
          <w:b w:val="false"/>
          <w:i w:val="false"/>
          <w:color w:val="000000"/>
          <w:sz w:val="28"/>
        </w:rPr>
        <w:t>
</w:t>
      </w:r>
      <w:r>
        <w:rPr>
          <w:rFonts w:ascii="Times New Roman"/>
          <w:b w:val="false"/>
          <w:i w:val="false"/>
          <w:color w:val="000000"/>
          <w:sz w:val="28"/>
        </w:rPr>
        <w:t>
      20) собственные средства застройщика - собственные средства предприятий, организаций, населения;</w:t>
      </w:r>
      <w:r>
        <w:br/>
      </w:r>
      <w:r>
        <w:rPr>
          <w:rFonts w:ascii="Times New Roman"/>
          <w:b w:val="false"/>
          <w:i w:val="false"/>
          <w:color w:val="000000"/>
          <w:sz w:val="28"/>
        </w:rPr>
        <w:t>
</w:t>
      </w:r>
      <w:r>
        <w:rPr>
          <w:rFonts w:ascii="Times New Roman"/>
          <w:b w:val="false"/>
          <w:i w:val="false"/>
          <w:color w:val="000000"/>
          <w:sz w:val="28"/>
        </w:rPr>
        <w:t>
      21) средства местного бюджета - средства, выделяемые из местного бюджета на возвратной и безвозвратной основе, включая средства заимствования местных исполнительных органов, грантов, трансфертов;</w:t>
      </w:r>
      <w:r>
        <w:br/>
      </w:r>
      <w:r>
        <w:rPr>
          <w:rFonts w:ascii="Times New Roman"/>
          <w:b w:val="false"/>
          <w:i w:val="false"/>
          <w:color w:val="000000"/>
          <w:sz w:val="28"/>
        </w:rPr>
        <w:t>
</w:t>
      </w:r>
      <w:r>
        <w:rPr>
          <w:rFonts w:ascii="Times New Roman"/>
          <w:b w:val="false"/>
          <w:i w:val="false"/>
          <w:color w:val="000000"/>
          <w:sz w:val="28"/>
        </w:rPr>
        <w:t>
      22) средства республиканского бюджета - средства, выделяемые из республиканского бюджета на возвратной и безвозвратной основе, включая внешние правительственные займы;</w:t>
      </w:r>
      <w:r>
        <w:br/>
      </w:r>
      <w:r>
        <w:rPr>
          <w:rFonts w:ascii="Times New Roman"/>
          <w:b w:val="false"/>
          <w:i w:val="false"/>
          <w:color w:val="000000"/>
          <w:sz w:val="28"/>
        </w:rPr>
        <w:t>
</w:t>
      </w:r>
      <w:r>
        <w:rPr>
          <w:rFonts w:ascii="Times New Roman"/>
          <w:b w:val="false"/>
          <w:i w:val="false"/>
          <w:color w:val="000000"/>
          <w:sz w:val="28"/>
        </w:rPr>
        <w:t>
      23) фактическая стоимость строительства - сумма фактически произведенных застройщиком капитальных затрат: на строительные и монтажные работы в суммах, фактически оплаченных заказчиком; на стоимость приобретенного заказчиком оборудования, инструмента, инвентаря: на проектно-изыскательские работы и затраты; а так же убытки, относимые на инвентарную стоимость объекта строительства.</w:t>
      </w:r>
      <w:r>
        <w:br/>
      </w:r>
      <w:r>
        <w:rPr>
          <w:rFonts w:ascii="Times New Roman"/>
          <w:b w:val="false"/>
          <w:i w:val="false"/>
          <w:color w:val="000000"/>
          <w:sz w:val="28"/>
        </w:rPr>
        <w:t>
</w:t>
      </w:r>
      <w:r>
        <w:rPr>
          <w:rFonts w:ascii="Times New Roman"/>
          <w:b w:val="false"/>
          <w:i w:val="false"/>
          <w:color w:val="000000"/>
          <w:sz w:val="28"/>
        </w:rPr>
        <w:t>
      3. Основанием для заполнения формы является Акт Государственной комиссии о приемке объекта в эксплуатацию.</w:t>
      </w:r>
      <w:r>
        <w:br/>
      </w:r>
      <w:r>
        <w:rPr>
          <w:rFonts w:ascii="Times New Roman"/>
          <w:b w:val="false"/>
          <w:i w:val="false"/>
          <w:color w:val="000000"/>
          <w:sz w:val="28"/>
        </w:rPr>
        <w:t>
</w:t>
      </w:r>
      <w:r>
        <w:rPr>
          <w:rFonts w:ascii="Times New Roman"/>
          <w:b w:val="false"/>
          <w:i w:val="false"/>
          <w:color w:val="000000"/>
          <w:sz w:val="28"/>
        </w:rPr>
        <w:t>
      Статистические формы представляются структурными и обособленными подразделениями по своему местонахождению, если им делегированы полномочия по сдаче статистических форм юридическим лицом. Если структурное и обособленное подразделение не имеет таких полномочий, статистические формы представляются юридическим лицом в разрезе своих структурных и обособленных подразделений, с указанием их местонахождения.</w:t>
      </w:r>
      <w:r>
        <w:br/>
      </w:r>
      <w:r>
        <w:rPr>
          <w:rFonts w:ascii="Times New Roman"/>
          <w:b w:val="false"/>
          <w:i w:val="false"/>
          <w:color w:val="000000"/>
          <w:sz w:val="28"/>
        </w:rPr>
        <w:t>
</w:t>
      </w:r>
      <w:r>
        <w:rPr>
          <w:rFonts w:ascii="Times New Roman"/>
          <w:b w:val="false"/>
          <w:i w:val="false"/>
          <w:color w:val="000000"/>
          <w:sz w:val="28"/>
        </w:rPr>
        <w:t>
      На каждый объект заполняется отдельный бланк. В случае ввода в эксплуатацию в отчетном году одним заказчиком нескольких идентичных по всем показателям (виду, местонахождению, источнику финансирования, характеру строительства, типу жилого дома, этажности и тому подобное) объектов, респондент заполняет один бланк на все объекты, указывая в соответствующей ячейке их количество. Показатели отчета (количество зданий, объем, площадь, фактическая стоимость и тому подобное) приводятся суммарно по всем объектам.</w:t>
      </w:r>
      <w:r>
        <w:br/>
      </w:r>
      <w:r>
        <w:rPr>
          <w:rFonts w:ascii="Times New Roman"/>
          <w:b w:val="false"/>
          <w:i w:val="false"/>
          <w:color w:val="000000"/>
          <w:sz w:val="28"/>
        </w:rPr>
        <w:t>
</w:t>
      </w:r>
      <w:r>
        <w:rPr>
          <w:rFonts w:ascii="Times New Roman"/>
          <w:b w:val="false"/>
          <w:i w:val="false"/>
          <w:color w:val="000000"/>
          <w:sz w:val="28"/>
        </w:rPr>
        <w:t>
      Код вида объекта заполняется работником органа статистики в соответствии со Справочником видов объектов. Мощность введенных в эксплуатацию объектов приводится респондентом в единицах измерения предусмотренных данным справочником (с двумя десятичными знаками).</w:t>
      </w:r>
      <w:r>
        <w:br/>
      </w:r>
      <w:r>
        <w:rPr>
          <w:rFonts w:ascii="Times New Roman"/>
          <w:b w:val="false"/>
          <w:i w:val="false"/>
          <w:color w:val="000000"/>
          <w:sz w:val="28"/>
        </w:rPr>
        <w:t>
</w:t>
      </w:r>
      <w:r>
        <w:rPr>
          <w:rFonts w:ascii="Times New Roman"/>
          <w:b w:val="false"/>
          <w:i w:val="false"/>
          <w:color w:val="000000"/>
          <w:sz w:val="28"/>
        </w:rPr>
        <w:t>
      Код местонахождения объекта указывается работником органа статистики в соответствии с Классификатором административно-территориальных объектов.</w:t>
      </w:r>
      <w:r>
        <w:br/>
      </w:r>
      <w:r>
        <w:rPr>
          <w:rFonts w:ascii="Times New Roman"/>
          <w:b w:val="false"/>
          <w:i w:val="false"/>
          <w:color w:val="000000"/>
          <w:sz w:val="28"/>
        </w:rPr>
        <w:t>
</w:t>
      </w:r>
      <w:r>
        <w:rPr>
          <w:rFonts w:ascii="Times New Roman"/>
          <w:b w:val="false"/>
          <w:i w:val="false"/>
          <w:color w:val="000000"/>
          <w:sz w:val="28"/>
        </w:rPr>
        <w:t>
      В случае ввода в эксплуатацию жилых домов со встроено-пристроенными помещениями нежилого назначения заполняется отдельный бланк на жилую часть здания, то есть без учета встроено-пристроенных помещений, и отдельные бланки на каждое встроено-пристроенное помещение в соответствии с назначением.</w:t>
      </w:r>
      <w:r>
        <w:br/>
      </w:r>
      <w:r>
        <w:rPr>
          <w:rFonts w:ascii="Times New Roman"/>
          <w:b w:val="false"/>
          <w:i w:val="false"/>
          <w:color w:val="000000"/>
          <w:sz w:val="28"/>
        </w:rPr>
        <w:t>
</w:t>
      </w:r>
      <w:r>
        <w:rPr>
          <w:rFonts w:ascii="Times New Roman"/>
          <w:b w:val="false"/>
          <w:i w:val="false"/>
          <w:color w:val="000000"/>
          <w:sz w:val="28"/>
        </w:rPr>
        <w:t>
      При вводе в эксплуатацию нежилого здания после реконструкции или переустройства из здания другого назначения, данные о количестве, общей площади и общем строительном объеме зданий не заполняются. При вводе в эксплуатацию жилого здания после реконструкции или переустройства из здания другого назначения заполняются все показатели отчета, кроме количества и общего строительного объема зданий.</w:t>
      </w:r>
      <w:r>
        <w:br/>
      </w:r>
      <w:r>
        <w:rPr>
          <w:rFonts w:ascii="Times New Roman"/>
          <w:b w:val="false"/>
          <w:i w:val="false"/>
          <w:color w:val="000000"/>
          <w:sz w:val="28"/>
        </w:rPr>
        <w:t>
</w:t>
      </w:r>
      <w:r>
        <w:rPr>
          <w:rFonts w:ascii="Times New Roman"/>
          <w:b w:val="false"/>
          <w:i w:val="false"/>
          <w:color w:val="000000"/>
          <w:sz w:val="28"/>
        </w:rPr>
        <w:t>
      При восстановлении разрушенных зданий и сооружений по вводу в действие мощностей и объектов показывают объекты, ранее списанные на основании дефектных ведомостей и принятые в эксплуатацию.</w:t>
      </w:r>
      <w:r>
        <w:br/>
      </w:r>
      <w:r>
        <w:rPr>
          <w:rFonts w:ascii="Times New Roman"/>
          <w:b w:val="false"/>
          <w:i w:val="false"/>
          <w:color w:val="000000"/>
          <w:sz w:val="28"/>
        </w:rPr>
        <w:t>
</w:t>
      </w:r>
      <w:r>
        <w:rPr>
          <w:rFonts w:ascii="Times New Roman"/>
          <w:b w:val="false"/>
          <w:i w:val="false"/>
          <w:color w:val="000000"/>
          <w:sz w:val="28"/>
        </w:rPr>
        <w:t>
      В случае секционного ввода в эксплуатацию объектов количество зданий проставляется по завершении и сдаче в эксплуатацию объекта в целом.</w:t>
      </w:r>
      <w:r>
        <w:br/>
      </w:r>
      <w:r>
        <w:rPr>
          <w:rFonts w:ascii="Times New Roman"/>
          <w:b w:val="false"/>
          <w:i w:val="false"/>
          <w:color w:val="000000"/>
          <w:sz w:val="28"/>
        </w:rPr>
        <w:t>
</w:t>
      </w:r>
      <w:r>
        <w:rPr>
          <w:rFonts w:ascii="Times New Roman"/>
          <w:b w:val="false"/>
          <w:i w:val="false"/>
          <w:color w:val="000000"/>
          <w:sz w:val="28"/>
        </w:rPr>
        <w:t>
      Если здания примыкают друг к другу и имеют общую стену, но каждое из них представляет собой, самостоятельное конструктивное целое, то они считаются отдельными зданиями и учитываются соответственно.</w:t>
      </w:r>
      <w:r>
        <w:br/>
      </w:r>
      <w:r>
        <w:rPr>
          <w:rFonts w:ascii="Times New Roman"/>
          <w:b w:val="false"/>
          <w:i w:val="false"/>
          <w:color w:val="000000"/>
          <w:sz w:val="28"/>
        </w:rPr>
        <w:t>
</w:t>
      </w:r>
      <w:r>
        <w:rPr>
          <w:rFonts w:ascii="Times New Roman"/>
          <w:b w:val="false"/>
          <w:i w:val="false"/>
          <w:color w:val="000000"/>
          <w:sz w:val="28"/>
        </w:rPr>
        <w:t>
      При вводе в эксплуатацию объектов вместе со статистической формой необходимо представить копию Акта Государственной комиссии о приемке объекта в эксплуатацию, оформленного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 от 16 июля 2001 года. (</w:t>
      </w:r>
      <w:r>
        <w:rPr>
          <w:rFonts w:ascii="Times New Roman"/>
          <w:b w:val="false"/>
          <w:i w:val="false"/>
          <w:color w:val="000000"/>
          <w:sz w:val="28"/>
        </w:rPr>
        <w:t>глава 11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Примечание: в случае отсутствия у юридического лица и (или) его структурных и обособленных подразделений кода БИН - заполняется код ОКПО.</w:t>
      </w:r>
      <w:r>
        <w:br/>
      </w:r>
      <w:r>
        <w:rPr>
          <w:rFonts w:ascii="Times New Roman"/>
          <w:b w:val="false"/>
          <w:i w:val="false"/>
          <w:color w:val="000000"/>
          <w:sz w:val="28"/>
        </w:rPr>
        <w:t>
</w:t>
      </w:r>
      <w:r>
        <w:rPr>
          <w:rFonts w:ascii="Times New Roman"/>
          <w:b w:val="false"/>
          <w:i w:val="false"/>
          <w:color w:val="000000"/>
          <w:sz w:val="28"/>
        </w:rPr>
        <w:t>
      4.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В строках 2.1 - 2.5, 3.1 - 3.4, 6.1 - 6.5, 8.1 - 8.7, 10.1 - 10.9 заполняется только одна ячейка.</w:t>
      </w:r>
      <w:r>
        <w:br/>
      </w:r>
      <w:r>
        <w:rPr>
          <w:rFonts w:ascii="Times New Roman"/>
          <w:b w:val="false"/>
          <w:i w:val="false"/>
          <w:color w:val="000000"/>
          <w:sz w:val="28"/>
        </w:rPr>
        <w:t>
</w:t>
      </w:r>
      <w:r>
        <w:rPr>
          <w:rFonts w:ascii="Times New Roman"/>
          <w:b w:val="false"/>
          <w:i w:val="false"/>
          <w:color w:val="000000"/>
          <w:sz w:val="28"/>
        </w:rPr>
        <w:t>
      Из двух ячеек 9.3 и 9.4, 9.5 и 9.6, 9.8 и 9.9 заполняется только одна.</w:t>
      </w:r>
      <w:r>
        <w:br/>
      </w:r>
      <w:r>
        <w:rPr>
          <w:rFonts w:ascii="Times New Roman"/>
          <w:b w:val="false"/>
          <w:i w:val="false"/>
          <w:color w:val="000000"/>
          <w:sz w:val="28"/>
        </w:rPr>
        <w:t>
</w:t>
      </w:r>
      <w:r>
        <w:rPr>
          <w:rFonts w:ascii="Times New Roman"/>
          <w:b w:val="false"/>
          <w:i w:val="false"/>
          <w:color w:val="000000"/>
          <w:sz w:val="28"/>
        </w:rPr>
        <w:t>
      Если заполнена строка 4.0, то заполняются строки 5.1 и 5.3, если в новых жилых зданиях имеются встроенно-пристроенные помещения, то обязательно заполнение и строки 5.2.</w:t>
      </w:r>
      <w:r>
        <w:br/>
      </w:r>
      <w:r>
        <w:rPr>
          <w:rFonts w:ascii="Times New Roman"/>
          <w:b w:val="false"/>
          <w:i w:val="false"/>
          <w:color w:val="000000"/>
          <w:sz w:val="28"/>
        </w:rPr>
        <w:t>
</w:t>
      </w:r>
      <w:r>
        <w:rPr>
          <w:rFonts w:ascii="Times New Roman"/>
          <w:b w:val="false"/>
          <w:i w:val="false"/>
          <w:color w:val="000000"/>
          <w:sz w:val="28"/>
        </w:rPr>
        <w:t>
      В строках 11.1 - 11.8 заполняются все три графы.</w:t>
      </w:r>
      <w:r>
        <w:br/>
      </w:r>
      <w:r>
        <w:rPr>
          <w:rFonts w:ascii="Times New Roman"/>
          <w:b w:val="false"/>
          <w:i w:val="false"/>
          <w:color w:val="000000"/>
          <w:sz w:val="28"/>
        </w:rPr>
        <w:t>
</w:t>
      </w:r>
      <w:r>
        <w:rPr>
          <w:rFonts w:ascii="Times New Roman"/>
          <w:b w:val="false"/>
          <w:i w:val="false"/>
          <w:color w:val="000000"/>
          <w:sz w:val="28"/>
        </w:rPr>
        <w:t>
      Строка 7.0 заполняется для общежитий, школ-интернатов для детей-сирот и детей, оставшихся без попечения родителей, детских домов, домов-интернатов для престарелых, инвалидов, центров адаптации лиц без определенного места жительства и прочих жилых зданий (кроме жилых домов).</w:t>
      </w:r>
      <w:r>
        <w:br/>
      </w:r>
      <w:r>
        <w:rPr>
          <w:rFonts w:ascii="Times New Roman"/>
          <w:b w:val="false"/>
          <w:i w:val="false"/>
          <w:color w:val="000000"/>
          <w:sz w:val="28"/>
        </w:rPr>
        <w:t>
</w:t>
      </w:r>
      <w:r>
        <w:rPr>
          <w:rFonts w:ascii="Times New Roman"/>
          <w:b w:val="false"/>
          <w:i w:val="false"/>
          <w:color w:val="000000"/>
          <w:sz w:val="28"/>
        </w:rPr>
        <w:t>
      Строка 12.0 заполняется для всех объектов, кроме жилых домов.</w:t>
      </w:r>
    </w:p>
    <w:bookmarkEnd w:id="37"/>
    <w:bookmarkStart w:name="z347" w:id="38"/>
    <w:p>
      <w:pPr>
        <w:spacing w:after="0"/>
        <w:ind w:left="0"/>
        <w:jc w:val="both"/>
      </w:pPr>
      <w:r>
        <w:rPr>
          <w:rFonts w:ascii="Times New Roman"/>
          <w:b w:val="false"/>
          <w:i w:val="false"/>
          <w:color w:val="000000"/>
          <w:sz w:val="28"/>
        </w:rPr>
        <w:t xml:space="preserve">
Приложение 15 к приказу    </w:t>
      </w:r>
      <w:r>
        <w:br/>
      </w:r>
      <w:r>
        <w:rPr>
          <w:rFonts w:ascii="Times New Roman"/>
          <w:b w:val="false"/>
          <w:i w:val="false"/>
          <w:color w:val="000000"/>
          <w:sz w:val="28"/>
        </w:rPr>
        <w:t xml:space="preserve">
исполняющего обязанности    </w:t>
      </w:r>
      <w:r>
        <w:br/>
      </w:r>
      <w:r>
        <w:rPr>
          <w:rFonts w:ascii="Times New Roman"/>
          <w:b w:val="false"/>
          <w:i w:val="false"/>
          <w:color w:val="000000"/>
          <w:sz w:val="28"/>
        </w:rPr>
        <w:t>
председателя Агентства Республики</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от 24 августа 2010 года № 230</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3"/>
        <w:gridCol w:w="3059"/>
        <w:gridCol w:w="3062"/>
        <w:gridCol w:w="2453"/>
        <w:gridCol w:w="1513"/>
      </w:tblGrid>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510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1651000" cy="1143000"/>
                          </a:xfrm>
                          <a:prstGeom prst="rect">
                            <a:avLst/>
                          </a:prstGeom>
                        </pic:spPr>
                      </pic:pic>
                    </a:graphicData>
                  </a:graphic>
                </wp:inline>
              </w:drawing>
            </w:r>
            <w:r>
              <w:br/>
            </w:r>
            <w:r>
              <w:rPr>
                <w:rFonts w:ascii="Times New Roman"/>
                <w:b w:val="false"/>
                <w:i w:val="false"/>
                <w:color w:val="000000"/>
                <w:sz w:val="20"/>
              </w:rPr>
              <w:t>
</w:t>
            </w:r>
            <w:r>
              <w:rPr>
                <w:rFonts w:ascii="Times New Roman"/>
                <w:b/>
                <w:i w:val="false"/>
                <w:color w:val="000000"/>
                <w:sz w:val="20"/>
              </w:rPr>
              <w:t>Мемлекеттік</w:t>
            </w:r>
            <w:r>
              <w:br/>
            </w:r>
            <w:r>
              <w:rPr>
                <w:rFonts w:ascii="Times New Roman"/>
                <w:b w:val="false"/>
                <w:i w:val="false"/>
                <w:color w:val="000000"/>
                <w:sz w:val="20"/>
              </w:rPr>
              <w:t>
</w:t>
            </w:r>
            <w:r>
              <w:rPr>
                <w:rFonts w:ascii="Times New Roman"/>
                <w:b/>
                <w:i w:val="false"/>
                <w:color w:val="000000"/>
                <w:sz w:val="20"/>
              </w:rPr>
              <w:t>статистика органдары</w:t>
            </w:r>
            <w:r>
              <w:br/>
            </w:r>
            <w:r>
              <w:rPr>
                <w:rFonts w:ascii="Times New Roman"/>
                <w:b w:val="false"/>
                <w:i w:val="false"/>
                <w:color w:val="000000"/>
                <w:sz w:val="20"/>
              </w:rPr>
              <w:t>
</w:t>
            </w:r>
            <w:r>
              <w:rPr>
                <w:rFonts w:ascii="Times New Roman"/>
                <w:b/>
                <w:i w:val="false"/>
                <w:color w:val="000000"/>
                <w:sz w:val="20"/>
              </w:rPr>
              <w:t>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w:t>
            </w:r>
            <w:r>
              <w:br/>
            </w:r>
            <w:r>
              <w:rPr>
                <w:rFonts w:ascii="Times New Roman"/>
                <w:b w:val="false"/>
                <w:i w:val="false"/>
                <w:color w:val="000000"/>
                <w:sz w:val="20"/>
              </w:rPr>
              <w:t>
</w:t>
            </w:r>
            <w:r>
              <w:rPr>
                <w:rFonts w:ascii="Times New Roman"/>
                <w:b w:val="false"/>
                <w:i w:val="false"/>
                <w:color w:val="000000"/>
                <w:sz w:val="20"/>
              </w:rPr>
              <w:t>органами государственной</w:t>
            </w:r>
            <w:r>
              <w:br/>
            </w:r>
            <w:r>
              <w:rPr>
                <w:rFonts w:ascii="Times New Roman"/>
                <w:b w:val="false"/>
                <w:i w:val="false"/>
                <w:color w:val="000000"/>
                <w:sz w:val="20"/>
              </w:rPr>
              <w:t>
</w:t>
            </w:r>
            <w:r>
              <w:rPr>
                <w:rFonts w:ascii="Times New Roman"/>
                <w:b w:val="false"/>
                <w:i w:val="false"/>
                <w:color w:val="000000"/>
                <w:sz w:val="20"/>
              </w:rPr>
              <w:t>статистики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w:t>
            </w:r>
            <w:r>
              <w:br/>
            </w:r>
            <w:r>
              <w:rPr>
                <w:rFonts w:ascii="Times New Roman"/>
                <w:b w:val="false"/>
                <w:i w:val="false"/>
                <w:color w:val="000000"/>
                <w:sz w:val="20"/>
              </w:rPr>
              <w:t>
</w:t>
            </w:r>
            <w:r>
              <w:rPr>
                <w:rFonts w:ascii="Times New Roman"/>
                <w:b w:val="false"/>
                <w:i w:val="false"/>
                <w:color w:val="000000"/>
                <w:sz w:val="20"/>
              </w:rPr>
              <w:t>төрағасы міндетін атқарушының</w:t>
            </w:r>
            <w:r>
              <w:br/>
            </w:r>
            <w:r>
              <w:rPr>
                <w:rFonts w:ascii="Times New Roman"/>
                <w:b w:val="false"/>
                <w:i w:val="false"/>
                <w:color w:val="000000"/>
                <w:sz w:val="20"/>
              </w:rPr>
              <w:t>
</w:t>
            </w:r>
            <w:r>
              <w:rPr>
                <w:rFonts w:ascii="Times New Roman"/>
                <w:b w:val="false"/>
                <w:i w:val="false"/>
                <w:color w:val="000000"/>
                <w:sz w:val="20"/>
              </w:rPr>
              <w:t>2010 жылғы 24 тамыздағы № 230 бұйрығына</w:t>
            </w:r>
            <w:r>
              <w:br/>
            </w:r>
            <w:r>
              <w:rPr>
                <w:rFonts w:ascii="Times New Roman"/>
                <w:b w:val="false"/>
                <w:i w:val="false"/>
                <w:color w:val="000000"/>
                <w:sz w:val="20"/>
              </w:rPr>
              <w:t>
</w:t>
            </w:r>
            <w:r>
              <w:rPr>
                <w:rFonts w:ascii="Times New Roman"/>
                <w:b w:val="false"/>
                <w:i w:val="false"/>
                <w:color w:val="000000"/>
                <w:sz w:val="20"/>
              </w:rPr>
              <w:t>15-</w:t>
            </w:r>
            <w:r>
              <w:rPr>
                <w:rFonts w:ascii="Times New Roman"/>
                <w:b w:val="false"/>
                <w:i w:val="false"/>
                <w:color w:val="000000"/>
                <w:sz w:val="20"/>
              </w:rPr>
              <w:t>қосымша</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w:t>
            </w:r>
            <w:r>
              <w:br/>
            </w:r>
            <w:r>
              <w:rPr>
                <w:rFonts w:ascii="Times New Roman"/>
                <w:b w:val="false"/>
                <w:i w:val="false"/>
                <w:color w:val="000000"/>
                <w:sz w:val="20"/>
              </w:rPr>
              <w:t>
</w:t>
            </w:r>
            <w:r>
              <w:rPr>
                <w:rFonts w:ascii="Times New Roman"/>
                <w:b/>
                <w:i w:val="false"/>
                <w:color w:val="000000"/>
                <w:sz w:val="20"/>
              </w:rPr>
              <w:t>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w:t>
            </w:r>
            <w:r>
              <w:br/>
            </w:r>
            <w:r>
              <w:rPr>
                <w:rFonts w:ascii="Times New Roman"/>
                <w:b w:val="false"/>
                <w:i w:val="false"/>
                <w:color w:val="000000"/>
                <w:sz w:val="20"/>
              </w:rPr>
              <w:t>
</w:t>
            </w:r>
            <w:r>
              <w:rPr>
                <w:rFonts w:ascii="Times New Roman"/>
                <w:b w:val="false"/>
                <w:i w:val="false"/>
                <w:color w:val="000000"/>
                <w:sz w:val="20"/>
              </w:rPr>
              <w:t>общегосударственного</w:t>
            </w:r>
            <w:r>
              <w:br/>
            </w:r>
            <w:r>
              <w:rPr>
                <w:rFonts w:ascii="Times New Roman"/>
                <w:b w:val="false"/>
                <w:i w:val="false"/>
                <w:color w:val="000000"/>
                <w:sz w:val="20"/>
              </w:rPr>
              <w:t>
</w:t>
            </w:r>
            <w:r>
              <w:rPr>
                <w:rFonts w:ascii="Times New Roman"/>
                <w:b w:val="false"/>
                <w:i w:val="false"/>
                <w:color w:val="000000"/>
                <w:sz w:val="20"/>
              </w:rPr>
              <w:t>статистического наблюдения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15 к приказу исполняющего обязанности</w:t>
            </w:r>
            <w:r>
              <w:br/>
            </w:r>
            <w:r>
              <w:rPr>
                <w:rFonts w:ascii="Times New Roman"/>
                <w:b w:val="false"/>
                <w:i w:val="false"/>
                <w:color w:val="000000"/>
                <w:sz w:val="20"/>
              </w:rPr>
              <w:t>
</w:t>
            </w:r>
            <w:r>
              <w:rPr>
                <w:rFonts w:ascii="Times New Roman"/>
                <w:b w:val="false"/>
                <w:i w:val="false"/>
                <w:color w:val="000000"/>
                <w:sz w:val="20"/>
              </w:rPr>
              <w:t>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24 августа 2010 года № 230</w:t>
            </w:r>
          </w:p>
        </w:tc>
      </w:tr>
      <w:tr>
        <w:trPr>
          <w:trHeight w:val="18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p>
            <w:pPr>
              <w:spacing w:after="20"/>
              <w:ind w:left="20"/>
              <w:jc w:val="both"/>
            </w:pPr>
            <w:r>
              <w:rPr>
                <w:rFonts w:ascii="Times New Roman"/>
                <w:b/>
                <w:i w:val="false"/>
                <w:color w:val="000000"/>
                <w:sz w:val="20"/>
              </w:rPr>
              <w:t xml:space="preserve">Статистикалық нысанды </w:t>
            </w:r>
            <w:r>
              <w:rPr>
                <w:rFonts w:ascii="Times New Roman"/>
                <w:b/>
                <w:i w:val="false"/>
                <w:color w:val="000000"/>
                <w:sz w:val="20"/>
              </w:rPr>
              <w:t xml:space="preserve">www.stat.gov.kz </w:t>
            </w:r>
            <w:r>
              <w:rPr>
                <w:rFonts w:ascii="Times New Roman"/>
                <w:b/>
                <w:i w:val="false"/>
                <w:color w:val="000000"/>
                <w:sz w:val="20"/>
              </w:rPr>
              <w:t>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00"/>
                <w:sz w:val="20"/>
              </w:rPr>
              <w:t>www.stat.gov.kz</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0"/>
              <w:gridCol w:w="875"/>
              <w:gridCol w:w="875"/>
              <w:gridCol w:w="875"/>
              <w:gridCol w:w="887"/>
              <w:gridCol w:w="6108"/>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w:t>
                  </w:r>
                  <w:r>
                    <w:br/>
                  </w:r>
                  <w:r>
                    <w:rPr>
                      <w:rFonts w:ascii="Times New Roman"/>
                      <w:b w:val="false"/>
                      <w:i w:val="false"/>
                      <w:color w:val="000000"/>
                      <w:sz w:val="20"/>
                    </w:rPr>
                    <w:t>
</w:t>
                  </w:r>
                  <w:r>
                    <w:rPr>
                      <w:rFonts w:ascii="Times New Roman"/>
                      <w:b/>
                      <w:i w:val="false"/>
                      <w:color w:val="000000"/>
                      <w:sz w:val="20"/>
                    </w:rPr>
                    <w:t>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w:t>
                  </w:r>
                  <w:r>
                    <w:br/>
                  </w:r>
                  <w:r>
                    <w:rPr>
                      <w:rFonts w:ascii="Times New Roman"/>
                      <w:b w:val="false"/>
                      <w:i w:val="false"/>
                      <w:color w:val="000000"/>
                      <w:sz w:val="20"/>
                    </w:rPr>
                    <w:t>
</w:t>
                  </w:r>
                  <w:r>
                    <w:rPr>
                      <w:rFonts w:ascii="Times New Roman"/>
                      <w:b w:val="false"/>
                      <w:i w:val="false"/>
                      <w:color w:val="000000"/>
                      <w:sz w:val="20"/>
                    </w:rPr>
                    <w:t>(нужное обвести)</w:t>
                  </w:r>
                </w:p>
              </w:tc>
            </w:tr>
            <w:tr>
              <w:trPr>
                <w:trHeight w:val="39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r>
                    <w:br/>
                  </w:r>
                  <w:r>
                    <w:rPr>
                      <w:rFonts w:ascii="Times New Roman"/>
                      <w:b w:val="false"/>
                      <w:i w:val="false"/>
                      <w:color w:val="000000"/>
                      <w:sz w:val="20"/>
                    </w:rPr>
                    <w:t>
</w:t>
                  </w:r>
                  <w:r>
                    <w:rPr>
                      <w:rFonts w:ascii="Times New Roman"/>
                      <w:b w:val="false"/>
                      <w:i w:val="false"/>
                      <w:color w:val="000000"/>
                      <w:sz w:val="20"/>
                    </w:rPr>
                    <w:t>қа дейiн</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9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w:t>
                  </w:r>
                </w:p>
              </w:tc>
            </w:tr>
          </w:tbl>
          <w:p/>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уақтылы тапсырмау, дәйекті емес деректерді беру әкімшілік құқық</w:t>
            </w:r>
            <w:r>
              <w:br/>
            </w:r>
            <w:r>
              <w:rPr>
                <w:rFonts w:ascii="Times New Roman"/>
                <w:b w:val="false"/>
                <w:i w:val="false"/>
                <w:color w:val="000000"/>
                <w:sz w:val="20"/>
              </w:rPr>
              <w:t>
</w:t>
            </w:r>
            <w:r>
              <w:rPr>
                <w:rFonts w:ascii="Times New Roman"/>
                <w:b/>
                <w:i w:val="false"/>
                <w:color w:val="000000"/>
                <w:sz w:val="20"/>
              </w:rPr>
              <w:t>бұзушылық болып табылады және Қазақстан Республикасының қолданыстағы</w:t>
            </w:r>
            <w:r>
              <w:br/>
            </w:r>
            <w:r>
              <w:rPr>
                <w:rFonts w:ascii="Times New Roman"/>
                <w:b w:val="false"/>
                <w:i w:val="false"/>
                <w:color w:val="000000"/>
                <w:sz w:val="20"/>
              </w:rPr>
              <w:t>
</w:t>
            </w:r>
            <w:r>
              <w:rPr>
                <w:rFonts w:ascii="Times New Roman"/>
                <w:b/>
                <w:i w:val="false"/>
                <w:color w:val="000000"/>
                <w:sz w:val="20"/>
              </w:rPr>
              <w:t>заңн</w:t>
            </w:r>
            <w:r>
              <w:rPr>
                <w:rFonts w:ascii="Times New Roman"/>
                <w:b/>
                <w:i w:val="false"/>
                <w:color w:val="000000"/>
                <w:sz w:val="20"/>
              </w:rPr>
              <w:t>амасына сәйкес 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w:t>
            </w:r>
            <w:r>
              <w:br/>
            </w:r>
            <w:r>
              <w:rPr>
                <w:rFonts w:ascii="Times New Roman"/>
                <w:b w:val="false"/>
                <w:i w:val="false"/>
                <w:color w:val="000000"/>
                <w:sz w:val="20"/>
              </w:rPr>
              <w:t>
</w:t>
            </w:r>
            <w:r>
              <w:rPr>
                <w:rFonts w:ascii="Times New Roman"/>
                <w:b w:val="false"/>
                <w:i w:val="false"/>
                <w:color w:val="000000"/>
                <w:sz w:val="20"/>
              </w:rPr>
              <w:t>данных в соответствующие органы государственной статистики являются административными</w:t>
            </w:r>
            <w:r>
              <w:br/>
            </w:r>
            <w:r>
              <w:rPr>
                <w:rFonts w:ascii="Times New Roman"/>
                <w:b w:val="false"/>
                <w:i w:val="false"/>
                <w:color w:val="000000"/>
                <w:sz w:val="20"/>
              </w:rPr>
              <w:t>
</w:t>
            </w:r>
            <w:r>
              <w:rPr>
                <w:rFonts w:ascii="Times New Roman"/>
                <w:b w:val="false"/>
                <w:i w:val="false"/>
                <w:color w:val="000000"/>
                <w:sz w:val="20"/>
              </w:rPr>
              <w:t>правонарушениями и влекут за собой ответственность в соответствии с действующим</w:t>
            </w:r>
            <w:r>
              <w:br/>
            </w:r>
            <w:r>
              <w:rPr>
                <w:rFonts w:ascii="Times New Roman"/>
                <w:b w:val="false"/>
                <w:i w:val="false"/>
                <w:color w:val="000000"/>
                <w:sz w:val="20"/>
              </w:rPr>
              <w:t>
</w:t>
            </w:r>
            <w:r>
              <w:rPr>
                <w:rFonts w:ascii="Times New Roman"/>
                <w:b w:val="false"/>
                <w:i w:val="false"/>
                <w:color w:val="000000"/>
                <w:sz w:val="20"/>
              </w:rPr>
              <w:t>законодательством</w:t>
            </w:r>
            <w:r>
              <w:rPr>
                <w:rFonts w:ascii="Times New Roman"/>
                <w:b w:val="false"/>
                <w:i w:val="false"/>
                <w:color w:val="000000"/>
                <w:sz w:val="20"/>
              </w:rPr>
              <w:t xml:space="preserve"> Республики Казахстан.</w:t>
            </w:r>
          </w:p>
        </w:tc>
      </w:tr>
      <w:tr>
        <w:trPr>
          <w:trHeight w:val="103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0391104</w:t>
            </w:r>
            <w:r>
              <w:br/>
            </w:r>
            <w:r>
              <w:rPr>
                <w:rFonts w:ascii="Times New Roman"/>
                <w:b w:val="false"/>
                <w:i w:val="false"/>
                <w:color w:val="000000"/>
                <w:sz w:val="20"/>
              </w:rPr>
              <w:t>
</w:t>
            </w:r>
            <w:r>
              <w:rPr>
                <w:rFonts w:ascii="Times New Roman"/>
                <w:b w:val="false"/>
                <w:i w:val="false"/>
                <w:color w:val="000000"/>
                <w:sz w:val="20"/>
              </w:rPr>
              <w:t>Код статистической</w:t>
            </w:r>
            <w:r>
              <w:br/>
            </w:r>
            <w:r>
              <w:rPr>
                <w:rFonts w:ascii="Times New Roman"/>
                <w:b w:val="false"/>
                <w:i w:val="false"/>
                <w:color w:val="000000"/>
                <w:sz w:val="20"/>
              </w:rPr>
              <w:t>
</w:t>
            </w:r>
            <w:r>
              <w:rPr>
                <w:rFonts w:ascii="Times New Roman"/>
                <w:b w:val="false"/>
                <w:i w:val="false"/>
                <w:color w:val="000000"/>
                <w:sz w:val="20"/>
              </w:rPr>
              <w:t>формы 0391104</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80"/>
            </w:tblGrid>
            <w:tr>
              <w:trPr>
                <w:trHeight w:val="705" w:hRule="atLeast"/>
              </w:trPr>
              <w:tc>
                <w:tcPr>
                  <w:tcW w:w="9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құрылысшылардың объектілерді</w:t>
                  </w:r>
                  <w:r>
                    <w:br/>
                  </w:r>
                  <w:r>
                    <w:rPr>
                      <w:rFonts w:ascii="Times New Roman"/>
                      <w:b w:val="false"/>
                      <w:i w:val="false"/>
                      <w:color w:val="000000"/>
                      <w:sz w:val="20"/>
                    </w:rPr>
                    <w:t>
</w:t>
                  </w:r>
                  <w:r>
                    <w:rPr>
                      <w:rFonts w:ascii="Times New Roman"/>
                      <w:b/>
                      <w:i w:val="false"/>
                      <w:color w:val="000000"/>
                      <w:sz w:val="20"/>
                    </w:rPr>
                    <w:t>пайдалануға беруі туралы есеп</w:t>
                  </w:r>
                </w:p>
                <w:p>
                  <w:pPr>
                    <w:spacing w:after="20"/>
                    <w:ind w:left="20"/>
                    <w:jc w:val="both"/>
                  </w:pPr>
                  <w:r>
                    <w:rPr>
                      <w:rFonts w:ascii="Times New Roman"/>
                      <w:b w:val="false"/>
                      <w:i w:val="false"/>
                      <w:color w:val="000000"/>
                      <w:sz w:val="20"/>
                    </w:rPr>
                    <w:t>Отчет о вводе в эксплуатацию объектов</w:t>
                  </w:r>
                  <w:r>
                    <w:br/>
                  </w:r>
                  <w:r>
                    <w:rPr>
                      <w:rFonts w:ascii="Times New Roman"/>
                      <w:b w:val="false"/>
                      <w:i w:val="false"/>
                      <w:color w:val="000000"/>
                      <w:sz w:val="20"/>
                    </w:rPr>
                    <w:t>
</w:t>
                  </w:r>
                  <w:r>
                    <w:rPr>
                      <w:rFonts w:ascii="Times New Roman"/>
                      <w:b w:val="false"/>
                      <w:i w:val="false"/>
                      <w:color w:val="000000"/>
                      <w:sz w:val="20"/>
                    </w:rPr>
                    <w:t>индивидуальными застройщиками</w:t>
                  </w:r>
                </w:p>
              </w:tc>
            </w:tr>
          </w:tbl>
          <w:p/>
        </w:tc>
      </w:tr>
      <w:tr>
        <w:trPr>
          <w:trHeight w:val="67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1-ЖТҚ</w:t>
            </w:r>
            <w:r>
              <w:br/>
            </w:r>
            <w:r>
              <w:rPr>
                <w:rFonts w:ascii="Times New Roman"/>
                <w:b w:val="false"/>
                <w:i w:val="false"/>
                <w:color w:val="000000"/>
                <w:sz w:val="20"/>
              </w:rPr>
              <w:t>
</w:t>
            </w:r>
            <w:r>
              <w:rPr>
                <w:rFonts w:ascii="Times New Roman"/>
                <w:b w:val="false"/>
                <w:i w:val="false"/>
                <w:color w:val="000000"/>
                <w:sz w:val="20"/>
              </w:rPr>
              <w:t>1-ИЖС</w:t>
            </w:r>
          </w:p>
        </w:tc>
        <w:tc>
          <w:tcPr>
            <w:tcW w:w="0" w:type="auto"/>
            <w:gridSpan w:val="4"/>
            <w:vMerge/>
            <w:tcBorders>
              <w:top w:val="nil"/>
              <w:left w:val="single" w:color="cfcfcf" w:sz="5"/>
              <w:bottom w:val="single" w:color="cfcfcf" w:sz="5"/>
              <w:right w:val="single" w:color="cfcfcf" w:sz="5"/>
            </w:tcBorders>
          </w:tcPr>
          <w:p/>
        </w:tc>
      </w:tr>
      <w:tr>
        <w:trPr>
          <w:trHeight w:val="42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істері жөніндегі жергілікті атқарушы</w:t>
            </w:r>
            <w:r>
              <w:br/>
            </w:r>
            <w:r>
              <w:rPr>
                <w:rFonts w:ascii="Times New Roman"/>
                <w:b w:val="false"/>
                <w:i w:val="false"/>
                <w:color w:val="000000"/>
                <w:sz w:val="20"/>
              </w:rPr>
              <w:t>
</w:t>
            </w:r>
            <w:r>
              <w:rPr>
                <w:rFonts w:ascii="Times New Roman"/>
                <w:b/>
                <w:i w:val="false"/>
                <w:color w:val="000000"/>
                <w:sz w:val="20"/>
              </w:rPr>
              <w:t>органдар (облыстық, аудандық және қалалық әкімшіліктер), сонымен қатар</w:t>
            </w:r>
            <w:r>
              <w:br/>
            </w:r>
            <w:r>
              <w:rPr>
                <w:rFonts w:ascii="Times New Roman"/>
                <w:b w:val="false"/>
                <w:i w:val="false"/>
                <w:color w:val="000000"/>
                <w:sz w:val="20"/>
              </w:rPr>
              <w:t>
</w:t>
            </w:r>
            <w:r>
              <w:rPr>
                <w:rFonts w:ascii="Times New Roman"/>
                <w:b/>
                <w:i w:val="false"/>
                <w:color w:val="000000"/>
                <w:sz w:val="20"/>
              </w:rPr>
              <w:t>пайдалануға берілген объектілері бойынша фермерлік (шаруа) қожалықтары, жеке</w:t>
            </w:r>
            <w:r>
              <w:br/>
            </w:r>
            <w:r>
              <w:rPr>
                <w:rFonts w:ascii="Times New Roman"/>
                <w:b w:val="false"/>
                <w:i w:val="false"/>
                <w:color w:val="000000"/>
                <w:sz w:val="20"/>
              </w:rPr>
              <w:t>
</w:t>
            </w:r>
            <w:r>
              <w:rPr>
                <w:rFonts w:ascii="Times New Roman"/>
                <w:b/>
                <w:i w:val="false"/>
                <w:color w:val="000000"/>
                <w:sz w:val="20"/>
              </w:rPr>
              <w:t>тұлғалар тапсырады.</w:t>
            </w:r>
            <w:r>
              <w:br/>
            </w:r>
            <w:r>
              <w:rPr>
                <w:rFonts w:ascii="Times New Roman"/>
                <w:b w:val="false"/>
                <w:i w:val="false"/>
                <w:color w:val="000000"/>
                <w:sz w:val="20"/>
              </w:rPr>
              <w:t>
</w:t>
            </w:r>
            <w:r>
              <w:rPr>
                <w:rFonts w:ascii="Times New Roman"/>
                <w:b w:val="false"/>
                <w:i w:val="false"/>
                <w:color w:val="000000"/>
                <w:sz w:val="20"/>
              </w:rPr>
              <w:t>Представляют местные исполнительные органы (областные, районные и городские</w:t>
            </w:r>
            <w:r>
              <w:br/>
            </w:r>
            <w:r>
              <w:rPr>
                <w:rFonts w:ascii="Times New Roman"/>
                <w:b w:val="false"/>
                <w:i w:val="false"/>
                <w:color w:val="000000"/>
                <w:sz w:val="20"/>
              </w:rPr>
              <w:t>
</w:t>
            </w:r>
            <w:r>
              <w:rPr>
                <w:rFonts w:ascii="Times New Roman"/>
                <w:b w:val="false"/>
                <w:i w:val="false"/>
                <w:color w:val="000000"/>
                <w:sz w:val="20"/>
              </w:rPr>
              <w:t>администрации) по делам архитектуры, градостроительства и строительства, а также</w:t>
            </w:r>
            <w:r>
              <w:br/>
            </w:r>
            <w:r>
              <w:rPr>
                <w:rFonts w:ascii="Times New Roman"/>
                <w:b w:val="false"/>
                <w:i w:val="false"/>
                <w:color w:val="000000"/>
                <w:sz w:val="20"/>
              </w:rPr>
              <w:t>
</w:t>
            </w:r>
            <w:r>
              <w:rPr>
                <w:rFonts w:ascii="Times New Roman"/>
                <w:b w:val="false"/>
                <w:i w:val="false"/>
                <w:color w:val="000000"/>
                <w:sz w:val="20"/>
              </w:rPr>
              <w:t xml:space="preserve">фермерские (крестьянские) хозяйства, физические лица </w:t>
            </w:r>
            <w:r>
              <w:rPr>
                <w:rFonts w:ascii="Times New Roman"/>
                <w:b w:val="false"/>
                <w:i w:val="false"/>
                <w:color w:val="000000"/>
                <w:sz w:val="20"/>
              </w:rPr>
              <w:t>по вводимым в эксплуатацию</w:t>
            </w:r>
            <w:r>
              <w:br/>
            </w:r>
            <w:r>
              <w:rPr>
                <w:rFonts w:ascii="Times New Roman"/>
                <w:b w:val="false"/>
                <w:i w:val="false"/>
                <w:color w:val="000000"/>
                <w:sz w:val="20"/>
              </w:rPr>
              <w:t>
</w:t>
            </w:r>
            <w:r>
              <w:rPr>
                <w:rFonts w:ascii="Times New Roman"/>
                <w:b w:val="false"/>
                <w:i w:val="false"/>
                <w:color w:val="000000"/>
                <w:sz w:val="20"/>
              </w:rPr>
              <w:t>объектам.</w:t>
            </w:r>
            <w:r>
              <w:rPr>
                <w:rFonts w:ascii="Times New Roman"/>
                <w:b w:val="false"/>
                <w:i w:val="false"/>
                <w:color w:val="000000"/>
                <w:sz w:val="20"/>
              </w:rPr>
              <w:t> </w:t>
            </w:r>
          </w:p>
          <w:p>
            <w:pPr>
              <w:spacing w:after="20"/>
              <w:ind w:left="20"/>
              <w:jc w:val="both"/>
            </w:pPr>
            <w:r>
              <w:rPr>
                <w:rFonts w:ascii="Times New Roman"/>
                <w:b/>
                <w:i w:val="false"/>
                <w:color w:val="000000"/>
                <w:sz w:val="20"/>
              </w:rPr>
              <w:t>Тапсыру мерзімі - 1-ші наурызда.</w:t>
            </w:r>
            <w:r>
              <w:br/>
            </w:r>
            <w:r>
              <w:rPr>
                <w:rFonts w:ascii="Times New Roman"/>
                <w:b w:val="false"/>
                <w:i w:val="false"/>
                <w:color w:val="000000"/>
                <w:sz w:val="20"/>
              </w:rPr>
              <w:t>
</w:t>
            </w:r>
            <w:r>
              <w:rPr>
                <w:rFonts w:ascii="Times New Roman"/>
                <w:b w:val="false"/>
                <w:i w:val="false"/>
                <w:color w:val="000000"/>
                <w:sz w:val="20"/>
              </w:rPr>
              <w:t>Срок представления - 1 марта.</w:t>
            </w:r>
          </w:p>
        </w:tc>
      </w:tr>
      <w:tr>
        <w:trPr>
          <w:trHeight w:val="88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w:t>
            </w:r>
            <w:r>
              <w:rPr>
                <w:rFonts w:ascii="Times New Roman"/>
                <w:b w:val="false"/>
                <w:i w:val="false"/>
                <w:color w:val="000000"/>
                <w:sz w:val="20"/>
              </w:rPr>
              <w:t xml:space="preserve"> к</w:t>
            </w:r>
            <w:r>
              <w:rPr>
                <w:rFonts w:ascii="Times New Roman"/>
                <w:b/>
                <w:i w:val="false"/>
                <w:color w:val="000000"/>
                <w:sz w:val="20"/>
              </w:rPr>
              <w:t>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СТН коды</w:t>
            </w:r>
            <w:r>
              <w:br/>
            </w:r>
            <w:r>
              <w:rPr>
                <w:rFonts w:ascii="Times New Roman"/>
                <w:b w:val="false"/>
                <w:i w:val="false"/>
                <w:color w:val="000000"/>
                <w:sz w:val="20"/>
              </w:rPr>
              <w:t>
</w:t>
            </w:r>
            <w:r>
              <w:rPr>
                <w:rFonts w:ascii="Times New Roman"/>
                <w:b w:val="false"/>
                <w:i w:val="false"/>
                <w:color w:val="000000"/>
                <w:sz w:val="20"/>
              </w:rPr>
              <w:t>РНН</w:t>
            </w:r>
          </w:p>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3"/>
        <w:gridCol w:w="2077"/>
        <w:gridCol w:w="2077"/>
        <w:gridCol w:w="2593"/>
      </w:tblGrid>
      <w:tr>
        <w:trPr>
          <w:trHeight w:val="5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Пайдалану</w:t>
            </w:r>
            <w:r>
              <w:rPr>
                <w:rFonts w:ascii="Times New Roman"/>
                <w:b/>
                <w:i w:val="false"/>
                <w:color w:val="000000"/>
                <w:sz w:val="20"/>
              </w:rPr>
              <w:t>ғ</w:t>
            </w:r>
            <w:r>
              <w:rPr>
                <w:rFonts w:ascii="Times New Roman"/>
                <w:b/>
                <w:i w:val="false"/>
                <w:color w:val="000000"/>
                <w:sz w:val="20"/>
              </w:rPr>
              <w:t>а берілген объекті туралы жалпы м</w:t>
            </w:r>
            <w:r>
              <w:rPr>
                <w:rFonts w:ascii="Times New Roman"/>
                <w:b/>
                <w:i w:val="false"/>
                <w:color w:val="000000"/>
                <w:sz w:val="20"/>
              </w:rPr>
              <w:t>ә</w:t>
            </w:r>
            <w:r>
              <w:rPr>
                <w:rFonts w:ascii="Times New Roman"/>
                <w:b/>
                <w:i w:val="false"/>
                <w:color w:val="000000"/>
                <w:sz w:val="20"/>
              </w:rPr>
              <w:t>ліметтерді к</w:t>
            </w:r>
            <w:r>
              <w:rPr>
                <w:rFonts w:ascii="Times New Roman"/>
                <w:b/>
                <w:i w:val="false"/>
                <w:color w:val="000000"/>
                <w:sz w:val="20"/>
              </w:rPr>
              <w:t>ө</w:t>
            </w:r>
            <w:r>
              <w:rPr>
                <w:rFonts w:ascii="Times New Roman"/>
                <w:b/>
                <w:i w:val="false"/>
                <w:color w:val="000000"/>
                <w:sz w:val="20"/>
              </w:rPr>
              <w:t>рсеті</w:t>
            </w:r>
            <w:r>
              <w:rPr>
                <w:rFonts w:ascii="Times New Roman"/>
                <w:b/>
                <w:i w:val="false"/>
                <w:color w:val="000000"/>
                <w:sz w:val="20"/>
              </w:rPr>
              <w:t>ң</w:t>
            </w:r>
            <w:r>
              <w:rPr>
                <w:rFonts w:ascii="Times New Roman"/>
                <w:b/>
                <w:i w:val="false"/>
                <w:color w:val="000000"/>
                <w:sz w:val="20"/>
              </w:rPr>
              <w:t>із</w:t>
            </w:r>
            <w:r>
              <w:br/>
            </w:r>
            <w:r>
              <w:rPr>
                <w:rFonts w:ascii="Times New Roman"/>
                <w:b w:val="false"/>
                <w:i w:val="false"/>
                <w:color w:val="000000"/>
                <w:sz w:val="20"/>
              </w:rPr>
              <w:t>
</w:t>
            </w:r>
            <w:r>
              <w:rPr>
                <w:rFonts w:ascii="Times New Roman"/>
                <w:b w:val="false"/>
                <w:i w:val="false"/>
                <w:color w:val="000000"/>
                <w:sz w:val="20"/>
              </w:rPr>
              <w:t>Укажите общие сведения о введенном в эксплуатацию объекте</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Объектіні</w:t>
            </w:r>
            <w:r>
              <w:rPr>
                <w:rFonts w:ascii="Times New Roman"/>
                <w:b/>
                <w:i w:val="false"/>
                <w:color w:val="000000"/>
                <w:sz w:val="20"/>
              </w:rPr>
              <w:t>ң</w:t>
            </w:r>
            <w:r>
              <w:rPr>
                <w:rFonts w:ascii="Times New Roman"/>
                <w:b/>
                <w:i w:val="false"/>
                <w:color w:val="000000"/>
                <w:sz w:val="20"/>
              </w:rPr>
              <w:t xml:space="preserve"> атауы</w:t>
            </w:r>
            <w:r>
              <w:br/>
            </w:r>
            <w:r>
              <w:rPr>
                <w:rFonts w:ascii="Times New Roman"/>
                <w:b w:val="false"/>
                <w:i w:val="false"/>
                <w:color w:val="000000"/>
                <w:sz w:val="20"/>
              </w:rPr>
              <w:t>
</w:t>
            </w:r>
            <w:r>
              <w:rPr>
                <w:rFonts w:ascii="Times New Roman"/>
                <w:b w:val="false"/>
                <w:i w:val="false"/>
                <w:color w:val="000000"/>
                <w:sz w:val="20"/>
              </w:rPr>
              <w:t>Наименование объекта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514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2514600" cy="355600"/>
                          </a:xfrm>
                          <a:prstGeom prst="rect">
                            <a:avLst/>
                          </a:prstGeom>
                        </pic:spPr>
                      </pic:pic>
                    </a:graphicData>
                  </a:graphic>
                </wp:inline>
              </w:drawing>
            </w:r>
          </w:p>
        </w:tc>
      </w:tr>
      <w:tr>
        <w:trPr>
          <w:trHeight w:val="9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Объектіні</w:t>
            </w:r>
            <w:r>
              <w:rPr>
                <w:rFonts w:ascii="Times New Roman"/>
                <w:b/>
                <w:i w:val="false"/>
                <w:color w:val="000000"/>
                <w:sz w:val="20"/>
              </w:rPr>
              <w:t>ң</w:t>
            </w:r>
            <w:r>
              <w:rPr>
                <w:rFonts w:ascii="Times New Roman"/>
                <w:b/>
                <w:i w:val="false"/>
                <w:color w:val="000000"/>
                <w:sz w:val="20"/>
              </w:rPr>
              <w:t xml:space="preserve"> орналас</w:t>
            </w:r>
            <w:r>
              <w:rPr>
                <w:rFonts w:ascii="Times New Roman"/>
                <w:b/>
                <w:i w:val="false"/>
                <w:color w:val="000000"/>
                <w:sz w:val="20"/>
              </w:rPr>
              <w:t>қ</w:t>
            </w:r>
            <w:r>
              <w:rPr>
                <w:rFonts w:ascii="Times New Roman"/>
                <w:b/>
                <w:i w:val="false"/>
                <w:color w:val="000000"/>
                <w:sz w:val="20"/>
              </w:rPr>
              <w:t>ан жері</w:t>
            </w:r>
            <w:r>
              <w:br/>
            </w:r>
            <w:r>
              <w:rPr>
                <w:rFonts w:ascii="Times New Roman"/>
                <w:b w:val="false"/>
                <w:i w:val="false"/>
                <w:color w:val="000000"/>
                <w:sz w:val="20"/>
              </w:rPr>
              <w:t>
</w:t>
            </w:r>
            <w:r>
              <w:rPr>
                <w:rFonts w:ascii="Times New Roman"/>
                <w:b/>
                <w:i w:val="false"/>
                <w:color w:val="000000"/>
                <w:sz w:val="20"/>
              </w:rPr>
              <w:t xml:space="preserve">(облыс, </w:t>
            </w:r>
            <w:r>
              <w:rPr>
                <w:rFonts w:ascii="Times New Roman"/>
                <w:b/>
                <w:i w:val="false"/>
                <w:color w:val="000000"/>
                <w:sz w:val="20"/>
              </w:rPr>
              <w:t>қ</w:t>
            </w:r>
            <w:r>
              <w:rPr>
                <w:rFonts w:ascii="Times New Roman"/>
                <w:b/>
                <w:i w:val="false"/>
                <w:color w:val="000000"/>
                <w:sz w:val="20"/>
              </w:rPr>
              <w:t>ала, аудан, елді мекен)</w:t>
            </w:r>
            <w:r>
              <w:br/>
            </w:r>
            <w:r>
              <w:rPr>
                <w:rFonts w:ascii="Times New Roman"/>
                <w:b w:val="false"/>
                <w:i w:val="false"/>
                <w:color w:val="000000"/>
                <w:sz w:val="20"/>
              </w:rPr>
              <w:t>
</w:t>
            </w:r>
            <w:r>
              <w:rPr>
                <w:rFonts w:ascii="Times New Roman"/>
                <w:b w:val="false"/>
                <w:i w:val="false"/>
                <w:color w:val="000000"/>
                <w:sz w:val="20"/>
              </w:rPr>
              <w:t>Местонахождение объекта (область, город, район,</w:t>
            </w:r>
            <w:r>
              <w:br/>
            </w:r>
            <w:r>
              <w:rPr>
                <w:rFonts w:ascii="Times New Roman"/>
                <w:b w:val="false"/>
                <w:i w:val="false"/>
                <w:color w:val="000000"/>
                <w:sz w:val="20"/>
              </w:rPr>
              <w:t>
</w:t>
            </w:r>
            <w:r>
              <w:rPr>
                <w:rFonts w:ascii="Times New Roman"/>
                <w:b w:val="false"/>
                <w:i w:val="false"/>
                <w:color w:val="000000"/>
                <w:sz w:val="20"/>
              </w:rPr>
              <w:t>населенный пункт)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565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2565400" cy="355600"/>
                          </a:xfrm>
                          <a:prstGeom prst="rect">
                            <a:avLst/>
                          </a:prstGeom>
                        </pic:spPr>
                      </pic:pic>
                    </a:graphicData>
                  </a:graphic>
                </wp:inline>
              </w:drawing>
            </w:r>
          </w:p>
        </w:tc>
      </w:tr>
      <w:tr>
        <w:trPr>
          <w:trHeight w:val="10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«Объектілер т</w:t>
            </w:r>
            <w:r>
              <w:rPr>
                <w:rFonts w:ascii="Times New Roman"/>
                <w:b/>
                <w:i w:val="false"/>
                <w:color w:val="000000"/>
                <w:sz w:val="20"/>
              </w:rPr>
              <w:t>ү</w:t>
            </w:r>
            <w:r>
              <w:rPr>
                <w:rFonts w:ascii="Times New Roman"/>
                <w:b/>
                <w:i w:val="false"/>
                <w:color w:val="000000"/>
                <w:sz w:val="20"/>
              </w:rPr>
              <w:t>ріні</w:t>
            </w:r>
            <w:r>
              <w:rPr>
                <w:rFonts w:ascii="Times New Roman"/>
                <w:b/>
                <w:i w:val="false"/>
                <w:color w:val="000000"/>
                <w:sz w:val="20"/>
              </w:rPr>
              <w:t>ң</w:t>
            </w:r>
            <w:r>
              <w:rPr>
                <w:rFonts w:ascii="Times New Roman"/>
                <w:b/>
                <w:i w:val="false"/>
                <w:color w:val="000000"/>
                <w:sz w:val="20"/>
              </w:rPr>
              <w:t xml:space="preserve"> аны</w:t>
            </w:r>
            <w:r>
              <w:rPr>
                <w:rFonts w:ascii="Times New Roman"/>
                <w:b/>
                <w:i w:val="false"/>
                <w:color w:val="000000"/>
                <w:sz w:val="20"/>
              </w:rPr>
              <w:t>қ</w:t>
            </w:r>
            <w:r>
              <w:rPr>
                <w:rFonts w:ascii="Times New Roman"/>
                <w:b/>
                <w:i w:val="false"/>
                <w:color w:val="000000"/>
                <w:sz w:val="20"/>
              </w:rPr>
              <w:t>тамалы</w:t>
            </w:r>
            <w:r>
              <w:rPr>
                <w:rFonts w:ascii="Times New Roman"/>
                <w:b/>
                <w:i w:val="false"/>
                <w:color w:val="000000"/>
                <w:sz w:val="20"/>
              </w:rPr>
              <w:t>ғ</w:t>
            </w:r>
            <w:r>
              <w:rPr>
                <w:rFonts w:ascii="Times New Roman"/>
                <w:b/>
                <w:i w:val="false"/>
                <w:color w:val="000000"/>
                <w:sz w:val="20"/>
              </w:rPr>
              <w:t>ына»</w:t>
            </w:r>
            <w:r>
              <w:br/>
            </w:r>
            <w:r>
              <w:rPr>
                <w:rFonts w:ascii="Times New Roman"/>
                <w:b w:val="false"/>
                <w:i w:val="false"/>
                <w:color w:val="000000"/>
                <w:sz w:val="20"/>
              </w:rPr>
              <w:t>
</w:t>
            </w:r>
            <w:r>
              <w:rPr>
                <w:rFonts w:ascii="Times New Roman"/>
                <w:b/>
                <w:i w:val="false"/>
                <w:color w:val="000000"/>
                <w:sz w:val="20"/>
              </w:rPr>
              <w:t>с</w:t>
            </w:r>
            <w:r>
              <w:rPr>
                <w:rFonts w:ascii="Times New Roman"/>
                <w:b/>
                <w:i w:val="false"/>
                <w:color w:val="000000"/>
                <w:sz w:val="20"/>
              </w:rPr>
              <w:t>ә</w:t>
            </w:r>
            <w:r>
              <w:rPr>
                <w:rFonts w:ascii="Times New Roman"/>
                <w:b/>
                <w:i w:val="false"/>
                <w:color w:val="000000"/>
                <w:sz w:val="20"/>
              </w:rPr>
              <w:t xml:space="preserve">йкес </w:t>
            </w:r>
            <w:r>
              <w:rPr>
                <w:rFonts w:ascii="Times New Roman"/>
                <w:b/>
                <w:i w:val="false"/>
                <w:color w:val="000000"/>
                <w:sz w:val="20"/>
              </w:rPr>
              <w:t>объект т</w:t>
            </w:r>
            <w:r>
              <w:rPr>
                <w:rFonts w:ascii="Times New Roman"/>
                <w:b/>
                <w:i w:val="false"/>
                <w:color w:val="000000"/>
                <w:sz w:val="20"/>
              </w:rPr>
              <w:t>ү</w:t>
            </w:r>
            <w:r>
              <w:rPr>
                <w:rFonts w:ascii="Times New Roman"/>
                <w:b/>
                <w:i w:val="false"/>
                <w:color w:val="000000"/>
                <w:sz w:val="20"/>
              </w:rPr>
              <w:t>ріні</w:t>
            </w:r>
            <w:r>
              <w:rPr>
                <w:rFonts w:ascii="Times New Roman"/>
                <w:b/>
                <w:i w:val="false"/>
                <w:color w:val="000000"/>
                <w:sz w:val="20"/>
              </w:rPr>
              <w:t>ң</w:t>
            </w:r>
            <w:r>
              <w:rPr>
                <w:rFonts w:ascii="Times New Roman"/>
                <w:b/>
                <w:i w:val="false"/>
                <w:color w:val="000000"/>
                <w:sz w:val="20"/>
              </w:rPr>
              <w:t xml:space="preserve"> коды</w:t>
            </w:r>
            <w:r>
              <w:br/>
            </w:r>
            <w:r>
              <w:rPr>
                <w:rFonts w:ascii="Times New Roman"/>
                <w:b w:val="false"/>
                <w:i w:val="false"/>
                <w:color w:val="000000"/>
                <w:sz w:val="20"/>
              </w:rPr>
              <w:t>
</w:t>
            </w:r>
            <w:r>
              <w:rPr>
                <w:rFonts w:ascii="Times New Roman"/>
                <w:b/>
                <w:i w:val="false"/>
                <w:color w:val="000000"/>
                <w:sz w:val="20"/>
              </w:rPr>
              <w:t>(статистика органыны</w:t>
            </w:r>
            <w:r>
              <w:rPr>
                <w:rFonts w:ascii="Times New Roman"/>
                <w:b/>
                <w:i w:val="false"/>
                <w:color w:val="000000"/>
                <w:sz w:val="20"/>
              </w:rPr>
              <w:t>ң</w:t>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ызметкері толтырады)</w:t>
            </w:r>
            <w:r>
              <w:br/>
            </w:r>
            <w:r>
              <w:rPr>
                <w:rFonts w:ascii="Times New Roman"/>
                <w:b w:val="false"/>
                <w:i w:val="false"/>
                <w:color w:val="000000"/>
                <w:sz w:val="20"/>
              </w:rPr>
              <w:t>
</w:t>
            </w:r>
            <w:r>
              <w:rPr>
                <w:rFonts w:ascii="Times New Roman"/>
                <w:b w:val="false"/>
                <w:i w:val="false"/>
                <w:color w:val="000000"/>
                <w:sz w:val="20"/>
              </w:rPr>
              <w:t>Код вида объекта согласно «Справочнику видов объектов»</w:t>
            </w:r>
            <w:r>
              <w:br/>
            </w:r>
            <w:r>
              <w:rPr>
                <w:rFonts w:ascii="Times New Roman"/>
                <w:b w:val="false"/>
                <w:i w:val="false"/>
                <w:color w:val="000000"/>
                <w:sz w:val="20"/>
              </w:rPr>
              <w:t>
</w:t>
            </w:r>
            <w:r>
              <w:rPr>
                <w:rFonts w:ascii="Times New Roman"/>
                <w:b w:val="false"/>
                <w:i w:val="false"/>
                <w:color w:val="000000"/>
                <w:sz w:val="20"/>
              </w:rPr>
              <w:t>(заполняется работником органа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082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2082800" cy="355600"/>
                          </a:xfrm>
                          <a:prstGeom prst="rect">
                            <a:avLst/>
                          </a:prstGeom>
                        </pic:spPr>
                      </pic:pic>
                    </a:graphicData>
                  </a:graphic>
                </wp:inline>
              </w:drawing>
            </w:r>
          </w:p>
        </w:tc>
      </w:tr>
      <w:tr>
        <w:trPr>
          <w:trHeight w:val="9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 </w:t>
            </w:r>
            <w:r>
              <w:rPr>
                <w:rFonts w:ascii="Times New Roman"/>
                <w:b/>
                <w:i w:val="false"/>
                <w:color w:val="000000"/>
                <w:sz w:val="20"/>
              </w:rPr>
              <w:t>Ә</w:t>
            </w:r>
            <w:r>
              <w:rPr>
                <w:rFonts w:ascii="Times New Roman"/>
                <w:b/>
                <w:i w:val="false"/>
                <w:color w:val="000000"/>
                <w:sz w:val="20"/>
              </w:rPr>
              <w:t>кімшілік-аума</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объектілер жіктеуіші с</w:t>
            </w:r>
            <w:r>
              <w:rPr>
                <w:rFonts w:ascii="Times New Roman"/>
                <w:b/>
                <w:i w:val="false"/>
                <w:color w:val="000000"/>
                <w:sz w:val="20"/>
              </w:rPr>
              <w:t>ә</w:t>
            </w:r>
            <w:r>
              <w:rPr>
                <w:rFonts w:ascii="Times New Roman"/>
                <w:b/>
                <w:i w:val="false"/>
                <w:color w:val="000000"/>
                <w:sz w:val="20"/>
              </w:rPr>
              <w:t>йкес</w:t>
            </w:r>
            <w:r>
              <w:br/>
            </w:r>
            <w:r>
              <w:rPr>
                <w:rFonts w:ascii="Times New Roman"/>
                <w:b w:val="false"/>
                <w:i w:val="false"/>
                <w:color w:val="000000"/>
                <w:sz w:val="20"/>
              </w:rPr>
              <w:t>
</w:t>
            </w:r>
            <w:r>
              <w:rPr>
                <w:rFonts w:ascii="Times New Roman"/>
                <w:b/>
                <w:i w:val="false"/>
                <w:color w:val="000000"/>
                <w:sz w:val="20"/>
              </w:rPr>
              <w:t>объектіні</w:t>
            </w:r>
            <w:r>
              <w:rPr>
                <w:rFonts w:ascii="Times New Roman"/>
                <w:b/>
                <w:i w:val="false"/>
                <w:color w:val="000000"/>
                <w:sz w:val="20"/>
              </w:rPr>
              <w:t>ң</w:t>
            </w:r>
            <w:r>
              <w:rPr>
                <w:rFonts w:ascii="Times New Roman"/>
                <w:b/>
                <w:i w:val="false"/>
                <w:color w:val="000000"/>
                <w:sz w:val="20"/>
              </w:rPr>
              <w:t xml:space="preserve"> орналас</w:t>
            </w:r>
            <w:r>
              <w:rPr>
                <w:rFonts w:ascii="Times New Roman"/>
                <w:b/>
                <w:i w:val="false"/>
                <w:color w:val="000000"/>
                <w:sz w:val="20"/>
              </w:rPr>
              <w:t>қ</w:t>
            </w:r>
            <w:r>
              <w:rPr>
                <w:rFonts w:ascii="Times New Roman"/>
                <w:b/>
                <w:i w:val="false"/>
                <w:color w:val="000000"/>
                <w:sz w:val="20"/>
              </w:rPr>
              <w:t>ан жеріні</w:t>
            </w:r>
            <w:r>
              <w:rPr>
                <w:rFonts w:ascii="Times New Roman"/>
                <w:b/>
                <w:i w:val="false"/>
                <w:color w:val="000000"/>
                <w:sz w:val="20"/>
              </w:rPr>
              <w:t>ң</w:t>
            </w:r>
            <w:r>
              <w:rPr>
                <w:rFonts w:ascii="Times New Roman"/>
                <w:b/>
                <w:i w:val="false"/>
                <w:color w:val="000000"/>
                <w:sz w:val="20"/>
              </w:rPr>
              <w:t xml:space="preserve"> коды (статистика</w:t>
            </w:r>
            <w:r>
              <w:br/>
            </w:r>
            <w:r>
              <w:rPr>
                <w:rFonts w:ascii="Times New Roman"/>
                <w:b w:val="false"/>
                <w:i w:val="false"/>
                <w:color w:val="000000"/>
                <w:sz w:val="20"/>
              </w:rPr>
              <w:t>
</w:t>
            </w:r>
            <w:r>
              <w:rPr>
                <w:rFonts w:ascii="Times New Roman"/>
                <w:b/>
                <w:i w:val="false"/>
                <w:color w:val="000000"/>
                <w:sz w:val="20"/>
              </w:rPr>
              <w:t>органыны</w:t>
            </w:r>
            <w:r>
              <w:rPr>
                <w:rFonts w:ascii="Times New Roman"/>
                <w:b/>
                <w:i w:val="false"/>
                <w:color w:val="000000"/>
                <w:sz w:val="20"/>
              </w:rPr>
              <w:t>ң</w:t>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ызметкері толтырады)</w:t>
            </w:r>
            <w:r>
              <w:br/>
            </w:r>
            <w:r>
              <w:rPr>
                <w:rFonts w:ascii="Times New Roman"/>
                <w:b w:val="false"/>
                <w:i w:val="false"/>
                <w:color w:val="000000"/>
                <w:sz w:val="20"/>
              </w:rPr>
              <w:t>
</w:t>
            </w:r>
            <w:r>
              <w:rPr>
                <w:rFonts w:ascii="Times New Roman"/>
                <w:b w:val="false"/>
                <w:i w:val="false"/>
                <w:color w:val="000000"/>
                <w:sz w:val="20"/>
              </w:rPr>
              <w:t>Код местонахождения объекта согласно Классификатору</w:t>
            </w:r>
            <w:r>
              <w:br/>
            </w:r>
            <w:r>
              <w:rPr>
                <w:rFonts w:ascii="Times New Roman"/>
                <w:b w:val="false"/>
                <w:i w:val="false"/>
                <w:color w:val="000000"/>
                <w:sz w:val="20"/>
              </w:rPr>
              <w:t>
</w:t>
            </w:r>
            <w:r>
              <w:rPr>
                <w:rFonts w:ascii="Times New Roman"/>
                <w:b w:val="false"/>
                <w:i w:val="false"/>
                <w:color w:val="000000"/>
                <w:sz w:val="20"/>
              </w:rPr>
              <w:t>административно-территориальных объектов (заполняется</w:t>
            </w:r>
            <w:r>
              <w:br/>
            </w:r>
            <w:r>
              <w:rPr>
                <w:rFonts w:ascii="Times New Roman"/>
                <w:b w:val="false"/>
                <w:i w:val="false"/>
                <w:color w:val="000000"/>
                <w:sz w:val="20"/>
              </w:rPr>
              <w:t>
</w:t>
            </w:r>
            <w:r>
              <w:rPr>
                <w:rFonts w:ascii="Times New Roman"/>
                <w:b w:val="false"/>
                <w:i w:val="false"/>
                <w:color w:val="000000"/>
                <w:sz w:val="20"/>
              </w:rPr>
              <w:t>работником органа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108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2108200" cy="355600"/>
                          </a:xfrm>
                          <a:prstGeom prst="rect">
                            <a:avLst/>
                          </a:prstGeom>
                        </pic:spPr>
                      </pic:pic>
                    </a:graphicData>
                  </a:graphic>
                </wp:inline>
              </w:drawing>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Экономикалы</w:t>
            </w:r>
            <w:r>
              <w:rPr>
                <w:rFonts w:ascii="Times New Roman"/>
                <w:b/>
                <w:i w:val="false"/>
                <w:color w:val="000000"/>
                <w:sz w:val="20"/>
              </w:rPr>
              <w:t>қ</w:t>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ызмет т</w:t>
            </w:r>
            <w:r>
              <w:rPr>
                <w:rFonts w:ascii="Times New Roman"/>
                <w:b/>
                <w:i w:val="false"/>
                <w:color w:val="000000"/>
                <w:sz w:val="20"/>
              </w:rPr>
              <w:t>ү</w:t>
            </w:r>
            <w:r>
              <w:rPr>
                <w:rFonts w:ascii="Times New Roman"/>
                <w:b/>
                <w:i w:val="false"/>
                <w:color w:val="000000"/>
                <w:sz w:val="20"/>
              </w:rPr>
              <w:t>рлеріні</w:t>
            </w:r>
            <w:r>
              <w:rPr>
                <w:rFonts w:ascii="Times New Roman"/>
                <w:b/>
                <w:i w:val="false"/>
                <w:color w:val="000000"/>
                <w:sz w:val="20"/>
              </w:rPr>
              <w:t>ң</w:t>
            </w:r>
            <w:r>
              <w:rPr>
                <w:rFonts w:ascii="Times New Roman"/>
                <w:b/>
                <w:i w:val="false"/>
                <w:color w:val="000000"/>
                <w:sz w:val="20"/>
              </w:rPr>
              <w:t xml:space="preserve"> жалпы</w:t>
            </w:r>
            <w:r>
              <w:br/>
            </w:r>
            <w:r>
              <w:rPr>
                <w:rFonts w:ascii="Times New Roman"/>
                <w:b w:val="false"/>
                <w:i w:val="false"/>
                <w:color w:val="000000"/>
                <w:sz w:val="20"/>
              </w:rPr>
              <w:t>
</w:t>
            </w:r>
            <w:r>
              <w:rPr>
                <w:rFonts w:ascii="Times New Roman"/>
                <w:b/>
                <w:i w:val="false"/>
                <w:color w:val="000000"/>
                <w:sz w:val="20"/>
              </w:rPr>
              <w:t>сыныптаушы бойынша объектіні</w:t>
            </w:r>
            <w:r>
              <w:rPr>
                <w:rFonts w:ascii="Times New Roman"/>
                <w:b/>
                <w:i w:val="false"/>
                <w:color w:val="000000"/>
                <w:sz w:val="20"/>
              </w:rPr>
              <w:t>ң</w:t>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ызмет т</w:t>
            </w:r>
            <w:r>
              <w:rPr>
                <w:rFonts w:ascii="Times New Roman"/>
                <w:b/>
                <w:i w:val="false"/>
                <w:color w:val="000000"/>
                <w:sz w:val="20"/>
              </w:rPr>
              <w:t>ү</w:t>
            </w:r>
            <w:r>
              <w:rPr>
                <w:rFonts w:ascii="Times New Roman"/>
                <w:b/>
                <w:i w:val="false"/>
                <w:color w:val="000000"/>
                <w:sz w:val="20"/>
              </w:rPr>
              <w:t>ріні</w:t>
            </w:r>
            <w:r>
              <w:rPr>
                <w:rFonts w:ascii="Times New Roman"/>
                <w:b/>
                <w:i w:val="false"/>
                <w:color w:val="000000"/>
                <w:sz w:val="20"/>
              </w:rPr>
              <w:t>ң</w:t>
            </w:r>
            <w:r>
              <w:rPr>
                <w:rFonts w:ascii="Times New Roman"/>
                <w:b/>
                <w:i w:val="false"/>
                <w:color w:val="000000"/>
                <w:sz w:val="20"/>
              </w:rPr>
              <w:t xml:space="preserve"> коды</w:t>
            </w:r>
            <w:r>
              <w:br/>
            </w:r>
            <w:r>
              <w:rPr>
                <w:rFonts w:ascii="Times New Roman"/>
                <w:b w:val="false"/>
                <w:i w:val="false"/>
                <w:color w:val="000000"/>
                <w:sz w:val="20"/>
              </w:rPr>
              <w:t>
</w:t>
            </w:r>
            <w:r>
              <w:rPr>
                <w:rFonts w:ascii="Times New Roman"/>
                <w:b/>
                <w:i w:val="false"/>
                <w:color w:val="000000"/>
                <w:sz w:val="20"/>
              </w:rPr>
              <w:t>(статистика органыны</w:t>
            </w:r>
            <w:r>
              <w:rPr>
                <w:rFonts w:ascii="Times New Roman"/>
                <w:b/>
                <w:i w:val="false"/>
                <w:color w:val="000000"/>
                <w:sz w:val="20"/>
              </w:rPr>
              <w:t>ң</w:t>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ызметкері толтырады)</w:t>
            </w:r>
            <w:r>
              <w:br/>
            </w:r>
            <w:r>
              <w:rPr>
                <w:rFonts w:ascii="Times New Roman"/>
                <w:b w:val="false"/>
                <w:i w:val="false"/>
                <w:color w:val="000000"/>
                <w:sz w:val="20"/>
              </w:rPr>
              <w:t>
</w:t>
            </w:r>
            <w:r>
              <w:rPr>
                <w:rFonts w:ascii="Times New Roman"/>
                <w:b w:val="false"/>
                <w:i w:val="false"/>
                <w:color w:val="000000"/>
                <w:sz w:val="20"/>
              </w:rPr>
              <w:t>Код вида деятельности объекта согласно Общему</w:t>
            </w:r>
            <w:r>
              <w:br/>
            </w:r>
            <w:r>
              <w:rPr>
                <w:rFonts w:ascii="Times New Roman"/>
                <w:b w:val="false"/>
                <w:i w:val="false"/>
                <w:color w:val="000000"/>
                <w:sz w:val="20"/>
              </w:rPr>
              <w:t>
</w:t>
            </w:r>
            <w:r>
              <w:rPr>
                <w:rFonts w:ascii="Times New Roman"/>
                <w:b w:val="false"/>
                <w:i w:val="false"/>
                <w:color w:val="000000"/>
                <w:sz w:val="20"/>
              </w:rPr>
              <w:t>классификатору видов экономической деятельности</w:t>
            </w:r>
            <w:r>
              <w:br/>
            </w:r>
            <w:r>
              <w:rPr>
                <w:rFonts w:ascii="Times New Roman"/>
                <w:b w:val="false"/>
                <w:i w:val="false"/>
                <w:color w:val="000000"/>
                <w:sz w:val="20"/>
              </w:rPr>
              <w:t>
</w:t>
            </w:r>
            <w:r>
              <w:rPr>
                <w:rFonts w:ascii="Times New Roman"/>
                <w:b w:val="false"/>
                <w:i w:val="false"/>
                <w:color w:val="000000"/>
                <w:sz w:val="20"/>
              </w:rPr>
              <w:t>(заполняется работником органа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120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2120900" cy="355600"/>
                          </a:xfrm>
                          <a:prstGeom prst="rect">
                            <a:avLst/>
                          </a:prstGeom>
                        </pic:spPr>
                      </pic:pic>
                    </a:graphicData>
                  </a:graphic>
                </wp:inline>
              </w:drawing>
            </w:r>
          </w:p>
        </w:tc>
      </w:tr>
      <w:tr>
        <w:trPr>
          <w:trHeight w:val="4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Объектілер саны</w:t>
            </w:r>
            <w:r>
              <w:br/>
            </w:r>
            <w:r>
              <w:rPr>
                <w:rFonts w:ascii="Times New Roman"/>
                <w:b w:val="false"/>
                <w:i w:val="false"/>
                <w:color w:val="000000"/>
                <w:sz w:val="20"/>
              </w:rPr>
              <w:t>
</w:t>
            </w:r>
            <w:r>
              <w:rPr>
                <w:rFonts w:ascii="Times New Roman"/>
                <w:b w:val="false"/>
                <w:i w:val="false"/>
                <w:color w:val="000000"/>
                <w:sz w:val="20"/>
              </w:rPr>
              <w:t>Количество объектов</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422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1422400" cy="355600"/>
                          </a:xfrm>
                          <a:prstGeom prst="rect">
                            <a:avLst/>
                          </a:prstGeom>
                        </pic:spPr>
                      </pic:pic>
                    </a:graphicData>
                  </a:graphic>
                </wp:inline>
              </w:drawing>
            </w:r>
          </w:p>
        </w:tc>
      </w:tr>
      <w:tr>
        <w:trPr>
          <w:trHeight w:val="690" w:hRule="atLeast"/>
        </w:trPr>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w:t>
            </w:r>
            <w:r>
              <w:rPr>
                <w:rFonts w:ascii="Times New Roman"/>
                <w:b/>
                <w:i w:val="false"/>
                <w:color w:val="000000"/>
                <w:sz w:val="20"/>
              </w:rPr>
              <w:t>Құ</w:t>
            </w:r>
            <w:r>
              <w:rPr>
                <w:rFonts w:ascii="Times New Roman"/>
                <w:b/>
                <w:i w:val="false"/>
                <w:color w:val="000000"/>
                <w:sz w:val="20"/>
              </w:rPr>
              <w:t>рылысты</w:t>
            </w:r>
            <w:r>
              <w:rPr>
                <w:rFonts w:ascii="Times New Roman"/>
                <w:b/>
                <w:i w:val="false"/>
                <w:color w:val="000000"/>
                <w:sz w:val="20"/>
              </w:rPr>
              <w:t>ң</w:t>
            </w:r>
            <w:r>
              <w:rPr>
                <w:rFonts w:ascii="Times New Roman"/>
                <w:b/>
                <w:i w:val="false"/>
                <w:color w:val="000000"/>
                <w:sz w:val="20"/>
              </w:rPr>
              <w:t xml:space="preserve"> басым сипатын</w:t>
            </w:r>
            <w:r>
              <w:br/>
            </w: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рсеті</w:t>
            </w:r>
            <w:r>
              <w:rPr>
                <w:rFonts w:ascii="Times New Roman"/>
                <w:b/>
                <w:i w:val="false"/>
                <w:color w:val="000000"/>
                <w:sz w:val="20"/>
              </w:rPr>
              <w:t>ң</w:t>
            </w:r>
            <w:r>
              <w:rPr>
                <w:rFonts w:ascii="Times New Roman"/>
                <w:b/>
                <w:i w:val="false"/>
                <w:color w:val="000000"/>
                <w:sz w:val="20"/>
              </w:rPr>
              <w:t>із</w:t>
            </w:r>
            <w:r>
              <w:br/>
            </w:r>
            <w:r>
              <w:rPr>
                <w:rFonts w:ascii="Times New Roman"/>
                <w:b w:val="false"/>
                <w:i w:val="false"/>
                <w:color w:val="000000"/>
                <w:sz w:val="20"/>
              </w:rPr>
              <w:t>
</w:t>
            </w:r>
            <w:r>
              <w:rPr>
                <w:rFonts w:ascii="Times New Roman"/>
                <w:b w:val="false"/>
                <w:i w:val="false"/>
                <w:color w:val="000000"/>
                <w:sz w:val="20"/>
              </w:rPr>
              <w:t xml:space="preserve">Укажите преобладающий характер        </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215900" cy="228600"/>
                          </a:xfrm>
                          <a:prstGeom prst="rect">
                            <a:avLst/>
                          </a:prstGeom>
                        </pic:spPr>
                      </pic:pic>
                    </a:graphicData>
                  </a:graphic>
                </wp:inline>
              </w:drawing>
            </w:r>
            <w:r>
              <w:br/>
            </w:r>
            <w:r>
              <w:rPr>
                <w:rFonts w:ascii="Times New Roman"/>
                <w:b w:val="false"/>
                <w:i w:val="false"/>
                <w:color w:val="000000"/>
                <w:sz w:val="20"/>
              </w:rPr>
              <w:t>
</w:t>
            </w:r>
            <w:r>
              <w:rPr>
                <w:rFonts w:ascii="Times New Roman"/>
                <w:b w:val="false"/>
                <w:i w:val="false"/>
                <w:color w:val="000000"/>
                <w:sz w:val="20"/>
              </w:rPr>
              <w:t>строительства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Жа</w:t>
            </w:r>
            <w:r>
              <w:rPr>
                <w:rFonts w:ascii="Times New Roman"/>
                <w:b/>
                <w:i w:val="false"/>
                <w:color w:val="000000"/>
                <w:sz w:val="20"/>
              </w:rPr>
              <w:t>ң</w:t>
            </w:r>
            <w:r>
              <w:rPr>
                <w:rFonts w:ascii="Times New Roman"/>
                <w:b/>
                <w:i w:val="false"/>
                <w:color w:val="000000"/>
                <w:sz w:val="20"/>
              </w:rPr>
              <w:t>а 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ын немесе 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ын емес</w:t>
            </w:r>
            <w:r>
              <w:br/>
            </w:r>
            <w:r>
              <w:rPr>
                <w:rFonts w:ascii="Times New Roman"/>
                <w:b w:val="false"/>
                <w:i w:val="false"/>
                <w:color w:val="000000"/>
                <w:sz w:val="20"/>
              </w:rPr>
              <w:t>
</w:t>
            </w:r>
            <w:r>
              <w:rPr>
                <w:rFonts w:ascii="Times New Roman"/>
                <w:b/>
                <w:i w:val="false"/>
                <w:color w:val="000000"/>
                <w:sz w:val="20"/>
              </w:rPr>
              <w:t>ғ</w:t>
            </w:r>
            <w:r>
              <w:rPr>
                <w:rFonts w:ascii="Times New Roman"/>
                <w:b/>
                <w:i w:val="false"/>
                <w:color w:val="000000"/>
                <w:sz w:val="20"/>
              </w:rPr>
              <w:t>имараттарды, жа</w:t>
            </w:r>
            <w:r>
              <w:rPr>
                <w:rFonts w:ascii="Times New Roman"/>
                <w:b/>
                <w:i w:val="false"/>
                <w:color w:val="000000"/>
                <w:sz w:val="20"/>
              </w:rPr>
              <w:t>ң</w:t>
            </w:r>
            <w:r>
              <w:rPr>
                <w:rFonts w:ascii="Times New Roman"/>
                <w:b/>
                <w:i w:val="false"/>
                <w:color w:val="000000"/>
                <w:sz w:val="20"/>
              </w:rPr>
              <w:t>а 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ын</w:t>
            </w:r>
            <w:r>
              <w:br/>
            </w:r>
            <w:r>
              <w:rPr>
                <w:rFonts w:ascii="Times New Roman"/>
                <w:b w:val="false"/>
                <w:i w:val="false"/>
                <w:color w:val="000000"/>
                <w:sz w:val="20"/>
              </w:rPr>
              <w:t>
</w:t>
            </w:r>
            <w:r>
              <w:rPr>
                <w:rFonts w:ascii="Times New Roman"/>
                <w:b/>
                <w:i w:val="false"/>
                <w:color w:val="000000"/>
                <w:sz w:val="20"/>
              </w:rPr>
              <w:t>ғ</w:t>
            </w:r>
            <w:r>
              <w:rPr>
                <w:rFonts w:ascii="Times New Roman"/>
                <w:b/>
                <w:i w:val="false"/>
                <w:color w:val="000000"/>
                <w:sz w:val="20"/>
              </w:rPr>
              <w:t>имаратта</w:t>
            </w:r>
            <w:r>
              <w:rPr>
                <w:rFonts w:ascii="Times New Roman"/>
                <w:b/>
                <w:i w:val="false"/>
                <w:color w:val="000000"/>
                <w:sz w:val="20"/>
              </w:rPr>
              <w:t>ғ</w:t>
            </w:r>
            <w:r>
              <w:rPr>
                <w:rFonts w:ascii="Times New Roman"/>
                <w:b/>
                <w:i w:val="false"/>
                <w:color w:val="000000"/>
                <w:sz w:val="20"/>
              </w:rPr>
              <w:t>ы жапсарлас-кіріктірме</w:t>
            </w:r>
            <w:r>
              <w:br/>
            </w:r>
            <w:r>
              <w:rPr>
                <w:rFonts w:ascii="Times New Roman"/>
                <w:b w:val="false"/>
                <w:i w:val="false"/>
                <w:color w:val="000000"/>
                <w:sz w:val="20"/>
              </w:rPr>
              <w:t>
</w:t>
            </w:r>
            <w:r>
              <w:rPr>
                <w:rFonts w:ascii="Times New Roman"/>
                <w:b/>
                <w:i w:val="false"/>
                <w:color w:val="000000"/>
                <w:sz w:val="20"/>
              </w:rPr>
              <w:t>ү</w:t>
            </w:r>
            <w:r>
              <w:rPr>
                <w:rFonts w:ascii="Times New Roman"/>
                <w:b/>
                <w:i w:val="false"/>
                <w:color w:val="000000"/>
                <w:sz w:val="20"/>
              </w:rPr>
              <w:t xml:space="preserve">й-жайларды немесе </w:t>
            </w:r>
            <w:r>
              <w:rPr>
                <w:rFonts w:ascii="Times New Roman"/>
                <w:b/>
                <w:i w:val="false"/>
                <w:color w:val="000000"/>
                <w:sz w:val="20"/>
              </w:rPr>
              <w:t>қ</w:t>
            </w:r>
            <w:r>
              <w:rPr>
                <w:rFonts w:ascii="Times New Roman"/>
                <w:b/>
                <w:i w:val="false"/>
                <w:color w:val="000000"/>
                <w:sz w:val="20"/>
              </w:rPr>
              <w:t>олданыста</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ғ</w:t>
            </w:r>
            <w:r>
              <w:rPr>
                <w:rFonts w:ascii="Times New Roman"/>
                <w:b/>
                <w:i w:val="false"/>
                <w:color w:val="000000"/>
                <w:sz w:val="20"/>
              </w:rPr>
              <w:t>имарат</w:t>
            </w:r>
            <w:r>
              <w:rPr>
                <w:rFonts w:ascii="Times New Roman"/>
                <w:b/>
                <w:i w:val="false"/>
                <w:color w:val="000000"/>
                <w:sz w:val="20"/>
              </w:rPr>
              <w:t>қ</w:t>
            </w:r>
            <w:r>
              <w:rPr>
                <w:rFonts w:ascii="Times New Roman"/>
                <w:b/>
                <w:i w:val="false"/>
                <w:color w:val="000000"/>
                <w:sz w:val="20"/>
              </w:rPr>
              <w:t>а жапсарлас (</w:t>
            </w:r>
            <w:r>
              <w:rPr>
                <w:rFonts w:ascii="Times New Roman"/>
                <w:b/>
                <w:i w:val="false"/>
                <w:color w:val="000000"/>
                <w:sz w:val="20"/>
              </w:rPr>
              <w:t>қ</w:t>
            </w:r>
            <w:r>
              <w:rPr>
                <w:rFonts w:ascii="Times New Roman"/>
                <w:b/>
                <w:i w:val="false"/>
                <w:color w:val="000000"/>
                <w:sz w:val="20"/>
              </w:rPr>
              <w:t>ондыра)</w:t>
            </w:r>
            <w:r>
              <w:br/>
            </w:r>
            <w:r>
              <w:rPr>
                <w:rFonts w:ascii="Times New Roman"/>
                <w:b w:val="false"/>
                <w:i w:val="false"/>
                <w:color w:val="000000"/>
                <w:sz w:val="20"/>
              </w:rPr>
              <w:t>
</w:t>
            </w:r>
            <w:r>
              <w:rPr>
                <w:rFonts w:ascii="Times New Roman"/>
                <w:b/>
                <w:i w:val="false"/>
                <w:color w:val="000000"/>
                <w:sz w:val="20"/>
              </w:rPr>
              <w:t>салын</w:t>
            </w:r>
            <w:r>
              <w:rPr>
                <w:rFonts w:ascii="Times New Roman"/>
                <w:b/>
                <w:i w:val="false"/>
                <w:color w:val="000000"/>
                <w:sz w:val="20"/>
              </w:rPr>
              <w:t>ғ</w:t>
            </w:r>
            <w:r>
              <w:rPr>
                <w:rFonts w:ascii="Times New Roman"/>
                <w:b/>
                <w:i w:val="false"/>
                <w:color w:val="000000"/>
                <w:sz w:val="20"/>
              </w:rPr>
              <w:t xml:space="preserve">ан </w:t>
            </w:r>
            <w:r>
              <w:rPr>
                <w:rFonts w:ascii="Times New Roman"/>
                <w:b/>
                <w:i w:val="false"/>
                <w:color w:val="000000"/>
                <w:sz w:val="20"/>
              </w:rPr>
              <w:t>ү</w:t>
            </w:r>
            <w:r>
              <w:rPr>
                <w:rFonts w:ascii="Times New Roman"/>
                <w:b/>
                <w:i w:val="false"/>
                <w:color w:val="000000"/>
                <w:sz w:val="20"/>
              </w:rPr>
              <w:t>йжай пайдалану</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берілген жа</w:t>
            </w:r>
            <w:r>
              <w:rPr>
                <w:rFonts w:ascii="Times New Roman"/>
                <w:b/>
                <w:i w:val="false"/>
                <w:color w:val="000000"/>
                <w:sz w:val="20"/>
              </w:rPr>
              <w:t>ғ</w:t>
            </w:r>
            <w:r>
              <w:rPr>
                <w:rFonts w:ascii="Times New Roman"/>
                <w:b/>
                <w:i w:val="false"/>
                <w:color w:val="000000"/>
                <w:sz w:val="20"/>
              </w:rPr>
              <w:t>дайда мыналарды</w:t>
            </w:r>
            <w:r>
              <w:br/>
            </w: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рсеті</w:t>
            </w:r>
            <w:r>
              <w:rPr>
                <w:rFonts w:ascii="Times New Roman"/>
                <w:b/>
                <w:i w:val="false"/>
                <w:color w:val="000000"/>
                <w:sz w:val="20"/>
              </w:rPr>
              <w:t>ң</w:t>
            </w:r>
            <w:r>
              <w:rPr>
                <w:rFonts w:ascii="Times New Roman"/>
                <w:b/>
                <w:i w:val="false"/>
                <w:color w:val="000000"/>
                <w:sz w:val="20"/>
              </w:rPr>
              <w:t>із:</w:t>
            </w:r>
            <w:r>
              <w:br/>
            </w:r>
            <w:r>
              <w:rPr>
                <w:rFonts w:ascii="Times New Roman"/>
                <w:b w:val="false"/>
                <w:i w:val="false"/>
                <w:color w:val="000000"/>
                <w:sz w:val="20"/>
              </w:rPr>
              <w:t>
</w:t>
            </w:r>
            <w:r>
              <w:rPr>
                <w:rFonts w:ascii="Times New Roman"/>
                <w:b w:val="false"/>
                <w:i w:val="false"/>
                <w:color w:val="000000"/>
                <w:sz w:val="20"/>
              </w:rPr>
              <w:t>При вводе в эксплуатацию нового жилого</w:t>
            </w:r>
            <w:r>
              <w:br/>
            </w:r>
            <w:r>
              <w:rPr>
                <w:rFonts w:ascii="Times New Roman"/>
                <w:b w:val="false"/>
                <w:i w:val="false"/>
                <w:color w:val="000000"/>
                <w:sz w:val="20"/>
              </w:rPr>
              <w:t>
</w:t>
            </w:r>
            <w:r>
              <w:rPr>
                <w:rFonts w:ascii="Times New Roman"/>
                <w:b w:val="false"/>
                <w:i w:val="false"/>
                <w:color w:val="000000"/>
                <w:sz w:val="20"/>
              </w:rPr>
              <w:t>или нежилого здания,</w:t>
            </w:r>
            <w:r>
              <w:br/>
            </w:r>
            <w:r>
              <w:rPr>
                <w:rFonts w:ascii="Times New Roman"/>
                <w:b w:val="false"/>
                <w:i w:val="false"/>
                <w:color w:val="000000"/>
                <w:sz w:val="20"/>
              </w:rPr>
              <w:t>
</w:t>
            </w:r>
            <w:r>
              <w:rPr>
                <w:rFonts w:ascii="Times New Roman"/>
                <w:b w:val="false"/>
                <w:i w:val="false"/>
                <w:color w:val="000000"/>
                <w:sz w:val="20"/>
              </w:rPr>
              <w:t>встроено-пристроенного помещения в</w:t>
            </w:r>
            <w:r>
              <w:br/>
            </w:r>
            <w:r>
              <w:rPr>
                <w:rFonts w:ascii="Times New Roman"/>
                <w:b w:val="false"/>
                <w:i w:val="false"/>
                <w:color w:val="000000"/>
                <w:sz w:val="20"/>
              </w:rPr>
              <w:t>
</w:t>
            </w:r>
            <w:r>
              <w:rPr>
                <w:rFonts w:ascii="Times New Roman"/>
                <w:b w:val="false"/>
                <w:i w:val="false"/>
                <w:color w:val="000000"/>
                <w:sz w:val="20"/>
              </w:rPr>
              <w:t>новом жилом здании или пристройки</w:t>
            </w:r>
            <w:r>
              <w:br/>
            </w:r>
            <w:r>
              <w:rPr>
                <w:rFonts w:ascii="Times New Roman"/>
                <w:b w:val="false"/>
                <w:i w:val="false"/>
                <w:color w:val="000000"/>
                <w:sz w:val="20"/>
              </w:rPr>
              <w:t>
</w:t>
            </w:r>
            <w:r>
              <w:rPr>
                <w:rFonts w:ascii="Times New Roman"/>
                <w:b w:val="false"/>
                <w:i w:val="false"/>
                <w:color w:val="000000"/>
                <w:sz w:val="20"/>
              </w:rPr>
              <w:t>(надстройки) к существующему зданию</w:t>
            </w:r>
            <w:r>
              <w:br/>
            </w:r>
            <w:r>
              <w:rPr>
                <w:rFonts w:ascii="Times New Roman"/>
                <w:b w:val="false"/>
                <w:i w:val="false"/>
                <w:color w:val="000000"/>
                <w:sz w:val="20"/>
              </w:rPr>
              <w:t>
</w:t>
            </w:r>
            <w:r>
              <w:rPr>
                <w:rFonts w:ascii="Times New Roman"/>
                <w:b w:val="false"/>
                <w:i w:val="false"/>
                <w:color w:val="000000"/>
                <w:sz w:val="20"/>
              </w:rPr>
              <w:t>укажите:</w:t>
            </w:r>
            <w:r>
              <w:br/>
            </w:r>
            <w:r>
              <w:rPr>
                <w:rFonts w:ascii="Times New Roman"/>
                <w:b w:val="false"/>
                <w:i w:val="false"/>
                <w:color w:val="000000"/>
                <w:sz w:val="20"/>
              </w:rPr>
              <w:t>
</w:t>
            </w:r>
            <w:r>
              <w:rPr>
                <w:rFonts w:ascii="Times New Roman"/>
                <w:b/>
                <w:i w:val="false"/>
                <w:color w:val="000000"/>
                <w:sz w:val="20"/>
              </w:rPr>
              <w:t xml:space="preserve">4.1 Жалпы </w:t>
            </w:r>
            <w:r>
              <w:rPr>
                <w:rFonts w:ascii="Times New Roman"/>
                <w:b/>
                <w:i w:val="false"/>
                <w:color w:val="000000"/>
                <w:sz w:val="20"/>
              </w:rPr>
              <w:t>құ</w:t>
            </w:r>
            <w:r>
              <w:rPr>
                <w:rFonts w:ascii="Times New Roman"/>
                <w:b/>
                <w:i w:val="false"/>
                <w:color w:val="000000"/>
                <w:sz w:val="20"/>
              </w:rPr>
              <w:t>рылыс к</w:t>
            </w:r>
            <w:r>
              <w:rPr>
                <w:rFonts w:ascii="Times New Roman"/>
                <w:b/>
                <w:i w:val="false"/>
                <w:color w:val="000000"/>
                <w:sz w:val="20"/>
              </w:rPr>
              <w:t>ө</w:t>
            </w:r>
            <w:r>
              <w:rPr>
                <w:rFonts w:ascii="Times New Roman"/>
                <w:b/>
                <w:i w:val="false"/>
                <w:color w:val="000000"/>
                <w:sz w:val="20"/>
              </w:rPr>
              <w:t>лемі, текше</w:t>
            </w:r>
            <w:r>
              <w:br/>
            </w:r>
            <w:r>
              <w:rPr>
                <w:rFonts w:ascii="Times New Roman"/>
                <w:b w:val="false"/>
                <w:i w:val="false"/>
                <w:color w:val="000000"/>
                <w:sz w:val="20"/>
              </w:rPr>
              <w:t>
</w:t>
            </w:r>
            <w:r>
              <w:rPr>
                <w:rFonts w:ascii="Times New Roman"/>
                <w:b/>
                <w:i w:val="false"/>
                <w:color w:val="000000"/>
                <w:sz w:val="20"/>
              </w:rPr>
              <w:t>метр</w:t>
            </w:r>
            <w:r>
              <w:br/>
            </w:r>
            <w:r>
              <w:rPr>
                <w:rFonts w:ascii="Times New Roman"/>
                <w:b w:val="false"/>
                <w:i w:val="false"/>
                <w:color w:val="000000"/>
                <w:sz w:val="20"/>
              </w:rPr>
              <w:t>
</w:t>
            </w:r>
            <w:r>
              <w:rPr>
                <w:rFonts w:ascii="Times New Roman"/>
                <w:b w:val="false"/>
                <w:i w:val="false"/>
                <w:color w:val="000000"/>
                <w:sz w:val="20"/>
              </w:rPr>
              <w:t>Общий строительный объем,</w:t>
            </w:r>
            <w:r>
              <w:br/>
            </w:r>
            <w:r>
              <w:rPr>
                <w:rFonts w:ascii="Times New Roman"/>
                <w:b w:val="false"/>
                <w:i w:val="false"/>
                <w:color w:val="000000"/>
                <w:sz w:val="20"/>
              </w:rPr>
              <w:t>
</w:t>
            </w:r>
            <w:r>
              <w:rPr>
                <w:rFonts w:ascii="Times New Roman"/>
                <w:b w:val="false"/>
                <w:i w:val="false"/>
                <w:color w:val="000000"/>
                <w:sz w:val="20"/>
              </w:rPr>
              <w:t xml:space="preserve">куб. метров                  </w:t>
            </w:r>
            <w:r>
              <w:drawing>
                <wp:inline distT="0" distB="0" distL="0" distR="0">
                  <wp:extent cx="1016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1016000" cy="304800"/>
                          </a:xfrm>
                          <a:prstGeom prst="rect">
                            <a:avLst/>
                          </a:prstGeom>
                        </pic:spPr>
                      </pic:pic>
                    </a:graphicData>
                  </a:graphic>
                </wp:inline>
              </w:drawing>
            </w:r>
          </w:p>
        </w:tc>
      </w:tr>
      <w:tr>
        <w:trPr>
          <w:trHeight w:val="420" w:hRule="atLeast"/>
        </w:trPr>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Жа</w:t>
            </w:r>
            <w:r>
              <w:rPr>
                <w:rFonts w:ascii="Times New Roman"/>
                <w:b/>
                <w:i w:val="false"/>
                <w:color w:val="000000"/>
                <w:sz w:val="20"/>
              </w:rPr>
              <w:t>ң</w:t>
            </w:r>
            <w:r>
              <w:rPr>
                <w:rFonts w:ascii="Times New Roman"/>
                <w:b/>
                <w:i w:val="false"/>
                <w:color w:val="000000"/>
                <w:sz w:val="20"/>
              </w:rPr>
              <w:t xml:space="preserve">а </w:t>
            </w:r>
            <w:r>
              <w:rPr>
                <w:rFonts w:ascii="Times New Roman"/>
                <w:b/>
                <w:i w:val="false"/>
                <w:color w:val="000000"/>
                <w:sz w:val="20"/>
              </w:rPr>
              <w:t>құ</w:t>
            </w:r>
            <w:r>
              <w:rPr>
                <w:rFonts w:ascii="Times New Roman"/>
                <w:b/>
                <w:i w:val="false"/>
                <w:color w:val="000000"/>
                <w:sz w:val="20"/>
              </w:rPr>
              <w:t>рылыс</w:t>
            </w:r>
            <w:r>
              <w:br/>
            </w:r>
            <w:r>
              <w:rPr>
                <w:rFonts w:ascii="Times New Roman"/>
                <w:b w:val="false"/>
                <w:i w:val="false"/>
                <w:color w:val="000000"/>
                <w:sz w:val="20"/>
              </w:rPr>
              <w:t>
</w:t>
            </w:r>
            <w:r>
              <w:rPr>
                <w:rFonts w:ascii="Times New Roman"/>
                <w:b w:val="false"/>
                <w:i w:val="false"/>
                <w:color w:val="000000"/>
                <w:sz w:val="20"/>
              </w:rPr>
              <w:t xml:space="preserve">Новое строительство                  </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215900" cy="228600"/>
                          </a:xfrm>
                          <a:prstGeom prst="rect">
                            <a:avLst/>
                          </a:prstGeom>
                        </pic:spPr>
                      </pic:pic>
                    </a:graphicData>
                  </a:graphic>
                </wp:inline>
              </w:drawing>
            </w:r>
          </w:p>
        </w:tc>
        <w:tc>
          <w:tcPr>
            <w:tcW w:w="0" w:type="auto"/>
            <w:gridSpan w:val="3"/>
            <w:vMerge/>
            <w:tcBorders>
              <w:top w:val="nil"/>
              <w:left w:val="single" w:color="cfcfcf" w:sz="5"/>
              <w:bottom w:val="single" w:color="cfcfcf" w:sz="5"/>
              <w:right w:val="single" w:color="cfcfcf" w:sz="5"/>
            </w:tcBorders>
          </w:tcPr>
          <w:p/>
        </w:tc>
      </w:tr>
      <w:tr>
        <w:trPr>
          <w:trHeight w:val="420" w:hRule="atLeast"/>
        </w:trPr>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 </w:t>
            </w:r>
            <w:r>
              <w:rPr>
                <w:rFonts w:ascii="Times New Roman"/>
                <w:b/>
                <w:i w:val="false"/>
                <w:color w:val="000000"/>
                <w:sz w:val="20"/>
              </w:rPr>
              <w:t>Қ</w:t>
            </w:r>
            <w:r>
              <w:rPr>
                <w:rFonts w:ascii="Times New Roman"/>
                <w:b/>
                <w:i w:val="false"/>
                <w:color w:val="000000"/>
                <w:sz w:val="20"/>
              </w:rPr>
              <w:t>айта жа</w:t>
            </w:r>
            <w:r>
              <w:rPr>
                <w:rFonts w:ascii="Times New Roman"/>
                <w:b/>
                <w:i w:val="false"/>
                <w:color w:val="000000"/>
                <w:sz w:val="20"/>
              </w:rPr>
              <w:t>ңғ</w:t>
            </w:r>
            <w:r>
              <w:rPr>
                <w:rFonts w:ascii="Times New Roman"/>
                <w:b/>
                <w:i w:val="false"/>
                <w:color w:val="000000"/>
                <w:sz w:val="20"/>
              </w:rPr>
              <w:t>ырту</w:t>
            </w:r>
            <w:r>
              <w:br/>
            </w:r>
            <w:r>
              <w:rPr>
                <w:rFonts w:ascii="Times New Roman"/>
                <w:b w:val="false"/>
                <w:i w:val="false"/>
                <w:color w:val="000000"/>
                <w:sz w:val="20"/>
              </w:rPr>
              <w:t>
</w:t>
            </w:r>
            <w:r>
              <w:rPr>
                <w:rFonts w:ascii="Times New Roman"/>
                <w:b w:val="false"/>
                <w:i w:val="false"/>
                <w:color w:val="000000"/>
                <w:sz w:val="20"/>
              </w:rPr>
              <w:t xml:space="preserve">Реконструкция                        </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215900" cy="228600"/>
                          </a:xfrm>
                          <a:prstGeom prst="rect">
                            <a:avLst/>
                          </a:prstGeom>
                        </pic:spPr>
                      </pic:pic>
                    </a:graphicData>
                  </a:graphic>
                </wp:inline>
              </w:drawing>
            </w:r>
          </w:p>
        </w:tc>
        <w:tc>
          <w:tcPr>
            <w:tcW w:w="0" w:type="auto"/>
            <w:gridSpan w:val="3"/>
            <w:vMerge/>
            <w:tcBorders>
              <w:top w:val="nil"/>
              <w:left w:val="single" w:color="cfcfcf" w:sz="5"/>
              <w:bottom w:val="single" w:color="cfcfcf" w:sz="5"/>
              <w:right w:val="single" w:color="cfcfcf" w:sz="5"/>
            </w:tcBorders>
          </w:tcPr>
          <w:p/>
        </w:tc>
      </w:tr>
      <w:tr>
        <w:trPr>
          <w:trHeight w:val="690" w:hRule="atLeast"/>
        </w:trPr>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2.3 </w:t>
            </w:r>
            <w:r>
              <w:rPr>
                <w:rFonts w:ascii="Times New Roman"/>
                <w:b/>
                <w:i w:val="false"/>
                <w:color w:val="000000"/>
                <w:sz w:val="20"/>
              </w:rPr>
              <w:t>Ұ</w:t>
            </w:r>
            <w:r>
              <w:rPr>
                <w:rFonts w:ascii="Times New Roman"/>
                <w:b/>
                <w:i w:val="false"/>
                <w:color w:val="000000"/>
                <w:sz w:val="20"/>
              </w:rPr>
              <w:t>л</w:t>
            </w:r>
            <w:r>
              <w:rPr>
                <w:rFonts w:ascii="Times New Roman"/>
                <w:b/>
                <w:i w:val="false"/>
                <w:color w:val="000000"/>
                <w:sz w:val="20"/>
              </w:rPr>
              <w:t>ғ</w:t>
            </w:r>
            <w:r>
              <w:rPr>
                <w:rFonts w:ascii="Times New Roman"/>
                <w:b/>
                <w:i w:val="false"/>
                <w:color w:val="000000"/>
                <w:sz w:val="20"/>
              </w:rPr>
              <w:t>айту</w:t>
            </w:r>
            <w:r>
              <w:br/>
            </w:r>
            <w:r>
              <w:rPr>
                <w:rFonts w:ascii="Times New Roman"/>
                <w:b w:val="false"/>
                <w:i w:val="false"/>
                <w:color w:val="000000"/>
                <w:sz w:val="20"/>
              </w:rPr>
              <w:t>
</w:t>
            </w:r>
            <w:r>
              <w:rPr>
                <w:rFonts w:ascii="Times New Roman"/>
                <w:b w:val="false"/>
                <w:i w:val="false"/>
                <w:color w:val="000000"/>
                <w:sz w:val="20"/>
              </w:rPr>
              <w:t xml:space="preserve">Расширение                           </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215900" cy="228600"/>
                          </a:xfrm>
                          <a:prstGeom prst="rect">
                            <a:avLst/>
                          </a:prstGeom>
                        </pic:spPr>
                      </pic:pic>
                    </a:graphicData>
                  </a:graphic>
                </wp:inline>
              </w:drawing>
            </w:r>
          </w:p>
          <w:p>
            <w:pPr>
              <w:spacing w:after="20"/>
              <w:ind w:left="20"/>
              <w:jc w:val="both"/>
            </w:pPr>
            <w:r>
              <w:rPr>
                <w:rFonts w:ascii="Times New Roman"/>
                <w:b/>
                <w:i w:val="false"/>
                <w:color w:val="000000"/>
                <w:sz w:val="20"/>
              </w:rPr>
              <w:t>2.4 Техникалы</w:t>
            </w:r>
            <w:r>
              <w:rPr>
                <w:rFonts w:ascii="Times New Roman"/>
                <w:b/>
                <w:i w:val="false"/>
                <w:color w:val="000000"/>
                <w:sz w:val="20"/>
              </w:rPr>
              <w:t>қ</w:t>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айта жара</w:t>
            </w:r>
            <w:r>
              <w:rPr>
                <w:rFonts w:ascii="Times New Roman"/>
                <w:b/>
                <w:i w:val="false"/>
                <w:color w:val="000000"/>
                <w:sz w:val="20"/>
              </w:rPr>
              <w:t>қ</w:t>
            </w:r>
            <w:r>
              <w:rPr>
                <w:rFonts w:ascii="Times New Roman"/>
                <w:b/>
                <w:i w:val="false"/>
                <w:color w:val="000000"/>
                <w:sz w:val="20"/>
              </w:rPr>
              <w:t>тандыру</w:t>
            </w:r>
            <w:r>
              <w:br/>
            </w:r>
            <w:r>
              <w:rPr>
                <w:rFonts w:ascii="Times New Roman"/>
                <w:b w:val="false"/>
                <w:i w:val="false"/>
                <w:color w:val="000000"/>
                <w:sz w:val="20"/>
              </w:rPr>
              <w:t>
</w:t>
            </w:r>
            <w:r>
              <w:rPr>
                <w:rFonts w:ascii="Times New Roman"/>
                <w:b w:val="false"/>
                <w:i w:val="false"/>
                <w:color w:val="000000"/>
                <w:sz w:val="20"/>
              </w:rPr>
              <w:t xml:space="preserve">Техническое перевооружение           </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215900" cy="228600"/>
                          </a:xfrm>
                          <a:prstGeom prst="rect">
                            <a:avLst/>
                          </a:prstGeom>
                        </pic:spPr>
                      </pic:pic>
                    </a:graphicData>
                  </a:graphic>
                </wp:inline>
              </w:drawing>
            </w:r>
          </w:p>
        </w:tc>
        <w:tc>
          <w:tcPr>
            <w:tcW w:w="0" w:type="auto"/>
            <w:gridSpan w:val="3"/>
            <w:vMerge/>
            <w:tcBorders>
              <w:top w:val="nil"/>
              <w:left w:val="single" w:color="cfcfcf" w:sz="5"/>
              <w:bottom w:val="single" w:color="cfcfcf" w:sz="5"/>
              <w:right w:val="single" w:color="cfcfcf" w:sz="5"/>
            </w:tcBorders>
          </w:tcPr>
          <w:p/>
        </w:tc>
      </w:tr>
      <w:tr>
        <w:trPr>
          <w:trHeight w:val="780" w:hRule="atLeast"/>
        </w:trPr>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Жа</w:t>
            </w:r>
            <w:r>
              <w:rPr>
                <w:rFonts w:ascii="Times New Roman"/>
                <w:b/>
                <w:i w:val="false"/>
                <w:color w:val="000000"/>
                <w:sz w:val="20"/>
              </w:rPr>
              <w:t>ң</w:t>
            </w:r>
            <w:r>
              <w:rPr>
                <w:rFonts w:ascii="Times New Roman"/>
                <w:b/>
                <w:i w:val="false"/>
                <w:color w:val="000000"/>
                <w:sz w:val="20"/>
              </w:rPr>
              <w:t xml:space="preserve">а </w:t>
            </w:r>
            <w:r>
              <w:rPr>
                <w:rFonts w:ascii="Times New Roman"/>
                <w:b/>
                <w:i w:val="false"/>
                <w:color w:val="000000"/>
                <w:sz w:val="20"/>
              </w:rPr>
              <w:t>ғ</w:t>
            </w:r>
            <w:r>
              <w:rPr>
                <w:rFonts w:ascii="Times New Roman"/>
                <w:b/>
                <w:i w:val="false"/>
                <w:color w:val="000000"/>
                <w:sz w:val="20"/>
              </w:rPr>
              <w:t>имараттар санын к</w:t>
            </w:r>
            <w:r>
              <w:rPr>
                <w:rFonts w:ascii="Times New Roman"/>
                <w:b/>
                <w:i w:val="false"/>
                <w:color w:val="000000"/>
                <w:sz w:val="20"/>
              </w:rPr>
              <w:t>ө</w:t>
            </w:r>
            <w:r>
              <w:rPr>
                <w:rFonts w:ascii="Times New Roman"/>
                <w:b/>
                <w:i w:val="false"/>
                <w:color w:val="000000"/>
                <w:sz w:val="20"/>
              </w:rPr>
              <w:t>рсеті</w:t>
            </w:r>
            <w:r>
              <w:rPr>
                <w:rFonts w:ascii="Times New Roman"/>
                <w:b/>
                <w:i w:val="false"/>
                <w:color w:val="000000"/>
                <w:sz w:val="20"/>
              </w:rPr>
              <w:t>ң</w:t>
            </w:r>
            <w:r>
              <w:rPr>
                <w:rFonts w:ascii="Times New Roman"/>
                <w:b/>
                <w:i w:val="false"/>
                <w:color w:val="000000"/>
                <w:sz w:val="20"/>
              </w:rPr>
              <w:t>із,</w:t>
            </w:r>
            <w:r>
              <w:br/>
            </w:r>
            <w:r>
              <w:rPr>
                <w:rFonts w:ascii="Times New Roman"/>
                <w:b w:val="false"/>
                <w:i w:val="false"/>
                <w:color w:val="000000"/>
                <w:sz w:val="20"/>
              </w:rPr>
              <w:t>
</w:t>
            </w: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Укажите количество новых зданий,</w:t>
            </w:r>
            <w:r>
              <w:br/>
            </w:r>
            <w:r>
              <w:rPr>
                <w:rFonts w:ascii="Times New Roman"/>
                <w:b w:val="false"/>
                <w:i w:val="false"/>
                <w:color w:val="000000"/>
                <w:sz w:val="20"/>
              </w:rPr>
              <w:t>
</w:t>
            </w:r>
            <w:r>
              <w:rPr>
                <w:rFonts w:ascii="Times New Roman"/>
                <w:b w:val="false"/>
                <w:i w:val="false"/>
                <w:color w:val="000000"/>
                <w:sz w:val="20"/>
              </w:rPr>
              <w:t xml:space="preserve">единиц                           </w:t>
            </w:r>
            <w:r>
              <w:drawing>
                <wp:inline distT="0" distB="0" distL="0" distR="0">
                  <wp:extent cx="838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838200" cy="3302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4.2 </w:t>
            </w:r>
            <w:r>
              <w:rPr>
                <w:rFonts w:ascii="Times New Roman"/>
                <w:b/>
                <w:i w:val="false"/>
                <w:color w:val="000000"/>
                <w:sz w:val="20"/>
              </w:rPr>
              <w:t>Ғ</w:t>
            </w:r>
            <w:r>
              <w:rPr>
                <w:rFonts w:ascii="Times New Roman"/>
                <w:b/>
                <w:i w:val="false"/>
                <w:color w:val="000000"/>
                <w:sz w:val="20"/>
              </w:rPr>
              <w:t>имаратты</w:t>
            </w:r>
            <w:r>
              <w:rPr>
                <w:rFonts w:ascii="Times New Roman"/>
                <w:b/>
                <w:i w:val="false"/>
                <w:color w:val="000000"/>
                <w:sz w:val="20"/>
              </w:rPr>
              <w:t>ң</w:t>
            </w:r>
            <w:r>
              <w:rPr>
                <w:rFonts w:ascii="Times New Roman"/>
                <w:b/>
                <w:i w:val="false"/>
                <w:color w:val="000000"/>
                <w:sz w:val="20"/>
              </w:rPr>
              <w:t xml:space="preserve"> жалпы ала</w:t>
            </w:r>
            <w:r>
              <w:rPr>
                <w:rFonts w:ascii="Times New Roman"/>
                <w:b/>
                <w:i w:val="false"/>
                <w:color w:val="000000"/>
                <w:sz w:val="20"/>
              </w:rPr>
              <w:t>ң</w:t>
            </w:r>
            <w:r>
              <w:rPr>
                <w:rFonts w:ascii="Times New Roman"/>
                <w:b/>
                <w:i w:val="false"/>
                <w:color w:val="000000"/>
                <w:sz w:val="20"/>
              </w:rPr>
              <w:t>ы, шаршы</w:t>
            </w:r>
            <w:r>
              <w:br/>
            </w:r>
            <w:r>
              <w:rPr>
                <w:rFonts w:ascii="Times New Roman"/>
                <w:b w:val="false"/>
                <w:i w:val="false"/>
                <w:color w:val="000000"/>
                <w:sz w:val="20"/>
              </w:rPr>
              <w:t>
</w:t>
            </w:r>
            <w:r>
              <w:rPr>
                <w:rFonts w:ascii="Times New Roman"/>
                <w:b/>
                <w:i w:val="false"/>
                <w:color w:val="000000"/>
                <w:sz w:val="20"/>
              </w:rPr>
              <w:t>метр</w:t>
            </w:r>
            <w:r>
              <w:br/>
            </w:r>
            <w:r>
              <w:rPr>
                <w:rFonts w:ascii="Times New Roman"/>
                <w:b w:val="false"/>
                <w:i w:val="false"/>
                <w:color w:val="000000"/>
                <w:sz w:val="20"/>
              </w:rPr>
              <w:t>
</w:t>
            </w:r>
            <w:r>
              <w:rPr>
                <w:rFonts w:ascii="Times New Roman"/>
                <w:b w:val="false"/>
                <w:i w:val="false"/>
                <w:color w:val="000000"/>
                <w:sz w:val="20"/>
              </w:rPr>
              <w:t>Общая площадь здания,</w:t>
            </w:r>
            <w:r>
              <w:br/>
            </w:r>
            <w:r>
              <w:rPr>
                <w:rFonts w:ascii="Times New Roman"/>
                <w:b w:val="false"/>
                <w:i w:val="false"/>
                <w:color w:val="000000"/>
                <w:sz w:val="20"/>
              </w:rPr>
              <w:t>
</w:t>
            </w:r>
            <w:r>
              <w:rPr>
                <w:rFonts w:ascii="Times New Roman"/>
                <w:b w:val="false"/>
                <w:i w:val="false"/>
                <w:color w:val="000000"/>
                <w:sz w:val="20"/>
              </w:rPr>
              <w:t xml:space="preserve">кв. метров                  </w:t>
            </w:r>
            <w:r>
              <w:drawing>
                <wp:inline distT="0" distB="0" distL="0" distR="0">
                  <wp:extent cx="1041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1041400" cy="342900"/>
                          </a:xfrm>
                          <a:prstGeom prst="rect">
                            <a:avLst/>
                          </a:prstGeom>
                        </pic:spPr>
                      </pic:pic>
                    </a:graphicData>
                  </a:graphic>
                </wp:inline>
              </w:drawing>
            </w:r>
          </w:p>
        </w:tc>
      </w:tr>
      <w:tr>
        <w:trPr>
          <w:trHeight w:val="8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w:t>
            </w:r>
            <w:r>
              <w:rPr>
                <w:rFonts w:ascii="Times New Roman"/>
                <w:b/>
                <w:i w:val="false"/>
                <w:color w:val="000000"/>
                <w:sz w:val="20"/>
              </w:rPr>
              <w:t>Ө</w:t>
            </w:r>
            <w:r>
              <w:rPr>
                <w:rFonts w:ascii="Times New Roman"/>
                <w:b/>
                <w:i w:val="false"/>
                <w:color w:val="000000"/>
                <w:sz w:val="20"/>
              </w:rPr>
              <w:t>зге де 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ғ</w:t>
            </w:r>
            <w:r>
              <w:rPr>
                <w:rFonts w:ascii="Times New Roman"/>
                <w:b/>
                <w:i w:val="false"/>
                <w:color w:val="000000"/>
                <w:sz w:val="20"/>
              </w:rPr>
              <w:t>имараттар пайдалану</w:t>
            </w:r>
            <w:r>
              <w:rPr>
                <w:rFonts w:ascii="Times New Roman"/>
                <w:b/>
                <w:i w:val="false"/>
                <w:color w:val="000000"/>
                <w:sz w:val="20"/>
              </w:rPr>
              <w:t>ғ</w:t>
            </w:r>
            <w:r>
              <w:rPr>
                <w:rFonts w:ascii="Times New Roman"/>
                <w:b/>
                <w:i w:val="false"/>
                <w:color w:val="000000"/>
                <w:sz w:val="20"/>
              </w:rPr>
              <w:t>а берілген жа</w:t>
            </w:r>
            <w:r>
              <w:rPr>
                <w:rFonts w:ascii="Times New Roman"/>
                <w:b/>
                <w:i w:val="false"/>
                <w:color w:val="000000"/>
                <w:sz w:val="20"/>
              </w:rPr>
              <w:t>ғ</w:t>
            </w:r>
            <w:r>
              <w:rPr>
                <w:rFonts w:ascii="Times New Roman"/>
                <w:b/>
                <w:i w:val="false"/>
                <w:color w:val="000000"/>
                <w:sz w:val="20"/>
              </w:rPr>
              <w:t>дайда 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ын 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осал</w:t>
            </w:r>
            <w:r>
              <w:rPr>
                <w:rFonts w:ascii="Times New Roman"/>
                <w:b/>
                <w:i w:val="false"/>
                <w:color w:val="000000"/>
                <w:sz w:val="20"/>
              </w:rPr>
              <w:t>қ</w:t>
            </w:r>
            <w:r>
              <w:rPr>
                <w:rFonts w:ascii="Times New Roman"/>
                <w:b/>
                <w:i w:val="false"/>
                <w:color w:val="000000"/>
                <w:sz w:val="20"/>
              </w:rPr>
              <w:t xml:space="preserve">ы </w:t>
            </w:r>
            <w:r>
              <w:rPr>
                <w:rFonts w:ascii="Times New Roman"/>
                <w:b/>
                <w:i w:val="false"/>
                <w:color w:val="000000"/>
                <w:sz w:val="20"/>
              </w:rPr>
              <w:t>ү</w:t>
            </w:r>
            <w:r>
              <w:rPr>
                <w:rFonts w:ascii="Times New Roman"/>
                <w:b/>
                <w:i w:val="false"/>
                <w:color w:val="000000"/>
                <w:sz w:val="20"/>
              </w:rPr>
              <w:t>й-жайларды</w:t>
            </w:r>
            <w:r>
              <w:rPr>
                <w:rFonts w:ascii="Times New Roman"/>
                <w:b/>
                <w:i w:val="false"/>
                <w:color w:val="000000"/>
                <w:sz w:val="20"/>
              </w:rPr>
              <w:t>ң</w:t>
            </w:r>
            <w:r>
              <w:rPr>
                <w:rFonts w:ascii="Times New Roman"/>
                <w:b/>
                <w:i w:val="false"/>
                <w:color w:val="000000"/>
                <w:sz w:val="20"/>
              </w:rPr>
              <w:t xml:space="preserve"> жалпы ала</w:t>
            </w:r>
            <w:r>
              <w:rPr>
                <w:rFonts w:ascii="Times New Roman"/>
                <w:b/>
                <w:i w:val="false"/>
                <w:color w:val="000000"/>
                <w:sz w:val="20"/>
              </w:rPr>
              <w:t>ң</w:t>
            </w:r>
            <w:r>
              <w:rPr>
                <w:rFonts w:ascii="Times New Roman"/>
                <w:b/>
                <w:i w:val="false"/>
                <w:color w:val="000000"/>
                <w:sz w:val="20"/>
              </w:rPr>
              <w:t>ын к</w:t>
            </w:r>
            <w:r>
              <w:rPr>
                <w:rFonts w:ascii="Times New Roman"/>
                <w:b/>
                <w:i w:val="false"/>
                <w:color w:val="000000"/>
                <w:sz w:val="20"/>
              </w:rPr>
              <w:t>ө</w:t>
            </w:r>
            <w:r>
              <w:rPr>
                <w:rFonts w:ascii="Times New Roman"/>
                <w:b/>
                <w:i w:val="false"/>
                <w:color w:val="000000"/>
                <w:sz w:val="20"/>
              </w:rPr>
              <w:t>рсеті</w:t>
            </w:r>
            <w:r>
              <w:rPr>
                <w:rFonts w:ascii="Times New Roman"/>
                <w:b/>
                <w:i w:val="false"/>
                <w:color w:val="000000"/>
                <w:sz w:val="20"/>
              </w:rPr>
              <w:t>ң</w:t>
            </w:r>
            <w:r>
              <w:rPr>
                <w:rFonts w:ascii="Times New Roman"/>
                <w:b/>
                <w:i w:val="false"/>
                <w:color w:val="000000"/>
                <w:sz w:val="20"/>
              </w:rPr>
              <w:t>із, шаршы метр</w:t>
            </w:r>
            <w:r>
              <w:br/>
            </w:r>
            <w:r>
              <w:rPr>
                <w:rFonts w:ascii="Times New Roman"/>
                <w:b w:val="false"/>
                <w:i w:val="false"/>
                <w:color w:val="000000"/>
                <w:sz w:val="20"/>
              </w:rPr>
              <w:t>
</w:t>
            </w:r>
            <w:r>
              <w:rPr>
                <w:rFonts w:ascii="Times New Roman"/>
                <w:b w:val="false"/>
                <w:i w:val="false"/>
                <w:color w:val="000000"/>
                <w:sz w:val="20"/>
              </w:rPr>
              <w:t>При вводе в эксплуатацию прочего жилого здания укажите общую площадь жилых и</w:t>
            </w:r>
            <w:r>
              <w:br/>
            </w:r>
            <w:r>
              <w:rPr>
                <w:rFonts w:ascii="Times New Roman"/>
                <w:b w:val="false"/>
                <w:i w:val="false"/>
                <w:color w:val="000000"/>
                <w:sz w:val="20"/>
              </w:rPr>
              <w:t>
</w:t>
            </w:r>
            <w:r>
              <w:rPr>
                <w:rFonts w:ascii="Times New Roman"/>
                <w:b w:val="false"/>
                <w:i w:val="false"/>
                <w:color w:val="000000"/>
                <w:sz w:val="20"/>
              </w:rPr>
              <w:t xml:space="preserve">подсобных помещений, кв. метров                                </w:t>
            </w:r>
            <w:r>
              <w:drawing>
                <wp:inline distT="0" distB="0" distL="0" distR="0">
                  <wp:extent cx="1231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1231900" cy="355600"/>
                          </a:xfrm>
                          <a:prstGeom prst="rect">
                            <a:avLst/>
                          </a:prstGeom>
                        </pic:spPr>
                      </pic:pic>
                    </a:graphicData>
                  </a:graphic>
                </wp:inline>
              </w:drawing>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7"/>
        <w:gridCol w:w="4444"/>
        <w:gridCol w:w="4869"/>
      </w:tblGrid>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ү</w:t>
            </w:r>
            <w:r>
              <w:rPr>
                <w:rFonts w:ascii="Times New Roman"/>
                <w:b/>
                <w:i w:val="false"/>
                <w:color w:val="000000"/>
                <w:sz w:val="20"/>
              </w:rPr>
              <w:t>й немесе жата</w:t>
            </w:r>
            <w:r>
              <w:rPr>
                <w:rFonts w:ascii="Times New Roman"/>
                <w:b/>
                <w:i w:val="false"/>
                <w:color w:val="000000"/>
                <w:sz w:val="20"/>
              </w:rPr>
              <w:t>қ</w:t>
            </w:r>
            <w:r>
              <w:rPr>
                <w:rFonts w:ascii="Times New Roman"/>
                <w:b/>
                <w:i w:val="false"/>
                <w:color w:val="000000"/>
                <w:sz w:val="20"/>
              </w:rPr>
              <w:t>хана пайдалану</w:t>
            </w:r>
            <w:r>
              <w:rPr>
                <w:rFonts w:ascii="Times New Roman"/>
                <w:b/>
                <w:i w:val="false"/>
                <w:color w:val="000000"/>
                <w:sz w:val="20"/>
              </w:rPr>
              <w:t>ғ</w:t>
            </w:r>
            <w:r>
              <w:rPr>
                <w:rFonts w:ascii="Times New Roman"/>
                <w:b/>
                <w:i w:val="false"/>
                <w:color w:val="000000"/>
                <w:sz w:val="20"/>
              </w:rPr>
              <w:t>а берілген жа</w:t>
            </w:r>
            <w:r>
              <w:rPr>
                <w:rFonts w:ascii="Times New Roman"/>
                <w:b/>
                <w:i w:val="false"/>
                <w:color w:val="000000"/>
                <w:sz w:val="20"/>
              </w:rPr>
              <w:t>ғ</w:t>
            </w:r>
            <w:r>
              <w:rPr>
                <w:rFonts w:ascii="Times New Roman"/>
                <w:b/>
                <w:i w:val="false"/>
                <w:color w:val="000000"/>
                <w:sz w:val="20"/>
              </w:rPr>
              <w:t xml:space="preserve">дайда, </w:t>
            </w:r>
            <w:r>
              <w:rPr>
                <w:rFonts w:ascii="Times New Roman"/>
                <w:b/>
                <w:i w:val="false"/>
                <w:color w:val="000000"/>
                <w:sz w:val="20"/>
              </w:rPr>
              <w:t>ү</w:t>
            </w:r>
            <w:r>
              <w:rPr>
                <w:rFonts w:ascii="Times New Roman"/>
                <w:b/>
                <w:i w:val="false"/>
                <w:color w:val="000000"/>
                <w:sz w:val="20"/>
              </w:rPr>
              <w:t>йді</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абаттылы</w:t>
            </w:r>
            <w:r>
              <w:rPr>
                <w:rFonts w:ascii="Times New Roman"/>
                <w:b/>
                <w:i w:val="false"/>
                <w:color w:val="000000"/>
                <w:sz w:val="20"/>
              </w:rPr>
              <w:t>ғ</w:t>
            </w:r>
            <w:r>
              <w:rPr>
                <w:rFonts w:ascii="Times New Roman"/>
                <w:b/>
                <w:i w:val="false"/>
                <w:color w:val="000000"/>
                <w:sz w:val="20"/>
              </w:rPr>
              <w:t>ын к</w:t>
            </w:r>
            <w:r>
              <w:rPr>
                <w:rFonts w:ascii="Times New Roman"/>
                <w:b/>
                <w:i w:val="false"/>
                <w:color w:val="000000"/>
                <w:sz w:val="20"/>
              </w:rPr>
              <w:t>ө</w:t>
            </w:r>
            <w:r>
              <w:rPr>
                <w:rFonts w:ascii="Times New Roman"/>
                <w:b/>
                <w:i w:val="false"/>
                <w:color w:val="000000"/>
                <w:sz w:val="20"/>
              </w:rPr>
              <w:t>рсеті</w:t>
            </w:r>
            <w:r>
              <w:rPr>
                <w:rFonts w:ascii="Times New Roman"/>
                <w:b/>
                <w:i w:val="false"/>
                <w:color w:val="000000"/>
                <w:sz w:val="20"/>
              </w:rPr>
              <w:t>ң</w:t>
            </w:r>
            <w:r>
              <w:rPr>
                <w:rFonts w:ascii="Times New Roman"/>
                <w:b/>
                <w:i w:val="false"/>
                <w:color w:val="000000"/>
                <w:sz w:val="20"/>
              </w:rPr>
              <w:t>із</w:t>
            </w:r>
            <w:r>
              <w:br/>
            </w:r>
            <w:r>
              <w:rPr>
                <w:rFonts w:ascii="Times New Roman"/>
                <w:b w:val="false"/>
                <w:i w:val="false"/>
                <w:color w:val="000000"/>
                <w:sz w:val="20"/>
              </w:rPr>
              <w:t>
</w:t>
            </w:r>
            <w:r>
              <w:rPr>
                <w:rFonts w:ascii="Times New Roman"/>
                <w:b w:val="false"/>
                <w:i w:val="false"/>
                <w:color w:val="000000"/>
                <w:sz w:val="20"/>
              </w:rPr>
              <w:t xml:space="preserve">При вводе в эксплуатацию жилого дома или общежития укажите этажность здания    </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215900" cy="228600"/>
                          </a:xfrm>
                          <a:prstGeom prst="rect">
                            <a:avLst/>
                          </a:prstGeom>
                        </pic:spPr>
                      </pic:pic>
                    </a:graphicData>
                  </a:graphic>
                </wp:inline>
              </w:drawing>
            </w:r>
          </w:p>
        </w:tc>
      </w:tr>
      <w:tr>
        <w:trPr>
          <w:trHeight w:val="420" w:hRule="atLeast"/>
        </w:trPr>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6.1 1 </w:t>
            </w:r>
            <w:r>
              <w:rPr>
                <w:rFonts w:ascii="Times New Roman"/>
                <w:b/>
                <w:i w:val="false"/>
                <w:color w:val="000000"/>
                <w:sz w:val="20"/>
              </w:rPr>
              <w:t>қ</w:t>
            </w:r>
            <w:r>
              <w:rPr>
                <w:rFonts w:ascii="Times New Roman"/>
                <w:b/>
                <w:i w:val="false"/>
                <w:color w:val="000000"/>
                <w:sz w:val="20"/>
              </w:rPr>
              <w:t>абатты</w:t>
            </w:r>
            <w:r>
              <w:br/>
            </w:r>
            <w:r>
              <w:rPr>
                <w:rFonts w:ascii="Times New Roman"/>
                <w:b w:val="false"/>
                <w:i w:val="false"/>
                <w:color w:val="000000"/>
                <w:sz w:val="20"/>
              </w:rPr>
              <w:t>
</w:t>
            </w:r>
            <w:r>
              <w:rPr>
                <w:rFonts w:ascii="Times New Roman"/>
                <w:b w:val="false"/>
                <w:i w:val="false"/>
                <w:color w:val="000000"/>
                <w:sz w:val="20"/>
              </w:rPr>
              <w:t xml:space="preserve">1-этажное            </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215900" cy="228600"/>
                          </a:xfrm>
                          <a:prstGeom prst="rect">
                            <a:avLst/>
                          </a:prstGeom>
                        </pic:spPr>
                      </pic:pic>
                    </a:graphicData>
                  </a:graphic>
                </wp:inline>
              </w:drawing>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6.4 4 </w:t>
            </w:r>
            <w:r>
              <w:rPr>
                <w:rFonts w:ascii="Times New Roman"/>
                <w:b/>
                <w:i w:val="false"/>
                <w:color w:val="000000"/>
                <w:sz w:val="20"/>
              </w:rPr>
              <w:t>қ</w:t>
            </w:r>
            <w:r>
              <w:rPr>
                <w:rFonts w:ascii="Times New Roman"/>
                <w:b/>
                <w:i w:val="false"/>
                <w:color w:val="000000"/>
                <w:sz w:val="20"/>
              </w:rPr>
              <w:t>абатты</w:t>
            </w:r>
            <w:r>
              <w:br/>
            </w:r>
            <w:r>
              <w:rPr>
                <w:rFonts w:ascii="Times New Roman"/>
                <w:b w:val="false"/>
                <w:i w:val="false"/>
                <w:color w:val="000000"/>
                <w:sz w:val="20"/>
              </w:rPr>
              <w:t>
</w:t>
            </w:r>
            <w:r>
              <w:rPr>
                <w:rFonts w:ascii="Times New Roman"/>
                <w:b w:val="false"/>
                <w:i w:val="false"/>
                <w:color w:val="000000"/>
                <w:sz w:val="20"/>
              </w:rPr>
              <w:t xml:space="preserve">4-этажное            </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215900" cy="228600"/>
                          </a:xfrm>
                          <a:prstGeom prst="rect">
                            <a:avLst/>
                          </a:prstGeom>
                        </pic:spPr>
                      </pic:pic>
                    </a:graphicData>
                  </a:graphic>
                </wp:inline>
              </w:drawing>
            </w:r>
          </w:p>
        </w:tc>
        <w:tc>
          <w:tcPr>
            <w:tcW w:w="4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6.7 20 </w:t>
            </w:r>
            <w:r>
              <w:rPr>
                <w:rFonts w:ascii="Times New Roman"/>
                <w:b/>
                <w:i w:val="false"/>
                <w:color w:val="000000"/>
                <w:sz w:val="20"/>
              </w:rPr>
              <w:t>қ</w:t>
            </w:r>
            <w:r>
              <w:rPr>
                <w:rFonts w:ascii="Times New Roman"/>
                <w:b/>
                <w:i w:val="false"/>
                <w:color w:val="000000"/>
                <w:sz w:val="20"/>
              </w:rPr>
              <w:t>абатты 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одан да биік</w:t>
            </w:r>
            <w:r>
              <w:br/>
            </w:r>
            <w:r>
              <w:rPr>
                <w:rFonts w:ascii="Times New Roman"/>
                <w:b w:val="false"/>
                <w:i w:val="false"/>
                <w:color w:val="000000"/>
                <w:sz w:val="20"/>
              </w:rPr>
              <w:t>
</w:t>
            </w:r>
            <w:r>
              <w:rPr>
                <w:rFonts w:ascii="Times New Roman"/>
                <w:b w:val="false"/>
                <w:i w:val="false"/>
                <w:color w:val="000000"/>
                <w:sz w:val="20"/>
              </w:rPr>
              <w:t xml:space="preserve">20-этажное и выше       </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215900" cy="228600"/>
                          </a:xfrm>
                          <a:prstGeom prst="rect">
                            <a:avLst/>
                          </a:prstGeom>
                        </pic:spPr>
                      </pic:pic>
                    </a:graphicData>
                  </a:graphic>
                </wp:inline>
              </w:drawing>
            </w:r>
          </w:p>
        </w:tc>
      </w:tr>
      <w:tr>
        <w:trPr>
          <w:trHeight w:val="435" w:hRule="atLeast"/>
        </w:trPr>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6.2 2 </w:t>
            </w:r>
            <w:r>
              <w:rPr>
                <w:rFonts w:ascii="Times New Roman"/>
                <w:b/>
                <w:i w:val="false"/>
                <w:color w:val="000000"/>
                <w:sz w:val="20"/>
              </w:rPr>
              <w:t>қ</w:t>
            </w:r>
            <w:r>
              <w:rPr>
                <w:rFonts w:ascii="Times New Roman"/>
                <w:b/>
                <w:i w:val="false"/>
                <w:color w:val="000000"/>
                <w:sz w:val="20"/>
              </w:rPr>
              <w:t>абатты</w:t>
            </w:r>
            <w:r>
              <w:br/>
            </w:r>
            <w:r>
              <w:rPr>
                <w:rFonts w:ascii="Times New Roman"/>
                <w:b w:val="false"/>
                <w:i w:val="false"/>
                <w:color w:val="000000"/>
                <w:sz w:val="20"/>
              </w:rPr>
              <w:t>
</w:t>
            </w:r>
            <w:r>
              <w:rPr>
                <w:rFonts w:ascii="Times New Roman"/>
                <w:b w:val="false"/>
                <w:i w:val="false"/>
                <w:color w:val="000000"/>
                <w:sz w:val="20"/>
              </w:rPr>
              <w:t xml:space="preserve">2-этажное            </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215900" cy="228600"/>
                          </a:xfrm>
                          <a:prstGeom prst="rect">
                            <a:avLst/>
                          </a:prstGeom>
                        </pic:spPr>
                      </pic:pic>
                    </a:graphicData>
                  </a:graphic>
                </wp:inline>
              </w:drawing>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6.5 5-9 </w:t>
            </w:r>
            <w:r>
              <w:rPr>
                <w:rFonts w:ascii="Times New Roman"/>
                <w:b/>
                <w:i w:val="false"/>
                <w:color w:val="000000"/>
                <w:sz w:val="20"/>
              </w:rPr>
              <w:t>қ</w:t>
            </w:r>
            <w:r>
              <w:rPr>
                <w:rFonts w:ascii="Times New Roman"/>
                <w:b/>
                <w:i w:val="false"/>
                <w:color w:val="000000"/>
                <w:sz w:val="20"/>
              </w:rPr>
              <w:t>абатты</w:t>
            </w:r>
            <w:r>
              <w:br/>
            </w:r>
            <w:r>
              <w:rPr>
                <w:rFonts w:ascii="Times New Roman"/>
                <w:b w:val="false"/>
                <w:i w:val="false"/>
                <w:color w:val="000000"/>
                <w:sz w:val="20"/>
              </w:rPr>
              <w:t>
</w:t>
            </w:r>
            <w:r>
              <w:rPr>
                <w:rFonts w:ascii="Times New Roman"/>
                <w:b w:val="false"/>
                <w:i w:val="false"/>
                <w:color w:val="000000"/>
                <w:sz w:val="20"/>
              </w:rPr>
              <w:t xml:space="preserve">5-9-этажное          </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215900" cy="228600"/>
                          </a:xfrm>
                          <a:prstGeom prst="rect">
                            <a:avLst/>
                          </a:prstGeom>
                        </pic:spPr>
                      </pic:pic>
                    </a:graphicData>
                  </a:graphic>
                </wp:inline>
              </w:drawing>
            </w:r>
          </w:p>
        </w:tc>
        <w:tc>
          <w:tcPr>
            <w:tcW w:w="0" w:type="auto"/>
            <w:vMerge/>
            <w:tcBorders>
              <w:top w:val="nil"/>
              <w:left w:val="single" w:color="cfcfcf" w:sz="5"/>
              <w:bottom w:val="single" w:color="cfcfcf" w:sz="5"/>
              <w:right w:val="single" w:color="cfcfcf" w:sz="5"/>
            </w:tcBorders>
          </w:tcPr>
          <w:p/>
        </w:tc>
      </w:tr>
      <w:tr>
        <w:trPr>
          <w:trHeight w:val="405" w:hRule="atLeast"/>
        </w:trPr>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6.3 3 </w:t>
            </w:r>
            <w:r>
              <w:rPr>
                <w:rFonts w:ascii="Times New Roman"/>
                <w:b/>
                <w:i w:val="false"/>
                <w:color w:val="000000"/>
                <w:sz w:val="20"/>
              </w:rPr>
              <w:t>қ</w:t>
            </w:r>
            <w:r>
              <w:rPr>
                <w:rFonts w:ascii="Times New Roman"/>
                <w:b/>
                <w:i w:val="false"/>
                <w:color w:val="000000"/>
                <w:sz w:val="20"/>
              </w:rPr>
              <w:t>абатты</w:t>
            </w:r>
            <w:r>
              <w:br/>
            </w:r>
            <w:r>
              <w:rPr>
                <w:rFonts w:ascii="Times New Roman"/>
                <w:b w:val="false"/>
                <w:i w:val="false"/>
                <w:color w:val="000000"/>
                <w:sz w:val="20"/>
              </w:rPr>
              <w:t>
</w:t>
            </w:r>
            <w:r>
              <w:rPr>
                <w:rFonts w:ascii="Times New Roman"/>
                <w:b w:val="false"/>
                <w:i w:val="false"/>
                <w:color w:val="000000"/>
                <w:sz w:val="20"/>
              </w:rPr>
              <w:t xml:space="preserve">3-этажное            </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215900" cy="228600"/>
                          </a:xfrm>
                          <a:prstGeom prst="rect">
                            <a:avLst/>
                          </a:prstGeom>
                        </pic:spPr>
                      </pic:pic>
                    </a:graphicData>
                  </a:graphic>
                </wp:inline>
              </w:drawing>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w:t>
            </w:r>
            <w:r>
              <w:rPr>
                <w:rFonts w:ascii="Times New Roman"/>
                <w:b w:val="false"/>
                <w:i w:val="false"/>
                <w:color w:val="000000"/>
                <w:sz w:val="20"/>
              </w:rPr>
              <w:t> </w:t>
            </w:r>
            <w:r>
              <w:rPr>
                <w:rFonts w:ascii="Times New Roman"/>
                <w:b/>
                <w:i w:val="false"/>
                <w:color w:val="000000"/>
                <w:sz w:val="20"/>
              </w:rPr>
              <w:t xml:space="preserve"> 10-19 </w:t>
            </w:r>
            <w:r>
              <w:rPr>
                <w:rFonts w:ascii="Times New Roman"/>
                <w:b/>
                <w:i w:val="false"/>
                <w:color w:val="000000"/>
                <w:sz w:val="20"/>
              </w:rPr>
              <w:t>қ</w:t>
            </w:r>
            <w:r>
              <w:rPr>
                <w:rFonts w:ascii="Times New Roman"/>
                <w:b/>
                <w:i w:val="false"/>
                <w:color w:val="000000"/>
                <w:sz w:val="20"/>
              </w:rPr>
              <w:t>абатты</w:t>
            </w:r>
            <w:r>
              <w:br/>
            </w:r>
            <w:r>
              <w:rPr>
                <w:rFonts w:ascii="Times New Roman"/>
                <w:b w:val="false"/>
                <w:i w:val="false"/>
                <w:color w:val="000000"/>
                <w:sz w:val="20"/>
              </w:rPr>
              <w:t>
</w:t>
            </w:r>
            <w:r>
              <w:rPr>
                <w:rFonts w:ascii="Times New Roman"/>
                <w:b w:val="false"/>
                <w:i w:val="false"/>
                <w:color w:val="000000"/>
                <w:sz w:val="20"/>
              </w:rPr>
              <w:t xml:space="preserve">10-19-этажное        </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215900" cy="228600"/>
                          </a:xfrm>
                          <a:prstGeom prst="rect">
                            <a:avLst/>
                          </a:prstGeom>
                        </pic:spPr>
                      </pic:pic>
                    </a:graphicData>
                  </a:graphic>
                </wp:inline>
              </w:drawing>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3"/>
        <w:gridCol w:w="4616"/>
        <w:gridCol w:w="4921"/>
      </w:tblGrid>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ү</w:t>
            </w:r>
            <w:r>
              <w:rPr>
                <w:rFonts w:ascii="Times New Roman"/>
                <w:b/>
                <w:i w:val="false"/>
                <w:color w:val="000000"/>
                <w:sz w:val="20"/>
              </w:rPr>
              <w:t>й немесе жата</w:t>
            </w:r>
            <w:r>
              <w:rPr>
                <w:rFonts w:ascii="Times New Roman"/>
                <w:b/>
                <w:i w:val="false"/>
                <w:color w:val="000000"/>
                <w:sz w:val="20"/>
              </w:rPr>
              <w:t>қ</w:t>
            </w:r>
            <w:r>
              <w:rPr>
                <w:rFonts w:ascii="Times New Roman"/>
                <w:b/>
                <w:i w:val="false"/>
                <w:color w:val="000000"/>
                <w:sz w:val="20"/>
              </w:rPr>
              <w:t>хана пайдалану</w:t>
            </w:r>
            <w:r>
              <w:rPr>
                <w:rFonts w:ascii="Times New Roman"/>
                <w:b/>
                <w:i w:val="false"/>
                <w:color w:val="000000"/>
                <w:sz w:val="20"/>
              </w:rPr>
              <w:t>ғ</w:t>
            </w:r>
            <w:r>
              <w:rPr>
                <w:rFonts w:ascii="Times New Roman"/>
                <w:b/>
                <w:i w:val="false"/>
                <w:color w:val="000000"/>
                <w:sz w:val="20"/>
              </w:rPr>
              <w:t>а берілген жа</w:t>
            </w:r>
            <w:r>
              <w:rPr>
                <w:rFonts w:ascii="Times New Roman"/>
                <w:b/>
                <w:i w:val="false"/>
                <w:color w:val="000000"/>
                <w:sz w:val="20"/>
              </w:rPr>
              <w:t>ғ</w:t>
            </w:r>
            <w:r>
              <w:rPr>
                <w:rFonts w:ascii="Times New Roman"/>
                <w:b/>
                <w:i w:val="false"/>
                <w:color w:val="000000"/>
                <w:sz w:val="20"/>
              </w:rPr>
              <w:t>дайда, к</w:t>
            </w:r>
            <w:r>
              <w:rPr>
                <w:rFonts w:ascii="Times New Roman"/>
                <w:b/>
                <w:i w:val="false"/>
                <w:color w:val="000000"/>
                <w:sz w:val="20"/>
              </w:rPr>
              <w:t>ө</w:t>
            </w:r>
            <w:r>
              <w:rPr>
                <w:rFonts w:ascii="Times New Roman"/>
                <w:b/>
                <w:i w:val="false"/>
                <w:color w:val="000000"/>
                <w:sz w:val="20"/>
              </w:rPr>
              <w:t>ркейтілу</w:t>
            </w:r>
            <w:r>
              <w:br/>
            </w:r>
            <w:r>
              <w:rPr>
                <w:rFonts w:ascii="Times New Roman"/>
                <w:b w:val="false"/>
                <w:i w:val="false"/>
                <w:color w:val="000000"/>
                <w:sz w:val="20"/>
              </w:rPr>
              <w:t>
</w:t>
            </w:r>
            <w:r>
              <w:rPr>
                <w:rFonts w:ascii="Times New Roman"/>
                <w:b/>
                <w:i w:val="false"/>
                <w:color w:val="000000"/>
                <w:sz w:val="20"/>
              </w:rPr>
              <w:t>д</w:t>
            </w:r>
            <w:r>
              <w:rPr>
                <w:rFonts w:ascii="Times New Roman"/>
                <w:b/>
                <w:i w:val="false"/>
                <w:color w:val="000000"/>
                <w:sz w:val="20"/>
              </w:rPr>
              <w:t>ә</w:t>
            </w:r>
            <w:r>
              <w:rPr>
                <w:rFonts w:ascii="Times New Roman"/>
                <w:b/>
                <w:i w:val="false"/>
                <w:color w:val="000000"/>
                <w:sz w:val="20"/>
              </w:rPr>
              <w:t>режесін к</w:t>
            </w:r>
            <w:r>
              <w:rPr>
                <w:rFonts w:ascii="Times New Roman"/>
                <w:b/>
                <w:i w:val="false"/>
                <w:color w:val="000000"/>
                <w:sz w:val="20"/>
              </w:rPr>
              <w:t>ө</w:t>
            </w:r>
            <w:r>
              <w:rPr>
                <w:rFonts w:ascii="Times New Roman"/>
                <w:b/>
                <w:i w:val="false"/>
                <w:color w:val="000000"/>
                <w:sz w:val="20"/>
              </w:rPr>
              <w:t>рсеті</w:t>
            </w:r>
            <w:r>
              <w:rPr>
                <w:rFonts w:ascii="Times New Roman"/>
                <w:b/>
                <w:i w:val="false"/>
                <w:color w:val="000000"/>
                <w:sz w:val="20"/>
              </w:rPr>
              <w:t>ң</w:t>
            </w:r>
            <w:r>
              <w:rPr>
                <w:rFonts w:ascii="Times New Roman"/>
                <w:b/>
                <w:i w:val="false"/>
                <w:color w:val="000000"/>
                <w:sz w:val="20"/>
              </w:rPr>
              <w:t>із</w:t>
            </w:r>
            <w:r>
              <w:br/>
            </w:r>
            <w:r>
              <w:rPr>
                <w:rFonts w:ascii="Times New Roman"/>
                <w:b w:val="false"/>
                <w:i w:val="false"/>
                <w:color w:val="000000"/>
                <w:sz w:val="20"/>
              </w:rPr>
              <w:t>
</w:t>
            </w:r>
            <w:r>
              <w:rPr>
                <w:rFonts w:ascii="Times New Roman"/>
                <w:b w:val="false"/>
                <w:i w:val="false"/>
                <w:color w:val="000000"/>
                <w:sz w:val="20"/>
              </w:rPr>
              <w:t xml:space="preserve">При вводе в эксплуатацию жилого дома или общежития укажите степень благоустройства </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215900" cy="228600"/>
                          </a:xfrm>
                          <a:prstGeom prst="rect">
                            <a:avLst/>
                          </a:prstGeom>
                        </pic:spPr>
                      </pic:pic>
                    </a:graphicData>
                  </a:graphic>
                </wp:inline>
              </w:drawing>
            </w:r>
          </w:p>
        </w:tc>
      </w:tr>
      <w:tr>
        <w:trPr>
          <w:trHeight w:val="420" w:hRule="atLeast"/>
        </w:trPr>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 сумен жабды</w:t>
            </w:r>
            <w:r>
              <w:rPr>
                <w:rFonts w:ascii="Times New Roman"/>
                <w:b/>
                <w:i w:val="false"/>
                <w:color w:val="000000"/>
                <w:sz w:val="20"/>
              </w:rPr>
              <w:t>қ</w:t>
            </w:r>
            <w:r>
              <w:rPr>
                <w:rFonts w:ascii="Times New Roman"/>
                <w:b/>
                <w:i w:val="false"/>
                <w:color w:val="000000"/>
                <w:sz w:val="20"/>
              </w:rPr>
              <w:t>тау</w:t>
            </w:r>
            <w:r>
              <w:br/>
            </w:r>
            <w:r>
              <w:rPr>
                <w:rFonts w:ascii="Times New Roman"/>
                <w:b w:val="false"/>
                <w:i w:val="false"/>
                <w:color w:val="000000"/>
                <w:sz w:val="20"/>
              </w:rPr>
              <w:t>
</w:t>
            </w:r>
            <w:r>
              <w:rPr>
                <w:rFonts w:ascii="Times New Roman"/>
                <w:b w:val="false"/>
                <w:i w:val="false"/>
                <w:color w:val="000000"/>
                <w:sz w:val="20"/>
              </w:rPr>
              <w:t xml:space="preserve">водоснабжение       </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215900" cy="228600"/>
                          </a:xfrm>
                          <a:prstGeom prst="rect">
                            <a:avLst/>
                          </a:prstGeom>
                        </pic:spPr>
                      </pic:pic>
                    </a:graphicData>
                  </a:graphic>
                </wp:inline>
              </w:drawing>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 жылыту</w:t>
            </w:r>
            <w:r>
              <w:br/>
            </w:r>
            <w:r>
              <w:rPr>
                <w:rFonts w:ascii="Times New Roman"/>
                <w:b w:val="false"/>
                <w:i w:val="false"/>
                <w:color w:val="000000"/>
                <w:sz w:val="20"/>
              </w:rPr>
              <w:t>
</w:t>
            </w:r>
            <w:r>
              <w:rPr>
                <w:rFonts w:ascii="Times New Roman"/>
                <w:b w:val="false"/>
                <w:i w:val="false"/>
                <w:color w:val="000000"/>
                <w:sz w:val="20"/>
              </w:rPr>
              <w:t xml:space="preserve">отопление              </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215900" cy="228600"/>
                          </a:xfrm>
                          <a:prstGeom prst="rect">
                            <a:avLst/>
                          </a:prstGeom>
                        </pic:spPr>
                      </pic:pic>
                    </a:graphicData>
                  </a:graphic>
                </wp:inline>
              </w:drawing>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 желелі газ (таби</w:t>
            </w:r>
            <w:r>
              <w:rPr>
                <w:rFonts w:ascii="Times New Roman"/>
                <w:b/>
                <w:i w:val="false"/>
                <w:color w:val="000000"/>
                <w:sz w:val="20"/>
              </w:rPr>
              <w:t>ғ</w:t>
            </w:r>
            <w:r>
              <w:rPr>
                <w:rFonts w:ascii="Times New Roman"/>
                <w:b/>
                <w:i w:val="false"/>
                <w:color w:val="000000"/>
                <w:sz w:val="20"/>
              </w:rPr>
              <w:t>и)</w:t>
            </w:r>
            <w:r>
              <w:br/>
            </w:r>
            <w:r>
              <w:rPr>
                <w:rFonts w:ascii="Times New Roman"/>
                <w:b w:val="false"/>
                <w:i w:val="false"/>
                <w:color w:val="000000"/>
                <w:sz w:val="20"/>
              </w:rPr>
              <w:t>
</w:t>
            </w:r>
            <w:r>
              <w:rPr>
                <w:rFonts w:ascii="Times New Roman"/>
                <w:b w:val="false"/>
                <w:i w:val="false"/>
                <w:color w:val="000000"/>
                <w:sz w:val="20"/>
              </w:rPr>
              <w:t xml:space="preserve">газ сетевой (природный)   </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215900" cy="228600"/>
                          </a:xfrm>
                          <a:prstGeom prst="rect">
                            <a:avLst/>
                          </a:prstGeom>
                        </pic:spPr>
                      </pic:pic>
                    </a:graphicData>
                  </a:graphic>
                </wp:inline>
              </w:drawing>
            </w:r>
          </w:p>
        </w:tc>
      </w:tr>
      <w:tr>
        <w:trPr>
          <w:trHeight w:val="435" w:hRule="atLeast"/>
        </w:trPr>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 к</w:t>
            </w:r>
            <w:r>
              <w:rPr>
                <w:rFonts w:ascii="Times New Roman"/>
                <w:b/>
                <w:i w:val="false"/>
                <w:color w:val="000000"/>
                <w:sz w:val="20"/>
              </w:rPr>
              <w:t>ә</w:t>
            </w:r>
            <w:r>
              <w:rPr>
                <w:rFonts w:ascii="Times New Roman"/>
                <w:b/>
                <w:i w:val="false"/>
                <w:color w:val="000000"/>
                <w:sz w:val="20"/>
              </w:rPr>
              <w:t>різ</w:t>
            </w:r>
            <w:r>
              <w:br/>
            </w:r>
            <w:r>
              <w:rPr>
                <w:rFonts w:ascii="Times New Roman"/>
                <w:b w:val="false"/>
                <w:i w:val="false"/>
                <w:color w:val="000000"/>
                <w:sz w:val="20"/>
              </w:rPr>
              <w:t>
</w:t>
            </w:r>
            <w:r>
              <w:rPr>
                <w:rFonts w:ascii="Times New Roman"/>
                <w:b w:val="false"/>
                <w:i w:val="false"/>
                <w:color w:val="000000"/>
                <w:sz w:val="20"/>
              </w:rPr>
              <w:t xml:space="preserve">канализация         </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215900" cy="228600"/>
                          </a:xfrm>
                          <a:prstGeom prst="rect">
                            <a:avLst/>
                          </a:prstGeom>
                        </pic:spPr>
                      </pic:pic>
                    </a:graphicData>
                  </a:graphic>
                </wp:inline>
              </w:drawing>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7.5 </w:t>
            </w:r>
            <w:r>
              <w:rPr>
                <w:rFonts w:ascii="Times New Roman"/>
                <w:b/>
                <w:i w:val="false"/>
                <w:color w:val="000000"/>
                <w:sz w:val="20"/>
              </w:rPr>
              <w:t>орталы</w:t>
            </w:r>
            <w:r>
              <w:rPr>
                <w:rFonts w:ascii="Times New Roman"/>
                <w:b/>
                <w:i w:val="false"/>
                <w:color w:val="000000"/>
                <w:sz w:val="20"/>
              </w:rPr>
              <w:t>қ</w:t>
            </w:r>
            <w:r>
              <w:rPr>
                <w:rFonts w:ascii="Times New Roman"/>
                <w:b/>
                <w:i w:val="false"/>
                <w:color w:val="000000"/>
                <w:sz w:val="20"/>
              </w:rPr>
              <w:t>тан ысты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сумен жабды</w:t>
            </w:r>
            <w:r>
              <w:rPr>
                <w:rFonts w:ascii="Times New Roman"/>
                <w:b/>
                <w:i w:val="false"/>
                <w:color w:val="000000"/>
                <w:sz w:val="20"/>
              </w:rPr>
              <w:t>қ</w:t>
            </w:r>
            <w:r>
              <w:rPr>
                <w:rFonts w:ascii="Times New Roman"/>
                <w:b/>
                <w:i w:val="false"/>
                <w:color w:val="000000"/>
                <w:sz w:val="20"/>
              </w:rPr>
              <w:t>тау</w:t>
            </w:r>
            <w:r>
              <w:br/>
            </w:r>
            <w:r>
              <w:rPr>
                <w:rFonts w:ascii="Times New Roman"/>
                <w:b w:val="false"/>
                <w:i w:val="false"/>
                <w:color w:val="000000"/>
                <w:sz w:val="20"/>
              </w:rPr>
              <w:t>
</w:t>
            </w:r>
            <w:r>
              <w:rPr>
                <w:rFonts w:ascii="Times New Roman"/>
                <w:b w:val="false"/>
                <w:i w:val="false"/>
                <w:color w:val="000000"/>
                <w:sz w:val="20"/>
              </w:rPr>
              <w:t>центральное горячее</w:t>
            </w:r>
            <w:r>
              <w:br/>
            </w:r>
            <w:r>
              <w:rPr>
                <w:rFonts w:ascii="Times New Roman"/>
                <w:b w:val="false"/>
                <w:i w:val="false"/>
                <w:color w:val="000000"/>
                <w:sz w:val="20"/>
              </w:rPr>
              <w:t>
</w:t>
            </w:r>
            <w:r>
              <w:rPr>
                <w:rFonts w:ascii="Times New Roman"/>
                <w:b w:val="false"/>
                <w:i w:val="false"/>
                <w:color w:val="000000"/>
                <w:sz w:val="20"/>
              </w:rPr>
              <w:t xml:space="preserve">водоснабжение          </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215900" cy="228600"/>
                          </a:xfrm>
                          <a:prstGeom prst="rect">
                            <a:avLst/>
                          </a:prstGeom>
                        </pic:spPr>
                      </pic:pic>
                    </a:graphicData>
                  </a:graphic>
                </wp:inline>
              </w:drawing>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 с</w:t>
            </w:r>
            <w:r>
              <w:rPr>
                <w:rFonts w:ascii="Times New Roman"/>
                <w:b/>
                <w:i w:val="false"/>
                <w:color w:val="000000"/>
                <w:sz w:val="20"/>
              </w:rPr>
              <w:t>ұ</w:t>
            </w:r>
            <w:r>
              <w:rPr>
                <w:rFonts w:ascii="Times New Roman"/>
                <w:b/>
                <w:i w:val="false"/>
                <w:color w:val="000000"/>
                <w:sz w:val="20"/>
              </w:rPr>
              <w:t>йытыл</w:t>
            </w:r>
            <w:r>
              <w:rPr>
                <w:rFonts w:ascii="Times New Roman"/>
                <w:b/>
                <w:i w:val="false"/>
                <w:color w:val="000000"/>
                <w:sz w:val="20"/>
              </w:rPr>
              <w:t>ғ</w:t>
            </w:r>
            <w:r>
              <w:rPr>
                <w:rFonts w:ascii="Times New Roman"/>
                <w:b/>
                <w:i w:val="false"/>
                <w:color w:val="000000"/>
                <w:sz w:val="20"/>
              </w:rPr>
              <w:t>ан газ</w:t>
            </w:r>
            <w:r>
              <w:br/>
            </w:r>
            <w:r>
              <w:rPr>
                <w:rFonts w:ascii="Times New Roman"/>
                <w:b w:val="false"/>
                <w:i w:val="false"/>
                <w:color w:val="000000"/>
                <w:sz w:val="20"/>
              </w:rPr>
              <w:t>
</w:t>
            </w:r>
            <w:r>
              <w:rPr>
                <w:rFonts w:ascii="Times New Roman"/>
                <w:b/>
                <w:i w:val="false"/>
                <w:color w:val="000000"/>
                <w:sz w:val="20"/>
              </w:rPr>
              <w:t>(баллонда</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газ сжиженный</w:t>
            </w:r>
            <w:r>
              <w:br/>
            </w:r>
            <w:r>
              <w:rPr>
                <w:rFonts w:ascii="Times New Roman"/>
                <w:b w:val="false"/>
                <w:i w:val="false"/>
                <w:color w:val="000000"/>
                <w:sz w:val="20"/>
              </w:rPr>
              <w:t>
</w:t>
            </w:r>
            <w:r>
              <w:rPr>
                <w:rFonts w:ascii="Times New Roman"/>
                <w:b w:val="false"/>
                <w:i w:val="false"/>
                <w:color w:val="000000"/>
                <w:sz w:val="20"/>
              </w:rPr>
              <w:t xml:space="preserve">(в баллонах)              </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215900" cy="228600"/>
                          </a:xfrm>
                          <a:prstGeom prst="rect">
                            <a:avLst/>
                          </a:prstGeom>
                        </pic:spPr>
                      </pic:pic>
                    </a:graphicData>
                  </a:graphic>
                </wp:inline>
              </w:drawing>
            </w:r>
          </w:p>
        </w:tc>
      </w:tr>
      <w:tr>
        <w:trPr>
          <w:trHeight w:val="405" w:hRule="atLeast"/>
        </w:trPr>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 орталы</w:t>
            </w:r>
            <w:r>
              <w:rPr>
                <w:rFonts w:ascii="Times New Roman"/>
                <w:b/>
                <w:i w:val="false"/>
                <w:color w:val="000000"/>
                <w:sz w:val="20"/>
              </w:rPr>
              <w:t>қ</w:t>
            </w:r>
            <w:r>
              <w:rPr>
                <w:rFonts w:ascii="Times New Roman"/>
                <w:b/>
                <w:i w:val="false"/>
                <w:color w:val="000000"/>
                <w:sz w:val="20"/>
              </w:rPr>
              <w:t>тан жылыту</w:t>
            </w:r>
            <w:r>
              <w:br/>
            </w:r>
            <w:r>
              <w:rPr>
                <w:rFonts w:ascii="Times New Roman"/>
                <w:b w:val="false"/>
                <w:i w:val="false"/>
                <w:color w:val="000000"/>
                <w:sz w:val="20"/>
              </w:rPr>
              <w:t>
</w:t>
            </w:r>
            <w:r>
              <w:rPr>
                <w:rFonts w:ascii="Times New Roman"/>
                <w:b w:val="false"/>
                <w:i w:val="false"/>
                <w:color w:val="000000"/>
                <w:sz w:val="20"/>
              </w:rPr>
              <w:t xml:space="preserve">центральное отопление </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215900" cy="228600"/>
                          </a:xfrm>
                          <a:prstGeom prst="rect">
                            <a:avLst/>
                          </a:prstGeom>
                        </pic:spPr>
                      </pic:pic>
                    </a:graphicData>
                  </a:graphic>
                </wp:inline>
              </w:drawing>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 жеке су жылыт-</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ыштардан ысты</w:t>
            </w:r>
            <w:r>
              <w:rPr>
                <w:rFonts w:ascii="Times New Roman"/>
                <w:b/>
                <w:i w:val="false"/>
                <w:color w:val="000000"/>
                <w:sz w:val="20"/>
              </w:rPr>
              <w:t>қ</w:t>
            </w:r>
            <w:r>
              <w:rPr>
                <w:rFonts w:ascii="Times New Roman"/>
                <w:b/>
                <w:i w:val="false"/>
                <w:color w:val="000000"/>
                <w:sz w:val="20"/>
              </w:rPr>
              <w:t xml:space="preserve"> сумен</w:t>
            </w:r>
            <w:r>
              <w:br/>
            </w:r>
            <w:r>
              <w:rPr>
                <w:rFonts w:ascii="Times New Roman"/>
                <w:b w:val="false"/>
                <w:i w:val="false"/>
                <w:color w:val="000000"/>
                <w:sz w:val="20"/>
              </w:rPr>
              <w:t>
</w:t>
            </w:r>
            <w:r>
              <w:rPr>
                <w:rFonts w:ascii="Times New Roman"/>
                <w:b/>
                <w:i w:val="false"/>
                <w:color w:val="000000"/>
                <w:sz w:val="20"/>
              </w:rPr>
              <w:t>жабды</w:t>
            </w:r>
            <w:r>
              <w:rPr>
                <w:rFonts w:ascii="Times New Roman"/>
                <w:b/>
                <w:i w:val="false"/>
                <w:color w:val="000000"/>
                <w:sz w:val="20"/>
              </w:rPr>
              <w:t>қ</w:t>
            </w:r>
            <w:r>
              <w:rPr>
                <w:rFonts w:ascii="Times New Roman"/>
                <w:b/>
                <w:i w:val="false"/>
                <w:color w:val="000000"/>
                <w:sz w:val="20"/>
              </w:rPr>
              <w:t>тау</w:t>
            </w:r>
            <w:r>
              <w:br/>
            </w:r>
            <w:r>
              <w:rPr>
                <w:rFonts w:ascii="Times New Roman"/>
                <w:b w:val="false"/>
                <w:i w:val="false"/>
                <w:color w:val="000000"/>
                <w:sz w:val="20"/>
              </w:rPr>
              <w:t>
</w:t>
            </w:r>
            <w:r>
              <w:rPr>
                <w:rFonts w:ascii="Times New Roman"/>
                <w:b w:val="false"/>
                <w:i w:val="false"/>
                <w:color w:val="000000"/>
                <w:sz w:val="20"/>
              </w:rPr>
              <w:t>горячее водоснабжение от</w:t>
            </w:r>
            <w:r>
              <w:br/>
            </w:r>
            <w:r>
              <w:rPr>
                <w:rFonts w:ascii="Times New Roman"/>
                <w:b w:val="false"/>
                <w:i w:val="false"/>
                <w:color w:val="000000"/>
                <w:sz w:val="20"/>
              </w:rPr>
              <w:t>
</w:t>
            </w:r>
            <w:r>
              <w:rPr>
                <w:rFonts w:ascii="Times New Roman"/>
                <w:b w:val="false"/>
                <w:i w:val="false"/>
                <w:color w:val="000000"/>
                <w:sz w:val="20"/>
              </w:rPr>
              <w:t>индивидуальных</w:t>
            </w:r>
            <w:r>
              <w:br/>
            </w:r>
            <w:r>
              <w:rPr>
                <w:rFonts w:ascii="Times New Roman"/>
                <w:b w:val="false"/>
                <w:i w:val="false"/>
                <w:color w:val="000000"/>
                <w:sz w:val="20"/>
              </w:rPr>
              <w:t>
</w:t>
            </w:r>
            <w:r>
              <w:rPr>
                <w:rFonts w:ascii="Times New Roman"/>
                <w:b w:val="false"/>
                <w:i w:val="false"/>
                <w:color w:val="000000"/>
                <w:sz w:val="20"/>
              </w:rPr>
              <w:t xml:space="preserve">водонагревателей       </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215900" cy="228600"/>
                          </a:xfrm>
                          <a:prstGeom prst="rect">
                            <a:avLst/>
                          </a:prstGeom>
                        </pic:spPr>
                      </pic:pic>
                    </a:graphicData>
                  </a:graphic>
                </wp:inline>
              </w:drawing>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10 электр плитасы</w:t>
            </w:r>
            <w:r>
              <w:br/>
            </w:r>
            <w:r>
              <w:rPr>
                <w:rFonts w:ascii="Times New Roman"/>
                <w:b w:val="false"/>
                <w:i w:val="false"/>
                <w:color w:val="000000"/>
                <w:sz w:val="20"/>
              </w:rPr>
              <w:t>
</w:t>
            </w:r>
            <w:r>
              <w:rPr>
                <w:rFonts w:ascii="Times New Roman"/>
                <w:b/>
                <w:i w:val="false"/>
                <w:color w:val="000000"/>
                <w:sz w:val="20"/>
              </w:rPr>
              <w:t xml:space="preserve">(еденге </w:t>
            </w:r>
            <w:r>
              <w:rPr>
                <w:rFonts w:ascii="Times New Roman"/>
                <w:b/>
                <w:i w:val="false"/>
                <w:color w:val="000000"/>
                <w:sz w:val="20"/>
              </w:rPr>
              <w:t>қ</w:t>
            </w:r>
            <w:r>
              <w:rPr>
                <w:rFonts w:ascii="Times New Roman"/>
                <w:b/>
                <w:i w:val="false"/>
                <w:color w:val="000000"/>
                <w:sz w:val="20"/>
              </w:rPr>
              <w:t>оятын)</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электроплита (напольная)  </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215900" cy="228600"/>
                          </a:xfrm>
                          <a:prstGeom prst="rect">
                            <a:avLst/>
                          </a:prstGeom>
                        </pic:spPr>
                      </pic:pic>
                    </a:graphicData>
                  </a:graphic>
                </wp:inline>
              </w:drawing>
            </w:r>
          </w:p>
        </w:tc>
      </w:tr>
      <w:tr>
        <w:trPr>
          <w:trHeight w:val="405" w:hRule="atLeast"/>
        </w:trPr>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 т</w:t>
            </w:r>
            <w:r>
              <w:rPr>
                <w:rFonts w:ascii="Times New Roman"/>
                <w:b/>
                <w:i w:val="false"/>
                <w:color w:val="000000"/>
                <w:sz w:val="20"/>
              </w:rPr>
              <w:t>ұ</w:t>
            </w:r>
            <w:r>
              <w:rPr>
                <w:rFonts w:ascii="Times New Roman"/>
                <w:b/>
                <w:i w:val="false"/>
                <w:color w:val="000000"/>
                <w:sz w:val="20"/>
              </w:rPr>
              <w:t>ра</w:t>
            </w:r>
            <w:r>
              <w:rPr>
                <w:rFonts w:ascii="Times New Roman"/>
                <w:b/>
                <w:i w:val="false"/>
                <w:color w:val="000000"/>
                <w:sz w:val="20"/>
              </w:rPr>
              <w:t>қ</w:t>
            </w:r>
            <w:r>
              <w:rPr>
                <w:rFonts w:ascii="Times New Roman"/>
                <w:b/>
                <w:i w:val="false"/>
                <w:color w:val="000000"/>
                <w:sz w:val="20"/>
              </w:rPr>
              <w:t>ты ванна немесе</w:t>
            </w:r>
            <w:r>
              <w:br/>
            </w:r>
            <w:r>
              <w:rPr>
                <w:rFonts w:ascii="Times New Roman"/>
                <w:b w:val="false"/>
                <w:i w:val="false"/>
                <w:color w:val="000000"/>
                <w:sz w:val="20"/>
              </w:rPr>
              <w:t>
</w:t>
            </w:r>
            <w:r>
              <w:rPr>
                <w:rFonts w:ascii="Times New Roman"/>
                <w:b/>
                <w:i w:val="false"/>
                <w:color w:val="000000"/>
                <w:sz w:val="20"/>
              </w:rPr>
              <w:t>сусебізгі</w:t>
            </w:r>
            <w:r>
              <w:br/>
            </w:r>
            <w:r>
              <w:rPr>
                <w:rFonts w:ascii="Times New Roman"/>
                <w:b w:val="false"/>
                <w:i w:val="false"/>
                <w:color w:val="000000"/>
                <w:sz w:val="20"/>
              </w:rPr>
              <w:t>
</w:t>
            </w:r>
            <w:r>
              <w:rPr>
                <w:rFonts w:ascii="Times New Roman"/>
                <w:b w:val="false"/>
                <w:i w:val="false"/>
                <w:color w:val="000000"/>
                <w:sz w:val="20"/>
              </w:rPr>
              <w:t xml:space="preserve">стационарная ванна или душ </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215900" cy="228600"/>
                          </a:xfrm>
                          <a:prstGeom prst="rect">
                            <a:avLst/>
                          </a:prstGeom>
                        </pic:spPr>
                      </pic:pic>
                    </a:graphicData>
                  </a:graphic>
                </wp:inline>
              </w:drawing>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4"/>
        <w:gridCol w:w="4624"/>
        <w:gridCol w:w="3832"/>
      </w:tblGrid>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ү</w:t>
            </w:r>
            <w:r>
              <w:rPr>
                <w:rFonts w:ascii="Times New Roman"/>
                <w:b/>
                <w:i w:val="false"/>
                <w:color w:val="000000"/>
                <w:sz w:val="20"/>
              </w:rPr>
              <w:t>й немесе жата</w:t>
            </w:r>
            <w:r>
              <w:rPr>
                <w:rFonts w:ascii="Times New Roman"/>
                <w:b/>
                <w:i w:val="false"/>
                <w:color w:val="000000"/>
                <w:sz w:val="20"/>
              </w:rPr>
              <w:t>қ</w:t>
            </w:r>
            <w:r>
              <w:rPr>
                <w:rFonts w:ascii="Times New Roman"/>
                <w:b/>
                <w:i w:val="false"/>
                <w:color w:val="000000"/>
                <w:sz w:val="20"/>
              </w:rPr>
              <w:t>хана пайдалану</w:t>
            </w:r>
            <w:r>
              <w:rPr>
                <w:rFonts w:ascii="Times New Roman"/>
                <w:b/>
                <w:i w:val="false"/>
                <w:color w:val="000000"/>
                <w:sz w:val="20"/>
              </w:rPr>
              <w:t>ғ</w:t>
            </w:r>
            <w:r>
              <w:rPr>
                <w:rFonts w:ascii="Times New Roman"/>
                <w:b/>
                <w:i w:val="false"/>
                <w:color w:val="000000"/>
                <w:sz w:val="20"/>
              </w:rPr>
              <w:t>а берілген жа</w:t>
            </w:r>
            <w:r>
              <w:rPr>
                <w:rFonts w:ascii="Times New Roman"/>
                <w:b/>
                <w:i w:val="false"/>
                <w:color w:val="000000"/>
                <w:sz w:val="20"/>
              </w:rPr>
              <w:t>ғ</w:t>
            </w:r>
            <w:r>
              <w:rPr>
                <w:rFonts w:ascii="Times New Roman"/>
                <w:b/>
                <w:i w:val="false"/>
                <w:color w:val="000000"/>
                <w:sz w:val="20"/>
              </w:rPr>
              <w:t xml:space="preserve">дайда, </w:t>
            </w:r>
            <w:r>
              <w:rPr>
                <w:rFonts w:ascii="Times New Roman"/>
                <w:b/>
                <w:i w:val="false"/>
                <w:color w:val="000000"/>
                <w:sz w:val="20"/>
              </w:rPr>
              <w:t>ү</w:t>
            </w:r>
            <w:r>
              <w:rPr>
                <w:rFonts w:ascii="Times New Roman"/>
                <w:b/>
                <w:i w:val="false"/>
                <w:color w:val="000000"/>
                <w:sz w:val="20"/>
              </w:rPr>
              <w:t xml:space="preserve">й </w:t>
            </w:r>
            <w:r>
              <w:rPr>
                <w:rFonts w:ascii="Times New Roman"/>
                <w:b/>
                <w:i w:val="false"/>
                <w:color w:val="000000"/>
                <w:sz w:val="20"/>
              </w:rPr>
              <w:t>қ</w:t>
            </w:r>
            <w:r>
              <w:rPr>
                <w:rFonts w:ascii="Times New Roman"/>
                <w:b/>
                <w:i w:val="false"/>
                <w:color w:val="000000"/>
                <w:sz w:val="20"/>
              </w:rPr>
              <w:t>абыр</w:t>
            </w:r>
            <w:r>
              <w:rPr>
                <w:rFonts w:ascii="Times New Roman"/>
                <w:b/>
                <w:i w:val="false"/>
                <w:color w:val="000000"/>
                <w:sz w:val="20"/>
              </w:rPr>
              <w:t>ғ</w:t>
            </w:r>
            <w:r>
              <w:rPr>
                <w:rFonts w:ascii="Times New Roman"/>
                <w:b/>
                <w:i w:val="false"/>
                <w:color w:val="000000"/>
                <w:sz w:val="20"/>
              </w:rPr>
              <w:t>алары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басым материалдарын к</w:t>
            </w:r>
            <w:r>
              <w:rPr>
                <w:rFonts w:ascii="Times New Roman"/>
                <w:b/>
                <w:i w:val="false"/>
                <w:color w:val="000000"/>
                <w:sz w:val="20"/>
              </w:rPr>
              <w:t>ө</w:t>
            </w:r>
            <w:r>
              <w:rPr>
                <w:rFonts w:ascii="Times New Roman"/>
                <w:b/>
                <w:i w:val="false"/>
                <w:color w:val="000000"/>
                <w:sz w:val="20"/>
              </w:rPr>
              <w:t>рсеті</w:t>
            </w:r>
            <w:r>
              <w:rPr>
                <w:rFonts w:ascii="Times New Roman"/>
                <w:b/>
                <w:i w:val="false"/>
                <w:color w:val="000000"/>
                <w:sz w:val="20"/>
              </w:rPr>
              <w:t>ң</w:t>
            </w:r>
            <w:r>
              <w:rPr>
                <w:rFonts w:ascii="Times New Roman"/>
                <w:b/>
                <w:i w:val="false"/>
                <w:color w:val="000000"/>
                <w:sz w:val="20"/>
              </w:rPr>
              <w:t>із</w:t>
            </w:r>
            <w:r>
              <w:br/>
            </w:r>
            <w:r>
              <w:rPr>
                <w:rFonts w:ascii="Times New Roman"/>
                <w:b w:val="false"/>
                <w:i w:val="false"/>
                <w:color w:val="000000"/>
                <w:sz w:val="20"/>
              </w:rPr>
              <w:t>
</w:t>
            </w:r>
            <w:r>
              <w:rPr>
                <w:rFonts w:ascii="Times New Roman"/>
                <w:b w:val="false"/>
                <w:i w:val="false"/>
                <w:color w:val="000000"/>
                <w:sz w:val="20"/>
              </w:rPr>
              <w:t>При вводе в эксплуатацию жилого дома или общежития укажите преобладающий материал стен</w:t>
            </w:r>
            <w:r>
              <w:br/>
            </w:r>
            <w:r>
              <w:rPr>
                <w:rFonts w:ascii="Times New Roman"/>
                <w:b w:val="false"/>
                <w:i w:val="false"/>
                <w:color w:val="000000"/>
                <w:sz w:val="20"/>
              </w:rPr>
              <w:t>
</w:t>
            </w:r>
            <w:r>
              <w:rPr>
                <w:rFonts w:ascii="Times New Roman"/>
                <w:b w:val="false"/>
                <w:i w:val="false"/>
                <w:color w:val="000000"/>
                <w:sz w:val="20"/>
              </w:rPr>
              <w:t xml:space="preserve">здания    </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215900" cy="228600"/>
                          </a:xfrm>
                          <a:prstGeom prst="rect">
                            <a:avLst/>
                          </a:prstGeom>
                        </pic:spPr>
                      </pic:pic>
                    </a:graphicData>
                  </a:graphic>
                </wp:inline>
              </w:drawing>
            </w:r>
          </w:p>
        </w:tc>
      </w:tr>
      <w:tr>
        <w:trPr>
          <w:trHeight w:val="420" w:hRule="atLeast"/>
        </w:trPr>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 кірпіш ж</w:t>
            </w:r>
            <w:r>
              <w:rPr>
                <w:rFonts w:ascii="Times New Roman"/>
                <w:b/>
                <w:i w:val="false"/>
                <w:color w:val="000000"/>
                <w:sz w:val="20"/>
              </w:rPr>
              <w:t>ә</w:t>
            </w:r>
            <w:r>
              <w:rPr>
                <w:rFonts w:ascii="Times New Roman"/>
                <w:b/>
                <w:i w:val="false"/>
                <w:color w:val="000000"/>
                <w:sz w:val="20"/>
              </w:rPr>
              <w:t>не тас</w:t>
            </w:r>
            <w:r>
              <w:br/>
            </w:r>
            <w:r>
              <w:rPr>
                <w:rFonts w:ascii="Times New Roman"/>
                <w:b w:val="false"/>
                <w:i w:val="false"/>
                <w:color w:val="000000"/>
                <w:sz w:val="20"/>
              </w:rPr>
              <w:t>
</w:t>
            </w:r>
            <w:r>
              <w:rPr>
                <w:rFonts w:ascii="Times New Roman"/>
                <w:b w:val="false"/>
                <w:i w:val="false"/>
                <w:color w:val="000000"/>
                <w:sz w:val="20"/>
              </w:rPr>
              <w:t xml:space="preserve">кирпич, камень           </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215900" cy="228600"/>
                          </a:xfrm>
                          <a:prstGeom prst="rect">
                            <a:avLst/>
                          </a:prstGeom>
                        </pic:spPr>
                      </pic:pic>
                    </a:graphicData>
                  </a:graphic>
                </wp:inline>
              </w:drawing>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 к</w:t>
            </w:r>
            <w:r>
              <w:rPr>
                <w:rFonts w:ascii="Times New Roman"/>
                <w:b/>
                <w:i w:val="false"/>
                <w:color w:val="000000"/>
                <w:sz w:val="20"/>
              </w:rPr>
              <w:t>ө</w:t>
            </w:r>
            <w:r>
              <w:rPr>
                <w:rFonts w:ascii="Times New Roman"/>
                <w:b/>
                <w:i w:val="false"/>
                <w:color w:val="000000"/>
                <w:sz w:val="20"/>
              </w:rPr>
              <w:t>лем блокты</w:t>
            </w:r>
            <w:r>
              <w:br/>
            </w:r>
            <w:r>
              <w:rPr>
                <w:rFonts w:ascii="Times New Roman"/>
                <w:b w:val="false"/>
                <w:i w:val="false"/>
                <w:color w:val="000000"/>
                <w:sz w:val="20"/>
              </w:rPr>
              <w:t>
</w:t>
            </w:r>
            <w:r>
              <w:rPr>
                <w:rFonts w:ascii="Times New Roman"/>
                <w:b w:val="false"/>
                <w:i w:val="false"/>
                <w:color w:val="000000"/>
                <w:sz w:val="20"/>
              </w:rPr>
              <w:t xml:space="preserve">объемно-блочный          </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215900" cy="228600"/>
                          </a:xfrm>
                          <a:prstGeom prst="rect">
                            <a:avLst/>
                          </a:prstGeom>
                        </pic:spPr>
                      </pic:pic>
                    </a:graphicData>
                  </a:graphic>
                </wp:inline>
              </w:drawing>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 монолитті бетон</w:t>
            </w:r>
            <w:r>
              <w:br/>
            </w:r>
            <w:r>
              <w:rPr>
                <w:rFonts w:ascii="Times New Roman"/>
                <w:b w:val="false"/>
                <w:i w:val="false"/>
                <w:color w:val="000000"/>
                <w:sz w:val="20"/>
              </w:rPr>
              <w:t>
</w:t>
            </w:r>
            <w:r>
              <w:rPr>
                <w:rFonts w:ascii="Times New Roman"/>
                <w:b/>
                <w:i w:val="false"/>
                <w:color w:val="000000"/>
                <w:sz w:val="20"/>
              </w:rPr>
              <w:t>(темір бетон)</w:t>
            </w:r>
          </w:p>
          <w:p>
            <w:pPr>
              <w:spacing w:after="20"/>
              <w:ind w:left="20"/>
              <w:jc w:val="both"/>
            </w:pPr>
            <w:r>
              <w:rPr>
                <w:rFonts w:ascii="Times New Roman"/>
                <w:b w:val="false"/>
                <w:i w:val="false"/>
                <w:color w:val="000000"/>
                <w:sz w:val="20"/>
              </w:rPr>
              <w:t>монолитный бетон</w:t>
            </w:r>
            <w:r>
              <w:br/>
            </w:r>
            <w:r>
              <w:rPr>
                <w:rFonts w:ascii="Times New Roman"/>
                <w:b w:val="false"/>
                <w:i w:val="false"/>
                <w:color w:val="000000"/>
                <w:sz w:val="20"/>
              </w:rPr>
              <w:t>
</w:t>
            </w:r>
            <w:r>
              <w:rPr>
                <w:rFonts w:ascii="Times New Roman"/>
                <w:b w:val="false"/>
                <w:i w:val="false"/>
                <w:color w:val="000000"/>
                <w:sz w:val="20"/>
              </w:rPr>
              <w:t xml:space="preserve">(железобетон)       </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215900" cy="228600"/>
                          </a:xfrm>
                          <a:prstGeom prst="rect">
                            <a:avLst/>
                          </a:prstGeom>
                        </pic:spPr>
                      </pic:pic>
                    </a:graphicData>
                  </a:graphic>
                </wp:inline>
              </w:drawing>
            </w:r>
          </w:p>
        </w:tc>
      </w:tr>
      <w:tr>
        <w:trPr>
          <w:trHeight w:val="435" w:hRule="atLeast"/>
        </w:trPr>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 ірі панелді</w:t>
            </w:r>
            <w:r>
              <w:br/>
            </w:r>
            <w:r>
              <w:rPr>
                <w:rFonts w:ascii="Times New Roman"/>
                <w:b w:val="false"/>
                <w:i w:val="false"/>
                <w:color w:val="000000"/>
                <w:sz w:val="20"/>
              </w:rPr>
              <w:t>
</w:t>
            </w:r>
            <w:r>
              <w:rPr>
                <w:rFonts w:ascii="Times New Roman"/>
                <w:b w:val="false"/>
                <w:i w:val="false"/>
                <w:color w:val="000000"/>
                <w:sz w:val="20"/>
              </w:rPr>
              <w:t xml:space="preserve">крупнопанельный          </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215900" cy="228600"/>
                          </a:xfrm>
                          <a:prstGeom prst="rect">
                            <a:avLst/>
                          </a:prstGeom>
                        </pic:spPr>
                      </pic:pic>
                    </a:graphicData>
                  </a:graphic>
                </wp:inline>
              </w:drawing>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 ірі блокты</w:t>
            </w:r>
            <w:r>
              <w:br/>
            </w:r>
            <w:r>
              <w:rPr>
                <w:rFonts w:ascii="Times New Roman"/>
                <w:b w:val="false"/>
                <w:i w:val="false"/>
                <w:color w:val="000000"/>
                <w:sz w:val="20"/>
              </w:rPr>
              <w:t>
</w:t>
            </w:r>
            <w:r>
              <w:rPr>
                <w:rFonts w:ascii="Times New Roman"/>
                <w:b w:val="false"/>
                <w:i w:val="false"/>
                <w:color w:val="000000"/>
                <w:sz w:val="20"/>
              </w:rPr>
              <w:t xml:space="preserve">крупноблочный            </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215900" cy="228600"/>
                          </a:xfrm>
                          <a:prstGeom prst="rect">
                            <a:avLst/>
                          </a:prstGeom>
                        </pic:spPr>
                      </pic:pic>
                    </a:graphicData>
                  </a:graphic>
                </wp:inline>
              </w:drawing>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8.8 </w:t>
            </w:r>
            <w:r>
              <w:rPr>
                <w:rFonts w:ascii="Times New Roman"/>
                <w:b/>
                <w:i w:val="false"/>
                <w:color w:val="000000"/>
                <w:sz w:val="20"/>
              </w:rPr>
              <w:t>қ</w:t>
            </w:r>
            <w:r>
              <w:rPr>
                <w:rFonts w:ascii="Times New Roman"/>
                <w:b/>
                <w:i w:val="false"/>
                <w:color w:val="000000"/>
                <w:sz w:val="20"/>
              </w:rPr>
              <w:t>уысты бетон</w:t>
            </w:r>
            <w:r>
              <w:br/>
            </w:r>
            <w:r>
              <w:rPr>
                <w:rFonts w:ascii="Times New Roman"/>
                <w:b w:val="false"/>
                <w:i w:val="false"/>
                <w:color w:val="000000"/>
                <w:sz w:val="20"/>
              </w:rPr>
              <w:t>
</w:t>
            </w:r>
            <w:r>
              <w:rPr>
                <w:rFonts w:ascii="Times New Roman"/>
                <w:b w:val="false"/>
                <w:i w:val="false"/>
                <w:color w:val="000000"/>
                <w:sz w:val="20"/>
              </w:rPr>
              <w:t xml:space="preserve">ячеистый бетон      </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215900" cy="228600"/>
                          </a:xfrm>
                          <a:prstGeom prst="rect">
                            <a:avLst/>
                          </a:prstGeom>
                        </pic:spPr>
                      </pic:pic>
                    </a:graphicData>
                  </a:graphic>
                </wp:inline>
              </w:drawing>
            </w:r>
          </w:p>
        </w:tc>
      </w:tr>
      <w:tr>
        <w:trPr>
          <w:trHeight w:val="405" w:hRule="atLeast"/>
        </w:trPr>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 каркасты-панелді</w:t>
            </w:r>
            <w:r>
              <w:br/>
            </w:r>
            <w:r>
              <w:rPr>
                <w:rFonts w:ascii="Times New Roman"/>
                <w:b w:val="false"/>
                <w:i w:val="false"/>
                <w:color w:val="000000"/>
                <w:sz w:val="20"/>
              </w:rPr>
              <w:t>
</w:t>
            </w:r>
            <w:r>
              <w:rPr>
                <w:rFonts w:ascii="Times New Roman"/>
                <w:b w:val="false"/>
                <w:i w:val="false"/>
                <w:color w:val="000000"/>
                <w:sz w:val="20"/>
              </w:rPr>
              <w:t xml:space="preserve">каркасно-панельный       </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215900" cy="228600"/>
                          </a:xfrm>
                          <a:prstGeom prst="rect">
                            <a:avLst/>
                          </a:prstGeom>
                        </pic:spPr>
                      </pic:pic>
                    </a:graphicData>
                  </a:graphic>
                </wp:inline>
              </w:drawing>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 а</w:t>
            </w:r>
            <w:r>
              <w:rPr>
                <w:rFonts w:ascii="Times New Roman"/>
                <w:b/>
                <w:i w:val="false"/>
                <w:color w:val="000000"/>
                <w:sz w:val="20"/>
              </w:rPr>
              <w:t>ғ</w:t>
            </w:r>
            <w:r>
              <w:rPr>
                <w:rFonts w:ascii="Times New Roman"/>
                <w:b/>
                <w:i w:val="false"/>
                <w:color w:val="000000"/>
                <w:sz w:val="20"/>
              </w:rPr>
              <w:t>аш, шпалдар</w:t>
            </w:r>
            <w:r>
              <w:br/>
            </w:r>
            <w:r>
              <w:rPr>
                <w:rFonts w:ascii="Times New Roman"/>
                <w:b w:val="false"/>
                <w:i w:val="false"/>
                <w:color w:val="000000"/>
                <w:sz w:val="20"/>
              </w:rPr>
              <w:t>
</w:t>
            </w:r>
            <w:r>
              <w:rPr>
                <w:rFonts w:ascii="Times New Roman"/>
                <w:b w:val="false"/>
                <w:i w:val="false"/>
                <w:color w:val="000000"/>
                <w:sz w:val="20"/>
              </w:rPr>
              <w:t xml:space="preserve">дерево, шпалы            </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215900" cy="228600"/>
                          </a:xfrm>
                          <a:prstGeom prst="rect">
                            <a:avLst/>
                          </a:prstGeom>
                        </pic:spPr>
                      </pic:pic>
                    </a:graphicData>
                  </a:graphic>
                </wp:inline>
              </w:drawing>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 бас</w:t>
            </w:r>
            <w:r>
              <w:rPr>
                <w:rFonts w:ascii="Times New Roman"/>
                <w:b/>
                <w:i w:val="false"/>
                <w:color w:val="000000"/>
                <w:sz w:val="20"/>
              </w:rPr>
              <w:t>қ</w:t>
            </w:r>
            <w:r>
              <w:rPr>
                <w:rFonts w:ascii="Times New Roman"/>
                <w:b/>
                <w:i w:val="false"/>
                <w:color w:val="000000"/>
                <w:sz w:val="20"/>
              </w:rPr>
              <w:t xml:space="preserve">а да </w:t>
            </w:r>
            <w:r>
              <w:rPr>
                <w:rFonts w:ascii="Times New Roman"/>
                <w:b/>
                <w:i w:val="false"/>
                <w:color w:val="000000"/>
                <w:sz w:val="20"/>
              </w:rPr>
              <w:t>қ</w:t>
            </w:r>
            <w:r>
              <w:rPr>
                <w:rFonts w:ascii="Times New Roman"/>
                <w:b/>
                <w:i w:val="false"/>
                <w:color w:val="000000"/>
                <w:sz w:val="20"/>
              </w:rPr>
              <w:t>абыр</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материалдары</w:t>
            </w:r>
            <w:r>
              <w:br/>
            </w:r>
            <w:r>
              <w:rPr>
                <w:rFonts w:ascii="Times New Roman"/>
                <w:b w:val="false"/>
                <w:i w:val="false"/>
                <w:color w:val="000000"/>
                <w:sz w:val="20"/>
              </w:rPr>
              <w:t>
</w:t>
            </w:r>
            <w:r>
              <w:rPr>
                <w:rFonts w:ascii="Times New Roman"/>
                <w:b w:val="false"/>
                <w:i w:val="false"/>
                <w:color w:val="000000"/>
                <w:sz w:val="20"/>
              </w:rPr>
              <w:t>другие стеновые</w:t>
            </w:r>
            <w:r>
              <w:br/>
            </w:r>
            <w:r>
              <w:rPr>
                <w:rFonts w:ascii="Times New Roman"/>
                <w:b w:val="false"/>
                <w:i w:val="false"/>
                <w:color w:val="000000"/>
                <w:sz w:val="20"/>
              </w:rPr>
              <w:t>
</w:t>
            </w:r>
            <w:r>
              <w:rPr>
                <w:rFonts w:ascii="Times New Roman"/>
                <w:b w:val="false"/>
                <w:i w:val="false"/>
                <w:color w:val="000000"/>
                <w:sz w:val="20"/>
              </w:rPr>
              <w:t xml:space="preserve">материалы           </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215900" cy="228600"/>
                          </a:xfrm>
                          <a:prstGeom prst="rect">
                            <a:avLst/>
                          </a:prstGeom>
                        </pic:spPr>
                      </pic:pic>
                    </a:graphicData>
                  </a:graphic>
                </wp:inline>
              </w:drawing>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47"/>
      </w:tblGrid>
      <w:tr>
        <w:trPr>
          <w:trHeight w:val="330" w:hRule="atLeast"/>
        </w:trPr>
        <w:tc>
          <w:tcPr>
            <w:tcW w:w="1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9"/>
              <w:gridCol w:w="3193"/>
              <w:gridCol w:w="3194"/>
              <w:gridCol w:w="3174"/>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ү</w:t>
                  </w:r>
                  <w:r>
                    <w:rPr>
                      <w:rFonts w:ascii="Times New Roman"/>
                      <w:b/>
                      <w:i w:val="false"/>
                      <w:color w:val="000000"/>
                      <w:sz w:val="20"/>
                    </w:rPr>
                    <w:t>й пайдалану</w:t>
                  </w:r>
                  <w:r>
                    <w:rPr>
                      <w:rFonts w:ascii="Times New Roman"/>
                      <w:b/>
                      <w:i w:val="false"/>
                      <w:color w:val="000000"/>
                      <w:sz w:val="20"/>
                    </w:rPr>
                    <w:t>ғ</w:t>
                  </w:r>
                  <w:r>
                    <w:rPr>
                      <w:rFonts w:ascii="Times New Roman"/>
                      <w:b/>
                      <w:i w:val="false"/>
                      <w:color w:val="000000"/>
                      <w:sz w:val="20"/>
                    </w:rPr>
                    <w:t>а берілген жа</w:t>
                  </w:r>
                  <w:r>
                    <w:rPr>
                      <w:rFonts w:ascii="Times New Roman"/>
                      <w:b/>
                      <w:i w:val="false"/>
                      <w:color w:val="000000"/>
                      <w:sz w:val="20"/>
                    </w:rPr>
                    <w:t>ғ</w:t>
                  </w:r>
                  <w:r>
                    <w:rPr>
                      <w:rFonts w:ascii="Times New Roman"/>
                      <w:b/>
                      <w:i w:val="false"/>
                      <w:color w:val="000000"/>
                      <w:sz w:val="20"/>
                    </w:rPr>
                    <w:t>дайда п</w:t>
                  </w:r>
                  <w:r>
                    <w:rPr>
                      <w:rFonts w:ascii="Times New Roman"/>
                      <w:b/>
                      <w:i w:val="false"/>
                      <w:color w:val="000000"/>
                      <w:sz w:val="20"/>
                    </w:rPr>
                    <w:t>ә</w:t>
                  </w:r>
                  <w:r>
                    <w:rPr>
                      <w:rFonts w:ascii="Times New Roman"/>
                      <w:b/>
                      <w:i w:val="false"/>
                      <w:color w:val="000000"/>
                      <w:sz w:val="20"/>
                    </w:rPr>
                    <w:t>терлер туралы</w:t>
                  </w:r>
                  <w:r>
                    <w:br/>
                  </w:r>
                  <w:r>
                    <w:rPr>
                      <w:rFonts w:ascii="Times New Roman"/>
                      <w:b w:val="false"/>
                      <w:i w:val="false"/>
                      <w:color w:val="000000"/>
                      <w:sz w:val="20"/>
                    </w:rPr>
                    <w:t>
</w:t>
                  </w:r>
                  <w:r>
                    <w:rPr>
                      <w:rFonts w:ascii="Times New Roman"/>
                      <w:b/>
                      <w:i w:val="false"/>
                      <w:color w:val="000000"/>
                      <w:sz w:val="20"/>
                    </w:rPr>
                    <w:t>м</w:t>
                  </w:r>
                  <w:r>
                    <w:rPr>
                      <w:rFonts w:ascii="Times New Roman"/>
                      <w:b/>
                      <w:i w:val="false"/>
                      <w:color w:val="000000"/>
                      <w:sz w:val="20"/>
                    </w:rPr>
                    <w:t>ә</w:t>
                  </w:r>
                  <w:r>
                    <w:rPr>
                      <w:rFonts w:ascii="Times New Roman"/>
                      <w:b/>
                      <w:i w:val="false"/>
                      <w:color w:val="000000"/>
                      <w:sz w:val="20"/>
                    </w:rPr>
                    <w:t>ліметтерді к</w:t>
                  </w:r>
                  <w:r>
                    <w:rPr>
                      <w:rFonts w:ascii="Times New Roman"/>
                      <w:b/>
                      <w:i w:val="false"/>
                      <w:color w:val="000000"/>
                      <w:sz w:val="20"/>
                    </w:rPr>
                    <w:t>ө</w:t>
                  </w:r>
                  <w:r>
                    <w:rPr>
                      <w:rFonts w:ascii="Times New Roman"/>
                      <w:b/>
                      <w:i w:val="false"/>
                      <w:color w:val="000000"/>
                      <w:sz w:val="20"/>
                    </w:rPr>
                    <w:t>рсеті</w:t>
                  </w:r>
                  <w:r>
                    <w:rPr>
                      <w:rFonts w:ascii="Times New Roman"/>
                      <w:b/>
                      <w:i w:val="false"/>
                      <w:color w:val="000000"/>
                      <w:sz w:val="20"/>
                    </w:rPr>
                    <w:t>ң</w:t>
                  </w:r>
                  <w:r>
                    <w:rPr>
                      <w:rFonts w:ascii="Times New Roman"/>
                      <w:b/>
                      <w:i w:val="false"/>
                      <w:color w:val="000000"/>
                      <w:sz w:val="20"/>
                    </w:rPr>
                    <w:t>із</w:t>
                  </w:r>
                  <w:r>
                    <w:br/>
                  </w:r>
                  <w:r>
                    <w:rPr>
                      <w:rFonts w:ascii="Times New Roman"/>
                      <w:b w:val="false"/>
                      <w:i w:val="false"/>
                      <w:color w:val="000000"/>
                      <w:sz w:val="20"/>
                    </w:rPr>
                    <w:t>
</w:t>
                  </w:r>
                  <w:r>
                    <w:rPr>
                      <w:rFonts w:ascii="Times New Roman"/>
                      <w:b w:val="false"/>
                      <w:i w:val="false"/>
                      <w:color w:val="000000"/>
                      <w:sz w:val="20"/>
                    </w:rPr>
                    <w:t>При вводе в эксплуатацию жилого дома укажите сведения о квартирах</w:t>
                  </w:r>
                </w:p>
              </w:tc>
            </w:tr>
            <w:tr>
              <w:trPr>
                <w:trHeight w:val="555"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П</w:t>
                  </w:r>
                  <w:r>
                    <w:rPr>
                      <w:rFonts w:ascii="Times New Roman"/>
                      <w:b/>
                      <w:i w:val="false"/>
                      <w:color w:val="000000"/>
                      <w:sz w:val="20"/>
                    </w:rPr>
                    <w:t>ә</w:t>
                  </w:r>
                  <w:r>
                    <w:rPr>
                      <w:rFonts w:ascii="Times New Roman"/>
                      <w:b/>
                      <w:i w:val="false"/>
                      <w:color w:val="000000"/>
                      <w:sz w:val="20"/>
                    </w:rPr>
                    <w:t>терлер</w:t>
                  </w:r>
                  <w:r>
                    <w:br/>
                  </w:r>
                  <w:r>
                    <w:rPr>
                      <w:rFonts w:ascii="Times New Roman"/>
                      <w:b w:val="false"/>
                      <w:i w:val="false"/>
                      <w:color w:val="000000"/>
                      <w:sz w:val="20"/>
                    </w:rPr>
                    <w:t>
</w:t>
                  </w:r>
                  <w:r>
                    <w:rPr>
                      <w:rFonts w:ascii="Times New Roman"/>
                      <w:b/>
                      <w:i w:val="false"/>
                      <w:color w:val="000000"/>
                      <w:sz w:val="20"/>
                    </w:rPr>
                    <w:t>саны, бірлік</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 xml:space="preserve">квартир, </w:t>
                  </w:r>
                  <w:r>
                    <w:br/>
                  </w:r>
                  <w:r>
                    <w:rPr>
                      <w:rFonts w:ascii="Times New Roman"/>
                      <w:b w:val="false"/>
                      <w:i w:val="false"/>
                      <w:color w:val="000000"/>
                      <w:sz w:val="20"/>
                    </w:rPr>
                    <w:t>
</w:t>
                  </w:r>
                  <w:r>
                    <w:rPr>
                      <w:rFonts w:ascii="Times New Roman"/>
                      <w:b w:val="false"/>
                      <w:i w:val="false"/>
                      <w:color w:val="000000"/>
                      <w:sz w:val="20"/>
                    </w:rPr>
                    <w:t>единиц</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П</w:t>
                  </w:r>
                  <w:r>
                    <w:rPr>
                      <w:rFonts w:ascii="Times New Roman"/>
                      <w:b/>
                      <w:i w:val="false"/>
                      <w:color w:val="000000"/>
                      <w:sz w:val="20"/>
                    </w:rPr>
                    <w:t>ә</w:t>
                  </w:r>
                  <w:r>
                    <w:rPr>
                      <w:rFonts w:ascii="Times New Roman"/>
                      <w:b/>
                      <w:i w:val="false"/>
                      <w:color w:val="000000"/>
                      <w:sz w:val="20"/>
                    </w:rPr>
                    <w:t>терлерді</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жалпы ала</w:t>
                  </w:r>
                  <w:r>
                    <w:rPr>
                      <w:rFonts w:ascii="Times New Roman"/>
                      <w:b/>
                      <w:i w:val="false"/>
                      <w:color w:val="000000"/>
                      <w:sz w:val="20"/>
                    </w:rPr>
                    <w:t>ң</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шаршы метр</w:t>
                  </w:r>
                  <w:r>
                    <w:br/>
                  </w:r>
                  <w:r>
                    <w:rPr>
                      <w:rFonts w:ascii="Times New Roman"/>
                      <w:b w:val="false"/>
                      <w:i w:val="false"/>
                      <w:color w:val="000000"/>
                      <w:sz w:val="20"/>
                    </w:rPr>
                    <w:t>
</w:t>
                  </w:r>
                  <w:r>
                    <w:rPr>
                      <w:rFonts w:ascii="Times New Roman"/>
                      <w:b w:val="false"/>
                      <w:i w:val="false"/>
                      <w:color w:val="000000"/>
                      <w:sz w:val="20"/>
                    </w:rPr>
                    <w:t>Общая площадь</w:t>
                  </w:r>
                  <w:r>
                    <w:br/>
                  </w:r>
                  <w:r>
                    <w:rPr>
                      <w:rFonts w:ascii="Times New Roman"/>
                      <w:b w:val="false"/>
                      <w:i w:val="false"/>
                      <w:color w:val="000000"/>
                      <w:sz w:val="20"/>
                    </w:rPr>
                    <w:t>
</w:t>
                  </w:r>
                  <w:r>
                    <w:rPr>
                      <w:rFonts w:ascii="Times New Roman"/>
                      <w:b w:val="false"/>
                      <w:i w:val="false"/>
                      <w:color w:val="000000"/>
                      <w:sz w:val="20"/>
                    </w:rPr>
                    <w:t>квартир,</w:t>
                  </w:r>
                  <w:r>
                    <w:br/>
                  </w:r>
                  <w:r>
                    <w:rPr>
                      <w:rFonts w:ascii="Times New Roman"/>
                      <w:b w:val="false"/>
                      <w:i w:val="false"/>
                      <w:color w:val="000000"/>
                      <w:sz w:val="20"/>
                    </w:rPr>
                    <w:t>
</w:t>
                  </w:r>
                  <w:r>
                    <w:rPr>
                      <w:rFonts w:ascii="Times New Roman"/>
                      <w:b w:val="false"/>
                      <w:i w:val="false"/>
                      <w:color w:val="000000"/>
                      <w:sz w:val="20"/>
                    </w:rPr>
                    <w:t>кв. метров</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П</w:t>
                  </w:r>
                  <w:r>
                    <w:rPr>
                      <w:rFonts w:ascii="Times New Roman"/>
                      <w:b/>
                      <w:i w:val="false"/>
                      <w:color w:val="000000"/>
                      <w:sz w:val="20"/>
                    </w:rPr>
                    <w:t>ә</w:t>
                  </w:r>
                  <w:r>
                    <w:rPr>
                      <w:rFonts w:ascii="Times New Roman"/>
                      <w:b/>
                      <w:i w:val="false"/>
                      <w:color w:val="000000"/>
                      <w:sz w:val="20"/>
                    </w:rPr>
                    <w:t>терлерді</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ала</w:t>
                  </w:r>
                  <w:r>
                    <w:rPr>
                      <w:rFonts w:ascii="Times New Roman"/>
                      <w:b/>
                      <w:i w:val="false"/>
                      <w:color w:val="000000"/>
                      <w:sz w:val="20"/>
                    </w:rPr>
                    <w:t>ң</w:t>
                  </w:r>
                  <w:r>
                    <w:rPr>
                      <w:rFonts w:ascii="Times New Roman"/>
                      <w:b/>
                      <w:i w:val="false"/>
                      <w:color w:val="000000"/>
                      <w:sz w:val="20"/>
                    </w:rPr>
                    <w:t>ы, шаршы</w:t>
                  </w:r>
                  <w:r>
                    <w:br/>
                  </w:r>
                  <w:r>
                    <w:rPr>
                      <w:rFonts w:ascii="Times New Roman"/>
                      <w:b w:val="false"/>
                      <w:i w:val="false"/>
                      <w:color w:val="000000"/>
                      <w:sz w:val="20"/>
                    </w:rPr>
                    <w:t>
</w:t>
                  </w:r>
                  <w:r>
                    <w:rPr>
                      <w:rFonts w:ascii="Times New Roman"/>
                      <w:b/>
                      <w:i w:val="false"/>
                      <w:color w:val="000000"/>
                      <w:sz w:val="20"/>
                    </w:rPr>
                    <w:t>метр</w:t>
                  </w:r>
                  <w:r>
                    <w:br/>
                  </w:r>
                  <w:r>
                    <w:rPr>
                      <w:rFonts w:ascii="Times New Roman"/>
                      <w:b w:val="false"/>
                      <w:i w:val="false"/>
                      <w:color w:val="000000"/>
                      <w:sz w:val="20"/>
                    </w:rPr>
                    <w:t>
</w:t>
                  </w:r>
                  <w:r>
                    <w:rPr>
                      <w:rFonts w:ascii="Times New Roman"/>
                      <w:b w:val="false"/>
                      <w:i w:val="false"/>
                      <w:color w:val="000000"/>
                      <w:sz w:val="20"/>
                    </w:rPr>
                    <w:t>Жилая площадь</w:t>
                  </w:r>
                  <w:r>
                    <w:br/>
                  </w:r>
                  <w:r>
                    <w:rPr>
                      <w:rFonts w:ascii="Times New Roman"/>
                      <w:b w:val="false"/>
                      <w:i w:val="false"/>
                      <w:color w:val="000000"/>
                      <w:sz w:val="20"/>
                    </w:rPr>
                    <w:t>
</w:t>
                  </w:r>
                  <w:r>
                    <w:rPr>
                      <w:rFonts w:ascii="Times New Roman"/>
                      <w:b w:val="false"/>
                      <w:i w:val="false"/>
                      <w:color w:val="000000"/>
                      <w:sz w:val="20"/>
                    </w:rPr>
                    <w:t>квартир,</w:t>
                  </w:r>
                  <w:r>
                    <w:br/>
                  </w:r>
                  <w:r>
                    <w:rPr>
                      <w:rFonts w:ascii="Times New Roman"/>
                      <w:b w:val="false"/>
                      <w:i w:val="false"/>
                      <w:color w:val="000000"/>
                      <w:sz w:val="20"/>
                    </w:rPr>
                    <w:t>
</w:t>
                  </w:r>
                  <w:r>
                    <w:rPr>
                      <w:rFonts w:ascii="Times New Roman"/>
                      <w:b w:val="false"/>
                      <w:i w:val="false"/>
                      <w:color w:val="000000"/>
                      <w:sz w:val="20"/>
                    </w:rPr>
                    <w:t xml:space="preserve">кв. </w:t>
                  </w:r>
                  <w:r>
                    <w:rPr>
                      <w:rFonts w:ascii="Times New Roman"/>
                      <w:b w:val="false"/>
                      <w:i w:val="false"/>
                      <w:color w:val="000000"/>
                      <w:sz w:val="20"/>
                    </w:rPr>
                    <w:t>метров</w:t>
                  </w:r>
                </w:p>
              </w:tc>
            </w:tr>
            <w:tr>
              <w:trPr>
                <w:trHeight w:val="54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 Бір б</w:t>
                  </w:r>
                  <w:r>
                    <w:rPr>
                      <w:rFonts w:ascii="Times New Roman"/>
                      <w:b/>
                      <w:i w:val="false"/>
                      <w:color w:val="000000"/>
                      <w:sz w:val="20"/>
                    </w:rPr>
                    <w:t>ө</w:t>
                  </w:r>
                  <w:r>
                    <w:rPr>
                      <w:rFonts w:ascii="Times New Roman"/>
                      <w:b/>
                      <w:i w:val="false"/>
                      <w:color w:val="000000"/>
                      <w:sz w:val="20"/>
                    </w:rPr>
                    <w:t>лмелі</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Однокомнатные</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drawing>
                      <wp:inline distT="0" distB="0" distL="0" distR="0">
                        <wp:extent cx="838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838200" cy="330200"/>
                                </a:xfrm>
                                <a:prstGeom prst="rect">
                                  <a:avLst/>
                                </a:prstGeom>
                              </pic:spPr>
                            </pic:pic>
                          </a:graphicData>
                        </a:graphic>
                      </wp:inline>
                    </w:drawing>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drawing>
                      <wp:inline distT="0" distB="0" distL="0" distR="0">
                        <wp:extent cx="838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838200" cy="330200"/>
                                </a:xfrm>
                                <a:prstGeom prst="rect">
                                  <a:avLst/>
                                </a:prstGeom>
                              </pic:spPr>
                            </pic:pic>
                          </a:graphicData>
                        </a:graphic>
                      </wp:inline>
                    </w:drawing>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drawing>
                      <wp:inline distT="0" distB="0" distL="0" distR="0">
                        <wp:extent cx="838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838200" cy="330200"/>
                                </a:xfrm>
                                <a:prstGeom prst="rect">
                                  <a:avLst/>
                                </a:prstGeom>
                              </pic:spPr>
                            </pic:pic>
                          </a:graphicData>
                        </a:graphic>
                      </wp:inline>
                    </w:drawing>
                  </w:r>
                </w:p>
              </w:tc>
            </w:tr>
            <w:tr>
              <w:trPr>
                <w:trHeight w:val="51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 Екі б</w:t>
                  </w:r>
                  <w:r>
                    <w:rPr>
                      <w:rFonts w:ascii="Times New Roman"/>
                      <w:b/>
                      <w:i w:val="false"/>
                      <w:color w:val="000000"/>
                      <w:sz w:val="20"/>
                    </w:rPr>
                    <w:t>ө</w:t>
                  </w:r>
                  <w:r>
                    <w:rPr>
                      <w:rFonts w:ascii="Times New Roman"/>
                      <w:b/>
                      <w:i w:val="false"/>
                      <w:color w:val="000000"/>
                      <w:sz w:val="20"/>
                    </w:rPr>
                    <w:t>лмелі</w:t>
                  </w:r>
                  <w:r>
                    <w:br/>
                  </w:r>
                  <w:r>
                    <w:rPr>
                      <w:rFonts w:ascii="Times New Roman"/>
                      <w:b w:val="false"/>
                      <w:i w:val="false"/>
                      <w:color w:val="000000"/>
                      <w:sz w:val="20"/>
                    </w:rPr>
                    <w:t>
</w:t>
                  </w:r>
                  <w:r>
                    <w:rPr>
                      <w:rFonts w:ascii="Times New Roman"/>
                      <w:b w:val="false"/>
                      <w:i w:val="false"/>
                      <w:color w:val="000000"/>
                      <w:sz w:val="20"/>
                    </w:rPr>
                    <w:t>Двухкомнатные</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drawing>
                      <wp:inline distT="0" distB="0" distL="0" distR="0">
                        <wp:extent cx="838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838200" cy="330200"/>
                                </a:xfrm>
                                <a:prstGeom prst="rect">
                                  <a:avLst/>
                                </a:prstGeom>
                              </pic:spPr>
                            </pic:pic>
                          </a:graphicData>
                        </a:graphic>
                      </wp:inline>
                    </w:drawing>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drawing>
                      <wp:inline distT="0" distB="0" distL="0" distR="0">
                        <wp:extent cx="838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838200" cy="330200"/>
                                </a:xfrm>
                                <a:prstGeom prst="rect">
                                  <a:avLst/>
                                </a:prstGeom>
                              </pic:spPr>
                            </pic:pic>
                          </a:graphicData>
                        </a:graphic>
                      </wp:inline>
                    </w:drawing>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drawing>
                      <wp:inline distT="0" distB="0" distL="0" distR="0">
                        <wp:extent cx="838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838200" cy="330200"/>
                                </a:xfrm>
                                <a:prstGeom prst="rect">
                                  <a:avLst/>
                                </a:prstGeom>
                              </pic:spPr>
                            </pic:pic>
                          </a:graphicData>
                        </a:graphic>
                      </wp:inline>
                    </w:drawing>
                  </w:r>
                </w:p>
              </w:tc>
            </w:tr>
            <w:tr>
              <w:trPr>
                <w:trHeight w:val="57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9.3 </w:t>
                  </w:r>
                  <w:r>
                    <w:rPr>
                      <w:rFonts w:ascii="Times New Roman"/>
                      <w:b/>
                      <w:i w:val="false"/>
                      <w:color w:val="000000"/>
                      <w:sz w:val="20"/>
                    </w:rPr>
                    <w:t>Ү</w:t>
                  </w:r>
                  <w:r>
                    <w:rPr>
                      <w:rFonts w:ascii="Times New Roman"/>
                      <w:b/>
                      <w:i w:val="false"/>
                      <w:color w:val="000000"/>
                      <w:sz w:val="20"/>
                    </w:rPr>
                    <w:t>ш б</w:t>
                  </w:r>
                  <w:r>
                    <w:rPr>
                      <w:rFonts w:ascii="Times New Roman"/>
                      <w:b/>
                      <w:i w:val="false"/>
                      <w:color w:val="000000"/>
                      <w:sz w:val="20"/>
                    </w:rPr>
                    <w:t>ө</w:t>
                  </w:r>
                  <w:r>
                    <w:rPr>
                      <w:rFonts w:ascii="Times New Roman"/>
                      <w:b/>
                      <w:i w:val="false"/>
                      <w:color w:val="000000"/>
                      <w:sz w:val="20"/>
                    </w:rPr>
                    <w:t>лмелі</w:t>
                  </w:r>
                  <w:r>
                    <w:br/>
                  </w:r>
                  <w:r>
                    <w:rPr>
                      <w:rFonts w:ascii="Times New Roman"/>
                      <w:b w:val="false"/>
                      <w:i w:val="false"/>
                      <w:color w:val="000000"/>
                      <w:sz w:val="20"/>
                    </w:rPr>
                    <w:t>
</w:t>
                  </w:r>
                  <w:r>
                    <w:rPr>
                      <w:rFonts w:ascii="Times New Roman"/>
                      <w:b w:val="false"/>
                      <w:i w:val="false"/>
                      <w:color w:val="000000"/>
                      <w:sz w:val="20"/>
                    </w:rPr>
                    <w:t>Трехкомнатные</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drawing>
                      <wp:inline distT="0" distB="0" distL="0" distR="0">
                        <wp:extent cx="838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838200" cy="330200"/>
                                </a:xfrm>
                                <a:prstGeom prst="rect">
                                  <a:avLst/>
                                </a:prstGeom>
                              </pic:spPr>
                            </pic:pic>
                          </a:graphicData>
                        </a:graphic>
                      </wp:inline>
                    </w:drawing>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drawing>
                      <wp:inline distT="0" distB="0" distL="0" distR="0">
                        <wp:extent cx="838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838200" cy="330200"/>
                                </a:xfrm>
                                <a:prstGeom prst="rect">
                                  <a:avLst/>
                                </a:prstGeom>
                              </pic:spPr>
                            </pic:pic>
                          </a:graphicData>
                        </a:graphic>
                      </wp:inline>
                    </w:drawing>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drawing>
                      <wp:inline distT="0" distB="0" distL="0" distR="0">
                        <wp:extent cx="838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838200" cy="330200"/>
                                </a:xfrm>
                                <a:prstGeom prst="rect">
                                  <a:avLst/>
                                </a:prstGeom>
                              </pic:spPr>
                            </pic:pic>
                          </a:graphicData>
                        </a:graphic>
                      </wp:inline>
                    </w:drawing>
                  </w:r>
                </w:p>
              </w:tc>
            </w:tr>
            <w:tr>
              <w:trPr>
                <w:trHeight w:val="51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 Т</w:t>
                  </w:r>
                  <w:r>
                    <w:rPr>
                      <w:rFonts w:ascii="Times New Roman"/>
                      <w:b/>
                      <w:i w:val="false"/>
                      <w:color w:val="000000"/>
                      <w:sz w:val="20"/>
                    </w:rPr>
                    <w:t>ө</w:t>
                  </w:r>
                  <w:r>
                    <w:rPr>
                      <w:rFonts w:ascii="Times New Roman"/>
                      <w:b/>
                      <w:i w:val="false"/>
                      <w:color w:val="000000"/>
                      <w:sz w:val="20"/>
                    </w:rPr>
                    <w:t>рт б</w:t>
                  </w:r>
                  <w:r>
                    <w:rPr>
                      <w:rFonts w:ascii="Times New Roman"/>
                      <w:b/>
                      <w:i w:val="false"/>
                      <w:color w:val="000000"/>
                      <w:sz w:val="20"/>
                    </w:rPr>
                    <w:t>ө</w:t>
                  </w:r>
                  <w:r>
                    <w:rPr>
                      <w:rFonts w:ascii="Times New Roman"/>
                      <w:b/>
                      <w:i w:val="false"/>
                      <w:color w:val="000000"/>
                      <w:sz w:val="20"/>
                    </w:rPr>
                    <w:t>лмелі</w:t>
                  </w:r>
                  <w:r>
                    <w:br/>
                  </w:r>
                  <w:r>
                    <w:rPr>
                      <w:rFonts w:ascii="Times New Roman"/>
                      <w:b w:val="false"/>
                      <w:i w:val="false"/>
                      <w:color w:val="000000"/>
                      <w:sz w:val="20"/>
                    </w:rPr>
                    <w:t>
</w:t>
                  </w:r>
                  <w:r>
                    <w:rPr>
                      <w:rFonts w:ascii="Times New Roman"/>
                      <w:b w:val="false"/>
                      <w:i w:val="false"/>
                      <w:color w:val="000000"/>
                      <w:sz w:val="20"/>
                    </w:rPr>
                    <w:t>Четырехкомнатные</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drawing>
                      <wp:inline distT="0" distB="0" distL="0" distR="0">
                        <wp:extent cx="838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838200" cy="330200"/>
                                </a:xfrm>
                                <a:prstGeom prst="rect">
                                  <a:avLst/>
                                </a:prstGeom>
                              </pic:spPr>
                            </pic:pic>
                          </a:graphicData>
                        </a:graphic>
                      </wp:inline>
                    </w:drawing>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drawing>
                      <wp:inline distT="0" distB="0" distL="0" distR="0">
                        <wp:extent cx="838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838200" cy="330200"/>
                                </a:xfrm>
                                <a:prstGeom prst="rect">
                                  <a:avLst/>
                                </a:prstGeom>
                              </pic:spPr>
                            </pic:pic>
                          </a:graphicData>
                        </a:graphic>
                      </wp:inline>
                    </w:drawing>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drawing>
                      <wp:inline distT="0" distB="0" distL="0" distR="0">
                        <wp:extent cx="838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838200" cy="330200"/>
                                </a:xfrm>
                                <a:prstGeom prst="rect">
                                  <a:avLst/>
                                </a:prstGeom>
                              </pic:spPr>
                            </pic:pic>
                          </a:graphicData>
                        </a:graphic>
                      </wp:inline>
                    </w:drawing>
                  </w:r>
                </w:p>
              </w:tc>
            </w:tr>
            <w:tr>
              <w:trPr>
                <w:trHeight w:val="51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 Бес б</w:t>
                  </w:r>
                  <w:r>
                    <w:rPr>
                      <w:rFonts w:ascii="Times New Roman"/>
                      <w:b/>
                      <w:i w:val="false"/>
                      <w:color w:val="000000"/>
                      <w:sz w:val="20"/>
                    </w:rPr>
                    <w:t>ө</w:t>
                  </w:r>
                  <w:r>
                    <w:rPr>
                      <w:rFonts w:ascii="Times New Roman"/>
                      <w:b/>
                      <w:i w:val="false"/>
                      <w:color w:val="000000"/>
                      <w:sz w:val="20"/>
                    </w:rPr>
                    <w:t>лмелі</w:t>
                  </w:r>
                  <w:r>
                    <w:br/>
                  </w:r>
                  <w:r>
                    <w:rPr>
                      <w:rFonts w:ascii="Times New Roman"/>
                      <w:b w:val="false"/>
                      <w:i w:val="false"/>
                      <w:color w:val="000000"/>
                      <w:sz w:val="20"/>
                    </w:rPr>
                    <w:t>
</w:t>
                  </w:r>
                  <w:r>
                    <w:rPr>
                      <w:rFonts w:ascii="Times New Roman"/>
                      <w:b w:val="false"/>
                      <w:i w:val="false"/>
                      <w:color w:val="000000"/>
                      <w:sz w:val="20"/>
                    </w:rPr>
                    <w:t>Пятикомнатные</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drawing>
                      <wp:inline distT="0" distB="0" distL="0" distR="0">
                        <wp:extent cx="838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838200" cy="330200"/>
                                </a:xfrm>
                                <a:prstGeom prst="rect">
                                  <a:avLst/>
                                </a:prstGeom>
                              </pic:spPr>
                            </pic:pic>
                          </a:graphicData>
                        </a:graphic>
                      </wp:inline>
                    </w:drawing>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drawing>
                      <wp:inline distT="0" distB="0" distL="0" distR="0">
                        <wp:extent cx="838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838200" cy="330200"/>
                                </a:xfrm>
                                <a:prstGeom prst="rect">
                                  <a:avLst/>
                                </a:prstGeom>
                              </pic:spPr>
                            </pic:pic>
                          </a:graphicData>
                        </a:graphic>
                      </wp:inline>
                    </w:drawing>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drawing>
                      <wp:inline distT="0" distB="0" distL="0" distR="0">
                        <wp:extent cx="838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838200" cy="330200"/>
                                </a:xfrm>
                                <a:prstGeom prst="rect">
                                  <a:avLst/>
                                </a:prstGeom>
                              </pic:spPr>
                            </pic:pic>
                          </a:graphicData>
                        </a:graphic>
                      </wp:inline>
                    </w:drawing>
                  </w:r>
                </w:p>
              </w:tc>
            </w:tr>
            <w:tr>
              <w:trPr>
                <w:trHeight w:val="525"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 Алты б</w:t>
                  </w:r>
                  <w:r>
                    <w:rPr>
                      <w:rFonts w:ascii="Times New Roman"/>
                      <w:b/>
                      <w:i w:val="false"/>
                      <w:color w:val="000000"/>
                      <w:sz w:val="20"/>
                    </w:rPr>
                    <w:t>ө</w:t>
                  </w:r>
                  <w:r>
                    <w:rPr>
                      <w:rFonts w:ascii="Times New Roman"/>
                      <w:b/>
                      <w:i w:val="false"/>
                      <w:color w:val="000000"/>
                      <w:sz w:val="20"/>
                    </w:rPr>
                    <w:t>лмелі</w:t>
                  </w:r>
                  <w:r>
                    <w:br/>
                  </w:r>
                  <w:r>
                    <w:rPr>
                      <w:rFonts w:ascii="Times New Roman"/>
                      <w:b w:val="false"/>
                      <w:i w:val="false"/>
                      <w:color w:val="000000"/>
                      <w:sz w:val="20"/>
                    </w:rPr>
                    <w:t>
</w:t>
                  </w:r>
                  <w:r>
                    <w:rPr>
                      <w:rFonts w:ascii="Times New Roman"/>
                      <w:b w:val="false"/>
                      <w:i w:val="false"/>
                      <w:color w:val="000000"/>
                      <w:sz w:val="20"/>
                    </w:rPr>
                    <w:t>Шестикомнатные</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drawing>
                      <wp:inline distT="0" distB="0" distL="0" distR="0">
                        <wp:extent cx="838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838200" cy="330200"/>
                                </a:xfrm>
                                <a:prstGeom prst="rect">
                                  <a:avLst/>
                                </a:prstGeom>
                              </pic:spPr>
                            </pic:pic>
                          </a:graphicData>
                        </a:graphic>
                      </wp:inline>
                    </w:drawing>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drawing>
                      <wp:inline distT="0" distB="0" distL="0" distR="0">
                        <wp:extent cx="838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838200" cy="330200"/>
                                </a:xfrm>
                                <a:prstGeom prst="rect">
                                  <a:avLst/>
                                </a:prstGeom>
                              </pic:spPr>
                            </pic:pic>
                          </a:graphicData>
                        </a:graphic>
                      </wp:inline>
                    </w:drawing>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drawing>
                      <wp:inline distT="0" distB="0" distL="0" distR="0">
                        <wp:extent cx="838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838200" cy="330200"/>
                                </a:xfrm>
                                <a:prstGeom prst="rect">
                                  <a:avLst/>
                                </a:prstGeom>
                              </pic:spPr>
                            </pic:pic>
                          </a:graphicData>
                        </a:graphic>
                      </wp:inline>
                    </w:drawing>
                  </w:r>
                </w:p>
              </w:tc>
            </w:tr>
            <w:tr>
              <w:trPr>
                <w:trHeight w:val="495"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 Жеті б</w:t>
                  </w:r>
                  <w:r>
                    <w:rPr>
                      <w:rFonts w:ascii="Times New Roman"/>
                      <w:b/>
                      <w:i w:val="false"/>
                      <w:color w:val="000000"/>
                      <w:sz w:val="20"/>
                    </w:rPr>
                    <w:t>ө</w:t>
                  </w:r>
                  <w:r>
                    <w:rPr>
                      <w:rFonts w:ascii="Times New Roman"/>
                      <w:b/>
                      <w:i w:val="false"/>
                      <w:color w:val="000000"/>
                      <w:sz w:val="20"/>
                    </w:rPr>
                    <w:t>лмелі</w:t>
                  </w:r>
                  <w:r>
                    <w:br/>
                  </w:r>
                  <w:r>
                    <w:rPr>
                      <w:rFonts w:ascii="Times New Roman"/>
                      <w:b w:val="false"/>
                      <w:i w:val="false"/>
                      <w:color w:val="000000"/>
                      <w:sz w:val="20"/>
                    </w:rPr>
                    <w:t>
</w:t>
                  </w:r>
                  <w:r>
                    <w:rPr>
                      <w:rFonts w:ascii="Times New Roman"/>
                      <w:b w:val="false"/>
                      <w:i w:val="false"/>
                      <w:color w:val="000000"/>
                      <w:sz w:val="20"/>
                    </w:rPr>
                    <w:t>Семикомнатные</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drawing>
                      <wp:inline distT="0" distB="0" distL="0" distR="0">
                        <wp:extent cx="838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838200" cy="330200"/>
                                </a:xfrm>
                                <a:prstGeom prst="rect">
                                  <a:avLst/>
                                </a:prstGeom>
                              </pic:spPr>
                            </pic:pic>
                          </a:graphicData>
                        </a:graphic>
                      </wp:inline>
                    </w:drawing>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drawing>
                      <wp:inline distT="0" distB="0" distL="0" distR="0">
                        <wp:extent cx="838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838200" cy="330200"/>
                                </a:xfrm>
                                <a:prstGeom prst="rect">
                                  <a:avLst/>
                                </a:prstGeom>
                              </pic:spPr>
                            </pic:pic>
                          </a:graphicData>
                        </a:graphic>
                      </wp:inline>
                    </w:drawing>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drawing>
                      <wp:inline distT="0" distB="0" distL="0" distR="0">
                        <wp:extent cx="838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838200" cy="330200"/>
                                </a:xfrm>
                                <a:prstGeom prst="rect">
                                  <a:avLst/>
                                </a:prstGeom>
                              </pic:spPr>
                            </pic:pic>
                          </a:graphicData>
                        </a:graphic>
                      </wp:inline>
                    </w:drawing>
                  </w:r>
                </w:p>
              </w:tc>
            </w:tr>
            <w:tr>
              <w:trPr>
                <w:trHeight w:val="6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 Сегіз 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одан да к</w:t>
                  </w:r>
                  <w:r>
                    <w:rPr>
                      <w:rFonts w:ascii="Times New Roman"/>
                      <w:b/>
                      <w:i w:val="false"/>
                      <w:color w:val="000000"/>
                      <w:sz w:val="20"/>
                    </w:rPr>
                    <w:t>ө</w:t>
                  </w:r>
                  <w:r>
                    <w:rPr>
                      <w:rFonts w:ascii="Times New Roman"/>
                      <w:b/>
                      <w:i w:val="false"/>
                      <w:color w:val="000000"/>
                      <w:sz w:val="20"/>
                    </w:rPr>
                    <w:t>п</w:t>
                  </w:r>
                  <w:r>
                    <w:br/>
                  </w: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ө</w:t>
                  </w:r>
                  <w:r>
                    <w:rPr>
                      <w:rFonts w:ascii="Times New Roman"/>
                      <w:b/>
                      <w:i w:val="false"/>
                      <w:color w:val="000000"/>
                      <w:sz w:val="20"/>
                    </w:rPr>
                    <w:t xml:space="preserve">лмелі </w:t>
                  </w:r>
                </w:p>
                <w:p>
                  <w:pPr>
                    <w:spacing w:after="20"/>
                    <w:ind w:left="20"/>
                    <w:jc w:val="both"/>
                  </w:pPr>
                  <w:r>
                    <w:rPr>
                      <w:rFonts w:ascii="Times New Roman"/>
                      <w:b w:val="false"/>
                      <w:i w:val="false"/>
                      <w:color w:val="000000"/>
                      <w:sz w:val="20"/>
                    </w:rPr>
                    <w:t>Восьмикомнатные</w:t>
                  </w:r>
                  <w:r>
                    <w:br/>
                  </w:r>
                  <w:r>
                    <w:rPr>
                      <w:rFonts w:ascii="Times New Roman"/>
                      <w:b w:val="false"/>
                      <w:i w:val="false"/>
                      <w:color w:val="000000"/>
                      <w:sz w:val="20"/>
                    </w:rPr>
                    <w:t>
</w:t>
                  </w:r>
                  <w:r>
                    <w:rPr>
                      <w:rFonts w:ascii="Times New Roman"/>
                      <w:b w:val="false"/>
                      <w:i w:val="false"/>
                      <w:color w:val="000000"/>
                      <w:sz w:val="20"/>
                    </w:rPr>
                    <w:t>и более</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drawing>
                      <wp:inline distT="0" distB="0" distL="0" distR="0">
                        <wp:extent cx="838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838200" cy="330200"/>
                                </a:xfrm>
                                <a:prstGeom prst="rect">
                                  <a:avLst/>
                                </a:prstGeom>
                              </pic:spPr>
                            </pic:pic>
                          </a:graphicData>
                        </a:graphic>
                      </wp:inline>
                    </w:drawing>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drawing>
                      <wp:inline distT="0" distB="0" distL="0" distR="0">
                        <wp:extent cx="838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838200" cy="330200"/>
                                </a:xfrm>
                                <a:prstGeom prst="rect">
                                  <a:avLst/>
                                </a:prstGeom>
                              </pic:spPr>
                            </pic:pic>
                          </a:graphicData>
                        </a:graphic>
                      </wp:inline>
                    </w:drawing>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drawing>
                      <wp:inline distT="0" distB="0" distL="0" distR="0">
                        <wp:extent cx="838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838200" cy="330200"/>
                                </a:xfrm>
                                <a:prstGeom prst="rect">
                                  <a:avLst/>
                                </a:prstGeom>
                              </pic:spPr>
                            </pic:pic>
                          </a:graphicData>
                        </a:graphic>
                      </wp:inline>
                    </w:drawing>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0"/>
            </w:tblGrid>
            <w:tr>
              <w:trPr>
                <w:trHeight w:val="30" w:hRule="atLeast"/>
              </w:trPr>
              <w:tc>
                <w:tcPr>
                  <w:tcW w:w="1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 </w:t>
                  </w:r>
                  <w:r>
                    <w:rPr>
                      <w:rFonts w:ascii="Times New Roman"/>
                      <w:b/>
                      <w:i w:val="false"/>
                      <w:color w:val="000000"/>
                      <w:sz w:val="20"/>
                    </w:rPr>
                    <w:t>Ө</w:t>
                  </w:r>
                  <w:r>
                    <w:rPr>
                      <w:rFonts w:ascii="Times New Roman"/>
                      <w:b/>
                      <w:i w:val="false"/>
                      <w:color w:val="000000"/>
                      <w:sz w:val="20"/>
                    </w:rPr>
                    <w:t>зге де 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ғ</w:t>
                  </w:r>
                  <w:r>
                    <w:rPr>
                      <w:rFonts w:ascii="Times New Roman"/>
                      <w:b/>
                      <w:i w:val="false"/>
                      <w:color w:val="000000"/>
                      <w:sz w:val="20"/>
                    </w:rPr>
                    <w:t>имараттарды, 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емес </w:t>
                  </w:r>
                  <w:r>
                    <w:rPr>
                      <w:rFonts w:ascii="Times New Roman"/>
                      <w:b/>
                      <w:i w:val="false"/>
                      <w:color w:val="000000"/>
                      <w:sz w:val="20"/>
                    </w:rPr>
                    <w:t>ғ</w:t>
                  </w:r>
                  <w:r>
                    <w:rPr>
                      <w:rFonts w:ascii="Times New Roman"/>
                      <w:b/>
                      <w:i w:val="false"/>
                      <w:color w:val="000000"/>
                      <w:sz w:val="20"/>
                    </w:rPr>
                    <w:t>имараттарды, 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ын емес</w:t>
                  </w:r>
                  <w:r>
                    <w:br/>
                  </w:r>
                  <w:r>
                    <w:rPr>
                      <w:rFonts w:ascii="Times New Roman"/>
                      <w:b w:val="false"/>
                      <w:i w:val="false"/>
                      <w:color w:val="000000"/>
                      <w:sz w:val="20"/>
                    </w:rPr>
                    <w:t>
</w:t>
                  </w:r>
                  <w:r>
                    <w:rPr>
                      <w:rFonts w:ascii="Times New Roman"/>
                      <w:b/>
                      <w:i w:val="false"/>
                      <w:color w:val="000000"/>
                      <w:sz w:val="20"/>
                    </w:rPr>
                    <w:t>ма</w:t>
                  </w:r>
                  <w:r>
                    <w:rPr>
                      <w:rFonts w:ascii="Times New Roman"/>
                      <w:b/>
                      <w:i w:val="false"/>
                      <w:color w:val="000000"/>
                      <w:sz w:val="20"/>
                    </w:rPr>
                    <w:t>қ</w:t>
                  </w:r>
                  <w:r>
                    <w:rPr>
                      <w:rFonts w:ascii="Times New Roman"/>
                      <w:b/>
                      <w:i w:val="false"/>
                      <w:color w:val="000000"/>
                      <w:sz w:val="20"/>
                    </w:rPr>
                    <w:t>сатта</w:t>
                  </w:r>
                  <w:r>
                    <w:rPr>
                      <w:rFonts w:ascii="Times New Roman"/>
                      <w:b/>
                      <w:i w:val="false"/>
                      <w:color w:val="000000"/>
                      <w:sz w:val="20"/>
                    </w:rPr>
                    <w:t>ғ</w:t>
                  </w:r>
                  <w:r>
                    <w:rPr>
                      <w:rFonts w:ascii="Times New Roman"/>
                      <w:b/>
                      <w:i w:val="false"/>
                      <w:color w:val="000000"/>
                      <w:sz w:val="20"/>
                    </w:rPr>
                    <w:t xml:space="preserve">ы жапсарлас-кіріктірме </w:t>
                  </w:r>
                  <w:r>
                    <w:rPr>
                      <w:rFonts w:ascii="Times New Roman"/>
                      <w:b/>
                      <w:i w:val="false"/>
                      <w:color w:val="000000"/>
                      <w:sz w:val="20"/>
                    </w:rPr>
                    <w:t>ү</w:t>
                  </w:r>
                  <w:r>
                    <w:rPr>
                      <w:rFonts w:ascii="Times New Roman"/>
                      <w:b/>
                      <w:i w:val="false"/>
                      <w:color w:val="000000"/>
                      <w:sz w:val="20"/>
                    </w:rPr>
                    <w:t>й-жайларды немесе имараттарды пайдалану</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беру кезінде, «Объектілер т</w:t>
                  </w:r>
                  <w:r>
                    <w:rPr>
                      <w:rFonts w:ascii="Times New Roman"/>
                      <w:b/>
                      <w:i w:val="false"/>
                      <w:color w:val="000000"/>
                      <w:sz w:val="20"/>
                    </w:rPr>
                    <w:t>ү</w:t>
                  </w:r>
                  <w:r>
                    <w:rPr>
                      <w:rFonts w:ascii="Times New Roman"/>
                      <w:b/>
                      <w:i w:val="false"/>
                      <w:color w:val="000000"/>
                      <w:sz w:val="20"/>
                    </w:rPr>
                    <w:t>ріні</w:t>
                  </w:r>
                  <w:r>
                    <w:rPr>
                      <w:rFonts w:ascii="Times New Roman"/>
                      <w:b/>
                      <w:i w:val="false"/>
                      <w:color w:val="000000"/>
                      <w:sz w:val="20"/>
                    </w:rPr>
                    <w:t>ң</w:t>
                  </w:r>
                  <w:r>
                    <w:rPr>
                      <w:rFonts w:ascii="Times New Roman"/>
                      <w:b/>
                      <w:i w:val="false"/>
                      <w:color w:val="000000"/>
                      <w:sz w:val="20"/>
                    </w:rPr>
                    <w:t xml:space="preserve"> аны</w:t>
                  </w:r>
                  <w:r>
                    <w:rPr>
                      <w:rFonts w:ascii="Times New Roman"/>
                      <w:b/>
                      <w:i w:val="false"/>
                      <w:color w:val="000000"/>
                      <w:sz w:val="20"/>
                    </w:rPr>
                    <w:t>қ</w:t>
                  </w:r>
                  <w:r>
                    <w:rPr>
                      <w:rFonts w:ascii="Times New Roman"/>
                      <w:b/>
                      <w:i w:val="false"/>
                      <w:color w:val="000000"/>
                      <w:sz w:val="20"/>
                    </w:rPr>
                    <w:t>тамалы</w:t>
                  </w:r>
                  <w:r>
                    <w:rPr>
                      <w:rFonts w:ascii="Times New Roman"/>
                      <w:b/>
                      <w:i w:val="false"/>
                      <w:color w:val="000000"/>
                      <w:sz w:val="20"/>
                    </w:rPr>
                    <w:t>ғ</w:t>
                  </w:r>
                  <w:r>
                    <w:rPr>
                      <w:rFonts w:ascii="Times New Roman"/>
                      <w:b/>
                      <w:i w:val="false"/>
                      <w:color w:val="000000"/>
                      <w:sz w:val="20"/>
                    </w:rPr>
                    <w:t>ына» с</w:t>
                  </w:r>
                  <w:r>
                    <w:rPr>
                      <w:rFonts w:ascii="Times New Roman"/>
                      <w:b/>
                      <w:i w:val="false"/>
                      <w:color w:val="000000"/>
                      <w:sz w:val="20"/>
                    </w:rPr>
                    <w:t>ә</w:t>
                  </w:r>
                  <w:r>
                    <w:rPr>
                      <w:rFonts w:ascii="Times New Roman"/>
                      <w:b/>
                      <w:i w:val="false"/>
                      <w:color w:val="000000"/>
                      <w:sz w:val="20"/>
                    </w:rPr>
                    <w:t xml:space="preserve">йкес </w:t>
                  </w:r>
                  <w:r>
                    <w:rPr>
                      <w:rFonts w:ascii="Times New Roman"/>
                      <w:b/>
                      <w:i w:val="false"/>
                      <w:color w:val="000000"/>
                      <w:sz w:val="20"/>
                    </w:rPr>
                    <w:t>ө</w:t>
                  </w:r>
                  <w:r>
                    <w:rPr>
                      <w:rFonts w:ascii="Times New Roman"/>
                      <w:b/>
                      <w:i w:val="false"/>
                      <w:color w:val="000000"/>
                      <w:sz w:val="20"/>
                    </w:rPr>
                    <w:t>лшем бірліктерде</w:t>
                  </w:r>
                  <w:r>
                    <w:br/>
                  </w:r>
                  <w:r>
                    <w:rPr>
                      <w:rFonts w:ascii="Times New Roman"/>
                      <w:b w:val="false"/>
                      <w:i w:val="false"/>
                      <w:color w:val="000000"/>
                      <w:sz w:val="20"/>
                    </w:rPr>
                    <w:t>
</w:t>
                  </w:r>
                  <w:r>
                    <w:rPr>
                      <w:rFonts w:ascii="Times New Roman"/>
                      <w:b/>
                      <w:i w:val="false"/>
                      <w:color w:val="000000"/>
                      <w:sz w:val="20"/>
                    </w:rPr>
                    <w:t>объектіні</w:t>
                  </w:r>
                  <w:r>
                    <w:rPr>
                      <w:rFonts w:ascii="Times New Roman"/>
                      <w:b/>
                      <w:i w:val="false"/>
                      <w:color w:val="000000"/>
                      <w:sz w:val="20"/>
                    </w:rPr>
                    <w:t>ң</w:t>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уатын к</w:t>
                  </w:r>
                  <w:r>
                    <w:rPr>
                      <w:rFonts w:ascii="Times New Roman"/>
                      <w:b/>
                      <w:i w:val="false"/>
                      <w:color w:val="000000"/>
                      <w:sz w:val="20"/>
                    </w:rPr>
                    <w:t>ө</w:t>
                  </w:r>
                  <w:r>
                    <w:rPr>
                      <w:rFonts w:ascii="Times New Roman"/>
                      <w:b/>
                      <w:i w:val="false"/>
                      <w:color w:val="000000"/>
                      <w:sz w:val="20"/>
                    </w:rPr>
                    <w:t>рсеті</w:t>
                  </w:r>
                  <w:r>
                    <w:rPr>
                      <w:rFonts w:ascii="Times New Roman"/>
                      <w:b/>
                      <w:i w:val="false"/>
                      <w:color w:val="000000"/>
                      <w:sz w:val="20"/>
                    </w:rPr>
                    <w:t>ң</w:t>
                  </w:r>
                  <w:r>
                    <w:rPr>
                      <w:rFonts w:ascii="Times New Roman"/>
                      <w:b/>
                      <w:i w:val="false"/>
                      <w:color w:val="000000"/>
                      <w:sz w:val="20"/>
                    </w:rPr>
                    <w:t>із</w:t>
                  </w:r>
                  <w:r>
                    <w:br/>
                  </w:r>
                  <w:r>
                    <w:rPr>
                      <w:rFonts w:ascii="Times New Roman"/>
                      <w:b w:val="false"/>
                      <w:i w:val="false"/>
                      <w:color w:val="000000"/>
                      <w:sz w:val="20"/>
                    </w:rPr>
                    <w:t>
</w:t>
                  </w:r>
                  <w:r>
                    <w:rPr>
                      <w:rFonts w:ascii="Times New Roman"/>
                      <w:b w:val="false"/>
                      <w:i w:val="false"/>
                      <w:color w:val="000000"/>
                      <w:sz w:val="20"/>
                    </w:rPr>
                    <w:t>При вводе в эксплуатацию прочего жилого здания, нежилого здания,</w:t>
                  </w:r>
                  <w:r>
                    <w:br/>
                  </w:r>
                  <w:r>
                    <w:rPr>
                      <w:rFonts w:ascii="Times New Roman"/>
                      <w:b w:val="false"/>
                      <w:i w:val="false"/>
                      <w:color w:val="000000"/>
                      <w:sz w:val="20"/>
                    </w:rPr>
                    <w:t>
</w:t>
                  </w:r>
                  <w:r>
                    <w:rPr>
                      <w:rFonts w:ascii="Times New Roman"/>
                      <w:b w:val="false"/>
                      <w:i w:val="false"/>
                      <w:color w:val="000000"/>
                      <w:sz w:val="20"/>
                    </w:rPr>
                    <w:t>встроенно-пристроенного помещения  или сооружения укажите мощность объекта в единицах</w:t>
                  </w:r>
                  <w:r>
                    <w:br/>
                  </w:r>
                  <w:r>
                    <w:rPr>
                      <w:rFonts w:ascii="Times New Roman"/>
                      <w:b w:val="false"/>
                      <w:i w:val="false"/>
                      <w:color w:val="000000"/>
                      <w:sz w:val="20"/>
                    </w:rPr>
                    <w:t>
</w:t>
                  </w:r>
                  <w:r>
                    <w:rPr>
                      <w:rFonts w:ascii="Times New Roman"/>
                      <w:b w:val="false"/>
                      <w:i w:val="false"/>
                      <w:color w:val="000000"/>
                      <w:sz w:val="20"/>
                    </w:rPr>
                    <w:t xml:space="preserve">измерения согласно «Справочнику видов объектов»   </w:t>
                  </w:r>
                  <w:r>
                    <w:drawing>
                      <wp:inline distT="0" distB="0" distL="0" distR="0">
                        <wp:extent cx="838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838200" cy="330200"/>
                                </a:xfrm>
                                <a:prstGeom prst="rect">
                                  <a:avLst/>
                                </a:prstGeom>
                              </pic:spPr>
                            </pic:pic>
                          </a:graphicData>
                        </a:graphic>
                      </wp:inline>
                    </w:drawing>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 Объект </w:t>
            </w:r>
            <w:r>
              <w:rPr>
                <w:rFonts w:ascii="Times New Roman"/>
                <w:b/>
                <w:i w:val="false"/>
                <w:color w:val="000000"/>
                <w:sz w:val="20"/>
              </w:rPr>
              <w:t>құ</w:t>
            </w:r>
            <w:r>
              <w:rPr>
                <w:rFonts w:ascii="Times New Roman"/>
                <w:b/>
                <w:i w:val="false"/>
                <w:color w:val="000000"/>
                <w:sz w:val="20"/>
              </w:rPr>
              <w:t>рылысыны</w:t>
            </w:r>
            <w:r>
              <w:rPr>
                <w:rFonts w:ascii="Times New Roman"/>
                <w:b/>
                <w:i w:val="false"/>
                <w:color w:val="000000"/>
                <w:sz w:val="20"/>
              </w:rPr>
              <w:t>ң</w:t>
            </w:r>
            <w:r>
              <w:rPr>
                <w:rFonts w:ascii="Times New Roman"/>
                <w:b/>
                <w:i w:val="false"/>
                <w:color w:val="000000"/>
                <w:sz w:val="20"/>
              </w:rPr>
              <w:t xml:space="preserve"> на</w:t>
            </w:r>
            <w:r>
              <w:rPr>
                <w:rFonts w:ascii="Times New Roman"/>
                <w:b/>
                <w:i w:val="false"/>
                <w:color w:val="000000"/>
                <w:sz w:val="20"/>
              </w:rPr>
              <w:t>қ</w:t>
            </w:r>
            <w:r>
              <w:rPr>
                <w:rFonts w:ascii="Times New Roman"/>
                <w:b/>
                <w:i w:val="false"/>
                <w:color w:val="000000"/>
                <w:sz w:val="20"/>
              </w:rPr>
              <w:t xml:space="preserve">ты </w:t>
            </w:r>
            <w:r>
              <w:rPr>
                <w:rFonts w:ascii="Times New Roman"/>
                <w:b/>
                <w:i w:val="false"/>
                <w:color w:val="000000"/>
                <w:sz w:val="20"/>
              </w:rPr>
              <w:t>құ</w:t>
            </w:r>
            <w:r>
              <w:rPr>
                <w:rFonts w:ascii="Times New Roman"/>
                <w:b/>
                <w:i w:val="false"/>
                <w:color w:val="000000"/>
                <w:sz w:val="20"/>
              </w:rPr>
              <w:t>нын к</w:t>
            </w:r>
            <w:r>
              <w:rPr>
                <w:rFonts w:ascii="Times New Roman"/>
                <w:b/>
                <w:i w:val="false"/>
                <w:color w:val="000000"/>
                <w:sz w:val="20"/>
              </w:rPr>
              <w:t>ө</w:t>
            </w:r>
            <w:r>
              <w:rPr>
                <w:rFonts w:ascii="Times New Roman"/>
                <w:b/>
                <w:i w:val="false"/>
                <w:color w:val="000000"/>
                <w:sz w:val="20"/>
              </w:rPr>
              <w:t>рсеті</w:t>
            </w:r>
            <w:r>
              <w:rPr>
                <w:rFonts w:ascii="Times New Roman"/>
                <w:b/>
                <w:i w:val="false"/>
                <w:color w:val="000000"/>
                <w:sz w:val="20"/>
              </w:rPr>
              <w:t>ң</w:t>
            </w:r>
            <w:r>
              <w:rPr>
                <w:rFonts w:ascii="Times New Roman"/>
                <w:b/>
                <w:i w:val="false"/>
                <w:color w:val="000000"/>
                <w:sz w:val="20"/>
              </w:rPr>
              <w:t>із, мы</w:t>
            </w:r>
            <w:r>
              <w:rPr>
                <w:rFonts w:ascii="Times New Roman"/>
                <w:b/>
                <w:i w:val="false"/>
                <w:color w:val="000000"/>
                <w:sz w:val="20"/>
              </w:rPr>
              <w:t>ң</w:t>
            </w:r>
            <w:r>
              <w:rPr>
                <w:rFonts w:ascii="Times New Roman"/>
                <w:b/>
                <w:i w:val="false"/>
                <w:color w:val="000000"/>
                <w:sz w:val="20"/>
              </w:rPr>
              <w:t xml:space="preserve"> те</w:t>
            </w:r>
            <w:r>
              <w:rPr>
                <w:rFonts w:ascii="Times New Roman"/>
                <w:b/>
                <w:i w:val="false"/>
                <w:color w:val="000000"/>
                <w:sz w:val="20"/>
              </w:rPr>
              <w:t>ң</w:t>
            </w:r>
            <w:r>
              <w:rPr>
                <w:rFonts w:ascii="Times New Roman"/>
                <w:b/>
                <w:i w:val="false"/>
                <w:color w:val="000000"/>
                <w:sz w:val="20"/>
              </w:rPr>
              <w:t>гемен</w:t>
            </w:r>
            <w:r>
              <w:br/>
            </w:r>
            <w:r>
              <w:rPr>
                <w:rFonts w:ascii="Times New Roman"/>
                <w:b w:val="false"/>
                <w:i w:val="false"/>
                <w:color w:val="000000"/>
                <w:sz w:val="20"/>
              </w:rPr>
              <w:t>
</w:t>
            </w:r>
            <w:r>
              <w:rPr>
                <w:rFonts w:ascii="Times New Roman"/>
                <w:b w:val="false"/>
                <w:i w:val="false"/>
                <w:color w:val="000000"/>
                <w:sz w:val="20"/>
              </w:rPr>
              <w:t xml:space="preserve">Укажите фактическую стоимость строительства объекта, в тысячах тенге  </w:t>
            </w:r>
            <w:r>
              <w:drawing>
                <wp:inline distT="0" distB="0" distL="0" distR="0">
                  <wp:extent cx="1333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1333500" cy="355600"/>
                          </a:xfrm>
                          <a:prstGeom prst="rect">
                            <a:avLst/>
                          </a:prstGeom>
                        </pic:spPr>
                      </pic:pic>
                    </a:graphicData>
                  </a:graphic>
                </wp:inline>
              </w:drawing>
            </w:r>
          </w:p>
        </w:tc>
      </w:tr>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 Одан жабды</w:t>
            </w:r>
            <w:r>
              <w:rPr>
                <w:rFonts w:ascii="Times New Roman"/>
                <w:b/>
                <w:i w:val="false"/>
                <w:color w:val="000000"/>
                <w:sz w:val="20"/>
              </w:rPr>
              <w:t>қ</w:t>
            </w:r>
            <w:r>
              <w:rPr>
                <w:rFonts w:ascii="Times New Roman"/>
                <w:b/>
                <w:i w:val="false"/>
                <w:color w:val="000000"/>
                <w:sz w:val="20"/>
              </w:rPr>
              <w:t>тарды</w:t>
            </w:r>
            <w:r>
              <w:rPr>
                <w:rFonts w:ascii="Times New Roman"/>
                <w:b/>
                <w:i w:val="false"/>
                <w:color w:val="000000"/>
                <w:sz w:val="20"/>
              </w:rPr>
              <w:t>ң</w:t>
            </w:r>
            <w:r>
              <w:rPr>
                <w:rFonts w:ascii="Times New Roman"/>
                <w:b w:val="false"/>
                <w:i w:val="false"/>
                <w:color w:val="000000"/>
                <w:sz w:val="20"/>
              </w:rPr>
              <w:t> </w:t>
            </w:r>
            <w:r>
              <w:rPr>
                <w:rFonts w:ascii="Times New Roman"/>
                <w:b/>
                <w:i w:val="false"/>
                <w:color w:val="000000"/>
                <w:sz w:val="20"/>
              </w:rPr>
              <w:t>құ</w:t>
            </w:r>
            <w:r>
              <w:rPr>
                <w:rFonts w:ascii="Times New Roman"/>
                <w:b/>
                <w:i w:val="false"/>
                <w:color w:val="000000"/>
                <w:sz w:val="20"/>
              </w:rPr>
              <w:t>ны</w:t>
            </w:r>
            <w:r>
              <w:br/>
            </w:r>
            <w:r>
              <w:rPr>
                <w:rFonts w:ascii="Times New Roman"/>
                <w:b w:val="false"/>
                <w:i w:val="false"/>
                <w:color w:val="000000"/>
                <w:sz w:val="20"/>
              </w:rPr>
              <w:t>
</w:t>
            </w:r>
            <w:r>
              <w:rPr>
                <w:rFonts w:ascii="Times New Roman"/>
                <w:b w:val="false"/>
                <w:i w:val="false"/>
                <w:color w:val="000000"/>
                <w:sz w:val="20"/>
              </w:rPr>
              <w:t xml:space="preserve">Из нее стоимость оборудования                                         </w:t>
            </w:r>
            <w:r>
              <w:drawing>
                <wp:inline distT="0" distB="0" distL="0" distR="0">
                  <wp:extent cx="1358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1358900" cy="355600"/>
                          </a:xfrm>
                          <a:prstGeom prst="rect">
                            <a:avLst/>
                          </a:prstGeom>
                        </pic:spPr>
                      </pic:pic>
                    </a:graphicData>
                  </a:graphic>
                </wp:inline>
              </w:drawing>
            </w:r>
          </w:p>
        </w:tc>
      </w:tr>
    </w:tbl>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             Адрес ____________________</w:t>
      </w:r>
      <w:r>
        <w:br/>
      </w:r>
      <w:r>
        <w:rPr>
          <w:rFonts w:ascii="Times New Roman"/>
          <w:b w:val="false"/>
          <w:i w:val="false"/>
          <w:color w:val="000000"/>
          <w:sz w:val="28"/>
        </w:rPr>
        <w:t>
             _________________            Тел.: ___________________</w:t>
      </w:r>
    </w:p>
    <w:p>
      <w:pPr>
        <w:spacing w:after="0"/>
        <w:ind w:left="0"/>
        <w:jc w:val="both"/>
      </w:pPr>
      <w:r>
        <w:rPr>
          <w:rFonts w:ascii="Times New Roman"/>
          <w:b w:val="false"/>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___________________________________</w:t>
      </w:r>
    </w:p>
    <w:p>
      <w:pPr>
        <w:spacing w:after="0"/>
        <w:ind w:left="0"/>
        <w:jc w:val="both"/>
      </w:pPr>
      <w:r>
        <w:rPr>
          <w:rFonts w:ascii="Times New Roman"/>
          <w:b w:val="false"/>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_______________________________</w:t>
      </w:r>
      <w:r>
        <w:br/>
      </w:r>
      <w:r>
        <w:rPr>
          <w:rFonts w:ascii="Times New Roman"/>
          <w:b w:val="false"/>
          <w:i w:val="false"/>
          <w:color w:val="000000"/>
          <w:sz w:val="28"/>
        </w:rPr>
        <w:t>
Тел.________________</w:t>
      </w:r>
    </w:p>
    <w:p>
      <w:pPr>
        <w:spacing w:after="0"/>
        <w:ind w:left="0"/>
        <w:jc w:val="both"/>
      </w:pPr>
      <w:r>
        <w:rPr>
          <w:rFonts w:ascii="Times New Roman"/>
          <w:b w:val="false"/>
          <w:i w:val="false"/>
          <w:color w:val="000000"/>
          <w:sz w:val="28"/>
        </w:rPr>
        <w:t xml:space="preserve">Басшы                             (Аты-жөні,тегі, қолы) </w:t>
      </w:r>
      <w:r>
        <w:br/>
      </w:r>
      <w:r>
        <w:rPr>
          <w:rFonts w:ascii="Times New Roman"/>
          <w:b w:val="false"/>
          <w:i w:val="false"/>
          <w:color w:val="000000"/>
          <w:sz w:val="28"/>
        </w:rPr>
        <w:t>
Руководитель _________________    (Ф.И.О., подпись) _______________</w:t>
      </w:r>
    </w:p>
    <w:p>
      <w:pPr>
        <w:spacing w:after="0"/>
        <w:ind w:left="0"/>
        <w:jc w:val="both"/>
      </w:pPr>
      <w:r>
        <w:rPr>
          <w:rFonts w:ascii="Times New Roman"/>
          <w:b w:val="false"/>
          <w:i w:val="false"/>
          <w:color w:val="000000"/>
          <w:sz w:val="28"/>
        </w:rPr>
        <w:t>Бас бухгалтер                     (Аты-жөні,тегі, қолы)</w:t>
      </w:r>
      <w:r>
        <w:br/>
      </w:r>
      <w:r>
        <w:rPr>
          <w:rFonts w:ascii="Times New Roman"/>
          <w:b w:val="false"/>
          <w:i w:val="false"/>
          <w:color w:val="000000"/>
          <w:sz w:val="28"/>
        </w:rPr>
        <w:t>
Главный бухгалтер _______________ (Ф.И.О., подпись) ________________</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М.П.</w:t>
      </w:r>
    </w:p>
    <w:bookmarkStart w:name="z348" w:id="39"/>
    <w:p>
      <w:pPr>
        <w:spacing w:after="0"/>
        <w:ind w:left="0"/>
        <w:jc w:val="both"/>
      </w:pPr>
      <w:r>
        <w:rPr>
          <w:rFonts w:ascii="Times New Roman"/>
          <w:b w:val="false"/>
          <w:i w:val="false"/>
          <w:color w:val="000000"/>
          <w:sz w:val="28"/>
        </w:rPr>
        <w:t xml:space="preserve">
Приложение 16 к приказу   </w:t>
      </w:r>
      <w:r>
        <w:br/>
      </w:r>
      <w:r>
        <w:rPr>
          <w:rFonts w:ascii="Times New Roman"/>
          <w:b w:val="false"/>
          <w:i w:val="false"/>
          <w:color w:val="000000"/>
          <w:sz w:val="28"/>
        </w:rPr>
        <w:t xml:space="preserve">
исполняющего обязанности   </w:t>
      </w:r>
      <w:r>
        <w:br/>
      </w:r>
      <w:r>
        <w:rPr>
          <w:rFonts w:ascii="Times New Roman"/>
          <w:b w:val="false"/>
          <w:i w:val="false"/>
          <w:color w:val="000000"/>
          <w:sz w:val="28"/>
        </w:rPr>
        <w:t>
председателя Агентства Республики</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от 24 августа 2010 года № 230</w:t>
      </w:r>
    </w:p>
    <w:bookmarkEnd w:id="39"/>
    <w:bookmarkStart w:name="z349" w:id="40"/>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 "Отчет о вводе</w:t>
      </w:r>
      <w:r>
        <w:br/>
      </w:r>
      <w:r>
        <w:rPr>
          <w:rFonts w:ascii="Times New Roman"/>
          <w:b/>
          <w:i w:val="false"/>
          <w:color w:val="000000"/>
        </w:rPr>
        <w:t>
в эксплуатацию объектов индивидуальными застройщиками"</w:t>
      </w:r>
      <w:r>
        <w:br/>
      </w:r>
      <w:r>
        <w:rPr>
          <w:rFonts w:ascii="Times New Roman"/>
          <w:b/>
          <w:i w:val="false"/>
          <w:color w:val="000000"/>
        </w:rPr>
        <w:t>
(код 0391104, индекс 1-ИЖС, периодичность годовая)</w:t>
      </w:r>
    </w:p>
    <w:bookmarkEnd w:id="40"/>
    <w:bookmarkStart w:name="z350" w:id="41"/>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порядок заполнения статистической формы общегосударственного статистического наблюдения "Отчет о вводе в эксплуатацию объектов индивидуальными застройщиками" (код 0391104, индекс 1-ИЖС,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встроенно-пристроенные помещения в жилых домах - помещения, имеющие иное (нежилое) функциональное назначение (офисы, магазины, кафе, парикмахерские);</w:t>
      </w:r>
      <w:r>
        <w:br/>
      </w:r>
      <w:r>
        <w:rPr>
          <w:rFonts w:ascii="Times New Roman"/>
          <w:b w:val="false"/>
          <w:i w:val="false"/>
          <w:color w:val="000000"/>
          <w:sz w:val="28"/>
        </w:rPr>
        <w:t>
</w:t>
      </w:r>
      <w:r>
        <w:rPr>
          <w:rFonts w:ascii="Times New Roman"/>
          <w:b w:val="false"/>
          <w:i w:val="false"/>
          <w:color w:val="000000"/>
          <w:sz w:val="28"/>
        </w:rPr>
        <w:t>
      2) жилое здание - строение, состоящее в основном из жилых помещений, а так же нежилых помещений и иных частей, являющихся общим имуществом. К жилым зданиям относятся индивидуальные и многоквартирные жилые дома, специализированные дома, или жилые здания для социальных групп (общежития, школы-интернаты для детей-сирот и детей, оставшихся без попечения родителей, детские дома, дома-интернаты для престарелых, инвалидов, центры адаптации лиц без определенного места жительства), а также иные капитальные здания и строения, пригодные для постоянного проживания людей;</w:t>
      </w:r>
      <w:r>
        <w:br/>
      </w:r>
      <w:r>
        <w:rPr>
          <w:rFonts w:ascii="Times New Roman"/>
          <w:b w:val="false"/>
          <w:i w:val="false"/>
          <w:color w:val="000000"/>
          <w:sz w:val="28"/>
        </w:rPr>
        <w:t>
</w:t>
      </w:r>
      <w:r>
        <w:rPr>
          <w:rFonts w:ascii="Times New Roman"/>
          <w:b w:val="false"/>
          <w:i w:val="false"/>
          <w:color w:val="000000"/>
          <w:sz w:val="28"/>
        </w:rPr>
        <w:t>
      3) индивидуальные застройщики - граждане, получившие в установленном порядке земельный участок для строительства жилого или нежилого здания с хозяйственными постройками для ведения личного подсобного хозяйства и осуществляющие это строительство либо своими силами, либо с привлечением других лиц или строительных организаций;</w:t>
      </w:r>
      <w:r>
        <w:br/>
      </w:r>
      <w:r>
        <w:rPr>
          <w:rFonts w:ascii="Times New Roman"/>
          <w:b w:val="false"/>
          <w:i w:val="false"/>
          <w:color w:val="000000"/>
          <w:sz w:val="28"/>
        </w:rPr>
        <w:t>
</w:t>
      </w:r>
      <w:r>
        <w:rPr>
          <w:rFonts w:ascii="Times New Roman"/>
          <w:b w:val="false"/>
          <w:i w:val="false"/>
          <w:color w:val="000000"/>
          <w:sz w:val="28"/>
        </w:rPr>
        <w:t>
      4) пристройка (надстройка) - часть здания, предназначенная для размещения административных и бытовых помещений, отделяемая от производственных зданий и помещений противопожарными преградами. В пристройках допускается размещать (частично) инженерное оборудование;</w:t>
      </w:r>
      <w:r>
        <w:br/>
      </w:r>
      <w:r>
        <w:rPr>
          <w:rFonts w:ascii="Times New Roman"/>
          <w:b w:val="false"/>
          <w:i w:val="false"/>
          <w:color w:val="000000"/>
          <w:sz w:val="28"/>
        </w:rPr>
        <w:t>
</w:t>
      </w:r>
      <w:r>
        <w:rPr>
          <w:rFonts w:ascii="Times New Roman"/>
          <w:b w:val="false"/>
          <w:i w:val="false"/>
          <w:color w:val="000000"/>
          <w:sz w:val="28"/>
        </w:rPr>
        <w:t>
      5) новое строительство - возведение комплекса объектов основного, подсобного и обслуживающего назначения вновь создаваемых предприятий, зданий и сооружений, а также филиалов и отдельных производств, которые после ввода в эксплуатацию будут находиться на самостоятельном балансе;</w:t>
      </w:r>
      <w:r>
        <w:br/>
      </w:r>
      <w:r>
        <w:rPr>
          <w:rFonts w:ascii="Times New Roman"/>
          <w:b w:val="false"/>
          <w:i w:val="false"/>
          <w:color w:val="000000"/>
          <w:sz w:val="28"/>
        </w:rPr>
        <w:t>
</w:t>
      </w:r>
      <w:r>
        <w:rPr>
          <w:rFonts w:ascii="Times New Roman"/>
          <w:b w:val="false"/>
          <w:i w:val="false"/>
          <w:color w:val="000000"/>
          <w:sz w:val="28"/>
        </w:rPr>
        <w:t>
      6) нежилые здания - здания, используемые для иных целей, кроме постоянного проживания людей (административные здания, здания банков, театры, спортивные комплексы, рестораны, бары, столовые, больницы, поликлиники, санатории, школы, детские сады, заводские цеха, хлебопекарни, типографии, парикмахерские, церкви, мечети, бани, автогаражи и другие);</w:t>
      </w:r>
      <w:r>
        <w:br/>
      </w:r>
      <w:r>
        <w:rPr>
          <w:rFonts w:ascii="Times New Roman"/>
          <w:b w:val="false"/>
          <w:i w:val="false"/>
          <w:color w:val="000000"/>
          <w:sz w:val="28"/>
        </w:rPr>
        <w:t>
</w:t>
      </w:r>
      <w:r>
        <w:rPr>
          <w:rFonts w:ascii="Times New Roman"/>
          <w:b w:val="false"/>
          <w:i w:val="false"/>
          <w:color w:val="000000"/>
          <w:sz w:val="28"/>
        </w:rPr>
        <w:t>
      7) объект строительства - отдельное здание или сооружение со всеми относящимися к нему оборудованием, инвентарем, инструментами, галереями, эстакадами, внутренними инженерными сетями и коммуникациями, на строительство (реконструкцию, расширение) которого составляется самостоятельная объектная смета;</w:t>
      </w:r>
      <w:r>
        <w:br/>
      </w:r>
      <w:r>
        <w:rPr>
          <w:rFonts w:ascii="Times New Roman"/>
          <w:b w:val="false"/>
          <w:i w:val="false"/>
          <w:color w:val="000000"/>
          <w:sz w:val="28"/>
        </w:rPr>
        <w:t>
</w:t>
      </w:r>
      <w:r>
        <w:rPr>
          <w:rFonts w:ascii="Times New Roman"/>
          <w:b w:val="false"/>
          <w:i w:val="false"/>
          <w:color w:val="000000"/>
          <w:sz w:val="28"/>
        </w:rPr>
        <w:t>
      8) общая площадь квартиры - суммарная площадь жилых и подсобных помещений квартиры с учетом лоджий, балконов, веранд, террас;</w:t>
      </w:r>
      <w:r>
        <w:br/>
      </w:r>
      <w:r>
        <w:rPr>
          <w:rFonts w:ascii="Times New Roman"/>
          <w:b w:val="false"/>
          <w:i w:val="false"/>
          <w:color w:val="000000"/>
          <w:sz w:val="28"/>
        </w:rPr>
        <w:t>
</w:t>
      </w:r>
      <w:r>
        <w:rPr>
          <w:rFonts w:ascii="Times New Roman"/>
          <w:b w:val="false"/>
          <w:i w:val="false"/>
          <w:color w:val="000000"/>
          <w:sz w:val="28"/>
        </w:rPr>
        <w:t>
      9) общая площадь жилого дома (жилого здания) - сумма полезных площадей всех жилых помещений и площадей всех нежилых помещений, а также площадей частей жилого дома, являющихся общим имуществом.</w:t>
      </w:r>
      <w:r>
        <w:br/>
      </w:r>
      <w:r>
        <w:rPr>
          <w:rFonts w:ascii="Times New Roman"/>
          <w:b w:val="false"/>
          <w:i w:val="false"/>
          <w:color w:val="000000"/>
          <w:sz w:val="28"/>
        </w:rPr>
        <w:t>
</w:t>
      </w:r>
      <w:r>
        <w:rPr>
          <w:rFonts w:ascii="Times New Roman"/>
          <w:b w:val="false"/>
          <w:i w:val="false"/>
          <w:color w:val="000000"/>
          <w:sz w:val="28"/>
        </w:rPr>
        <w:t>
      К жилым помещениям относятся спальни, гостиные, детские, домашний кабинет, библиотеку, столовую, игровые.</w:t>
      </w:r>
      <w:r>
        <w:br/>
      </w:r>
      <w:r>
        <w:rPr>
          <w:rFonts w:ascii="Times New Roman"/>
          <w:b w:val="false"/>
          <w:i w:val="false"/>
          <w:color w:val="000000"/>
          <w:sz w:val="28"/>
        </w:rPr>
        <w:t>
</w:t>
      </w:r>
      <w:r>
        <w:rPr>
          <w:rFonts w:ascii="Times New Roman"/>
          <w:b w:val="false"/>
          <w:i w:val="false"/>
          <w:color w:val="000000"/>
          <w:sz w:val="28"/>
        </w:rPr>
        <w:t>
      К нежилым помещениям относятся внутренние подсобные помещения: кухни, кухни-ниши, или кухонную зону в кухне-столовой, коридоры, прихожую, холлы, санитарно-гигиенические помещения (ванную, душевую, туалет, совмещенный санузел, сауну), постирочную, гардеробные, помещение для теплогенераторов;</w:t>
      </w:r>
      <w:r>
        <w:br/>
      </w:r>
      <w:r>
        <w:rPr>
          <w:rFonts w:ascii="Times New Roman"/>
          <w:b w:val="false"/>
          <w:i w:val="false"/>
          <w:color w:val="000000"/>
          <w:sz w:val="28"/>
        </w:rPr>
        <w:t>
</w:t>
      </w:r>
      <w:r>
        <w:rPr>
          <w:rFonts w:ascii="Times New Roman"/>
          <w:b w:val="false"/>
          <w:i w:val="false"/>
          <w:color w:val="000000"/>
          <w:sz w:val="28"/>
        </w:rPr>
        <w:t>
      10) общий строительный объем здания - это сумма строительного объема выше отметки плюс, минус 0,00 (надземная часть) и ниже этой отметки (подземная часть). Строительный объем надземной и подземной частей здания определяется в пределах ограничивающих поверхностей;</w:t>
      </w:r>
      <w:r>
        <w:br/>
      </w:r>
      <w:r>
        <w:rPr>
          <w:rFonts w:ascii="Times New Roman"/>
          <w:b w:val="false"/>
          <w:i w:val="false"/>
          <w:color w:val="000000"/>
          <w:sz w:val="28"/>
        </w:rPr>
        <w:t>
</w:t>
      </w:r>
      <w:r>
        <w:rPr>
          <w:rFonts w:ascii="Times New Roman"/>
          <w:b w:val="false"/>
          <w:i w:val="false"/>
          <w:color w:val="000000"/>
          <w:sz w:val="28"/>
        </w:rPr>
        <w:t>
      11) расширение - строительство дополнительных производств на действующем предприятии (сооружении), а также строительство новых и расширение существующих отдельных цехов и объектов основного, подсобного и обслуживающего назначения на территории действующих или примыкающих к ним площадках в целях создания дополнительных или новых производственных мощностей;</w:t>
      </w:r>
      <w:r>
        <w:br/>
      </w:r>
      <w:r>
        <w:rPr>
          <w:rFonts w:ascii="Times New Roman"/>
          <w:b w:val="false"/>
          <w:i w:val="false"/>
          <w:color w:val="000000"/>
          <w:sz w:val="28"/>
        </w:rPr>
        <w:t>
</w:t>
      </w:r>
      <w:r>
        <w:rPr>
          <w:rFonts w:ascii="Times New Roman"/>
          <w:b w:val="false"/>
          <w:i w:val="false"/>
          <w:color w:val="000000"/>
          <w:sz w:val="28"/>
        </w:rPr>
        <w:t>
      12) реконструкция - перестройка здания, сооружения для улучшения его функционирования или комплекс мероприятий, предусматривающих увеличение объема производства на действующих предприятиях (станциях);</w:t>
      </w:r>
      <w:r>
        <w:br/>
      </w:r>
      <w:r>
        <w:rPr>
          <w:rFonts w:ascii="Times New Roman"/>
          <w:b w:val="false"/>
          <w:i w:val="false"/>
          <w:color w:val="000000"/>
          <w:sz w:val="28"/>
        </w:rPr>
        <w:t>
</w:t>
      </w:r>
      <w:r>
        <w:rPr>
          <w:rFonts w:ascii="Times New Roman"/>
          <w:b w:val="false"/>
          <w:i w:val="false"/>
          <w:color w:val="000000"/>
          <w:sz w:val="28"/>
        </w:rPr>
        <w:t>
      13) сооружения - искусственно созданный объемный, плоскостной или линейный объект (наземный, надводный и (или) подземный, подводный), имеющий естественные или искусственные пространственные границы и предназначенный для выполнения производственных процессов, размещения и хранения материальных ценностей или временного пребывания (перемещения) людей, грузов, а также размещения (прокладки, проводки) оборудования или коммуникаций. Сооружение также имеет художественно-эстетическое, декоративно-прикладное либо мемориальное назначение.</w:t>
      </w:r>
      <w:r>
        <w:br/>
      </w:r>
      <w:r>
        <w:rPr>
          <w:rFonts w:ascii="Times New Roman"/>
          <w:b w:val="false"/>
          <w:i w:val="false"/>
          <w:color w:val="000000"/>
          <w:sz w:val="28"/>
        </w:rPr>
        <w:t>
</w:t>
      </w:r>
      <w:r>
        <w:rPr>
          <w:rFonts w:ascii="Times New Roman"/>
          <w:b w:val="false"/>
          <w:i w:val="false"/>
          <w:color w:val="000000"/>
          <w:sz w:val="28"/>
        </w:rPr>
        <w:t>
      3. Основанием для заполнения статистической формы является Акт Государственной комиссии о приемке объекта в эксплуатацию. При вводе в эксплуатацию объектов вместе со статистической формой необходимо представить копию Акта Государственной комиссии о приемке объекта в эксплуатацию, оформленного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 от 16 июля 2001 года. (</w:t>
      </w:r>
      <w:r>
        <w:rPr>
          <w:rFonts w:ascii="Times New Roman"/>
          <w:b w:val="false"/>
          <w:i w:val="false"/>
          <w:color w:val="000000"/>
          <w:sz w:val="28"/>
        </w:rPr>
        <w:t>глава 11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статистической форме отражаются сведения по объектам, построенным индивидуальными застройщиками, а также фермерскими (крестьянскими) хозяйствами.</w:t>
      </w:r>
      <w:r>
        <w:br/>
      </w:r>
      <w:r>
        <w:rPr>
          <w:rFonts w:ascii="Times New Roman"/>
          <w:b w:val="false"/>
          <w:i w:val="false"/>
          <w:color w:val="000000"/>
          <w:sz w:val="28"/>
        </w:rPr>
        <w:t>
</w:t>
      </w:r>
      <w:r>
        <w:rPr>
          <w:rFonts w:ascii="Times New Roman"/>
          <w:b w:val="false"/>
          <w:i w:val="false"/>
          <w:color w:val="000000"/>
          <w:sz w:val="28"/>
        </w:rPr>
        <w:t>
      В отчет не включают данные о вводе в действие:</w:t>
      </w:r>
      <w:r>
        <w:br/>
      </w:r>
      <w:r>
        <w:rPr>
          <w:rFonts w:ascii="Times New Roman"/>
          <w:b w:val="false"/>
          <w:i w:val="false"/>
          <w:color w:val="000000"/>
          <w:sz w:val="28"/>
        </w:rPr>
        <w:t>
</w:t>
      </w:r>
      <w:r>
        <w:rPr>
          <w:rFonts w:ascii="Times New Roman"/>
          <w:b w:val="false"/>
          <w:i w:val="false"/>
          <w:color w:val="000000"/>
          <w:sz w:val="28"/>
        </w:rPr>
        <w:t>
      помещений, временно приспособленных под жилье;</w:t>
      </w:r>
      <w:r>
        <w:br/>
      </w:r>
      <w:r>
        <w:rPr>
          <w:rFonts w:ascii="Times New Roman"/>
          <w:b w:val="false"/>
          <w:i w:val="false"/>
          <w:color w:val="000000"/>
          <w:sz w:val="28"/>
        </w:rPr>
        <w:t>
</w:t>
      </w:r>
      <w:r>
        <w:rPr>
          <w:rFonts w:ascii="Times New Roman"/>
          <w:b w:val="false"/>
          <w:i w:val="false"/>
          <w:color w:val="000000"/>
          <w:sz w:val="28"/>
        </w:rPr>
        <w:t>
      капитально отремонтированных домов, где производилась замена отдельных ветхих деталей и конструкций дома, кроме возведения капитальных стен здания;</w:t>
      </w:r>
      <w:r>
        <w:br/>
      </w:r>
      <w:r>
        <w:rPr>
          <w:rFonts w:ascii="Times New Roman"/>
          <w:b w:val="false"/>
          <w:i w:val="false"/>
          <w:color w:val="000000"/>
          <w:sz w:val="28"/>
        </w:rPr>
        <w:t>
</w:t>
      </w:r>
      <w:r>
        <w:rPr>
          <w:rFonts w:ascii="Times New Roman"/>
          <w:b w:val="false"/>
          <w:i w:val="false"/>
          <w:color w:val="000000"/>
          <w:sz w:val="28"/>
        </w:rPr>
        <w:t>
      жилых домов, построенных сельскохозяйственными и другими организациями и зачисленных в их основные средства;</w:t>
      </w:r>
      <w:r>
        <w:br/>
      </w:r>
      <w:r>
        <w:rPr>
          <w:rFonts w:ascii="Times New Roman"/>
          <w:b w:val="false"/>
          <w:i w:val="false"/>
          <w:color w:val="000000"/>
          <w:sz w:val="28"/>
        </w:rPr>
        <w:t>
</w:t>
      </w:r>
      <w:r>
        <w:rPr>
          <w:rFonts w:ascii="Times New Roman"/>
          <w:b w:val="false"/>
          <w:i w:val="false"/>
          <w:color w:val="000000"/>
          <w:sz w:val="28"/>
        </w:rPr>
        <w:t>
      жилых домов, построенных организациями для продажи или передачи в собственность граждан, включая переселенцев.</w:t>
      </w:r>
      <w:r>
        <w:br/>
      </w:r>
      <w:r>
        <w:rPr>
          <w:rFonts w:ascii="Times New Roman"/>
          <w:b w:val="false"/>
          <w:i w:val="false"/>
          <w:color w:val="000000"/>
          <w:sz w:val="28"/>
        </w:rPr>
        <w:t>
</w:t>
      </w:r>
      <w:r>
        <w:rPr>
          <w:rFonts w:ascii="Times New Roman"/>
          <w:b w:val="false"/>
          <w:i w:val="false"/>
          <w:color w:val="000000"/>
          <w:sz w:val="28"/>
        </w:rPr>
        <w:t>
      На каждый объект заполняется отдельный бланк. В случае ввода в эксплуатацию в отчетном месяце одновременно нескольких идентичных по всем показателям (виду, местонахождению, типу жилого дома) объектов, респондент заполняет один бланк на все объекты, указывая в соответствующей ячейке их количество. Показатели отчета (количество зданий, объем, площадь, фактическая стоимость и тому подобное) приводятся суммарно по всем объектам.</w:t>
      </w:r>
      <w:r>
        <w:br/>
      </w:r>
      <w:r>
        <w:rPr>
          <w:rFonts w:ascii="Times New Roman"/>
          <w:b w:val="false"/>
          <w:i w:val="false"/>
          <w:color w:val="000000"/>
          <w:sz w:val="28"/>
        </w:rPr>
        <w:t>
</w:t>
      </w:r>
      <w:r>
        <w:rPr>
          <w:rFonts w:ascii="Times New Roman"/>
          <w:b w:val="false"/>
          <w:i w:val="false"/>
          <w:color w:val="000000"/>
          <w:sz w:val="28"/>
        </w:rPr>
        <w:t>
      Код вида объекта указывается работником органа статистики в соответствии со Справочником видов объектов. Мощность введенных в эксплуатацию объектов приводится респондентом в единицах измерения предусмотренных данным справочником (с двумя десятичными знаками).</w:t>
      </w:r>
      <w:r>
        <w:br/>
      </w:r>
      <w:r>
        <w:rPr>
          <w:rFonts w:ascii="Times New Roman"/>
          <w:b w:val="false"/>
          <w:i w:val="false"/>
          <w:color w:val="000000"/>
          <w:sz w:val="28"/>
        </w:rPr>
        <w:t>
</w:t>
      </w:r>
      <w:r>
        <w:rPr>
          <w:rFonts w:ascii="Times New Roman"/>
          <w:b w:val="false"/>
          <w:i w:val="false"/>
          <w:color w:val="000000"/>
          <w:sz w:val="28"/>
        </w:rPr>
        <w:t>
      Код местонахождения объекта указывается работником органа статистики в соответствии с Классификатором административно-территориальных единиц.</w:t>
      </w:r>
      <w:r>
        <w:br/>
      </w:r>
      <w:r>
        <w:rPr>
          <w:rFonts w:ascii="Times New Roman"/>
          <w:b w:val="false"/>
          <w:i w:val="false"/>
          <w:color w:val="000000"/>
          <w:sz w:val="28"/>
        </w:rPr>
        <w:t>
</w:t>
      </w:r>
      <w:r>
        <w:rPr>
          <w:rFonts w:ascii="Times New Roman"/>
          <w:b w:val="false"/>
          <w:i w:val="false"/>
          <w:color w:val="000000"/>
          <w:sz w:val="28"/>
        </w:rPr>
        <w:t>
      При вводе в эксплуатацию дач для постоянного проживания, их необходимо учитывать как индивидуальные дома, а если дачи временного проживания, то относить к другим жилым зданиям.</w:t>
      </w:r>
      <w:r>
        <w:br/>
      </w:r>
      <w:r>
        <w:rPr>
          <w:rFonts w:ascii="Times New Roman"/>
          <w:b w:val="false"/>
          <w:i w:val="false"/>
          <w:color w:val="000000"/>
          <w:sz w:val="28"/>
        </w:rPr>
        <w:t>
</w:t>
      </w:r>
      <w:r>
        <w:rPr>
          <w:rFonts w:ascii="Times New Roman"/>
          <w:b w:val="false"/>
          <w:i w:val="false"/>
          <w:color w:val="000000"/>
          <w:sz w:val="28"/>
        </w:rPr>
        <w:t>
      В случае ввода в эксплуатацию жилых домов со встроенно-пристроенными помещениями нежилого назначения заполняется отдельный бланк на жилую часть здания, то есть без учета встроенно-пристроенных помещений, и отдельные бланки на каждое встроенно-пристроенное помещение в соответствии с назначением.</w:t>
      </w:r>
      <w:r>
        <w:br/>
      </w:r>
      <w:r>
        <w:rPr>
          <w:rFonts w:ascii="Times New Roman"/>
          <w:b w:val="false"/>
          <w:i w:val="false"/>
          <w:color w:val="000000"/>
          <w:sz w:val="28"/>
        </w:rPr>
        <w:t>
</w:t>
      </w:r>
      <w:r>
        <w:rPr>
          <w:rFonts w:ascii="Times New Roman"/>
          <w:b w:val="false"/>
          <w:i w:val="false"/>
          <w:color w:val="000000"/>
          <w:sz w:val="28"/>
        </w:rPr>
        <w:t>
      При вводе в эксплуатацию нежилого здания после реконструкции или переустройства из здания другого назначения, данные о количестве, общей площади и общем строительном объеме зданий не заполняются. При вводе в эксплуатацию жилого здания после реконструкции или переустройства из здания другого назначения заполняются все показатели отчета, кроме количества и общего строительного объема зданий.</w:t>
      </w:r>
      <w:r>
        <w:br/>
      </w:r>
      <w:r>
        <w:rPr>
          <w:rFonts w:ascii="Times New Roman"/>
          <w:b w:val="false"/>
          <w:i w:val="false"/>
          <w:color w:val="000000"/>
          <w:sz w:val="28"/>
        </w:rPr>
        <w:t>
</w:t>
      </w:r>
      <w:r>
        <w:rPr>
          <w:rFonts w:ascii="Times New Roman"/>
          <w:b w:val="false"/>
          <w:i w:val="false"/>
          <w:color w:val="000000"/>
          <w:sz w:val="28"/>
        </w:rPr>
        <w:t>
      При восстановлении разрушенных зданий и сооружений по вводу в действие мощностей и объектов показывают объекты, ранее списанные на основании дефектных ведомостей и принятые в эксплуатацию.</w:t>
      </w:r>
      <w:r>
        <w:br/>
      </w:r>
      <w:r>
        <w:rPr>
          <w:rFonts w:ascii="Times New Roman"/>
          <w:b w:val="false"/>
          <w:i w:val="false"/>
          <w:color w:val="000000"/>
          <w:sz w:val="28"/>
        </w:rPr>
        <w:t>
</w:t>
      </w:r>
      <w:r>
        <w:rPr>
          <w:rFonts w:ascii="Times New Roman"/>
          <w:b w:val="false"/>
          <w:i w:val="false"/>
          <w:color w:val="000000"/>
          <w:sz w:val="28"/>
        </w:rPr>
        <w:t>
      В случае секционного ввода в эксплуатацию объектов количество зданий проставляется по завершении и сдаче в эксплуатацию объекта в целом.</w:t>
      </w:r>
      <w:r>
        <w:br/>
      </w:r>
      <w:r>
        <w:rPr>
          <w:rFonts w:ascii="Times New Roman"/>
          <w:b w:val="false"/>
          <w:i w:val="false"/>
          <w:color w:val="000000"/>
          <w:sz w:val="28"/>
        </w:rPr>
        <w:t>
</w:t>
      </w:r>
      <w:r>
        <w:rPr>
          <w:rFonts w:ascii="Times New Roman"/>
          <w:b w:val="false"/>
          <w:i w:val="false"/>
          <w:color w:val="000000"/>
          <w:sz w:val="28"/>
        </w:rPr>
        <w:t>
      В случае ввода в эксплуатацию пристройки (надстройки), встроенно-пристроенного помещения в новом жилом доме данные о количестве новых зданий не заполняются.</w:t>
      </w:r>
      <w:r>
        <w:br/>
      </w:r>
      <w:r>
        <w:rPr>
          <w:rFonts w:ascii="Times New Roman"/>
          <w:b w:val="false"/>
          <w:i w:val="false"/>
          <w:color w:val="000000"/>
          <w:sz w:val="28"/>
        </w:rPr>
        <w:t>
</w:t>
      </w:r>
      <w:r>
        <w:rPr>
          <w:rFonts w:ascii="Times New Roman"/>
          <w:b w:val="false"/>
          <w:i w:val="false"/>
          <w:color w:val="000000"/>
          <w:sz w:val="28"/>
        </w:rPr>
        <w:t>
      Если здания примыкают друг к другу и имеют общую стену, но каждое из них представляет собой, самостоятельное конструктивное целое, то они считаются отдельными зданиями и учитываются соответственно.</w:t>
      </w:r>
      <w:r>
        <w:br/>
      </w:r>
      <w:r>
        <w:rPr>
          <w:rFonts w:ascii="Times New Roman"/>
          <w:b w:val="false"/>
          <w:i w:val="false"/>
          <w:color w:val="000000"/>
          <w:sz w:val="28"/>
        </w:rPr>
        <w:t>
</w:t>
      </w:r>
      <w:r>
        <w:rPr>
          <w:rFonts w:ascii="Times New Roman"/>
          <w:b w:val="false"/>
          <w:i w:val="false"/>
          <w:color w:val="000000"/>
          <w:sz w:val="28"/>
        </w:rPr>
        <w:t>
      4.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В разделах 2, 6, 8 может быть заполнена только одна ячейка.</w:t>
      </w:r>
      <w:r>
        <w:br/>
      </w:r>
      <w:r>
        <w:rPr>
          <w:rFonts w:ascii="Times New Roman"/>
          <w:b w:val="false"/>
          <w:i w:val="false"/>
          <w:color w:val="000000"/>
          <w:sz w:val="28"/>
        </w:rPr>
        <w:t>
</w:t>
      </w:r>
      <w:r>
        <w:rPr>
          <w:rFonts w:ascii="Times New Roman"/>
          <w:b w:val="false"/>
          <w:i w:val="false"/>
          <w:color w:val="000000"/>
          <w:sz w:val="28"/>
        </w:rPr>
        <w:t>
      Если заполнен раздел 3, то заполняются строки 4.1 и 4.2.</w:t>
      </w:r>
      <w:r>
        <w:br/>
      </w:r>
      <w:r>
        <w:rPr>
          <w:rFonts w:ascii="Times New Roman"/>
          <w:b w:val="false"/>
          <w:i w:val="false"/>
          <w:color w:val="000000"/>
          <w:sz w:val="28"/>
        </w:rPr>
        <w:t>
</w:t>
      </w:r>
      <w:r>
        <w:rPr>
          <w:rFonts w:ascii="Times New Roman"/>
          <w:b w:val="false"/>
          <w:i w:val="false"/>
          <w:color w:val="000000"/>
          <w:sz w:val="28"/>
        </w:rPr>
        <w:t>
      Раздел 5 заполняется при вводе в эксплуатацию общежитий, школ-интернатов для детей-сирот и детей, оставшихся без попечения родителей, детских домов, домов-интернатов для престарелых, инвалидов, центров адаптации лиц без определенного места жительства и прочих жилых зданий (кроме жилых домов).</w:t>
      </w:r>
      <w:r>
        <w:br/>
      </w:r>
      <w:r>
        <w:rPr>
          <w:rFonts w:ascii="Times New Roman"/>
          <w:b w:val="false"/>
          <w:i w:val="false"/>
          <w:color w:val="000000"/>
          <w:sz w:val="28"/>
        </w:rPr>
        <w:t>
</w:t>
      </w:r>
      <w:r>
        <w:rPr>
          <w:rFonts w:ascii="Times New Roman"/>
          <w:b w:val="false"/>
          <w:i w:val="false"/>
          <w:color w:val="000000"/>
          <w:sz w:val="28"/>
        </w:rPr>
        <w:t>
      В разделе 7 из двух ячеек 7.3 и 7.4, 7.5 и 7.6, 7.8 и 7.9 может быть заполнена только одна.</w:t>
      </w:r>
      <w:r>
        <w:br/>
      </w:r>
      <w:r>
        <w:rPr>
          <w:rFonts w:ascii="Times New Roman"/>
          <w:b w:val="false"/>
          <w:i w:val="false"/>
          <w:color w:val="000000"/>
          <w:sz w:val="28"/>
        </w:rPr>
        <w:t>
</w:t>
      </w:r>
      <w:r>
        <w:rPr>
          <w:rFonts w:ascii="Times New Roman"/>
          <w:b w:val="false"/>
          <w:i w:val="false"/>
          <w:color w:val="000000"/>
          <w:sz w:val="28"/>
        </w:rPr>
        <w:t>
      В строках 9.1 - 9.8 должны быть заполнены все три графы.</w:t>
      </w:r>
      <w:r>
        <w:br/>
      </w:r>
      <w:r>
        <w:rPr>
          <w:rFonts w:ascii="Times New Roman"/>
          <w:b w:val="false"/>
          <w:i w:val="false"/>
          <w:color w:val="000000"/>
          <w:sz w:val="28"/>
        </w:rPr>
        <w:t>
</w:t>
      </w:r>
      <w:r>
        <w:rPr>
          <w:rFonts w:ascii="Times New Roman"/>
          <w:b w:val="false"/>
          <w:i w:val="false"/>
          <w:color w:val="000000"/>
          <w:sz w:val="28"/>
        </w:rPr>
        <w:t>
      При вводе в эксплуатацию жилых домов строка 10 не заполняется.</w:t>
      </w:r>
    </w:p>
    <w:bookmarkEnd w:id="41"/>
    <w:bookmarkStart w:name="z391" w:id="42"/>
    <w:p>
      <w:pPr>
        <w:spacing w:after="0"/>
        <w:ind w:left="0"/>
        <w:jc w:val="both"/>
      </w:pPr>
      <w:r>
        <w:rPr>
          <w:rFonts w:ascii="Times New Roman"/>
          <w:b w:val="false"/>
          <w:i w:val="false"/>
          <w:color w:val="000000"/>
          <w:sz w:val="28"/>
        </w:rPr>
        <w:t>
Приложение 17 к приказу исполняющего</w:t>
      </w:r>
      <w:r>
        <w:br/>
      </w:r>
      <w:r>
        <w:rPr>
          <w:rFonts w:ascii="Times New Roman"/>
          <w:b w:val="false"/>
          <w:i w:val="false"/>
          <w:color w:val="000000"/>
          <w:sz w:val="28"/>
        </w:rPr>
        <w:t xml:space="preserve">
обязанности председателя Агентства </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xml:space="preserve">
от 24 августа 2010 года № 230   </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3"/>
        <w:gridCol w:w="3059"/>
        <w:gridCol w:w="3062"/>
        <w:gridCol w:w="2453"/>
        <w:gridCol w:w="1513"/>
      </w:tblGrid>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5748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1574800" cy="1092200"/>
                          </a:xfrm>
                          <a:prstGeom prst="rect">
                            <a:avLst/>
                          </a:prstGeom>
                        </pic:spPr>
                      </pic:pic>
                    </a:graphicData>
                  </a:graphic>
                </wp:inline>
              </w:drawing>
            </w:r>
            <w:r>
              <w:br/>
            </w:r>
            <w:r>
              <w:rPr>
                <w:rFonts w:ascii="Times New Roman"/>
                <w:b w:val="false"/>
                <w:i w:val="false"/>
                <w:color w:val="000000"/>
                <w:sz w:val="20"/>
              </w:rPr>
              <w:t>
</w:t>
            </w:r>
            <w:r>
              <w:rPr>
                <w:rFonts w:ascii="Times New Roman"/>
                <w:b/>
                <w:i w:val="false"/>
                <w:color w:val="000000"/>
                <w:sz w:val="20"/>
              </w:rPr>
              <w:t>Мемлекеттік</w:t>
            </w:r>
            <w:r>
              <w:br/>
            </w:r>
            <w:r>
              <w:rPr>
                <w:rFonts w:ascii="Times New Roman"/>
                <w:b w:val="false"/>
                <w:i w:val="false"/>
                <w:color w:val="000000"/>
                <w:sz w:val="20"/>
              </w:rPr>
              <w:t>
</w:t>
            </w:r>
            <w:r>
              <w:rPr>
                <w:rFonts w:ascii="Times New Roman"/>
                <w:b/>
                <w:i w:val="false"/>
                <w:color w:val="000000"/>
                <w:sz w:val="20"/>
              </w:rPr>
              <w:t>статистика органдары</w:t>
            </w:r>
            <w:r>
              <w:br/>
            </w:r>
            <w:r>
              <w:rPr>
                <w:rFonts w:ascii="Times New Roman"/>
                <w:b w:val="false"/>
                <w:i w:val="false"/>
                <w:color w:val="000000"/>
                <w:sz w:val="20"/>
              </w:rPr>
              <w:t>
</w:t>
            </w:r>
            <w:r>
              <w:rPr>
                <w:rFonts w:ascii="Times New Roman"/>
                <w:b/>
                <w:i w:val="false"/>
                <w:color w:val="000000"/>
                <w:sz w:val="20"/>
              </w:rPr>
              <w:t>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w:t>
            </w:r>
            <w:r>
              <w:br/>
            </w:r>
            <w:r>
              <w:rPr>
                <w:rFonts w:ascii="Times New Roman"/>
                <w:b w:val="false"/>
                <w:i w:val="false"/>
                <w:color w:val="000000"/>
                <w:sz w:val="20"/>
              </w:rPr>
              <w:t>
</w:t>
            </w:r>
            <w:r>
              <w:rPr>
                <w:rFonts w:ascii="Times New Roman"/>
                <w:b w:val="false"/>
                <w:i w:val="false"/>
                <w:color w:val="000000"/>
                <w:sz w:val="20"/>
              </w:rPr>
              <w:t>органами государственной</w:t>
            </w:r>
            <w:r>
              <w:br/>
            </w:r>
            <w:r>
              <w:rPr>
                <w:rFonts w:ascii="Times New Roman"/>
                <w:b w:val="false"/>
                <w:i w:val="false"/>
                <w:color w:val="000000"/>
                <w:sz w:val="20"/>
              </w:rPr>
              <w:t>
</w:t>
            </w:r>
            <w:r>
              <w:rPr>
                <w:rFonts w:ascii="Times New Roman"/>
                <w:b w:val="false"/>
                <w:i w:val="false"/>
                <w:color w:val="000000"/>
                <w:sz w:val="20"/>
              </w:rPr>
              <w:t>статистики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w:t>
            </w:r>
            <w:r>
              <w:br/>
            </w:r>
            <w:r>
              <w:rPr>
                <w:rFonts w:ascii="Times New Roman"/>
                <w:b w:val="false"/>
                <w:i w:val="false"/>
                <w:color w:val="000000"/>
                <w:sz w:val="20"/>
              </w:rPr>
              <w:t>
</w:t>
            </w:r>
            <w:r>
              <w:rPr>
                <w:rFonts w:ascii="Times New Roman"/>
                <w:b w:val="false"/>
                <w:i w:val="false"/>
                <w:color w:val="000000"/>
                <w:sz w:val="20"/>
              </w:rPr>
              <w:t>төрағасы міндетін атқарушының</w:t>
            </w:r>
            <w:r>
              <w:br/>
            </w:r>
            <w:r>
              <w:rPr>
                <w:rFonts w:ascii="Times New Roman"/>
                <w:b w:val="false"/>
                <w:i w:val="false"/>
                <w:color w:val="000000"/>
                <w:sz w:val="20"/>
              </w:rPr>
              <w:t>
</w:t>
            </w:r>
            <w:r>
              <w:rPr>
                <w:rFonts w:ascii="Times New Roman"/>
                <w:b w:val="false"/>
                <w:i w:val="false"/>
                <w:color w:val="000000"/>
                <w:sz w:val="20"/>
              </w:rPr>
              <w:t>2010 жылғы 24 тамыздағы № 230 бұйрығына</w:t>
            </w:r>
            <w:r>
              <w:br/>
            </w:r>
            <w:r>
              <w:rPr>
                <w:rFonts w:ascii="Times New Roman"/>
                <w:b w:val="false"/>
                <w:i w:val="false"/>
                <w:color w:val="000000"/>
                <w:sz w:val="20"/>
              </w:rPr>
              <w:t>
</w:t>
            </w:r>
            <w:r>
              <w:rPr>
                <w:rFonts w:ascii="Times New Roman"/>
                <w:b w:val="false"/>
                <w:i w:val="false"/>
                <w:color w:val="000000"/>
                <w:sz w:val="20"/>
              </w:rPr>
              <w:t>17-</w:t>
            </w:r>
            <w:r>
              <w:rPr>
                <w:rFonts w:ascii="Times New Roman"/>
                <w:b w:val="false"/>
                <w:i w:val="false"/>
                <w:color w:val="000000"/>
                <w:sz w:val="20"/>
              </w:rPr>
              <w:t>қосымша</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w:t>
            </w:r>
            <w:r>
              <w:br/>
            </w:r>
            <w:r>
              <w:rPr>
                <w:rFonts w:ascii="Times New Roman"/>
                <w:b w:val="false"/>
                <w:i w:val="false"/>
                <w:color w:val="000000"/>
                <w:sz w:val="20"/>
              </w:rPr>
              <w:t>
</w:t>
            </w:r>
            <w:r>
              <w:rPr>
                <w:rFonts w:ascii="Times New Roman"/>
                <w:b/>
                <w:i w:val="false"/>
                <w:color w:val="000000"/>
                <w:sz w:val="20"/>
              </w:rPr>
              <w:t>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w:t>
            </w:r>
            <w:r>
              <w:br/>
            </w:r>
            <w:r>
              <w:rPr>
                <w:rFonts w:ascii="Times New Roman"/>
                <w:b w:val="false"/>
                <w:i w:val="false"/>
                <w:color w:val="000000"/>
                <w:sz w:val="20"/>
              </w:rPr>
              <w:t>
</w:t>
            </w:r>
            <w:r>
              <w:rPr>
                <w:rFonts w:ascii="Times New Roman"/>
                <w:b w:val="false"/>
                <w:i w:val="false"/>
                <w:color w:val="000000"/>
                <w:sz w:val="20"/>
              </w:rPr>
              <w:t>общегосударственного</w:t>
            </w:r>
            <w:r>
              <w:br/>
            </w:r>
            <w:r>
              <w:rPr>
                <w:rFonts w:ascii="Times New Roman"/>
                <w:b w:val="false"/>
                <w:i w:val="false"/>
                <w:color w:val="000000"/>
                <w:sz w:val="20"/>
              </w:rPr>
              <w:t>
</w:t>
            </w:r>
            <w:r>
              <w:rPr>
                <w:rFonts w:ascii="Times New Roman"/>
                <w:b w:val="false"/>
                <w:i w:val="false"/>
                <w:color w:val="000000"/>
                <w:sz w:val="20"/>
              </w:rPr>
              <w:t>статистического наблюдения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17 к приказу</w:t>
            </w:r>
            <w:r>
              <w:br/>
            </w:r>
            <w:r>
              <w:rPr>
                <w:rFonts w:ascii="Times New Roman"/>
                <w:b w:val="false"/>
                <w:i w:val="false"/>
                <w:color w:val="000000"/>
                <w:sz w:val="20"/>
              </w:rPr>
              <w:t>
</w:t>
            </w:r>
            <w:r>
              <w:rPr>
                <w:rFonts w:ascii="Times New Roman"/>
                <w:b w:val="false"/>
                <w:i w:val="false"/>
                <w:color w:val="000000"/>
                <w:sz w:val="20"/>
              </w:rPr>
              <w:t>исполняющего обязанности</w:t>
            </w:r>
            <w:r>
              <w:br/>
            </w:r>
            <w:r>
              <w:rPr>
                <w:rFonts w:ascii="Times New Roman"/>
                <w:b w:val="false"/>
                <w:i w:val="false"/>
                <w:color w:val="000000"/>
                <w:sz w:val="20"/>
              </w:rPr>
              <w:t>
</w:t>
            </w:r>
            <w:r>
              <w:rPr>
                <w:rFonts w:ascii="Times New Roman"/>
                <w:b w:val="false"/>
                <w:i w:val="false"/>
                <w:color w:val="000000"/>
                <w:sz w:val="20"/>
              </w:rPr>
              <w:t>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24 августа 2010 года № 230</w:t>
            </w:r>
          </w:p>
        </w:tc>
      </w:tr>
      <w:tr>
        <w:trPr>
          <w:trHeight w:val="18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p>
            <w:pPr>
              <w:spacing w:after="20"/>
              <w:ind w:left="20"/>
              <w:jc w:val="both"/>
            </w:pPr>
            <w:r>
              <w:rPr>
                <w:rFonts w:ascii="Times New Roman"/>
                <w:b/>
                <w:i w:val="false"/>
                <w:color w:val="000000"/>
                <w:sz w:val="20"/>
              </w:rPr>
              <w:t xml:space="preserve">Статистикалық нысанды </w:t>
            </w:r>
            <w:r>
              <w:rPr>
                <w:rFonts w:ascii="Times New Roman"/>
                <w:b/>
                <w:i w:val="false"/>
                <w:color w:val="000000"/>
                <w:sz w:val="20"/>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00"/>
                <w:sz w:val="20"/>
              </w:rPr>
              <w:t>www.stat.gov.kz</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0"/>
              <w:gridCol w:w="875"/>
              <w:gridCol w:w="875"/>
              <w:gridCol w:w="875"/>
              <w:gridCol w:w="887"/>
              <w:gridCol w:w="6108"/>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w:t>
                  </w:r>
                  <w:r>
                    <w:br/>
                  </w:r>
                  <w:r>
                    <w:rPr>
                      <w:rFonts w:ascii="Times New Roman"/>
                      <w:b w:val="false"/>
                      <w:i w:val="false"/>
                      <w:color w:val="000000"/>
                      <w:sz w:val="20"/>
                    </w:rPr>
                    <w:t>
</w:t>
                  </w:r>
                  <w:r>
                    <w:rPr>
                      <w:rFonts w:ascii="Times New Roman"/>
                      <w:b/>
                      <w:i w:val="false"/>
                      <w:color w:val="000000"/>
                      <w:sz w:val="20"/>
                    </w:rPr>
                    <w:t>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w:t>
                  </w:r>
                  <w:r>
                    <w:br/>
                  </w:r>
                  <w:r>
                    <w:rPr>
                      <w:rFonts w:ascii="Times New Roman"/>
                      <w:b w:val="false"/>
                      <w:i w:val="false"/>
                      <w:color w:val="000000"/>
                      <w:sz w:val="20"/>
                    </w:rPr>
                    <w:t>
</w:t>
                  </w:r>
                  <w:r>
                    <w:rPr>
                      <w:rFonts w:ascii="Times New Roman"/>
                      <w:b w:val="false"/>
                      <w:i w:val="false"/>
                      <w:color w:val="000000"/>
                      <w:sz w:val="20"/>
                    </w:rPr>
                    <w:t>(нужное обвести)</w:t>
                  </w:r>
                </w:p>
              </w:tc>
            </w:tr>
            <w:tr>
              <w:trPr>
                <w:trHeight w:val="39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r>
                    <w:br/>
                  </w:r>
                  <w:r>
                    <w:rPr>
                      <w:rFonts w:ascii="Times New Roman"/>
                      <w:b w:val="false"/>
                      <w:i w:val="false"/>
                      <w:color w:val="000000"/>
                      <w:sz w:val="20"/>
                    </w:rPr>
                    <w:t>
</w:t>
                  </w:r>
                  <w:r>
                    <w:rPr>
                      <w:rFonts w:ascii="Times New Roman"/>
                      <w:b w:val="false"/>
                      <w:i w:val="false"/>
                      <w:color w:val="000000"/>
                      <w:sz w:val="20"/>
                    </w:rPr>
                    <w:t>қа дейiн</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9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w:t>
                  </w:r>
                </w:p>
              </w:tc>
            </w:tr>
          </w:tbl>
          <w:p/>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уақтылы тапсырмау, дәйекті емес деректерді беру әкімшілік</w:t>
            </w:r>
            <w:r>
              <w:br/>
            </w:r>
            <w:r>
              <w:rPr>
                <w:rFonts w:ascii="Times New Roman"/>
                <w:b w:val="false"/>
                <w:i w:val="false"/>
                <w:color w:val="000000"/>
                <w:sz w:val="20"/>
              </w:rPr>
              <w:t>
</w:t>
            </w:r>
            <w:r>
              <w:rPr>
                <w:rFonts w:ascii="Times New Roman"/>
                <w:b/>
                <w:i w:val="false"/>
                <w:color w:val="000000"/>
                <w:sz w:val="20"/>
              </w:rPr>
              <w:t xml:space="preserve">құқық </w:t>
            </w:r>
            <w:r>
              <w:rPr>
                <w:rFonts w:ascii="Times New Roman"/>
                <w:b/>
                <w:i w:val="false"/>
                <w:color w:val="000000"/>
                <w:sz w:val="20"/>
              </w:rPr>
              <w:t>бұзушылық болып табылады және Қазақстан Республикасының қолданыстағы</w:t>
            </w:r>
            <w:r>
              <w:br/>
            </w:r>
            <w:r>
              <w:rPr>
                <w:rFonts w:ascii="Times New Roman"/>
                <w:b w:val="false"/>
                <w:i w:val="false"/>
                <w:color w:val="000000"/>
                <w:sz w:val="20"/>
              </w:rPr>
              <w:t>
</w:t>
            </w:r>
            <w:r>
              <w:rPr>
                <w:rFonts w:ascii="Times New Roman"/>
                <w:b/>
                <w:i w:val="false"/>
                <w:color w:val="000000"/>
                <w:sz w:val="20"/>
              </w:rPr>
              <w:t>заңн</w:t>
            </w:r>
            <w:r>
              <w:rPr>
                <w:rFonts w:ascii="Times New Roman"/>
                <w:b/>
                <w:i w:val="false"/>
                <w:color w:val="000000"/>
                <w:sz w:val="20"/>
              </w:rPr>
              <w:t>амасына сәйкес 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w:t>
            </w:r>
            <w:r>
              <w:br/>
            </w:r>
            <w:r>
              <w:rPr>
                <w:rFonts w:ascii="Times New Roman"/>
                <w:b w:val="false"/>
                <w:i w:val="false"/>
                <w:color w:val="000000"/>
                <w:sz w:val="20"/>
              </w:rPr>
              <w:t>
</w:t>
            </w:r>
            <w:r>
              <w:rPr>
                <w:rFonts w:ascii="Times New Roman"/>
                <w:b w:val="false"/>
                <w:i w:val="false"/>
                <w:color w:val="000000"/>
                <w:sz w:val="20"/>
              </w:rPr>
              <w:t>данных в соответствующие органы государственной статистики являются административными</w:t>
            </w:r>
            <w:r>
              <w:br/>
            </w:r>
            <w:r>
              <w:rPr>
                <w:rFonts w:ascii="Times New Roman"/>
                <w:b w:val="false"/>
                <w:i w:val="false"/>
                <w:color w:val="000000"/>
                <w:sz w:val="20"/>
              </w:rPr>
              <w:t>
</w:t>
            </w:r>
            <w:r>
              <w:rPr>
                <w:rFonts w:ascii="Times New Roman"/>
                <w:b w:val="false"/>
                <w:i w:val="false"/>
                <w:color w:val="000000"/>
                <w:sz w:val="20"/>
              </w:rPr>
              <w:t>правонарушениями и влекут за собой ответственность в соответствии с действующим</w:t>
            </w:r>
            <w:r>
              <w:br/>
            </w:r>
            <w:r>
              <w:rPr>
                <w:rFonts w:ascii="Times New Roman"/>
                <w:b w:val="false"/>
                <w:i w:val="false"/>
                <w:color w:val="000000"/>
                <w:sz w:val="20"/>
              </w:rPr>
              <w:t>
</w:t>
            </w:r>
            <w:r>
              <w:rPr>
                <w:rFonts w:ascii="Times New Roman"/>
                <w:b w:val="false"/>
                <w:i w:val="false"/>
                <w:color w:val="000000"/>
                <w:sz w:val="20"/>
              </w:rPr>
              <w:t>законодательством</w:t>
            </w:r>
            <w:r>
              <w:rPr>
                <w:rFonts w:ascii="Times New Roman"/>
                <w:b w:val="false"/>
                <w:i w:val="false"/>
                <w:color w:val="000000"/>
                <w:sz w:val="20"/>
              </w:rPr>
              <w:t xml:space="preserve"> Республики Казахстан.</w:t>
            </w:r>
          </w:p>
        </w:tc>
      </w:tr>
      <w:tr>
        <w:trPr>
          <w:trHeight w:val="103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0401101</w:t>
            </w:r>
            <w:r>
              <w:br/>
            </w:r>
            <w:r>
              <w:rPr>
                <w:rFonts w:ascii="Times New Roman"/>
                <w:b w:val="false"/>
                <w:i w:val="false"/>
                <w:color w:val="000000"/>
                <w:sz w:val="20"/>
              </w:rPr>
              <w:t>
</w:t>
            </w:r>
            <w:r>
              <w:rPr>
                <w:rFonts w:ascii="Times New Roman"/>
                <w:b w:val="false"/>
                <w:i w:val="false"/>
                <w:color w:val="000000"/>
                <w:sz w:val="20"/>
              </w:rPr>
              <w:t>Код статистической</w:t>
            </w:r>
            <w:r>
              <w:br/>
            </w:r>
            <w:r>
              <w:rPr>
                <w:rFonts w:ascii="Times New Roman"/>
                <w:b w:val="false"/>
                <w:i w:val="false"/>
                <w:color w:val="000000"/>
                <w:sz w:val="20"/>
              </w:rPr>
              <w:t>
</w:t>
            </w:r>
            <w:r>
              <w:rPr>
                <w:rFonts w:ascii="Times New Roman"/>
                <w:b w:val="false"/>
                <w:i w:val="false"/>
                <w:color w:val="000000"/>
                <w:sz w:val="20"/>
              </w:rPr>
              <w:t>формы 0401101</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80"/>
            </w:tblGrid>
            <w:tr>
              <w:trPr>
                <w:trHeight w:val="705" w:hRule="atLeast"/>
              </w:trPr>
              <w:tc>
                <w:tcPr>
                  <w:tcW w:w="9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құрылысшылардың объектілерді</w:t>
                  </w:r>
                  <w:r>
                    <w:br/>
                  </w:r>
                  <w:r>
                    <w:rPr>
                      <w:rFonts w:ascii="Times New Roman"/>
                      <w:b w:val="false"/>
                      <w:i w:val="false"/>
                      <w:color w:val="000000"/>
                      <w:sz w:val="20"/>
                    </w:rPr>
                    <w:t>
</w:t>
                  </w:r>
                  <w:r>
                    <w:rPr>
                      <w:rFonts w:ascii="Times New Roman"/>
                      <w:b/>
                      <w:i w:val="false"/>
                      <w:color w:val="000000"/>
                      <w:sz w:val="20"/>
                    </w:rPr>
                    <w:t>пайдалануға беруі туралы есеп</w:t>
                  </w:r>
                </w:p>
                <w:p>
                  <w:pPr>
                    <w:spacing w:after="20"/>
                    <w:ind w:left="20"/>
                    <w:jc w:val="both"/>
                  </w:pPr>
                  <w:r>
                    <w:rPr>
                      <w:rFonts w:ascii="Times New Roman"/>
                      <w:b w:val="false"/>
                      <w:i w:val="false"/>
                      <w:color w:val="000000"/>
                      <w:sz w:val="20"/>
                    </w:rPr>
                    <w:t>Отчет о вводе в эксплуатацию объектов</w:t>
                  </w:r>
                  <w:r>
                    <w:br/>
                  </w:r>
                  <w:r>
                    <w:rPr>
                      <w:rFonts w:ascii="Times New Roman"/>
                      <w:b w:val="false"/>
                      <w:i w:val="false"/>
                      <w:color w:val="000000"/>
                      <w:sz w:val="20"/>
                    </w:rPr>
                    <w:t>
</w:t>
                  </w:r>
                  <w:r>
                    <w:rPr>
                      <w:rFonts w:ascii="Times New Roman"/>
                      <w:b w:val="false"/>
                      <w:i w:val="false"/>
                      <w:color w:val="000000"/>
                      <w:sz w:val="20"/>
                    </w:rPr>
                    <w:t>индивидуальными застройщиками</w:t>
                  </w:r>
                </w:p>
              </w:tc>
            </w:tr>
          </w:tbl>
          <w:p/>
        </w:tc>
      </w:tr>
      <w:tr>
        <w:trPr>
          <w:trHeight w:val="67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1-ЖТҚ</w:t>
            </w:r>
            <w:r>
              <w:br/>
            </w:r>
            <w:r>
              <w:rPr>
                <w:rFonts w:ascii="Times New Roman"/>
                <w:b w:val="false"/>
                <w:i w:val="false"/>
                <w:color w:val="000000"/>
                <w:sz w:val="20"/>
              </w:rPr>
              <w:t>
</w:t>
            </w:r>
            <w:r>
              <w:rPr>
                <w:rFonts w:ascii="Times New Roman"/>
                <w:b w:val="false"/>
                <w:i w:val="false"/>
                <w:color w:val="000000"/>
                <w:sz w:val="20"/>
              </w:rPr>
              <w:t>1-ИЖС</w:t>
            </w:r>
          </w:p>
        </w:tc>
        <w:tc>
          <w:tcPr>
            <w:tcW w:w="0" w:type="auto"/>
            <w:gridSpan w:val="4"/>
            <w:vMerge/>
            <w:tcBorders>
              <w:top w:val="nil"/>
              <w:left w:val="single" w:color="cfcfcf" w:sz="5"/>
              <w:bottom w:val="single" w:color="cfcfcf" w:sz="5"/>
              <w:right w:val="single" w:color="cfcfcf" w:sz="5"/>
            </w:tcBorders>
          </w:tcPr>
          <w:p/>
        </w:tc>
      </w:tr>
      <w:tr>
        <w:trPr>
          <w:trHeight w:val="42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Айлық</w:t>
            </w:r>
            <w:r>
              <w:br/>
            </w:r>
            <w:r>
              <w:rPr>
                <w:rFonts w:ascii="Times New Roman"/>
                <w:b w:val="false"/>
                <w:i w:val="false"/>
                <w:color w:val="000000"/>
                <w:sz w:val="20"/>
              </w:rPr>
              <w:t>
</w:t>
            </w:r>
            <w:r>
              <w:rPr>
                <w:rFonts w:ascii="Times New Roman"/>
                <w:b w:val="false"/>
                <w:i w:val="false"/>
                <w:color w:val="000000"/>
                <w:sz w:val="20"/>
              </w:rPr>
              <w:t>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r>
              <w:br/>
            </w:r>
            <w:r>
              <w:rPr>
                <w:rFonts w:ascii="Times New Roman"/>
                <w:b w:val="false"/>
                <w:i w:val="false"/>
                <w:color w:val="000000"/>
                <w:sz w:val="20"/>
              </w:rPr>
              <w:t>
</w:t>
            </w:r>
            <w:r>
              <w:rPr>
                <w:rFonts w:ascii="Times New Roman"/>
                <w:b w:val="false"/>
                <w:i w:val="false"/>
                <w:color w:val="000000"/>
                <w:sz w:val="20"/>
              </w:rPr>
              <w:t>месяц</w:t>
            </w:r>
          </w:p>
        </w:tc>
      </w:tr>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істері жөніндегі жергілікті атқарушы</w:t>
            </w:r>
            <w:r>
              <w:br/>
            </w:r>
            <w:r>
              <w:rPr>
                <w:rFonts w:ascii="Times New Roman"/>
                <w:b w:val="false"/>
                <w:i w:val="false"/>
                <w:color w:val="000000"/>
                <w:sz w:val="20"/>
              </w:rPr>
              <w:t>
</w:t>
            </w:r>
            <w:r>
              <w:rPr>
                <w:rFonts w:ascii="Times New Roman"/>
                <w:b/>
                <w:i w:val="false"/>
                <w:color w:val="000000"/>
                <w:sz w:val="20"/>
              </w:rPr>
              <w:t>органдар (облыстық, аудандық және қалалық әкімшіліктер), сонымен қатар</w:t>
            </w:r>
            <w:r>
              <w:br/>
            </w:r>
            <w:r>
              <w:rPr>
                <w:rFonts w:ascii="Times New Roman"/>
                <w:b w:val="false"/>
                <w:i w:val="false"/>
                <w:color w:val="000000"/>
                <w:sz w:val="20"/>
              </w:rPr>
              <w:t>
</w:t>
            </w:r>
            <w:r>
              <w:rPr>
                <w:rFonts w:ascii="Times New Roman"/>
                <w:b/>
                <w:i w:val="false"/>
                <w:color w:val="000000"/>
                <w:sz w:val="20"/>
              </w:rPr>
              <w:t>пайдалануға берілген объектілері бойынша фермерлік (шаруа) қожалықтары,</w:t>
            </w:r>
            <w:r>
              <w:br/>
            </w:r>
            <w:r>
              <w:rPr>
                <w:rFonts w:ascii="Times New Roman"/>
                <w:b w:val="false"/>
                <w:i w:val="false"/>
                <w:color w:val="000000"/>
                <w:sz w:val="20"/>
              </w:rPr>
              <w:t>
</w:t>
            </w:r>
            <w:r>
              <w:rPr>
                <w:rFonts w:ascii="Times New Roman"/>
                <w:b/>
                <w:i w:val="false"/>
                <w:color w:val="000000"/>
                <w:sz w:val="20"/>
              </w:rPr>
              <w:t xml:space="preserve">жеке </w:t>
            </w:r>
            <w:r>
              <w:rPr>
                <w:rFonts w:ascii="Times New Roman"/>
                <w:b/>
                <w:i w:val="false"/>
                <w:color w:val="000000"/>
                <w:sz w:val="20"/>
              </w:rPr>
              <w:t>тұлғалар тапсырады.</w:t>
            </w:r>
            <w:r>
              <w:br/>
            </w:r>
            <w:r>
              <w:rPr>
                <w:rFonts w:ascii="Times New Roman"/>
                <w:b w:val="false"/>
                <w:i w:val="false"/>
                <w:color w:val="000000"/>
                <w:sz w:val="20"/>
              </w:rPr>
              <w:t>
</w:t>
            </w:r>
            <w:r>
              <w:rPr>
                <w:rFonts w:ascii="Times New Roman"/>
                <w:b w:val="false"/>
                <w:i w:val="false"/>
                <w:color w:val="000000"/>
                <w:sz w:val="20"/>
              </w:rPr>
              <w:t>Представляют местные исполнительные органы (областные, районные и городские</w:t>
            </w:r>
            <w:r>
              <w:br/>
            </w:r>
            <w:r>
              <w:rPr>
                <w:rFonts w:ascii="Times New Roman"/>
                <w:b w:val="false"/>
                <w:i w:val="false"/>
                <w:color w:val="000000"/>
                <w:sz w:val="20"/>
              </w:rPr>
              <w:t>
</w:t>
            </w:r>
            <w:r>
              <w:rPr>
                <w:rFonts w:ascii="Times New Roman"/>
                <w:b w:val="false"/>
                <w:i w:val="false"/>
                <w:color w:val="000000"/>
                <w:sz w:val="20"/>
              </w:rPr>
              <w:t>администрации) по делам архитектуры, градостроительства и строительства, а также</w:t>
            </w:r>
            <w:r>
              <w:br/>
            </w:r>
            <w:r>
              <w:rPr>
                <w:rFonts w:ascii="Times New Roman"/>
                <w:b w:val="false"/>
                <w:i w:val="false"/>
                <w:color w:val="000000"/>
                <w:sz w:val="20"/>
              </w:rPr>
              <w:t>
</w:t>
            </w:r>
            <w:r>
              <w:rPr>
                <w:rFonts w:ascii="Times New Roman"/>
                <w:b w:val="false"/>
                <w:i w:val="false"/>
                <w:color w:val="000000"/>
                <w:sz w:val="20"/>
              </w:rPr>
              <w:t xml:space="preserve">фермерские (крестьянские) хозяйства, физические лица </w:t>
            </w:r>
            <w:r>
              <w:rPr>
                <w:rFonts w:ascii="Times New Roman"/>
                <w:b w:val="false"/>
                <w:i w:val="false"/>
                <w:color w:val="000000"/>
                <w:sz w:val="20"/>
              </w:rPr>
              <w:t>по вводимым в эксплуатацию</w:t>
            </w:r>
            <w:r>
              <w:br/>
            </w:r>
            <w:r>
              <w:rPr>
                <w:rFonts w:ascii="Times New Roman"/>
                <w:b w:val="false"/>
                <w:i w:val="false"/>
                <w:color w:val="000000"/>
                <w:sz w:val="20"/>
              </w:rPr>
              <w:t>
</w:t>
            </w:r>
            <w:r>
              <w:rPr>
                <w:rFonts w:ascii="Times New Roman"/>
                <w:b w:val="false"/>
                <w:i w:val="false"/>
                <w:color w:val="000000"/>
                <w:sz w:val="20"/>
              </w:rPr>
              <w:t>объектам.</w:t>
            </w:r>
            <w:r>
              <w:rPr>
                <w:rFonts w:ascii="Times New Roman"/>
                <w:b w:val="false"/>
                <w:i w:val="false"/>
                <w:color w:val="000000"/>
                <w:sz w:val="20"/>
              </w:rPr>
              <w:t> </w:t>
            </w:r>
          </w:p>
          <w:p>
            <w:pPr>
              <w:spacing w:after="20"/>
              <w:ind w:left="20"/>
              <w:jc w:val="both"/>
            </w:pPr>
            <w:r>
              <w:rPr>
                <w:rFonts w:ascii="Times New Roman"/>
                <w:b/>
                <w:i w:val="false"/>
                <w:color w:val="000000"/>
                <w:sz w:val="20"/>
              </w:rPr>
              <w:t>Тапсыру мерзімі - есепті айдан кейнгі 2 күннен кешіктермей</w:t>
            </w:r>
            <w:r>
              <w:br/>
            </w:r>
            <w:r>
              <w:rPr>
                <w:rFonts w:ascii="Times New Roman"/>
                <w:b w:val="false"/>
                <w:i w:val="false"/>
                <w:color w:val="000000"/>
                <w:sz w:val="20"/>
              </w:rPr>
              <w:t>
</w:t>
            </w:r>
            <w:r>
              <w:rPr>
                <w:rFonts w:ascii="Times New Roman"/>
                <w:b w:val="false"/>
                <w:i w:val="false"/>
                <w:color w:val="000000"/>
                <w:sz w:val="20"/>
              </w:rPr>
              <w:t>Срок представления - не позднее 2-го числа после отчетного месяца</w:t>
            </w:r>
          </w:p>
        </w:tc>
      </w:tr>
      <w:tr>
        <w:trPr>
          <w:trHeight w:val="88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w:t>
            </w:r>
            <w:r>
              <w:rPr>
                <w:rFonts w:ascii="Times New Roman"/>
                <w:b w:val="false"/>
                <w:i w:val="false"/>
                <w:color w:val="000000"/>
                <w:sz w:val="20"/>
              </w:rPr>
              <w:t xml:space="preserve"> к</w:t>
            </w:r>
            <w:r>
              <w:rPr>
                <w:rFonts w:ascii="Times New Roman"/>
                <w:b/>
                <w:i w:val="false"/>
                <w:color w:val="000000"/>
                <w:sz w:val="20"/>
              </w:rPr>
              <w:t>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СТН коды</w:t>
            </w:r>
            <w:r>
              <w:br/>
            </w:r>
            <w:r>
              <w:rPr>
                <w:rFonts w:ascii="Times New Roman"/>
                <w:b w:val="false"/>
                <w:i w:val="false"/>
                <w:color w:val="000000"/>
                <w:sz w:val="20"/>
              </w:rPr>
              <w:t>
</w:t>
            </w:r>
            <w:r>
              <w:rPr>
                <w:rFonts w:ascii="Times New Roman"/>
                <w:b w:val="false"/>
                <w:i w:val="false"/>
                <w:color w:val="000000"/>
                <w:sz w:val="20"/>
              </w:rPr>
              <w:t>РНН</w:t>
            </w:r>
            <w:r>
              <w:br/>
            </w:r>
            <w:r>
              <w:rPr>
                <w:rFonts w:ascii="Times New Roman"/>
                <w:b w:val="false"/>
                <w:i w:val="false"/>
                <w:color w:val="000000"/>
                <w:sz w:val="20"/>
              </w:rPr>
              <w:t>
 </w:t>
            </w:r>
          </w:p>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3"/>
        <w:gridCol w:w="1074"/>
        <w:gridCol w:w="2693"/>
      </w:tblGrid>
      <w:tr>
        <w:trPr>
          <w:trHeight w:val="4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Пайдалану</w:t>
            </w:r>
            <w:r>
              <w:rPr>
                <w:rFonts w:ascii="Times New Roman"/>
                <w:b/>
                <w:i w:val="false"/>
                <w:color w:val="000000"/>
                <w:sz w:val="20"/>
              </w:rPr>
              <w:t>ғ</w:t>
            </w:r>
            <w:r>
              <w:rPr>
                <w:rFonts w:ascii="Times New Roman"/>
                <w:b/>
                <w:i w:val="false"/>
                <w:color w:val="000000"/>
                <w:sz w:val="20"/>
              </w:rPr>
              <w:t>а берілген объекті туралы жалпы м</w:t>
            </w:r>
            <w:r>
              <w:rPr>
                <w:rFonts w:ascii="Times New Roman"/>
                <w:b/>
                <w:i w:val="false"/>
                <w:color w:val="000000"/>
                <w:sz w:val="20"/>
              </w:rPr>
              <w:t>ә</w:t>
            </w:r>
            <w:r>
              <w:rPr>
                <w:rFonts w:ascii="Times New Roman"/>
                <w:b/>
                <w:i w:val="false"/>
                <w:color w:val="000000"/>
                <w:sz w:val="20"/>
              </w:rPr>
              <w:t>ліметтерді к</w:t>
            </w:r>
            <w:r>
              <w:rPr>
                <w:rFonts w:ascii="Times New Roman"/>
                <w:b/>
                <w:i w:val="false"/>
                <w:color w:val="000000"/>
                <w:sz w:val="20"/>
              </w:rPr>
              <w:t>ө</w:t>
            </w:r>
            <w:r>
              <w:rPr>
                <w:rFonts w:ascii="Times New Roman"/>
                <w:b/>
                <w:i w:val="false"/>
                <w:color w:val="000000"/>
                <w:sz w:val="20"/>
              </w:rPr>
              <w:t>рсеті</w:t>
            </w:r>
            <w:r>
              <w:rPr>
                <w:rFonts w:ascii="Times New Roman"/>
                <w:b/>
                <w:i w:val="false"/>
                <w:color w:val="000000"/>
                <w:sz w:val="20"/>
              </w:rPr>
              <w:t>ң</w:t>
            </w:r>
            <w:r>
              <w:rPr>
                <w:rFonts w:ascii="Times New Roman"/>
                <w:b/>
                <w:i w:val="false"/>
                <w:color w:val="000000"/>
                <w:sz w:val="20"/>
              </w:rPr>
              <w:t>із</w:t>
            </w:r>
            <w:r>
              <w:br/>
            </w:r>
            <w:r>
              <w:rPr>
                <w:rFonts w:ascii="Times New Roman"/>
                <w:b w:val="false"/>
                <w:i w:val="false"/>
                <w:color w:val="000000"/>
                <w:sz w:val="20"/>
              </w:rPr>
              <w:t>
</w:t>
            </w:r>
            <w:r>
              <w:rPr>
                <w:rFonts w:ascii="Times New Roman"/>
                <w:b w:val="false"/>
                <w:i w:val="false"/>
                <w:color w:val="000000"/>
                <w:sz w:val="20"/>
              </w:rPr>
              <w:t>Укажите общие сведения о введенном в эксплуатацию объекте</w:t>
            </w:r>
          </w:p>
        </w:tc>
      </w:tr>
      <w:tr>
        <w:trPr>
          <w:trHeight w:val="630" w:hRule="atLeast"/>
        </w:trPr>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Объектіні</w:t>
            </w:r>
            <w:r>
              <w:rPr>
                <w:rFonts w:ascii="Times New Roman"/>
                <w:b/>
                <w:i w:val="false"/>
                <w:color w:val="000000"/>
                <w:sz w:val="20"/>
              </w:rPr>
              <w:t>ң</w:t>
            </w:r>
            <w:r>
              <w:rPr>
                <w:rFonts w:ascii="Times New Roman"/>
                <w:b/>
                <w:i w:val="false"/>
                <w:color w:val="000000"/>
                <w:sz w:val="20"/>
              </w:rPr>
              <w:t xml:space="preserve"> атауы</w:t>
            </w:r>
            <w:r>
              <w:br/>
            </w:r>
            <w:r>
              <w:rPr>
                <w:rFonts w:ascii="Times New Roman"/>
                <w:b w:val="false"/>
                <w:i w:val="false"/>
                <w:color w:val="000000"/>
                <w:sz w:val="20"/>
              </w:rPr>
              <w:t>
</w:t>
            </w:r>
            <w:r>
              <w:rPr>
                <w:rFonts w:ascii="Times New Roman"/>
                <w:b w:val="false"/>
                <w:i w:val="false"/>
                <w:color w:val="000000"/>
                <w:sz w:val="20"/>
              </w:rPr>
              <w:t>Наименование объекта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324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2324100" cy="355600"/>
                          </a:xfrm>
                          <a:prstGeom prst="rect">
                            <a:avLst/>
                          </a:prstGeom>
                        </pic:spPr>
                      </pic:pic>
                    </a:graphicData>
                  </a:graphic>
                </wp:inline>
              </w:drawing>
            </w:r>
          </w:p>
        </w:tc>
      </w:tr>
      <w:tr>
        <w:trPr>
          <w:trHeight w:val="975" w:hRule="atLeast"/>
        </w:trPr>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Объектіні</w:t>
            </w:r>
            <w:r>
              <w:rPr>
                <w:rFonts w:ascii="Times New Roman"/>
                <w:b/>
                <w:i w:val="false"/>
                <w:color w:val="000000"/>
                <w:sz w:val="20"/>
              </w:rPr>
              <w:t>ң</w:t>
            </w:r>
            <w:r>
              <w:rPr>
                <w:rFonts w:ascii="Times New Roman"/>
                <w:b/>
                <w:i w:val="false"/>
                <w:color w:val="000000"/>
                <w:sz w:val="20"/>
              </w:rPr>
              <w:t xml:space="preserve"> орналас</w:t>
            </w:r>
            <w:r>
              <w:rPr>
                <w:rFonts w:ascii="Times New Roman"/>
                <w:b/>
                <w:i w:val="false"/>
                <w:color w:val="000000"/>
                <w:sz w:val="20"/>
              </w:rPr>
              <w:t>қ</w:t>
            </w:r>
            <w:r>
              <w:rPr>
                <w:rFonts w:ascii="Times New Roman"/>
                <w:b/>
                <w:i w:val="false"/>
                <w:color w:val="000000"/>
                <w:sz w:val="20"/>
              </w:rPr>
              <w:t>ан жері</w:t>
            </w:r>
            <w:r>
              <w:br/>
            </w:r>
            <w:r>
              <w:rPr>
                <w:rFonts w:ascii="Times New Roman"/>
                <w:b w:val="false"/>
                <w:i w:val="false"/>
                <w:color w:val="000000"/>
                <w:sz w:val="20"/>
              </w:rPr>
              <w:t>
</w:t>
            </w:r>
            <w:r>
              <w:rPr>
                <w:rFonts w:ascii="Times New Roman"/>
                <w:b/>
                <w:i w:val="false"/>
                <w:color w:val="000000"/>
                <w:sz w:val="20"/>
              </w:rPr>
              <w:t xml:space="preserve">(облыс, </w:t>
            </w:r>
            <w:r>
              <w:rPr>
                <w:rFonts w:ascii="Times New Roman"/>
                <w:b/>
                <w:i w:val="false"/>
                <w:color w:val="000000"/>
                <w:sz w:val="20"/>
              </w:rPr>
              <w:t>қ</w:t>
            </w:r>
            <w:r>
              <w:rPr>
                <w:rFonts w:ascii="Times New Roman"/>
                <w:b/>
                <w:i w:val="false"/>
                <w:color w:val="000000"/>
                <w:sz w:val="20"/>
              </w:rPr>
              <w:t>ала, аудан, елді мекен)</w:t>
            </w:r>
            <w:r>
              <w:br/>
            </w:r>
            <w:r>
              <w:rPr>
                <w:rFonts w:ascii="Times New Roman"/>
                <w:b w:val="false"/>
                <w:i w:val="false"/>
                <w:color w:val="000000"/>
                <w:sz w:val="20"/>
              </w:rPr>
              <w:t>
</w:t>
            </w:r>
            <w:r>
              <w:rPr>
                <w:rFonts w:ascii="Times New Roman"/>
                <w:b w:val="false"/>
                <w:i w:val="false"/>
                <w:color w:val="000000"/>
                <w:sz w:val="20"/>
              </w:rPr>
              <w:t>Местонахождение объекта</w:t>
            </w:r>
            <w:r>
              <w:br/>
            </w:r>
            <w:r>
              <w:rPr>
                <w:rFonts w:ascii="Times New Roman"/>
                <w:b w:val="false"/>
                <w:i w:val="false"/>
                <w:color w:val="000000"/>
                <w:sz w:val="20"/>
              </w:rPr>
              <w:t>
</w:t>
            </w:r>
            <w:r>
              <w:rPr>
                <w:rFonts w:ascii="Times New Roman"/>
                <w:b w:val="false"/>
                <w:i w:val="false"/>
                <w:color w:val="000000"/>
                <w:sz w:val="20"/>
              </w:rPr>
              <w:t>(область, город, район, населенный пункт)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324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2324100" cy="355600"/>
                          </a:xfrm>
                          <a:prstGeom prst="rect">
                            <a:avLst/>
                          </a:prstGeom>
                        </pic:spPr>
                      </pic:pic>
                    </a:graphicData>
                  </a:graphic>
                </wp:inline>
              </w:drawing>
            </w:r>
          </w:p>
        </w:tc>
      </w:tr>
      <w:tr>
        <w:trPr>
          <w:trHeight w:val="975" w:hRule="atLeast"/>
        </w:trPr>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«Объектілер т</w:t>
            </w:r>
            <w:r>
              <w:rPr>
                <w:rFonts w:ascii="Times New Roman"/>
                <w:b/>
                <w:i w:val="false"/>
                <w:color w:val="000000"/>
                <w:sz w:val="20"/>
              </w:rPr>
              <w:t>ү</w:t>
            </w:r>
            <w:r>
              <w:rPr>
                <w:rFonts w:ascii="Times New Roman"/>
                <w:b/>
                <w:i w:val="false"/>
                <w:color w:val="000000"/>
                <w:sz w:val="20"/>
              </w:rPr>
              <w:t>ріні</w:t>
            </w:r>
            <w:r>
              <w:rPr>
                <w:rFonts w:ascii="Times New Roman"/>
                <w:b/>
                <w:i w:val="false"/>
                <w:color w:val="000000"/>
                <w:sz w:val="20"/>
              </w:rPr>
              <w:t>ң</w:t>
            </w:r>
            <w:r>
              <w:rPr>
                <w:rFonts w:ascii="Times New Roman"/>
                <w:b/>
                <w:i w:val="false"/>
                <w:color w:val="000000"/>
                <w:sz w:val="20"/>
              </w:rPr>
              <w:t xml:space="preserve"> аны</w:t>
            </w:r>
            <w:r>
              <w:rPr>
                <w:rFonts w:ascii="Times New Roman"/>
                <w:b/>
                <w:i w:val="false"/>
                <w:color w:val="000000"/>
                <w:sz w:val="20"/>
              </w:rPr>
              <w:t>қ</w:t>
            </w:r>
            <w:r>
              <w:rPr>
                <w:rFonts w:ascii="Times New Roman"/>
                <w:b/>
                <w:i w:val="false"/>
                <w:color w:val="000000"/>
                <w:sz w:val="20"/>
              </w:rPr>
              <w:t>тамалы</w:t>
            </w:r>
            <w:r>
              <w:rPr>
                <w:rFonts w:ascii="Times New Roman"/>
                <w:b/>
                <w:i w:val="false"/>
                <w:color w:val="000000"/>
                <w:sz w:val="20"/>
              </w:rPr>
              <w:t>ғ</w:t>
            </w:r>
            <w:r>
              <w:rPr>
                <w:rFonts w:ascii="Times New Roman"/>
                <w:b/>
                <w:i w:val="false"/>
                <w:color w:val="000000"/>
                <w:sz w:val="20"/>
              </w:rPr>
              <w:t>ына» с</w:t>
            </w:r>
            <w:r>
              <w:rPr>
                <w:rFonts w:ascii="Times New Roman"/>
                <w:b/>
                <w:i w:val="false"/>
                <w:color w:val="000000"/>
                <w:sz w:val="20"/>
              </w:rPr>
              <w:t>ә</w:t>
            </w:r>
            <w:r>
              <w:rPr>
                <w:rFonts w:ascii="Times New Roman"/>
                <w:b/>
                <w:i w:val="false"/>
                <w:color w:val="000000"/>
                <w:sz w:val="20"/>
              </w:rPr>
              <w:t>йкес</w:t>
            </w:r>
            <w:r>
              <w:br/>
            </w:r>
            <w:r>
              <w:rPr>
                <w:rFonts w:ascii="Times New Roman"/>
                <w:b w:val="false"/>
                <w:i w:val="false"/>
                <w:color w:val="000000"/>
                <w:sz w:val="20"/>
              </w:rPr>
              <w:t>
</w:t>
            </w:r>
            <w:r>
              <w:rPr>
                <w:rFonts w:ascii="Times New Roman"/>
                <w:b/>
                <w:i w:val="false"/>
                <w:color w:val="000000"/>
                <w:sz w:val="20"/>
              </w:rPr>
              <w:t>объект т</w:t>
            </w:r>
            <w:r>
              <w:rPr>
                <w:rFonts w:ascii="Times New Roman"/>
                <w:b/>
                <w:i w:val="false"/>
                <w:color w:val="000000"/>
                <w:sz w:val="20"/>
              </w:rPr>
              <w:t>ү</w:t>
            </w:r>
            <w:r>
              <w:rPr>
                <w:rFonts w:ascii="Times New Roman"/>
                <w:b/>
                <w:i w:val="false"/>
                <w:color w:val="000000"/>
                <w:sz w:val="20"/>
              </w:rPr>
              <w:t>ріні</w:t>
            </w:r>
            <w:r>
              <w:rPr>
                <w:rFonts w:ascii="Times New Roman"/>
                <w:b/>
                <w:i w:val="false"/>
                <w:color w:val="000000"/>
                <w:sz w:val="20"/>
              </w:rPr>
              <w:t>ң</w:t>
            </w:r>
            <w:r>
              <w:rPr>
                <w:rFonts w:ascii="Times New Roman"/>
                <w:b/>
                <w:i w:val="false"/>
                <w:color w:val="000000"/>
                <w:sz w:val="20"/>
              </w:rPr>
              <w:t xml:space="preserve"> коды</w:t>
            </w:r>
            <w:r>
              <w:br/>
            </w:r>
            <w:r>
              <w:rPr>
                <w:rFonts w:ascii="Times New Roman"/>
                <w:b w:val="false"/>
                <w:i w:val="false"/>
                <w:color w:val="000000"/>
                <w:sz w:val="20"/>
              </w:rPr>
              <w:t>
</w:t>
            </w:r>
            <w:r>
              <w:rPr>
                <w:rFonts w:ascii="Times New Roman"/>
                <w:b/>
                <w:i w:val="false"/>
                <w:color w:val="000000"/>
                <w:sz w:val="20"/>
              </w:rPr>
              <w:t>(статистика органыны</w:t>
            </w:r>
            <w:r>
              <w:rPr>
                <w:rFonts w:ascii="Times New Roman"/>
                <w:b/>
                <w:i w:val="false"/>
                <w:color w:val="000000"/>
                <w:sz w:val="20"/>
              </w:rPr>
              <w:t>ң</w:t>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ызметкері толтырады)</w:t>
            </w:r>
            <w:r>
              <w:br/>
            </w:r>
            <w:r>
              <w:rPr>
                <w:rFonts w:ascii="Times New Roman"/>
                <w:b w:val="false"/>
                <w:i w:val="false"/>
                <w:color w:val="000000"/>
                <w:sz w:val="20"/>
              </w:rPr>
              <w:t>
</w:t>
            </w:r>
            <w:r>
              <w:rPr>
                <w:rFonts w:ascii="Times New Roman"/>
                <w:b w:val="false"/>
                <w:i w:val="false"/>
                <w:color w:val="000000"/>
                <w:sz w:val="20"/>
              </w:rPr>
              <w:t>Код вида объекта согласно «Справочнику видов объектов»</w:t>
            </w:r>
            <w:r>
              <w:br/>
            </w:r>
            <w:r>
              <w:rPr>
                <w:rFonts w:ascii="Times New Roman"/>
                <w:b w:val="false"/>
                <w:i w:val="false"/>
                <w:color w:val="000000"/>
                <w:sz w:val="20"/>
              </w:rPr>
              <w:t>
</w:t>
            </w:r>
            <w:r>
              <w:rPr>
                <w:rFonts w:ascii="Times New Roman"/>
                <w:b w:val="false"/>
                <w:i w:val="false"/>
                <w:color w:val="000000"/>
                <w:sz w:val="20"/>
              </w:rPr>
              <w:t>(заполняется работником органа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71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1371600" cy="355600"/>
                          </a:xfrm>
                          <a:prstGeom prst="rect">
                            <a:avLst/>
                          </a:prstGeom>
                        </pic:spPr>
                      </pic:pic>
                    </a:graphicData>
                  </a:graphic>
                </wp:inline>
              </w:drawing>
            </w:r>
          </w:p>
        </w:tc>
      </w:tr>
      <w:tr>
        <w:trPr>
          <w:trHeight w:val="960" w:hRule="atLeast"/>
        </w:trPr>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 </w:t>
            </w:r>
            <w:r>
              <w:rPr>
                <w:rFonts w:ascii="Times New Roman"/>
                <w:b/>
                <w:i w:val="false"/>
                <w:color w:val="000000"/>
                <w:sz w:val="20"/>
              </w:rPr>
              <w:t>Ә</w:t>
            </w:r>
            <w:r>
              <w:rPr>
                <w:rFonts w:ascii="Times New Roman"/>
                <w:b/>
                <w:i w:val="false"/>
                <w:color w:val="000000"/>
                <w:sz w:val="20"/>
              </w:rPr>
              <w:t>кімшілік-аума</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объектілер жіктеуіші с</w:t>
            </w:r>
            <w:r>
              <w:rPr>
                <w:rFonts w:ascii="Times New Roman"/>
                <w:b/>
                <w:i w:val="false"/>
                <w:color w:val="000000"/>
                <w:sz w:val="20"/>
              </w:rPr>
              <w:t>ә</w:t>
            </w:r>
            <w:r>
              <w:rPr>
                <w:rFonts w:ascii="Times New Roman"/>
                <w:b/>
                <w:i w:val="false"/>
                <w:color w:val="000000"/>
                <w:sz w:val="20"/>
              </w:rPr>
              <w:t>йкес</w:t>
            </w:r>
            <w:r>
              <w:br/>
            </w:r>
            <w:r>
              <w:rPr>
                <w:rFonts w:ascii="Times New Roman"/>
                <w:b w:val="false"/>
                <w:i w:val="false"/>
                <w:color w:val="000000"/>
                <w:sz w:val="20"/>
              </w:rPr>
              <w:t>
</w:t>
            </w:r>
            <w:r>
              <w:rPr>
                <w:rFonts w:ascii="Times New Roman"/>
                <w:b/>
                <w:i w:val="false"/>
                <w:color w:val="000000"/>
                <w:sz w:val="20"/>
              </w:rPr>
              <w:t>объектіні</w:t>
            </w:r>
            <w:r>
              <w:rPr>
                <w:rFonts w:ascii="Times New Roman"/>
                <w:b/>
                <w:i w:val="false"/>
                <w:color w:val="000000"/>
                <w:sz w:val="20"/>
              </w:rPr>
              <w:t>ң</w:t>
            </w:r>
            <w:r>
              <w:rPr>
                <w:rFonts w:ascii="Times New Roman"/>
                <w:b/>
                <w:i w:val="false"/>
                <w:color w:val="000000"/>
                <w:sz w:val="20"/>
              </w:rPr>
              <w:t xml:space="preserve"> орналас</w:t>
            </w:r>
            <w:r>
              <w:rPr>
                <w:rFonts w:ascii="Times New Roman"/>
                <w:b/>
                <w:i w:val="false"/>
                <w:color w:val="000000"/>
                <w:sz w:val="20"/>
              </w:rPr>
              <w:t>қ</w:t>
            </w:r>
            <w:r>
              <w:rPr>
                <w:rFonts w:ascii="Times New Roman"/>
                <w:b/>
                <w:i w:val="false"/>
                <w:color w:val="000000"/>
                <w:sz w:val="20"/>
              </w:rPr>
              <w:t>ан жеріні</w:t>
            </w:r>
            <w:r>
              <w:rPr>
                <w:rFonts w:ascii="Times New Roman"/>
                <w:b/>
                <w:i w:val="false"/>
                <w:color w:val="000000"/>
                <w:sz w:val="20"/>
              </w:rPr>
              <w:t>ң</w:t>
            </w:r>
            <w:r>
              <w:rPr>
                <w:rFonts w:ascii="Times New Roman"/>
                <w:b/>
                <w:i w:val="false"/>
                <w:color w:val="000000"/>
                <w:sz w:val="20"/>
              </w:rPr>
              <w:t xml:space="preserve"> коды (статистика</w:t>
            </w:r>
            <w:r>
              <w:br/>
            </w:r>
            <w:r>
              <w:rPr>
                <w:rFonts w:ascii="Times New Roman"/>
                <w:b w:val="false"/>
                <w:i w:val="false"/>
                <w:color w:val="000000"/>
                <w:sz w:val="20"/>
              </w:rPr>
              <w:t>
</w:t>
            </w:r>
            <w:r>
              <w:rPr>
                <w:rFonts w:ascii="Times New Roman"/>
                <w:b/>
                <w:i w:val="false"/>
                <w:color w:val="000000"/>
                <w:sz w:val="20"/>
              </w:rPr>
              <w:t>органыны</w:t>
            </w:r>
            <w:r>
              <w:rPr>
                <w:rFonts w:ascii="Times New Roman"/>
                <w:b/>
                <w:i w:val="false"/>
                <w:color w:val="000000"/>
                <w:sz w:val="20"/>
              </w:rPr>
              <w:t>ң</w:t>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ызметкері толтырады)</w:t>
            </w:r>
            <w:r>
              <w:br/>
            </w:r>
            <w:r>
              <w:rPr>
                <w:rFonts w:ascii="Times New Roman"/>
                <w:b w:val="false"/>
                <w:i w:val="false"/>
                <w:color w:val="000000"/>
                <w:sz w:val="20"/>
              </w:rPr>
              <w:t>
</w:t>
            </w:r>
            <w:r>
              <w:rPr>
                <w:rFonts w:ascii="Times New Roman"/>
                <w:b w:val="false"/>
                <w:i w:val="false"/>
                <w:color w:val="000000"/>
                <w:sz w:val="20"/>
              </w:rPr>
              <w:t>Код местонахождения объекта согласно Классификатору</w:t>
            </w:r>
            <w:r>
              <w:br/>
            </w:r>
            <w:r>
              <w:rPr>
                <w:rFonts w:ascii="Times New Roman"/>
                <w:b w:val="false"/>
                <w:i w:val="false"/>
                <w:color w:val="000000"/>
                <w:sz w:val="20"/>
              </w:rPr>
              <w:t>
</w:t>
            </w:r>
            <w:r>
              <w:rPr>
                <w:rFonts w:ascii="Times New Roman"/>
                <w:b w:val="false"/>
                <w:i w:val="false"/>
                <w:color w:val="000000"/>
                <w:sz w:val="20"/>
              </w:rPr>
              <w:t>административно-территориальных объектов (заполняется</w:t>
            </w:r>
            <w:r>
              <w:br/>
            </w:r>
            <w:r>
              <w:rPr>
                <w:rFonts w:ascii="Times New Roman"/>
                <w:b w:val="false"/>
                <w:i w:val="false"/>
                <w:color w:val="000000"/>
                <w:sz w:val="20"/>
              </w:rPr>
              <w:t>
</w:t>
            </w:r>
            <w:r>
              <w:rPr>
                <w:rFonts w:ascii="Times New Roman"/>
                <w:b w:val="false"/>
                <w:i w:val="false"/>
                <w:color w:val="000000"/>
                <w:sz w:val="20"/>
              </w:rPr>
              <w:t>работником органа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20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1320800" cy="355600"/>
                          </a:xfrm>
                          <a:prstGeom prst="rect">
                            <a:avLst/>
                          </a:prstGeom>
                        </pic:spPr>
                      </pic:pic>
                    </a:graphicData>
                  </a:graphic>
                </wp:inline>
              </w:drawing>
            </w:r>
          </w:p>
        </w:tc>
      </w:tr>
      <w:tr>
        <w:trPr>
          <w:trHeight w:val="675" w:hRule="atLeast"/>
        </w:trPr>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Экономикалы</w:t>
            </w:r>
            <w:r>
              <w:rPr>
                <w:rFonts w:ascii="Times New Roman"/>
                <w:b/>
                <w:i w:val="false"/>
                <w:color w:val="000000"/>
                <w:sz w:val="20"/>
              </w:rPr>
              <w:t>қ</w:t>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ызмет т</w:t>
            </w:r>
            <w:r>
              <w:rPr>
                <w:rFonts w:ascii="Times New Roman"/>
                <w:b/>
                <w:i w:val="false"/>
                <w:color w:val="000000"/>
                <w:sz w:val="20"/>
              </w:rPr>
              <w:t>ү</w:t>
            </w:r>
            <w:r>
              <w:rPr>
                <w:rFonts w:ascii="Times New Roman"/>
                <w:b/>
                <w:i w:val="false"/>
                <w:color w:val="000000"/>
                <w:sz w:val="20"/>
              </w:rPr>
              <w:t>рлеріні</w:t>
            </w:r>
            <w:r>
              <w:rPr>
                <w:rFonts w:ascii="Times New Roman"/>
                <w:b/>
                <w:i w:val="false"/>
                <w:color w:val="000000"/>
                <w:sz w:val="20"/>
              </w:rPr>
              <w:t>ң</w:t>
            </w:r>
            <w:r>
              <w:rPr>
                <w:rFonts w:ascii="Times New Roman"/>
                <w:b/>
                <w:i w:val="false"/>
                <w:color w:val="000000"/>
                <w:sz w:val="20"/>
              </w:rPr>
              <w:t xml:space="preserve"> жалпы сыныптаушы</w:t>
            </w:r>
            <w:r>
              <w:br/>
            </w:r>
            <w:r>
              <w:rPr>
                <w:rFonts w:ascii="Times New Roman"/>
                <w:b w:val="false"/>
                <w:i w:val="false"/>
                <w:color w:val="000000"/>
                <w:sz w:val="20"/>
              </w:rPr>
              <w:t>
</w:t>
            </w:r>
            <w:r>
              <w:rPr>
                <w:rFonts w:ascii="Times New Roman"/>
                <w:b/>
                <w:i w:val="false"/>
                <w:color w:val="000000"/>
                <w:sz w:val="20"/>
              </w:rPr>
              <w:t>бойынша объектіні</w:t>
            </w:r>
            <w:r>
              <w:rPr>
                <w:rFonts w:ascii="Times New Roman"/>
                <w:b/>
                <w:i w:val="false"/>
                <w:color w:val="000000"/>
                <w:sz w:val="20"/>
              </w:rPr>
              <w:t>ң</w:t>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ызмет т</w:t>
            </w:r>
            <w:r>
              <w:rPr>
                <w:rFonts w:ascii="Times New Roman"/>
                <w:b/>
                <w:i w:val="false"/>
                <w:color w:val="000000"/>
                <w:sz w:val="20"/>
              </w:rPr>
              <w:t>ү</w:t>
            </w:r>
            <w:r>
              <w:rPr>
                <w:rFonts w:ascii="Times New Roman"/>
                <w:b/>
                <w:i w:val="false"/>
                <w:color w:val="000000"/>
                <w:sz w:val="20"/>
              </w:rPr>
              <w:t>ріні</w:t>
            </w:r>
            <w:r>
              <w:rPr>
                <w:rFonts w:ascii="Times New Roman"/>
                <w:b/>
                <w:i w:val="false"/>
                <w:color w:val="000000"/>
                <w:sz w:val="20"/>
              </w:rPr>
              <w:t>ң</w:t>
            </w:r>
            <w:r>
              <w:rPr>
                <w:rFonts w:ascii="Times New Roman"/>
                <w:b/>
                <w:i w:val="false"/>
                <w:color w:val="000000"/>
                <w:sz w:val="20"/>
              </w:rPr>
              <w:t xml:space="preserve"> коды (статистика</w:t>
            </w:r>
            <w:r>
              <w:br/>
            </w:r>
            <w:r>
              <w:rPr>
                <w:rFonts w:ascii="Times New Roman"/>
                <w:b w:val="false"/>
                <w:i w:val="false"/>
                <w:color w:val="000000"/>
                <w:sz w:val="20"/>
              </w:rPr>
              <w:t>
</w:t>
            </w:r>
            <w:r>
              <w:rPr>
                <w:rFonts w:ascii="Times New Roman"/>
                <w:b/>
                <w:i w:val="false"/>
                <w:color w:val="000000"/>
                <w:sz w:val="20"/>
              </w:rPr>
              <w:t>органыны</w:t>
            </w:r>
            <w:r>
              <w:rPr>
                <w:rFonts w:ascii="Times New Roman"/>
                <w:b/>
                <w:i w:val="false"/>
                <w:color w:val="000000"/>
                <w:sz w:val="20"/>
              </w:rPr>
              <w:t>ң</w:t>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ызметкері толтырады)</w:t>
            </w:r>
            <w:r>
              <w:br/>
            </w:r>
            <w:r>
              <w:rPr>
                <w:rFonts w:ascii="Times New Roman"/>
                <w:b w:val="false"/>
                <w:i w:val="false"/>
                <w:color w:val="000000"/>
                <w:sz w:val="20"/>
              </w:rPr>
              <w:t>
</w:t>
            </w:r>
            <w:r>
              <w:rPr>
                <w:rFonts w:ascii="Times New Roman"/>
                <w:b w:val="false"/>
                <w:i w:val="false"/>
                <w:color w:val="000000"/>
                <w:sz w:val="20"/>
              </w:rPr>
              <w:t>Код вида деятельности объекта согласно Общему</w:t>
            </w:r>
            <w:r>
              <w:br/>
            </w:r>
            <w:r>
              <w:rPr>
                <w:rFonts w:ascii="Times New Roman"/>
                <w:b w:val="false"/>
                <w:i w:val="false"/>
                <w:color w:val="000000"/>
                <w:sz w:val="20"/>
              </w:rPr>
              <w:t>
</w:t>
            </w:r>
            <w:r>
              <w:rPr>
                <w:rFonts w:ascii="Times New Roman"/>
                <w:b w:val="false"/>
                <w:i w:val="false"/>
                <w:color w:val="000000"/>
                <w:sz w:val="20"/>
              </w:rPr>
              <w:t>классификатору видов экономической деятельности</w:t>
            </w:r>
            <w:r>
              <w:br/>
            </w:r>
            <w:r>
              <w:rPr>
                <w:rFonts w:ascii="Times New Roman"/>
                <w:b w:val="false"/>
                <w:i w:val="false"/>
                <w:color w:val="000000"/>
                <w:sz w:val="20"/>
              </w:rPr>
              <w:t>
</w:t>
            </w:r>
            <w:r>
              <w:rPr>
                <w:rFonts w:ascii="Times New Roman"/>
                <w:b w:val="false"/>
                <w:i w:val="false"/>
                <w:color w:val="000000"/>
                <w:sz w:val="20"/>
              </w:rPr>
              <w:t>(заполняется работником органа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20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1320800" cy="355600"/>
                          </a:xfrm>
                          <a:prstGeom prst="rect">
                            <a:avLst/>
                          </a:prstGeom>
                        </pic:spPr>
                      </pic:pic>
                    </a:graphicData>
                  </a:graphic>
                </wp:inline>
              </w:drawing>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Объектілер саны</w:t>
            </w:r>
            <w:r>
              <w:br/>
            </w:r>
            <w:r>
              <w:rPr>
                <w:rFonts w:ascii="Times New Roman"/>
                <w:b w:val="false"/>
                <w:i w:val="false"/>
                <w:color w:val="000000"/>
                <w:sz w:val="20"/>
              </w:rPr>
              <w:t>
</w:t>
            </w:r>
            <w:r>
              <w:rPr>
                <w:rFonts w:ascii="Times New Roman"/>
                <w:b w:val="false"/>
                <w:i w:val="false"/>
                <w:color w:val="000000"/>
                <w:sz w:val="20"/>
              </w:rPr>
              <w:t>Количество объектов</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927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927100" cy="355600"/>
                          </a:xfrm>
                          <a:prstGeom prst="rect">
                            <a:avLst/>
                          </a:prstGeom>
                        </pic:spPr>
                      </pic:pic>
                    </a:graphicData>
                  </a:graphic>
                </wp:inline>
              </w:drawing>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0"/>
        <w:gridCol w:w="6880"/>
      </w:tblGrid>
      <w:tr>
        <w:trPr>
          <w:trHeight w:val="600" w:hRule="atLeast"/>
        </w:trPr>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Жа</w:t>
            </w:r>
            <w:r>
              <w:rPr>
                <w:rFonts w:ascii="Times New Roman"/>
                <w:b/>
                <w:i w:val="false"/>
                <w:color w:val="000000"/>
                <w:sz w:val="20"/>
              </w:rPr>
              <w:t>ң</w:t>
            </w:r>
            <w:r>
              <w:rPr>
                <w:rFonts w:ascii="Times New Roman"/>
                <w:b/>
                <w:i w:val="false"/>
                <w:color w:val="000000"/>
                <w:sz w:val="20"/>
              </w:rPr>
              <w:t xml:space="preserve">а </w:t>
            </w:r>
            <w:r>
              <w:rPr>
                <w:rFonts w:ascii="Times New Roman"/>
                <w:b/>
                <w:i w:val="false"/>
                <w:color w:val="000000"/>
                <w:sz w:val="20"/>
              </w:rPr>
              <w:t>ғ</w:t>
            </w:r>
            <w:r>
              <w:rPr>
                <w:rFonts w:ascii="Times New Roman"/>
                <w:b/>
                <w:i w:val="false"/>
                <w:color w:val="000000"/>
                <w:sz w:val="20"/>
              </w:rPr>
              <w:t>имараттар санын к</w:t>
            </w:r>
            <w:r>
              <w:rPr>
                <w:rFonts w:ascii="Times New Roman"/>
                <w:b/>
                <w:i w:val="false"/>
                <w:color w:val="000000"/>
                <w:sz w:val="20"/>
              </w:rPr>
              <w:t>ө</w:t>
            </w:r>
            <w:r>
              <w:rPr>
                <w:rFonts w:ascii="Times New Roman"/>
                <w:b/>
                <w:i w:val="false"/>
                <w:color w:val="000000"/>
                <w:sz w:val="20"/>
              </w:rPr>
              <w:t>рсеті</w:t>
            </w:r>
            <w:r>
              <w:rPr>
                <w:rFonts w:ascii="Times New Roman"/>
                <w:b/>
                <w:i w:val="false"/>
                <w:color w:val="000000"/>
                <w:sz w:val="20"/>
              </w:rPr>
              <w:t>ң</w:t>
            </w:r>
            <w:r>
              <w:rPr>
                <w:rFonts w:ascii="Times New Roman"/>
                <w:b/>
                <w:i w:val="false"/>
                <w:color w:val="000000"/>
                <w:sz w:val="20"/>
              </w:rPr>
              <w:t>із</w:t>
            </w:r>
            <w:r>
              <w:br/>
            </w:r>
            <w:r>
              <w:rPr>
                <w:rFonts w:ascii="Times New Roman"/>
                <w:b w:val="false"/>
                <w:i w:val="false"/>
                <w:color w:val="000000"/>
                <w:sz w:val="20"/>
              </w:rPr>
              <w:t>
</w:t>
            </w:r>
            <w:r>
              <w:rPr>
                <w:rFonts w:ascii="Times New Roman"/>
                <w:b w:val="false"/>
                <w:i w:val="false"/>
                <w:color w:val="000000"/>
                <w:sz w:val="20"/>
              </w:rPr>
              <w:t xml:space="preserve">Укажите количество новых зданий  </w:t>
            </w:r>
            <w:r>
              <w:drawing>
                <wp:inline distT="0" distB="0" distL="0" distR="0">
                  <wp:extent cx="647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647700" cy="292100"/>
                          </a:xfrm>
                          <a:prstGeom prst="rect">
                            <a:avLst/>
                          </a:prstGeom>
                        </pic:spPr>
                      </pic:pic>
                    </a:graphicData>
                  </a:graphic>
                </wp:inline>
              </w:drawing>
            </w:r>
          </w:p>
        </w:tc>
        <w:tc>
          <w:tcPr>
            <w:tcW w:w="6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Жа</w:t>
            </w:r>
            <w:r>
              <w:rPr>
                <w:rFonts w:ascii="Times New Roman"/>
                <w:b/>
                <w:i w:val="false"/>
                <w:color w:val="000000"/>
                <w:sz w:val="20"/>
              </w:rPr>
              <w:t>ң</w:t>
            </w:r>
            <w:r>
              <w:rPr>
                <w:rFonts w:ascii="Times New Roman"/>
                <w:b/>
                <w:i w:val="false"/>
                <w:color w:val="000000"/>
                <w:sz w:val="20"/>
              </w:rPr>
              <w:t xml:space="preserve">а </w:t>
            </w:r>
            <w:r>
              <w:rPr>
                <w:rFonts w:ascii="Times New Roman"/>
                <w:b/>
                <w:i w:val="false"/>
                <w:color w:val="000000"/>
                <w:sz w:val="20"/>
              </w:rPr>
              <w:t>ү</w:t>
            </w:r>
            <w:r>
              <w:rPr>
                <w:rFonts w:ascii="Times New Roman"/>
                <w:b/>
                <w:i w:val="false"/>
                <w:color w:val="000000"/>
                <w:sz w:val="20"/>
              </w:rPr>
              <w:t>й пайдалану</w:t>
            </w:r>
            <w:r>
              <w:rPr>
                <w:rFonts w:ascii="Times New Roman"/>
                <w:b/>
                <w:i w:val="false"/>
                <w:color w:val="000000"/>
                <w:sz w:val="20"/>
              </w:rPr>
              <w:t>ғ</w:t>
            </w:r>
            <w:r>
              <w:rPr>
                <w:rFonts w:ascii="Times New Roman"/>
                <w:b/>
                <w:i w:val="false"/>
                <w:color w:val="000000"/>
                <w:sz w:val="20"/>
              </w:rPr>
              <w:t>а берілген</w:t>
            </w:r>
            <w:r>
              <w:br/>
            </w:r>
            <w:r>
              <w:rPr>
                <w:rFonts w:ascii="Times New Roman"/>
                <w:b w:val="false"/>
                <w:i w:val="false"/>
                <w:color w:val="000000"/>
                <w:sz w:val="20"/>
              </w:rPr>
              <w:t>
</w:t>
            </w:r>
            <w:r>
              <w:rPr>
                <w:rFonts w:ascii="Times New Roman"/>
                <w:b/>
                <w:i w:val="false"/>
                <w:color w:val="000000"/>
                <w:sz w:val="20"/>
              </w:rPr>
              <w:t>жа</w:t>
            </w:r>
            <w:r>
              <w:rPr>
                <w:rFonts w:ascii="Times New Roman"/>
                <w:b/>
                <w:i w:val="false"/>
                <w:color w:val="000000"/>
                <w:sz w:val="20"/>
              </w:rPr>
              <w:t>ғ</w:t>
            </w:r>
            <w:r>
              <w:rPr>
                <w:rFonts w:ascii="Times New Roman"/>
                <w:b/>
                <w:i w:val="false"/>
                <w:color w:val="000000"/>
                <w:sz w:val="20"/>
              </w:rPr>
              <w:t>дайда п</w:t>
            </w:r>
            <w:r>
              <w:rPr>
                <w:rFonts w:ascii="Times New Roman"/>
                <w:b/>
                <w:i w:val="false"/>
                <w:color w:val="000000"/>
                <w:sz w:val="20"/>
              </w:rPr>
              <w:t>ә</w:t>
            </w:r>
            <w:r>
              <w:rPr>
                <w:rFonts w:ascii="Times New Roman"/>
                <w:b/>
                <w:i w:val="false"/>
                <w:color w:val="000000"/>
                <w:sz w:val="20"/>
              </w:rPr>
              <w:t>терлер туралы деректерді</w:t>
            </w:r>
            <w:r>
              <w:br/>
            </w: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рсеті</w:t>
            </w:r>
            <w:r>
              <w:rPr>
                <w:rFonts w:ascii="Times New Roman"/>
                <w:b/>
                <w:i w:val="false"/>
                <w:color w:val="000000"/>
                <w:sz w:val="20"/>
              </w:rPr>
              <w:t>ң</w:t>
            </w:r>
            <w:r>
              <w:rPr>
                <w:rFonts w:ascii="Times New Roman"/>
                <w:b/>
                <w:i w:val="false"/>
                <w:color w:val="000000"/>
                <w:sz w:val="20"/>
              </w:rPr>
              <w:t>із</w:t>
            </w:r>
            <w:r>
              <w:br/>
            </w:r>
            <w:r>
              <w:rPr>
                <w:rFonts w:ascii="Times New Roman"/>
                <w:b w:val="false"/>
                <w:i w:val="false"/>
                <w:color w:val="000000"/>
                <w:sz w:val="20"/>
              </w:rPr>
              <w:t>
</w:t>
            </w:r>
            <w:r>
              <w:rPr>
                <w:rFonts w:ascii="Times New Roman"/>
                <w:b w:val="false"/>
                <w:i w:val="false"/>
                <w:color w:val="000000"/>
                <w:sz w:val="20"/>
              </w:rPr>
              <w:t>При вводе в эксплуатацию жилого дома</w:t>
            </w:r>
            <w:r>
              <w:br/>
            </w:r>
            <w:r>
              <w:rPr>
                <w:rFonts w:ascii="Times New Roman"/>
                <w:b w:val="false"/>
                <w:i w:val="false"/>
                <w:color w:val="000000"/>
                <w:sz w:val="20"/>
              </w:rPr>
              <w:t>
</w:t>
            </w:r>
            <w:r>
              <w:rPr>
                <w:rFonts w:ascii="Times New Roman"/>
                <w:b w:val="false"/>
                <w:i w:val="false"/>
                <w:color w:val="000000"/>
                <w:sz w:val="20"/>
              </w:rPr>
              <w:t>укажите данные о квартирах:</w:t>
            </w:r>
          </w:p>
        </w:tc>
      </w:tr>
      <w:tr>
        <w:trPr>
          <w:trHeight w:val="600" w:hRule="atLeast"/>
        </w:trPr>
        <w:tc>
          <w:tcPr>
            <w:tcW w:w="6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Жа</w:t>
            </w:r>
            <w:r>
              <w:rPr>
                <w:rFonts w:ascii="Times New Roman"/>
                <w:b/>
                <w:i w:val="false"/>
                <w:color w:val="000000"/>
                <w:sz w:val="20"/>
              </w:rPr>
              <w:t>ң</w:t>
            </w:r>
            <w:r>
              <w:rPr>
                <w:rFonts w:ascii="Times New Roman"/>
                <w:b/>
                <w:i w:val="false"/>
                <w:color w:val="000000"/>
                <w:sz w:val="20"/>
              </w:rPr>
              <w:t>а 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ын немесе 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ын емес</w:t>
            </w:r>
            <w:r>
              <w:br/>
            </w:r>
            <w:r>
              <w:rPr>
                <w:rFonts w:ascii="Times New Roman"/>
                <w:b w:val="false"/>
                <w:i w:val="false"/>
                <w:color w:val="000000"/>
                <w:sz w:val="20"/>
              </w:rPr>
              <w:t>
</w:t>
            </w:r>
            <w:r>
              <w:rPr>
                <w:rFonts w:ascii="Times New Roman"/>
                <w:b/>
                <w:i w:val="false"/>
                <w:color w:val="000000"/>
                <w:sz w:val="20"/>
              </w:rPr>
              <w:t>ғ</w:t>
            </w:r>
            <w:r>
              <w:rPr>
                <w:rFonts w:ascii="Times New Roman"/>
                <w:b/>
                <w:i w:val="false"/>
                <w:color w:val="000000"/>
                <w:sz w:val="20"/>
              </w:rPr>
              <w:t>имараттарды жа</w:t>
            </w:r>
            <w:r>
              <w:rPr>
                <w:rFonts w:ascii="Times New Roman"/>
                <w:b/>
                <w:i w:val="false"/>
                <w:color w:val="000000"/>
                <w:sz w:val="20"/>
              </w:rPr>
              <w:t>ң</w:t>
            </w:r>
            <w:r>
              <w:rPr>
                <w:rFonts w:ascii="Times New Roman"/>
                <w:b/>
                <w:i w:val="false"/>
                <w:color w:val="000000"/>
                <w:sz w:val="20"/>
              </w:rPr>
              <w:t>а 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ын</w:t>
            </w:r>
            <w:r>
              <w:br/>
            </w:r>
            <w:r>
              <w:rPr>
                <w:rFonts w:ascii="Times New Roman"/>
                <w:b w:val="false"/>
                <w:i w:val="false"/>
                <w:color w:val="000000"/>
                <w:sz w:val="20"/>
              </w:rPr>
              <w:t>
</w:t>
            </w:r>
            <w:r>
              <w:rPr>
                <w:rFonts w:ascii="Times New Roman"/>
                <w:b/>
                <w:i w:val="false"/>
                <w:color w:val="000000"/>
                <w:sz w:val="20"/>
              </w:rPr>
              <w:t>ғ</w:t>
            </w:r>
            <w:r>
              <w:rPr>
                <w:rFonts w:ascii="Times New Roman"/>
                <w:b/>
                <w:i w:val="false"/>
                <w:color w:val="000000"/>
                <w:sz w:val="20"/>
              </w:rPr>
              <w:t>имараттағы</w:t>
            </w:r>
            <w:r>
              <w:rPr>
                <w:rFonts w:ascii="Times New Roman"/>
                <w:b/>
                <w:i w:val="false"/>
                <w:color w:val="000000"/>
                <w:sz w:val="20"/>
              </w:rPr>
              <w:t xml:space="preserve"> жапсарлас-кіріктірме</w:t>
            </w:r>
            <w:r>
              <w:br/>
            </w:r>
            <w:r>
              <w:rPr>
                <w:rFonts w:ascii="Times New Roman"/>
                <w:b w:val="false"/>
                <w:i w:val="false"/>
                <w:color w:val="000000"/>
                <w:sz w:val="20"/>
              </w:rPr>
              <w:t>
</w:t>
            </w:r>
            <w:r>
              <w:rPr>
                <w:rFonts w:ascii="Times New Roman"/>
                <w:b/>
                <w:i w:val="false"/>
                <w:color w:val="000000"/>
                <w:sz w:val="20"/>
              </w:rPr>
              <w:t xml:space="preserve">жайларды </w:t>
            </w:r>
            <w:r>
              <w:rPr>
                <w:rFonts w:ascii="Times New Roman"/>
                <w:b/>
                <w:i w:val="false"/>
                <w:color w:val="000000"/>
                <w:sz w:val="20"/>
              </w:rPr>
              <w:t xml:space="preserve">немесе </w:t>
            </w:r>
            <w:r>
              <w:rPr>
                <w:rFonts w:ascii="Times New Roman"/>
                <w:b/>
                <w:i w:val="false"/>
                <w:color w:val="000000"/>
                <w:sz w:val="20"/>
              </w:rPr>
              <w:t>қ</w:t>
            </w:r>
            <w:r>
              <w:rPr>
                <w:rFonts w:ascii="Times New Roman"/>
                <w:b/>
                <w:i w:val="false"/>
                <w:color w:val="000000"/>
                <w:sz w:val="20"/>
              </w:rPr>
              <w:t>олданыста</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ғ</w:t>
            </w:r>
            <w:r>
              <w:rPr>
                <w:rFonts w:ascii="Times New Roman"/>
                <w:b/>
                <w:i w:val="false"/>
                <w:color w:val="000000"/>
                <w:sz w:val="20"/>
              </w:rPr>
              <w:t>имарат</w:t>
            </w:r>
            <w:r>
              <w:rPr>
                <w:rFonts w:ascii="Times New Roman"/>
                <w:b/>
                <w:i w:val="false"/>
                <w:color w:val="000000"/>
                <w:sz w:val="20"/>
              </w:rPr>
              <w:t>қ</w:t>
            </w:r>
            <w:r>
              <w:rPr>
                <w:rFonts w:ascii="Times New Roman"/>
                <w:b/>
                <w:i w:val="false"/>
                <w:color w:val="000000"/>
                <w:sz w:val="20"/>
              </w:rPr>
              <w:t xml:space="preserve">а </w:t>
            </w:r>
            <w:r>
              <w:rPr>
                <w:rFonts w:ascii="Times New Roman"/>
                <w:b/>
                <w:i w:val="false"/>
                <w:color w:val="000000"/>
                <w:sz w:val="20"/>
              </w:rPr>
              <w:t>жапсарлас (</w:t>
            </w:r>
            <w:r>
              <w:rPr>
                <w:rFonts w:ascii="Times New Roman"/>
                <w:b/>
                <w:i w:val="false"/>
                <w:color w:val="000000"/>
                <w:sz w:val="20"/>
              </w:rPr>
              <w:t>қ</w:t>
            </w:r>
            <w:r>
              <w:rPr>
                <w:rFonts w:ascii="Times New Roman"/>
                <w:b/>
                <w:i w:val="false"/>
                <w:color w:val="000000"/>
                <w:sz w:val="20"/>
              </w:rPr>
              <w:t>ондыра)</w:t>
            </w:r>
            <w:r>
              <w:br/>
            </w:r>
            <w:r>
              <w:rPr>
                <w:rFonts w:ascii="Times New Roman"/>
                <w:b w:val="false"/>
                <w:i w:val="false"/>
                <w:color w:val="000000"/>
                <w:sz w:val="20"/>
              </w:rPr>
              <w:t>
</w:t>
            </w:r>
            <w:r>
              <w:rPr>
                <w:rFonts w:ascii="Times New Roman"/>
                <w:b/>
                <w:i w:val="false"/>
                <w:color w:val="000000"/>
                <w:sz w:val="20"/>
              </w:rPr>
              <w:t>салын</w:t>
            </w:r>
            <w:r>
              <w:rPr>
                <w:rFonts w:ascii="Times New Roman"/>
                <w:b/>
                <w:i w:val="false"/>
                <w:color w:val="000000"/>
                <w:sz w:val="20"/>
              </w:rPr>
              <w:t>ғ</w:t>
            </w:r>
            <w:r>
              <w:rPr>
                <w:rFonts w:ascii="Times New Roman"/>
                <w:b/>
                <w:i w:val="false"/>
                <w:color w:val="000000"/>
                <w:sz w:val="20"/>
              </w:rPr>
              <w:t xml:space="preserve">ан </w:t>
            </w:r>
            <w:r>
              <w:rPr>
                <w:rFonts w:ascii="Times New Roman"/>
                <w:b/>
                <w:i w:val="false"/>
                <w:color w:val="000000"/>
                <w:sz w:val="20"/>
              </w:rPr>
              <w:t>ү</w:t>
            </w:r>
            <w:r>
              <w:rPr>
                <w:rFonts w:ascii="Times New Roman"/>
                <w:b/>
                <w:i w:val="false"/>
                <w:color w:val="000000"/>
                <w:sz w:val="20"/>
              </w:rPr>
              <w:t xml:space="preserve">йжай </w:t>
            </w:r>
            <w:r>
              <w:rPr>
                <w:rFonts w:ascii="Times New Roman"/>
                <w:b/>
                <w:i w:val="false"/>
                <w:color w:val="000000"/>
                <w:sz w:val="20"/>
              </w:rPr>
              <w:t>пайдалану</w:t>
            </w:r>
            <w:r>
              <w:rPr>
                <w:rFonts w:ascii="Times New Roman"/>
                <w:b/>
                <w:i w:val="false"/>
                <w:color w:val="000000"/>
                <w:sz w:val="20"/>
              </w:rPr>
              <w:t>ғ</w:t>
            </w:r>
            <w:r>
              <w:rPr>
                <w:rFonts w:ascii="Times New Roman"/>
                <w:b/>
                <w:i w:val="false"/>
                <w:color w:val="000000"/>
                <w:sz w:val="20"/>
              </w:rPr>
              <w:t>а берілген</w:t>
            </w:r>
            <w:r>
              <w:br/>
            </w:r>
            <w:r>
              <w:rPr>
                <w:rFonts w:ascii="Times New Roman"/>
                <w:b w:val="false"/>
                <w:i w:val="false"/>
                <w:color w:val="000000"/>
                <w:sz w:val="20"/>
              </w:rPr>
              <w:t>
</w:t>
            </w:r>
            <w:r>
              <w:rPr>
                <w:rFonts w:ascii="Times New Roman"/>
                <w:b/>
                <w:i w:val="false"/>
                <w:color w:val="000000"/>
                <w:sz w:val="20"/>
              </w:rPr>
              <w:t>жа</w:t>
            </w:r>
            <w:r>
              <w:rPr>
                <w:rFonts w:ascii="Times New Roman"/>
                <w:b/>
                <w:i w:val="false"/>
                <w:color w:val="000000"/>
                <w:sz w:val="20"/>
              </w:rPr>
              <w:t>ғ</w:t>
            </w:r>
            <w:r>
              <w:rPr>
                <w:rFonts w:ascii="Times New Roman"/>
                <w:b/>
                <w:i w:val="false"/>
                <w:color w:val="000000"/>
                <w:sz w:val="20"/>
              </w:rPr>
              <w:t xml:space="preserve">дайда </w:t>
            </w:r>
            <w:r>
              <w:rPr>
                <w:rFonts w:ascii="Times New Roman"/>
                <w:b/>
                <w:i w:val="false"/>
                <w:color w:val="000000"/>
                <w:sz w:val="20"/>
              </w:rPr>
              <w:t>мыналарды к</w:t>
            </w:r>
            <w:r>
              <w:rPr>
                <w:rFonts w:ascii="Times New Roman"/>
                <w:b/>
                <w:i w:val="false"/>
                <w:color w:val="000000"/>
                <w:sz w:val="20"/>
              </w:rPr>
              <w:t>ө</w:t>
            </w:r>
            <w:r>
              <w:rPr>
                <w:rFonts w:ascii="Times New Roman"/>
                <w:b/>
                <w:i w:val="false"/>
                <w:color w:val="000000"/>
                <w:sz w:val="20"/>
              </w:rPr>
              <w:t>рсеті</w:t>
            </w:r>
            <w:r>
              <w:rPr>
                <w:rFonts w:ascii="Times New Roman"/>
                <w:b/>
                <w:i w:val="false"/>
                <w:color w:val="000000"/>
                <w:sz w:val="20"/>
              </w:rPr>
              <w:t>ң</w:t>
            </w:r>
            <w:r>
              <w:rPr>
                <w:rFonts w:ascii="Times New Roman"/>
                <w:b/>
                <w:i w:val="false"/>
                <w:color w:val="000000"/>
                <w:sz w:val="20"/>
              </w:rPr>
              <w:t>із:</w:t>
            </w:r>
            <w:r>
              <w:br/>
            </w:r>
            <w:r>
              <w:rPr>
                <w:rFonts w:ascii="Times New Roman"/>
                <w:b w:val="false"/>
                <w:i w:val="false"/>
                <w:color w:val="000000"/>
                <w:sz w:val="20"/>
              </w:rPr>
              <w:t>
</w:t>
            </w:r>
            <w:r>
              <w:rPr>
                <w:rFonts w:ascii="Times New Roman"/>
                <w:b w:val="false"/>
                <w:i w:val="false"/>
                <w:color w:val="000000"/>
                <w:sz w:val="20"/>
              </w:rPr>
              <w:t>При вводе в эксплуатацию нового жилого</w:t>
            </w:r>
            <w:r>
              <w:br/>
            </w:r>
            <w:r>
              <w:rPr>
                <w:rFonts w:ascii="Times New Roman"/>
                <w:b w:val="false"/>
                <w:i w:val="false"/>
                <w:color w:val="000000"/>
                <w:sz w:val="20"/>
              </w:rPr>
              <w:t>
</w:t>
            </w:r>
            <w:r>
              <w:rPr>
                <w:rFonts w:ascii="Times New Roman"/>
                <w:b w:val="false"/>
                <w:i w:val="false"/>
                <w:color w:val="000000"/>
                <w:sz w:val="20"/>
              </w:rPr>
              <w:t>или нежилого здания,</w:t>
            </w:r>
            <w:r>
              <w:br/>
            </w:r>
            <w:r>
              <w:rPr>
                <w:rFonts w:ascii="Times New Roman"/>
                <w:b w:val="false"/>
                <w:i w:val="false"/>
                <w:color w:val="000000"/>
                <w:sz w:val="20"/>
              </w:rPr>
              <w:t>
</w:t>
            </w:r>
            <w:r>
              <w:rPr>
                <w:rFonts w:ascii="Times New Roman"/>
                <w:b w:val="false"/>
                <w:i w:val="false"/>
                <w:color w:val="000000"/>
                <w:sz w:val="20"/>
              </w:rPr>
              <w:t>встроено-пристроенного помещения в</w:t>
            </w:r>
            <w:r>
              <w:br/>
            </w:r>
            <w:r>
              <w:rPr>
                <w:rFonts w:ascii="Times New Roman"/>
                <w:b w:val="false"/>
                <w:i w:val="false"/>
                <w:color w:val="000000"/>
                <w:sz w:val="20"/>
              </w:rPr>
              <w:t>
</w:t>
            </w:r>
            <w:r>
              <w:rPr>
                <w:rFonts w:ascii="Times New Roman"/>
                <w:b w:val="false"/>
                <w:i w:val="false"/>
                <w:color w:val="000000"/>
                <w:sz w:val="20"/>
              </w:rPr>
              <w:t>новом жилом здании или пристройки</w:t>
            </w:r>
            <w:r>
              <w:br/>
            </w:r>
            <w:r>
              <w:rPr>
                <w:rFonts w:ascii="Times New Roman"/>
                <w:b w:val="false"/>
                <w:i w:val="false"/>
                <w:color w:val="000000"/>
                <w:sz w:val="20"/>
              </w:rPr>
              <w:t>
</w:t>
            </w:r>
            <w:r>
              <w:rPr>
                <w:rFonts w:ascii="Times New Roman"/>
                <w:b w:val="false"/>
                <w:i w:val="false"/>
                <w:color w:val="000000"/>
                <w:sz w:val="20"/>
              </w:rPr>
              <w:t>(надстройки) к существующему зданию</w:t>
            </w:r>
            <w:r>
              <w:br/>
            </w:r>
            <w:r>
              <w:rPr>
                <w:rFonts w:ascii="Times New Roman"/>
                <w:b w:val="false"/>
                <w:i w:val="false"/>
                <w:color w:val="000000"/>
                <w:sz w:val="20"/>
              </w:rPr>
              <w:t>
</w:t>
            </w:r>
            <w:r>
              <w:rPr>
                <w:rFonts w:ascii="Times New Roman"/>
                <w:b w:val="false"/>
                <w:i w:val="false"/>
                <w:color w:val="000000"/>
                <w:sz w:val="20"/>
              </w:rPr>
              <w:t>укажите:</w:t>
            </w:r>
            <w:r>
              <w:br/>
            </w:r>
            <w:r>
              <w:rPr>
                <w:rFonts w:ascii="Times New Roman"/>
                <w:b w:val="false"/>
                <w:i w:val="false"/>
                <w:color w:val="000000"/>
                <w:sz w:val="20"/>
              </w:rPr>
              <w:t>
</w:t>
            </w:r>
            <w:r>
              <w:rPr>
                <w:rFonts w:ascii="Times New Roman"/>
                <w:b/>
                <w:i w:val="false"/>
                <w:color w:val="000000"/>
                <w:sz w:val="20"/>
              </w:rPr>
              <w:t xml:space="preserve">3.1 Жалпы </w:t>
            </w:r>
            <w:r>
              <w:rPr>
                <w:rFonts w:ascii="Times New Roman"/>
                <w:b/>
                <w:i w:val="false"/>
                <w:color w:val="000000"/>
                <w:sz w:val="20"/>
              </w:rPr>
              <w:t>құ</w:t>
            </w:r>
            <w:r>
              <w:rPr>
                <w:rFonts w:ascii="Times New Roman"/>
                <w:b/>
                <w:i w:val="false"/>
                <w:color w:val="000000"/>
                <w:sz w:val="20"/>
              </w:rPr>
              <w:t>рылыс к</w:t>
            </w:r>
            <w:r>
              <w:rPr>
                <w:rFonts w:ascii="Times New Roman"/>
                <w:b/>
                <w:i w:val="false"/>
                <w:color w:val="000000"/>
                <w:sz w:val="20"/>
              </w:rPr>
              <w:t>ө</w:t>
            </w:r>
            <w:r>
              <w:rPr>
                <w:rFonts w:ascii="Times New Roman"/>
                <w:b/>
                <w:i w:val="false"/>
                <w:color w:val="000000"/>
                <w:sz w:val="20"/>
              </w:rPr>
              <w:t>лемі, текше</w:t>
            </w:r>
            <w:r>
              <w:br/>
            </w:r>
            <w:r>
              <w:rPr>
                <w:rFonts w:ascii="Times New Roman"/>
                <w:b w:val="false"/>
                <w:i w:val="false"/>
                <w:color w:val="000000"/>
                <w:sz w:val="20"/>
              </w:rPr>
              <w:t>
</w:t>
            </w:r>
            <w:r>
              <w:rPr>
                <w:rFonts w:ascii="Times New Roman"/>
                <w:b/>
                <w:i w:val="false"/>
                <w:color w:val="000000"/>
                <w:sz w:val="20"/>
              </w:rPr>
              <w:t>метр</w:t>
            </w:r>
            <w:r>
              <w:br/>
            </w:r>
            <w:r>
              <w:rPr>
                <w:rFonts w:ascii="Times New Roman"/>
                <w:b w:val="false"/>
                <w:i w:val="false"/>
                <w:color w:val="000000"/>
                <w:sz w:val="20"/>
              </w:rPr>
              <w:t>
</w:t>
            </w:r>
            <w:r>
              <w:rPr>
                <w:rFonts w:ascii="Times New Roman"/>
                <w:b w:val="false"/>
                <w:i w:val="false"/>
                <w:color w:val="000000"/>
                <w:sz w:val="20"/>
              </w:rPr>
              <w:t>Общий строительный объем, куб. метров</w:t>
            </w:r>
            <w:r>
              <w:br/>
            </w:r>
            <w:r>
              <w:rPr>
                <w:rFonts w:ascii="Times New Roman"/>
                <w:b w:val="false"/>
                <w:i w:val="false"/>
                <w:color w:val="000000"/>
                <w:sz w:val="20"/>
              </w:rPr>
              <w:t>
                                </w:t>
            </w:r>
            <w:r>
              <w:drawing>
                <wp:inline distT="0" distB="0" distL="0" distR="0">
                  <wp:extent cx="520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520700" cy="228600"/>
                          </a:xfrm>
                          <a:prstGeom prst="rect">
                            <a:avLst/>
                          </a:prstGeom>
                        </pic:spPr>
                      </pic:pic>
                    </a:graphicData>
                  </a:graphic>
                </wp:inline>
              </w:drawing>
            </w:r>
            <w:r>
              <w:br/>
            </w:r>
            <w:r>
              <w:rPr>
                <w:rFonts w:ascii="Times New Roman"/>
                <w:b w:val="false"/>
                <w:i w:val="false"/>
                <w:color w:val="000000"/>
                <w:sz w:val="20"/>
              </w:rPr>
              <w:t>
</w:t>
            </w:r>
            <w:r>
              <w:rPr>
                <w:rFonts w:ascii="Times New Roman"/>
                <w:b/>
                <w:i w:val="false"/>
                <w:color w:val="000000"/>
                <w:sz w:val="20"/>
              </w:rPr>
              <w:t xml:space="preserve">3.2 </w:t>
            </w:r>
            <w:r>
              <w:rPr>
                <w:rFonts w:ascii="Times New Roman"/>
                <w:b/>
                <w:i w:val="false"/>
                <w:color w:val="000000"/>
                <w:sz w:val="20"/>
              </w:rPr>
              <w:t>Ғ</w:t>
            </w:r>
            <w:r>
              <w:rPr>
                <w:rFonts w:ascii="Times New Roman"/>
                <w:b/>
                <w:i w:val="false"/>
                <w:color w:val="000000"/>
                <w:sz w:val="20"/>
              </w:rPr>
              <w:t>имаратты</w:t>
            </w:r>
            <w:r>
              <w:rPr>
                <w:rFonts w:ascii="Times New Roman"/>
                <w:b/>
                <w:i w:val="false"/>
                <w:color w:val="000000"/>
                <w:sz w:val="20"/>
              </w:rPr>
              <w:t>ң</w:t>
            </w:r>
            <w:r>
              <w:rPr>
                <w:rFonts w:ascii="Times New Roman"/>
                <w:b/>
                <w:i w:val="false"/>
                <w:color w:val="000000"/>
                <w:sz w:val="20"/>
              </w:rPr>
              <w:t xml:space="preserve"> жалпы ала</w:t>
            </w:r>
            <w:r>
              <w:rPr>
                <w:rFonts w:ascii="Times New Roman"/>
                <w:b/>
                <w:i w:val="false"/>
                <w:color w:val="000000"/>
                <w:sz w:val="20"/>
              </w:rPr>
              <w:t>ң</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 xml:space="preserve">шаршы </w:t>
            </w:r>
            <w:r>
              <w:rPr>
                <w:rFonts w:ascii="Times New Roman"/>
                <w:b/>
                <w:i w:val="false"/>
                <w:color w:val="000000"/>
                <w:sz w:val="20"/>
              </w:rPr>
              <w:t>метр</w:t>
            </w:r>
            <w:r>
              <w:br/>
            </w:r>
            <w:r>
              <w:rPr>
                <w:rFonts w:ascii="Times New Roman"/>
                <w:b w:val="false"/>
                <w:i w:val="false"/>
                <w:color w:val="000000"/>
                <w:sz w:val="20"/>
              </w:rPr>
              <w:t>
</w:t>
            </w:r>
            <w:r>
              <w:rPr>
                <w:rFonts w:ascii="Times New Roman"/>
                <w:b w:val="false"/>
                <w:i w:val="false"/>
                <w:color w:val="000000"/>
                <w:sz w:val="20"/>
              </w:rPr>
              <w:t xml:space="preserve">Общая площадь здания, кв. метров </w:t>
            </w:r>
            <w:r>
              <w:drawing>
                <wp:inline distT="0" distB="0" distL="0" distR="0">
                  <wp:extent cx="546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546100" cy="304800"/>
                          </a:xfrm>
                          <a:prstGeom prst="rect">
                            <a:avLst/>
                          </a:prstGeom>
                        </pic:spPr>
                      </pic:pic>
                    </a:graphicData>
                  </a:graphic>
                </wp:inline>
              </w:drawing>
            </w:r>
          </w:p>
        </w:tc>
        <w:tc>
          <w:tcPr>
            <w:tcW w:w="0" w:type="auto"/>
            <w:vMerge/>
            <w:tcBorders>
              <w:top w:val="nil"/>
              <w:left w:val="single" w:color="cfcfcf" w:sz="5"/>
              <w:bottom w:val="single" w:color="cfcfcf" w:sz="5"/>
              <w:right w:val="single" w:color="cfcfcf" w:sz="5"/>
            </w:tcBorders>
          </w:tcPr>
          <w:p/>
        </w:tc>
      </w:tr>
      <w:tr>
        <w:trPr>
          <w:trHeight w:val="570" w:hRule="atLeast"/>
        </w:trPr>
        <w:tc>
          <w:tcPr>
            <w:tcW w:w="0" w:type="auto"/>
            <w:vMerge/>
            <w:tcBorders>
              <w:top w:val="nil"/>
              <w:left w:val="single" w:color="cfcfcf" w:sz="5"/>
              <w:bottom w:val="single" w:color="cfcfcf" w:sz="5"/>
              <w:right w:val="single" w:color="cfcfcf" w:sz="5"/>
            </w:tcBorders>
          </w:tcP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 П</w:t>
            </w:r>
            <w:r>
              <w:rPr>
                <w:rFonts w:ascii="Times New Roman"/>
                <w:b/>
                <w:i w:val="false"/>
                <w:color w:val="000000"/>
                <w:sz w:val="20"/>
              </w:rPr>
              <w:t>ә</w:t>
            </w:r>
            <w:r>
              <w:rPr>
                <w:rFonts w:ascii="Times New Roman"/>
                <w:b/>
                <w:i w:val="false"/>
                <w:color w:val="000000"/>
                <w:sz w:val="20"/>
              </w:rPr>
              <w:t>терлер саны, бірлік</w:t>
            </w:r>
            <w:r>
              <w:br/>
            </w:r>
            <w:r>
              <w:rPr>
                <w:rFonts w:ascii="Times New Roman"/>
                <w:b w:val="false"/>
                <w:i w:val="false"/>
                <w:color w:val="000000"/>
                <w:sz w:val="20"/>
              </w:rPr>
              <w:t>
</w:t>
            </w:r>
            <w:r>
              <w:rPr>
                <w:rFonts w:ascii="Times New Roman"/>
                <w:b w:val="false"/>
                <w:i w:val="false"/>
                <w:color w:val="000000"/>
                <w:sz w:val="20"/>
              </w:rPr>
              <w:t xml:space="preserve">Количество квартир, единиц     </w:t>
            </w:r>
            <w:r>
              <w:drawing>
                <wp:inline distT="0" distB="0" distL="0" distR="0">
                  <wp:extent cx="762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762000" cy="355600"/>
                          </a:xfrm>
                          <a:prstGeom prst="rect">
                            <a:avLst/>
                          </a:prstGeom>
                        </pic:spPr>
                      </pic:pic>
                    </a:graphicData>
                  </a:graphic>
                </wp:inline>
              </w:drawing>
            </w:r>
          </w:p>
        </w:tc>
      </w:tr>
      <w:tr>
        <w:trPr>
          <w:trHeight w:val="720" w:hRule="atLeast"/>
        </w:trPr>
        <w:tc>
          <w:tcPr>
            <w:tcW w:w="0" w:type="auto"/>
            <w:vMerge/>
            <w:tcBorders>
              <w:top w:val="nil"/>
              <w:left w:val="single" w:color="cfcfcf" w:sz="5"/>
              <w:bottom w:val="single" w:color="cfcfcf" w:sz="5"/>
              <w:right w:val="single" w:color="cfcfcf" w:sz="5"/>
            </w:tcBorders>
          </w:tcP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 П</w:t>
            </w:r>
            <w:r>
              <w:rPr>
                <w:rFonts w:ascii="Times New Roman"/>
                <w:b/>
                <w:i w:val="false"/>
                <w:color w:val="000000"/>
                <w:sz w:val="20"/>
              </w:rPr>
              <w:t>ә</w:t>
            </w:r>
            <w:r>
              <w:rPr>
                <w:rFonts w:ascii="Times New Roman"/>
                <w:b/>
                <w:i w:val="false"/>
                <w:color w:val="000000"/>
                <w:sz w:val="20"/>
              </w:rPr>
              <w:t>терлерді</w:t>
            </w:r>
            <w:r>
              <w:rPr>
                <w:rFonts w:ascii="Times New Roman"/>
                <w:b/>
                <w:i w:val="false"/>
                <w:color w:val="000000"/>
                <w:sz w:val="20"/>
              </w:rPr>
              <w:t>ң</w:t>
            </w:r>
            <w:r>
              <w:rPr>
                <w:rFonts w:ascii="Times New Roman"/>
                <w:b/>
                <w:i w:val="false"/>
                <w:color w:val="000000"/>
                <w:sz w:val="20"/>
              </w:rPr>
              <w:t xml:space="preserve"> жалпы ала</w:t>
            </w:r>
            <w:r>
              <w:rPr>
                <w:rFonts w:ascii="Times New Roman"/>
                <w:b/>
                <w:i w:val="false"/>
                <w:color w:val="000000"/>
                <w:sz w:val="20"/>
              </w:rPr>
              <w:t>ң</w:t>
            </w:r>
            <w:r>
              <w:rPr>
                <w:rFonts w:ascii="Times New Roman"/>
                <w:b/>
                <w:i w:val="false"/>
                <w:color w:val="000000"/>
                <w:sz w:val="20"/>
              </w:rPr>
              <w:t>ы, шаршы</w:t>
            </w:r>
            <w:r>
              <w:br/>
            </w:r>
            <w:r>
              <w:rPr>
                <w:rFonts w:ascii="Times New Roman"/>
                <w:b w:val="false"/>
                <w:i w:val="false"/>
                <w:color w:val="000000"/>
                <w:sz w:val="20"/>
              </w:rPr>
              <w:t>
</w:t>
            </w:r>
            <w:r>
              <w:rPr>
                <w:rFonts w:ascii="Times New Roman"/>
                <w:b/>
                <w:i w:val="false"/>
                <w:color w:val="000000"/>
                <w:sz w:val="20"/>
              </w:rPr>
              <w:t>метр</w:t>
            </w:r>
            <w:r>
              <w:br/>
            </w:r>
            <w:r>
              <w:rPr>
                <w:rFonts w:ascii="Times New Roman"/>
                <w:b w:val="false"/>
                <w:i w:val="false"/>
                <w:color w:val="000000"/>
                <w:sz w:val="20"/>
              </w:rPr>
              <w:t>
</w:t>
            </w:r>
            <w:r>
              <w:rPr>
                <w:rFonts w:ascii="Times New Roman"/>
                <w:b w:val="false"/>
                <w:i w:val="false"/>
                <w:color w:val="000000"/>
                <w:sz w:val="20"/>
              </w:rPr>
              <w:t xml:space="preserve">Общая площадь квартир, кв. метров </w:t>
            </w:r>
            <w:r>
              <w:drawing>
                <wp:inline distT="0" distB="0" distL="0" distR="0">
                  <wp:extent cx="698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698500" cy="330200"/>
                          </a:xfrm>
                          <a:prstGeom prst="rect">
                            <a:avLst/>
                          </a:prstGeom>
                        </pic:spPr>
                      </pic:pic>
                    </a:graphicData>
                  </a:graphic>
                </wp:inline>
              </w:drawing>
            </w:r>
          </w:p>
        </w:tc>
      </w:tr>
      <w:tr>
        <w:trPr>
          <w:trHeight w:val="570" w:hRule="atLeast"/>
        </w:trPr>
        <w:tc>
          <w:tcPr>
            <w:tcW w:w="0" w:type="auto"/>
            <w:vMerge/>
            <w:tcBorders>
              <w:top w:val="nil"/>
              <w:left w:val="single" w:color="cfcfcf" w:sz="5"/>
              <w:bottom w:val="single" w:color="cfcfcf" w:sz="5"/>
              <w:right w:val="single" w:color="cfcfcf" w:sz="5"/>
            </w:tcBorders>
          </w:tcP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w:t>
            </w:r>
            <w:r>
              <w:rPr>
                <w:rFonts w:ascii="Times New Roman"/>
                <w:b/>
                <w:i w:val="false"/>
                <w:color w:val="000000"/>
                <w:sz w:val="20"/>
              </w:rPr>
              <w:t>Құ</w:t>
            </w:r>
            <w:r>
              <w:rPr>
                <w:rFonts w:ascii="Times New Roman"/>
                <w:b/>
                <w:i w:val="false"/>
                <w:color w:val="000000"/>
                <w:sz w:val="20"/>
              </w:rPr>
              <w:t>рылысты</w:t>
            </w:r>
            <w:r>
              <w:rPr>
                <w:rFonts w:ascii="Times New Roman"/>
                <w:b/>
                <w:i w:val="false"/>
                <w:color w:val="000000"/>
                <w:sz w:val="20"/>
              </w:rPr>
              <w:t>ң</w:t>
            </w:r>
            <w:r>
              <w:rPr>
                <w:rFonts w:ascii="Times New Roman"/>
                <w:b/>
                <w:i w:val="false"/>
                <w:color w:val="000000"/>
                <w:sz w:val="20"/>
              </w:rPr>
              <w:t xml:space="preserve"> басым сипатын</w:t>
            </w:r>
            <w:r>
              <w:br/>
            </w: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рсеті</w:t>
            </w:r>
            <w:r>
              <w:rPr>
                <w:rFonts w:ascii="Times New Roman"/>
                <w:b/>
                <w:i w:val="false"/>
                <w:color w:val="000000"/>
                <w:sz w:val="20"/>
              </w:rPr>
              <w:t>ң</w:t>
            </w:r>
            <w:r>
              <w:rPr>
                <w:rFonts w:ascii="Times New Roman"/>
                <w:b/>
                <w:i w:val="false"/>
                <w:color w:val="000000"/>
                <w:sz w:val="20"/>
              </w:rPr>
              <w:t>із</w:t>
            </w:r>
            <w:r>
              <w:br/>
            </w:r>
            <w:r>
              <w:rPr>
                <w:rFonts w:ascii="Times New Roman"/>
                <w:b w:val="false"/>
                <w:i w:val="false"/>
                <w:color w:val="000000"/>
                <w:sz w:val="20"/>
              </w:rPr>
              <w:t>
</w:t>
            </w:r>
            <w:r>
              <w:rPr>
                <w:rFonts w:ascii="Times New Roman"/>
                <w:b w:val="false"/>
                <w:i w:val="false"/>
                <w:color w:val="000000"/>
                <w:sz w:val="20"/>
              </w:rPr>
              <w:t>Укажите преобладающий характер</w:t>
            </w:r>
            <w:r>
              <w:br/>
            </w:r>
            <w:r>
              <w:rPr>
                <w:rFonts w:ascii="Times New Roman"/>
                <w:b w:val="false"/>
                <w:i w:val="false"/>
                <w:color w:val="000000"/>
                <w:sz w:val="20"/>
              </w:rPr>
              <w:t>
</w:t>
            </w:r>
            <w:r>
              <w:rPr>
                <w:rFonts w:ascii="Times New Roman"/>
                <w:b w:val="false"/>
                <w:i w:val="false"/>
                <w:color w:val="000000"/>
                <w:sz w:val="20"/>
              </w:rPr>
              <w:t xml:space="preserve">строительства                       </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215900" cy="228600"/>
                          </a:xfrm>
                          <a:prstGeom prst="rect">
                            <a:avLst/>
                          </a:prstGeom>
                        </pic:spPr>
                      </pic:pic>
                    </a:graphicData>
                  </a:graphic>
                </wp:inline>
              </w:drawing>
            </w:r>
          </w:p>
        </w:tc>
      </w:tr>
      <w:tr>
        <w:trPr>
          <w:trHeight w:val="270" w:hRule="atLeast"/>
        </w:trPr>
        <w:tc>
          <w:tcPr>
            <w:tcW w:w="0" w:type="auto"/>
            <w:vMerge/>
            <w:tcBorders>
              <w:top w:val="nil"/>
              <w:left w:val="single" w:color="cfcfcf" w:sz="5"/>
              <w:bottom w:val="single" w:color="cfcfcf" w:sz="5"/>
              <w:right w:val="single" w:color="cfcfcf" w:sz="5"/>
            </w:tcBorders>
          </w:tcPr>
          <w:p/>
        </w:tc>
        <w:tc>
          <w:tcPr>
            <w:tcW w:w="6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 Жа</w:t>
            </w:r>
            <w:r>
              <w:rPr>
                <w:rFonts w:ascii="Times New Roman"/>
                <w:b/>
                <w:i w:val="false"/>
                <w:color w:val="000000"/>
                <w:sz w:val="20"/>
              </w:rPr>
              <w:t>ң</w:t>
            </w:r>
            <w:r>
              <w:rPr>
                <w:rFonts w:ascii="Times New Roman"/>
                <w:b/>
                <w:i w:val="false"/>
                <w:color w:val="000000"/>
                <w:sz w:val="20"/>
              </w:rPr>
              <w:t xml:space="preserve">а </w:t>
            </w:r>
            <w:r>
              <w:rPr>
                <w:rFonts w:ascii="Times New Roman"/>
                <w:b/>
                <w:i w:val="false"/>
                <w:color w:val="000000"/>
                <w:sz w:val="20"/>
              </w:rPr>
              <w:t>құ</w:t>
            </w:r>
            <w:r>
              <w:rPr>
                <w:rFonts w:ascii="Times New Roman"/>
                <w:b/>
                <w:i w:val="false"/>
                <w:color w:val="000000"/>
                <w:sz w:val="20"/>
              </w:rPr>
              <w:t>рылыс</w:t>
            </w:r>
            <w:r>
              <w:br/>
            </w:r>
            <w:r>
              <w:rPr>
                <w:rFonts w:ascii="Times New Roman"/>
                <w:b w:val="false"/>
                <w:i w:val="false"/>
                <w:color w:val="000000"/>
                <w:sz w:val="20"/>
              </w:rPr>
              <w:t>
</w:t>
            </w:r>
            <w:r>
              <w:rPr>
                <w:rFonts w:ascii="Times New Roman"/>
                <w:b w:val="false"/>
                <w:i w:val="false"/>
                <w:color w:val="000000"/>
                <w:sz w:val="20"/>
              </w:rPr>
              <w:t xml:space="preserve">Новое строительство                 </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215900" cy="228600"/>
                          </a:xfrm>
                          <a:prstGeom prst="rect">
                            <a:avLst/>
                          </a:prstGeom>
                        </pic:spPr>
                      </pic:pic>
                    </a:graphicData>
                  </a:graphic>
                </wp:inline>
              </w:drawing>
            </w:r>
          </w:p>
          <w:p>
            <w:pPr>
              <w:spacing w:after="20"/>
              <w:ind w:left="20"/>
              <w:jc w:val="both"/>
            </w:pPr>
            <w:r>
              <w:rPr>
                <w:rFonts w:ascii="Times New Roman"/>
                <w:b/>
                <w:i w:val="false"/>
                <w:color w:val="000000"/>
                <w:sz w:val="20"/>
              </w:rPr>
              <w:t xml:space="preserve">5.2 </w:t>
            </w:r>
            <w:r>
              <w:rPr>
                <w:rFonts w:ascii="Times New Roman"/>
                <w:b/>
                <w:i w:val="false"/>
                <w:color w:val="000000"/>
                <w:sz w:val="20"/>
              </w:rPr>
              <w:t>Қ</w:t>
            </w:r>
            <w:r>
              <w:rPr>
                <w:rFonts w:ascii="Times New Roman"/>
                <w:b/>
                <w:i w:val="false"/>
                <w:color w:val="000000"/>
                <w:sz w:val="20"/>
              </w:rPr>
              <w:t xml:space="preserve">айта </w:t>
            </w:r>
            <w:r>
              <w:rPr>
                <w:rFonts w:ascii="Times New Roman"/>
                <w:b/>
                <w:i w:val="false"/>
                <w:color w:val="000000"/>
                <w:sz w:val="20"/>
              </w:rPr>
              <w:t>құ</w:t>
            </w:r>
            <w:r>
              <w:rPr>
                <w:rFonts w:ascii="Times New Roman"/>
                <w:b/>
                <w:i w:val="false"/>
                <w:color w:val="000000"/>
                <w:sz w:val="20"/>
              </w:rPr>
              <w:t>ралымдау</w:t>
            </w:r>
            <w:r>
              <w:br/>
            </w:r>
            <w:r>
              <w:rPr>
                <w:rFonts w:ascii="Times New Roman"/>
                <w:b w:val="false"/>
                <w:i w:val="false"/>
                <w:color w:val="000000"/>
                <w:sz w:val="20"/>
              </w:rPr>
              <w:t>
</w:t>
            </w:r>
            <w:r>
              <w:rPr>
                <w:rFonts w:ascii="Times New Roman"/>
                <w:b w:val="false"/>
                <w:i w:val="false"/>
                <w:color w:val="000000"/>
                <w:sz w:val="20"/>
              </w:rPr>
              <w:t xml:space="preserve">Реконструкция                       </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215900" cy="228600"/>
                          </a:xfrm>
                          <a:prstGeom prst="rect">
                            <a:avLst/>
                          </a:prstGeom>
                        </pic:spPr>
                      </pic:pic>
                    </a:graphicData>
                  </a:graphic>
                </wp:inline>
              </w:drawing>
            </w:r>
          </w:p>
          <w:p>
            <w:pPr>
              <w:spacing w:after="20"/>
              <w:ind w:left="20"/>
              <w:jc w:val="both"/>
            </w:pPr>
            <w:r>
              <w:rPr>
                <w:rFonts w:ascii="Times New Roman"/>
                <w:b/>
                <w:i w:val="false"/>
                <w:color w:val="000000"/>
                <w:sz w:val="20"/>
              </w:rPr>
              <w:t xml:space="preserve">5.3 </w:t>
            </w:r>
            <w:r>
              <w:rPr>
                <w:rFonts w:ascii="Times New Roman"/>
                <w:b/>
                <w:i w:val="false"/>
                <w:color w:val="000000"/>
                <w:sz w:val="20"/>
              </w:rPr>
              <w:t>Ұ</w:t>
            </w:r>
            <w:r>
              <w:rPr>
                <w:rFonts w:ascii="Times New Roman"/>
                <w:b/>
                <w:i w:val="false"/>
                <w:color w:val="000000"/>
                <w:sz w:val="20"/>
              </w:rPr>
              <w:t>л</w:t>
            </w:r>
            <w:r>
              <w:rPr>
                <w:rFonts w:ascii="Times New Roman"/>
                <w:b/>
                <w:i w:val="false"/>
                <w:color w:val="000000"/>
                <w:sz w:val="20"/>
              </w:rPr>
              <w:t>ғ</w:t>
            </w:r>
            <w:r>
              <w:rPr>
                <w:rFonts w:ascii="Times New Roman"/>
                <w:b/>
                <w:i w:val="false"/>
                <w:color w:val="000000"/>
                <w:sz w:val="20"/>
              </w:rPr>
              <w:t>айтау</w:t>
            </w:r>
            <w:r>
              <w:br/>
            </w:r>
            <w:r>
              <w:rPr>
                <w:rFonts w:ascii="Times New Roman"/>
                <w:b w:val="false"/>
                <w:i w:val="false"/>
                <w:color w:val="000000"/>
                <w:sz w:val="20"/>
              </w:rPr>
              <w:t>
</w:t>
            </w:r>
            <w:r>
              <w:rPr>
                <w:rFonts w:ascii="Times New Roman"/>
                <w:b w:val="false"/>
                <w:i w:val="false"/>
                <w:color w:val="000000"/>
                <w:sz w:val="20"/>
              </w:rPr>
              <w:t xml:space="preserve">Расширение                          </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215900" cy="228600"/>
                          </a:xfrm>
                          <a:prstGeom prst="rect">
                            <a:avLst/>
                          </a:prstGeom>
                        </pic:spPr>
                      </pic:pic>
                    </a:graphicData>
                  </a:graphic>
                </wp:inline>
              </w:drawing>
            </w:r>
          </w:p>
          <w:p>
            <w:pPr>
              <w:spacing w:after="20"/>
              <w:ind w:left="20"/>
              <w:jc w:val="both"/>
            </w:pPr>
            <w:r>
              <w:rPr>
                <w:rFonts w:ascii="Times New Roman"/>
                <w:b/>
                <w:i w:val="false"/>
                <w:color w:val="000000"/>
                <w:sz w:val="20"/>
              </w:rPr>
              <w:t xml:space="preserve">5.4 Техникамен </w:t>
            </w:r>
            <w:r>
              <w:rPr>
                <w:rFonts w:ascii="Times New Roman"/>
                <w:b/>
                <w:i w:val="false"/>
                <w:color w:val="000000"/>
                <w:sz w:val="20"/>
              </w:rPr>
              <w:t>қ</w:t>
            </w:r>
            <w:r>
              <w:rPr>
                <w:rFonts w:ascii="Times New Roman"/>
                <w:b/>
                <w:i w:val="false"/>
                <w:color w:val="000000"/>
                <w:sz w:val="20"/>
              </w:rPr>
              <w:t>айта жара</w:t>
            </w:r>
            <w:r>
              <w:rPr>
                <w:rFonts w:ascii="Times New Roman"/>
                <w:b/>
                <w:i w:val="false"/>
                <w:color w:val="000000"/>
                <w:sz w:val="20"/>
              </w:rPr>
              <w:t>қ</w:t>
            </w:r>
            <w:r>
              <w:rPr>
                <w:rFonts w:ascii="Times New Roman"/>
                <w:b/>
                <w:i w:val="false"/>
                <w:color w:val="000000"/>
                <w:sz w:val="20"/>
              </w:rPr>
              <w:t>тандыру</w:t>
            </w:r>
            <w:r>
              <w:br/>
            </w:r>
            <w:r>
              <w:rPr>
                <w:rFonts w:ascii="Times New Roman"/>
                <w:b w:val="false"/>
                <w:i w:val="false"/>
                <w:color w:val="000000"/>
                <w:sz w:val="20"/>
              </w:rPr>
              <w:t>
</w:t>
            </w:r>
            <w:r>
              <w:rPr>
                <w:rFonts w:ascii="Times New Roman"/>
                <w:b w:val="false"/>
                <w:i w:val="false"/>
                <w:color w:val="000000"/>
                <w:sz w:val="20"/>
              </w:rPr>
              <w:t xml:space="preserve">Техническое перевооружение          </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215900" cy="228600"/>
                          </a:xfrm>
                          <a:prstGeom prst="rect">
                            <a:avLst/>
                          </a:prstGeom>
                        </pic:spPr>
                      </pic:pic>
                    </a:graphicData>
                  </a:graphic>
                </wp:inline>
              </w:drawing>
            </w:r>
          </w:p>
        </w:tc>
      </w:tr>
      <w:tr>
        <w:trPr>
          <w:trHeight w:val="975" w:hRule="atLeast"/>
        </w:trPr>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w:t>
            </w:r>
            <w:r>
              <w:rPr>
                <w:rFonts w:ascii="Times New Roman"/>
                <w:b/>
                <w:i w:val="false"/>
                <w:color w:val="000000"/>
                <w:sz w:val="20"/>
              </w:rPr>
              <w:t>Ө</w:t>
            </w:r>
            <w:r>
              <w:rPr>
                <w:rFonts w:ascii="Times New Roman"/>
                <w:b/>
                <w:i w:val="false"/>
                <w:color w:val="000000"/>
                <w:sz w:val="20"/>
              </w:rPr>
              <w:t>зге де 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ғ</w:t>
            </w:r>
            <w:r>
              <w:rPr>
                <w:rFonts w:ascii="Times New Roman"/>
                <w:b/>
                <w:i w:val="false"/>
                <w:color w:val="000000"/>
                <w:sz w:val="20"/>
              </w:rPr>
              <w:t>имараттар</w:t>
            </w:r>
            <w:r>
              <w:br/>
            </w:r>
            <w:r>
              <w:rPr>
                <w:rFonts w:ascii="Times New Roman"/>
                <w:b w:val="false"/>
                <w:i w:val="false"/>
                <w:color w:val="000000"/>
                <w:sz w:val="20"/>
              </w:rPr>
              <w:t>
</w:t>
            </w:r>
            <w:r>
              <w:rPr>
                <w:rFonts w:ascii="Times New Roman"/>
                <w:b/>
                <w:i w:val="false"/>
                <w:color w:val="000000"/>
                <w:sz w:val="20"/>
              </w:rPr>
              <w:t>пайдалану</w:t>
            </w:r>
            <w:r>
              <w:rPr>
                <w:rFonts w:ascii="Times New Roman"/>
                <w:b/>
                <w:i w:val="false"/>
                <w:color w:val="000000"/>
                <w:sz w:val="20"/>
              </w:rPr>
              <w:t>ғ</w:t>
            </w:r>
            <w:r>
              <w:rPr>
                <w:rFonts w:ascii="Times New Roman"/>
                <w:b/>
                <w:i w:val="false"/>
                <w:color w:val="000000"/>
                <w:sz w:val="20"/>
              </w:rPr>
              <w:t>а берілген жа</w:t>
            </w:r>
            <w:r>
              <w:rPr>
                <w:rFonts w:ascii="Times New Roman"/>
                <w:b/>
                <w:i w:val="false"/>
                <w:color w:val="000000"/>
                <w:sz w:val="20"/>
              </w:rPr>
              <w:t>ғ</w:t>
            </w:r>
            <w:r>
              <w:rPr>
                <w:rFonts w:ascii="Times New Roman"/>
                <w:b/>
                <w:i w:val="false"/>
                <w:color w:val="000000"/>
                <w:sz w:val="20"/>
              </w:rPr>
              <w:t>дайда</w:t>
            </w:r>
            <w:r>
              <w:br/>
            </w: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рсеті</w:t>
            </w:r>
            <w:r>
              <w:rPr>
                <w:rFonts w:ascii="Times New Roman"/>
                <w:b/>
                <w:i w:val="false"/>
                <w:color w:val="000000"/>
                <w:sz w:val="20"/>
              </w:rPr>
              <w:t>ң</w:t>
            </w:r>
            <w:r>
              <w:rPr>
                <w:rFonts w:ascii="Times New Roman"/>
                <w:b/>
                <w:i w:val="false"/>
                <w:color w:val="000000"/>
                <w:sz w:val="20"/>
              </w:rPr>
              <w:t>із:</w:t>
            </w:r>
            <w:r>
              <w:br/>
            </w:r>
            <w:r>
              <w:rPr>
                <w:rFonts w:ascii="Times New Roman"/>
                <w:b w:val="false"/>
                <w:i w:val="false"/>
                <w:color w:val="000000"/>
                <w:sz w:val="20"/>
              </w:rPr>
              <w:t>
</w:t>
            </w:r>
            <w:r>
              <w:rPr>
                <w:rFonts w:ascii="Times New Roman"/>
                <w:b w:val="false"/>
                <w:i w:val="false"/>
                <w:color w:val="000000"/>
                <w:sz w:val="20"/>
              </w:rPr>
              <w:t>При вводе в эксплуатацию прочего жилого</w:t>
            </w:r>
            <w:r>
              <w:br/>
            </w:r>
            <w:r>
              <w:rPr>
                <w:rFonts w:ascii="Times New Roman"/>
                <w:b w:val="false"/>
                <w:i w:val="false"/>
                <w:color w:val="000000"/>
                <w:sz w:val="20"/>
              </w:rPr>
              <w:t>
</w:t>
            </w:r>
            <w:r>
              <w:rPr>
                <w:rFonts w:ascii="Times New Roman"/>
                <w:b w:val="false"/>
                <w:i w:val="false"/>
                <w:color w:val="000000"/>
                <w:sz w:val="20"/>
              </w:rPr>
              <w:t>здания укажите:</w:t>
            </w:r>
          </w:p>
        </w:tc>
        <w:tc>
          <w:tcPr>
            <w:tcW w:w="0" w:type="auto"/>
            <w:vMerge/>
            <w:tcBorders>
              <w:top w:val="nil"/>
              <w:left w:val="single" w:color="cfcfcf" w:sz="5"/>
              <w:bottom w:val="single" w:color="cfcfcf" w:sz="5"/>
              <w:right w:val="single" w:color="cfcfcf" w:sz="5"/>
            </w:tcBorders>
          </w:tcPr>
          <w:p/>
        </w:tc>
      </w:tr>
      <w:tr>
        <w:trPr>
          <w:trHeight w:val="660" w:hRule="atLeast"/>
        </w:trPr>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ын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қ</w:t>
            </w:r>
            <w:r>
              <w:rPr>
                <w:rFonts w:ascii="Times New Roman"/>
                <w:b/>
                <w:i w:val="false"/>
                <w:color w:val="000000"/>
                <w:sz w:val="20"/>
              </w:rPr>
              <w:t>осал</w:t>
            </w:r>
            <w:r>
              <w:rPr>
                <w:rFonts w:ascii="Times New Roman"/>
                <w:b/>
                <w:i w:val="false"/>
                <w:color w:val="000000"/>
                <w:sz w:val="20"/>
              </w:rPr>
              <w:t>қ</w:t>
            </w:r>
            <w:r>
              <w:rPr>
                <w:rFonts w:ascii="Times New Roman"/>
                <w:b/>
                <w:i w:val="false"/>
                <w:color w:val="000000"/>
                <w:sz w:val="20"/>
              </w:rPr>
              <w:t xml:space="preserve">ы </w:t>
            </w:r>
            <w:r>
              <w:rPr>
                <w:rFonts w:ascii="Times New Roman"/>
                <w:b/>
                <w:i w:val="false"/>
                <w:color w:val="000000"/>
                <w:sz w:val="20"/>
              </w:rPr>
              <w:t>ү</w:t>
            </w:r>
            <w:r>
              <w:rPr>
                <w:rFonts w:ascii="Times New Roman"/>
                <w:b/>
                <w:i w:val="false"/>
                <w:color w:val="000000"/>
                <w:sz w:val="20"/>
              </w:rPr>
              <w:t>й-жайларды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жалпы ала</w:t>
            </w:r>
            <w:r>
              <w:rPr>
                <w:rFonts w:ascii="Times New Roman"/>
                <w:b/>
                <w:i w:val="false"/>
                <w:color w:val="000000"/>
                <w:sz w:val="20"/>
              </w:rPr>
              <w:t>ң</w:t>
            </w:r>
            <w:r>
              <w:rPr>
                <w:rFonts w:ascii="Times New Roman"/>
                <w:b/>
                <w:i w:val="false"/>
                <w:color w:val="000000"/>
                <w:sz w:val="20"/>
              </w:rPr>
              <w:t>ы, шаршы метр</w:t>
            </w:r>
            <w:r>
              <w:br/>
            </w:r>
            <w:r>
              <w:rPr>
                <w:rFonts w:ascii="Times New Roman"/>
                <w:b w:val="false"/>
                <w:i w:val="false"/>
                <w:color w:val="000000"/>
                <w:sz w:val="20"/>
              </w:rPr>
              <w:t>
</w:t>
            </w:r>
            <w:r>
              <w:rPr>
                <w:rFonts w:ascii="Times New Roman"/>
                <w:b w:val="false"/>
                <w:i w:val="false"/>
                <w:color w:val="000000"/>
                <w:sz w:val="20"/>
              </w:rPr>
              <w:t>Общая площадь жилых и подсобных</w:t>
            </w:r>
            <w:r>
              <w:br/>
            </w:r>
            <w:r>
              <w:rPr>
                <w:rFonts w:ascii="Times New Roman"/>
                <w:b w:val="false"/>
                <w:i w:val="false"/>
                <w:color w:val="000000"/>
                <w:sz w:val="20"/>
              </w:rPr>
              <w:t>
</w:t>
            </w:r>
            <w:r>
              <w:rPr>
                <w:rFonts w:ascii="Times New Roman"/>
                <w:b w:val="false"/>
                <w:i w:val="false"/>
                <w:color w:val="000000"/>
                <w:sz w:val="20"/>
              </w:rPr>
              <w:t xml:space="preserve">помещений, кв. метров            </w:t>
            </w:r>
            <w:r>
              <w:drawing>
                <wp:inline distT="0" distB="0" distL="0" distR="0">
                  <wp:extent cx="546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546100" cy="304800"/>
                          </a:xfrm>
                          <a:prstGeom prst="rect">
                            <a:avLst/>
                          </a:prstGeom>
                        </pic:spPr>
                      </pic:pic>
                    </a:graphicData>
                  </a:graphic>
                </wp:inline>
              </w:drawing>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60"/>
      </w:tblGrid>
      <w:tr>
        <w:trPr>
          <w:trHeight w:val="1800" w:hRule="atLeast"/>
        </w:trPr>
        <w:tc>
          <w:tcPr>
            <w:tcW w:w="1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 </w:t>
            </w:r>
            <w:r>
              <w:rPr>
                <w:rFonts w:ascii="Times New Roman"/>
                <w:b/>
                <w:i w:val="false"/>
                <w:color w:val="000000"/>
                <w:sz w:val="20"/>
              </w:rPr>
              <w:t>Ө</w:t>
            </w:r>
            <w:r>
              <w:rPr>
                <w:rFonts w:ascii="Times New Roman"/>
                <w:b/>
                <w:i w:val="false"/>
                <w:color w:val="000000"/>
                <w:sz w:val="20"/>
              </w:rPr>
              <w:t>зге де 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ғ</w:t>
            </w:r>
            <w:r>
              <w:rPr>
                <w:rFonts w:ascii="Times New Roman"/>
                <w:b/>
                <w:i w:val="false"/>
                <w:color w:val="000000"/>
                <w:sz w:val="20"/>
              </w:rPr>
              <w:t>имараттарды, 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емес </w:t>
            </w:r>
            <w:r>
              <w:rPr>
                <w:rFonts w:ascii="Times New Roman"/>
                <w:b/>
                <w:i w:val="false"/>
                <w:color w:val="000000"/>
                <w:sz w:val="20"/>
              </w:rPr>
              <w:t>ғ</w:t>
            </w:r>
            <w:r>
              <w:rPr>
                <w:rFonts w:ascii="Times New Roman"/>
                <w:b/>
                <w:i w:val="false"/>
                <w:color w:val="000000"/>
                <w:sz w:val="20"/>
              </w:rPr>
              <w:t>имараттарды, 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ын емес</w:t>
            </w:r>
            <w:r>
              <w:br/>
            </w:r>
            <w:r>
              <w:rPr>
                <w:rFonts w:ascii="Times New Roman"/>
                <w:b w:val="false"/>
                <w:i w:val="false"/>
                <w:color w:val="000000"/>
                <w:sz w:val="20"/>
              </w:rPr>
              <w:t>
</w:t>
            </w:r>
            <w:r>
              <w:rPr>
                <w:rFonts w:ascii="Times New Roman"/>
                <w:b/>
                <w:i w:val="false"/>
                <w:color w:val="000000"/>
                <w:sz w:val="20"/>
              </w:rPr>
              <w:t>ма</w:t>
            </w:r>
            <w:r>
              <w:rPr>
                <w:rFonts w:ascii="Times New Roman"/>
                <w:b/>
                <w:i w:val="false"/>
                <w:color w:val="000000"/>
                <w:sz w:val="20"/>
              </w:rPr>
              <w:t>қ</w:t>
            </w:r>
            <w:r>
              <w:rPr>
                <w:rFonts w:ascii="Times New Roman"/>
                <w:b/>
                <w:i w:val="false"/>
                <w:color w:val="000000"/>
                <w:sz w:val="20"/>
              </w:rPr>
              <w:t>сатта</w:t>
            </w:r>
            <w:r>
              <w:rPr>
                <w:rFonts w:ascii="Times New Roman"/>
                <w:b/>
                <w:i w:val="false"/>
                <w:color w:val="000000"/>
                <w:sz w:val="20"/>
              </w:rPr>
              <w:t>ғ</w:t>
            </w:r>
            <w:r>
              <w:rPr>
                <w:rFonts w:ascii="Times New Roman"/>
                <w:b/>
                <w:i w:val="false"/>
                <w:color w:val="000000"/>
                <w:sz w:val="20"/>
              </w:rPr>
              <w:t xml:space="preserve">ы жапсарлас-кіріктірме </w:t>
            </w:r>
            <w:r>
              <w:rPr>
                <w:rFonts w:ascii="Times New Roman"/>
                <w:b/>
                <w:i w:val="false"/>
                <w:color w:val="000000"/>
                <w:sz w:val="20"/>
              </w:rPr>
              <w:t>ү</w:t>
            </w:r>
            <w:r>
              <w:rPr>
                <w:rFonts w:ascii="Times New Roman"/>
                <w:b/>
                <w:i w:val="false"/>
                <w:color w:val="000000"/>
                <w:sz w:val="20"/>
              </w:rPr>
              <w:t>й-жайларды немесе имараттарды пайдалану</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беру кезінде, «Объектілер т</w:t>
            </w:r>
            <w:r>
              <w:rPr>
                <w:rFonts w:ascii="Times New Roman"/>
                <w:b/>
                <w:i w:val="false"/>
                <w:color w:val="000000"/>
                <w:sz w:val="20"/>
              </w:rPr>
              <w:t>ү</w:t>
            </w:r>
            <w:r>
              <w:rPr>
                <w:rFonts w:ascii="Times New Roman"/>
                <w:b/>
                <w:i w:val="false"/>
                <w:color w:val="000000"/>
                <w:sz w:val="20"/>
              </w:rPr>
              <w:t>ріні</w:t>
            </w:r>
            <w:r>
              <w:rPr>
                <w:rFonts w:ascii="Times New Roman"/>
                <w:b/>
                <w:i w:val="false"/>
                <w:color w:val="000000"/>
                <w:sz w:val="20"/>
              </w:rPr>
              <w:t>ң</w:t>
            </w:r>
            <w:r>
              <w:rPr>
                <w:rFonts w:ascii="Times New Roman"/>
                <w:b/>
                <w:i w:val="false"/>
                <w:color w:val="000000"/>
                <w:sz w:val="20"/>
              </w:rPr>
              <w:t xml:space="preserve"> аны</w:t>
            </w:r>
            <w:r>
              <w:rPr>
                <w:rFonts w:ascii="Times New Roman"/>
                <w:b/>
                <w:i w:val="false"/>
                <w:color w:val="000000"/>
                <w:sz w:val="20"/>
              </w:rPr>
              <w:t>қ</w:t>
            </w:r>
            <w:r>
              <w:rPr>
                <w:rFonts w:ascii="Times New Roman"/>
                <w:b/>
                <w:i w:val="false"/>
                <w:color w:val="000000"/>
                <w:sz w:val="20"/>
              </w:rPr>
              <w:t>тамалы</w:t>
            </w:r>
            <w:r>
              <w:rPr>
                <w:rFonts w:ascii="Times New Roman"/>
                <w:b/>
                <w:i w:val="false"/>
                <w:color w:val="000000"/>
                <w:sz w:val="20"/>
              </w:rPr>
              <w:t>ғ</w:t>
            </w:r>
            <w:r>
              <w:rPr>
                <w:rFonts w:ascii="Times New Roman"/>
                <w:b/>
                <w:i w:val="false"/>
                <w:color w:val="000000"/>
                <w:sz w:val="20"/>
              </w:rPr>
              <w:t>ына» с</w:t>
            </w:r>
            <w:r>
              <w:rPr>
                <w:rFonts w:ascii="Times New Roman"/>
                <w:b/>
                <w:i w:val="false"/>
                <w:color w:val="000000"/>
                <w:sz w:val="20"/>
              </w:rPr>
              <w:t>ә</w:t>
            </w:r>
            <w:r>
              <w:rPr>
                <w:rFonts w:ascii="Times New Roman"/>
                <w:b/>
                <w:i w:val="false"/>
                <w:color w:val="000000"/>
                <w:sz w:val="20"/>
              </w:rPr>
              <w:t xml:space="preserve">йкес </w:t>
            </w:r>
            <w:r>
              <w:rPr>
                <w:rFonts w:ascii="Times New Roman"/>
                <w:b/>
                <w:i w:val="false"/>
                <w:color w:val="000000"/>
                <w:sz w:val="20"/>
              </w:rPr>
              <w:t>ө</w:t>
            </w:r>
            <w:r>
              <w:rPr>
                <w:rFonts w:ascii="Times New Roman"/>
                <w:b/>
                <w:i w:val="false"/>
                <w:color w:val="000000"/>
                <w:sz w:val="20"/>
              </w:rPr>
              <w:t>лшем бірліктерде</w:t>
            </w:r>
            <w:r>
              <w:br/>
            </w:r>
            <w:r>
              <w:rPr>
                <w:rFonts w:ascii="Times New Roman"/>
                <w:b w:val="false"/>
                <w:i w:val="false"/>
                <w:color w:val="000000"/>
                <w:sz w:val="20"/>
              </w:rPr>
              <w:t>
</w:t>
            </w:r>
            <w:r>
              <w:rPr>
                <w:rFonts w:ascii="Times New Roman"/>
                <w:b/>
                <w:i w:val="false"/>
                <w:color w:val="000000"/>
                <w:sz w:val="20"/>
              </w:rPr>
              <w:t>объектіні</w:t>
            </w:r>
            <w:r>
              <w:rPr>
                <w:rFonts w:ascii="Times New Roman"/>
                <w:b/>
                <w:i w:val="false"/>
                <w:color w:val="000000"/>
                <w:sz w:val="20"/>
              </w:rPr>
              <w:t>ң</w:t>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уатын к</w:t>
            </w:r>
            <w:r>
              <w:rPr>
                <w:rFonts w:ascii="Times New Roman"/>
                <w:b/>
                <w:i w:val="false"/>
                <w:color w:val="000000"/>
                <w:sz w:val="20"/>
              </w:rPr>
              <w:t>ө</w:t>
            </w:r>
            <w:r>
              <w:rPr>
                <w:rFonts w:ascii="Times New Roman"/>
                <w:b/>
                <w:i w:val="false"/>
                <w:color w:val="000000"/>
                <w:sz w:val="20"/>
              </w:rPr>
              <w:t>рсеті</w:t>
            </w:r>
            <w:r>
              <w:rPr>
                <w:rFonts w:ascii="Times New Roman"/>
                <w:b/>
                <w:i w:val="false"/>
                <w:color w:val="000000"/>
                <w:sz w:val="20"/>
              </w:rPr>
              <w:t>ң</w:t>
            </w:r>
            <w:r>
              <w:rPr>
                <w:rFonts w:ascii="Times New Roman"/>
                <w:b/>
                <w:i w:val="false"/>
                <w:color w:val="000000"/>
                <w:sz w:val="20"/>
              </w:rPr>
              <w:t>із</w:t>
            </w:r>
            <w:r>
              <w:br/>
            </w:r>
            <w:r>
              <w:rPr>
                <w:rFonts w:ascii="Times New Roman"/>
                <w:b w:val="false"/>
                <w:i w:val="false"/>
                <w:color w:val="000000"/>
                <w:sz w:val="20"/>
              </w:rPr>
              <w:t>
</w:t>
            </w:r>
            <w:r>
              <w:rPr>
                <w:rFonts w:ascii="Times New Roman"/>
                <w:b w:val="false"/>
                <w:i w:val="false"/>
                <w:color w:val="000000"/>
                <w:sz w:val="20"/>
              </w:rPr>
              <w:t>При вводе в эксплуатацию прочего жилого здания, нежилого здания,</w:t>
            </w:r>
            <w:r>
              <w:br/>
            </w:r>
            <w:r>
              <w:rPr>
                <w:rFonts w:ascii="Times New Roman"/>
                <w:b w:val="false"/>
                <w:i w:val="false"/>
                <w:color w:val="000000"/>
                <w:sz w:val="20"/>
              </w:rPr>
              <w:t>
</w:t>
            </w:r>
            <w:r>
              <w:rPr>
                <w:rFonts w:ascii="Times New Roman"/>
                <w:b w:val="false"/>
                <w:i w:val="false"/>
                <w:color w:val="000000"/>
                <w:sz w:val="20"/>
              </w:rPr>
              <w:t>встроенно-пристроенного помещения  или сооружения укажите мощность объекта в</w:t>
            </w:r>
            <w:r>
              <w:br/>
            </w:r>
            <w:r>
              <w:rPr>
                <w:rFonts w:ascii="Times New Roman"/>
                <w:b w:val="false"/>
                <w:i w:val="false"/>
                <w:color w:val="000000"/>
                <w:sz w:val="20"/>
              </w:rPr>
              <w:t>
</w:t>
            </w:r>
            <w:r>
              <w:rPr>
                <w:rFonts w:ascii="Times New Roman"/>
                <w:b w:val="false"/>
                <w:i w:val="false"/>
                <w:color w:val="000000"/>
                <w:sz w:val="20"/>
              </w:rPr>
              <w:t xml:space="preserve">единицах измерения согласно «Справочнику видов объектов»              </w:t>
            </w:r>
            <w:r>
              <w:drawing>
                <wp:inline distT="0" distB="0" distL="0" distR="0">
                  <wp:extent cx="1117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1117600" cy="304800"/>
                          </a:xfrm>
                          <a:prstGeom prst="rect">
                            <a:avLst/>
                          </a:prstGeom>
                        </pic:spPr>
                      </pic:pic>
                    </a:graphicData>
                  </a:graphic>
                </wp:inline>
              </w:drawing>
            </w:r>
          </w:p>
        </w:tc>
      </w:tr>
      <w:tr>
        <w:trPr>
          <w:trHeight w:val="525" w:hRule="atLeast"/>
        </w:trPr>
        <w:tc>
          <w:tcPr>
            <w:tcW w:w="1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 Объект </w:t>
            </w:r>
            <w:r>
              <w:rPr>
                <w:rFonts w:ascii="Times New Roman"/>
                <w:b/>
                <w:i w:val="false"/>
                <w:color w:val="000000"/>
                <w:sz w:val="20"/>
              </w:rPr>
              <w:t>құ</w:t>
            </w:r>
            <w:r>
              <w:rPr>
                <w:rFonts w:ascii="Times New Roman"/>
                <w:b/>
                <w:i w:val="false"/>
                <w:color w:val="000000"/>
                <w:sz w:val="20"/>
              </w:rPr>
              <w:t>рылысыны</w:t>
            </w:r>
            <w:r>
              <w:rPr>
                <w:rFonts w:ascii="Times New Roman"/>
                <w:b/>
                <w:i w:val="false"/>
                <w:color w:val="000000"/>
                <w:sz w:val="20"/>
              </w:rPr>
              <w:t>ң</w:t>
            </w:r>
            <w:r>
              <w:rPr>
                <w:rFonts w:ascii="Times New Roman"/>
                <w:b/>
                <w:i w:val="false"/>
                <w:color w:val="000000"/>
                <w:sz w:val="20"/>
              </w:rPr>
              <w:t xml:space="preserve"> на</w:t>
            </w:r>
            <w:r>
              <w:rPr>
                <w:rFonts w:ascii="Times New Roman"/>
                <w:b/>
                <w:i w:val="false"/>
                <w:color w:val="000000"/>
                <w:sz w:val="20"/>
              </w:rPr>
              <w:t>қ</w:t>
            </w:r>
            <w:r>
              <w:rPr>
                <w:rFonts w:ascii="Times New Roman"/>
                <w:b/>
                <w:i w:val="false"/>
                <w:color w:val="000000"/>
                <w:sz w:val="20"/>
              </w:rPr>
              <w:t xml:space="preserve">ты </w:t>
            </w:r>
            <w:r>
              <w:rPr>
                <w:rFonts w:ascii="Times New Roman"/>
                <w:b/>
                <w:i w:val="false"/>
                <w:color w:val="000000"/>
                <w:sz w:val="20"/>
              </w:rPr>
              <w:t>құ</w:t>
            </w:r>
            <w:r>
              <w:rPr>
                <w:rFonts w:ascii="Times New Roman"/>
                <w:b/>
                <w:i w:val="false"/>
                <w:color w:val="000000"/>
                <w:sz w:val="20"/>
              </w:rPr>
              <w:t>нын к</w:t>
            </w:r>
            <w:r>
              <w:rPr>
                <w:rFonts w:ascii="Times New Roman"/>
                <w:b/>
                <w:i w:val="false"/>
                <w:color w:val="000000"/>
                <w:sz w:val="20"/>
              </w:rPr>
              <w:t>ө</w:t>
            </w:r>
            <w:r>
              <w:rPr>
                <w:rFonts w:ascii="Times New Roman"/>
                <w:b/>
                <w:i w:val="false"/>
                <w:color w:val="000000"/>
                <w:sz w:val="20"/>
              </w:rPr>
              <w:t>рсеті</w:t>
            </w:r>
            <w:r>
              <w:rPr>
                <w:rFonts w:ascii="Times New Roman"/>
                <w:b/>
                <w:i w:val="false"/>
                <w:color w:val="000000"/>
                <w:sz w:val="20"/>
              </w:rPr>
              <w:t>ң</w:t>
            </w:r>
            <w:r>
              <w:rPr>
                <w:rFonts w:ascii="Times New Roman"/>
                <w:b/>
                <w:i w:val="false"/>
                <w:color w:val="000000"/>
                <w:sz w:val="20"/>
              </w:rPr>
              <w:t>із, мы</w:t>
            </w:r>
            <w:r>
              <w:rPr>
                <w:rFonts w:ascii="Times New Roman"/>
                <w:b/>
                <w:i w:val="false"/>
                <w:color w:val="000000"/>
                <w:sz w:val="20"/>
              </w:rPr>
              <w:t>ң</w:t>
            </w:r>
            <w:r>
              <w:rPr>
                <w:rFonts w:ascii="Times New Roman"/>
                <w:b/>
                <w:i w:val="false"/>
                <w:color w:val="000000"/>
                <w:sz w:val="20"/>
              </w:rPr>
              <w:t xml:space="preserve"> те</w:t>
            </w:r>
            <w:r>
              <w:rPr>
                <w:rFonts w:ascii="Times New Roman"/>
                <w:b/>
                <w:i w:val="false"/>
                <w:color w:val="000000"/>
                <w:sz w:val="20"/>
              </w:rPr>
              <w:t>ң</w:t>
            </w:r>
            <w:r>
              <w:rPr>
                <w:rFonts w:ascii="Times New Roman"/>
                <w:b/>
                <w:i w:val="false"/>
                <w:color w:val="000000"/>
                <w:sz w:val="20"/>
              </w:rPr>
              <w:t>гемен</w:t>
            </w:r>
            <w:r>
              <w:br/>
            </w:r>
            <w:r>
              <w:rPr>
                <w:rFonts w:ascii="Times New Roman"/>
                <w:b w:val="false"/>
                <w:i w:val="false"/>
                <w:color w:val="000000"/>
                <w:sz w:val="20"/>
              </w:rPr>
              <w:t>
</w:t>
            </w:r>
            <w:r>
              <w:rPr>
                <w:rFonts w:ascii="Times New Roman"/>
                <w:b w:val="false"/>
                <w:i w:val="false"/>
                <w:color w:val="000000"/>
                <w:sz w:val="20"/>
              </w:rPr>
              <w:t xml:space="preserve">Укажите фактическую стоимость строительства объекта, в тысячах  тенге  </w:t>
            </w:r>
            <w:r>
              <w:drawing>
                <wp:inline distT="0" distB="0" distL="0" distR="0">
                  <wp:extent cx="1092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1092200" cy="304800"/>
                          </a:xfrm>
                          <a:prstGeom prst="rect">
                            <a:avLst/>
                          </a:prstGeom>
                        </pic:spPr>
                      </pic:pic>
                    </a:graphicData>
                  </a:graphic>
                </wp:inline>
              </w:drawing>
            </w:r>
          </w:p>
        </w:tc>
      </w:tr>
      <w:tr>
        <w:trPr>
          <w:trHeight w:val="510" w:hRule="atLeast"/>
        </w:trPr>
        <w:tc>
          <w:tcPr>
            <w:tcW w:w="1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 Одан жабды</w:t>
            </w:r>
            <w:r>
              <w:rPr>
                <w:rFonts w:ascii="Times New Roman"/>
                <w:b/>
                <w:i w:val="false"/>
                <w:color w:val="000000"/>
                <w:sz w:val="20"/>
              </w:rPr>
              <w:t>қ</w:t>
            </w:r>
            <w:r>
              <w:rPr>
                <w:rFonts w:ascii="Times New Roman"/>
                <w:b/>
                <w:i w:val="false"/>
                <w:color w:val="000000"/>
                <w:sz w:val="20"/>
              </w:rPr>
              <w:t>тарды</w:t>
            </w:r>
            <w:r>
              <w:rPr>
                <w:rFonts w:ascii="Times New Roman"/>
                <w:b/>
                <w:i w:val="false"/>
                <w:color w:val="000000"/>
                <w:sz w:val="20"/>
              </w:rPr>
              <w:t>ң</w:t>
            </w:r>
            <w:r>
              <w:rPr>
                <w:rFonts w:ascii="Times New Roman"/>
                <w:b w:val="false"/>
                <w:i w:val="false"/>
                <w:color w:val="000000"/>
                <w:sz w:val="20"/>
              </w:rPr>
              <w:t> </w:t>
            </w:r>
            <w:r>
              <w:rPr>
                <w:rFonts w:ascii="Times New Roman"/>
                <w:b/>
                <w:i w:val="false"/>
                <w:color w:val="000000"/>
                <w:sz w:val="20"/>
              </w:rPr>
              <w:t>құ</w:t>
            </w:r>
            <w:r>
              <w:rPr>
                <w:rFonts w:ascii="Times New Roman"/>
                <w:b/>
                <w:i w:val="false"/>
                <w:color w:val="000000"/>
                <w:sz w:val="20"/>
              </w:rPr>
              <w:t>ны</w:t>
            </w:r>
            <w:r>
              <w:br/>
            </w:r>
            <w:r>
              <w:rPr>
                <w:rFonts w:ascii="Times New Roman"/>
                <w:b w:val="false"/>
                <w:i w:val="false"/>
                <w:color w:val="000000"/>
                <w:sz w:val="20"/>
              </w:rPr>
              <w:t>
</w:t>
            </w:r>
            <w:r>
              <w:rPr>
                <w:rFonts w:ascii="Times New Roman"/>
                <w:b w:val="false"/>
                <w:i w:val="false"/>
                <w:color w:val="000000"/>
                <w:sz w:val="20"/>
              </w:rPr>
              <w:t xml:space="preserve">Из нее стоимость оборудования                                          </w:t>
            </w:r>
            <w:r>
              <w:drawing>
                <wp:inline distT="0" distB="0" distL="0" distR="0">
                  <wp:extent cx="1104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1104900" cy="304800"/>
                          </a:xfrm>
                          <a:prstGeom prst="rect">
                            <a:avLst/>
                          </a:prstGeom>
                        </pic:spPr>
                      </pic:pic>
                    </a:graphicData>
                  </a:graphic>
                </wp:inline>
              </w:drawing>
            </w:r>
          </w:p>
        </w:tc>
      </w:tr>
    </w:tbl>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             Адрес ____________________</w:t>
      </w:r>
      <w:r>
        <w:br/>
      </w:r>
      <w:r>
        <w:rPr>
          <w:rFonts w:ascii="Times New Roman"/>
          <w:b w:val="false"/>
          <w:i w:val="false"/>
          <w:color w:val="000000"/>
          <w:sz w:val="28"/>
        </w:rPr>
        <w:t>
             _________________            Тел.: ___________________</w:t>
      </w:r>
    </w:p>
    <w:p>
      <w:pPr>
        <w:spacing w:after="0"/>
        <w:ind w:left="0"/>
        <w:jc w:val="both"/>
      </w:pPr>
      <w:r>
        <w:rPr>
          <w:rFonts w:ascii="Times New Roman"/>
          <w:b w:val="false"/>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___________________________________</w:t>
      </w:r>
    </w:p>
    <w:p>
      <w:pPr>
        <w:spacing w:after="0"/>
        <w:ind w:left="0"/>
        <w:jc w:val="both"/>
      </w:pPr>
      <w:r>
        <w:rPr>
          <w:rFonts w:ascii="Times New Roman"/>
          <w:b w:val="false"/>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_______________________________</w:t>
      </w:r>
      <w:r>
        <w:br/>
      </w:r>
      <w:r>
        <w:rPr>
          <w:rFonts w:ascii="Times New Roman"/>
          <w:b w:val="false"/>
          <w:i w:val="false"/>
          <w:color w:val="000000"/>
          <w:sz w:val="28"/>
        </w:rPr>
        <w:t>
Тел.________________</w:t>
      </w:r>
    </w:p>
    <w:p>
      <w:pPr>
        <w:spacing w:after="0"/>
        <w:ind w:left="0"/>
        <w:jc w:val="both"/>
      </w:pPr>
      <w:r>
        <w:rPr>
          <w:rFonts w:ascii="Times New Roman"/>
          <w:b w:val="false"/>
          <w:i w:val="false"/>
          <w:color w:val="000000"/>
          <w:sz w:val="28"/>
        </w:rPr>
        <w:t>Басшы                             (Аты-жөні,тегі, қолы) </w:t>
      </w:r>
      <w:r>
        <w:br/>
      </w:r>
      <w:r>
        <w:rPr>
          <w:rFonts w:ascii="Times New Roman"/>
          <w:b w:val="false"/>
          <w:i w:val="false"/>
          <w:color w:val="000000"/>
          <w:sz w:val="28"/>
        </w:rPr>
        <w:t>
Руководитель _________________     (Ф.И.О., подпись) _______________</w:t>
      </w:r>
    </w:p>
    <w:p>
      <w:pPr>
        <w:spacing w:after="0"/>
        <w:ind w:left="0"/>
        <w:jc w:val="both"/>
      </w:pPr>
      <w:r>
        <w:rPr>
          <w:rFonts w:ascii="Times New Roman"/>
          <w:b w:val="false"/>
          <w:i w:val="false"/>
          <w:color w:val="000000"/>
          <w:sz w:val="28"/>
        </w:rPr>
        <w:t>Бас бухгалтер                    (Аты-жөні,тегі, қолы)</w:t>
      </w:r>
      <w:r>
        <w:br/>
      </w:r>
      <w:r>
        <w:rPr>
          <w:rFonts w:ascii="Times New Roman"/>
          <w:b w:val="false"/>
          <w:i w:val="false"/>
          <w:color w:val="000000"/>
          <w:sz w:val="28"/>
        </w:rPr>
        <w:t>
Главный бухгалтер _______________ (Ф.И.О., подпись) ________________</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М.П.</w:t>
      </w:r>
    </w:p>
    <w:bookmarkStart w:name="z392" w:id="43"/>
    <w:p>
      <w:pPr>
        <w:spacing w:after="0"/>
        <w:ind w:left="0"/>
        <w:jc w:val="both"/>
      </w:pPr>
      <w:r>
        <w:rPr>
          <w:rFonts w:ascii="Times New Roman"/>
          <w:b w:val="false"/>
          <w:i w:val="false"/>
          <w:color w:val="000000"/>
          <w:sz w:val="28"/>
        </w:rPr>
        <w:t>
Приложение 18 к приказу исполняющего</w:t>
      </w:r>
      <w:r>
        <w:br/>
      </w:r>
      <w:r>
        <w:rPr>
          <w:rFonts w:ascii="Times New Roman"/>
          <w:b w:val="false"/>
          <w:i w:val="false"/>
          <w:color w:val="000000"/>
          <w:sz w:val="28"/>
        </w:rPr>
        <w:t xml:space="preserve">
обязанности председателя Агентства </w:t>
      </w:r>
      <w:r>
        <w:br/>
      </w:r>
      <w:r>
        <w:rPr>
          <w:rFonts w:ascii="Times New Roman"/>
          <w:b w:val="false"/>
          <w:i w:val="false"/>
          <w:color w:val="000000"/>
          <w:sz w:val="28"/>
        </w:rPr>
        <w:t xml:space="preserve">
Республики Казахстан по статистике  </w:t>
      </w:r>
      <w:r>
        <w:br/>
      </w:r>
      <w:r>
        <w:rPr>
          <w:rFonts w:ascii="Times New Roman"/>
          <w:b w:val="false"/>
          <w:i w:val="false"/>
          <w:color w:val="000000"/>
          <w:sz w:val="28"/>
        </w:rPr>
        <w:t xml:space="preserve">
от 24 августа 2010 года № 230    </w:t>
      </w:r>
    </w:p>
    <w:bookmarkEnd w:id="43"/>
    <w:bookmarkStart w:name="z393" w:id="44"/>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вводе в эксплуатацию объектов индивидуальными</w:t>
      </w:r>
      <w:r>
        <w:br/>
      </w:r>
      <w:r>
        <w:rPr>
          <w:rFonts w:ascii="Times New Roman"/>
          <w:b/>
          <w:i w:val="false"/>
          <w:color w:val="000000"/>
        </w:rPr>
        <w:t>
застройщиками"</w:t>
      </w:r>
      <w:r>
        <w:br/>
      </w:r>
      <w:r>
        <w:rPr>
          <w:rFonts w:ascii="Times New Roman"/>
          <w:b/>
          <w:i w:val="false"/>
          <w:color w:val="000000"/>
        </w:rPr>
        <w:t>
(код 0401101, индекс 1-ИЖС, периодичность месячная)</w:t>
      </w:r>
    </w:p>
    <w:bookmarkEnd w:id="44"/>
    <w:bookmarkStart w:name="z394" w:id="45"/>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порядок заполнения статистической формы общегосударственного статистического наблюдения "Отчет о вводе в эксплуатацию объектов индивидуальными застройщиками" (код 0401101, индекс 1-ИЖС, периодичность месячная).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встроенно-пристроенные помещения в жилых домах - помещения, имеющие иное (нежилое) функциональное назначение (офисы, магазины, кафе, парикмахерские);</w:t>
      </w:r>
      <w:r>
        <w:br/>
      </w:r>
      <w:r>
        <w:rPr>
          <w:rFonts w:ascii="Times New Roman"/>
          <w:b w:val="false"/>
          <w:i w:val="false"/>
          <w:color w:val="000000"/>
          <w:sz w:val="28"/>
        </w:rPr>
        <w:t>
</w:t>
      </w:r>
      <w:r>
        <w:rPr>
          <w:rFonts w:ascii="Times New Roman"/>
          <w:b w:val="false"/>
          <w:i w:val="false"/>
          <w:color w:val="000000"/>
          <w:sz w:val="28"/>
        </w:rPr>
        <w:t>
      2) жилое здание - строение, состоящее в основном из жилых помещений, а так же нежилых помещений и иных частей, являющихся общим имуществом. К жилым зданиям относятся индивидуальные и многоквартирные жилые дома, специализированные дома, или жилые здания для социальных групп (общежития, школы-интернаты для детей-сирот и детей, оставшихся без попечения родителей, детские дома, дома-интернаты для престарелых, инвалидов, центры адаптации лиц без определенного места жительства), а также иные капитальные здания и строения, пригодные для постоянного проживания людей;</w:t>
      </w:r>
      <w:r>
        <w:br/>
      </w:r>
      <w:r>
        <w:rPr>
          <w:rFonts w:ascii="Times New Roman"/>
          <w:b w:val="false"/>
          <w:i w:val="false"/>
          <w:color w:val="000000"/>
          <w:sz w:val="28"/>
        </w:rPr>
        <w:t>
</w:t>
      </w:r>
      <w:r>
        <w:rPr>
          <w:rFonts w:ascii="Times New Roman"/>
          <w:b w:val="false"/>
          <w:i w:val="false"/>
          <w:color w:val="000000"/>
          <w:sz w:val="28"/>
        </w:rPr>
        <w:t>
      3) индивидуальные застройщики - граждане, получившие в установленном порядке земельный участок для строительства жилого или нежилого здания с хозяйственными постройками для ведения личного подсобного хозяйства и осуществляющие это строительство либо своими силами, либо с привлечением других лиц или строительных организаций;</w:t>
      </w:r>
      <w:r>
        <w:br/>
      </w:r>
      <w:r>
        <w:rPr>
          <w:rFonts w:ascii="Times New Roman"/>
          <w:b w:val="false"/>
          <w:i w:val="false"/>
          <w:color w:val="000000"/>
          <w:sz w:val="28"/>
        </w:rPr>
        <w:t>
</w:t>
      </w:r>
      <w:r>
        <w:rPr>
          <w:rFonts w:ascii="Times New Roman"/>
          <w:b w:val="false"/>
          <w:i w:val="false"/>
          <w:color w:val="000000"/>
          <w:sz w:val="28"/>
        </w:rPr>
        <w:t>
      4) пристройка (надстройка) - часть здания, предназначенная для размещения административных и бытовых помещений, отделяемая от производственных зданий и помещений противопожарными преградами. В пристройках допускается размещать (частично) инженерное оборудование;</w:t>
      </w:r>
      <w:r>
        <w:br/>
      </w:r>
      <w:r>
        <w:rPr>
          <w:rFonts w:ascii="Times New Roman"/>
          <w:b w:val="false"/>
          <w:i w:val="false"/>
          <w:color w:val="000000"/>
          <w:sz w:val="28"/>
        </w:rPr>
        <w:t>
</w:t>
      </w:r>
      <w:r>
        <w:rPr>
          <w:rFonts w:ascii="Times New Roman"/>
          <w:b w:val="false"/>
          <w:i w:val="false"/>
          <w:color w:val="000000"/>
          <w:sz w:val="28"/>
        </w:rPr>
        <w:t>
      5) новое строительство - возведение комплекса объектов основного, подсобного и обслуживающего назначения вновь создаваемых предприятий, зданий и сооружений, а также филиалов и отдельных производств, которые после ввода в эксплуатацию будут находиться на самостоятельном балансе;</w:t>
      </w:r>
      <w:r>
        <w:br/>
      </w:r>
      <w:r>
        <w:rPr>
          <w:rFonts w:ascii="Times New Roman"/>
          <w:b w:val="false"/>
          <w:i w:val="false"/>
          <w:color w:val="000000"/>
          <w:sz w:val="28"/>
        </w:rPr>
        <w:t>
</w:t>
      </w:r>
      <w:r>
        <w:rPr>
          <w:rFonts w:ascii="Times New Roman"/>
          <w:b w:val="false"/>
          <w:i w:val="false"/>
          <w:color w:val="000000"/>
          <w:sz w:val="28"/>
        </w:rPr>
        <w:t>
      6) нежилые здания - здания, используемые для иных целей, кроме постоянного проживания людей (административные здания, здания банков, театры, спортивные комплексы, рестораны, бары, столовые, больницы, поликлиники, санатории, школы, детские сады, заводские цеха, хлебопекарни, типографии, парикмахерские, церкви, мечети, бани, автогаражи);</w:t>
      </w:r>
      <w:r>
        <w:br/>
      </w:r>
      <w:r>
        <w:rPr>
          <w:rFonts w:ascii="Times New Roman"/>
          <w:b w:val="false"/>
          <w:i w:val="false"/>
          <w:color w:val="000000"/>
          <w:sz w:val="28"/>
        </w:rPr>
        <w:t>
</w:t>
      </w:r>
      <w:r>
        <w:rPr>
          <w:rFonts w:ascii="Times New Roman"/>
          <w:b w:val="false"/>
          <w:i w:val="false"/>
          <w:color w:val="000000"/>
          <w:sz w:val="28"/>
        </w:rPr>
        <w:t>
      7) объект строительства - отдельное здание или сооружение со всеми относящимися к нему оборудованием, инвентарем, инструментами, галереями, эстакадами, внутренними инженерными сетями и коммуникациями, на строительство (реконструкцию, расширение) которого составляется самостоятельная объектная смета;</w:t>
      </w:r>
      <w:r>
        <w:br/>
      </w:r>
      <w:r>
        <w:rPr>
          <w:rFonts w:ascii="Times New Roman"/>
          <w:b w:val="false"/>
          <w:i w:val="false"/>
          <w:color w:val="000000"/>
          <w:sz w:val="28"/>
        </w:rPr>
        <w:t>
</w:t>
      </w:r>
      <w:r>
        <w:rPr>
          <w:rFonts w:ascii="Times New Roman"/>
          <w:b w:val="false"/>
          <w:i w:val="false"/>
          <w:color w:val="000000"/>
          <w:sz w:val="28"/>
        </w:rPr>
        <w:t>
      8) общая площадь квартиры - суммарная площадь жилых и подсобных помещений квартиры с учетом лоджий, балконов, веранд, террас;</w:t>
      </w:r>
      <w:r>
        <w:br/>
      </w:r>
      <w:r>
        <w:rPr>
          <w:rFonts w:ascii="Times New Roman"/>
          <w:b w:val="false"/>
          <w:i w:val="false"/>
          <w:color w:val="000000"/>
          <w:sz w:val="28"/>
        </w:rPr>
        <w:t>
</w:t>
      </w:r>
      <w:r>
        <w:rPr>
          <w:rFonts w:ascii="Times New Roman"/>
          <w:b w:val="false"/>
          <w:i w:val="false"/>
          <w:color w:val="000000"/>
          <w:sz w:val="28"/>
        </w:rPr>
        <w:t>
      9) общая площадь жилого дома (жилого здания) - сумма полезных площадей всех жилых помещений и площадей всех нежилых помещений, а также площадей частей жилого дома, являющихся общим имуществом;</w:t>
      </w:r>
      <w:r>
        <w:br/>
      </w:r>
      <w:r>
        <w:rPr>
          <w:rFonts w:ascii="Times New Roman"/>
          <w:b w:val="false"/>
          <w:i w:val="false"/>
          <w:color w:val="000000"/>
          <w:sz w:val="28"/>
        </w:rPr>
        <w:t>
</w:t>
      </w:r>
      <w:r>
        <w:rPr>
          <w:rFonts w:ascii="Times New Roman"/>
          <w:b w:val="false"/>
          <w:i w:val="false"/>
          <w:color w:val="000000"/>
          <w:sz w:val="28"/>
        </w:rPr>
        <w:t>
      К жилым помещениям относятся спальни, гостиные, детские, домашний кабинет, библиотеку, столовую, игровые.</w:t>
      </w:r>
      <w:r>
        <w:br/>
      </w:r>
      <w:r>
        <w:rPr>
          <w:rFonts w:ascii="Times New Roman"/>
          <w:b w:val="false"/>
          <w:i w:val="false"/>
          <w:color w:val="000000"/>
          <w:sz w:val="28"/>
        </w:rPr>
        <w:t>
</w:t>
      </w:r>
      <w:r>
        <w:rPr>
          <w:rFonts w:ascii="Times New Roman"/>
          <w:b w:val="false"/>
          <w:i w:val="false"/>
          <w:color w:val="000000"/>
          <w:sz w:val="28"/>
        </w:rPr>
        <w:t>
      К нежилым помещениям относятся внутренние подсобные помещения: кухни, кухни-ниши, или кухонную зону в кухне-столовой, коридоры, прихожую, холлы, санитарно-гигиенические помещения (ванную, душевую, туалет, совмещенный санузел, сауну), постирочную, гардеробные, помещение для теплогенераторов;</w:t>
      </w:r>
      <w:r>
        <w:br/>
      </w:r>
      <w:r>
        <w:rPr>
          <w:rFonts w:ascii="Times New Roman"/>
          <w:b w:val="false"/>
          <w:i w:val="false"/>
          <w:color w:val="000000"/>
          <w:sz w:val="28"/>
        </w:rPr>
        <w:t>
</w:t>
      </w:r>
      <w:r>
        <w:rPr>
          <w:rFonts w:ascii="Times New Roman"/>
          <w:b w:val="false"/>
          <w:i w:val="false"/>
          <w:color w:val="000000"/>
          <w:sz w:val="28"/>
        </w:rPr>
        <w:t>
      10) общий строительный объем здания - сумма строительного объема выше отметки плюс, минус 0,00 (надземная часть) и ниже этой отметки (подземная часть). Строительный объем надземной и подземной частей здания определяется в пределах ограничивающих поверхностей;</w:t>
      </w:r>
      <w:r>
        <w:br/>
      </w:r>
      <w:r>
        <w:rPr>
          <w:rFonts w:ascii="Times New Roman"/>
          <w:b w:val="false"/>
          <w:i w:val="false"/>
          <w:color w:val="000000"/>
          <w:sz w:val="28"/>
        </w:rPr>
        <w:t>
</w:t>
      </w:r>
      <w:r>
        <w:rPr>
          <w:rFonts w:ascii="Times New Roman"/>
          <w:b w:val="false"/>
          <w:i w:val="false"/>
          <w:color w:val="000000"/>
          <w:sz w:val="28"/>
        </w:rPr>
        <w:t>
      11) расширение - строительство дополнительных производств на действующем предприятии (сооружении), а также строительство новых и расширение существующих отдельных цехов и объектов основного, подсобного и обслуживающего назначения на территории действующих или примыкающих к ним площадках в целях создания дополнительных или новых производственных мощностей;</w:t>
      </w:r>
      <w:r>
        <w:br/>
      </w:r>
      <w:r>
        <w:rPr>
          <w:rFonts w:ascii="Times New Roman"/>
          <w:b w:val="false"/>
          <w:i w:val="false"/>
          <w:color w:val="000000"/>
          <w:sz w:val="28"/>
        </w:rPr>
        <w:t>
</w:t>
      </w:r>
      <w:r>
        <w:rPr>
          <w:rFonts w:ascii="Times New Roman"/>
          <w:b w:val="false"/>
          <w:i w:val="false"/>
          <w:color w:val="000000"/>
          <w:sz w:val="28"/>
        </w:rPr>
        <w:t>
      12) реконструкция - перестройка здания, сооружения для улучшения его функционирования или комплекс мероприятий, предусматривающих увеличение объема производства на действующих предприятиях (станциях);</w:t>
      </w:r>
      <w:r>
        <w:br/>
      </w:r>
      <w:r>
        <w:rPr>
          <w:rFonts w:ascii="Times New Roman"/>
          <w:b w:val="false"/>
          <w:i w:val="false"/>
          <w:color w:val="000000"/>
          <w:sz w:val="28"/>
        </w:rPr>
        <w:t>
</w:t>
      </w:r>
      <w:r>
        <w:rPr>
          <w:rFonts w:ascii="Times New Roman"/>
          <w:b w:val="false"/>
          <w:i w:val="false"/>
          <w:color w:val="000000"/>
          <w:sz w:val="28"/>
        </w:rPr>
        <w:t>
      13) сооружения - искусственно созданный объемный, плоскостной или линейный объект (наземный, надводный и (или) подземный, подводный), имеющий естественные или искусственные пространственные границы и предназначенный для выполнения производственных процессов, размещения и хранения материальных ценностей или временного пребывания (перемещения) людей, грузов, а также размещения (прокладки, проводки) оборудования или коммуникаций. Сооружение также имеет художественно-эстетическое, декоративно-прикладное либо мемориальное назначение.</w:t>
      </w:r>
      <w:r>
        <w:br/>
      </w:r>
      <w:r>
        <w:rPr>
          <w:rFonts w:ascii="Times New Roman"/>
          <w:b w:val="false"/>
          <w:i w:val="false"/>
          <w:color w:val="000000"/>
          <w:sz w:val="28"/>
        </w:rPr>
        <w:t>
</w:t>
      </w:r>
      <w:r>
        <w:rPr>
          <w:rFonts w:ascii="Times New Roman"/>
          <w:b w:val="false"/>
          <w:i w:val="false"/>
          <w:color w:val="000000"/>
          <w:sz w:val="28"/>
        </w:rPr>
        <w:t>
      3. Основанием для заполнения статистической формы является Акт Государственной комиссии о приемке объекта в эксплуатацию. При вводе в эксплуатацию объектов вместе со статистической формой необходимо представить копию Акта Государственной комиссии о приемке объекта в эксплуатацию, оформленного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 от 16 июля 2001 г. (</w:t>
      </w:r>
      <w:r>
        <w:rPr>
          <w:rFonts w:ascii="Times New Roman"/>
          <w:b w:val="false"/>
          <w:i w:val="false"/>
          <w:color w:val="000000"/>
          <w:sz w:val="28"/>
        </w:rPr>
        <w:t>глава 11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статистической форме отражаются сведения по объектам, построенным индивидуальными застройщиками, а также фермерскими (крестьянскими) хозяйствами.</w:t>
      </w:r>
      <w:r>
        <w:br/>
      </w:r>
      <w:r>
        <w:rPr>
          <w:rFonts w:ascii="Times New Roman"/>
          <w:b w:val="false"/>
          <w:i w:val="false"/>
          <w:color w:val="000000"/>
          <w:sz w:val="28"/>
        </w:rPr>
        <w:t>
</w:t>
      </w:r>
      <w:r>
        <w:rPr>
          <w:rFonts w:ascii="Times New Roman"/>
          <w:b w:val="false"/>
          <w:i w:val="false"/>
          <w:color w:val="000000"/>
          <w:sz w:val="28"/>
        </w:rPr>
        <w:t>
      В отчет не включают данные о вводе в действие:</w:t>
      </w:r>
      <w:r>
        <w:br/>
      </w:r>
      <w:r>
        <w:rPr>
          <w:rFonts w:ascii="Times New Roman"/>
          <w:b w:val="false"/>
          <w:i w:val="false"/>
          <w:color w:val="000000"/>
          <w:sz w:val="28"/>
        </w:rPr>
        <w:t>
</w:t>
      </w:r>
      <w:r>
        <w:rPr>
          <w:rFonts w:ascii="Times New Roman"/>
          <w:b w:val="false"/>
          <w:i w:val="false"/>
          <w:color w:val="000000"/>
          <w:sz w:val="28"/>
        </w:rPr>
        <w:t>
      помещений, временно приспособленных под жилье;</w:t>
      </w:r>
      <w:r>
        <w:br/>
      </w:r>
      <w:r>
        <w:rPr>
          <w:rFonts w:ascii="Times New Roman"/>
          <w:b w:val="false"/>
          <w:i w:val="false"/>
          <w:color w:val="000000"/>
          <w:sz w:val="28"/>
        </w:rPr>
        <w:t>
</w:t>
      </w:r>
      <w:r>
        <w:rPr>
          <w:rFonts w:ascii="Times New Roman"/>
          <w:b w:val="false"/>
          <w:i w:val="false"/>
          <w:color w:val="000000"/>
          <w:sz w:val="28"/>
        </w:rPr>
        <w:t>
      капитально отремонтированных домов, где производилась замена отдельных ветхих деталей и конструкций дома, кроме возведения капитальных стен здания;</w:t>
      </w:r>
      <w:r>
        <w:br/>
      </w:r>
      <w:r>
        <w:rPr>
          <w:rFonts w:ascii="Times New Roman"/>
          <w:b w:val="false"/>
          <w:i w:val="false"/>
          <w:color w:val="000000"/>
          <w:sz w:val="28"/>
        </w:rPr>
        <w:t>
</w:t>
      </w:r>
      <w:r>
        <w:rPr>
          <w:rFonts w:ascii="Times New Roman"/>
          <w:b w:val="false"/>
          <w:i w:val="false"/>
          <w:color w:val="000000"/>
          <w:sz w:val="28"/>
        </w:rPr>
        <w:t>
      жилых домов, построенных сельскохозяйственными и другими организациями и зачисленных в их основные средства;</w:t>
      </w:r>
      <w:r>
        <w:br/>
      </w:r>
      <w:r>
        <w:rPr>
          <w:rFonts w:ascii="Times New Roman"/>
          <w:b w:val="false"/>
          <w:i w:val="false"/>
          <w:color w:val="000000"/>
          <w:sz w:val="28"/>
        </w:rPr>
        <w:t>
</w:t>
      </w:r>
      <w:r>
        <w:rPr>
          <w:rFonts w:ascii="Times New Roman"/>
          <w:b w:val="false"/>
          <w:i w:val="false"/>
          <w:color w:val="000000"/>
          <w:sz w:val="28"/>
        </w:rPr>
        <w:t>
      жилых домов, построенных организациями для продажи или передачи в собственность граждан, включая переселенцев.</w:t>
      </w:r>
      <w:r>
        <w:br/>
      </w:r>
      <w:r>
        <w:rPr>
          <w:rFonts w:ascii="Times New Roman"/>
          <w:b w:val="false"/>
          <w:i w:val="false"/>
          <w:color w:val="000000"/>
          <w:sz w:val="28"/>
        </w:rPr>
        <w:t>
</w:t>
      </w:r>
      <w:r>
        <w:rPr>
          <w:rFonts w:ascii="Times New Roman"/>
          <w:b w:val="false"/>
          <w:i w:val="false"/>
          <w:color w:val="000000"/>
          <w:sz w:val="28"/>
        </w:rPr>
        <w:t>
      На каждый объект заполняется отдельный бланк. В случае ввода в эксплуатацию в отчетном месяце одновременно нескольких идентичных по всем показателям (виду, местонахождению, типу жилого дома) объектов, респондент заполняет один бланк на все объекты, указывая в соответствующей ячейке их количество. Показатели отчета (количество зданий, объем, площадь, фактическая стоимость и тому подобное) приводятся суммарно по всем объектам.</w:t>
      </w:r>
      <w:r>
        <w:br/>
      </w:r>
      <w:r>
        <w:rPr>
          <w:rFonts w:ascii="Times New Roman"/>
          <w:b w:val="false"/>
          <w:i w:val="false"/>
          <w:color w:val="000000"/>
          <w:sz w:val="28"/>
        </w:rPr>
        <w:t>
</w:t>
      </w:r>
      <w:r>
        <w:rPr>
          <w:rFonts w:ascii="Times New Roman"/>
          <w:b w:val="false"/>
          <w:i w:val="false"/>
          <w:color w:val="000000"/>
          <w:sz w:val="28"/>
        </w:rPr>
        <w:t>
      Код вида объекта указывается работником органа статистики в соответствии со Справочником видов объектов. Мощность введенных в эксплуатацию объектов приводится респондентом в единицах измерения предусмотренных данным справочником (с двумя десятичными знаками).</w:t>
      </w:r>
      <w:r>
        <w:br/>
      </w:r>
      <w:r>
        <w:rPr>
          <w:rFonts w:ascii="Times New Roman"/>
          <w:b w:val="false"/>
          <w:i w:val="false"/>
          <w:color w:val="000000"/>
          <w:sz w:val="28"/>
        </w:rPr>
        <w:t>
</w:t>
      </w:r>
      <w:r>
        <w:rPr>
          <w:rFonts w:ascii="Times New Roman"/>
          <w:b w:val="false"/>
          <w:i w:val="false"/>
          <w:color w:val="000000"/>
          <w:sz w:val="28"/>
        </w:rPr>
        <w:t>
      Код местонахождения объекта указывается работником органа статистики в соответствии с Классификатором административно-территориальных объектов.</w:t>
      </w:r>
      <w:r>
        <w:br/>
      </w:r>
      <w:r>
        <w:rPr>
          <w:rFonts w:ascii="Times New Roman"/>
          <w:b w:val="false"/>
          <w:i w:val="false"/>
          <w:color w:val="000000"/>
          <w:sz w:val="28"/>
        </w:rPr>
        <w:t>
</w:t>
      </w:r>
      <w:r>
        <w:rPr>
          <w:rFonts w:ascii="Times New Roman"/>
          <w:b w:val="false"/>
          <w:i w:val="false"/>
          <w:color w:val="000000"/>
          <w:sz w:val="28"/>
        </w:rPr>
        <w:t>
      При вводе в эксплуатацию дач для постоянного проживания, их необходимо учитывать как индивидуальные дома, а если дачи временного проживания, то относить к другим жилым зданиям.</w:t>
      </w:r>
      <w:r>
        <w:br/>
      </w:r>
      <w:r>
        <w:rPr>
          <w:rFonts w:ascii="Times New Roman"/>
          <w:b w:val="false"/>
          <w:i w:val="false"/>
          <w:color w:val="000000"/>
          <w:sz w:val="28"/>
        </w:rPr>
        <w:t>
</w:t>
      </w:r>
      <w:r>
        <w:rPr>
          <w:rFonts w:ascii="Times New Roman"/>
          <w:b w:val="false"/>
          <w:i w:val="false"/>
          <w:color w:val="000000"/>
          <w:sz w:val="28"/>
        </w:rPr>
        <w:t>
      В случае ввода в эксплуатацию жилых домов со встроенно-пристроенными помещениями нежилого назначения заполняется отдельный бланк на жилую часть здания, то есть без учета встроенно-пристроенных помещений, и отдельные бланки на каждое встроенно-пристроенное помещение в соответствии с назначением.</w:t>
      </w:r>
      <w:r>
        <w:br/>
      </w:r>
      <w:r>
        <w:rPr>
          <w:rFonts w:ascii="Times New Roman"/>
          <w:b w:val="false"/>
          <w:i w:val="false"/>
          <w:color w:val="000000"/>
          <w:sz w:val="28"/>
        </w:rPr>
        <w:t>
</w:t>
      </w:r>
      <w:r>
        <w:rPr>
          <w:rFonts w:ascii="Times New Roman"/>
          <w:b w:val="false"/>
          <w:i w:val="false"/>
          <w:color w:val="000000"/>
          <w:sz w:val="28"/>
        </w:rPr>
        <w:t>
      При вводе в эксплуатацию нежилого здания после реконструкции или переустройства из здания другого назначения, данные о количестве, общей площади и общем строительном объеме зданий не заполняются. При вводе в эксплуатацию жилого здания после реконструкции или переустройства из здания другого назначения заполняются все показатели отчета, кроме количества и общего строительного объема зданий.</w:t>
      </w:r>
      <w:r>
        <w:br/>
      </w:r>
      <w:r>
        <w:rPr>
          <w:rFonts w:ascii="Times New Roman"/>
          <w:b w:val="false"/>
          <w:i w:val="false"/>
          <w:color w:val="000000"/>
          <w:sz w:val="28"/>
        </w:rPr>
        <w:t>
</w:t>
      </w:r>
      <w:r>
        <w:rPr>
          <w:rFonts w:ascii="Times New Roman"/>
          <w:b w:val="false"/>
          <w:i w:val="false"/>
          <w:color w:val="000000"/>
          <w:sz w:val="28"/>
        </w:rPr>
        <w:t>
      При восстановлении разрушенных зданий и сооружений по вводу в действие мощностей и объектов показывают объекты, ранее списанные на основании дефектных ведомостей и принятые в эксплуатацию.</w:t>
      </w:r>
      <w:r>
        <w:br/>
      </w:r>
      <w:r>
        <w:rPr>
          <w:rFonts w:ascii="Times New Roman"/>
          <w:b w:val="false"/>
          <w:i w:val="false"/>
          <w:color w:val="000000"/>
          <w:sz w:val="28"/>
        </w:rPr>
        <w:t>
</w:t>
      </w:r>
      <w:r>
        <w:rPr>
          <w:rFonts w:ascii="Times New Roman"/>
          <w:b w:val="false"/>
          <w:i w:val="false"/>
          <w:color w:val="000000"/>
          <w:sz w:val="28"/>
        </w:rPr>
        <w:t>
      В случае секционного ввода в эксплуатацию объектов количество зданий проставляется по завершении и сдаче в эксплуатацию объекта в целом.</w:t>
      </w:r>
      <w:r>
        <w:br/>
      </w:r>
      <w:r>
        <w:rPr>
          <w:rFonts w:ascii="Times New Roman"/>
          <w:b w:val="false"/>
          <w:i w:val="false"/>
          <w:color w:val="000000"/>
          <w:sz w:val="28"/>
        </w:rPr>
        <w:t>
</w:t>
      </w:r>
      <w:r>
        <w:rPr>
          <w:rFonts w:ascii="Times New Roman"/>
          <w:b w:val="false"/>
          <w:i w:val="false"/>
          <w:color w:val="000000"/>
          <w:sz w:val="28"/>
        </w:rPr>
        <w:t>
      В случае ввода в эксплуатацию пристройки (надстройки), встроенно-пристроенного помещения в новом жилом доме данные о количестве новых зданий не заполняются.</w:t>
      </w:r>
      <w:r>
        <w:br/>
      </w:r>
      <w:r>
        <w:rPr>
          <w:rFonts w:ascii="Times New Roman"/>
          <w:b w:val="false"/>
          <w:i w:val="false"/>
          <w:color w:val="000000"/>
          <w:sz w:val="28"/>
        </w:rPr>
        <w:t>
</w:t>
      </w:r>
      <w:r>
        <w:rPr>
          <w:rFonts w:ascii="Times New Roman"/>
          <w:b w:val="false"/>
          <w:i w:val="false"/>
          <w:color w:val="000000"/>
          <w:sz w:val="28"/>
        </w:rPr>
        <w:t>
      Если здания примыкают друг к другу и имеют общую стену, но каждое из них представляет собой, самостоятельное конструктивное целое, то они считаются отдельными зданиями и учитываются соответственно.</w:t>
      </w:r>
      <w:r>
        <w:br/>
      </w:r>
      <w:r>
        <w:rPr>
          <w:rFonts w:ascii="Times New Roman"/>
          <w:b w:val="false"/>
          <w:i w:val="false"/>
          <w:color w:val="000000"/>
          <w:sz w:val="28"/>
        </w:rPr>
        <w:t>
</w:t>
      </w:r>
      <w:r>
        <w:rPr>
          <w:rFonts w:ascii="Times New Roman"/>
          <w:b w:val="false"/>
          <w:i w:val="false"/>
          <w:color w:val="000000"/>
          <w:sz w:val="28"/>
        </w:rPr>
        <w:t>
      4.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Если заполнена строка 2, то заполняются строки 3.1, 3.2.</w:t>
      </w:r>
      <w:r>
        <w:br/>
      </w:r>
      <w:r>
        <w:rPr>
          <w:rFonts w:ascii="Times New Roman"/>
          <w:b w:val="false"/>
          <w:i w:val="false"/>
          <w:color w:val="000000"/>
          <w:sz w:val="28"/>
        </w:rPr>
        <w:t>
</w:t>
      </w:r>
      <w:r>
        <w:rPr>
          <w:rFonts w:ascii="Times New Roman"/>
          <w:b w:val="false"/>
          <w:i w:val="false"/>
          <w:color w:val="000000"/>
          <w:sz w:val="28"/>
        </w:rPr>
        <w:t>
      Если заполнена строка 4.1, то заполняется строка 4.2.</w:t>
      </w:r>
      <w:r>
        <w:br/>
      </w:r>
      <w:r>
        <w:rPr>
          <w:rFonts w:ascii="Times New Roman"/>
          <w:b w:val="false"/>
          <w:i w:val="false"/>
          <w:color w:val="000000"/>
          <w:sz w:val="28"/>
        </w:rPr>
        <w:t>
</w:t>
      </w:r>
      <w:r>
        <w:rPr>
          <w:rFonts w:ascii="Times New Roman"/>
          <w:b w:val="false"/>
          <w:i w:val="false"/>
          <w:color w:val="000000"/>
          <w:sz w:val="28"/>
        </w:rPr>
        <w:t>
      Строка 6 заполняется при вводе в эксплуатацию общежитий, школ-интернатов для детей-сирот и детей, оставшихся без попечения родителей, детских домов, домов-интернатов для престарелых, инвалидов, центров адаптации лиц без определенного места жительства и прочих жилых зданий (кроме жилых домов).</w:t>
      </w:r>
      <w:r>
        <w:br/>
      </w:r>
      <w:r>
        <w:rPr>
          <w:rFonts w:ascii="Times New Roman"/>
          <w:b w:val="false"/>
          <w:i w:val="false"/>
          <w:color w:val="000000"/>
          <w:sz w:val="28"/>
        </w:rPr>
        <w:t>
</w:t>
      </w:r>
      <w:r>
        <w:rPr>
          <w:rFonts w:ascii="Times New Roman"/>
          <w:b w:val="false"/>
          <w:i w:val="false"/>
          <w:color w:val="000000"/>
          <w:sz w:val="28"/>
        </w:rPr>
        <w:t>
      При вводе в эксплуатацию жилых домов строка 7 не заполняется.</w:t>
      </w:r>
    </w:p>
    <w:bookmarkEnd w:id="45"/>
    <w:bookmarkStart w:name="z433" w:id="46"/>
    <w:p>
      <w:pPr>
        <w:spacing w:after="0"/>
        <w:ind w:left="0"/>
        <w:jc w:val="both"/>
      </w:pPr>
      <w:r>
        <w:rPr>
          <w:rFonts w:ascii="Times New Roman"/>
          <w:b w:val="false"/>
          <w:i w:val="false"/>
          <w:color w:val="000000"/>
          <w:sz w:val="28"/>
        </w:rPr>
        <w:t>
Приложение 19 к приказу исполняющего</w:t>
      </w:r>
      <w:r>
        <w:br/>
      </w:r>
      <w:r>
        <w:rPr>
          <w:rFonts w:ascii="Times New Roman"/>
          <w:b w:val="false"/>
          <w:i w:val="false"/>
          <w:color w:val="000000"/>
          <w:sz w:val="28"/>
        </w:rPr>
        <w:t xml:space="preserve">
обязанности председателя Агентства </w:t>
      </w:r>
      <w:r>
        <w:br/>
      </w:r>
      <w:r>
        <w:rPr>
          <w:rFonts w:ascii="Times New Roman"/>
          <w:b w:val="false"/>
          <w:i w:val="false"/>
          <w:color w:val="000000"/>
          <w:sz w:val="28"/>
        </w:rPr>
        <w:t xml:space="preserve">
Республики Казахстан по статистике </w:t>
      </w:r>
      <w:r>
        <w:br/>
      </w:r>
      <w:r>
        <w:rPr>
          <w:rFonts w:ascii="Times New Roman"/>
          <w:b w:val="false"/>
          <w:i w:val="false"/>
          <w:color w:val="000000"/>
          <w:sz w:val="28"/>
        </w:rPr>
        <w:t xml:space="preserve">
от 24 августа 2010 года № 230   </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1"/>
        <w:gridCol w:w="2828"/>
        <w:gridCol w:w="1580"/>
        <w:gridCol w:w="1262"/>
        <w:gridCol w:w="2597"/>
        <w:gridCol w:w="1602"/>
      </w:tblGrid>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25600" cy="113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1625600" cy="1130300"/>
                          </a:xfrm>
                          <a:prstGeom prst="rect">
                            <a:avLst/>
                          </a:prstGeom>
                        </pic:spPr>
                      </pic:pic>
                    </a:graphicData>
                  </a:graphic>
                </wp:inline>
              </w:drawing>
            </w:r>
            <w:r>
              <w:br/>
            </w:r>
            <w:r>
              <w:rPr>
                <w:rFonts w:ascii="Times New Roman"/>
                <w:b w:val="false"/>
                <w:i w:val="false"/>
                <w:color w:val="000000"/>
                <w:sz w:val="20"/>
              </w:rPr>
              <w:t>
</w:t>
            </w:r>
            <w:r>
              <w:rPr>
                <w:rFonts w:ascii="Times New Roman"/>
                <w:b/>
                <w:i w:val="false"/>
                <w:color w:val="000000"/>
                <w:sz w:val="20"/>
              </w:rPr>
              <w:t>Мемлекеттік</w:t>
            </w:r>
            <w:r>
              <w:br/>
            </w:r>
            <w:r>
              <w:rPr>
                <w:rFonts w:ascii="Times New Roman"/>
                <w:b w:val="false"/>
                <w:i w:val="false"/>
                <w:color w:val="000000"/>
                <w:sz w:val="20"/>
              </w:rPr>
              <w:t>
</w:t>
            </w:r>
            <w:r>
              <w:rPr>
                <w:rFonts w:ascii="Times New Roman"/>
                <w:b/>
                <w:i w:val="false"/>
                <w:color w:val="000000"/>
                <w:sz w:val="20"/>
              </w:rPr>
              <w:t>статистика органдары</w:t>
            </w:r>
            <w:r>
              <w:br/>
            </w:r>
            <w:r>
              <w:rPr>
                <w:rFonts w:ascii="Times New Roman"/>
                <w:b w:val="false"/>
                <w:i w:val="false"/>
                <w:color w:val="000000"/>
                <w:sz w:val="20"/>
              </w:rPr>
              <w:t>
</w:t>
            </w:r>
            <w:r>
              <w:rPr>
                <w:rFonts w:ascii="Times New Roman"/>
                <w:b/>
                <w:i w:val="false"/>
                <w:color w:val="000000"/>
                <w:sz w:val="20"/>
              </w:rPr>
              <w:t>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w:t>
            </w:r>
            <w:r>
              <w:br/>
            </w:r>
            <w:r>
              <w:rPr>
                <w:rFonts w:ascii="Times New Roman"/>
                <w:b w:val="false"/>
                <w:i w:val="false"/>
                <w:color w:val="000000"/>
                <w:sz w:val="20"/>
              </w:rPr>
              <w:t>
</w:t>
            </w:r>
            <w:r>
              <w:rPr>
                <w:rFonts w:ascii="Times New Roman"/>
                <w:b w:val="false"/>
                <w:i w:val="false"/>
                <w:color w:val="000000"/>
                <w:sz w:val="20"/>
              </w:rPr>
              <w:t>органами государственной</w:t>
            </w:r>
            <w:r>
              <w:br/>
            </w:r>
            <w:r>
              <w:rPr>
                <w:rFonts w:ascii="Times New Roman"/>
                <w:b w:val="false"/>
                <w:i w:val="false"/>
                <w:color w:val="000000"/>
                <w:sz w:val="20"/>
              </w:rPr>
              <w:t>
</w:t>
            </w:r>
            <w:r>
              <w:rPr>
                <w:rFonts w:ascii="Times New Roman"/>
                <w:b w:val="false"/>
                <w:i w:val="false"/>
                <w:color w:val="000000"/>
                <w:sz w:val="20"/>
              </w:rPr>
              <w:t>статистики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w:t>
            </w:r>
            <w:r>
              <w:br/>
            </w:r>
            <w:r>
              <w:rPr>
                <w:rFonts w:ascii="Times New Roman"/>
                <w:b w:val="false"/>
                <w:i w:val="false"/>
                <w:color w:val="000000"/>
                <w:sz w:val="20"/>
              </w:rPr>
              <w:t>
</w:t>
            </w:r>
            <w:r>
              <w:rPr>
                <w:rFonts w:ascii="Times New Roman"/>
                <w:b w:val="false"/>
                <w:i w:val="false"/>
                <w:color w:val="000000"/>
                <w:sz w:val="20"/>
              </w:rPr>
              <w:t>төрағасы міндетін атқарушының</w:t>
            </w:r>
            <w:r>
              <w:br/>
            </w:r>
            <w:r>
              <w:rPr>
                <w:rFonts w:ascii="Times New Roman"/>
                <w:b w:val="false"/>
                <w:i w:val="false"/>
                <w:color w:val="000000"/>
                <w:sz w:val="20"/>
              </w:rPr>
              <w:t>
</w:t>
            </w:r>
            <w:r>
              <w:rPr>
                <w:rFonts w:ascii="Times New Roman"/>
                <w:b w:val="false"/>
                <w:i w:val="false"/>
                <w:color w:val="000000"/>
                <w:sz w:val="20"/>
              </w:rPr>
              <w:t>2010 жылғы 24 тамыздағы № 230 бұйрығына</w:t>
            </w:r>
            <w:r>
              <w:br/>
            </w:r>
            <w:r>
              <w:rPr>
                <w:rFonts w:ascii="Times New Roman"/>
                <w:b w:val="false"/>
                <w:i w:val="false"/>
                <w:color w:val="000000"/>
                <w:sz w:val="20"/>
              </w:rPr>
              <w:t>
</w:t>
            </w:r>
            <w:r>
              <w:rPr>
                <w:rFonts w:ascii="Times New Roman"/>
                <w:b w:val="false"/>
                <w:i w:val="false"/>
                <w:color w:val="000000"/>
                <w:sz w:val="20"/>
              </w:rPr>
              <w:t>19-</w:t>
            </w:r>
            <w:r>
              <w:rPr>
                <w:rFonts w:ascii="Times New Roman"/>
                <w:b w:val="false"/>
                <w:i w:val="false"/>
                <w:color w:val="000000"/>
                <w:sz w:val="20"/>
              </w:rPr>
              <w:t>қосымша</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w:t>
            </w:r>
            <w:r>
              <w:br/>
            </w:r>
            <w:r>
              <w:rPr>
                <w:rFonts w:ascii="Times New Roman"/>
                <w:b w:val="false"/>
                <w:i w:val="false"/>
                <w:color w:val="000000"/>
                <w:sz w:val="20"/>
              </w:rPr>
              <w:t>
</w:t>
            </w:r>
            <w:r>
              <w:rPr>
                <w:rFonts w:ascii="Times New Roman"/>
                <w:b/>
                <w:i w:val="false"/>
                <w:color w:val="000000"/>
                <w:sz w:val="20"/>
              </w:rPr>
              <w:t>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w:t>
            </w:r>
            <w:r>
              <w:br/>
            </w:r>
            <w:r>
              <w:rPr>
                <w:rFonts w:ascii="Times New Roman"/>
                <w:b w:val="false"/>
                <w:i w:val="false"/>
                <w:color w:val="000000"/>
                <w:sz w:val="20"/>
              </w:rPr>
              <w:t>
</w:t>
            </w:r>
            <w:r>
              <w:rPr>
                <w:rFonts w:ascii="Times New Roman"/>
                <w:b w:val="false"/>
                <w:i w:val="false"/>
                <w:color w:val="000000"/>
                <w:sz w:val="20"/>
              </w:rPr>
              <w:t>общегосударственного</w:t>
            </w:r>
            <w:r>
              <w:br/>
            </w:r>
            <w:r>
              <w:rPr>
                <w:rFonts w:ascii="Times New Roman"/>
                <w:b w:val="false"/>
                <w:i w:val="false"/>
                <w:color w:val="000000"/>
                <w:sz w:val="20"/>
              </w:rPr>
              <w:t>
</w:t>
            </w:r>
            <w:r>
              <w:rPr>
                <w:rFonts w:ascii="Times New Roman"/>
                <w:b w:val="false"/>
                <w:i w:val="false"/>
                <w:color w:val="000000"/>
                <w:sz w:val="20"/>
              </w:rPr>
              <w:t>статистического наблюдения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19 к приказу исполняющего обязанности</w:t>
            </w:r>
            <w:r>
              <w:br/>
            </w:r>
            <w:r>
              <w:rPr>
                <w:rFonts w:ascii="Times New Roman"/>
                <w:b w:val="false"/>
                <w:i w:val="false"/>
                <w:color w:val="000000"/>
                <w:sz w:val="20"/>
              </w:rPr>
              <w:t>
</w:t>
            </w:r>
            <w:r>
              <w:rPr>
                <w:rFonts w:ascii="Times New Roman"/>
                <w:b w:val="false"/>
                <w:i w:val="false"/>
                <w:color w:val="000000"/>
                <w:sz w:val="20"/>
              </w:rPr>
              <w:t>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24 августа 2010 года № 230</w:t>
            </w:r>
          </w:p>
        </w:tc>
      </w:tr>
      <w:tr>
        <w:trPr>
          <w:trHeight w:val="189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p>
            <w:pPr>
              <w:spacing w:after="20"/>
              <w:ind w:left="20"/>
              <w:jc w:val="both"/>
            </w:pPr>
            <w:r>
              <w:rPr>
                <w:rFonts w:ascii="Times New Roman"/>
                <w:b/>
                <w:i w:val="false"/>
                <w:color w:val="000000"/>
                <w:sz w:val="20"/>
              </w:rPr>
              <w:t xml:space="preserve">Статистикалық нысанды </w:t>
            </w:r>
            <w:r>
              <w:rPr>
                <w:rFonts w:ascii="Times New Roman"/>
                <w:b/>
                <w:i w:val="false"/>
                <w:color w:val="000000"/>
                <w:sz w:val="20"/>
              </w:rPr>
              <w:t xml:space="preserve">www.stat.gov.kz </w:t>
            </w:r>
            <w:r>
              <w:rPr>
                <w:rFonts w:ascii="Times New Roman"/>
                <w:b/>
                <w:i w:val="false"/>
                <w:color w:val="000000"/>
                <w:sz w:val="20"/>
              </w:rPr>
              <w:t>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00"/>
                <w:sz w:val="20"/>
              </w:rPr>
              <w:t>www.stat.gov.kz</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0"/>
              <w:gridCol w:w="875"/>
              <w:gridCol w:w="875"/>
              <w:gridCol w:w="875"/>
              <w:gridCol w:w="887"/>
              <w:gridCol w:w="6108"/>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w:t>
                  </w:r>
                  <w:r>
                    <w:br/>
                  </w:r>
                  <w:r>
                    <w:rPr>
                      <w:rFonts w:ascii="Times New Roman"/>
                      <w:b w:val="false"/>
                      <w:i w:val="false"/>
                      <w:color w:val="000000"/>
                      <w:sz w:val="20"/>
                    </w:rPr>
                    <w:t>
</w:t>
                  </w:r>
                  <w:r>
                    <w:rPr>
                      <w:rFonts w:ascii="Times New Roman"/>
                      <w:b/>
                      <w:i w:val="false"/>
                      <w:color w:val="000000"/>
                      <w:sz w:val="20"/>
                    </w:rPr>
                    <w:t>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w:t>
                  </w:r>
                  <w:r>
                    <w:br/>
                  </w:r>
                  <w:r>
                    <w:rPr>
                      <w:rFonts w:ascii="Times New Roman"/>
                      <w:b w:val="false"/>
                      <w:i w:val="false"/>
                      <w:color w:val="000000"/>
                      <w:sz w:val="20"/>
                    </w:rPr>
                    <w:t>
</w:t>
                  </w:r>
                  <w:r>
                    <w:rPr>
                      <w:rFonts w:ascii="Times New Roman"/>
                      <w:b w:val="false"/>
                      <w:i w:val="false"/>
                      <w:color w:val="000000"/>
                      <w:sz w:val="20"/>
                    </w:rPr>
                    <w:t>(нужное обвести)</w:t>
                  </w:r>
                </w:p>
              </w:tc>
            </w:tr>
            <w:tr>
              <w:trPr>
                <w:trHeight w:val="39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r>
                    <w:br/>
                  </w:r>
                  <w:r>
                    <w:rPr>
                      <w:rFonts w:ascii="Times New Roman"/>
                      <w:b w:val="false"/>
                      <w:i w:val="false"/>
                      <w:color w:val="000000"/>
                      <w:sz w:val="20"/>
                    </w:rPr>
                    <w:t>
</w:t>
                  </w:r>
                  <w:r>
                    <w:rPr>
                      <w:rFonts w:ascii="Times New Roman"/>
                      <w:b w:val="false"/>
                      <w:i w:val="false"/>
                      <w:color w:val="000000"/>
                      <w:sz w:val="20"/>
                    </w:rPr>
                    <w:t>қа дейiн</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9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w:t>
                  </w:r>
                </w:p>
              </w:tc>
            </w:tr>
          </w:tbl>
          <w:p/>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уақтылы тапсырмау, дәйекті емес деректерді беру әкімшілік құқық</w:t>
            </w:r>
            <w:r>
              <w:br/>
            </w:r>
            <w:r>
              <w:rPr>
                <w:rFonts w:ascii="Times New Roman"/>
                <w:b w:val="false"/>
                <w:i w:val="false"/>
                <w:color w:val="000000"/>
                <w:sz w:val="20"/>
              </w:rPr>
              <w:t>
</w:t>
            </w:r>
            <w:r>
              <w:rPr>
                <w:rFonts w:ascii="Times New Roman"/>
                <w:b/>
                <w:i w:val="false"/>
                <w:color w:val="000000"/>
                <w:sz w:val="20"/>
              </w:rPr>
              <w:t>бұзушылық болып табылады және ҚР қолданыстағы заңнамасына сәйкес</w:t>
            </w:r>
            <w:r>
              <w:br/>
            </w:r>
            <w:r>
              <w:rPr>
                <w:rFonts w:ascii="Times New Roman"/>
                <w:b w:val="false"/>
                <w:i w:val="false"/>
                <w:color w:val="000000"/>
                <w:sz w:val="20"/>
              </w:rPr>
              <w:t>
</w:t>
            </w:r>
            <w:r>
              <w:rPr>
                <w:rFonts w:ascii="Times New Roman"/>
                <w:b/>
                <w:i w:val="false"/>
                <w:color w:val="000000"/>
                <w:sz w:val="20"/>
              </w:rPr>
              <w:t>жауапкершілікке әкеп соғады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w:t>
            </w:r>
            <w:r>
              <w:br/>
            </w:r>
            <w:r>
              <w:rPr>
                <w:rFonts w:ascii="Times New Roman"/>
                <w:b w:val="false"/>
                <w:i w:val="false"/>
                <w:color w:val="000000"/>
                <w:sz w:val="20"/>
              </w:rPr>
              <w:t>
</w:t>
            </w:r>
            <w:r>
              <w:rPr>
                <w:rFonts w:ascii="Times New Roman"/>
                <w:b w:val="false"/>
                <w:i w:val="false"/>
                <w:color w:val="000000"/>
                <w:sz w:val="20"/>
              </w:rPr>
              <w:t>статистических данных в соответствующие органы государственной статистики являются</w:t>
            </w:r>
            <w:r>
              <w:br/>
            </w:r>
            <w:r>
              <w:rPr>
                <w:rFonts w:ascii="Times New Roman"/>
                <w:b w:val="false"/>
                <w:i w:val="false"/>
                <w:color w:val="000000"/>
                <w:sz w:val="20"/>
              </w:rPr>
              <w:t>
</w:t>
            </w:r>
            <w:r>
              <w:rPr>
                <w:rFonts w:ascii="Times New Roman"/>
                <w:b w:val="false"/>
                <w:i w:val="false"/>
                <w:color w:val="000000"/>
                <w:sz w:val="20"/>
              </w:rPr>
              <w:t>административными правонарушениями и влекут за собой ответственность в соответствии</w:t>
            </w:r>
            <w:r>
              <w:br/>
            </w:r>
            <w:r>
              <w:rPr>
                <w:rFonts w:ascii="Times New Roman"/>
                <w:b w:val="false"/>
                <w:i w:val="false"/>
                <w:color w:val="000000"/>
                <w:sz w:val="20"/>
              </w:rPr>
              <w:t>
</w:t>
            </w:r>
            <w:r>
              <w:rPr>
                <w:rFonts w:ascii="Times New Roman"/>
                <w:b w:val="false"/>
                <w:i w:val="false"/>
                <w:color w:val="000000"/>
                <w:sz w:val="20"/>
              </w:rPr>
              <w:t xml:space="preserve">с действующим </w:t>
            </w:r>
            <w:r>
              <w:rPr>
                <w:rFonts w:ascii="Times New Roman"/>
                <w:b w:val="false"/>
                <w:i w:val="false"/>
                <w:color w:val="000000"/>
                <w:sz w:val="20"/>
              </w:rPr>
              <w:t>законодательством</w:t>
            </w:r>
            <w:r>
              <w:rPr>
                <w:rFonts w:ascii="Times New Roman"/>
                <w:b w:val="false"/>
                <w:i w:val="false"/>
                <w:color w:val="000000"/>
                <w:sz w:val="20"/>
              </w:rPr>
              <w:t xml:space="preserve"> Республики Казахстан.</w:t>
            </w:r>
          </w:p>
        </w:tc>
      </w:tr>
      <w:tr>
        <w:trPr>
          <w:trHeight w:val="103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0462102</w:t>
            </w:r>
            <w:r>
              <w:br/>
            </w:r>
            <w:r>
              <w:rPr>
                <w:rFonts w:ascii="Times New Roman"/>
                <w:b w:val="false"/>
                <w:i w:val="false"/>
                <w:color w:val="000000"/>
                <w:sz w:val="20"/>
              </w:rPr>
              <w:t>
</w:t>
            </w:r>
            <w:r>
              <w:rPr>
                <w:rFonts w:ascii="Times New Roman"/>
                <w:b w:val="false"/>
                <w:i w:val="false"/>
                <w:color w:val="000000"/>
                <w:sz w:val="20"/>
              </w:rPr>
              <w:t>Код статистической</w:t>
            </w:r>
            <w:r>
              <w:br/>
            </w:r>
            <w:r>
              <w:rPr>
                <w:rFonts w:ascii="Times New Roman"/>
                <w:b w:val="false"/>
                <w:i w:val="false"/>
                <w:color w:val="000000"/>
                <w:sz w:val="20"/>
              </w:rPr>
              <w:t>
</w:t>
            </w:r>
            <w:r>
              <w:rPr>
                <w:rFonts w:ascii="Times New Roman"/>
                <w:b w:val="false"/>
                <w:i w:val="false"/>
                <w:color w:val="000000"/>
                <w:sz w:val="20"/>
              </w:rPr>
              <w:t>формы 0462102</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64"/>
            </w:tblGrid>
            <w:tr>
              <w:trPr>
                <w:trHeight w:val="30" w:hRule="atLeast"/>
              </w:trPr>
              <w:tc>
                <w:tcPr>
                  <w:tcW w:w="9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Құрылысқа берілген рұқсаттар бойынша</w:t>
                  </w:r>
                  <w:r>
                    <w:br/>
                  </w:r>
                  <w:r>
                    <w:rPr>
                      <w:rFonts w:ascii="Times New Roman"/>
                      <w:b/>
                      <w:i w:val="false"/>
                      <w:color w:val="000000"/>
                      <w:sz w:val="20"/>
                    </w:rPr>
                    <w:t>
зерттеу сауалдамасы</w:t>
                  </w:r>
                  <w:r>
                    <w:br/>
                  </w:r>
                  <w:r>
                    <w:rPr>
                      <w:rFonts w:ascii="Times New Roman"/>
                      <w:b/>
                      <w:i w:val="false"/>
                      <w:color w:val="000000"/>
                      <w:sz w:val="20"/>
                    </w:rPr>
                    <w:t>
Анкета обследования выданных разрешений</w:t>
                  </w:r>
                  <w:r>
                    <w:br/>
                  </w:r>
                  <w:r>
                    <w:rPr>
                      <w:rFonts w:ascii="Times New Roman"/>
                      <w:b/>
                      <w:i w:val="false"/>
                      <w:color w:val="000000"/>
                      <w:sz w:val="20"/>
                    </w:rPr>
                    <w:t>
на строительство
</w:t>
                  </w:r>
                </w:p>
              </w:tc>
            </w:tr>
          </w:tbl>
          <w:p/>
        </w:tc>
      </w:tr>
      <w:tr>
        <w:trPr>
          <w:trHeight w:val="67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F-001</w:t>
            </w:r>
          </w:p>
        </w:tc>
        <w:tc>
          <w:tcPr>
            <w:tcW w:w="0" w:type="auto"/>
            <w:gridSpan w:val="5"/>
            <w:vMerge/>
            <w:tcBorders>
              <w:top w:val="nil"/>
              <w:left w:val="single" w:color="cfcfcf" w:sz="5"/>
              <w:bottom w:val="single" w:color="cfcfcf" w:sz="5"/>
              <w:right w:val="single" w:color="cfcfcf" w:sz="5"/>
            </w:tcBorders>
          </w:tcPr>
          <w:p/>
        </w:tc>
      </w:tr>
      <w:tr>
        <w:trPr>
          <w:trHeight w:val="42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Тоқсандық</w:t>
            </w:r>
            <w:r>
              <w:br/>
            </w:r>
            <w:r>
              <w:rPr>
                <w:rFonts w:ascii="Times New Roman"/>
                <w:b w:val="false"/>
                <w:i w:val="false"/>
                <w:color w:val="000000"/>
                <w:sz w:val="20"/>
              </w:rPr>
              <w:t>
</w:t>
            </w:r>
            <w:r>
              <w:rPr>
                <w:rFonts w:ascii="Times New Roman"/>
                <w:b w:val="false"/>
                <w:i w:val="false"/>
                <w:color w:val="000000"/>
                <w:sz w:val="20"/>
              </w:rPr>
              <w:t>Квартальная</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tblGrid>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Тоқсан</w:t>
            </w:r>
            <w:r>
              <w:br/>
            </w:r>
            <w:r>
              <w:rPr>
                <w:rFonts w:ascii="Times New Roman"/>
                <w:b w:val="false"/>
                <w:i w:val="false"/>
                <w:color w:val="000000"/>
                <w:sz w:val="20"/>
              </w:rPr>
              <w:t>
</w:t>
            </w:r>
            <w:r>
              <w:rPr>
                <w:rFonts w:ascii="Times New Roman"/>
                <w:b w:val="false"/>
                <w:i w:val="false"/>
                <w:color w:val="000000"/>
                <w:sz w:val="20"/>
              </w:rPr>
              <w:t>квартал</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46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салуға рұқсат беруді жүзеге асыратын уәкілетті мемлекеттік органдар</w:t>
            </w:r>
            <w:r>
              <w:br/>
            </w:r>
            <w:r>
              <w:rPr>
                <w:rFonts w:ascii="Times New Roman"/>
                <w:b w:val="false"/>
                <w:i w:val="false"/>
                <w:color w:val="000000"/>
                <w:sz w:val="20"/>
              </w:rPr>
              <w:t>
</w:t>
            </w:r>
            <w:r>
              <w:rPr>
                <w:rFonts w:ascii="Times New Roman"/>
                <w:b/>
                <w:i w:val="false"/>
                <w:color w:val="000000"/>
                <w:sz w:val="20"/>
              </w:rPr>
              <w:t>тапсырады.</w:t>
            </w:r>
            <w:r>
              <w:br/>
            </w:r>
            <w:r>
              <w:rPr>
                <w:rFonts w:ascii="Times New Roman"/>
                <w:b w:val="false"/>
                <w:i w:val="false"/>
                <w:color w:val="000000"/>
                <w:sz w:val="20"/>
              </w:rPr>
              <w:t>
</w:t>
            </w:r>
            <w:r>
              <w:rPr>
                <w:rFonts w:ascii="Times New Roman"/>
                <w:b w:val="false"/>
                <w:i w:val="false"/>
                <w:color w:val="000000"/>
                <w:sz w:val="20"/>
              </w:rPr>
              <w:t>Представляют уполномоченные государственные органы, осуществляющие выдачу разрешений</w:t>
            </w:r>
            <w:r>
              <w:br/>
            </w:r>
            <w:r>
              <w:rPr>
                <w:rFonts w:ascii="Times New Roman"/>
                <w:b w:val="false"/>
                <w:i w:val="false"/>
                <w:color w:val="000000"/>
                <w:sz w:val="20"/>
              </w:rPr>
              <w:t>
</w:t>
            </w:r>
            <w:r>
              <w:rPr>
                <w:rFonts w:ascii="Times New Roman"/>
                <w:b w:val="false"/>
                <w:i w:val="false"/>
                <w:color w:val="000000"/>
                <w:sz w:val="20"/>
              </w:rPr>
              <w:t>на строительство.</w:t>
            </w:r>
          </w:p>
          <w:p>
            <w:pPr>
              <w:spacing w:after="20"/>
              <w:ind w:left="20"/>
              <w:jc w:val="both"/>
            </w:pPr>
            <w:r>
              <w:rPr>
                <w:rFonts w:ascii="Times New Roman"/>
                <w:b/>
                <w:i w:val="false"/>
                <w:color w:val="000000"/>
                <w:sz w:val="20"/>
              </w:rPr>
              <w:t>Тапсыру мерзімі – есепті кезеңнен кейінгі 10-күннен кешіктірмей.</w:t>
            </w:r>
            <w:r>
              <w:br/>
            </w:r>
            <w:r>
              <w:rPr>
                <w:rFonts w:ascii="Times New Roman"/>
                <w:b w:val="false"/>
                <w:i w:val="false"/>
                <w:color w:val="000000"/>
                <w:sz w:val="20"/>
              </w:rPr>
              <w:t>
</w:t>
            </w:r>
            <w:r>
              <w:rPr>
                <w:rFonts w:ascii="Times New Roman"/>
                <w:b w:val="false"/>
                <w:i w:val="false"/>
                <w:color w:val="000000"/>
                <w:sz w:val="20"/>
              </w:rPr>
              <w:t>Срок предоставления - не позднее 10-го числа после отчетного периода.</w:t>
            </w:r>
          </w:p>
        </w:tc>
      </w:tr>
      <w:tr>
        <w:trPr>
          <w:trHeight w:val="88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w:t>
            </w:r>
            <w:r>
              <w:rPr>
                <w:rFonts w:ascii="Times New Roman"/>
                <w:b w:val="false"/>
                <w:i w:val="false"/>
                <w:color w:val="000000"/>
                <w:sz w:val="20"/>
              </w:rPr>
              <w:t xml:space="preserve"> к</w:t>
            </w:r>
            <w:r>
              <w:rPr>
                <w:rFonts w:ascii="Times New Roman"/>
                <w:b/>
                <w:i w:val="false"/>
                <w:color w:val="000000"/>
                <w:sz w:val="20"/>
              </w:rPr>
              <w:t>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53"/>
        <w:gridCol w:w="3827"/>
      </w:tblGrid>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Жалпы мәліметтерді көрсетіңіз</w:t>
            </w:r>
            <w:r>
              <w:br/>
            </w:r>
            <w:r>
              <w:rPr>
                <w:rFonts w:ascii="Times New Roman"/>
                <w:b w:val="false"/>
                <w:i w:val="false"/>
                <w:color w:val="000000"/>
                <w:sz w:val="20"/>
              </w:rPr>
              <w:t>
</w:t>
            </w:r>
            <w:r>
              <w:rPr>
                <w:rFonts w:ascii="Times New Roman"/>
                <w:b w:val="false"/>
                <w:i w:val="false"/>
                <w:color w:val="000000"/>
                <w:sz w:val="20"/>
              </w:rPr>
              <w:t>Укажите общие сведения</w:t>
            </w:r>
          </w:p>
        </w:tc>
      </w:tr>
      <w:tr>
        <w:trPr>
          <w:trHeight w:val="30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 Құрылысшы туралы мәліметтер    </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215900" cy="228600"/>
                          </a:xfrm>
                          <a:prstGeom prst="rect">
                            <a:avLst/>
                          </a:prstGeom>
                        </pic:spPr>
                      </pic:pic>
                    </a:graphicData>
                  </a:graphic>
                </wp:inline>
              </w:drawing>
            </w:r>
            <w:r>
              <w:br/>
            </w:r>
            <w:r>
              <w:rPr>
                <w:rFonts w:ascii="Times New Roman"/>
                <w:b w:val="false"/>
                <w:i w:val="false"/>
                <w:color w:val="000000"/>
                <w:sz w:val="20"/>
              </w:rPr>
              <w:t>
</w:t>
            </w:r>
            <w:r>
              <w:rPr>
                <w:rFonts w:ascii="Times New Roman"/>
                <w:b w:val="false"/>
                <w:i w:val="false"/>
                <w:color w:val="000000"/>
                <w:sz w:val="20"/>
              </w:rPr>
              <w:t>Сведения о застройщике</w:t>
            </w:r>
            <w:r>
              <w:br/>
            </w:r>
            <w:r>
              <w:rPr>
                <w:rFonts w:ascii="Times New Roman"/>
                <w:b w:val="false"/>
                <w:i w:val="false"/>
                <w:color w:val="000000"/>
                <w:sz w:val="20"/>
              </w:rPr>
              <w:t>
</w:t>
            </w:r>
            <w:r>
              <w:rPr>
                <w:rFonts w:ascii="Times New Roman"/>
                <w:b/>
                <w:i w:val="false"/>
                <w:color w:val="000000"/>
                <w:sz w:val="20"/>
              </w:rPr>
              <w:t xml:space="preserve">заңды тұлға          </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215900" cy="228600"/>
                          </a:xfrm>
                          <a:prstGeom prst="rect">
                            <a:avLst/>
                          </a:prstGeom>
                        </pic:spPr>
                      </pic:pic>
                    </a:graphicData>
                  </a:graphic>
                </wp:inline>
              </w:drawing>
            </w:r>
            <w:r>
              <w:rPr>
                <w:rFonts w:ascii="Times New Roman"/>
                <w:b/>
                <w:i w:val="false"/>
                <w:color w:val="000000"/>
                <w:sz w:val="20"/>
              </w:rPr>
              <w:t xml:space="preserve">                жеке тұлға      </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215900" cy="228600"/>
                          </a:xfrm>
                          <a:prstGeom prst="rect">
                            <a:avLst/>
                          </a:prstGeom>
                        </pic:spPr>
                      </pic:pic>
                    </a:graphicData>
                  </a:graphic>
                </wp:inline>
              </w:drawing>
            </w:r>
            <w:r>
              <w:br/>
            </w:r>
            <w:r>
              <w:rPr>
                <w:rFonts w:ascii="Times New Roman"/>
                <w:b w:val="false"/>
                <w:i w:val="false"/>
                <w:color w:val="000000"/>
                <w:sz w:val="20"/>
              </w:rPr>
              <w:t>
</w:t>
            </w:r>
            <w:r>
              <w:rPr>
                <w:rFonts w:ascii="Times New Roman"/>
                <w:b w:val="false"/>
                <w:i w:val="false"/>
                <w:color w:val="000000"/>
                <w:sz w:val="20"/>
              </w:rPr>
              <w:t>юридическое лицо                            физическое лицо</w:t>
            </w:r>
          </w:p>
          <w:p>
            <w:pPr>
              <w:spacing w:after="20"/>
              <w:ind w:left="20"/>
              <w:jc w:val="both"/>
            </w:pPr>
            <w:r>
              <w:rPr>
                <w:rFonts w:ascii="Times New Roman"/>
                <w:b/>
                <w:i w:val="false"/>
                <w:color w:val="000000"/>
                <w:sz w:val="20"/>
              </w:rPr>
              <w:t>1.2 Құрылысшы кәсіпорынның атауын (заңды тұлға үшін) немесе тегін</w:t>
            </w:r>
            <w:r>
              <w:br/>
            </w:r>
            <w:r>
              <w:rPr>
                <w:rFonts w:ascii="Times New Roman"/>
                <w:b w:val="false"/>
                <w:i w:val="false"/>
                <w:color w:val="000000"/>
                <w:sz w:val="20"/>
              </w:rPr>
              <w:t>
</w:t>
            </w:r>
            <w:r>
              <w:rPr>
                <w:rFonts w:ascii="Times New Roman"/>
                <w:b/>
                <w:i w:val="false"/>
                <w:color w:val="000000"/>
                <w:sz w:val="20"/>
              </w:rPr>
              <w:t xml:space="preserve">(жеке </w:t>
            </w:r>
            <w:r>
              <w:rPr>
                <w:rFonts w:ascii="Times New Roman"/>
                <w:b/>
                <w:i w:val="false"/>
                <w:color w:val="000000"/>
                <w:sz w:val="20"/>
              </w:rPr>
              <w:t xml:space="preserve">тұлға </w:t>
            </w:r>
            <w:r>
              <w:rPr>
                <w:rFonts w:ascii="Times New Roman"/>
                <w:b/>
                <w:i w:val="false"/>
                <w:color w:val="000000"/>
                <w:sz w:val="20"/>
              </w:rPr>
              <w:t>үшін) көрсетіңіз</w:t>
            </w:r>
            <w:r>
              <w:br/>
            </w:r>
            <w:r>
              <w:rPr>
                <w:rFonts w:ascii="Times New Roman"/>
                <w:b w:val="false"/>
                <w:i w:val="false"/>
                <w:color w:val="000000"/>
                <w:sz w:val="20"/>
              </w:rPr>
              <w:t>
</w:t>
            </w:r>
            <w:r>
              <w:rPr>
                <w:rFonts w:ascii="Times New Roman"/>
                <w:b w:val="false"/>
                <w:i w:val="false"/>
                <w:color w:val="000000"/>
                <w:sz w:val="20"/>
              </w:rPr>
              <w:t xml:space="preserve">Указать наименование предприятия-застройщика    </w:t>
            </w:r>
            <w:r>
              <w:drawing>
                <wp:inline distT="0" distB="0" distL="0" distR="0">
                  <wp:extent cx="3162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3162300" cy="355600"/>
                          </a:xfrm>
                          <a:prstGeom prst="rect">
                            <a:avLst/>
                          </a:prstGeom>
                        </pic:spPr>
                      </pic:pic>
                    </a:graphicData>
                  </a:graphic>
                </wp:inline>
              </w:drawing>
            </w:r>
            <w:r>
              <w:br/>
            </w:r>
            <w:r>
              <w:rPr>
                <w:rFonts w:ascii="Times New Roman"/>
                <w:b w:val="false"/>
                <w:i w:val="false"/>
                <w:color w:val="000000"/>
                <w:sz w:val="20"/>
              </w:rPr>
              <w:t>
</w:t>
            </w:r>
            <w:r>
              <w:rPr>
                <w:rFonts w:ascii="Times New Roman"/>
                <w:b w:val="false"/>
                <w:i w:val="false"/>
                <w:color w:val="000000"/>
                <w:sz w:val="20"/>
              </w:rPr>
              <w:t>(для юридического лица)</w:t>
            </w:r>
            <w:r>
              <w:br/>
            </w:r>
            <w:r>
              <w:rPr>
                <w:rFonts w:ascii="Times New Roman"/>
                <w:b w:val="false"/>
                <w:i w:val="false"/>
                <w:color w:val="000000"/>
                <w:sz w:val="20"/>
              </w:rPr>
              <w:t>
</w:t>
            </w:r>
            <w:r>
              <w:rPr>
                <w:rFonts w:ascii="Times New Roman"/>
                <w:b w:val="false"/>
                <w:i w:val="false"/>
                <w:color w:val="000000"/>
                <w:sz w:val="20"/>
              </w:rPr>
              <w:t>или фамилию (для физического лица)</w:t>
            </w:r>
          </w:p>
          <w:p>
            <w:pPr>
              <w:spacing w:after="20"/>
              <w:ind w:left="20"/>
              <w:jc w:val="both"/>
            </w:pPr>
            <w:r>
              <w:rPr>
                <w:rFonts w:ascii="Times New Roman"/>
                <w:b/>
                <w:i w:val="false"/>
                <w:color w:val="000000"/>
                <w:sz w:val="20"/>
              </w:rPr>
              <w:t>1.2.1 Құрылысшы-кәсіпорынның КҰЖЖ коды</w:t>
            </w:r>
            <w:r>
              <w:br/>
            </w:r>
            <w:r>
              <w:rPr>
                <w:rFonts w:ascii="Times New Roman"/>
                <w:b w:val="false"/>
                <w:i w:val="false"/>
                <w:color w:val="000000"/>
                <w:sz w:val="20"/>
              </w:rPr>
              <w:t>
</w:t>
            </w:r>
            <w:r>
              <w:rPr>
                <w:rFonts w:ascii="Times New Roman"/>
                <w:b/>
                <w:i w:val="false"/>
                <w:color w:val="000000"/>
                <w:sz w:val="20"/>
              </w:rPr>
              <w:t>(статистика органының қызметкері толтырады)</w:t>
            </w:r>
            <w:r>
              <w:br/>
            </w:r>
            <w:r>
              <w:rPr>
                <w:rFonts w:ascii="Times New Roman"/>
                <w:b w:val="false"/>
                <w:i w:val="false"/>
                <w:color w:val="000000"/>
                <w:sz w:val="20"/>
              </w:rPr>
              <w:t>
</w:t>
            </w:r>
            <w:r>
              <w:rPr>
                <w:rFonts w:ascii="Times New Roman"/>
                <w:b w:val="false"/>
                <w:i w:val="false"/>
                <w:color w:val="000000"/>
                <w:sz w:val="20"/>
              </w:rPr>
              <w:t>Код ОКПО предприятия-застройщика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393"/>
              <w:gridCol w:w="413"/>
              <w:gridCol w:w="453"/>
              <w:gridCol w:w="313"/>
              <w:gridCol w:w="393"/>
              <w:gridCol w:w="293"/>
              <w:gridCol w:w="553"/>
              <w:gridCol w:w="513"/>
              <w:gridCol w:w="473"/>
              <w:gridCol w:w="353"/>
              <w:gridCol w:w="473"/>
            </w:tblGrid>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(заполняется работником органа статистики)</w:t>
            </w:r>
            <w:r>
              <w:br/>
            </w:r>
            <w:r>
              <w:rPr>
                <w:rFonts w:ascii="Times New Roman"/>
                <w:b w:val="false"/>
                <w:i w:val="false"/>
                <w:color w:val="000000"/>
                <w:sz w:val="20"/>
              </w:rPr>
              <w:t>
</w:t>
            </w:r>
            <w:r>
              <w:rPr>
                <w:rFonts w:ascii="Times New Roman"/>
                <w:b/>
                <w:i w:val="false"/>
                <w:color w:val="000000"/>
                <w:sz w:val="20"/>
              </w:rPr>
              <w:t>1.2.2 Құрылысшы бірнеше рұқсат алған жағдайда объектінің реттік нөмірін</w:t>
            </w:r>
            <w:r>
              <w:br/>
            </w:r>
            <w:r>
              <w:rPr>
                <w:rFonts w:ascii="Times New Roman"/>
                <w:b w:val="false"/>
                <w:i w:val="false"/>
                <w:color w:val="000000"/>
                <w:sz w:val="20"/>
              </w:rPr>
              <w:t>
</w:t>
            </w:r>
            <w:r>
              <w:rPr>
                <w:rFonts w:ascii="Times New Roman"/>
                <w:b/>
                <w:i w:val="false"/>
                <w:color w:val="000000"/>
                <w:sz w:val="20"/>
              </w:rPr>
              <w:t>көрсетіңіз</w:t>
            </w:r>
            <w:r>
              <w:br/>
            </w:r>
            <w:r>
              <w:rPr>
                <w:rFonts w:ascii="Times New Roman"/>
                <w:b w:val="false"/>
                <w:i w:val="false"/>
                <w:color w:val="000000"/>
                <w:sz w:val="20"/>
              </w:rPr>
              <w:t>
</w:t>
            </w:r>
            <w:r>
              <w:rPr>
                <w:rFonts w:ascii="Times New Roman"/>
                <w:b w:val="false"/>
                <w:i w:val="false"/>
                <w:color w:val="000000"/>
                <w:sz w:val="20"/>
              </w:rPr>
              <w:t>В</w:t>
            </w:r>
            <w:r>
              <w:rPr>
                <w:rFonts w:ascii="Times New Roman"/>
                <w:b w:val="false"/>
                <w:i w:val="false"/>
                <w:color w:val="000000"/>
                <w:sz w:val="20"/>
              </w:rPr>
              <w:t> </w:t>
            </w:r>
            <w:r>
              <w:rPr>
                <w:rFonts w:ascii="Times New Roman"/>
                <w:b w:val="false"/>
                <w:i w:val="false"/>
                <w:color w:val="000000"/>
                <w:sz w:val="20"/>
              </w:rPr>
              <w:t>случае если застройщиком получено несколько разрешений укажите порядковый</w:t>
            </w:r>
            <w:r>
              <w:br/>
            </w:r>
            <w:r>
              <w:rPr>
                <w:rFonts w:ascii="Times New Roman"/>
                <w:b w:val="false"/>
                <w:i w:val="false"/>
                <w:color w:val="000000"/>
                <w:sz w:val="20"/>
              </w:rPr>
              <w:t>
</w:t>
            </w:r>
            <w:r>
              <w:rPr>
                <w:rFonts w:ascii="Times New Roman"/>
                <w:b w:val="false"/>
                <w:i w:val="false"/>
                <w:color w:val="000000"/>
                <w:sz w:val="20"/>
              </w:rPr>
              <w:t>номер объекта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13"/>
            </w:tblGrid>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705" w:hRule="atLeast"/>
        </w:trPr>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Объектінің атауы</w:t>
            </w:r>
            <w:r>
              <w:br/>
            </w:r>
            <w:r>
              <w:rPr>
                <w:rFonts w:ascii="Times New Roman"/>
                <w:b w:val="false"/>
                <w:i w:val="false"/>
                <w:color w:val="000000"/>
                <w:sz w:val="20"/>
              </w:rPr>
              <w:t>
</w:t>
            </w:r>
            <w:r>
              <w:rPr>
                <w:rFonts w:ascii="Times New Roman"/>
                <w:b w:val="false"/>
                <w:i w:val="false"/>
                <w:color w:val="000000"/>
                <w:sz w:val="20"/>
              </w:rPr>
              <w:t>Наименование объекта</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Объектіні</w:t>
            </w:r>
            <w:r>
              <w:rPr>
                <w:rFonts w:ascii="Times New Roman"/>
                <w:b/>
                <w:i w:val="false"/>
                <w:color w:val="000000"/>
                <w:sz w:val="20"/>
              </w:rPr>
              <w:t>ң</w:t>
            </w:r>
            <w:r>
              <w:rPr>
                <w:rFonts w:ascii="Times New Roman"/>
                <w:b/>
                <w:i w:val="false"/>
                <w:color w:val="000000"/>
                <w:sz w:val="20"/>
              </w:rPr>
              <w:t xml:space="preserve"> орналас</w:t>
            </w:r>
            <w:r>
              <w:rPr>
                <w:rFonts w:ascii="Times New Roman"/>
                <w:b/>
                <w:i w:val="false"/>
                <w:color w:val="000000"/>
                <w:sz w:val="20"/>
              </w:rPr>
              <w:t>қ</w:t>
            </w:r>
            <w:r>
              <w:rPr>
                <w:rFonts w:ascii="Times New Roman"/>
                <w:b/>
                <w:i w:val="false"/>
                <w:color w:val="000000"/>
                <w:sz w:val="20"/>
              </w:rPr>
              <w:t>ан жері</w:t>
            </w:r>
            <w:r>
              <w:br/>
            </w:r>
            <w:r>
              <w:rPr>
                <w:rFonts w:ascii="Times New Roman"/>
                <w:b w:val="false"/>
                <w:i w:val="false"/>
                <w:color w:val="000000"/>
                <w:sz w:val="20"/>
              </w:rPr>
              <w:t>
</w:t>
            </w:r>
            <w:r>
              <w:rPr>
                <w:rFonts w:ascii="Times New Roman"/>
                <w:b/>
                <w:i w:val="false"/>
                <w:color w:val="000000"/>
                <w:sz w:val="20"/>
              </w:rPr>
              <w:t xml:space="preserve">(облыс, </w:t>
            </w:r>
            <w:r>
              <w:rPr>
                <w:rFonts w:ascii="Times New Roman"/>
                <w:b/>
                <w:i w:val="false"/>
                <w:color w:val="000000"/>
                <w:sz w:val="20"/>
              </w:rPr>
              <w:t>қ</w:t>
            </w:r>
            <w:r>
              <w:rPr>
                <w:rFonts w:ascii="Times New Roman"/>
                <w:b/>
                <w:i w:val="false"/>
                <w:color w:val="000000"/>
                <w:sz w:val="20"/>
              </w:rPr>
              <w:t>ала, аудан, елді мекен)</w:t>
            </w:r>
            <w:r>
              <w:br/>
            </w:r>
            <w:r>
              <w:rPr>
                <w:rFonts w:ascii="Times New Roman"/>
                <w:b w:val="false"/>
                <w:i w:val="false"/>
                <w:color w:val="000000"/>
                <w:sz w:val="20"/>
              </w:rPr>
              <w:t>
</w:t>
            </w:r>
            <w:r>
              <w:rPr>
                <w:rFonts w:ascii="Times New Roman"/>
                <w:b w:val="false"/>
                <w:i w:val="false"/>
                <w:color w:val="000000"/>
                <w:sz w:val="20"/>
              </w:rPr>
              <w:t>Местонахождение объекта (область, город, район)</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 Жергілікті жердің типі  </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215900" cy="228600"/>
                          </a:xfrm>
                          <a:prstGeom prst="rect">
                            <a:avLst/>
                          </a:prstGeom>
                        </pic:spPr>
                      </pic:pic>
                    </a:graphicData>
                  </a:graphic>
                </wp:inline>
              </w:drawing>
            </w:r>
            <w:r>
              <w:rPr>
                <w:rFonts w:ascii="Times New Roman"/>
                <w:b/>
                <w:i w:val="false"/>
                <w:color w:val="000000"/>
                <w:sz w:val="20"/>
              </w:rPr>
              <w:t xml:space="preserve">       ауыл  </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215900" cy="228600"/>
                          </a:xfrm>
                          <a:prstGeom prst="rect">
                            <a:avLst/>
                          </a:prstGeom>
                        </pic:spPr>
                      </pic:pic>
                    </a:graphicData>
                  </a:graphic>
                </wp:inline>
              </w:drawing>
            </w:r>
            <w:r>
              <w:rPr>
                <w:rFonts w:ascii="Times New Roman"/>
                <w:b/>
                <w:i w:val="false"/>
                <w:color w:val="000000"/>
                <w:sz w:val="20"/>
              </w:rPr>
              <w:t xml:space="preserve">          қала   </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215900" cy="228600"/>
                          </a:xfrm>
                          <a:prstGeom prst="rect">
                            <a:avLst/>
                          </a:prstGeom>
                        </pic:spPr>
                      </pic:pic>
                    </a:graphicData>
                  </a:graphic>
                </wp:inline>
              </w:drawing>
            </w:r>
            <w:r>
              <w:br/>
            </w:r>
            <w:r>
              <w:rPr>
                <w:rFonts w:ascii="Times New Roman"/>
                <w:b w:val="false"/>
                <w:i w:val="false"/>
                <w:color w:val="000000"/>
                <w:sz w:val="20"/>
              </w:rPr>
              <w:t>
</w:t>
            </w:r>
            <w:r>
              <w:rPr>
                <w:rFonts w:ascii="Times New Roman"/>
                <w:b w:val="false"/>
                <w:i w:val="false"/>
                <w:color w:val="000000"/>
                <w:sz w:val="20"/>
              </w:rPr>
              <w:t>Тип местности                             село                город</w:t>
            </w:r>
          </w:p>
        </w:tc>
      </w:tr>
      <w:tr>
        <w:trPr>
          <w:trHeight w:val="540" w:hRule="atLeast"/>
        </w:trPr>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Құрылысқа рұқсат берілген күні, айы, жылы</w:t>
            </w:r>
            <w:r>
              <w:br/>
            </w:r>
            <w:r>
              <w:rPr>
                <w:rFonts w:ascii="Times New Roman"/>
                <w:b w:val="false"/>
                <w:i w:val="false"/>
                <w:color w:val="000000"/>
                <w:sz w:val="20"/>
              </w:rPr>
              <w:t>
</w:t>
            </w:r>
            <w:r>
              <w:rPr>
                <w:rFonts w:ascii="Times New Roman"/>
                <w:b w:val="false"/>
                <w:i w:val="false"/>
                <w:color w:val="000000"/>
                <w:sz w:val="20"/>
              </w:rPr>
              <w:t>Дата выдачи разрешения на строительство (число, месяц, год)</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311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2311400" cy="355600"/>
                          </a:xfrm>
                          <a:prstGeom prst="rect">
                            <a:avLst/>
                          </a:prstGeom>
                        </pic:spPr>
                      </pic:pic>
                    </a:graphicData>
                  </a:graphic>
                </wp:inline>
              </w:drawing>
            </w:r>
          </w:p>
        </w:tc>
      </w:tr>
      <w:tr>
        <w:trPr>
          <w:trHeight w:val="540" w:hRule="atLeast"/>
        </w:trPr>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Құрылыстың басталған күні, айы, жылы</w:t>
            </w:r>
            <w:r>
              <w:br/>
            </w:r>
            <w:r>
              <w:rPr>
                <w:rFonts w:ascii="Times New Roman"/>
                <w:b w:val="false"/>
                <w:i w:val="false"/>
                <w:color w:val="000000"/>
                <w:sz w:val="20"/>
              </w:rPr>
              <w:t>
</w:t>
            </w:r>
            <w:r>
              <w:rPr>
                <w:rFonts w:ascii="Times New Roman"/>
                <w:b w:val="false"/>
                <w:i w:val="false"/>
                <w:color w:val="000000"/>
                <w:sz w:val="20"/>
              </w:rPr>
              <w:t>Дата начала строительства (число, месяц, год)</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311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2311400" cy="355600"/>
                          </a:xfrm>
                          <a:prstGeom prst="rect">
                            <a:avLst/>
                          </a:prstGeom>
                        </pic:spPr>
                      </pic:pic>
                    </a:graphicData>
                  </a:graphic>
                </wp:inline>
              </w:drawing>
            </w:r>
          </w:p>
        </w:tc>
      </w:tr>
      <w:tr>
        <w:trPr>
          <w:trHeight w:val="570" w:hRule="atLeast"/>
        </w:trPr>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Жоба бойынша құрылыстың ұзақтығы, айлар</w:t>
            </w:r>
            <w:r>
              <w:br/>
            </w:r>
            <w:r>
              <w:rPr>
                <w:rFonts w:ascii="Times New Roman"/>
                <w:b w:val="false"/>
                <w:i w:val="false"/>
                <w:color w:val="000000"/>
                <w:sz w:val="20"/>
              </w:rPr>
              <w:t>
</w:t>
            </w:r>
            <w:r>
              <w:rPr>
                <w:rFonts w:ascii="Times New Roman"/>
                <w:b w:val="false"/>
                <w:i w:val="false"/>
                <w:color w:val="000000"/>
                <w:sz w:val="20"/>
              </w:rPr>
              <w:t>Продолжительность строительства по проекту, месяцев</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362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2362200" cy="355600"/>
                          </a:xfrm>
                          <a:prstGeom prst="rect">
                            <a:avLst/>
                          </a:prstGeom>
                        </pic:spPr>
                      </pic:pic>
                    </a:graphicData>
                  </a:graphic>
                </wp:inline>
              </w:drawing>
            </w:r>
          </w:p>
        </w:tc>
      </w:tr>
      <w:tr>
        <w:trPr>
          <w:trHeight w:val="735" w:hRule="atLeast"/>
        </w:trPr>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«Объектілер түрінің анықтамалығына» сәйкес объект</w:t>
            </w:r>
            <w:r>
              <w:br/>
            </w:r>
            <w:r>
              <w:rPr>
                <w:rFonts w:ascii="Times New Roman"/>
                <w:b w:val="false"/>
                <w:i w:val="false"/>
                <w:color w:val="000000"/>
                <w:sz w:val="20"/>
              </w:rPr>
              <w:t>
</w:t>
            </w:r>
            <w:r>
              <w:rPr>
                <w:rFonts w:ascii="Times New Roman"/>
                <w:b/>
                <w:i w:val="false"/>
                <w:color w:val="000000"/>
                <w:sz w:val="20"/>
              </w:rPr>
              <w:t>түрінің коды (статистика органының қызметкері толтырады)</w:t>
            </w:r>
            <w:r>
              <w:br/>
            </w:r>
            <w:r>
              <w:rPr>
                <w:rFonts w:ascii="Times New Roman"/>
                <w:b w:val="false"/>
                <w:i w:val="false"/>
                <w:color w:val="000000"/>
                <w:sz w:val="20"/>
              </w:rPr>
              <w:t>
</w:t>
            </w:r>
            <w:r>
              <w:rPr>
                <w:rFonts w:ascii="Times New Roman"/>
                <w:b w:val="false"/>
                <w:i w:val="false"/>
                <w:color w:val="000000"/>
                <w:sz w:val="20"/>
              </w:rPr>
              <w:t>Код вида объекта согласно «Справочнику видов объектов»</w:t>
            </w:r>
            <w:r>
              <w:br/>
            </w:r>
            <w:r>
              <w:rPr>
                <w:rFonts w:ascii="Times New Roman"/>
                <w:b w:val="false"/>
                <w:i w:val="false"/>
                <w:color w:val="000000"/>
                <w:sz w:val="20"/>
              </w:rPr>
              <w:t>
</w:t>
            </w:r>
            <w:r>
              <w:rPr>
                <w:rFonts w:ascii="Times New Roman"/>
                <w:b w:val="false"/>
                <w:i w:val="false"/>
                <w:color w:val="000000"/>
                <w:sz w:val="20"/>
              </w:rPr>
              <w:t>(заполняется работником органа статистики)</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273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2273300" cy="355600"/>
                          </a:xfrm>
                          <a:prstGeom prst="rect">
                            <a:avLst/>
                          </a:prstGeom>
                        </pic:spPr>
                      </pic:pic>
                    </a:graphicData>
                  </a:graphic>
                </wp:inline>
              </w:drawing>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6"/>
        <w:gridCol w:w="6474"/>
      </w:tblGrid>
      <w:tr>
        <w:trPr>
          <w:trHeight w:val="690" w:hRule="atLeast"/>
        </w:trPr>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w:t>
            </w:r>
            <w:r>
              <w:rPr>
                <w:rFonts w:ascii="Times New Roman"/>
                <w:b/>
                <w:i w:val="false"/>
                <w:color w:val="000000"/>
                <w:sz w:val="20"/>
              </w:rPr>
              <w:t>Құ</w:t>
            </w:r>
            <w:r>
              <w:rPr>
                <w:rFonts w:ascii="Times New Roman"/>
                <w:b/>
                <w:i w:val="false"/>
                <w:color w:val="000000"/>
                <w:sz w:val="20"/>
              </w:rPr>
              <w:t xml:space="preserve">рылысты </w:t>
            </w:r>
            <w:r>
              <w:rPr>
                <w:rFonts w:ascii="Times New Roman"/>
                <w:b/>
                <w:i w:val="false"/>
                <w:color w:val="000000"/>
                <w:sz w:val="20"/>
              </w:rPr>
              <w:t>қ</w:t>
            </w:r>
            <w:r>
              <w:rPr>
                <w:rFonts w:ascii="Times New Roman"/>
                <w:b/>
                <w:i w:val="false"/>
                <w:color w:val="000000"/>
                <w:sz w:val="20"/>
              </w:rPr>
              <w:t>аржыландыруды</w:t>
            </w:r>
            <w:r>
              <w:rPr>
                <w:rFonts w:ascii="Times New Roman"/>
                <w:b/>
                <w:i w:val="false"/>
                <w:color w:val="000000"/>
                <w:sz w:val="20"/>
              </w:rPr>
              <w:t>ң</w:t>
            </w:r>
            <w:r>
              <w:rPr>
                <w:rFonts w:ascii="Times New Roman"/>
                <w:b/>
                <w:i w:val="false"/>
                <w:color w:val="000000"/>
                <w:sz w:val="20"/>
              </w:rPr>
              <w:t xml:space="preserve"> басым</w:t>
            </w:r>
            <w:r>
              <w:br/>
            </w: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зін к</w:t>
            </w:r>
            <w:r>
              <w:rPr>
                <w:rFonts w:ascii="Times New Roman"/>
                <w:b/>
                <w:i w:val="false"/>
                <w:color w:val="000000"/>
                <w:sz w:val="20"/>
              </w:rPr>
              <w:t>ө</w:t>
            </w:r>
            <w:r>
              <w:rPr>
                <w:rFonts w:ascii="Times New Roman"/>
                <w:b/>
                <w:i w:val="false"/>
                <w:color w:val="000000"/>
                <w:sz w:val="20"/>
              </w:rPr>
              <w:t>рсеті</w:t>
            </w:r>
            <w:r>
              <w:rPr>
                <w:rFonts w:ascii="Times New Roman"/>
                <w:b/>
                <w:i w:val="false"/>
                <w:color w:val="000000"/>
                <w:sz w:val="20"/>
              </w:rPr>
              <w:t>ң</w:t>
            </w:r>
            <w:r>
              <w:rPr>
                <w:rFonts w:ascii="Times New Roman"/>
                <w:b/>
                <w:i w:val="false"/>
                <w:color w:val="000000"/>
                <w:sz w:val="20"/>
              </w:rPr>
              <w:t>із</w:t>
            </w:r>
            <w:r>
              <w:br/>
            </w:r>
            <w:r>
              <w:rPr>
                <w:rFonts w:ascii="Times New Roman"/>
                <w:b w:val="false"/>
                <w:i w:val="false"/>
                <w:color w:val="000000"/>
                <w:sz w:val="20"/>
              </w:rPr>
              <w:t>
</w:t>
            </w:r>
            <w:r>
              <w:rPr>
                <w:rFonts w:ascii="Times New Roman"/>
                <w:b w:val="false"/>
                <w:i w:val="false"/>
                <w:color w:val="000000"/>
                <w:sz w:val="20"/>
              </w:rPr>
              <w:t xml:space="preserve">Укажите преобладающий источник       </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215900" cy="228600"/>
                          </a:xfrm>
                          <a:prstGeom prst="rect">
                            <a:avLst/>
                          </a:prstGeom>
                        </pic:spPr>
                      </pic:pic>
                    </a:graphicData>
                  </a:graphic>
                </wp:inline>
              </w:drawing>
            </w:r>
            <w:r>
              <w:br/>
            </w:r>
            <w:r>
              <w:rPr>
                <w:rFonts w:ascii="Times New Roman"/>
                <w:b w:val="false"/>
                <w:i w:val="false"/>
                <w:color w:val="000000"/>
                <w:sz w:val="20"/>
              </w:rPr>
              <w:t>
</w:t>
            </w:r>
            <w:r>
              <w:rPr>
                <w:rFonts w:ascii="Times New Roman"/>
                <w:b w:val="false"/>
                <w:i w:val="false"/>
                <w:color w:val="000000"/>
                <w:sz w:val="20"/>
              </w:rPr>
              <w:t>финансирования строительства</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w:t>
            </w:r>
            <w:r>
              <w:rPr>
                <w:rFonts w:ascii="Times New Roman"/>
                <w:b/>
                <w:i w:val="false"/>
                <w:color w:val="000000"/>
                <w:sz w:val="20"/>
              </w:rPr>
              <w:t>Құ</w:t>
            </w:r>
            <w:r>
              <w:rPr>
                <w:rFonts w:ascii="Times New Roman"/>
                <w:b/>
                <w:i w:val="false"/>
                <w:color w:val="000000"/>
                <w:sz w:val="20"/>
              </w:rPr>
              <w:t>рылысты</w:t>
            </w:r>
            <w:r>
              <w:rPr>
                <w:rFonts w:ascii="Times New Roman"/>
                <w:b/>
                <w:i w:val="false"/>
                <w:color w:val="000000"/>
                <w:sz w:val="20"/>
              </w:rPr>
              <w:t>ң</w:t>
            </w:r>
            <w:r>
              <w:rPr>
                <w:rFonts w:ascii="Times New Roman"/>
                <w:b/>
                <w:i w:val="false"/>
                <w:color w:val="000000"/>
                <w:sz w:val="20"/>
              </w:rPr>
              <w:t xml:space="preserve"> басым сипатын</w:t>
            </w:r>
            <w:r>
              <w:br/>
            </w: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рсеті</w:t>
            </w:r>
            <w:r>
              <w:rPr>
                <w:rFonts w:ascii="Times New Roman"/>
                <w:b/>
                <w:i w:val="false"/>
                <w:color w:val="000000"/>
                <w:sz w:val="20"/>
              </w:rPr>
              <w:t>ң</w:t>
            </w:r>
            <w:r>
              <w:rPr>
                <w:rFonts w:ascii="Times New Roman"/>
                <w:b/>
                <w:i w:val="false"/>
                <w:color w:val="000000"/>
                <w:sz w:val="20"/>
              </w:rPr>
              <w:t>із</w:t>
            </w:r>
            <w:r>
              <w:br/>
            </w:r>
            <w:r>
              <w:rPr>
                <w:rFonts w:ascii="Times New Roman"/>
                <w:b w:val="false"/>
                <w:i w:val="false"/>
                <w:color w:val="000000"/>
                <w:sz w:val="20"/>
              </w:rPr>
              <w:t>
</w:t>
            </w:r>
            <w:r>
              <w:rPr>
                <w:rFonts w:ascii="Times New Roman"/>
                <w:b w:val="false"/>
                <w:i w:val="false"/>
                <w:color w:val="000000"/>
                <w:sz w:val="20"/>
              </w:rPr>
              <w:t>Укажите преобладающий характер</w:t>
            </w:r>
            <w:r>
              <w:br/>
            </w:r>
            <w:r>
              <w:rPr>
                <w:rFonts w:ascii="Times New Roman"/>
                <w:b w:val="false"/>
                <w:i w:val="false"/>
                <w:color w:val="000000"/>
                <w:sz w:val="20"/>
              </w:rPr>
              <w:t>
</w:t>
            </w:r>
            <w:r>
              <w:rPr>
                <w:rFonts w:ascii="Times New Roman"/>
                <w:b w:val="false"/>
                <w:i w:val="false"/>
                <w:color w:val="000000"/>
                <w:sz w:val="20"/>
              </w:rPr>
              <w:t xml:space="preserve">строительства                       </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215900" cy="228600"/>
                          </a:xfrm>
                          <a:prstGeom prst="rect">
                            <a:avLst/>
                          </a:prstGeom>
                        </pic:spPr>
                      </pic:pic>
                    </a:graphicData>
                  </a:graphic>
                </wp:inline>
              </w:drawing>
            </w:r>
          </w:p>
        </w:tc>
      </w:tr>
      <w:tr>
        <w:trPr>
          <w:trHeight w:val="420" w:hRule="atLeast"/>
        </w:trPr>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Республикалы</w:t>
            </w:r>
            <w:r>
              <w:rPr>
                <w:rFonts w:ascii="Times New Roman"/>
                <w:b/>
                <w:i w:val="false"/>
                <w:color w:val="000000"/>
                <w:sz w:val="20"/>
              </w:rPr>
              <w:t>қ</w:t>
            </w:r>
            <w:r>
              <w:rPr>
                <w:rFonts w:ascii="Times New Roman"/>
                <w:b/>
                <w:i w:val="false"/>
                <w:color w:val="000000"/>
                <w:sz w:val="20"/>
              </w:rPr>
              <w:t xml:space="preserve"> бюджет </w:t>
            </w:r>
            <w:r>
              <w:rPr>
                <w:rFonts w:ascii="Times New Roman"/>
                <w:b/>
                <w:i w:val="false"/>
                <w:color w:val="000000"/>
                <w:sz w:val="20"/>
              </w:rPr>
              <w:t>қ</w:t>
            </w:r>
            <w:r>
              <w:rPr>
                <w:rFonts w:ascii="Times New Roman"/>
                <w:b/>
                <w:i w:val="false"/>
                <w:color w:val="000000"/>
                <w:sz w:val="20"/>
              </w:rPr>
              <w:t>аражаты</w:t>
            </w:r>
            <w:r>
              <w:br/>
            </w:r>
            <w:r>
              <w:rPr>
                <w:rFonts w:ascii="Times New Roman"/>
                <w:b w:val="false"/>
                <w:i w:val="false"/>
                <w:color w:val="000000"/>
                <w:sz w:val="20"/>
              </w:rPr>
              <w:t>
</w:t>
            </w:r>
            <w:r>
              <w:rPr>
                <w:rFonts w:ascii="Times New Roman"/>
                <w:b w:val="false"/>
                <w:i w:val="false"/>
                <w:color w:val="000000"/>
                <w:sz w:val="20"/>
              </w:rPr>
              <w:t xml:space="preserve">Средства республиканского бюджета    </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215900" cy="228600"/>
                          </a:xfrm>
                          <a:prstGeom prst="rect">
                            <a:avLst/>
                          </a:prstGeom>
                        </pic:spPr>
                      </pic:pic>
                    </a:graphicData>
                  </a:graphic>
                </wp:inline>
              </w:drawing>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Жа</w:t>
            </w:r>
            <w:r>
              <w:rPr>
                <w:rFonts w:ascii="Times New Roman"/>
                <w:b/>
                <w:i w:val="false"/>
                <w:color w:val="000000"/>
                <w:sz w:val="20"/>
              </w:rPr>
              <w:t>ң</w:t>
            </w:r>
            <w:r>
              <w:rPr>
                <w:rFonts w:ascii="Times New Roman"/>
                <w:b/>
                <w:i w:val="false"/>
                <w:color w:val="000000"/>
                <w:sz w:val="20"/>
              </w:rPr>
              <w:t xml:space="preserve">а </w:t>
            </w:r>
            <w:r>
              <w:rPr>
                <w:rFonts w:ascii="Times New Roman"/>
                <w:b/>
                <w:i w:val="false"/>
                <w:color w:val="000000"/>
                <w:sz w:val="20"/>
              </w:rPr>
              <w:t>құ</w:t>
            </w:r>
            <w:r>
              <w:rPr>
                <w:rFonts w:ascii="Times New Roman"/>
                <w:b/>
                <w:i w:val="false"/>
                <w:color w:val="000000"/>
                <w:sz w:val="20"/>
              </w:rPr>
              <w:t>рылыс</w:t>
            </w:r>
            <w:r>
              <w:br/>
            </w:r>
            <w:r>
              <w:rPr>
                <w:rFonts w:ascii="Times New Roman"/>
                <w:b w:val="false"/>
                <w:i w:val="false"/>
                <w:color w:val="000000"/>
                <w:sz w:val="20"/>
              </w:rPr>
              <w:t>
</w:t>
            </w:r>
            <w:r>
              <w:rPr>
                <w:rFonts w:ascii="Times New Roman"/>
                <w:b w:val="false"/>
                <w:i w:val="false"/>
                <w:color w:val="000000"/>
                <w:sz w:val="20"/>
              </w:rPr>
              <w:t xml:space="preserve">Новое строительство                 </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0"/>
                          <a:stretch>
                            <a:fillRect/>
                          </a:stretch>
                        </pic:blipFill>
                        <pic:spPr>
                          <a:xfrm>
                            <a:off x="0" y="0"/>
                            <a:ext cx="215900" cy="228600"/>
                          </a:xfrm>
                          <a:prstGeom prst="rect">
                            <a:avLst/>
                          </a:prstGeom>
                        </pic:spPr>
                      </pic:pic>
                    </a:graphicData>
                  </a:graphic>
                </wp:inline>
              </w:drawing>
            </w:r>
          </w:p>
        </w:tc>
      </w:tr>
      <w:tr>
        <w:trPr>
          <w:trHeight w:val="435" w:hRule="atLeast"/>
        </w:trPr>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 Жергілікті бюджет </w:t>
            </w:r>
            <w:r>
              <w:rPr>
                <w:rFonts w:ascii="Times New Roman"/>
                <w:b/>
                <w:i w:val="false"/>
                <w:color w:val="000000"/>
                <w:sz w:val="20"/>
              </w:rPr>
              <w:t>қ</w:t>
            </w:r>
            <w:r>
              <w:rPr>
                <w:rFonts w:ascii="Times New Roman"/>
                <w:b/>
                <w:i w:val="false"/>
                <w:color w:val="000000"/>
                <w:sz w:val="20"/>
              </w:rPr>
              <w:t>аражаты</w:t>
            </w:r>
            <w:r>
              <w:br/>
            </w:r>
            <w:r>
              <w:rPr>
                <w:rFonts w:ascii="Times New Roman"/>
                <w:b w:val="false"/>
                <w:i w:val="false"/>
                <w:color w:val="000000"/>
                <w:sz w:val="20"/>
              </w:rPr>
              <w:t>
</w:t>
            </w:r>
            <w:r>
              <w:rPr>
                <w:rFonts w:ascii="Times New Roman"/>
                <w:b w:val="false"/>
                <w:i w:val="false"/>
                <w:color w:val="000000"/>
                <w:sz w:val="20"/>
              </w:rPr>
              <w:t xml:space="preserve">Средства местного бюджета            </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1"/>
                          <a:stretch>
                            <a:fillRect/>
                          </a:stretch>
                        </pic:blipFill>
                        <pic:spPr>
                          <a:xfrm>
                            <a:off x="0" y="0"/>
                            <a:ext cx="215900" cy="228600"/>
                          </a:xfrm>
                          <a:prstGeom prst="rect">
                            <a:avLst/>
                          </a:prstGeom>
                        </pic:spPr>
                      </pic:pic>
                    </a:graphicData>
                  </a:graphic>
                </wp:inline>
              </w:drawing>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3.2 </w:t>
            </w:r>
            <w:r>
              <w:rPr>
                <w:rFonts w:ascii="Times New Roman"/>
                <w:b/>
                <w:i w:val="false"/>
                <w:color w:val="000000"/>
                <w:sz w:val="20"/>
              </w:rPr>
              <w:t>Қ</w:t>
            </w:r>
            <w:r>
              <w:rPr>
                <w:rFonts w:ascii="Times New Roman"/>
                <w:b/>
                <w:i w:val="false"/>
                <w:color w:val="000000"/>
                <w:sz w:val="20"/>
              </w:rPr>
              <w:t>айта жа</w:t>
            </w:r>
            <w:r>
              <w:rPr>
                <w:rFonts w:ascii="Times New Roman"/>
                <w:b/>
                <w:i w:val="false"/>
                <w:color w:val="000000"/>
                <w:sz w:val="20"/>
              </w:rPr>
              <w:t>ңғ</w:t>
            </w:r>
            <w:r>
              <w:rPr>
                <w:rFonts w:ascii="Times New Roman"/>
                <w:b/>
                <w:i w:val="false"/>
                <w:color w:val="000000"/>
                <w:sz w:val="20"/>
              </w:rPr>
              <w:t>ырту</w:t>
            </w:r>
            <w:r>
              <w:br/>
            </w:r>
            <w:r>
              <w:rPr>
                <w:rFonts w:ascii="Times New Roman"/>
                <w:b w:val="false"/>
                <w:i w:val="false"/>
                <w:color w:val="000000"/>
                <w:sz w:val="20"/>
              </w:rPr>
              <w:t>
</w:t>
            </w:r>
            <w:r>
              <w:rPr>
                <w:rFonts w:ascii="Times New Roman"/>
                <w:b w:val="false"/>
                <w:i w:val="false"/>
                <w:color w:val="000000"/>
                <w:sz w:val="20"/>
              </w:rPr>
              <w:t xml:space="preserve">Реконструкция                       </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2"/>
                          <a:stretch>
                            <a:fillRect/>
                          </a:stretch>
                        </pic:blipFill>
                        <pic:spPr>
                          <a:xfrm>
                            <a:off x="0" y="0"/>
                            <a:ext cx="215900" cy="228600"/>
                          </a:xfrm>
                          <a:prstGeom prst="rect">
                            <a:avLst/>
                          </a:prstGeom>
                        </pic:spPr>
                      </pic:pic>
                    </a:graphicData>
                  </a:graphic>
                </wp:inline>
              </w:drawing>
            </w:r>
          </w:p>
        </w:tc>
      </w:tr>
      <w:tr>
        <w:trPr>
          <w:trHeight w:val="405" w:hRule="atLeast"/>
        </w:trPr>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2.3 Меншікті </w:t>
            </w:r>
            <w:r>
              <w:rPr>
                <w:rFonts w:ascii="Times New Roman"/>
                <w:b/>
                <w:i w:val="false"/>
                <w:color w:val="000000"/>
                <w:sz w:val="20"/>
              </w:rPr>
              <w:t>қ</w:t>
            </w:r>
            <w:r>
              <w:rPr>
                <w:rFonts w:ascii="Times New Roman"/>
                <w:b/>
                <w:i w:val="false"/>
                <w:color w:val="000000"/>
                <w:sz w:val="20"/>
              </w:rPr>
              <w:t>аражаты</w:t>
            </w:r>
            <w:r>
              <w:br/>
            </w:r>
            <w:r>
              <w:rPr>
                <w:rFonts w:ascii="Times New Roman"/>
                <w:b w:val="false"/>
                <w:i w:val="false"/>
                <w:color w:val="000000"/>
                <w:sz w:val="20"/>
              </w:rPr>
              <w:t>
</w:t>
            </w:r>
            <w:r>
              <w:rPr>
                <w:rFonts w:ascii="Times New Roman"/>
                <w:b w:val="false"/>
                <w:i w:val="false"/>
                <w:color w:val="000000"/>
                <w:sz w:val="20"/>
              </w:rPr>
              <w:t xml:space="preserve">Собственные средства                 </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3"/>
                          <a:stretch>
                            <a:fillRect/>
                          </a:stretch>
                        </pic:blipFill>
                        <pic:spPr>
                          <a:xfrm>
                            <a:off x="0" y="0"/>
                            <a:ext cx="215900" cy="228600"/>
                          </a:xfrm>
                          <a:prstGeom prst="rect">
                            <a:avLst/>
                          </a:prstGeom>
                        </pic:spPr>
                      </pic:pic>
                    </a:graphicData>
                  </a:graphic>
                </wp:inline>
              </w:drawing>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3.3 </w:t>
            </w:r>
            <w:r>
              <w:rPr>
                <w:rFonts w:ascii="Times New Roman"/>
                <w:b/>
                <w:i w:val="false"/>
                <w:color w:val="000000"/>
                <w:sz w:val="20"/>
              </w:rPr>
              <w:t>Ұ</w:t>
            </w:r>
            <w:r>
              <w:rPr>
                <w:rFonts w:ascii="Times New Roman"/>
                <w:b/>
                <w:i w:val="false"/>
                <w:color w:val="000000"/>
                <w:sz w:val="20"/>
              </w:rPr>
              <w:t>л</w:t>
            </w:r>
            <w:r>
              <w:rPr>
                <w:rFonts w:ascii="Times New Roman"/>
                <w:b/>
                <w:i w:val="false"/>
                <w:color w:val="000000"/>
                <w:sz w:val="20"/>
              </w:rPr>
              <w:t>ғ</w:t>
            </w:r>
            <w:r>
              <w:rPr>
                <w:rFonts w:ascii="Times New Roman"/>
                <w:b/>
                <w:i w:val="false"/>
                <w:color w:val="000000"/>
                <w:sz w:val="20"/>
              </w:rPr>
              <w:t>айту</w:t>
            </w:r>
            <w:r>
              <w:br/>
            </w:r>
            <w:r>
              <w:rPr>
                <w:rFonts w:ascii="Times New Roman"/>
                <w:b w:val="false"/>
                <w:i w:val="false"/>
                <w:color w:val="000000"/>
                <w:sz w:val="20"/>
              </w:rPr>
              <w:t>
</w:t>
            </w:r>
            <w:r>
              <w:rPr>
                <w:rFonts w:ascii="Times New Roman"/>
                <w:b w:val="false"/>
                <w:i w:val="false"/>
                <w:color w:val="000000"/>
                <w:sz w:val="20"/>
              </w:rPr>
              <w:t xml:space="preserve">Расширение                          </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4"/>
                          <a:stretch>
                            <a:fillRect/>
                          </a:stretch>
                        </pic:blipFill>
                        <pic:spPr>
                          <a:xfrm>
                            <a:off x="0" y="0"/>
                            <a:ext cx="215900" cy="228600"/>
                          </a:xfrm>
                          <a:prstGeom prst="rect">
                            <a:avLst/>
                          </a:prstGeom>
                        </pic:spPr>
                      </pic:pic>
                    </a:graphicData>
                  </a:graphic>
                </wp:inline>
              </w:drawing>
            </w:r>
          </w:p>
        </w:tc>
      </w:tr>
      <w:tr>
        <w:trPr>
          <w:trHeight w:val="405" w:hRule="atLeast"/>
        </w:trPr>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2.4 </w:t>
            </w:r>
            <w:r>
              <w:rPr>
                <w:rFonts w:ascii="Times New Roman"/>
                <w:b/>
                <w:i w:val="false"/>
                <w:color w:val="000000"/>
                <w:sz w:val="20"/>
              </w:rPr>
              <w:t>Қ</w:t>
            </w:r>
            <w:r>
              <w:rPr>
                <w:rFonts w:ascii="Times New Roman"/>
                <w:b/>
                <w:i w:val="false"/>
                <w:color w:val="000000"/>
                <w:sz w:val="20"/>
              </w:rPr>
              <w:t xml:space="preserve">арыз </w:t>
            </w:r>
            <w:r>
              <w:rPr>
                <w:rFonts w:ascii="Times New Roman"/>
                <w:b/>
                <w:i w:val="false"/>
                <w:color w:val="000000"/>
                <w:sz w:val="20"/>
              </w:rPr>
              <w:t>қ</w:t>
            </w:r>
            <w:r>
              <w:rPr>
                <w:rFonts w:ascii="Times New Roman"/>
                <w:b/>
                <w:i w:val="false"/>
                <w:color w:val="000000"/>
                <w:sz w:val="20"/>
              </w:rPr>
              <w:t>аражаты</w:t>
            </w:r>
            <w:r>
              <w:br/>
            </w:r>
            <w:r>
              <w:rPr>
                <w:rFonts w:ascii="Times New Roman"/>
                <w:b w:val="false"/>
                <w:i w:val="false"/>
                <w:color w:val="000000"/>
                <w:sz w:val="20"/>
              </w:rPr>
              <w:t>
</w:t>
            </w:r>
            <w:r>
              <w:rPr>
                <w:rFonts w:ascii="Times New Roman"/>
                <w:b w:val="false"/>
                <w:i w:val="false"/>
                <w:color w:val="000000"/>
                <w:sz w:val="20"/>
              </w:rPr>
              <w:t xml:space="preserve">Заемные средства                     </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5"/>
                          <a:stretch>
                            <a:fillRect/>
                          </a:stretch>
                        </pic:blipFill>
                        <pic:spPr>
                          <a:xfrm>
                            <a:off x="0" y="0"/>
                            <a:ext cx="215900" cy="228600"/>
                          </a:xfrm>
                          <a:prstGeom prst="rect">
                            <a:avLst/>
                          </a:prstGeom>
                        </pic:spPr>
                      </pic:pic>
                    </a:graphicData>
                  </a:graphic>
                </wp:inline>
              </w:drawing>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 Техникалы</w:t>
            </w:r>
            <w:r>
              <w:rPr>
                <w:rFonts w:ascii="Times New Roman"/>
                <w:b/>
                <w:i w:val="false"/>
                <w:color w:val="000000"/>
                <w:sz w:val="20"/>
              </w:rPr>
              <w:t>қ</w:t>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айта жара</w:t>
            </w:r>
            <w:r>
              <w:rPr>
                <w:rFonts w:ascii="Times New Roman"/>
                <w:b/>
                <w:i w:val="false"/>
                <w:color w:val="000000"/>
                <w:sz w:val="20"/>
              </w:rPr>
              <w:t>қ</w:t>
            </w:r>
            <w:r>
              <w:rPr>
                <w:rFonts w:ascii="Times New Roman"/>
                <w:b/>
                <w:i w:val="false"/>
                <w:color w:val="000000"/>
                <w:sz w:val="20"/>
              </w:rPr>
              <w:t>тандыру</w:t>
            </w:r>
            <w:r>
              <w:br/>
            </w:r>
            <w:r>
              <w:rPr>
                <w:rFonts w:ascii="Times New Roman"/>
                <w:b w:val="false"/>
                <w:i w:val="false"/>
                <w:color w:val="000000"/>
                <w:sz w:val="20"/>
              </w:rPr>
              <w:t>
</w:t>
            </w:r>
            <w:r>
              <w:rPr>
                <w:rFonts w:ascii="Times New Roman"/>
                <w:b w:val="false"/>
                <w:i w:val="false"/>
                <w:color w:val="000000"/>
                <w:sz w:val="20"/>
              </w:rPr>
              <w:t xml:space="preserve">Техническое перевооружение          </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6"/>
                          <a:stretch>
                            <a:fillRect/>
                          </a:stretch>
                        </pic:blipFill>
                        <pic:spPr>
                          <a:xfrm>
                            <a:off x="0" y="0"/>
                            <a:ext cx="215900" cy="228600"/>
                          </a:xfrm>
                          <a:prstGeom prst="rect">
                            <a:avLst/>
                          </a:prstGeom>
                        </pic:spPr>
                      </pic:pic>
                    </a:graphicData>
                  </a:graphic>
                </wp:inline>
              </w:drawing>
            </w:r>
          </w:p>
        </w:tc>
      </w:tr>
      <w:tr>
        <w:trPr>
          <w:trHeight w:val="420" w:hRule="atLeast"/>
        </w:trPr>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 ипотекалы</w:t>
            </w:r>
            <w:r>
              <w:rPr>
                <w:rFonts w:ascii="Times New Roman"/>
                <w:b/>
                <w:i w:val="false"/>
                <w:color w:val="000000"/>
                <w:sz w:val="20"/>
              </w:rPr>
              <w:t>қ</w:t>
            </w:r>
            <w:r>
              <w:rPr>
                <w:rFonts w:ascii="Times New Roman"/>
                <w:b/>
                <w:i w:val="false"/>
                <w:color w:val="000000"/>
                <w:sz w:val="20"/>
              </w:rPr>
              <w:t xml:space="preserve"> кредит</w:t>
            </w:r>
            <w:r>
              <w:br/>
            </w:r>
            <w:r>
              <w:rPr>
                <w:rFonts w:ascii="Times New Roman"/>
                <w:b w:val="false"/>
                <w:i w:val="false"/>
                <w:color w:val="000000"/>
                <w:sz w:val="20"/>
              </w:rPr>
              <w:t>
</w:t>
            </w:r>
            <w:r>
              <w:rPr>
                <w:rFonts w:ascii="Times New Roman"/>
                <w:b w:val="false"/>
                <w:i w:val="false"/>
                <w:color w:val="000000"/>
                <w:sz w:val="20"/>
              </w:rPr>
              <w:t xml:space="preserve">из них ипотечные кредиты             </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7"/>
                          <a:stretch>
                            <a:fillRect/>
                          </a:stretch>
                        </pic:blipFill>
                        <pic:spPr>
                          <a:xfrm>
                            <a:off x="0" y="0"/>
                            <a:ext cx="215900" cy="228600"/>
                          </a:xfrm>
                          <a:prstGeom prst="rect">
                            <a:avLst/>
                          </a:prstGeom>
                        </pic:spPr>
                      </pic:pic>
                    </a:graphicData>
                  </a:graphic>
                </wp:inline>
              </w:drawing>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Жа</w:t>
            </w:r>
            <w:r>
              <w:rPr>
                <w:rFonts w:ascii="Times New Roman"/>
                <w:b/>
                <w:i w:val="false"/>
                <w:color w:val="000000"/>
                <w:sz w:val="20"/>
              </w:rPr>
              <w:t>ң</w:t>
            </w:r>
            <w:r>
              <w:rPr>
                <w:rFonts w:ascii="Times New Roman"/>
                <w:b/>
                <w:i w:val="false"/>
                <w:color w:val="000000"/>
                <w:sz w:val="20"/>
              </w:rPr>
              <w:t xml:space="preserve">а </w:t>
            </w:r>
            <w:r>
              <w:rPr>
                <w:rFonts w:ascii="Times New Roman"/>
                <w:b/>
                <w:i w:val="false"/>
                <w:color w:val="000000"/>
                <w:sz w:val="20"/>
              </w:rPr>
              <w:t>ғ</w:t>
            </w:r>
            <w:r>
              <w:rPr>
                <w:rFonts w:ascii="Times New Roman"/>
                <w:b/>
                <w:i w:val="false"/>
                <w:color w:val="000000"/>
                <w:sz w:val="20"/>
              </w:rPr>
              <w:t>имарат салынып жат</w:t>
            </w:r>
            <w:r>
              <w:rPr>
                <w:rFonts w:ascii="Times New Roman"/>
                <w:b/>
                <w:i w:val="false"/>
                <w:color w:val="000000"/>
                <w:sz w:val="20"/>
              </w:rPr>
              <w:t>қ</w:t>
            </w:r>
            <w:r>
              <w:rPr>
                <w:rFonts w:ascii="Times New Roman"/>
                <w:b/>
                <w:i w:val="false"/>
                <w:color w:val="000000"/>
                <w:sz w:val="20"/>
              </w:rPr>
              <w:t>ан</w:t>
            </w:r>
            <w:r>
              <w:br/>
            </w:r>
            <w:r>
              <w:rPr>
                <w:rFonts w:ascii="Times New Roman"/>
                <w:b w:val="false"/>
                <w:i w:val="false"/>
                <w:color w:val="000000"/>
                <w:sz w:val="20"/>
              </w:rPr>
              <w:t>
</w:t>
            </w:r>
            <w:r>
              <w:rPr>
                <w:rFonts w:ascii="Times New Roman"/>
                <w:b/>
                <w:i w:val="false"/>
                <w:color w:val="000000"/>
                <w:sz w:val="20"/>
              </w:rPr>
              <w:t>жа</w:t>
            </w:r>
            <w:r>
              <w:rPr>
                <w:rFonts w:ascii="Times New Roman"/>
                <w:b/>
                <w:i w:val="false"/>
                <w:color w:val="000000"/>
                <w:sz w:val="20"/>
              </w:rPr>
              <w:t>ғ</w:t>
            </w:r>
            <w:r>
              <w:rPr>
                <w:rFonts w:ascii="Times New Roman"/>
                <w:b/>
                <w:i w:val="false"/>
                <w:color w:val="000000"/>
                <w:sz w:val="20"/>
              </w:rPr>
              <w:t>дайда к</w:t>
            </w:r>
            <w:r>
              <w:rPr>
                <w:rFonts w:ascii="Times New Roman"/>
                <w:b/>
                <w:i w:val="false"/>
                <w:color w:val="000000"/>
                <w:sz w:val="20"/>
              </w:rPr>
              <w:t>ө</w:t>
            </w:r>
            <w:r>
              <w:rPr>
                <w:rFonts w:ascii="Times New Roman"/>
                <w:b/>
                <w:i w:val="false"/>
                <w:color w:val="000000"/>
                <w:sz w:val="20"/>
              </w:rPr>
              <w:t>рсеті</w:t>
            </w:r>
            <w:r>
              <w:rPr>
                <w:rFonts w:ascii="Times New Roman"/>
                <w:b/>
                <w:i w:val="false"/>
                <w:color w:val="000000"/>
                <w:sz w:val="20"/>
              </w:rPr>
              <w:t>ң</w:t>
            </w:r>
            <w:r>
              <w:rPr>
                <w:rFonts w:ascii="Times New Roman"/>
                <w:b/>
                <w:i w:val="false"/>
                <w:color w:val="000000"/>
                <w:sz w:val="20"/>
              </w:rPr>
              <w:t>із</w:t>
            </w:r>
            <w:r>
              <w:br/>
            </w:r>
            <w:r>
              <w:rPr>
                <w:rFonts w:ascii="Times New Roman"/>
                <w:b w:val="false"/>
                <w:i w:val="false"/>
                <w:color w:val="000000"/>
                <w:sz w:val="20"/>
              </w:rPr>
              <w:t>
</w:t>
            </w:r>
            <w:r>
              <w:rPr>
                <w:rFonts w:ascii="Times New Roman"/>
                <w:b w:val="false"/>
                <w:i w:val="false"/>
                <w:color w:val="000000"/>
                <w:sz w:val="20"/>
              </w:rPr>
              <w:t xml:space="preserve">Укажите, если сооружается новое здание </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8"/>
                          <a:stretch>
                            <a:fillRect/>
                          </a:stretch>
                        </pic:blipFill>
                        <pic:spPr>
                          <a:xfrm>
                            <a:off x="0" y="0"/>
                            <a:ext cx="215900" cy="228600"/>
                          </a:xfrm>
                          <a:prstGeom prst="rect">
                            <a:avLst/>
                          </a:prstGeom>
                        </pic:spPr>
                      </pic:pic>
                    </a:graphicData>
                  </a:graphic>
                </wp:inline>
              </w:drawing>
            </w:r>
          </w:p>
        </w:tc>
      </w:tr>
      <w:tr>
        <w:trPr>
          <w:trHeight w:val="720" w:hRule="atLeast"/>
        </w:trPr>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Шетел инвестициялары</w:t>
            </w:r>
            <w:r>
              <w:br/>
            </w:r>
            <w:r>
              <w:rPr>
                <w:rFonts w:ascii="Times New Roman"/>
                <w:b w:val="false"/>
                <w:i w:val="false"/>
                <w:color w:val="000000"/>
                <w:sz w:val="20"/>
              </w:rPr>
              <w:t>
</w:t>
            </w:r>
            <w:r>
              <w:rPr>
                <w:rFonts w:ascii="Times New Roman"/>
                <w:b w:val="false"/>
                <w:i w:val="false"/>
                <w:color w:val="000000"/>
                <w:sz w:val="20"/>
              </w:rPr>
              <w:t xml:space="preserve">Иностранные инвестиции               </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9"/>
                          <a:stretch>
                            <a:fillRect/>
                          </a:stretch>
                        </pic:blipFill>
                        <pic:spPr>
                          <a:xfrm>
                            <a:off x="0" y="0"/>
                            <a:ext cx="215900" cy="228600"/>
                          </a:xfrm>
                          <a:prstGeom prst="rect">
                            <a:avLst/>
                          </a:prstGeom>
                        </pic:spPr>
                      </pic:pic>
                    </a:graphicData>
                  </a:graphic>
                </wp:inline>
              </w:drawing>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Дайын </w:t>
            </w:r>
            <w:r>
              <w:rPr>
                <w:rFonts w:ascii="Times New Roman"/>
                <w:b/>
                <w:i w:val="false"/>
                <w:color w:val="000000"/>
                <w:sz w:val="20"/>
              </w:rPr>
              <w:t>ғ</w:t>
            </w:r>
            <w:r>
              <w:rPr>
                <w:rFonts w:ascii="Times New Roman"/>
                <w:b/>
                <w:i w:val="false"/>
                <w:color w:val="000000"/>
                <w:sz w:val="20"/>
              </w:rPr>
              <w:t>имарат</w:t>
            </w:r>
            <w:r>
              <w:rPr>
                <w:rFonts w:ascii="Times New Roman"/>
                <w:b/>
                <w:i w:val="false"/>
                <w:color w:val="000000"/>
                <w:sz w:val="20"/>
              </w:rPr>
              <w:t>қ</w:t>
            </w:r>
            <w:r>
              <w:rPr>
                <w:rFonts w:ascii="Times New Roman"/>
                <w:b/>
                <w:i w:val="false"/>
                <w:color w:val="000000"/>
                <w:sz w:val="20"/>
              </w:rPr>
              <w:t>а жапсаржай салынып</w:t>
            </w:r>
            <w:r>
              <w:br/>
            </w:r>
            <w:r>
              <w:rPr>
                <w:rFonts w:ascii="Times New Roman"/>
                <w:b w:val="false"/>
                <w:i w:val="false"/>
                <w:color w:val="000000"/>
                <w:sz w:val="20"/>
              </w:rPr>
              <w:t>
</w:t>
            </w:r>
            <w:r>
              <w:rPr>
                <w:rFonts w:ascii="Times New Roman"/>
                <w:b/>
                <w:i w:val="false"/>
                <w:color w:val="000000"/>
                <w:sz w:val="20"/>
              </w:rPr>
              <w:t>жат</w:t>
            </w:r>
            <w:r>
              <w:rPr>
                <w:rFonts w:ascii="Times New Roman"/>
                <w:b/>
                <w:i w:val="false"/>
                <w:color w:val="000000"/>
                <w:sz w:val="20"/>
              </w:rPr>
              <w:t>қ</w:t>
            </w:r>
            <w:r>
              <w:rPr>
                <w:rFonts w:ascii="Times New Roman"/>
                <w:b/>
                <w:i w:val="false"/>
                <w:color w:val="000000"/>
                <w:sz w:val="20"/>
              </w:rPr>
              <w:t>ан жа</w:t>
            </w:r>
            <w:r>
              <w:rPr>
                <w:rFonts w:ascii="Times New Roman"/>
                <w:b/>
                <w:i w:val="false"/>
                <w:color w:val="000000"/>
                <w:sz w:val="20"/>
              </w:rPr>
              <w:t>ғ</w:t>
            </w:r>
            <w:r>
              <w:rPr>
                <w:rFonts w:ascii="Times New Roman"/>
                <w:b/>
                <w:i w:val="false"/>
                <w:color w:val="000000"/>
                <w:sz w:val="20"/>
              </w:rPr>
              <w:t>дайда к</w:t>
            </w:r>
            <w:r>
              <w:rPr>
                <w:rFonts w:ascii="Times New Roman"/>
                <w:b/>
                <w:i w:val="false"/>
                <w:color w:val="000000"/>
                <w:sz w:val="20"/>
              </w:rPr>
              <w:t>ө</w:t>
            </w:r>
            <w:r>
              <w:rPr>
                <w:rFonts w:ascii="Times New Roman"/>
                <w:b/>
                <w:i w:val="false"/>
                <w:color w:val="000000"/>
                <w:sz w:val="20"/>
              </w:rPr>
              <w:t>рсеті</w:t>
            </w:r>
            <w:r>
              <w:rPr>
                <w:rFonts w:ascii="Times New Roman"/>
                <w:b/>
                <w:i w:val="false"/>
                <w:color w:val="000000"/>
                <w:sz w:val="20"/>
              </w:rPr>
              <w:t>ң</w:t>
            </w:r>
            <w:r>
              <w:rPr>
                <w:rFonts w:ascii="Times New Roman"/>
                <w:b/>
                <w:i w:val="false"/>
                <w:color w:val="000000"/>
                <w:sz w:val="20"/>
              </w:rPr>
              <w:t>із</w:t>
            </w:r>
            <w:r>
              <w:br/>
            </w:r>
            <w:r>
              <w:rPr>
                <w:rFonts w:ascii="Times New Roman"/>
                <w:b w:val="false"/>
                <w:i w:val="false"/>
                <w:color w:val="000000"/>
                <w:sz w:val="20"/>
              </w:rPr>
              <w:t>
</w:t>
            </w:r>
            <w:r>
              <w:rPr>
                <w:rFonts w:ascii="Times New Roman"/>
                <w:b w:val="false"/>
                <w:i w:val="false"/>
                <w:color w:val="000000"/>
                <w:sz w:val="20"/>
              </w:rPr>
              <w:t>Укажите, если сооружается пристройка</w:t>
            </w:r>
            <w:r>
              <w:br/>
            </w:r>
            <w:r>
              <w:rPr>
                <w:rFonts w:ascii="Times New Roman"/>
                <w:b w:val="false"/>
                <w:i w:val="false"/>
                <w:color w:val="000000"/>
                <w:sz w:val="20"/>
              </w:rPr>
              <w:t>
</w:t>
            </w:r>
            <w:r>
              <w:rPr>
                <w:rFonts w:ascii="Times New Roman"/>
                <w:b w:val="false"/>
                <w:i w:val="false"/>
                <w:color w:val="000000"/>
                <w:sz w:val="20"/>
              </w:rPr>
              <w:t xml:space="preserve">к существующему зданию               </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0"/>
                          <a:stretch>
                            <a:fillRect/>
                          </a:stretch>
                        </pic:blipFill>
                        <pic:spPr>
                          <a:xfrm>
                            <a:off x="0" y="0"/>
                            <a:ext cx="215900" cy="228600"/>
                          </a:xfrm>
                          <a:prstGeom prst="rect">
                            <a:avLst/>
                          </a:prstGeom>
                        </pic:spPr>
                      </pic:pic>
                    </a:graphicData>
                  </a:graphic>
                </wp:inline>
              </w:drawing>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6"/>
        <w:gridCol w:w="6474"/>
      </w:tblGrid>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r>
              <w:rPr>
                <w:rFonts w:ascii="Times New Roman"/>
                <w:b w:val="false"/>
                <w:i w:val="false"/>
                <w:color w:val="000000"/>
                <w:sz w:val="20"/>
              </w:rPr>
              <w:t> </w:t>
            </w:r>
            <w:r>
              <w:rPr>
                <w:rFonts w:ascii="Times New Roman"/>
                <w:b/>
                <w:i w:val="false"/>
                <w:color w:val="000000"/>
                <w:sz w:val="20"/>
              </w:rPr>
              <w:t>Жа</w:t>
            </w:r>
            <w:r>
              <w:rPr>
                <w:rFonts w:ascii="Times New Roman"/>
                <w:b/>
                <w:i w:val="false"/>
                <w:color w:val="000000"/>
                <w:sz w:val="20"/>
              </w:rPr>
              <w:t>ң</w:t>
            </w:r>
            <w:r>
              <w:rPr>
                <w:rFonts w:ascii="Times New Roman"/>
                <w:b/>
                <w:i w:val="false"/>
                <w:color w:val="000000"/>
                <w:sz w:val="20"/>
              </w:rPr>
              <w:t xml:space="preserve">а </w:t>
            </w:r>
            <w:r>
              <w:rPr>
                <w:rFonts w:ascii="Times New Roman"/>
                <w:b/>
                <w:i w:val="false"/>
                <w:color w:val="000000"/>
                <w:sz w:val="20"/>
              </w:rPr>
              <w:t>ғ</w:t>
            </w:r>
            <w:r>
              <w:rPr>
                <w:rFonts w:ascii="Times New Roman"/>
                <w:b/>
                <w:i w:val="false"/>
                <w:color w:val="000000"/>
                <w:sz w:val="20"/>
              </w:rPr>
              <w:t xml:space="preserve">имараттар немесе жапсаржай іске </w:t>
            </w:r>
            <w:r>
              <w:rPr>
                <w:rFonts w:ascii="Times New Roman"/>
                <w:b/>
                <w:i w:val="false"/>
                <w:color w:val="000000"/>
                <w:sz w:val="20"/>
              </w:rPr>
              <w:t>қ</w:t>
            </w:r>
            <w:r>
              <w:rPr>
                <w:rFonts w:ascii="Times New Roman"/>
                <w:b/>
                <w:i w:val="false"/>
                <w:color w:val="000000"/>
                <w:sz w:val="20"/>
              </w:rPr>
              <w:t>осыл</w:t>
            </w:r>
            <w:r>
              <w:rPr>
                <w:rFonts w:ascii="Times New Roman"/>
                <w:b/>
                <w:i w:val="false"/>
                <w:color w:val="000000"/>
                <w:sz w:val="20"/>
              </w:rPr>
              <w:t>ғ</w:t>
            </w:r>
            <w:r>
              <w:rPr>
                <w:rFonts w:ascii="Times New Roman"/>
                <w:b/>
                <w:i w:val="false"/>
                <w:color w:val="000000"/>
                <w:sz w:val="20"/>
              </w:rPr>
              <w:t>ан жа</w:t>
            </w:r>
            <w:r>
              <w:rPr>
                <w:rFonts w:ascii="Times New Roman"/>
                <w:b/>
                <w:i w:val="false"/>
                <w:color w:val="000000"/>
                <w:sz w:val="20"/>
              </w:rPr>
              <w:t>ғ</w:t>
            </w:r>
            <w:r>
              <w:rPr>
                <w:rFonts w:ascii="Times New Roman"/>
                <w:b/>
                <w:i w:val="false"/>
                <w:color w:val="000000"/>
                <w:sz w:val="20"/>
              </w:rPr>
              <w:t>дайда, сонымен бірге</w:t>
            </w:r>
            <w:r>
              <w:br/>
            </w:r>
            <w:r>
              <w:rPr>
                <w:rFonts w:ascii="Times New Roman"/>
                <w:b w:val="false"/>
                <w:i w:val="false"/>
                <w:color w:val="000000"/>
                <w:sz w:val="20"/>
              </w:rPr>
              <w:t>
</w:t>
            </w:r>
            <w:r>
              <w:rPr>
                <w:rFonts w:ascii="Times New Roman"/>
                <w:b/>
                <w:i w:val="false"/>
                <w:color w:val="000000"/>
                <w:sz w:val="20"/>
              </w:rPr>
              <w:t xml:space="preserve">бар </w:t>
            </w:r>
            <w:r>
              <w:rPr>
                <w:rFonts w:ascii="Times New Roman"/>
                <w:b/>
                <w:i w:val="false"/>
                <w:color w:val="000000"/>
                <w:sz w:val="20"/>
              </w:rPr>
              <w:t>ғ</w:t>
            </w:r>
            <w:r>
              <w:rPr>
                <w:rFonts w:ascii="Times New Roman"/>
                <w:b/>
                <w:i w:val="false"/>
                <w:color w:val="000000"/>
                <w:sz w:val="20"/>
              </w:rPr>
              <w:t xml:space="preserve">имаратты </w:t>
            </w:r>
            <w:r>
              <w:rPr>
                <w:rFonts w:ascii="Times New Roman"/>
                <w:b/>
                <w:i w:val="false"/>
                <w:color w:val="000000"/>
                <w:sz w:val="20"/>
              </w:rPr>
              <w:t>қ</w:t>
            </w:r>
            <w:r>
              <w:rPr>
                <w:rFonts w:ascii="Times New Roman"/>
                <w:b/>
                <w:i w:val="false"/>
                <w:color w:val="000000"/>
                <w:sz w:val="20"/>
              </w:rPr>
              <w:t>айта жа</w:t>
            </w:r>
            <w:r>
              <w:rPr>
                <w:rFonts w:ascii="Times New Roman"/>
                <w:b/>
                <w:i w:val="false"/>
                <w:color w:val="000000"/>
                <w:sz w:val="20"/>
              </w:rPr>
              <w:t>ңғ</w:t>
            </w:r>
            <w:r>
              <w:rPr>
                <w:rFonts w:ascii="Times New Roman"/>
                <w:b/>
                <w:i w:val="false"/>
                <w:color w:val="000000"/>
                <w:sz w:val="20"/>
              </w:rPr>
              <w:t>ыртуды</w:t>
            </w:r>
            <w:r>
              <w:rPr>
                <w:rFonts w:ascii="Times New Roman"/>
                <w:b/>
                <w:i w:val="false"/>
                <w:color w:val="000000"/>
                <w:sz w:val="20"/>
              </w:rPr>
              <w:t>ң</w:t>
            </w:r>
            <w:r>
              <w:rPr>
                <w:rFonts w:ascii="Times New Roman"/>
                <w:b/>
                <w:i w:val="false"/>
                <w:color w:val="000000"/>
                <w:sz w:val="20"/>
              </w:rPr>
              <w:t xml:space="preserve">, </w:t>
            </w:r>
            <w:r>
              <w:rPr>
                <w:rFonts w:ascii="Times New Roman"/>
                <w:b/>
                <w:i w:val="false"/>
                <w:color w:val="000000"/>
                <w:sz w:val="20"/>
              </w:rPr>
              <w:t>ұ</w:t>
            </w:r>
            <w:r>
              <w:rPr>
                <w:rFonts w:ascii="Times New Roman"/>
                <w:b/>
                <w:i w:val="false"/>
                <w:color w:val="000000"/>
                <w:sz w:val="20"/>
              </w:rPr>
              <w:t>л</w:t>
            </w:r>
            <w:r>
              <w:rPr>
                <w:rFonts w:ascii="Times New Roman"/>
                <w:b/>
                <w:i w:val="false"/>
                <w:color w:val="000000"/>
                <w:sz w:val="20"/>
              </w:rPr>
              <w:t>ғ</w:t>
            </w:r>
            <w:r>
              <w:rPr>
                <w:rFonts w:ascii="Times New Roman"/>
                <w:b/>
                <w:i w:val="false"/>
                <w:color w:val="000000"/>
                <w:sz w:val="20"/>
              </w:rPr>
              <w:t>айтуды</w:t>
            </w:r>
            <w:r>
              <w:rPr>
                <w:rFonts w:ascii="Times New Roman"/>
                <w:b/>
                <w:i w:val="false"/>
                <w:color w:val="000000"/>
                <w:sz w:val="20"/>
              </w:rPr>
              <w:t>ң</w:t>
            </w:r>
            <w:r>
              <w:rPr>
                <w:rFonts w:ascii="Times New Roman"/>
                <w:b/>
                <w:i w:val="false"/>
                <w:color w:val="000000"/>
                <w:sz w:val="20"/>
              </w:rPr>
              <w:t xml:space="preserve"> жалпы ала</w:t>
            </w:r>
            <w:r>
              <w:rPr>
                <w:rFonts w:ascii="Times New Roman"/>
                <w:b/>
                <w:i w:val="false"/>
                <w:color w:val="000000"/>
                <w:sz w:val="20"/>
              </w:rPr>
              <w:t>ң</w:t>
            </w:r>
            <w:r>
              <w:rPr>
                <w:rFonts w:ascii="Times New Roman"/>
                <w:b/>
                <w:i w:val="false"/>
                <w:color w:val="000000"/>
                <w:sz w:val="20"/>
              </w:rPr>
              <w:t>ын к</w:t>
            </w:r>
            <w:r>
              <w:rPr>
                <w:rFonts w:ascii="Times New Roman"/>
                <w:b/>
                <w:i w:val="false"/>
                <w:color w:val="000000"/>
                <w:sz w:val="20"/>
              </w:rPr>
              <w:t>ө</w:t>
            </w:r>
            <w:r>
              <w:rPr>
                <w:rFonts w:ascii="Times New Roman"/>
                <w:b/>
                <w:i w:val="false"/>
                <w:color w:val="000000"/>
                <w:sz w:val="20"/>
              </w:rPr>
              <w:t>рсеті</w:t>
            </w:r>
            <w:r>
              <w:rPr>
                <w:rFonts w:ascii="Times New Roman"/>
                <w:b/>
                <w:i w:val="false"/>
                <w:color w:val="000000"/>
                <w:sz w:val="20"/>
              </w:rPr>
              <w:t>ң</w:t>
            </w:r>
            <w:r>
              <w:rPr>
                <w:rFonts w:ascii="Times New Roman"/>
                <w:b/>
                <w:i w:val="false"/>
                <w:color w:val="000000"/>
                <w:sz w:val="20"/>
              </w:rPr>
              <w:t>із, шаршы</w:t>
            </w:r>
            <w:r>
              <w:br/>
            </w:r>
            <w:r>
              <w:rPr>
                <w:rFonts w:ascii="Times New Roman"/>
                <w:b w:val="false"/>
                <w:i w:val="false"/>
                <w:color w:val="000000"/>
                <w:sz w:val="20"/>
              </w:rPr>
              <w:t>
</w:t>
            </w:r>
            <w:r>
              <w:rPr>
                <w:rFonts w:ascii="Times New Roman"/>
                <w:b/>
                <w:i w:val="false"/>
                <w:color w:val="000000"/>
                <w:sz w:val="20"/>
              </w:rPr>
              <w:t>метр</w:t>
            </w:r>
            <w:r>
              <w:br/>
            </w:r>
            <w:r>
              <w:rPr>
                <w:rFonts w:ascii="Times New Roman"/>
                <w:b w:val="false"/>
                <w:i w:val="false"/>
                <w:color w:val="000000"/>
                <w:sz w:val="20"/>
              </w:rPr>
              <w:t>
</w:t>
            </w:r>
            <w:r>
              <w:rPr>
                <w:rFonts w:ascii="Times New Roman"/>
                <w:b w:val="false"/>
                <w:i w:val="false"/>
                <w:color w:val="000000"/>
                <w:sz w:val="20"/>
              </w:rPr>
              <w:t>При сооружении нового здания или пристройки</w:t>
            </w:r>
            <w:r>
              <w:rPr>
                <w:rFonts w:ascii="Times New Roman"/>
                <w:b w:val="false"/>
                <w:i w:val="false"/>
                <w:color w:val="000000"/>
                <w:sz w:val="20"/>
              </w:rPr>
              <w:t>, а также в случае реконструкции или</w:t>
            </w:r>
            <w:r>
              <w:br/>
            </w:r>
            <w:r>
              <w:rPr>
                <w:rFonts w:ascii="Times New Roman"/>
                <w:b w:val="false"/>
                <w:i w:val="false"/>
                <w:color w:val="000000"/>
                <w:sz w:val="20"/>
              </w:rPr>
              <w:t>
</w:t>
            </w:r>
            <w:r>
              <w:rPr>
                <w:rFonts w:ascii="Times New Roman"/>
                <w:b w:val="false"/>
                <w:i w:val="false"/>
                <w:color w:val="000000"/>
                <w:sz w:val="20"/>
              </w:rPr>
              <w:t>расширения уже существующих зданий укажите общую площадь</w:t>
            </w:r>
            <w:r>
              <w:rPr>
                <w:rFonts w:ascii="Times New Roman"/>
                <w:b w:val="false"/>
                <w:i w:val="false"/>
                <w:color w:val="000000"/>
                <w:sz w:val="20"/>
              </w:rPr>
              <w:t xml:space="preserve">, кв. метров  </w:t>
            </w:r>
            <w:r>
              <w:drawing>
                <wp:inline distT="0" distB="0" distL="0" distR="0">
                  <wp:extent cx="1384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1"/>
                          <a:stretch>
                            <a:fillRect/>
                          </a:stretch>
                        </pic:blipFill>
                        <pic:spPr>
                          <a:xfrm>
                            <a:off x="0" y="0"/>
                            <a:ext cx="1384300" cy="228600"/>
                          </a:xfrm>
                          <a:prstGeom prst="rect">
                            <a:avLst/>
                          </a:prstGeom>
                        </pic:spPr>
                      </pic:pic>
                    </a:graphicData>
                  </a:graphic>
                </wp:inline>
              </w:drawing>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ү</w:t>
            </w:r>
            <w:r>
              <w:rPr>
                <w:rFonts w:ascii="Times New Roman"/>
                <w:b/>
                <w:i w:val="false"/>
                <w:color w:val="000000"/>
                <w:sz w:val="20"/>
              </w:rPr>
              <w:t xml:space="preserve">йлер іске </w:t>
            </w:r>
            <w:r>
              <w:rPr>
                <w:rFonts w:ascii="Times New Roman"/>
                <w:b/>
                <w:i w:val="false"/>
                <w:color w:val="000000"/>
                <w:sz w:val="20"/>
              </w:rPr>
              <w:t>қ</w:t>
            </w:r>
            <w:r>
              <w:rPr>
                <w:rFonts w:ascii="Times New Roman"/>
                <w:b/>
                <w:i w:val="false"/>
                <w:color w:val="000000"/>
                <w:sz w:val="20"/>
              </w:rPr>
              <w:t>осыл</w:t>
            </w:r>
            <w:r>
              <w:rPr>
                <w:rFonts w:ascii="Times New Roman"/>
                <w:b/>
                <w:i w:val="false"/>
                <w:color w:val="000000"/>
                <w:sz w:val="20"/>
              </w:rPr>
              <w:t>ғ</w:t>
            </w:r>
            <w:r>
              <w:rPr>
                <w:rFonts w:ascii="Times New Roman"/>
                <w:b/>
                <w:i w:val="false"/>
                <w:color w:val="000000"/>
                <w:sz w:val="20"/>
              </w:rPr>
              <w:t>ан жа</w:t>
            </w:r>
            <w:r>
              <w:rPr>
                <w:rFonts w:ascii="Times New Roman"/>
                <w:b/>
                <w:i w:val="false"/>
                <w:color w:val="000000"/>
                <w:sz w:val="20"/>
              </w:rPr>
              <w:t>ғ</w:t>
            </w:r>
            <w:r>
              <w:rPr>
                <w:rFonts w:ascii="Times New Roman"/>
                <w:b/>
                <w:i w:val="false"/>
                <w:color w:val="000000"/>
                <w:sz w:val="20"/>
              </w:rPr>
              <w:t xml:space="preserve">дайда, бар </w:t>
            </w:r>
            <w:r>
              <w:rPr>
                <w:rFonts w:ascii="Times New Roman"/>
                <w:b/>
                <w:i w:val="false"/>
                <w:color w:val="000000"/>
                <w:sz w:val="20"/>
              </w:rPr>
              <w:t>ғ</w:t>
            </w:r>
            <w:r>
              <w:rPr>
                <w:rFonts w:ascii="Times New Roman"/>
                <w:b/>
                <w:i w:val="false"/>
                <w:color w:val="000000"/>
                <w:sz w:val="20"/>
              </w:rPr>
              <w:t xml:space="preserve">имаратты </w:t>
            </w:r>
            <w:r>
              <w:rPr>
                <w:rFonts w:ascii="Times New Roman"/>
                <w:b/>
                <w:i w:val="false"/>
                <w:color w:val="000000"/>
                <w:sz w:val="20"/>
              </w:rPr>
              <w:t>ұ</w:t>
            </w:r>
            <w:r>
              <w:rPr>
                <w:rFonts w:ascii="Times New Roman"/>
                <w:b/>
                <w:i w:val="false"/>
                <w:color w:val="000000"/>
                <w:sz w:val="20"/>
              </w:rPr>
              <w:t>л</w:t>
            </w:r>
            <w:r>
              <w:rPr>
                <w:rFonts w:ascii="Times New Roman"/>
                <w:b/>
                <w:i w:val="false"/>
                <w:color w:val="000000"/>
                <w:sz w:val="20"/>
              </w:rPr>
              <w:t>ғ</w:t>
            </w:r>
            <w:r>
              <w:rPr>
                <w:rFonts w:ascii="Times New Roman"/>
                <w:b/>
                <w:i w:val="false"/>
                <w:color w:val="000000"/>
                <w:sz w:val="20"/>
              </w:rPr>
              <w:t>айту, сонымен бірге</w:t>
            </w:r>
            <w:r>
              <w:br/>
            </w: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емес </w:t>
            </w:r>
            <w:r>
              <w:rPr>
                <w:rFonts w:ascii="Times New Roman"/>
                <w:b/>
                <w:i w:val="false"/>
                <w:color w:val="000000"/>
                <w:sz w:val="20"/>
              </w:rPr>
              <w:t>ү</w:t>
            </w:r>
            <w:r>
              <w:rPr>
                <w:rFonts w:ascii="Times New Roman"/>
                <w:b/>
                <w:i w:val="false"/>
                <w:color w:val="000000"/>
                <w:sz w:val="20"/>
              </w:rPr>
              <w:t>йден т</w:t>
            </w:r>
            <w:r>
              <w:rPr>
                <w:rFonts w:ascii="Times New Roman"/>
                <w:b/>
                <w:i w:val="false"/>
                <w:color w:val="000000"/>
                <w:sz w:val="20"/>
              </w:rPr>
              <w:t>ұ</w:t>
            </w:r>
            <w:r>
              <w:rPr>
                <w:rFonts w:ascii="Times New Roman"/>
                <w:b/>
                <w:i w:val="false"/>
                <w:color w:val="000000"/>
                <w:sz w:val="20"/>
              </w:rPr>
              <w:t xml:space="preserve">ргын </w:t>
            </w:r>
            <w:r>
              <w:rPr>
                <w:rFonts w:ascii="Times New Roman"/>
                <w:b/>
                <w:i w:val="false"/>
                <w:color w:val="000000"/>
                <w:sz w:val="20"/>
              </w:rPr>
              <w:t>ү</w:t>
            </w:r>
            <w:r>
              <w:rPr>
                <w:rFonts w:ascii="Times New Roman"/>
                <w:b/>
                <w:i w:val="false"/>
                <w:color w:val="000000"/>
                <w:sz w:val="20"/>
              </w:rPr>
              <w:t xml:space="preserve">йге </w:t>
            </w:r>
            <w:r>
              <w:rPr>
                <w:rFonts w:ascii="Times New Roman"/>
                <w:b/>
                <w:i w:val="false"/>
                <w:color w:val="000000"/>
                <w:sz w:val="20"/>
              </w:rPr>
              <w:t>қ</w:t>
            </w:r>
            <w:r>
              <w:rPr>
                <w:rFonts w:ascii="Times New Roman"/>
                <w:b/>
                <w:i w:val="false"/>
                <w:color w:val="000000"/>
                <w:sz w:val="20"/>
              </w:rPr>
              <w:t>айта жа</w:t>
            </w:r>
            <w:r>
              <w:rPr>
                <w:rFonts w:ascii="Times New Roman"/>
                <w:b/>
                <w:i w:val="false"/>
                <w:color w:val="000000"/>
                <w:sz w:val="20"/>
              </w:rPr>
              <w:t>ңғ</w:t>
            </w:r>
            <w:r>
              <w:rPr>
                <w:rFonts w:ascii="Times New Roman"/>
                <w:b/>
                <w:i w:val="false"/>
                <w:color w:val="000000"/>
                <w:sz w:val="20"/>
              </w:rPr>
              <w:t>ырту жа</w:t>
            </w:r>
            <w:r>
              <w:rPr>
                <w:rFonts w:ascii="Times New Roman"/>
                <w:b/>
                <w:i w:val="false"/>
                <w:color w:val="000000"/>
                <w:sz w:val="20"/>
              </w:rPr>
              <w:t>ғ</w:t>
            </w:r>
            <w:r>
              <w:rPr>
                <w:rFonts w:ascii="Times New Roman"/>
                <w:b/>
                <w:i w:val="false"/>
                <w:color w:val="000000"/>
                <w:sz w:val="20"/>
              </w:rPr>
              <w:t>дайында п</w:t>
            </w:r>
            <w:r>
              <w:rPr>
                <w:rFonts w:ascii="Times New Roman"/>
                <w:b/>
                <w:i w:val="false"/>
                <w:color w:val="000000"/>
                <w:sz w:val="20"/>
              </w:rPr>
              <w:t>ә</w:t>
            </w:r>
            <w:r>
              <w:rPr>
                <w:rFonts w:ascii="Times New Roman"/>
                <w:b/>
                <w:i w:val="false"/>
                <w:color w:val="000000"/>
                <w:sz w:val="20"/>
              </w:rPr>
              <w:t>терді</w:t>
            </w:r>
            <w:r>
              <w:rPr>
                <w:rFonts w:ascii="Times New Roman"/>
                <w:b/>
                <w:i w:val="false"/>
                <w:color w:val="000000"/>
                <w:sz w:val="20"/>
              </w:rPr>
              <w:t>ң</w:t>
            </w:r>
            <w:r>
              <w:rPr>
                <w:rFonts w:ascii="Times New Roman"/>
                <w:b/>
                <w:i w:val="false"/>
                <w:color w:val="000000"/>
                <w:sz w:val="20"/>
              </w:rPr>
              <w:t xml:space="preserve"> жалпы</w:t>
            </w:r>
            <w:r>
              <w:br/>
            </w:r>
            <w:r>
              <w:rPr>
                <w:rFonts w:ascii="Times New Roman"/>
                <w:b w:val="false"/>
                <w:i w:val="false"/>
                <w:color w:val="000000"/>
                <w:sz w:val="20"/>
              </w:rPr>
              <w:t>
</w:t>
            </w:r>
            <w:r>
              <w:rPr>
                <w:rFonts w:ascii="Times New Roman"/>
                <w:b/>
                <w:i w:val="false"/>
                <w:color w:val="000000"/>
                <w:sz w:val="20"/>
              </w:rPr>
              <w:t>ала</w:t>
            </w:r>
            <w:r>
              <w:rPr>
                <w:rFonts w:ascii="Times New Roman"/>
                <w:b/>
                <w:i w:val="false"/>
                <w:color w:val="000000"/>
                <w:sz w:val="20"/>
              </w:rPr>
              <w:t>ң</w:t>
            </w:r>
            <w:r>
              <w:rPr>
                <w:rFonts w:ascii="Times New Roman"/>
                <w:b/>
                <w:i w:val="false"/>
                <w:color w:val="000000"/>
                <w:sz w:val="20"/>
              </w:rPr>
              <w:t>ын к</w:t>
            </w:r>
            <w:r>
              <w:rPr>
                <w:rFonts w:ascii="Times New Roman"/>
                <w:b/>
                <w:i w:val="false"/>
                <w:color w:val="000000"/>
                <w:sz w:val="20"/>
              </w:rPr>
              <w:t>ө</w:t>
            </w:r>
            <w:r>
              <w:rPr>
                <w:rFonts w:ascii="Times New Roman"/>
                <w:b/>
                <w:i w:val="false"/>
                <w:color w:val="000000"/>
                <w:sz w:val="20"/>
              </w:rPr>
              <w:t>рсеті</w:t>
            </w:r>
            <w:r>
              <w:rPr>
                <w:rFonts w:ascii="Times New Roman"/>
                <w:b/>
                <w:i w:val="false"/>
                <w:color w:val="000000"/>
                <w:sz w:val="20"/>
              </w:rPr>
              <w:t>ң</w:t>
            </w:r>
            <w:r>
              <w:rPr>
                <w:rFonts w:ascii="Times New Roman"/>
                <w:b/>
                <w:i w:val="false"/>
                <w:color w:val="000000"/>
                <w:sz w:val="20"/>
              </w:rPr>
              <w:t>із, шаршы метр</w:t>
            </w:r>
            <w:r>
              <w:br/>
            </w:r>
            <w:r>
              <w:rPr>
                <w:rFonts w:ascii="Times New Roman"/>
                <w:b w:val="false"/>
                <w:i w:val="false"/>
                <w:color w:val="000000"/>
                <w:sz w:val="20"/>
              </w:rPr>
              <w:t>
</w:t>
            </w:r>
            <w:r>
              <w:rPr>
                <w:rFonts w:ascii="Times New Roman"/>
                <w:b w:val="false"/>
                <w:i w:val="false"/>
                <w:color w:val="000000"/>
                <w:sz w:val="20"/>
              </w:rPr>
              <w:t>При сооружении жилого здания, расширении уже существующих зданий, а также в случае</w:t>
            </w:r>
            <w:r>
              <w:br/>
            </w:r>
            <w:r>
              <w:rPr>
                <w:rFonts w:ascii="Times New Roman"/>
                <w:b w:val="false"/>
                <w:i w:val="false"/>
                <w:color w:val="000000"/>
                <w:sz w:val="20"/>
              </w:rPr>
              <w:t>
</w:t>
            </w:r>
            <w:r>
              <w:rPr>
                <w:rFonts w:ascii="Times New Roman"/>
                <w:b w:val="false"/>
                <w:i w:val="false"/>
                <w:color w:val="000000"/>
                <w:sz w:val="20"/>
              </w:rPr>
              <w:t xml:space="preserve">реконструкции из нежилого в жилое укажите общую площадь квартир, кв. метров </w:t>
            </w:r>
            <w:r>
              <w:drawing>
                <wp:inline distT="0" distB="0" distL="0" distR="0">
                  <wp:extent cx="965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2"/>
                          <a:stretch>
                            <a:fillRect/>
                          </a:stretch>
                        </pic:blipFill>
                        <pic:spPr>
                          <a:xfrm>
                            <a:off x="0" y="0"/>
                            <a:ext cx="965200" cy="304800"/>
                          </a:xfrm>
                          <a:prstGeom prst="rect">
                            <a:avLst/>
                          </a:prstGeom>
                        </pic:spPr>
                      </pic:pic>
                    </a:graphicData>
                  </a:graphic>
                </wp:inline>
              </w:drawing>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 Дайын </w:t>
            </w:r>
            <w:r>
              <w:rPr>
                <w:rFonts w:ascii="Times New Roman"/>
                <w:b/>
                <w:i w:val="false"/>
                <w:color w:val="000000"/>
                <w:sz w:val="20"/>
              </w:rPr>
              <w:t>ү</w:t>
            </w:r>
            <w:r>
              <w:rPr>
                <w:rFonts w:ascii="Times New Roman"/>
                <w:b/>
                <w:i w:val="false"/>
                <w:color w:val="000000"/>
                <w:sz w:val="20"/>
              </w:rPr>
              <w:t xml:space="preserve">йде </w:t>
            </w:r>
            <w:r>
              <w:rPr>
                <w:rFonts w:ascii="Times New Roman"/>
                <w:b/>
                <w:i w:val="false"/>
                <w:color w:val="000000"/>
                <w:sz w:val="20"/>
              </w:rPr>
              <w:t>құ</w:t>
            </w:r>
            <w:r>
              <w:rPr>
                <w:rFonts w:ascii="Times New Roman"/>
                <w:b/>
                <w:i w:val="false"/>
                <w:color w:val="000000"/>
                <w:sz w:val="20"/>
              </w:rPr>
              <w:t>рылыс іс-шаралары ж</w:t>
            </w:r>
            <w:r>
              <w:rPr>
                <w:rFonts w:ascii="Times New Roman"/>
                <w:b/>
                <w:i w:val="false"/>
                <w:color w:val="000000"/>
                <w:sz w:val="20"/>
              </w:rPr>
              <w:t>ү</w:t>
            </w:r>
            <w:r>
              <w:rPr>
                <w:rFonts w:ascii="Times New Roman"/>
                <w:b/>
                <w:i w:val="false"/>
                <w:color w:val="000000"/>
                <w:sz w:val="20"/>
              </w:rPr>
              <w:t>ргізілгенде,</w:t>
            </w:r>
            <w:r>
              <w:br/>
            </w: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ү</w:t>
            </w:r>
            <w:r>
              <w:rPr>
                <w:rFonts w:ascii="Times New Roman"/>
                <w:b/>
                <w:i w:val="false"/>
                <w:color w:val="000000"/>
                <w:sz w:val="20"/>
              </w:rPr>
              <w:t xml:space="preserve">кіл </w:t>
            </w:r>
            <w:r>
              <w:rPr>
                <w:rFonts w:ascii="Times New Roman"/>
                <w:b/>
                <w:i w:val="false"/>
                <w:color w:val="000000"/>
                <w:sz w:val="20"/>
              </w:rPr>
              <w:t>ү</w:t>
            </w:r>
            <w:r>
              <w:rPr>
                <w:rFonts w:ascii="Times New Roman"/>
                <w:b/>
                <w:i w:val="false"/>
                <w:color w:val="000000"/>
                <w:sz w:val="20"/>
              </w:rPr>
              <w:t>йді</w:t>
            </w:r>
            <w:r>
              <w:rPr>
                <w:rFonts w:ascii="Times New Roman"/>
                <w:b/>
                <w:i w:val="false"/>
                <w:color w:val="000000"/>
                <w:sz w:val="20"/>
              </w:rPr>
              <w:t>ң</w:t>
            </w:r>
            <w:r>
              <w:rPr>
                <w:rFonts w:ascii="Times New Roman"/>
                <w:b/>
                <w:i w:val="false"/>
                <w:color w:val="000000"/>
                <w:sz w:val="20"/>
              </w:rPr>
              <w:t xml:space="preserve"> т</w:t>
            </w:r>
            <w:r>
              <w:rPr>
                <w:rFonts w:ascii="Times New Roman"/>
                <w:b/>
                <w:i w:val="false"/>
                <w:color w:val="000000"/>
                <w:sz w:val="20"/>
              </w:rPr>
              <w:t>ү</w:t>
            </w:r>
            <w:r>
              <w:rPr>
                <w:rFonts w:ascii="Times New Roman"/>
                <w:b/>
                <w:i w:val="false"/>
                <w:color w:val="000000"/>
                <w:sz w:val="20"/>
              </w:rPr>
              <w:t xml:space="preserve">рі </w:t>
            </w:r>
            <w:r>
              <w:rPr>
                <w:rFonts w:ascii="Times New Roman"/>
                <w:b/>
                <w:i w:val="false"/>
                <w:color w:val="000000"/>
                <w:sz w:val="20"/>
              </w:rPr>
              <w:t>қ</w:t>
            </w:r>
            <w:r>
              <w:rPr>
                <w:rFonts w:ascii="Times New Roman"/>
                <w:b/>
                <w:i w:val="false"/>
                <w:color w:val="000000"/>
                <w:sz w:val="20"/>
              </w:rPr>
              <w:t xml:space="preserve">алай </w:t>
            </w:r>
            <w:r>
              <w:rPr>
                <w:rFonts w:ascii="Times New Roman"/>
                <w:b/>
                <w:i w:val="false"/>
                <w:color w:val="000000"/>
                <w:sz w:val="20"/>
              </w:rPr>
              <w:t>ө</w:t>
            </w:r>
            <w:r>
              <w:rPr>
                <w:rFonts w:ascii="Times New Roman"/>
                <w:b/>
                <w:i w:val="false"/>
                <w:color w:val="000000"/>
                <w:sz w:val="20"/>
              </w:rPr>
              <w:t>згеретінін к</w:t>
            </w:r>
            <w:r>
              <w:rPr>
                <w:rFonts w:ascii="Times New Roman"/>
                <w:b/>
                <w:i w:val="false"/>
                <w:color w:val="000000"/>
                <w:sz w:val="20"/>
              </w:rPr>
              <w:t>ө</w:t>
            </w:r>
            <w:r>
              <w:rPr>
                <w:rFonts w:ascii="Times New Roman"/>
                <w:b/>
                <w:i w:val="false"/>
                <w:color w:val="000000"/>
                <w:sz w:val="20"/>
              </w:rPr>
              <w:t>рсеті</w:t>
            </w:r>
            <w:r>
              <w:rPr>
                <w:rFonts w:ascii="Times New Roman"/>
                <w:b/>
                <w:i w:val="false"/>
                <w:color w:val="000000"/>
                <w:sz w:val="20"/>
              </w:rPr>
              <w:t>ң</w:t>
            </w:r>
            <w:r>
              <w:rPr>
                <w:rFonts w:ascii="Times New Roman"/>
                <w:b/>
                <w:i w:val="false"/>
                <w:color w:val="000000"/>
                <w:sz w:val="20"/>
              </w:rPr>
              <w:t>із:</w:t>
            </w:r>
            <w:r>
              <w:br/>
            </w:r>
            <w:r>
              <w:rPr>
                <w:rFonts w:ascii="Times New Roman"/>
                <w:b w:val="false"/>
                <w:i w:val="false"/>
                <w:color w:val="000000"/>
                <w:sz w:val="20"/>
              </w:rPr>
              <w:t>
</w:t>
            </w:r>
            <w:r>
              <w:rPr>
                <w:rFonts w:ascii="Times New Roman"/>
                <w:b w:val="false"/>
                <w:i w:val="false"/>
                <w:color w:val="000000"/>
                <w:sz w:val="20"/>
              </w:rPr>
              <w:t xml:space="preserve">При строительных мероприятиях на существующем здании    </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3"/>
                          <a:stretch>
                            <a:fillRect/>
                          </a:stretch>
                        </pic:blipFill>
                        <pic:spPr>
                          <a:xfrm>
                            <a:off x="0" y="0"/>
                            <a:ext cx="215900" cy="228600"/>
                          </a:xfrm>
                          <a:prstGeom prst="rect">
                            <a:avLst/>
                          </a:prstGeom>
                        </pic:spPr>
                      </pic:pic>
                    </a:graphicData>
                  </a:graphic>
                </wp:inline>
              </w:drawing>
            </w:r>
            <w:r>
              <w:br/>
            </w:r>
            <w:r>
              <w:rPr>
                <w:rFonts w:ascii="Times New Roman"/>
                <w:b w:val="false"/>
                <w:i w:val="false"/>
                <w:color w:val="000000"/>
                <w:sz w:val="20"/>
              </w:rPr>
              <w:t>
</w:t>
            </w:r>
            <w:r>
              <w:rPr>
                <w:rFonts w:ascii="Times New Roman"/>
                <w:b w:val="false"/>
                <w:i w:val="false"/>
                <w:color w:val="000000"/>
                <w:sz w:val="20"/>
              </w:rPr>
              <w:t>укажите, как изменяется вид всего здания:</w:t>
            </w:r>
          </w:p>
        </w:tc>
      </w:tr>
      <w:tr>
        <w:trPr>
          <w:trHeight w:val="420" w:hRule="atLeast"/>
        </w:trPr>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 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ү</w:t>
            </w:r>
            <w:r>
              <w:rPr>
                <w:rFonts w:ascii="Times New Roman"/>
                <w:b/>
                <w:i w:val="false"/>
                <w:color w:val="000000"/>
                <w:sz w:val="20"/>
              </w:rPr>
              <w:t>йді 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ын емеске</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згерту</w:t>
            </w:r>
            <w:r>
              <w:br/>
            </w:r>
            <w:r>
              <w:rPr>
                <w:rFonts w:ascii="Times New Roman"/>
                <w:b w:val="false"/>
                <w:i w:val="false"/>
                <w:color w:val="000000"/>
                <w:sz w:val="20"/>
              </w:rPr>
              <w:t>
</w:t>
            </w:r>
            <w:r>
              <w:rPr>
                <w:rFonts w:ascii="Times New Roman"/>
                <w:b w:val="false"/>
                <w:i w:val="false"/>
                <w:color w:val="000000"/>
                <w:sz w:val="20"/>
              </w:rPr>
              <w:t xml:space="preserve">Из жилого в нежилое               </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4"/>
                          <a:stretch>
                            <a:fillRect/>
                          </a:stretch>
                        </pic:blipFill>
                        <pic:spPr>
                          <a:xfrm>
                            <a:off x="0" y="0"/>
                            <a:ext cx="215900" cy="228600"/>
                          </a:xfrm>
                          <a:prstGeom prst="rect">
                            <a:avLst/>
                          </a:prstGeom>
                        </pic:spPr>
                      </pic:pic>
                    </a:graphicData>
                  </a:graphic>
                </wp:inline>
              </w:drawing>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 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емес </w:t>
            </w:r>
            <w:r>
              <w:rPr>
                <w:rFonts w:ascii="Times New Roman"/>
                <w:b/>
                <w:i w:val="false"/>
                <w:color w:val="000000"/>
                <w:sz w:val="20"/>
              </w:rPr>
              <w:t>ү</w:t>
            </w:r>
            <w:r>
              <w:rPr>
                <w:rFonts w:ascii="Times New Roman"/>
                <w:b/>
                <w:i w:val="false"/>
                <w:color w:val="000000"/>
                <w:sz w:val="20"/>
              </w:rPr>
              <w:t>йлердегі</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згерістер</w:t>
            </w:r>
            <w:r>
              <w:br/>
            </w:r>
            <w:r>
              <w:rPr>
                <w:rFonts w:ascii="Times New Roman"/>
                <w:b w:val="false"/>
                <w:i w:val="false"/>
                <w:color w:val="000000"/>
                <w:sz w:val="20"/>
              </w:rPr>
              <w:t>
</w:t>
            </w:r>
            <w:r>
              <w:rPr>
                <w:rFonts w:ascii="Times New Roman"/>
                <w:b w:val="false"/>
                <w:i w:val="false"/>
                <w:color w:val="000000"/>
                <w:sz w:val="20"/>
              </w:rPr>
              <w:t xml:space="preserve">Изменения в нежилых               </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5"/>
                          <a:stretch>
                            <a:fillRect/>
                          </a:stretch>
                        </pic:blipFill>
                        <pic:spPr>
                          <a:xfrm>
                            <a:off x="0" y="0"/>
                            <a:ext cx="215900" cy="228600"/>
                          </a:xfrm>
                          <a:prstGeom prst="rect">
                            <a:avLst/>
                          </a:prstGeom>
                        </pic:spPr>
                      </pic:pic>
                    </a:graphicData>
                  </a:graphic>
                </wp:inline>
              </w:drawing>
            </w:r>
          </w:p>
        </w:tc>
      </w:tr>
      <w:tr>
        <w:trPr>
          <w:trHeight w:val="435" w:hRule="atLeast"/>
        </w:trPr>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 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ын еместі 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ү</w:t>
            </w:r>
            <w:r>
              <w:rPr>
                <w:rFonts w:ascii="Times New Roman"/>
                <w:b/>
                <w:i w:val="false"/>
                <w:color w:val="000000"/>
                <w:sz w:val="20"/>
              </w:rPr>
              <w:t>йге</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згерту</w:t>
            </w:r>
            <w:r>
              <w:br/>
            </w:r>
            <w:r>
              <w:rPr>
                <w:rFonts w:ascii="Times New Roman"/>
                <w:b w:val="false"/>
                <w:i w:val="false"/>
                <w:color w:val="000000"/>
                <w:sz w:val="20"/>
              </w:rPr>
              <w:t>
</w:t>
            </w:r>
            <w:r>
              <w:rPr>
                <w:rFonts w:ascii="Times New Roman"/>
                <w:b w:val="false"/>
                <w:i w:val="false"/>
                <w:color w:val="000000"/>
                <w:sz w:val="20"/>
              </w:rPr>
              <w:t xml:space="preserve">Из нежилого в жилое               </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6"/>
                          <a:stretch>
                            <a:fillRect/>
                          </a:stretch>
                        </pic:blipFill>
                        <pic:spPr>
                          <a:xfrm>
                            <a:off x="0" y="0"/>
                            <a:ext cx="215900" cy="228600"/>
                          </a:xfrm>
                          <a:prstGeom prst="rect">
                            <a:avLst/>
                          </a:prstGeom>
                        </pic:spPr>
                      </pic:pic>
                    </a:graphicData>
                  </a:graphic>
                </wp:inline>
              </w:drawing>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8.4 </w:t>
            </w:r>
            <w:r>
              <w:rPr>
                <w:rFonts w:ascii="Times New Roman"/>
                <w:b/>
                <w:i w:val="false"/>
                <w:color w:val="000000"/>
                <w:sz w:val="20"/>
              </w:rPr>
              <w:t>ө</w:t>
            </w:r>
            <w:r>
              <w:rPr>
                <w:rFonts w:ascii="Times New Roman"/>
                <w:b/>
                <w:i w:val="false"/>
                <w:color w:val="000000"/>
                <w:sz w:val="20"/>
              </w:rPr>
              <w:t>згермейді</w:t>
            </w:r>
            <w:r>
              <w:br/>
            </w:r>
            <w:r>
              <w:rPr>
                <w:rFonts w:ascii="Times New Roman"/>
                <w:b w:val="false"/>
                <w:i w:val="false"/>
                <w:color w:val="000000"/>
                <w:sz w:val="20"/>
              </w:rPr>
              <w:t>
</w:t>
            </w:r>
            <w:r>
              <w:rPr>
                <w:rFonts w:ascii="Times New Roman"/>
                <w:b w:val="false"/>
                <w:i w:val="false"/>
                <w:color w:val="000000"/>
                <w:sz w:val="20"/>
              </w:rPr>
              <w:t xml:space="preserve">Не меняется                       </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7"/>
                          <a:stretch>
                            <a:fillRect/>
                          </a:stretch>
                        </pic:blipFill>
                        <pic:spPr>
                          <a:xfrm>
                            <a:off x="0" y="0"/>
                            <a:ext cx="215900" cy="228600"/>
                          </a:xfrm>
                          <a:prstGeom prst="rect">
                            <a:avLst/>
                          </a:prstGeom>
                        </pic:spPr>
                      </pic:pic>
                    </a:graphicData>
                  </a:graphic>
                </wp:inline>
              </w:drawing>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 </w:t>
            </w:r>
            <w:r>
              <w:rPr>
                <w:rFonts w:ascii="Times New Roman"/>
                <w:b/>
                <w:i w:val="false"/>
                <w:color w:val="000000"/>
                <w:sz w:val="20"/>
              </w:rPr>
              <w:t>Құ</w:t>
            </w:r>
            <w:r>
              <w:rPr>
                <w:rFonts w:ascii="Times New Roman"/>
                <w:b/>
                <w:i w:val="false"/>
                <w:color w:val="000000"/>
                <w:sz w:val="20"/>
              </w:rPr>
              <w:t>рылысты</w:t>
            </w:r>
            <w:r>
              <w:rPr>
                <w:rFonts w:ascii="Times New Roman"/>
                <w:b/>
                <w:i w:val="false"/>
                <w:color w:val="000000"/>
                <w:sz w:val="20"/>
              </w:rPr>
              <w:t>ң</w:t>
            </w:r>
            <w:r>
              <w:rPr>
                <w:rFonts w:ascii="Times New Roman"/>
                <w:b/>
                <w:i w:val="false"/>
                <w:color w:val="000000"/>
                <w:sz w:val="20"/>
              </w:rPr>
              <w:t xml:space="preserve"> сметалы</w:t>
            </w:r>
            <w:r>
              <w:rPr>
                <w:rFonts w:ascii="Times New Roman"/>
                <w:b/>
                <w:i w:val="false"/>
                <w:color w:val="000000"/>
                <w:sz w:val="20"/>
              </w:rPr>
              <w:t>қ</w:t>
            </w:r>
            <w:r>
              <w:rPr>
                <w:rFonts w:ascii="Times New Roman"/>
                <w:b w:val="false"/>
                <w:i w:val="false"/>
                <w:color w:val="000000"/>
                <w:sz w:val="20"/>
              </w:rPr>
              <w:t> </w:t>
            </w:r>
            <w:r>
              <w:rPr>
                <w:rFonts w:ascii="Times New Roman"/>
                <w:b/>
                <w:i w:val="false"/>
                <w:color w:val="000000"/>
                <w:sz w:val="20"/>
              </w:rPr>
              <w:t>құ</w:t>
            </w:r>
            <w:r>
              <w:rPr>
                <w:rFonts w:ascii="Times New Roman"/>
                <w:b/>
                <w:i w:val="false"/>
                <w:color w:val="000000"/>
                <w:sz w:val="20"/>
              </w:rPr>
              <w:t>нын к</w:t>
            </w:r>
            <w:r>
              <w:rPr>
                <w:rFonts w:ascii="Times New Roman"/>
                <w:b/>
                <w:i w:val="false"/>
                <w:color w:val="000000"/>
                <w:sz w:val="20"/>
              </w:rPr>
              <w:t>ө</w:t>
            </w:r>
            <w:r>
              <w:rPr>
                <w:rFonts w:ascii="Times New Roman"/>
                <w:b/>
                <w:i w:val="false"/>
                <w:color w:val="000000"/>
                <w:sz w:val="20"/>
              </w:rPr>
              <w:t>рсеті</w:t>
            </w:r>
            <w:r>
              <w:rPr>
                <w:rFonts w:ascii="Times New Roman"/>
                <w:b/>
                <w:i w:val="false"/>
                <w:color w:val="000000"/>
                <w:sz w:val="20"/>
              </w:rPr>
              <w:t>ң</w:t>
            </w:r>
            <w:r>
              <w:rPr>
                <w:rFonts w:ascii="Times New Roman"/>
                <w:b/>
                <w:i w:val="false"/>
                <w:color w:val="000000"/>
                <w:sz w:val="20"/>
              </w:rPr>
              <w:t>із, мы</w:t>
            </w:r>
            <w:r>
              <w:rPr>
                <w:rFonts w:ascii="Times New Roman"/>
                <w:b/>
                <w:i w:val="false"/>
                <w:color w:val="000000"/>
                <w:sz w:val="20"/>
              </w:rPr>
              <w:t>ң</w:t>
            </w:r>
            <w:r>
              <w:rPr>
                <w:rFonts w:ascii="Times New Roman"/>
                <w:b/>
                <w:i w:val="false"/>
                <w:color w:val="000000"/>
                <w:sz w:val="20"/>
              </w:rPr>
              <w:t xml:space="preserve"> те</w:t>
            </w:r>
            <w:r>
              <w:rPr>
                <w:rFonts w:ascii="Times New Roman"/>
                <w:b/>
                <w:i w:val="false"/>
                <w:color w:val="000000"/>
                <w:sz w:val="20"/>
              </w:rPr>
              <w:t>ң</w:t>
            </w:r>
            <w:r>
              <w:rPr>
                <w:rFonts w:ascii="Times New Roman"/>
                <w:b/>
                <w:i w:val="false"/>
                <w:color w:val="000000"/>
                <w:sz w:val="20"/>
              </w:rPr>
              <w:t>гемен</w:t>
            </w:r>
            <w:r>
              <w:br/>
            </w:r>
            <w:r>
              <w:rPr>
                <w:rFonts w:ascii="Times New Roman"/>
                <w:b w:val="false"/>
                <w:i w:val="false"/>
                <w:color w:val="000000"/>
                <w:sz w:val="20"/>
              </w:rPr>
              <w:t>
</w:t>
            </w:r>
            <w:r>
              <w:rPr>
                <w:rFonts w:ascii="Times New Roman"/>
                <w:b w:val="false"/>
                <w:i w:val="false"/>
                <w:color w:val="000000"/>
                <w:sz w:val="20"/>
              </w:rPr>
              <w:t xml:space="preserve">Укажите сметную стоимость строительства, в тысячах тенге              </w:t>
            </w:r>
            <w:r>
              <w:drawing>
                <wp:inline distT="0" distB="0" distL="0" distR="0">
                  <wp:extent cx="1384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8"/>
                          <a:stretch>
                            <a:fillRect/>
                          </a:stretch>
                        </pic:blipFill>
                        <pic:spPr>
                          <a:xfrm>
                            <a:off x="0" y="0"/>
                            <a:ext cx="1384300" cy="228600"/>
                          </a:xfrm>
                          <a:prstGeom prst="rect">
                            <a:avLst/>
                          </a:prstGeom>
                        </pic:spPr>
                      </pic:pic>
                    </a:graphicData>
                  </a:graphic>
                </wp:inline>
              </w:drawing>
            </w:r>
          </w:p>
        </w:tc>
      </w:tr>
    </w:tbl>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             Адрес ____________________</w:t>
      </w:r>
      <w:r>
        <w:br/>
      </w:r>
      <w:r>
        <w:rPr>
          <w:rFonts w:ascii="Times New Roman"/>
          <w:b w:val="false"/>
          <w:i w:val="false"/>
          <w:color w:val="000000"/>
          <w:sz w:val="28"/>
        </w:rPr>
        <w:t>
             _________________            Тел.: ___________________</w:t>
      </w:r>
    </w:p>
    <w:p>
      <w:pPr>
        <w:spacing w:after="0"/>
        <w:ind w:left="0"/>
        <w:jc w:val="both"/>
      </w:pPr>
      <w:r>
        <w:rPr>
          <w:rFonts w:ascii="Times New Roman"/>
          <w:b w:val="false"/>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___________________________________</w:t>
      </w:r>
    </w:p>
    <w:p>
      <w:pPr>
        <w:spacing w:after="0"/>
        <w:ind w:left="0"/>
        <w:jc w:val="both"/>
      </w:pPr>
      <w:r>
        <w:rPr>
          <w:rFonts w:ascii="Times New Roman"/>
          <w:b w:val="false"/>
          <w:i w:val="false"/>
          <w:color w:val="000000"/>
          <w:sz w:val="28"/>
        </w:rPr>
        <w:t>Орындаушының аты-жөні және телефоны</w:t>
      </w:r>
      <w:r>
        <w:br/>
      </w:r>
      <w:r>
        <w:rPr>
          <w:rFonts w:ascii="Times New Roman"/>
          <w:b w:val="false"/>
          <w:i w:val="false"/>
          <w:color w:val="000000"/>
          <w:sz w:val="28"/>
        </w:rPr>
        <w:t>
Фамилия и координаты исполнителя _______________________________</w:t>
      </w:r>
      <w:r>
        <w:br/>
      </w:r>
      <w:r>
        <w:rPr>
          <w:rFonts w:ascii="Times New Roman"/>
          <w:b w:val="false"/>
          <w:i w:val="false"/>
          <w:color w:val="000000"/>
          <w:sz w:val="28"/>
        </w:rPr>
        <w:t>
Тел.________________</w:t>
      </w:r>
    </w:p>
    <w:p>
      <w:pPr>
        <w:spacing w:after="0"/>
        <w:ind w:left="0"/>
        <w:jc w:val="both"/>
      </w:pPr>
      <w:r>
        <w:rPr>
          <w:rFonts w:ascii="Times New Roman"/>
          <w:b w:val="false"/>
          <w:i w:val="false"/>
          <w:color w:val="000000"/>
          <w:sz w:val="28"/>
        </w:rPr>
        <w:t xml:space="preserve">Басшы                             (Аты-жөні,тегі, қолы) </w:t>
      </w:r>
      <w:r>
        <w:br/>
      </w:r>
      <w:r>
        <w:rPr>
          <w:rFonts w:ascii="Times New Roman"/>
          <w:b w:val="false"/>
          <w:i w:val="false"/>
          <w:color w:val="000000"/>
          <w:sz w:val="28"/>
        </w:rPr>
        <w:t>
Руководитель _________________    (Ф.И.О., подпись) _______________</w:t>
      </w:r>
    </w:p>
    <w:p>
      <w:pPr>
        <w:spacing w:after="0"/>
        <w:ind w:left="0"/>
        <w:jc w:val="both"/>
      </w:pPr>
      <w:r>
        <w:rPr>
          <w:rFonts w:ascii="Times New Roman"/>
          <w:b w:val="false"/>
          <w:i w:val="false"/>
          <w:color w:val="000000"/>
          <w:sz w:val="28"/>
        </w:rPr>
        <w:t>Бас бухгалтер                     (Аты-жөні,тегі, қолы)</w:t>
      </w:r>
      <w:r>
        <w:br/>
      </w:r>
      <w:r>
        <w:rPr>
          <w:rFonts w:ascii="Times New Roman"/>
          <w:b w:val="false"/>
          <w:i w:val="false"/>
          <w:color w:val="000000"/>
          <w:sz w:val="28"/>
        </w:rPr>
        <w:t>
Главный бухгалтер _______________ (Ф.И.О., подпись) ________________</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М.П.</w:t>
      </w:r>
    </w:p>
    <w:bookmarkStart w:name="z434" w:id="47"/>
    <w:p>
      <w:pPr>
        <w:spacing w:after="0"/>
        <w:ind w:left="0"/>
        <w:jc w:val="both"/>
      </w:pPr>
      <w:r>
        <w:rPr>
          <w:rFonts w:ascii="Times New Roman"/>
          <w:b w:val="false"/>
          <w:i w:val="false"/>
          <w:color w:val="000000"/>
          <w:sz w:val="28"/>
        </w:rPr>
        <w:t xml:space="preserve">
Приложение 20          </w:t>
      </w:r>
      <w:r>
        <w:br/>
      </w:r>
      <w:r>
        <w:rPr>
          <w:rFonts w:ascii="Times New Roman"/>
          <w:b w:val="false"/>
          <w:i w:val="false"/>
          <w:color w:val="000000"/>
          <w:sz w:val="28"/>
        </w:rPr>
        <w:t xml:space="preserve">
к приказу исполняющего      </w:t>
      </w:r>
      <w:r>
        <w:br/>
      </w:r>
      <w:r>
        <w:rPr>
          <w:rFonts w:ascii="Times New Roman"/>
          <w:b w:val="false"/>
          <w:i w:val="false"/>
          <w:color w:val="000000"/>
          <w:sz w:val="28"/>
        </w:rPr>
        <w:t>
обязанности председателя Агентства</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xml:space="preserve">
от 24 августа 2010 года № 230 </w:t>
      </w:r>
    </w:p>
    <w:bookmarkEnd w:id="47"/>
    <w:bookmarkStart w:name="z435" w:id="48"/>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"Анкета обследования выданных разрешений на строительство"</w:t>
      </w:r>
      <w:r>
        <w:br/>
      </w:r>
      <w:r>
        <w:rPr>
          <w:rFonts w:ascii="Times New Roman"/>
          <w:b/>
          <w:i w:val="false"/>
          <w:color w:val="000000"/>
        </w:rPr>
        <w:t>
(код 0462102, индекс F-001, периодичность квартальная)</w:t>
      </w:r>
    </w:p>
    <w:bookmarkEnd w:id="48"/>
    <w:bookmarkStart w:name="z436" w:id="49"/>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порядок заполнения статистической формы общегосударственного статистического наблюдения "Анкета обследования выданных разрешений на строительство" (код 0462102, индекс F-001, периодичность квартальная).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новое строительство - возведение комплекса объектов основного, подсобного и обслуживающего назначения вновь создаваемых предприятий, зданий и сооружений, а также филиалов и отдельных производств, которые после ввода в эксплуатацию будут находиться на самостоятельном балансе;</w:t>
      </w:r>
      <w:r>
        <w:br/>
      </w:r>
      <w:r>
        <w:rPr>
          <w:rFonts w:ascii="Times New Roman"/>
          <w:b w:val="false"/>
          <w:i w:val="false"/>
          <w:color w:val="000000"/>
          <w:sz w:val="28"/>
        </w:rPr>
        <w:t>
</w:t>
      </w:r>
      <w:r>
        <w:rPr>
          <w:rFonts w:ascii="Times New Roman"/>
          <w:b w:val="false"/>
          <w:i w:val="false"/>
          <w:color w:val="000000"/>
          <w:sz w:val="28"/>
        </w:rPr>
        <w:t>
      2) пристройка - часть здания, предназначенная для размещения административных и бытовых помещений, отделяемая от производственных зданий и помещений противопожарными преградами. В пристройках допускается размещать (частично) инженерное оборудование;</w:t>
      </w:r>
      <w:r>
        <w:br/>
      </w:r>
      <w:r>
        <w:rPr>
          <w:rFonts w:ascii="Times New Roman"/>
          <w:b w:val="false"/>
          <w:i w:val="false"/>
          <w:color w:val="000000"/>
          <w:sz w:val="28"/>
        </w:rPr>
        <w:t>
</w:t>
      </w:r>
      <w:r>
        <w:rPr>
          <w:rFonts w:ascii="Times New Roman"/>
          <w:b w:val="false"/>
          <w:i w:val="false"/>
          <w:color w:val="000000"/>
          <w:sz w:val="28"/>
        </w:rPr>
        <w:t>
      3) средства местного бюджета - средства, выделяемые из местного бюджета на возвратной и безвозвратной основе, включая средства заимствования местных исполнительных органов, грантов, трансфертов и тому подобное;</w:t>
      </w:r>
      <w:r>
        <w:br/>
      </w:r>
      <w:r>
        <w:rPr>
          <w:rFonts w:ascii="Times New Roman"/>
          <w:b w:val="false"/>
          <w:i w:val="false"/>
          <w:color w:val="000000"/>
          <w:sz w:val="28"/>
        </w:rPr>
        <w:t>
</w:t>
      </w:r>
      <w:r>
        <w:rPr>
          <w:rFonts w:ascii="Times New Roman"/>
          <w:b w:val="false"/>
          <w:i w:val="false"/>
          <w:color w:val="000000"/>
          <w:sz w:val="28"/>
        </w:rPr>
        <w:t>
      4) техническое перевооружение действующих предприятий - комплекс мероприятий по повышению технико-экономического уровня отдельных производств, цехов и участков на основе внедрения передовой техники и технологии, механизации и автоматизации производства, модернизации и замены устаревшего и физически изношенного оборудования новым, более производительным, а также по совершенствованию общезаводского хозяйства и вспомогательных служб;</w:t>
      </w:r>
      <w:r>
        <w:br/>
      </w:r>
      <w:r>
        <w:rPr>
          <w:rFonts w:ascii="Times New Roman"/>
          <w:b w:val="false"/>
          <w:i w:val="false"/>
          <w:color w:val="000000"/>
          <w:sz w:val="28"/>
        </w:rPr>
        <w:t>
</w:t>
      </w:r>
      <w:r>
        <w:rPr>
          <w:rFonts w:ascii="Times New Roman"/>
          <w:b w:val="false"/>
          <w:i w:val="false"/>
          <w:color w:val="000000"/>
          <w:sz w:val="28"/>
        </w:rPr>
        <w:t>
      5) собственные средства юридических лиц - собственные средства предприятий, организаций;</w:t>
      </w:r>
      <w:r>
        <w:br/>
      </w:r>
      <w:r>
        <w:rPr>
          <w:rFonts w:ascii="Times New Roman"/>
          <w:b w:val="false"/>
          <w:i w:val="false"/>
          <w:color w:val="000000"/>
          <w:sz w:val="28"/>
        </w:rPr>
        <w:t>
</w:t>
      </w:r>
      <w:r>
        <w:rPr>
          <w:rFonts w:ascii="Times New Roman"/>
          <w:b w:val="false"/>
          <w:i w:val="false"/>
          <w:color w:val="000000"/>
          <w:sz w:val="28"/>
        </w:rPr>
        <w:t>
      6) заемные средства - кредиты банков-резидентов, заем у других юридических и физических лиц, собственные и заемные средства дольщиков (при строительстве по договорам о долевом участии), пожертвования и тому подобное;</w:t>
      </w:r>
      <w:r>
        <w:br/>
      </w:r>
      <w:r>
        <w:rPr>
          <w:rFonts w:ascii="Times New Roman"/>
          <w:b w:val="false"/>
          <w:i w:val="false"/>
          <w:color w:val="000000"/>
          <w:sz w:val="28"/>
        </w:rPr>
        <w:t>
</w:t>
      </w:r>
      <w:r>
        <w:rPr>
          <w:rFonts w:ascii="Times New Roman"/>
          <w:b w:val="false"/>
          <w:i w:val="false"/>
          <w:color w:val="000000"/>
          <w:sz w:val="28"/>
        </w:rPr>
        <w:t>
      7) реконструкция - перестройка здания, сооружения для улучшения его функционирования или комплекс мероприятий, предусматривающих увеличение объема производства на действующих предприятиях (станциях);</w:t>
      </w:r>
      <w:r>
        <w:br/>
      </w:r>
      <w:r>
        <w:rPr>
          <w:rFonts w:ascii="Times New Roman"/>
          <w:b w:val="false"/>
          <w:i w:val="false"/>
          <w:color w:val="000000"/>
          <w:sz w:val="28"/>
        </w:rPr>
        <w:t>
</w:t>
      </w:r>
      <w:r>
        <w:rPr>
          <w:rFonts w:ascii="Times New Roman"/>
          <w:b w:val="false"/>
          <w:i w:val="false"/>
          <w:color w:val="000000"/>
          <w:sz w:val="28"/>
        </w:rPr>
        <w:t>
      8) разрешение на строительство - основание для реализации архитектурного проекта, выдаваемое заказчику (застройщику) органами исполнительной власти Республики Казахстан в целях контроля за выполнением градостроительных нормативов, требований утвержденной градостроительной документации, а также в целях предотвращения причинения вреда окружающей природной среде;</w:t>
      </w:r>
      <w:r>
        <w:br/>
      </w:r>
      <w:r>
        <w:rPr>
          <w:rFonts w:ascii="Times New Roman"/>
          <w:b w:val="false"/>
          <w:i w:val="false"/>
          <w:color w:val="000000"/>
          <w:sz w:val="28"/>
        </w:rPr>
        <w:t>
</w:t>
      </w:r>
      <w:r>
        <w:rPr>
          <w:rFonts w:ascii="Times New Roman"/>
          <w:b w:val="false"/>
          <w:i w:val="false"/>
          <w:color w:val="000000"/>
          <w:sz w:val="28"/>
        </w:rPr>
        <w:t>
      9) объект строительства - отдельное здание или сооружение со всеми относящимися к нему оборудованием, инвентарем, инструментами, галереями, эстакадами, внутренними инженерными сетями и коммуникациями, на строительство (реконструкцию или расширение) которого составляется самостоятельная объектная смета. Отдельными объектами строительства являются и виды других работ (вертикальная планировка, наружные инженерные сети, благоустройство строительной площадки);</w:t>
      </w:r>
      <w:r>
        <w:br/>
      </w:r>
      <w:r>
        <w:rPr>
          <w:rFonts w:ascii="Times New Roman"/>
          <w:b w:val="false"/>
          <w:i w:val="false"/>
          <w:color w:val="000000"/>
          <w:sz w:val="28"/>
        </w:rPr>
        <w:t>
</w:t>
      </w:r>
      <w:r>
        <w:rPr>
          <w:rFonts w:ascii="Times New Roman"/>
          <w:b w:val="false"/>
          <w:i w:val="false"/>
          <w:color w:val="000000"/>
          <w:sz w:val="28"/>
        </w:rPr>
        <w:t>
      10) общая площадь квартиры - суммарная площадь жилых и подсобных помещений квартиры с учетом лоджий, балконов, веранд, террас;</w:t>
      </w:r>
      <w:r>
        <w:br/>
      </w:r>
      <w:r>
        <w:rPr>
          <w:rFonts w:ascii="Times New Roman"/>
          <w:b w:val="false"/>
          <w:i w:val="false"/>
          <w:color w:val="000000"/>
          <w:sz w:val="28"/>
        </w:rPr>
        <w:t>
</w:t>
      </w:r>
      <w:r>
        <w:rPr>
          <w:rFonts w:ascii="Times New Roman"/>
          <w:b w:val="false"/>
          <w:i w:val="false"/>
          <w:color w:val="000000"/>
          <w:sz w:val="28"/>
        </w:rPr>
        <w:t>
      11) средства республиканского бюджета - средства, выделяемые из республиканского бюджета на возвратной и безвозвратной основе, включая внешние правительственные займы;</w:t>
      </w:r>
      <w:r>
        <w:br/>
      </w:r>
      <w:r>
        <w:rPr>
          <w:rFonts w:ascii="Times New Roman"/>
          <w:b w:val="false"/>
          <w:i w:val="false"/>
          <w:color w:val="000000"/>
          <w:sz w:val="28"/>
        </w:rPr>
        <w:t>
</w:t>
      </w:r>
      <w:r>
        <w:rPr>
          <w:rFonts w:ascii="Times New Roman"/>
          <w:b w:val="false"/>
          <w:i w:val="false"/>
          <w:color w:val="000000"/>
          <w:sz w:val="28"/>
        </w:rPr>
        <w:t>
      12) жилые здания - строение, состоящее в основном из жилых помещений, а также нежилых помещений и иных частей, являющихся общим имуществом. К жилым зданиям относятся индивидуальные и многоквартирные жилые дома, специализированные дома или жилые дома для социальных групп (общежития, школы-интернаты для детей-сирот и детей, оставшихся без попечения родителей, детские дома, дома-интернаты для престарелых, инвалидов, центры адаптации лиц без определенного места жительства). А также иные капитальные здания и строения, пригодные для постоянного проживания людей;</w:t>
      </w:r>
      <w:r>
        <w:br/>
      </w:r>
      <w:r>
        <w:rPr>
          <w:rFonts w:ascii="Times New Roman"/>
          <w:b w:val="false"/>
          <w:i w:val="false"/>
          <w:color w:val="000000"/>
          <w:sz w:val="28"/>
        </w:rPr>
        <w:t>
</w:t>
      </w:r>
      <w:r>
        <w:rPr>
          <w:rFonts w:ascii="Times New Roman"/>
          <w:b w:val="false"/>
          <w:i w:val="false"/>
          <w:color w:val="000000"/>
          <w:sz w:val="28"/>
        </w:rPr>
        <w:t>
      13) нежилые здания - здания, используемые для иных целей, кроме постоянного проживания людей (административные здания, здания банков, театры, спортивные комплексы, рестораны, бары, столовые, больницы, поликлиники, санатории, школы, детские сады, заводские цеха, хлебопекарни, типографии, парикмахерские, церкви, мечети, бани, автогаражи и другие);</w:t>
      </w:r>
      <w:r>
        <w:br/>
      </w:r>
      <w:r>
        <w:rPr>
          <w:rFonts w:ascii="Times New Roman"/>
          <w:b w:val="false"/>
          <w:i w:val="false"/>
          <w:color w:val="000000"/>
          <w:sz w:val="28"/>
        </w:rPr>
        <w:t>
</w:t>
      </w:r>
      <w:r>
        <w:rPr>
          <w:rFonts w:ascii="Times New Roman"/>
          <w:b w:val="false"/>
          <w:i w:val="false"/>
          <w:color w:val="000000"/>
          <w:sz w:val="28"/>
        </w:rPr>
        <w:t>
      14) общая площадь жилого здания - определяется как сумма площадей этажей здания, измеренных в пределах внутренних поверхностей наружных стен. В площадь этажа включаются площади балконов, лоджий, террас и веранд, лестничных площадок и ступеней с учетом их площадей в уровне данного этажа. В площадь этажа не включаются площади проемов для лифтовых и других шахт;</w:t>
      </w:r>
      <w:r>
        <w:br/>
      </w:r>
      <w:r>
        <w:rPr>
          <w:rFonts w:ascii="Times New Roman"/>
          <w:b w:val="false"/>
          <w:i w:val="false"/>
          <w:color w:val="000000"/>
          <w:sz w:val="28"/>
        </w:rPr>
        <w:t>
</w:t>
      </w:r>
      <w:r>
        <w:rPr>
          <w:rFonts w:ascii="Times New Roman"/>
          <w:b w:val="false"/>
          <w:i w:val="false"/>
          <w:color w:val="000000"/>
          <w:sz w:val="28"/>
        </w:rPr>
        <w:t>
      15) расширение - строительство дополнительных производств на действующем предприятии (сооружении), а также строительство новых и расширение существующих отдельных цехов и объектов основного, подсобного и обслуживающего назначения на территории действующих предприятий или примыкающих к ним площадках в целях создания дополнительных или новых производственных мощностей;</w:t>
      </w:r>
      <w:r>
        <w:br/>
      </w:r>
      <w:r>
        <w:rPr>
          <w:rFonts w:ascii="Times New Roman"/>
          <w:b w:val="false"/>
          <w:i w:val="false"/>
          <w:color w:val="000000"/>
          <w:sz w:val="28"/>
        </w:rPr>
        <w:t>
</w:t>
      </w:r>
      <w:r>
        <w:rPr>
          <w:rFonts w:ascii="Times New Roman"/>
          <w:b w:val="false"/>
          <w:i w:val="false"/>
          <w:color w:val="000000"/>
          <w:sz w:val="28"/>
        </w:rPr>
        <w:t>
      16) собственные средства населения - собственные средства физических лиц;</w:t>
      </w:r>
      <w:r>
        <w:br/>
      </w:r>
      <w:r>
        <w:rPr>
          <w:rFonts w:ascii="Times New Roman"/>
          <w:b w:val="false"/>
          <w:i w:val="false"/>
          <w:color w:val="000000"/>
          <w:sz w:val="28"/>
        </w:rPr>
        <w:t>
</w:t>
      </w:r>
      <w:r>
        <w:rPr>
          <w:rFonts w:ascii="Times New Roman"/>
          <w:b w:val="false"/>
          <w:i w:val="false"/>
          <w:color w:val="000000"/>
          <w:sz w:val="28"/>
        </w:rPr>
        <w:t>
      17) средства иностранных инвесторов - средства юридических и физических лиц - нерезидентов Республики Казахстан, кредиты банков-нерезидентов.</w:t>
      </w:r>
      <w:r>
        <w:br/>
      </w:r>
      <w:r>
        <w:rPr>
          <w:rFonts w:ascii="Times New Roman"/>
          <w:b w:val="false"/>
          <w:i w:val="false"/>
          <w:color w:val="000000"/>
          <w:sz w:val="28"/>
        </w:rPr>
        <w:t>
</w:t>
      </w:r>
      <w:r>
        <w:rPr>
          <w:rFonts w:ascii="Times New Roman"/>
          <w:b w:val="false"/>
          <w:i w:val="false"/>
          <w:color w:val="000000"/>
          <w:sz w:val="28"/>
        </w:rPr>
        <w:t>
      3. Основанием для заполнения анкеты являются выданные разрешения на строительство.</w:t>
      </w:r>
      <w:r>
        <w:br/>
      </w:r>
      <w:r>
        <w:rPr>
          <w:rFonts w:ascii="Times New Roman"/>
          <w:b w:val="false"/>
          <w:i w:val="false"/>
          <w:color w:val="000000"/>
          <w:sz w:val="28"/>
        </w:rPr>
        <w:t>
</w:t>
      </w:r>
      <w:r>
        <w:rPr>
          <w:rFonts w:ascii="Times New Roman"/>
          <w:b w:val="false"/>
          <w:i w:val="false"/>
          <w:color w:val="000000"/>
          <w:sz w:val="28"/>
        </w:rPr>
        <w:t>
      На каждое разрешение составляется отдельная анкета.</w:t>
      </w:r>
      <w:r>
        <w:br/>
      </w:r>
      <w:r>
        <w:rPr>
          <w:rFonts w:ascii="Times New Roman"/>
          <w:b w:val="false"/>
          <w:i w:val="false"/>
          <w:color w:val="000000"/>
          <w:sz w:val="28"/>
        </w:rPr>
        <w:t>
</w:t>
      </w:r>
      <w:r>
        <w:rPr>
          <w:rFonts w:ascii="Times New Roman"/>
          <w:b w:val="false"/>
          <w:i w:val="false"/>
          <w:color w:val="000000"/>
          <w:sz w:val="28"/>
        </w:rPr>
        <w:t>
      "Код ОКПО предприятия-застройщика" и "код вида объекта" заполняются работником органа статистики.</w:t>
      </w:r>
      <w:r>
        <w:br/>
      </w:r>
      <w:r>
        <w:rPr>
          <w:rFonts w:ascii="Times New Roman"/>
          <w:b w:val="false"/>
          <w:i w:val="false"/>
          <w:color w:val="000000"/>
          <w:sz w:val="28"/>
        </w:rPr>
        <w:t>
</w:t>
      </w:r>
      <w:r>
        <w:rPr>
          <w:rFonts w:ascii="Times New Roman"/>
          <w:b w:val="false"/>
          <w:i w:val="false"/>
          <w:color w:val="000000"/>
          <w:sz w:val="28"/>
        </w:rPr>
        <w:t>
      Во всех ячейках, не имеющих единицы измерения, ставится знак "V". Остальные заполняются в целых числах.</w:t>
      </w:r>
      <w:r>
        <w:br/>
      </w:r>
      <w:r>
        <w:rPr>
          <w:rFonts w:ascii="Times New Roman"/>
          <w:b w:val="false"/>
          <w:i w:val="false"/>
          <w:color w:val="000000"/>
          <w:sz w:val="28"/>
        </w:rPr>
        <w:t>
</w:t>
      </w:r>
      <w:r>
        <w:rPr>
          <w:rFonts w:ascii="Times New Roman"/>
          <w:b w:val="false"/>
          <w:i w:val="false"/>
          <w:color w:val="000000"/>
          <w:sz w:val="28"/>
        </w:rPr>
        <w:t>
      В пункте 1.2.2 заполняется порядковый номер объекта, в случае если один застройщик получил несколько разрешений.</w:t>
      </w:r>
      <w:r>
        <w:br/>
      </w:r>
      <w:r>
        <w:rPr>
          <w:rFonts w:ascii="Times New Roman"/>
          <w:b w:val="false"/>
          <w:i w:val="false"/>
          <w:color w:val="000000"/>
          <w:sz w:val="28"/>
        </w:rPr>
        <w:t>
</w:t>
      </w:r>
      <w:r>
        <w:rPr>
          <w:rFonts w:ascii="Times New Roman"/>
          <w:b w:val="false"/>
          <w:i w:val="false"/>
          <w:color w:val="000000"/>
          <w:sz w:val="28"/>
        </w:rPr>
        <w:t>
      В разделе 2 строка 2.4.1 заполняется только при наличии заполненной строки 2.4</w:t>
      </w:r>
      <w:r>
        <w:br/>
      </w:r>
      <w:r>
        <w:rPr>
          <w:rFonts w:ascii="Times New Roman"/>
          <w:b w:val="false"/>
          <w:i w:val="false"/>
          <w:color w:val="000000"/>
          <w:sz w:val="28"/>
        </w:rPr>
        <w:t>
</w:t>
      </w:r>
      <w:r>
        <w:rPr>
          <w:rFonts w:ascii="Times New Roman"/>
          <w:b w:val="false"/>
          <w:i w:val="false"/>
          <w:color w:val="000000"/>
          <w:sz w:val="28"/>
        </w:rPr>
        <w:t>
      В разделах 3, 8 может быть заполнена только одна ячейка.</w:t>
      </w:r>
      <w:r>
        <w:br/>
      </w:r>
      <w:r>
        <w:rPr>
          <w:rFonts w:ascii="Times New Roman"/>
          <w:b w:val="false"/>
          <w:i w:val="false"/>
          <w:color w:val="000000"/>
          <w:sz w:val="28"/>
        </w:rPr>
        <w:t>
</w:t>
      </w:r>
      <w:r>
        <w:rPr>
          <w:rFonts w:ascii="Times New Roman"/>
          <w:b w:val="false"/>
          <w:i w:val="false"/>
          <w:color w:val="000000"/>
          <w:sz w:val="28"/>
        </w:rPr>
        <w:t>
      Примечание: в случае отсутствия у юридического лица и (или) его структурных и обособленных подразделений кода БИН - заполняется код ОКПО.</w:t>
      </w:r>
    </w:p>
    <w:bookmarkEnd w:id="49"/>
    <w:bookmarkStart w:name="z463" w:id="50"/>
    <w:p>
      <w:pPr>
        <w:spacing w:after="0"/>
        <w:ind w:left="0"/>
        <w:jc w:val="both"/>
      </w:pPr>
      <w:r>
        <w:rPr>
          <w:rFonts w:ascii="Times New Roman"/>
          <w:b w:val="false"/>
          <w:i w:val="false"/>
          <w:color w:val="000000"/>
          <w:sz w:val="28"/>
        </w:rPr>
        <w:t>
Приложение 21 к приказу исполняющего</w:t>
      </w:r>
      <w:r>
        <w:br/>
      </w:r>
      <w:r>
        <w:rPr>
          <w:rFonts w:ascii="Times New Roman"/>
          <w:b w:val="false"/>
          <w:i w:val="false"/>
          <w:color w:val="000000"/>
          <w:sz w:val="28"/>
        </w:rPr>
        <w:t xml:space="preserve">
обязанности председателя Агентства </w:t>
      </w:r>
      <w:r>
        <w:br/>
      </w:r>
      <w:r>
        <w:rPr>
          <w:rFonts w:ascii="Times New Roman"/>
          <w:b w:val="false"/>
          <w:i w:val="false"/>
          <w:color w:val="000000"/>
          <w:sz w:val="28"/>
        </w:rPr>
        <w:t xml:space="preserve">
Республики Казахстан по статистике </w:t>
      </w:r>
      <w:r>
        <w:br/>
      </w:r>
      <w:r>
        <w:rPr>
          <w:rFonts w:ascii="Times New Roman"/>
          <w:b w:val="false"/>
          <w:i w:val="false"/>
          <w:color w:val="000000"/>
          <w:sz w:val="28"/>
        </w:rPr>
        <w:t xml:space="preserve">
от 24 августа 2010 года № 230   </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3"/>
        <w:gridCol w:w="3059"/>
        <w:gridCol w:w="3062"/>
        <w:gridCol w:w="2453"/>
        <w:gridCol w:w="1513"/>
      </w:tblGrid>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5367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9"/>
                          <a:stretch>
                            <a:fillRect/>
                          </a:stretch>
                        </pic:blipFill>
                        <pic:spPr>
                          <a:xfrm>
                            <a:off x="0" y="0"/>
                            <a:ext cx="1536700" cy="1054100"/>
                          </a:xfrm>
                          <a:prstGeom prst="rect">
                            <a:avLst/>
                          </a:prstGeom>
                        </pic:spPr>
                      </pic:pic>
                    </a:graphicData>
                  </a:graphic>
                </wp:inline>
              </w:drawing>
            </w:r>
            <w:r>
              <w:br/>
            </w:r>
            <w:r>
              <w:rPr>
                <w:rFonts w:ascii="Times New Roman"/>
                <w:b w:val="false"/>
                <w:i w:val="false"/>
                <w:color w:val="000000"/>
                <w:sz w:val="20"/>
              </w:rPr>
              <w:t>
</w:t>
            </w:r>
            <w:r>
              <w:rPr>
                <w:rFonts w:ascii="Times New Roman"/>
                <w:b/>
                <w:i w:val="false"/>
                <w:color w:val="000000"/>
                <w:sz w:val="20"/>
              </w:rPr>
              <w:t>Мемлекеттік</w:t>
            </w:r>
            <w:r>
              <w:br/>
            </w:r>
            <w:r>
              <w:rPr>
                <w:rFonts w:ascii="Times New Roman"/>
                <w:b w:val="false"/>
                <w:i w:val="false"/>
                <w:color w:val="000000"/>
                <w:sz w:val="20"/>
              </w:rPr>
              <w:t>
</w:t>
            </w:r>
            <w:r>
              <w:rPr>
                <w:rFonts w:ascii="Times New Roman"/>
                <w:b/>
                <w:i w:val="false"/>
                <w:color w:val="000000"/>
                <w:sz w:val="20"/>
              </w:rPr>
              <w:t>статистика органдары</w:t>
            </w:r>
            <w:r>
              <w:br/>
            </w:r>
            <w:r>
              <w:rPr>
                <w:rFonts w:ascii="Times New Roman"/>
                <w:b w:val="false"/>
                <w:i w:val="false"/>
                <w:color w:val="000000"/>
                <w:sz w:val="20"/>
              </w:rPr>
              <w:t>
</w:t>
            </w:r>
            <w:r>
              <w:rPr>
                <w:rFonts w:ascii="Times New Roman"/>
                <w:b/>
                <w:i w:val="false"/>
                <w:color w:val="000000"/>
                <w:sz w:val="20"/>
              </w:rPr>
              <w:t>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w:t>
            </w:r>
            <w:r>
              <w:br/>
            </w:r>
            <w:r>
              <w:rPr>
                <w:rFonts w:ascii="Times New Roman"/>
                <w:b w:val="false"/>
                <w:i w:val="false"/>
                <w:color w:val="000000"/>
                <w:sz w:val="20"/>
              </w:rPr>
              <w:t>
</w:t>
            </w:r>
            <w:r>
              <w:rPr>
                <w:rFonts w:ascii="Times New Roman"/>
                <w:b w:val="false"/>
                <w:i w:val="false"/>
                <w:color w:val="000000"/>
                <w:sz w:val="20"/>
              </w:rPr>
              <w:t>органами государственной</w:t>
            </w:r>
            <w:r>
              <w:br/>
            </w:r>
            <w:r>
              <w:rPr>
                <w:rFonts w:ascii="Times New Roman"/>
                <w:b w:val="false"/>
                <w:i w:val="false"/>
                <w:color w:val="000000"/>
                <w:sz w:val="20"/>
              </w:rPr>
              <w:t>
</w:t>
            </w:r>
            <w:r>
              <w:rPr>
                <w:rFonts w:ascii="Times New Roman"/>
                <w:b w:val="false"/>
                <w:i w:val="false"/>
                <w:color w:val="000000"/>
                <w:sz w:val="20"/>
              </w:rPr>
              <w:t>статистики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w:t>
            </w:r>
            <w:r>
              <w:br/>
            </w:r>
            <w:r>
              <w:rPr>
                <w:rFonts w:ascii="Times New Roman"/>
                <w:b w:val="false"/>
                <w:i w:val="false"/>
                <w:color w:val="000000"/>
                <w:sz w:val="20"/>
              </w:rPr>
              <w:t>
</w:t>
            </w:r>
            <w:r>
              <w:rPr>
                <w:rFonts w:ascii="Times New Roman"/>
                <w:b w:val="false"/>
                <w:i w:val="false"/>
                <w:color w:val="000000"/>
                <w:sz w:val="20"/>
              </w:rPr>
              <w:t>төрағасы міндетін атқарушының</w:t>
            </w:r>
            <w:r>
              <w:br/>
            </w:r>
            <w:r>
              <w:rPr>
                <w:rFonts w:ascii="Times New Roman"/>
                <w:b w:val="false"/>
                <w:i w:val="false"/>
                <w:color w:val="000000"/>
                <w:sz w:val="20"/>
              </w:rPr>
              <w:t>
</w:t>
            </w:r>
            <w:r>
              <w:rPr>
                <w:rFonts w:ascii="Times New Roman"/>
                <w:b w:val="false"/>
                <w:i w:val="false"/>
                <w:color w:val="000000"/>
                <w:sz w:val="20"/>
              </w:rPr>
              <w:t>2010 жылғы 24 тамыздағы № 230 бұйрығына</w:t>
            </w:r>
            <w:r>
              <w:br/>
            </w:r>
            <w:r>
              <w:rPr>
                <w:rFonts w:ascii="Times New Roman"/>
                <w:b w:val="false"/>
                <w:i w:val="false"/>
                <w:color w:val="000000"/>
                <w:sz w:val="20"/>
              </w:rPr>
              <w:t>
</w:t>
            </w:r>
            <w:r>
              <w:rPr>
                <w:rFonts w:ascii="Times New Roman"/>
                <w:b w:val="false"/>
                <w:i w:val="false"/>
                <w:color w:val="000000"/>
                <w:sz w:val="20"/>
              </w:rPr>
              <w:t>21-</w:t>
            </w:r>
            <w:r>
              <w:rPr>
                <w:rFonts w:ascii="Times New Roman"/>
                <w:b w:val="false"/>
                <w:i w:val="false"/>
                <w:color w:val="000000"/>
                <w:sz w:val="20"/>
              </w:rPr>
              <w:t>қосымша</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w:t>
            </w:r>
            <w:r>
              <w:br/>
            </w:r>
            <w:r>
              <w:rPr>
                <w:rFonts w:ascii="Times New Roman"/>
                <w:b w:val="false"/>
                <w:i w:val="false"/>
                <w:color w:val="000000"/>
                <w:sz w:val="20"/>
              </w:rPr>
              <w:t>
</w:t>
            </w:r>
            <w:r>
              <w:rPr>
                <w:rFonts w:ascii="Times New Roman"/>
                <w:b/>
                <w:i w:val="false"/>
                <w:color w:val="000000"/>
                <w:sz w:val="20"/>
              </w:rPr>
              <w:t>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w:t>
            </w:r>
            <w:r>
              <w:br/>
            </w:r>
            <w:r>
              <w:rPr>
                <w:rFonts w:ascii="Times New Roman"/>
                <w:b w:val="false"/>
                <w:i w:val="false"/>
                <w:color w:val="000000"/>
                <w:sz w:val="20"/>
              </w:rPr>
              <w:t>
</w:t>
            </w:r>
            <w:r>
              <w:rPr>
                <w:rFonts w:ascii="Times New Roman"/>
                <w:b w:val="false"/>
                <w:i w:val="false"/>
                <w:color w:val="000000"/>
                <w:sz w:val="20"/>
              </w:rPr>
              <w:t>общегосударственного</w:t>
            </w:r>
            <w:r>
              <w:br/>
            </w:r>
            <w:r>
              <w:rPr>
                <w:rFonts w:ascii="Times New Roman"/>
                <w:b w:val="false"/>
                <w:i w:val="false"/>
                <w:color w:val="000000"/>
                <w:sz w:val="20"/>
              </w:rPr>
              <w:t>
</w:t>
            </w:r>
            <w:r>
              <w:rPr>
                <w:rFonts w:ascii="Times New Roman"/>
                <w:b w:val="false"/>
                <w:i w:val="false"/>
                <w:color w:val="000000"/>
                <w:sz w:val="20"/>
              </w:rPr>
              <w:t>статистического наблюдения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21 к приказу исполняющего обязанности</w:t>
            </w:r>
            <w:r>
              <w:br/>
            </w:r>
            <w:r>
              <w:rPr>
                <w:rFonts w:ascii="Times New Roman"/>
                <w:b w:val="false"/>
                <w:i w:val="false"/>
                <w:color w:val="000000"/>
                <w:sz w:val="20"/>
              </w:rPr>
              <w:t>
</w:t>
            </w:r>
            <w:r>
              <w:rPr>
                <w:rFonts w:ascii="Times New Roman"/>
                <w:b w:val="false"/>
                <w:i w:val="false"/>
                <w:color w:val="000000"/>
                <w:sz w:val="20"/>
              </w:rPr>
              <w:t>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24 августа 2010 года № 230</w:t>
            </w:r>
          </w:p>
        </w:tc>
      </w:tr>
      <w:tr>
        <w:trPr>
          <w:trHeight w:val="18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p>
            <w:pPr>
              <w:spacing w:after="20"/>
              <w:ind w:left="20"/>
              <w:jc w:val="both"/>
            </w:pPr>
            <w:r>
              <w:rPr>
                <w:rFonts w:ascii="Times New Roman"/>
                <w:b/>
                <w:i w:val="false"/>
                <w:color w:val="000000"/>
                <w:sz w:val="20"/>
              </w:rPr>
              <w:t xml:space="preserve">Статистикалық нысанды </w:t>
            </w:r>
            <w:r>
              <w:rPr>
                <w:rFonts w:ascii="Times New Roman"/>
                <w:b/>
                <w:i w:val="false"/>
                <w:color w:val="000000"/>
                <w:sz w:val="20"/>
              </w:rPr>
              <w:t xml:space="preserve">www.stat.gov.kz </w:t>
            </w:r>
            <w:r>
              <w:rPr>
                <w:rFonts w:ascii="Times New Roman"/>
                <w:b/>
                <w:i w:val="false"/>
                <w:color w:val="000000"/>
                <w:sz w:val="20"/>
              </w:rPr>
              <w:t>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00"/>
                <w:sz w:val="20"/>
              </w:rPr>
              <w:t>www.stat.gov.kz</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0"/>
              <w:gridCol w:w="875"/>
              <w:gridCol w:w="875"/>
              <w:gridCol w:w="875"/>
              <w:gridCol w:w="887"/>
              <w:gridCol w:w="6108"/>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w:t>
                  </w:r>
                  <w:r>
                    <w:br/>
                  </w:r>
                  <w:r>
                    <w:rPr>
                      <w:rFonts w:ascii="Times New Roman"/>
                      <w:b w:val="false"/>
                      <w:i w:val="false"/>
                      <w:color w:val="000000"/>
                      <w:sz w:val="20"/>
                    </w:rPr>
                    <w:t>
</w:t>
                  </w:r>
                  <w:r>
                    <w:rPr>
                      <w:rFonts w:ascii="Times New Roman"/>
                      <w:b/>
                      <w:i w:val="false"/>
                      <w:color w:val="000000"/>
                      <w:sz w:val="20"/>
                    </w:rPr>
                    <w:t>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w:t>
                  </w:r>
                  <w:r>
                    <w:br/>
                  </w:r>
                  <w:r>
                    <w:rPr>
                      <w:rFonts w:ascii="Times New Roman"/>
                      <w:b w:val="false"/>
                      <w:i w:val="false"/>
                      <w:color w:val="000000"/>
                      <w:sz w:val="20"/>
                    </w:rPr>
                    <w:t>
</w:t>
                  </w:r>
                  <w:r>
                    <w:rPr>
                      <w:rFonts w:ascii="Times New Roman"/>
                      <w:b w:val="false"/>
                      <w:i w:val="false"/>
                      <w:color w:val="000000"/>
                      <w:sz w:val="20"/>
                    </w:rPr>
                    <w:t>(нужное обвести)</w:t>
                  </w:r>
                </w:p>
              </w:tc>
            </w:tr>
            <w:tr>
              <w:trPr>
                <w:trHeight w:val="39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r>
                    <w:br/>
                  </w:r>
                  <w:r>
                    <w:rPr>
                      <w:rFonts w:ascii="Times New Roman"/>
                      <w:b w:val="false"/>
                      <w:i w:val="false"/>
                      <w:color w:val="000000"/>
                      <w:sz w:val="20"/>
                    </w:rPr>
                    <w:t>
</w:t>
                  </w:r>
                  <w:r>
                    <w:rPr>
                      <w:rFonts w:ascii="Times New Roman"/>
                      <w:b w:val="false"/>
                      <w:i w:val="false"/>
                      <w:color w:val="000000"/>
                      <w:sz w:val="20"/>
                    </w:rPr>
                    <w:t>қа дейiн</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9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w:t>
                  </w:r>
                </w:p>
              </w:tc>
            </w:tr>
          </w:tbl>
          <w:p/>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уақтылы тапсырмау, дәйекті емес деректерді беру әкімшілік</w:t>
            </w:r>
            <w:r>
              <w:br/>
            </w:r>
            <w:r>
              <w:rPr>
                <w:rFonts w:ascii="Times New Roman"/>
                <w:b w:val="false"/>
                <w:i w:val="false"/>
                <w:color w:val="000000"/>
                <w:sz w:val="20"/>
              </w:rPr>
              <w:t>
</w:t>
            </w:r>
            <w:r>
              <w:rPr>
                <w:rFonts w:ascii="Times New Roman"/>
                <w:b/>
                <w:i w:val="false"/>
                <w:color w:val="000000"/>
                <w:sz w:val="20"/>
              </w:rPr>
              <w:t xml:space="preserve">құқық </w:t>
            </w:r>
            <w:r>
              <w:rPr>
                <w:rFonts w:ascii="Times New Roman"/>
                <w:b/>
                <w:i w:val="false"/>
                <w:color w:val="000000"/>
                <w:sz w:val="20"/>
              </w:rPr>
              <w:t>бұзушылық болып табылады және ҚР қолданыстағы заңнамасына сәйкес</w:t>
            </w:r>
            <w:r>
              <w:br/>
            </w:r>
            <w:r>
              <w:rPr>
                <w:rFonts w:ascii="Times New Roman"/>
                <w:b w:val="false"/>
                <w:i w:val="false"/>
                <w:color w:val="000000"/>
                <w:sz w:val="20"/>
              </w:rPr>
              <w:t>
</w:t>
            </w:r>
            <w:r>
              <w:rPr>
                <w:rFonts w:ascii="Times New Roman"/>
                <w:b/>
                <w:i w:val="false"/>
                <w:color w:val="000000"/>
                <w:sz w:val="20"/>
              </w:rPr>
              <w:t>жауапкершілікке әкеп соғады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w:t>
            </w:r>
            <w:r>
              <w:br/>
            </w:r>
            <w:r>
              <w:rPr>
                <w:rFonts w:ascii="Times New Roman"/>
                <w:b w:val="false"/>
                <w:i w:val="false"/>
                <w:color w:val="000000"/>
                <w:sz w:val="20"/>
              </w:rPr>
              <w:t>
</w:t>
            </w:r>
            <w:r>
              <w:rPr>
                <w:rFonts w:ascii="Times New Roman"/>
                <w:b w:val="false"/>
                <w:i w:val="false"/>
                <w:color w:val="000000"/>
                <w:sz w:val="20"/>
              </w:rPr>
              <w:t>статистических данных в соответствующие органы государственной статистики являются</w:t>
            </w:r>
            <w:r>
              <w:br/>
            </w:r>
            <w:r>
              <w:rPr>
                <w:rFonts w:ascii="Times New Roman"/>
                <w:b w:val="false"/>
                <w:i w:val="false"/>
                <w:color w:val="000000"/>
                <w:sz w:val="20"/>
              </w:rPr>
              <w:t>
</w:t>
            </w:r>
            <w:r>
              <w:rPr>
                <w:rFonts w:ascii="Times New Roman"/>
                <w:b w:val="false"/>
                <w:i w:val="false"/>
                <w:color w:val="000000"/>
                <w:sz w:val="20"/>
              </w:rPr>
              <w:t>административными правонарушениями и влекут за собой ответственность в соответствии</w:t>
            </w:r>
            <w:r>
              <w:br/>
            </w:r>
            <w:r>
              <w:rPr>
                <w:rFonts w:ascii="Times New Roman"/>
                <w:b w:val="false"/>
                <w:i w:val="false"/>
                <w:color w:val="000000"/>
                <w:sz w:val="20"/>
              </w:rPr>
              <w:t>
</w:t>
            </w:r>
            <w:r>
              <w:rPr>
                <w:rFonts w:ascii="Times New Roman"/>
                <w:b w:val="false"/>
                <w:i w:val="false"/>
                <w:color w:val="000000"/>
                <w:sz w:val="20"/>
              </w:rPr>
              <w:t xml:space="preserve">с действующим </w:t>
            </w:r>
            <w:r>
              <w:rPr>
                <w:rFonts w:ascii="Times New Roman"/>
                <w:b w:val="false"/>
                <w:i w:val="false"/>
                <w:color w:val="000000"/>
                <w:sz w:val="20"/>
              </w:rPr>
              <w:t>законодательством</w:t>
            </w:r>
            <w:r>
              <w:rPr>
                <w:rFonts w:ascii="Times New Roman"/>
                <w:b w:val="false"/>
                <w:i w:val="false"/>
                <w:color w:val="000000"/>
                <w:sz w:val="20"/>
              </w:rPr>
              <w:t xml:space="preserve"> Республики Казахстан.</w:t>
            </w:r>
          </w:p>
        </w:tc>
      </w:tr>
      <w:tr>
        <w:trPr>
          <w:trHeight w:val="103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0472104</w:t>
            </w:r>
            <w:r>
              <w:br/>
            </w:r>
            <w:r>
              <w:rPr>
                <w:rFonts w:ascii="Times New Roman"/>
                <w:b w:val="false"/>
                <w:i w:val="false"/>
                <w:color w:val="000000"/>
                <w:sz w:val="20"/>
              </w:rPr>
              <w:t>
</w:t>
            </w:r>
            <w:r>
              <w:rPr>
                <w:rFonts w:ascii="Times New Roman"/>
                <w:b w:val="false"/>
                <w:i w:val="false"/>
                <w:color w:val="000000"/>
                <w:sz w:val="20"/>
              </w:rPr>
              <w:t>Код статистической</w:t>
            </w:r>
            <w:r>
              <w:br/>
            </w:r>
            <w:r>
              <w:rPr>
                <w:rFonts w:ascii="Times New Roman"/>
                <w:b w:val="false"/>
                <w:i w:val="false"/>
                <w:color w:val="000000"/>
                <w:sz w:val="20"/>
              </w:rPr>
              <w:t>
</w:t>
            </w:r>
            <w:r>
              <w:rPr>
                <w:rFonts w:ascii="Times New Roman"/>
                <w:b w:val="false"/>
                <w:i w:val="false"/>
                <w:color w:val="000000"/>
                <w:sz w:val="20"/>
              </w:rPr>
              <w:t>формы 0472104</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80"/>
            </w:tblGrid>
            <w:tr>
              <w:trPr>
                <w:trHeight w:val="30" w:hRule="atLeast"/>
              </w:trPr>
              <w:tc>
                <w:tcPr>
                  <w:tcW w:w="9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Берілген рұқсаттар бойынша құрылыс барысын</w:t>
                  </w:r>
                  <w:r>
                    <w:br/>
                  </w:r>
                  <w:r>
                    <w:rPr>
                      <w:rFonts w:ascii="Times New Roman"/>
                      <w:b/>
                      <w:i w:val="false"/>
                      <w:color w:val="000000"/>
                      <w:sz w:val="20"/>
                    </w:rPr>
                    <w:t>
және объектілерді пайдалануға беруді зерттеу</w:t>
                  </w:r>
                  <w:r>
                    <w:br/>
                  </w:r>
                  <w:r>
                    <w:rPr>
                      <w:rFonts w:ascii="Times New Roman"/>
                      <w:b/>
                      <w:i w:val="false"/>
                      <w:color w:val="000000"/>
                      <w:sz w:val="20"/>
                    </w:rPr>
                    <w:t>
сауалдамасы</w:t>
                  </w:r>
                  <w:r>
                    <w:br/>
                  </w:r>
                  <w:r>
                    <w:rPr>
                      <w:rFonts w:ascii="Times New Roman"/>
                      <w:b/>
                      <w:i w:val="false"/>
                      <w:color w:val="000000"/>
                      <w:sz w:val="20"/>
                    </w:rPr>
                    <w:t>
Анкета обследования хода строительства и ввода в</w:t>
                  </w:r>
                  <w:r>
                    <w:br/>
                  </w:r>
                  <w:r>
                    <w:rPr>
                      <w:rFonts w:ascii="Times New Roman"/>
                      <w:b/>
                      <w:i w:val="false"/>
                      <w:color w:val="000000"/>
                      <w:sz w:val="20"/>
                    </w:rPr>
                    <w:t>
эксплуатацию объектов по выданным разрешениям
</w:t>
                  </w:r>
                </w:p>
              </w:tc>
            </w:tr>
          </w:tbl>
          <w:p/>
        </w:tc>
      </w:tr>
      <w:tr>
        <w:trPr>
          <w:trHeight w:val="67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F-004</w:t>
            </w:r>
          </w:p>
        </w:tc>
        <w:tc>
          <w:tcPr>
            <w:tcW w:w="0" w:type="auto"/>
            <w:gridSpan w:val="4"/>
            <w:vMerge/>
            <w:tcBorders>
              <w:top w:val="nil"/>
              <w:left w:val="single" w:color="cfcfcf" w:sz="5"/>
              <w:bottom w:val="single" w:color="cfcfcf" w:sz="5"/>
              <w:right w:val="single" w:color="cfcfcf" w:sz="5"/>
            </w:tcBorders>
          </w:tcPr>
          <w:p/>
        </w:tc>
      </w:tr>
      <w:tr>
        <w:trPr>
          <w:trHeight w:val="42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жүргізуге рұқсат алған кәсіпорындар мен ұйымдар тапсырады.</w:t>
            </w:r>
            <w:r>
              <w:br/>
            </w:r>
            <w:r>
              <w:rPr>
                <w:rFonts w:ascii="Times New Roman"/>
                <w:b w:val="false"/>
                <w:i w:val="false"/>
                <w:color w:val="000000"/>
                <w:sz w:val="20"/>
              </w:rPr>
              <w:t>
</w:t>
            </w:r>
            <w:r>
              <w:rPr>
                <w:rFonts w:ascii="Times New Roman"/>
                <w:b w:val="false"/>
                <w:i w:val="false"/>
                <w:color w:val="000000"/>
                <w:sz w:val="20"/>
              </w:rPr>
              <w:t xml:space="preserve">Представляют предприятия и организации, получившие разрешения </w:t>
            </w:r>
            <w:r>
              <w:rPr>
                <w:rFonts w:ascii="Times New Roman"/>
                <w:b w:val="false"/>
                <w:i w:val="false"/>
                <w:color w:val="000000"/>
                <w:sz w:val="20"/>
              </w:rPr>
              <w:t>на строительство.</w:t>
            </w:r>
          </w:p>
          <w:p>
            <w:pPr>
              <w:spacing w:after="20"/>
              <w:ind w:left="20"/>
              <w:jc w:val="both"/>
            </w:pPr>
            <w:r>
              <w:rPr>
                <w:rFonts w:ascii="Times New Roman"/>
                <w:b/>
                <w:i w:val="false"/>
                <w:color w:val="000000"/>
                <w:sz w:val="20"/>
              </w:rPr>
              <w:t>Тапсыру мерзімі – есепті жылдан кейінгі 15 а</w:t>
            </w:r>
            <w:r>
              <w:rPr>
                <w:rFonts w:ascii="Times New Roman"/>
                <w:b/>
                <w:i w:val="false"/>
                <w:color w:val="000000"/>
                <w:sz w:val="20"/>
              </w:rPr>
              <w:t>қ</w:t>
            </w:r>
            <w:r>
              <w:rPr>
                <w:rFonts w:ascii="Times New Roman"/>
                <w:b/>
                <w:i w:val="false"/>
                <w:color w:val="000000"/>
                <w:sz w:val="20"/>
              </w:rPr>
              <w:t>паннан</w:t>
            </w:r>
            <w:r>
              <w:rPr>
                <w:rFonts w:ascii="Times New Roman"/>
                <w:b w:val="false"/>
                <w:i w:val="false"/>
                <w:color w:val="000000"/>
                <w:sz w:val="20"/>
              </w:rPr>
              <w:t> </w:t>
            </w:r>
            <w:r>
              <w:rPr>
                <w:rFonts w:ascii="Times New Roman"/>
                <w:b/>
                <w:i w:val="false"/>
                <w:color w:val="000000"/>
                <w:sz w:val="20"/>
              </w:rPr>
              <w:t>кешіктірмей.</w:t>
            </w:r>
            <w:r>
              <w:br/>
            </w:r>
            <w:r>
              <w:rPr>
                <w:rFonts w:ascii="Times New Roman"/>
                <w:b w:val="false"/>
                <w:i w:val="false"/>
                <w:color w:val="000000"/>
                <w:sz w:val="20"/>
              </w:rPr>
              <w:t>
</w:t>
            </w:r>
            <w:r>
              <w:rPr>
                <w:rFonts w:ascii="Times New Roman"/>
                <w:b w:val="false"/>
                <w:i w:val="false"/>
                <w:color w:val="000000"/>
                <w:sz w:val="20"/>
              </w:rPr>
              <w:t>Срок предоставления - не позднее 15-го февраля после отчетного года</w:t>
            </w:r>
          </w:p>
        </w:tc>
      </w:tr>
      <w:tr>
        <w:trPr>
          <w:trHeight w:val="88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w:t>
            </w:r>
            <w:r>
              <w:rPr>
                <w:rFonts w:ascii="Times New Roman"/>
                <w:b w:val="false"/>
                <w:i w:val="false"/>
                <w:color w:val="000000"/>
                <w:sz w:val="20"/>
              </w:rPr>
              <w:t xml:space="preserve"> к</w:t>
            </w:r>
            <w:r>
              <w:rPr>
                <w:rFonts w:ascii="Times New Roman"/>
                <w:b/>
                <w:i w:val="false"/>
                <w:color w:val="000000"/>
                <w:sz w:val="20"/>
              </w:rPr>
              <w:t>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3"/>
        <w:gridCol w:w="3567"/>
      </w:tblGrid>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Жалпы м</w:t>
            </w:r>
            <w:r>
              <w:rPr>
                <w:rFonts w:ascii="Times New Roman"/>
                <w:b/>
                <w:i w:val="false"/>
                <w:color w:val="000000"/>
                <w:sz w:val="20"/>
              </w:rPr>
              <w:t>ә</w:t>
            </w:r>
            <w:r>
              <w:rPr>
                <w:rFonts w:ascii="Times New Roman"/>
                <w:b/>
                <w:i w:val="false"/>
                <w:color w:val="000000"/>
                <w:sz w:val="20"/>
              </w:rPr>
              <w:t>ліметтерді к</w:t>
            </w:r>
            <w:r>
              <w:rPr>
                <w:rFonts w:ascii="Times New Roman"/>
                <w:b/>
                <w:i w:val="false"/>
                <w:color w:val="000000"/>
                <w:sz w:val="20"/>
              </w:rPr>
              <w:t>ө</w:t>
            </w:r>
            <w:r>
              <w:rPr>
                <w:rFonts w:ascii="Times New Roman"/>
                <w:b/>
                <w:i w:val="false"/>
                <w:color w:val="000000"/>
                <w:sz w:val="20"/>
              </w:rPr>
              <w:t>рсеті</w:t>
            </w:r>
            <w:r>
              <w:rPr>
                <w:rFonts w:ascii="Times New Roman"/>
                <w:b/>
                <w:i w:val="false"/>
                <w:color w:val="000000"/>
                <w:sz w:val="20"/>
              </w:rPr>
              <w:t>ң</w:t>
            </w:r>
            <w:r>
              <w:rPr>
                <w:rFonts w:ascii="Times New Roman"/>
                <w:b/>
                <w:i w:val="false"/>
                <w:color w:val="000000"/>
                <w:sz w:val="20"/>
              </w:rPr>
              <w:t>із</w:t>
            </w:r>
            <w:r>
              <w:br/>
            </w:r>
            <w:r>
              <w:rPr>
                <w:rFonts w:ascii="Times New Roman"/>
                <w:b w:val="false"/>
                <w:i w:val="false"/>
                <w:color w:val="000000"/>
                <w:sz w:val="20"/>
              </w:rPr>
              <w:t>
</w:t>
            </w:r>
            <w:r>
              <w:rPr>
                <w:rFonts w:ascii="Times New Roman"/>
                <w:b w:val="false"/>
                <w:i w:val="false"/>
                <w:color w:val="000000"/>
                <w:sz w:val="20"/>
              </w:rPr>
              <w:t>Укажите общие сведения</w:t>
            </w:r>
          </w:p>
        </w:tc>
      </w:tr>
      <w:tr>
        <w:trPr>
          <w:trHeight w:val="6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Объектіні</w:t>
            </w:r>
            <w:r>
              <w:rPr>
                <w:rFonts w:ascii="Times New Roman"/>
                <w:b/>
                <w:i w:val="false"/>
                <w:color w:val="000000"/>
                <w:sz w:val="20"/>
              </w:rPr>
              <w:t>ң</w:t>
            </w:r>
            <w:r>
              <w:rPr>
                <w:rFonts w:ascii="Times New Roman"/>
                <w:b/>
                <w:i w:val="false"/>
                <w:color w:val="000000"/>
                <w:sz w:val="20"/>
              </w:rPr>
              <w:t xml:space="preserve"> атауы</w:t>
            </w:r>
            <w:r>
              <w:br/>
            </w:r>
            <w:r>
              <w:rPr>
                <w:rFonts w:ascii="Times New Roman"/>
                <w:b w:val="false"/>
                <w:i w:val="false"/>
                <w:color w:val="000000"/>
                <w:sz w:val="20"/>
              </w:rPr>
              <w:t>
</w:t>
            </w:r>
            <w:r>
              <w:rPr>
                <w:rFonts w:ascii="Times New Roman"/>
                <w:b w:val="false"/>
                <w:i w:val="false"/>
                <w:color w:val="000000"/>
                <w:sz w:val="20"/>
              </w:rPr>
              <w:t xml:space="preserve">Наименование объекта                                 </w:t>
            </w:r>
            <w:r>
              <w:drawing>
                <wp:inline distT="0" distB="0" distL="0" distR="0">
                  <wp:extent cx="2921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0"/>
                          <a:stretch>
                            <a:fillRect/>
                          </a:stretch>
                        </pic:blipFill>
                        <pic:spPr>
                          <a:xfrm>
                            <a:off x="0" y="0"/>
                            <a:ext cx="2921000" cy="393700"/>
                          </a:xfrm>
                          <a:prstGeom prst="rect">
                            <a:avLst/>
                          </a:prstGeom>
                        </pic:spPr>
                      </pic:pic>
                    </a:graphicData>
                  </a:graphic>
                </wp:inline>
              </w:drawing>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Объектіні</w:t>
            </w:r>
            <w:r>
              <w:rPr>
                <w:rFonts w:ascii="Times New Roman"/>
                <w:b/>
                <w:i w:val="false"/>
                <w:color w:val="000000"/>
                <w:sz w:val="20"/>
              </w:rPr>
              <w:t>ң</w:t>
            </w:r>
            <w:r>
              <w:rPr>
                <w:rFonts w:ascii="Times New Roman"/>
                <w:b/>
                <w:i w:val="false"/>
                <w:color w:val="000000"/>
                <w:sz w:val="20"/>
              </w:rPr>
              <w:t xml:space="preserve"> орналас</w:t>
            </w:r>
            <w:r>
              <w:rPr>
                <w:rFonts w:ascii="Times New Roman"/>
                <w:b/>
                <w:i w:val="false"/>
                <w:color w:val="000000"/>
                <w:sz w:val="20"/>
              </w:rPr>
              <w:t>қ</w:t>
            </w:r>
            <w:r>
              <w:rPr>
                <w:rFonts w:ascii="Times New Roman"/>
                <w:b/>
                <w:i w:val="false"/>
                <w:color w:val="000000"/>
                <w:sz w:val="20"/>
              </w:rPr>
              <w:t>ан жері</w:t>
            </w:r>
            <w:r>
              <w:br/>
            </w:r>
            <w:r>
              <w:rPr>
                <w:rFonts w:ascii="Times New Roman"/>
                <w:b w:val="false"/>
                <w:i w:val="false"/>
                <w:color w:val="000000"/>
                <w:sz w:val="20"/>
              </w:rPr>
              <w:t>
</w:t>
            </w:r>
            <w:r>
              <w:rPr>
                <w:rFonts w:ascii="Times New Roman"/>
                <w:b/>
                <w:i w:val="false"/>
                <w:color w:val="000000"/>
                <w:sz w:val="20"/>
              </w:rPr>
              <w:t xml:space="preserve">(облыс, </w:t>
            </w:r>
            <w:r>
              <w:rPr>
                <w:rFonts w:ascii="Times New Roman"/>
                <w:b/>
                <w:i w:val="false"/>
                <w:color w:val="000000"/>
                <w:sz w:val="20"/>
              </w:rPr>
              <w:t>қ</w:t>
            </w:r>
            <w:r>
              <w:rPr>
                <w:rFonts w:ascii="Times New Roman"/>
                <w:b/>
                <w:i w:val="false"/>
                <w:color w:val="000000"/>
                <w:sz w:val="20"/>
              </w:rPr>
              <w:t>ала, аудан, елді мекен)</w:t>
            </w:r>
            <w:r>
              <w:br/>
            </w:r>
            <w:r>
              <w:rPr>
                <w:rFonts w:ascii="Times New Roman"/>
                <w:b w:val="false"/>
                <w:i w:val="false"/>
                <w:color w:val="000000"/>
                <w:sz w:val="20"/>
              </w:rPr>
              <w:t>
</w:t>
            </w:r>
            <w:r>
              <w:rPr>
                <w:rFonts w:ascii="Times New Roman"/>
                <w:b w:val="false"/>
                <w:i w:val="false"/>
                <w:color w:val="000000"/>
                <w:sz w:val="20"/>
              </w:rPr>
              <w:t xml:space="preserve">Местонахождение объекта (область, город, район)      </w:t>
            </w:r>
            <w:r>
              <w:drawing>
                <wp:inline distT="0" distB="0" distL="0" distR="0">
                  <wp:extent cx="2921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1"/>
                          <a:stretch>
                            <a:fillRect/>
                          </a:stretch>
                        </pic:blipFill>
                        <pic:spPr>
                          <a:xfrm>
                            <a:off x="0" y="0"/>
                            <a:ext cx="2921000" cy="368300"/>
                          </a:xfrm>
                          <a:prstGeom prst="rect">
                            <a:avLst/>
                          </a:prstGeom>
                        </pic:spPr>
                      </pic:pic>
                    </a:graphicData>
                  </a:graphic>
                </wp:inline>
              </w:drawing>
            </w:r>
          </w:p>
        </w:tc>
      </w:tr>
      <w:tr>
        <w:trPr>
          <w:trHeight w:val="9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Объектті</w:t>
            </w:r>
            <w:r>
              <w:rPr>
                <w:rFonts w:ascii="Times New Roman"/>
                <w:b/>
                <w:i w:val="false"/>
                <w:color w:val="000000"/>
                <w:sz w:val="20"/>
              </w:rPr>
              <w:t>ң</w:t>
            </w:r>
            <w:r>
              <w:rPr>
                <w:rFonts w:ascii="Times New Roman"/>
                <w:b/>
                <w:i w:val="false"/>
                <w:color w:val="000000"/>
                <w:sz w:val="20"/>
              </w:rPr>
              <w:t xml:space="preserve"> с</w:t>
            </w:r>
            <w:r>
              <w:rPr>
                <w:rFonts w:ascii="Times New Roman"/>
                <w:b/>
                <w:i w:val="false"/>
                <w:color w:val="000000"/>
                <w:sz w:val="20"/>
              </w:rPr>
              <w:t>ә</w:t>
            </w:r>
            <w:r>
              <w:rPr>
                <w:rFonts w:ascii="Times New Roman"/>
                <w:b/>
                <w:i w:val="false"/>
                <w:color w:val="000000"/>
                <w:sz w:val="20"/>
              </w:rPr>
              <w:t>йкестендірме коды</w:t>
            </w:r>
            <w:r>
              <w:br/>
            </w:r>
            <w:r>
              <w:rPr>
                <w:rFonts w:ascii="Times New Roman"/>
                <w:b w:val="false"/>
                <w:i w:val="false"/>
                <w:color w:val="000000"/>
                <w:sz w:val="20"/>
              </w:rPr>
              <w:t>
</w:t>
            </w:r>
            <w:r>
              <w:rPr>
                <w:rFonts w:ascii="Times New Roman"/>
                <w:b/>
                <w:i w:val="false"/>
                <w:color w:val="000000"/>
                <w:sz w:val="20"/>
              </w:rPr>
              <w:t>(статистика органыны</w:t>
            </w:r>
            <w:r>
              <w:rPr>
                <w:rFonts w:ascii="Times New Roman"/>
                <w:b/>
                <w:i w:val="false"/>
                <w:color w:val="000000"/>
                <w:sz w:val="20"/>
              </w:rPr>
              <w:t>ң</w:t>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ызметкері толтырады)</w:t>
            </w:r>
            <w:r>
              <w:br/>
            </w:r>
            <w:r>
              <w:rPr>
                <w:rFonts w:ascii="Times New Roman"/>
                <w:b w:val="false"/>
                <w:i w:val="false"/>
                <w:color w:val="000000"/>
                <w:sz w:val="20"/>
              </w:rPr>
              <w:t>
</w:t>
            </w:r>
            <w:r>
              <w:rPr>
                <w:rFonts w:ascii="Times New Roman"/>
                <w:b w:val="false"/>
                <w:i w:val="false"/>
                <w:color w:val="000000"/>
                <w:sz w:val="20"/>
              </w:rPr>
              <w:t>Идентификационный код объекта</w:t>
            </w:r>
            <w:r>
              <w:br/>
            </w:r>
            <w:r>
              <w:rPr>
                <w:rFonts w:ascii="Times New Roman"/>
                <w:b w:val="false"/>
                <w:i w:val="false"/>
                <w:color w:val="000000"/>
                <w:sz w:val="20"/>
              </w:rPr>
              <w:t>
</w:t>
            </w:r>
            <w:r>
              <w:rPr>
                <w:rFonts w:ascii="Times New Roman"/>
                <w:b w:val="false"/>
                <w:i w:val="false"/>
                <w:color w:val="000000"/>
                <w:sz w:val="20"/>
              </w:rPr>
              <w:t xml:space="preserve">(заполняется работником органа статистики)           </w:t>
            </w:r>
            <w:r>
              <w:drawing>
                <wp:inline distT="0" distB="0" distL="0" distR="0">
                  <wp:extent cx="2933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2"/>
                          <a:stretch>
                            <a:fillRect/>
                          </a:stretch>
                        </pic:blipFill>
                        <pic:spPr>
                          <a:xfrm>
                            <a:off x="0" y="0"/>
                            <a:ext cx="2933700" cy="431800"/>
                          </a:xfrm>
                          <a:prstGeom prst="rect">
                            <a:avLst/>
                          </a:prstGeom>
                        </pic:spPr>
                      </pic:pic>
                    </a:graphicData>
                  </a:graphic>
                </wp:inline>
              </w:drawing>
            </w:r>
          </w:p>
        </w:tc>
      </w:tr>
      <w:tr>
        <w:trPr>
          <w:trHeight w:val="8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«Объектілер т</w:t>
            </w:r>
            <w:r>
              <w:rPr>
                <w:rFonts w:ascii="Times New Roman"/>
                <w:b/>
                <w:i w:val="false"/>
                <w:color w:val="000000"/>
                <w:sz w:val="20"/>
              </w:rPr>
              <w:t>ү</w:t>
            </w:r>
            <w:r>
              <w:rPr>
                <w:rFonts w:ascii="Times New Roman"/>
                <w:b/>
                <w:i w:val="false"/>
                <w:color w:val="000000"/>
                <w:sz w:val="20"/>
              </w:rPr>
              <w:t>ріні</w:t>
            </w:r>
            <w:r>
              <w:rPr>
                <w:rFonts w:ascii="Times New Roman"/>
                <w:b/>
                <w:i w:val="false"/>
                <w:color w:val="000000"/>
                <w:sz w:val="20"/>
              </w:rPr>
              <w:t>ң</w:t>
            </w:r>
            <w:r>
              <w:rPr>
                <w:rFonts w:ascii="Times New Roman"/>
                <w:b/>
                <w:i w:val="false"/>
                <w:color w:val="000000"/>
                <w:sz w:val="20"/>
              </w:rPr>
              <w:t xml:space="preserve"> аны</w:t>
            </w:r>
            <w:r>
              <w:rPr>
                <w:rFonts w:ascii="Times New Roman"/>
                <w:b/>
                <w:i w:val="false"/>
                <w:color w:val="000000"/>
                <w:sz w:val="20"/>
              </w:rPr>
              <w:t>қ</w:t>
            </w:r>
            <w:r>
              <w:rPr>
                <w:rFonts w:ascii="Times New Roman"/>
                <w:b/>
                <w:i w:val="false"/>
                <w:color w:val="000000"/>
                <w:sz w:val="20"/>
              </w:rPr>
              <w:t>тамалы</w:t>
            </w:r>
            <w:r>
              <w:rPr>
                <w:rFonts w:ascii="Times New Roman"/>
                <w:b/>
                <w:i w:val="false"/>
                <w:color w:val="000000"/>
                <w:sz w:val="20"/>
              </w:rPr>
              <w:t>ғ</w:t>
            </w:r>
            <w:r>
              <w:rPr>
                <w:rFonts w:ascii="Times New Roman"/>
                <w:b/>
                <w:i w:val="false"/>
                <w:color w:val="000000"/>
                <w:sz w:val="20"/>
              </w:rPr>
              <w:t>ына» с</w:t>
            </w:r>
            <w:r>
              <w:rPr>
                <w:rFonts w:ascii="Times New Roman"/>
                <w:b/>
                <w:i w:val="false"/>
                <w:color w:val="000000"/>
                <w:sz w:val="20"/>
              </w:rPr>
              <w:t>ә</w:t>
            </w:r>
            <w:r>
              <w:rPr>
                <w:rFonts w:ascii="Times New Roman"/>
                <w:b/>
                <w:i w:val="false"/>
                <w:color w:val="000000"/>
                <w:sz w:val="20"/>
              </w:rPr>
              <w:t>йкес объект</w:t>
            </w:r>
            <w:r>
              <w:br/>
            </w: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ү</w:t>
            </w:r>
            <w:r>
              <w:rPr>
                <w:rFonts w:ascii="Times New Roman"/>
                <w:b/>
                <w:i w:val="false"/>
                <w:color w:val="000000"/>
                <w:sz w:val="20"/>
              </w:rPr>
              <w:t>ріні</w:t>
            </w:r>
            <w:r>
              <w:rPr>
                <w:rFonts w:ascii="Times New Roman"/>
                <w:b/>
                <w:i w:val="false"/>
                <w:color w:val="000000"/>
                <w:sz w:val="20"/>
              </w:rPr>
              <w:t>ң</w:t>
            </w:r>
            <w:r>
              <w:rPr>
                <w:rFonts w:ascii="Times New Roman"/>
                <w:b/>
                <w:i w:val="false"/>
                <w:color w:val="000000"/>
                <w:sz w:val="20"/>
              </w:rPr>
              <w:t xml:space="preserve"> коды (статистика органыны</w:t>
            </w:r>
            <w:r>
              <w:rPr>
                <w:rFonts w:ascii="Times New Roman"/>
                <w:b/>
                <w:i w:val="false"/>
                <w:color w:val="000000"/>
                <w:sz w:val="20"/>
              </w:rPr>
              <w:t>ң</w:t>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ызметкері</w:t>
            </w:r>
            <w:r>
              <w:br/>
            </w:r>
            <w:r>
              <w:rPr>
                <w:rFonts w:ascii="Times New Roman"/>
                <w:b w:val="false"/>
                <w:i w:val="false"/>
                <w:color w:val="000000"/>
                <w:sz w:val="20"/>
              </w:rPr>
              <w:t>
</w:t>
            </w:r>
            <w:r>
              <w:rPr>
                <w:rFonts w:ascii="Times New Roman"/>
                <w:b/>
                <w:i w:val="false"/>
                <w:color w:val="000000"/>
                <w:sz w:val="20"/>
              </w:rPr>
              <w:t>толтырады)</w:t>
            </w:r>
            <w:r>
              <w:br/>
            </w:r>
            <w:r>
              <w:rPr>
                <w:rFonts w:ascii="Times New Roman"/>
                <w:b w:val="false"/>
                <w:i w:val="false"/>
                <w:color w:val="000000"/>
                <w:sz w:val="20"/>
              </w:rPr>
              <w:t>
</w:t>
            </w:r>
            <w:r>
              <w:rPr>
                <w:rFonts w:ascii="Times New Roman"/>
                <w:b w:val="false"/>
                <w:i w:val="false"/>
                <w:color w:val="000000"/>
                <w:sz w:val="20"/>
              </w:rPr>
              <w:t>Код вида объекта согласно «Справочнику видов объектов»</w:t>
            </w:r>
            <w:r>
              <w:br/>
            </w:r>
            <w:r>
              <w:rPr>
                <w:rFonts w:ascii="Times New Roman"/>
                <w:b w:val="false"/>
                <w:i w:val="false"/>
                <w:color w:val="000000"/>
                <w:sz w:val="20"/>
              </w:rPr>
              <w:t>
</w:t>
            </w:r>
            <w:r>
              <w:rPr>
                <w:rFonts w:ascii="Times New Roman"/>
                <w:b w:val="false"/>
                <w:i w:val="false"/>
                <w:color w:val="000000"/>
                <w:sz w:val="20"/>
              </w:rPr>
              <w:t xml:space="preserve">(заполняется работником органа статистики)               </w:t>
            </w:r>
            <w:r>
              <w:drawing>
                <wp:inline distT="0" distB="0" distL="0" distR="0">
                  <wp:extent cx="2311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3"/>
                          <a:stretch>
                            <a:fillRect/>
                          </a:stretch>
                        </pic:blipFill>
                        <pic:spPr>
                          <a:xfrm>
                            <a:off x="0" y="0"/>
                            <a:ext cx="2311400" cy="381000"/>
                          </a:xfrm>
                          <a:prstGeom prst="rect">
                            <a:avLst/>
                          </a:prstGeom>
                        </pic:spPr>
                      </pic:pic>
                    </a:graphicData>
                  </a:graphic>
                </wp:inline>
              </w:drawing>
            </w:r>
          </w:p>
        </w:tc>
      </w:tr>
      <w:tr>
        <w:trPr>
          <w:trHeight w:val="465" w:hRule="atLeast"/>
        </w:trPr>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w:t>
            </w:r>
            <w:r>
              <w:rPr>
                <w:rFonts w:ascii="Times New Roman"/>
                <w:b/>
                <w:i w:val="false"/>
                <w:color w:val="000000"/>
                <w:sz w:val="20"/>
              </w:rPr>
              <w:t>Құ</w:t>
            </w:r>
            <w:r>
              <w:rPr>
                <w:rFonts w:ascii="Times New Roman"/>
                <w:b/>
                <w:i w:val="false"/>
                <w:color w:val="000000"/>
                <w:sz w:val="20"/>
              </w:rPr>
              <w:t>рылысты</w:t>
            </w:r>
            <w:r>
              <w:rPr>
                <w:rFonts w:ascii="Times New Roman"/>
                <w:b/>
                <w:i w:val="false"/>
                <w:color w:val="000000"/>
                <w:sz w:val="20"/>
              </w:rPr>
              <w:t>ң</w:t>
            </w:r>
            <w:r>
              <w:rPr>
                <w:rFonts w:ascii="Times New Roman"/>
                <w:b/>
                <w:i w:val="false"/>
                <w:color w:val="000000"/>
                <w:sz w:val="20"/>
              </w:rPr>
              <w:t xml:space="preserve"> жеткен де</w:t>
            </w:r>
            <w:r>
              <w:rPr>
                <w:rFonts w:ascii="Times New Roman"/>
                <w:b/>
                <w:i w:val="false"/>
                <w:color w:val="000000"/>
                <w:sz w:val="20"/>
              </w:rPr>
              <w:t>ң</w:t>
            </w:r>
            <w:r>
              <w:rPr>
                <w:rFonts w:ascii="Times New Roman"/>
                <w:b/>
                <w:i w:val="false"/>
                <w:color w:val="000000"/>
                <w:sz w:val="20"/>
              </w:rPr>
              <w:t>гейі туралы а</w:t>
            </w:r>
            <w:r>
              <w:rPr>
                <w:rFonts w:ascii="Times New Roman"/>
                <w:b/>
                <w:i w:val="false"/>
                <w:color w:val="000000"/>
                <w:sz w:val="20"/>
              </w:rPr>
              <w:t>қ</w:t>
            </w:r>
            <w:r>
              <w:rPr>
                <w:rFonts w:ascii="Times New Roman"/>
                <w:b/>
                <w:i w:val="false"/>
                <w:color w:val="000000"/>
                <w:sz w:val="20"/>
              </w:rPr>
              <w:t>парат</w:t>
            </w:r>
            <w:r>
              <w:br/>
            </w:r>
            <w:r>
              <w:rPr>
                <w:rFonts w:ascii="Times New Roman"/>
                <w:b w:val="false"/>
                <w:i w:val="false"/>
                <w:color w:val="000000"/>
                <w:sz w:val="20"/>
              </w:rPr>
              <w:t>
</w:t>
            </w:r>
            <w:r>
              <w:rPr>
                <w:rFonts w:ascii="Times New Roman"/>
                <w:b w:val="false"/>
                <w:i w:val="false"/>
                <w:color w:val="000000"/>
                <w:sz w:val="20"/>
              </w:rPr>
              <w:t>Информация о достигнутом уровне строительства</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Объект пайдалану</w:t>
            </w:r>
            <w:r>
              <w:rPr>
                <w:rFonts w:ascii="Times New Roman"/>
                <w:b/>
                <w:i w:val="false"/>
                <w:color w:val="000000"/>
                <w:sz w:val="20"/>
              </w:rPr>
              <w:t>ғ</w:t>
            </w:r>
            <w:r>
              <w:rPr>
                <w:rFonts w:ascii="Times New Roman"/>
                <w:b/>
                <w:i w:val="false"/>
                <w:color w:val="000000"/>
                <w:sz w:val="20"/>
              </w:rPr>
              <w:t>а берілді</w:t>
            </w:r>
            <w:r>
              <w:br/>
            </w:r>
            <w:r>
              <w:rPr>
                <w:rFonts w:ascii="Times New Roman"/>
                <w:b w:val="false"/>
                <w:i w:val="false"/>
                <w:color w:val="000000"/>
                <w:sz w:val="20"/>
              </w:rPr>
              <w:t>
</w:t>
            </w:r>
            <w:r>
              <w:rPr>
                <w:rFonts w:ascii="Times New Roman"/>
                <w:b w:val="false"/>
                <w:i w:val="false"/>
                <w:color w:val="000000"/>
                <w:sz w:val="20"/>
              </w:rPr>
              <w:t xml:space="preserve">Объект введен в эксплуатацию      </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4"/>
                          <a:stretch>
                            <a:fillRect/>
                          </a:stretch>
                        </pic:blipFill>
                        <pic:spPr>
                          <a:xfrm>
                            <a:off x="0" y="0"/>
                            <a:ext cx="215900" cy="228600"/>
                          </a:xfrm>
                          <a:prstGeom prst="rect">
                            <a:avLst/>
                          </a:prstGeom>
                        </pic:spPr>
                      </pic:pic>
                    </a:graphicData>
                  </a:graphic>
                </wp:inline>
              </w:drawing>
            </w:r>
            <w:r>
              <w:br/>
            </w:r>
            <w:r>
              <w:rPr>
                <w:rFonts w:ascii="Times New Roman"/>
                <w:b w:val="false"/>
                <w:i w:val="false"/>
                <w:color w:val="000000"/>
                <w:sz w:val="20"/>
              </w:rPr>
              <w:t>
</w:t>
            </w:r>
            <w:r>
              <w:rPr>
                <w:rFonts w:ascii="Times New Roman"/>
                <w:b w:val="false"/>
                <w:i w:val="false"/>
                <w:color w:val="000000"/>
                <w:sz w:val="20"/>
              </w:rPr>
              <w:t xml:space="preserve">а) </w:t>
            </w:r>
            <w:r>
              <w:rPr>
                <w:rFonts w:ascii="Times New Roman"/>
                <w:b/>
                <w:i w:val="false"/>
                <w:color w:val="000000"/>
                <w:sz w:val="20"/>
              </w:rPr>
              <w:t>и</w:t>
            </w:r>
            <w:r>
              <w:rPr>
                <w:rFonts w:ascii="Times New Roman"/>
                <w:b/>
                <w:i w:val="false"/>
                <w:color w:val="000000"/>
                <w:sz w:val="20"/>
              </w:rPr>
              <w:t>ә</w:t>
            </w:r>
            <w:r>
              <w:rPr>
                <w:rFonts w:ascii="Times New Roman"/>
                <w:b w:val="false"/>
                <w:i w:val="false"/>
                <w:color w:val="000000"/>
                <w:sz w:val="20"/>
              </w:rPr>
              <w:t xml:space="preserve">                 б) </w:t>
            </w:r>
            <w:r>
              <w:rPr>
                <w:rFonts w:ascii="Times New Roman"/>
                <w:b/>
                <w:i w:val="false"/>
                <w:color w:val="000000"/>
                <w:sz w:val="20"/>
              </w:rPr>
              <w:t>жо</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 xml:space="preserve">   да   </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5"/>
                          <a:stretch>
                            <a:fillRect/>
                          </a:stretch>
                        </pic:blipFill>
                        <pic:spPr>
                          <a:xfrm>
                            <a:off x="0" y="0"/>
                            <a:ext cx="215900" cy="228600"/>
                          </a:xfrm>
                          <a:prstGeom prst="rect">
                            <a:avLst/>
                          </a:prstGeom>
                        </pic:spPr>
                      </pic:pic>
                    </a:graphicData>
                  </a:graphic>
                </wp:inline>
              </w:drawing>
            </w:r>
            <w:r>
              <w:rPr>
                <w:rFonts w:ascii="Times New Roman"/>
                <w:b w:val="false"/>
                <w:i w:val="false"/>
                <w:color w:val="000000"/>
                <w:sz w:val="20"/>
              </w:rPr>
              <w:t xml:space="preserve">               нет     </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6"/>
                          <a:stretch>
                            <a:fillRect/>
                          </a:stretch>
                        </pic:blipFill>
                        <pic:spPr>
                          <a:xfrm>
                            <a:off x="0" y="0"/>
                            <a:ext cx="215900" cy="228600"/>
                          </a:xfrm>
                          <a:prstGeom prst="rect">
                            <a:avLst/>
                          </a:prstGeom>
                        </pic:spPr>
                      </pic:pic>
                    </a:graphicData>
                  </a:graphic>
                </wp:inline>
              </w:drawing>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3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2.1.1 «И</w:t>
            </w:r>
            <w:r>
              <w:rPr>
                <w:rFonts w:ascii="Times New Roman"/>
                <w:b/>
                <w:i w:val="false"/>
                <w:color w:val="000000"/>
                <w:sz w:val="20"/>
              </w:rPr>
              <w:t>ә</w:t>
            </w:r>
            <w:r>
              <w:rPr>
                <w:rFonts w:ascii="Times New Roman"/>
                <w:b/>
                <w:i w:val="false"/>
                <w:color w:val="000000"/>
                <w:sz w:val="20"/>
              </w:rPr>
              <w:t>» деп жауап берген жа</w:t>
            </w:r>
            <w:r>
              <w:rPr>
                <w:rFonts w:ascii="Times New Roman"/>
                <w:b/>
                <w:i w:val="false"/>
                <w:color w:val="000000"/>
                <w:sz w:val="20"/>
              </w:rPr>
              <w:t>ғ</w:t>
            </w:r>
            <w:r>
              <w:rPr>
                <w:rFonts w:ascii="Times New Roman"/>
                <w:b/>
                <w:i w:val="false"/>
                <w:color w:val="000000"/>
                <w:sz w:val="20"/>
              </w:rPr>
              <w:t>дайда, объектіні</w:t>
            </w:r>
            <w:r>
              <w:rPr>
                <w:rFonts w:ascii="Times New Roman"/>
                <w:b/>
                <w:i w:val="false"/>
                <w:color w:val="000000"/>
                <w:sz w:val="20"/>
              </w:rPr>
              <w:t xml:space="preserve">ң    </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7"/>
                          <a:stretch>
                            <a:fillRect/>
                          </a:stretch>
                        </pic:blipFill>
                        <pic:spPr>
                          <a:xfrm>
                            <a:off x="0" y="0"/>
                            <a:ext cx="215900" cy="228600"/>
                          </a:xfrm>
                          <a:prstGeom prst="rect">
                            <a:avLst/>
                          </a:prstGeom>
                        </pic:spPr>
                      </pic:pic>
                    </a:graphicData>
                  </a:graphic>
                </wp:inline>
              </w:drawing>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8"/>
                          <a:stretch>
                            <a:fillRect/>
                          </a:stretch>
                        </pic:blipFill>
                        <pic:spPr>
                          <a:xfrm>
                            <a:off x="0" y="0"/>
                            <a:ext cx="215900" cy="228600"/>
                          </a:xfrm>
                          <a:prstGeom prst="rect">
                            <a:avLst/>
                          </a:prstGeom>
                        </pic:spPr>
                      </pic:pic>
                    </a:graphicData>
                  </a:graphic>
                </wp:inline>
              </w:drawing>
            </w:r>
            <w:r>
              <w:rPr>
                <w:rFonts w:ascii="Times New Roman"/>
                <w:b w:val="false"/>
                <w:i w:val="false"/>
                <w:color w:val="000000"/>
                <w:sz w:val="20"/>
              </w:rPr>
              <w:t> </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9"/>
                          <a:stretch>
                            <a:fillRect/>
                          </a:stretch>
                        </pic:blipFill>
                        <pic:spPr>
                          <a:xfrm>
                            <a:off x="0" y="0"/>
                            <a:ext cx="215900" cy="228600"/>
                          </a:xfrm>
                          <a:prstGeom prst="rect">
                            <a:avLst/>
                          </a:prstGeom>
                        </pic:spPr>
                      </pic:pic>
                    </a:graphicData>
                  </a:graphic>
                </wp:inline>
              </w:drawing>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0"/>
                          <a:stretch>
                            <a:fillRect/>
                          </a:stretch>
                        </pic:blipFill>
                        <pic:spPr>
                          <a:xfrm>
                            <a:off x="0" y="0"/>
                            <a:ext cx="215900" cy="2286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1"/>
                          <a:stretch>
                            <a:fillRect/>
                          </a:stretch>
                        </pic:blipFill>
                        <pic:spPr>
                          <a:xfrm>
                            <a:off x="0" y="0"/>
                            <a:ext cx="215900" cy="228600"/>
                          </a:xfrm>
                          <a:prstGeom prst="rect">
                            <a:avLst/>
                          </a:prstGeom>
                        </pic:spPr>
                      </pic:pic>
                    </a:graphicData>
                  </a:graphic>
                </wp:inline>
              </w:drawing>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2"/>
                          <a:stretch>
                            <a:fillRect/>
                          </a:stretch>
                        </pic:blipFill>
                        <pic:spPr>
                          <a:xfrm>
                            <a:off x="0" y="0"/>
                            <a:ext cx="215900" cy="228600"/>
                          </a:xfrm>
                          <a:prstGeom prst="rect">
                            <a:avLst/>
                          </a:prstGeom>
                        </pic:spPr>
                      </pic:pic>
                    </a:graphicData>
                  </a:graphic>
                </wp:inline>
              </w:drawing>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3"/>
                          <a:stretch>
                            <a:fillRect/>
                          </a:stretch>
                        </pic:blipFill>
                        <pic:spPr>
                          <a:xfrm>
                            <a:off x="0" y="0"/>
                            <a:ext cx="215900" cy="228600"/>
                          </a:xfrm>
                          <a:prstGeom prst="rect">
                            <a:avLst/>
                          </a:prstGeom>
                        </pic:spPr>
                      </pic:pic>
                    </a:graphicData>
                  </a:graphic>
                </wp:inline>
              </w:drawing>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4"/>
                          <a:stretch>
                            <a:fillRect/>
                          </a:stretch>
                        </pic:blipFill>
                        <pic:spPr>
                          <a:xfrm>
                            <a:off x="0" y="0"/>
                            <a:ext cx="215900" cy="228600"/>
                          </a:xfrm>
                          <a:prstGeom prst="rect">
                            <a:avLst/>
                          </a:prstGeom>
                        </pic:spPr>
                      </pic:pic>
                    </a:graphicData>
                  </a:graphic>
                </wp:inline>
              </w:drawing>
            </w:r>
            <w:r>
              <w:br/>
            </w:r>
            <w:r>
              <w:rPr>
                <w:rFonts w:ascii="Times New Roman"/>
                <w:b w:val="false"/>
                <w:i w:val="false"/>
                <w:color w:val="000000"/>
                <w:sz w:val="20"/>
              </w:rPr>
              <w:t>
</w:t>
            </w:r>
            <w:r>
              <w:rPr>
                <w:rFonts w:ascii="Times New Roman"/>
                <w:b/>
                <w:i w:val="false"/>
                <w:color w:val="000000"/>
                <w:sz w:val="20"/>
              </w:rPr>
              <w:t>пайдалану</w:t>
            </w:r>
            <w:r>
              <w:rPr>
                <w:rFonts w:ascii="Times New Roman"/>
                <w:b/>
                <w:i w:val="false"/>
                <w:color w:val="000000"/>
                <w:sz w:val="20"/>
              </w:rPr>
              <w:t>ғ</w:t>
            </w:r>
            <w:r>
              <w:rPr>
                <w:rFonts w:ascii="Times New Roman"/>
                <w:b/>
                <w:i w:val="false"/>
                <w:color w:val="000000"/>
                <w:sz w:val="20"/>
              </w:rPr>
              <w:t>а берілген к</w:t>
            </w:r>
            <w:r>
              <w:rPr>
                <w:rFonts w:ascii="Times New Roman"/>
                <w:b/>
                <w:i w:val="false"/>
                <w:color w:val="000000"/>
                <w:sz w:val="20"/>
              </w:rPr>
              <w:t>ү</w:t>
            </w:r>
            <w:r>
              <w:rPr>
                <w:rFonts w:ascii="Times New Roman"/>
                <w:b/>
                <w:i w:val="false"/>
                <w:color w:val="000000"/>
                <w:sz w:val="20"/>
              </w:rPr>
              <w:t>нін к</w:t>
            </w:r>
            <w:r>
              <w:rPr>
                <w:rFonts w:ascii="Times New Roman"/>
                <w:b/>
                <w:i w:val="false"/>
                <w:color w:val="000000"/>
                <w:sz w:val="20"/>
              </w:rPr>
              <w:t>ө</w:t>
            </w:r>
            <w:r>
              <w:rPr>
                <w:rFonts w:ascii="Times New Roman"/>
                <w:b/>
                <w:i w:val="false"/>
                <w:color w:val="000000"/>
                <w:sz w:val="20"/>
              </w:rPr>
              <w:t>рсеті</w:t>
            </w:r>
            <w:r>
              <w:rPr>
                <w:rFonts w:ascii="Times New Roman"/>
                <w:b/>
                <w:i w:val="false"/>
                <w:color w:val="000000"/>
                <w:sz w:val="20"/>
              </w:rPr>
              <w:t>ң</w:t>
            </w:r>
            <w:r>
              <w:rPr>
                <w:rFonts w:ascii="Times New Roman"/>
                <w:b/>
                <w:i w:val="false"/>
                <w:color w:val="000000"/>
                <w:sz w:val="20"/>
              </w:rPr>
              <w:t xml:space="preserve">із                 </w:t>
            </w:r>
            <w:r>
              <w:rPr>
                <w:rFonts w:ascii="Times New Roman"/>
                <w:b/>
                <w:i w:val="false"/>
                <w:color w:val="000000"/>
                <w:sz w:val="20"/>
              </w:rPr>
              <w:t>К</w:t>
            </w:r>
            <w:r>
              <w:rPr>
                <w:rFonts w:ascii="Times New Roman"/>
                <w:b/>
                <w:i w:val="false"/>
                <w:color w:val="000000"/>
                <w:sz w:val="20"/>
              </w:rPr>
              <w:t>ү</w:t>
            </w:r>
            <w:r>
              <w:rPr>
                <w:rFonts w:ascii="Times New Roman"/>
                <w:b/>
                <w:i w:val="false"/>
                <w:color w:val="000000"/>
                <w:sz w:val="20"/>
              </w:rPr>
              <w:t>ні, айы, жылы</w:t>
            </w:r>
            <w:r>
              <w:br/>
            </w:r>
            <w:r>
              <w:rPr>
                <w:rFonts w:ascii="Times New Roman"/>
                <w:b w:val="false"/>
                <w:i w:val="false"/>
                <w:color w:val="000000"/>
                <w:sz w:val="20"/>
              </w:rPr>
              <w:t>
</w:t>
            </w:r>
            <w:r>
              <w:rPr>
                <w:rFonts w:ascii="Times New Roman"/>
                <w:b w:val="false"/>
                <w:i w:val="false"/>
                <w:color w:val="000000"/>
                <w:sz w:val="20"/>
              </w:rPr>
              <w:t xml:space="preserve">При условии ответа «да», укажите дату ввода объекта в        </w:t>
            </w:r>
            <w:r>
              <w:rPr>
                <w:rFonts w:ascii="Times New Roman"/>
                <w:b w:val="false"/>
                <w:i w:val="false"/>
                <w:color w:val="000000"/>
                <w:sz w:val="20"/>
              </w:rPr>
              <w:t>Число, месяц, год</w:t>
            </w:r>
          </w:p>
          <w:p>
            <w:pPr>
              <w:spacing w:after="20"/>
              <w:ind w:left="20"/>
              <w:jc w:val="both"/>
            </w:pPr>
            <w:r>
              <w:rPr>
                <w:rFonts w:ascii="Times New Roman"/>
                <w:b w:val="false"/>
                <w:i w:val="false"/>
                <w:color w:val="000000"/>
                <w:sz w:val="20"/>
              </w:rPr>
              <w:t>эксплуатацию</w:t>
            </w:r>
            <w:r>
              <w:br/>
            </w:r>
            <w:r>
              <w:rPr>
                <w:rFonts w:ascii="Times New Roman"/>
                <w:b w:val="false"/>
                <w:i w:val="false"/>
                <w:color w:val="000000"/>
                <w:sz w:val="20"/>
              </w:rPr>
              <w:t>
</w:t>
            </w:r>
            <w:r>
              <w:rPr>
                <w:rFonts w:ascii="Times New Roman"/>
                <w:b/>
                <w:i w:val="false"/>
                <w:color w:val="000000"/>
                <w:sz w:val="20"/>
              </w:rPr>
              <w:t>«Жо</w:t>
            </w:r>
            <w:r>
              <w:rPr>
                <w:rFonts w:ascii="Times New Roman"/>
                <w:b/>
                <w:i w:val="false"/>
                <w:color w:val="000000"/>
                <w:sz w:val="20"/>
              </w:rPr>
              <w:t>қ</w:t>
            </w:r>
            <w:r>
              <w:rPr>
                <w:rFonts w:ascii="Times New Roman"/>
                <w:b/>
                <w:i w:val="false"/>
                <w:color w:val="000000"/>
                <w:sz w:val="20"/>
              </w:rPr>
              <w:t>» деп жауап берген жа</w:t>
            </w:r>
            <w:r>
              <w:rPr>
                <w:rFonts w:ascii="Times New Roman"/>
                <w:b/>
                <w:i w:val="false"/>
                <w:color w:val="000000"/>
                <w:sz w:val="20"/>
              </w:rPr>
              <w:t>ғ</w:t>
            </w:r>
            <w:r>
              <w:rPr>
                <w:rFonts w:ascii="Times New Roman"/>
                <w:b/>
                <w:i w:val="false"/>
                <w:color w:val="000000"/>
                <w:sz w:val="20"/>
              </w:rPr>
              <w:t xml:space="preserve">дайда, тиісті </w:t>
            </w:r>
            <w:r>
              <w:rPr>
                <w:rFonts w:ascii="Times New Roman"/>
                <w:b/>
                <w:i w:val="false"/>
                <w:color w:val="000000"/>
                <w:sz w:val="20"/>
              </w:rPr>
              <w:t>ұ</w:t>
            </w:r>
            <w:r>
              <w:rPr>
                <w:rFonts w:ascii="Times New Roman"/>
                <w:b/>
                <w:i w:val="false"/>
                <w:color w:val="000000"/>
                <w:sz w:val="20"/>
              </w:rPr>
              <w:t>яшы</w:t>
            </w:r>
            <w:r>
              <w:rPr>
                <w:rFonts w:ascii="Times New Roman"/>
                <w:b/>
                <w:i w:val="false"/>
                <w:color w:val="000000"/>
                <w:sz w:val="20"/>
              </w:rPr>
              <w:t>ққ</w:t>
            </w:r>
            <w:r>
              <w:rPr>
                <w:rFonts w:ascii="Times New Roman"/>
                <w:b/>
                <w:i w:val="false"/>
                <w:color w:val="000000"/>
                <w:sz w:val="20"/>
              </w:rPr>
              <w:t>а «v»</w:t>
            </w:r>
            <w:r>
              <w:br/>
            </w:r>
            <w:r>
              <w:rPr>
                <w:rFonts w:ascii="Times New Roman"/>
                <w:b w:val="false"/>
                <w:i w:val="false"/>
                <w:color w:val="000000"/>
                <w:sz w:val="20"/>
              </w:rPr>
              <w:t>
</w:t>
            </w:r>
            <w:r>
              <w:rPr>
                <w:rFonts w:ascii="Times New Roman"/>
                <w:b/>
                <w:i w:val="false"/>
                <w:color w:val="000000"/>
                <w:sz w:val="20"/>
              </w:rPr>
              <w:t xml:space="preserve">белгісін </w:t>
            </w:r>
            <w:r>
              <w:rPr>
                <w:rFonts w:ascii="Times New Roman"/>
                <w:b/>
                <w:i w:val="false"/>
                <w:color w:val="000000"/>
                <w:sz w:val="20"/>
              </w:rPr>
              <w:t>қ</w:t>
            </w:r>
            <w:r>
              <w:rPr>
                <w:rFonts w:ascii="Times New Roman"/>
                <w:b/>
                <w:i w:val="false"/>
                <w:color w:val="000000"/>
                <w:sz w:val="20"/>
              </w:rPr>
              <w:t>ойы</w:t>
            </w:r>
            <w:r>
              <w:rPr>
                <w:rFonts w:ascii="Times New Roman"/>
                <w:b/>
                <w:i w:val="false"/>
                <w:color w:val="000000"/>
                <w:sz w:val="20"/>
              </w:rPr>
              <w:t>ң</w:t>
            </w:r>
            <w:r>
              <w:rPr>
                <w:rFonts w:ascii="Times New Roman"/>
                <w:b/>
                <w:i w:val="false"/>
                <w:color w:val="000000"/>
                <w:sz w:val="20"/>
              </w:rPr>
              <w:t>ыз.</w:t>
            </w:r>
            <w:r>
              <w:br/>
            </w:r>
            <w:r>
              <w:rPr>
                <w:rFonts w:ascii="Times New Roman"/>
                <w:b w:val="false"/>
                <w:i w:val="false"/>
                <w:color w:val="000000"/>
                <w:sz w:val="20"/>
              </w:rPr>
              <w:t>
</w:t>
            </w:r>
            <w:r>
              <w:rPr>
                <w:rFonts w:ascii="Times New Roman"/>
                <w:b w:val="false"/>
                <w:i w:val="false"/>
                <w:color w:val="000000"/>
                <w:sz w:val="20"/>
              </w:rPr>
              <w:t xml:space="preserve">При условии ответа «нет», поставьте отметку </w:t>
            </w:r>
            <w:r>
              <w:rPr>
                <w:rFonts w:ascii="Times New Roman"/>
                <w:b/>
                <w:i w:val="false"/>
                <w:color w:val="000000"/>
                <w:sz w:val="20"/>
              </w:rPr>
              <w:t>«v»</w:t>
            </w:r>
            <w:r>
              <w:rPr>
                <w:rFonts w:ascii="Times New Roman"/>
                <w:b w:val="false"/>
                <w:i w:val="false"/>
                <w:color w:val="000000"/>
                <w:sz w:val="20"/>
              </w:rPr>
              <w:t xml:space="preserve"> в</w:t>
            </w:r>
            <w:r>
              <w:br/>
            </w:r>
            <w:r>
              <w:rPr>
                <w:rFonts w:ascii="Times New Roman"/>
                <w:b w:val="false"/>
                <w:i w:val="false"/>
                <w:color w:val="000000"/>
                <w:sz w:val="20"/>
              </w:rPr>
              <w:t>
</w:t>
            </w:r>
            <w:r>
              <w:rPr>
                <w:rFonts w:ascii="Times New Roman"/>
                <w:b w:val="false"/>
                <w:i w:val="false"/>
                <w:color w:val="000000"/>
                <w:sz w:val="20"/>
              </w:rPr>
              <w:t>соответствующей ячейке.</w:t>
            </w:r>
            <w:r>
              <w:br/>
            </w:r>
            <w:r>
              <w:rPr>
                <w:rFonts w:ascii="Times New Roman"/>
                <w:b w:val="false"/>
                <w:i w:val="false"/>
                <w:color w:val="000000"/>
                <w:sz w:val="20"/>
              </w:rPr>
              <w:t>
</w:t>
            </w:r>
            <w:r>
              <w:rPr>
                <w:rFonts w:ascii="Times New Roman"/>
                <w:b/>
                <w:i w:val="false"/>
                <w:color w:val="000000"/>
                <w:sz w:val="20"/>
              </w:rPr>
              <w:t xml:space="preserve">2.2 </w:t>
            </w:r>
            <w:r>
              <w:rPr>
                <w:rFonts w:ascii="Times New Roman"/>
                <w:b/>
                <w:i w:val="false"/>
                <w:color w:val="000000"/>
                <w:sz w:val="20"/>
              </w:rPr>
              <w:t>Құ</w:t>
            </w:r>
            <w:r>
              <w:rPr>
                <w:rFonts w:ascii="Times New Roman"/>
                <w:b/>
                <w:i w:val="false"/>
                <w:color w:val="000000"/>
                <w:sz w:val="20"/>
              </w:rPr>
              <w:t xml:space="preserve">рылыс </w:t>
            </w:r>
            <w:r>
              <w:rPr>
                <w:rFonts w:ascii="Times New Roman"/>
                <w:b/>
                <w:i w:val="false"/>
                <w:color w:val="000000"/>
                <w:sz w:val="20"/>
              </w:rPr>
              <w:t>ә</w:t>
            </w:r>
            <w:r>
              <w:rPr>
                <w:rFonts w:ascii="Times New Roman"/>
                <w:b/>
                <w:i w:val="false"/>
                <w:color w:val="000000"/>
                <w:sz w:val="20"/>
              </w:rPr>
              <w:t>лі бастал</w:t>
            </w:r>
            <w:r>
              <w:rPr>
                <w:rFonts w:ascii="Times New Roman"/>
                <w:b/>
                <w:i w:val="false"/>
                <w:color w:val="000000"/>
                <w:sz w:val="20"/>
              </w:rPr>
              <w:t>ғ</w:t>
            </w:r>
            <w:r>
              <w:rPr>
                <w:rFonts w:ascii="Times New Roman"/>
                <w:b/>
                <w:i w:val="false"/>
                <w:color w:val="000000"/>
                <w:sz w:val="20"/>
              </w:rPr>
              <w:t>ан жо</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 xml:space="preserve">Строительство не начато                                        </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5"/>
                          <a:stretch>
                            <a:fillRect/>
                          </a:stretch>
                        </pic:blipFill>
                        <pic:spPr>
                          <a:xfrm>
                            <a:off x="0" y="0"/>
                            <a:ext cx="215900" cy="228600"/>
                          </a:xfrm>
                          <a:prstGeom prst="rect">
                            <a:avLst/>
                          </a:prstGeom>
                        </pic:spPr>
                      </pic:pic>
                    </a:graphicData>
                  </a:graphic>
                </wp:inline>
              </w:drawing>
            </w:r>
          </w:p>
          <w:p>
            <w:pPr>
              <w:spacing w:after="20"/>
              <w:ind w:left="20"/>
              <w:jc w:val="both"/>
            </w:pPr>
            <w:r>
              <w:rPr>
                <w:rFonts w:ascii="Times New Roman"/>
                <w:b/>
                <w:i w:val="false"/>
                <w:color w:val="000000"/>
                <w:sz w:val="20"/>
              </w:rPr>
              <w:t xml:space="preserve">2.3 </w:t>
            </w:r>
            <w:r>
              <w:rPr>
                <w:rFonts w:ascii="Times New Roman"/>
                <w:b/>
                <w:i w:val="false"/>
                <w:color w:val="000000"/>
                <w:sz w:val="20"/>
              </w:rPr>
              <w:t>Құ</w:t>
            </w:r>
            <w:r>
              <w:rPr>
                <w:rFonts w:ascii="Times New Roman"/>
                <w:b/>
                <w:i w:val="false"/>
                <w:color w:val="000000"/>
                <w:sz w:val="20"/>
              </w:rPr>
              <w:t>рылыс басталды</w:t>
            </w:r>
            <w:r>
              <w:br/>
            </w:r>
            <w:r>
              <w:rPr>
                <w:rFonts w:ascii="Times New Roman"/>
                <w:b w:val="false"/>
                <w:i w:val="false"/>
                <w:color w:val="000000"/>
                <w:sz w:val="20"/>
              </w:rPr>
              <w:t>
</w:t>
            </w:r>
            <w:r>
              <w:rPr>
                <w:rFonts w:ascii="Times New Roman"/>
                <w:b w:val="false"/>
                <w:i w:val="false"/>
                <w:color w:val="000000"/>
                <w:sz w:val="20"/>
              </w:rPr>
              <w:t xml:space="preserve">Строительство начато                                           </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6"/>
                          <a:stretch>
                            <a:fillRect/>
                          </a:stretch>
                        </pic:blipFill>
                        <pic:spPr>
                          <a:xfrm>
                            <a:off x="0" y="0"/>
                            <a:ext cx="215900" cy="228600"/>
                          </a:xfrm>
                          <a:prstGeom prst="rect">
                            <a:avLst/>
                          </a:prstGeom>
                        </pic:spPr>
                      </pic:pic>
                    </a:graphicData>
                  </a:graphic>
                </wp:inline>
              </w:drawing>
            </w:r>
          </w:p>
          <w:p>
            <w:pPr>
              <w:spacing w:after="20"/>
              <w:ind w:left="20"/>
              <w:jc w:val="both"/>
            </w:pPr>
            <w:r>
              <w:rPr>
                <w:rFonts w:ascii="Times New Roman"/>
                <w:b/>
                <w:i w:val="false"/>
                <w:color w:val="000000"/>
                <w:sz w:val="20"/>
              </w:rPr>
              <w:t xml:space="preserve">2.4 </w:t>
            </w:r>
            <w:r>
              <w:rPr>
                <w:rFonts w:ascii="Times New Roman"/>
                <w:b/>
                <w:i w:val="false"/>
                <w:color w:val="000000"/>
                <w:sz w:val="20"/>
              </w:rPr>
              <w:t>Құ</w:t>
            </w:r>
            <w:r>
              <w:rPr>
                <w:rFonts w:ascii="Times New Roman"/>
                <w:b/>
                <w:i w:val="false"/>
                <w:color w:val="000000"/>
                <w:sz w:val="20"/>
              </w:rPr>
              <w:t>рылыс уа</w:t>
            </w:r>
            <w:r>
              <w:rPr>
                <w:rFonts w:ascii="Times New Roman"/>
                <w:b/>
                <w:i w:val="false"/>
                <w:color w:val="000000"/>
                <w:sz w:val="20"/>
              </w:rPr>
              <w:t>қ</w:t>
            </w:r>
            <w:r>
              <w:rPr>
                <w:rFonts w:ascii="Times New Roman"/>
                <w:b/>
                <w:i w:val="false"/>
                <w:color w:val="000000"/>
                <w:sz w:val="20"/>
              </w:rPr>
              <w:t>ытша то</w:t>
            </w:r>
            <w:r>
              <w:rPr>
                <w:rFonts w:ascii="Times New Roman"/>
                <w:b/>
                <w:i w:val="false"/>
                <w:color w:val="000000"/>
                <w:sz w:val="20"/>
              </w:rPr>
              <w:t>қ</w:t>
            </w:r>
            <w:r>
              <w:rPr>
                <w:rFonts w:ascii="Times New Roman"/>
                <w:b/>
                <w:i w:val="false"/>
                <w:color w:val="000000"/>
                <w:sz w:val="20"/>
              </w:rPr>
              <w:t>татыл</w:t>
            </w:r>
            <w:r>
              <w:rPr>
                <w:rFonts w:ascii="Times New Roman"/>
                <w:b/>
                <w:i w:val="false"/>
                <w:color w:val="000000"/>
                <w:sz w:val="20"/>
              </w:rPr>
              <w:t>ғ</w:t>
            </w:r>
            <w:r>
              <w:rPr>
                <w:rFonts w:ascii="Times New Roman"/>
                <w:b/>
                <w:i w:val="false"/>
                <w:color w:val="000000"/>
                <w:sz w:val="20"/>
              </w:rPr>
              <w:t>ан</w:t>
            </w:r>
            <w:r>
              <w:br/>
            </w:r>
            <w:r>
              <w:rPr>
                <w:rFonts w:ascii="Times New Roman"/>
                <w:b w:val="false"/>
                <w:i w:val="false"/>
                <w:color w:val="000000"/>
                <w:sz w:val="20"/>
              </w:rPr>
              <w:t>
</w:t>
            </w:r>
            <w:r>
              <w:rPr>
                <w:rFonts w:ascii="Times New Roman"/>
                <w:b w:val="false"/>
                <w:i w:val="false"/>
                <w:color w:val="000000"/>
                <w:sz w:val="20"/>
              </w:rPr>
              <w:t xml:space="preserve">Строительство временно приостановлено                          </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7"/>
                          <a:stretch>
                            <a:fillRect/>
                          </a:stretch>
                        </pic:blipFill>
                        <pic:spPr>
                          <a:xfrm>
                            <a:off x="0" y="0"/>
                            <a:ext cx="215900" cy="228600"/>
                          </a:xfrm>
                          <a:prstGeom prst="rect">
                            <a:avLst/>
                          </a:prstGeom>
                        </pic:spPr>
                      </pic:pic>
                    </a:graphicData>
                  </a:graphic>
                </wp:inline>
              </w:drawing>
            </w:r>
          </w:p>
          <w:p>
            <w:pPr>
              <w:spacing w:after="20"/>
              <w:ind w:left="20"/>
              <w:jc w:val="both"/>
            </w:pPr>
            <w:r>
              <w:rPr>
                <w:rFonts w:ascii="Times New Roman"/>
                <w:b/>
                <w:i w:val="false"/>
                <w:color w:val="000000"/>
                <w:sz w:val="20"/>
              </w:rPr>
              <w:t xml:space="preserve">2.5 </w:t>
            </w:r>
            <w:r>
              <w:rPr>
                <w:rFonts w:ascii="Times New Roman"/>
                <w:b/>
                <w:i w:val="false"/>
                <w:color w:val="000000"/>
                <w:sz w:val="20"/>
              </w:rPr>
              <w:t>Құ</w:t>
            </w:r>
            <w:r>
              <w:rPr>
                <w:rFonts w:ascii="Times New Roman"/>
                <w:b/>
                <w:i w:val="false"/>
                <w:color w:val="000000"/>
                <w:sz w:val="20"/>
              </w:rPr>
              <w:t>рылыс то</w:t>
            </w:r>
            <w:r>
              <w:rPr>
                <w:rFonts w:ascii="Times New Roman"/>
                <w:b/>
                <w:i w:val="false"/>
                <w:color w:val="000000"/>
                <w:sz w:val="20"/>
              </w:rPr>
              <w:t>қ</w:t>
            </w:r>
            <w:r>
              <w:rPr>
                <w:rFonts w:ascii="Times New Roman"/>
                <w:b/>
                <w:i w:val="false"/>
                <w:color w:val="000000"/>
                <w:sz w:val="20"/>
              </w:rPr>
              <w:t xml:space="preserve">татылып </w:t>
            </w:r>
            <w:r>
              <w:rPr>
                <w:rFonts w:ascii="Times New Roman"/>
                <w:b/>
                <w:i w:val="false"/>
                <w:color w:val="000000"/>
                <w:sz w:val="20"/>
              </w:rPr>
              <w:t>қ</w:t>
            </w:r>
            <w:r>
              <w:rPr>
                <w:rFonts w:ascii="Times New Roman"/>
                <w:b/>
                <w:i w:val="false"/>
                <w:color w:val="000000"/>
                <w:sz w:val="20"/>
              </w:rPr>
              <w:t>ойыл</w:t>
            </w:r>
            <w:r>
              <w:rPr>
                <w:rFonts w:ascii="Times New Roman"/>
                <w:b/>
                <w:i w:val="false"/>
                <w:color w:val="000000"/>
                <w:sz w:val="20"/>
              </w:rPr>
              <w:t>ғ</w:t>
            </w:r>
            <w:r>
              <w:rPr>
                <w:rFonts w:ascii="Times New Roman"/>
                <w:b/>
                <w:i w:val="false"/>
                <w:color w:val="000000"/>
                <w:sz w:val="20"/>
              </w:rPr>
              <w:t>ан</w:t>
            </w:r>
            <w:r>
              <w:br/>
            </w:r>
            <w:r>
              <w:rPr>
                <w:rFonts w:ascii="Times New Roman"/>
                <w:b w:val="false"/>
                <w:i w:val="false"/>
                <w:color w:val="000000"/>
                <w:sz w:val="20"/>
              </w:rPr>
              <w:t>
</w:t>
            </w:r>
            <w:r>
              <w:rPr>
                <w:rFonts w:ascii="Times New Roman"/>
                <w:b w:val="false"/>
                <w:i w:val="false"/>
                <w:color w:val="000000"/>
                <w:sz w:val="20"/>
              </w:rPr>
              <w:t>Строительство законсервировано</w:t>
            </w:r>
            <w:r>
              <w:rPr>
                <w:rFonts w:ascii="Times New Roman"/>
                <w:b w:val="false"/>
                <w:i w:val="false"/>
                <w:color w:val="000000"/>
                <w:sz w:val="20"/>
              </w:rPr>
              <w:t>                                 </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8"/>
                          <a:stretch>
                            <a:fillRect/>
                          </a:stretch>
                        </pic:blipFill>
                        <pic:spPr>
                          <a:xfrm>
                            <a:off x="0" y="0"/>
                            <a:ext cx="215900" cy="228600"/>
                          </a:xfrm>
                          <a:prstGeom prst="rect">
                            <a:avLst/>
                          </a:prstGeom>
                        </pic:spPr>
                      </pic:pic>
                    </a:graphicData>
                  </a:graphic>
                </wp:inline>
              </w:drawing>
            </w:r>
          </w:p>
          <w:p>
            <w:pPr>
              <w:spacing w:after="20"/>
              <w:ind w:left="20"/>
              <w:jc w:val="both"/>
            </w:pPr>
            <w:r>
              <w:rPr>
                <w:rFonts w:ascii="Times New Roman"/>
                <w:b/>
                <w:i w:val="false"/>
                <w:color w:val="000000"/>
                <w:sz w:val="20"/>
              </w:rPr>
              <w:t>2.6 Р</w:t>
            </w:r>
            <w:r>
              <w:rPr>
                <w:rFonts w:ascii="Times New Roman"/>
                <w:b/>
                <w:i w:val="false"/>
                <w:color w:val="000000"/>
                <w:sz w:val="20"/>
              </w:rPr>
              <w:t>ұқ</w:t>
            </w:r>
            <w:r>
              <w:rPr>
                <w:rFonts w:ascii="Times New Roman"/>
                <w:b/>
                <w:i w:val="false"/>
                <w:color w:val="000000"/>
                <w:sz w:val="20"/>
              </w:rPr>
              <w:t>сат беру жойыл</w:t>
            </w:r>
            <w:r>
              <w:rPr>
                <w:rFonts w:ascii="Times New Roman"/>
                <w:b/>
                <w:i w:val="false"/>
                <w:color w:val="000000"/>
                <w:sz w:val="20"/>
              </w:rPr>
              <w:t>ғ</w:t>
            </w:r>
            <w:r>
              <w:rPr>
                <w:rFonts w:ascii="Times New Roman"/>
                <w:b/>
                <w:i w:val="false"/>
                <w:color w:val="000000"/>
                <w:sz w:val="20"/>
              </w:rPr>
              <w:t>ан</w:t>
            </w:r>
            <w:r>
              <w:br/>
            </w:r>
            <w:r>
              <w:rPr>
                <w:rFonts w:ascii="Times New Roman"/>
                <w:b w:val="false"/>
                <w:i w:val="false"/>
                <w:color w:val="000000"/>
                <w:sz w:val="20"/>
              </w:rPr>
              <w:t>
</w:t>
            </w:r>
            <w:r>
              <w:rPr>
                <w:rFonts w:ascii="Times New Roman"/>
                <w:b w:val="false"/>
                <w:i w:val="false"/>
                <w:color w:val="000000"/>
                <w:sz w:val="20"/>
              </w:rPr>
              <w:t xml:space="preserve">Разрешение отменено                                            </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9"/>
                          <a:stretch>
                            <a:fillRect/>
                          </a:stretch>
                        </pic:blipFill>
                        <pic:spPr>
                          <a:xfrm>
                            <a:off x="0" y="0"/>
                            <a:ext cx="215900" cy="228600"/>
                          </a:xfrm>
                          <a:prstGeom prst="rect">
                            <a:avLst/>
                          </a:prstGeom>
                        </pic:spPr>
                      </pic:pic>
                    </a:graphicData>
                  </a:graphic>
                </wp:inline>
              </w:drawing>
            </w:r>
          </w:p>
          <w:p>
            <w:pPr>
              <w:spacing w:after="20"/>
              <w:ind w:left="20"/>
              <w:jc w:val="both"/>
            </w:pPr>
            <w:r>
              <w:rPr>
                <w:rFonts w:ascii="Times New Roman"/>
                <w:b/>
                <w:i w:val="false"/>
                <w:color w:val="000000"/>
                <w:sz w:val="20"/>
              </w:rPr>
              <w:t>2.7 Ая</w:t>
            </w:r>
            <w:r>
              <w:rPr>
                <w:rFonts w:ascii="Times New Roman"/>
                <w:b/>
                <w:i w:val="false"/>
                <w:color w:val="000000"/>
                <w:sz w:val="20"/>
              </w:rPr>
              <w:t>қ</w:t>
            </w:r>
            <w:r>
              <w:rPr>
                <w:rFonts w:ascii="Times New Roman"/>
                <w:b/>
                <w:i w:val="false"/>
                <w:color w:val="000000"/>
                <w:sz w:val="20"/>
              </w:rPr>
              <w:t>талма</w:t>
            </w:r>
            <w:r>
              <w:rPr>
                <w:rFonts w:ascii="Times New Roman"/>
                <w:b/>
                <w:i w:val="false"/>
                <w:color w:val="000000"/>
                <w:sz w:val="20"/>
              </w:rPr>
              <w:t>ғ</w:t>
            </w:r>
            <w:r>
              <w:rPr>
                <w:rFonts w:ascii="Times New Roman"/>
                <w:b/>
                <w:i w:val="false"/>
                <w:color w:val="000000"/>
                <w:sz w:val="20"/>
              </w:rPr>
              <w:t xml:space="preserve">ан </w:t>
            </w:r>
            <w:r>
              <w:rPr>
                <w:rFonts w:ascii="Times New Roman"/>
                <w:b/>
                <w:i w:val="false"/>
                <w:color w:val="000000"/>
                <w:sz w:val="20"/>
              </w:rPr>
              <w:t>құ</w:t>
            </w:r>
            <w:r>
              <w:rPr>
                <w:rFonts w:ascii="Times New Roman"/>
                <w:b/>
                <w:i w:val="false"/>
                <w:color w:val="000000"/>
                <w:sz w:val="20"/>
              </w:rPr>
              <w:t>рылыс объектісі сатыл</w:t>
            </w:r>
            <w:r>
              <w:rPr>
                <w:rFonts w:ascii="Times New Roman"/>
                <w:b/>
                <w:i w:val="false"/>
                <w:color w:val="000000"/>
                <w:sz w:val="20"/>
              </w:rPr>
              <w:t>ғ</w:t>
            </w:r>
            <w:r>
              <w:rPr>
                <w:rFonts w:ascii="Times New Roman"/>
                <w:b/>
                <w:i w:val="false"/>
                <w:color w:val="000000"/>
                <w:sz w:val="20"/>
              </w:rPr>
              <w:t>ан</w:t>
            </w:r>
            <w:r>
              <w:br/>
            </w:r>
            <w:r>
              <w:rPr>
                <w:rFonts w:ascii="Times New Roman"/>
                <w:b w:val="false"/>
                <w:i w:val="false"/>
                <w:color w:val="000000"/>
                <w:sz w:val="20"/>
              </w:rPr>
              <w:t>
</w:t>
            </w:r>
            <w:r>
              <w:rPr>
                <w:rFonts w:ascii="Times New Roman"/>
                <w:b w:val="false"/>
                <w:i w:val="false"/>
                <w:color w:val="000000"/>
                <w:sz w:val="20"/>
              </w:rPr>
              <w:t xml:space="preserve">Объект незавершенного строительства продан                     </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0"/>
                          <a:stretch>
                            <a:fillRect/>
                          </a:stretch>
                        </pic:blipFill>
                        <pic:spPr>
                          <a:xfrm>
                            <a:off x="0" y="0"/>
                            <a:ext cx="215900" cy="228600"/>
                          </a:xfrm>
                          <a:prstGeom prst="rect">
                            <a:avLst/>
                          </a:prstGeom>
                        </pic:spPr>
                      </pic:pic>
                    </a:graphicData>
                  </a:graphic>
                </wp:inline>
              </w:drawing>
            </w:r>
          </w:p>
        </w:tc>
      </w:tr>
    </w:tbl>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             Адрес ____________________</w:t>
      </w:r>
      <w:r>
        <w:br/>
      </w:r>
      <w:r>
        <w:rPr>
          <w:rFonts w:ascii="Times New Roman"/>
          <w:b w:val="false"/>
          <w:i w:val="false"/>
          <w:color w:val="000000"/>
          <w:sz w:val="28"/>
        </w:rPr>
        <w:t>
             _________________            Тел.: ___________________</w:t>
      </w:r>
    </w:p>
    <w:p>
      <w:pPr>
        <w:spacing w:after="0"/>
        <w:ind w:left="0"/>
        <w:jc w:val="both"/>
      </w:pPr>
      <w:r>
        <w:rPr>
          <w:rFonts w:ascii="Times New Roman"/>
          <w:b w:val="false"/>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___________________________________</w:t>
      </w:r>
    </w:p>
    <w:p>
      <w:pPr>
        <w:spacing w:after="0"/>
        <w:ind w:left="0"/>
        <w:jc w:val="both"/>
      </w:pPr>
      <w:r>
        <w:rPr>
          <w:rFonts w:ascii="Times New Roman"/>
          <w:b w:val="false"/>
          <w:i w:val="false"/>
          <w:color w:val="000000"/>
          <w:sz w:val="28"/>
        </w:rPr>
        <w:t>Орындаушының аты-жөні және телефоны</w:t>
      </w:r>
      <w:r>
        <w:br/>
      </w:r>
      <w:r>
        <w:rPr>
          <w:rFonts w:ascii="Times New Roman"/>
          <w:b w:val="false"/>
          <w:i w:val="false"/>
          <w:color w:val="000000"/>
          <w:sz w:val="28"/>
        </w:rPr>
        <w:t>
Фамилия и координаты исполнителя _______________________________</w:t>
      </w:r>
      <w:r>
        <w:br/>
      </w:r>
      <w:r>
        <w:rPr>
          <w:rFonts w:ascii="Times New Roman"/>
          <w:b w:val="false"/>
          <w:i w:val="false"/>
          <w:color w:val="000000"/>
          <w:sz w:val="28"/>
        </w:rPr>
        <w:t>
Тел.________________</w:t>
      </w:r>
    </w:p>
    <w:p>
      <w:pPr>
        <w:spacing w:after="0"/>
        <w:ind w:left="0"/>
        <w:jc w:val="both"/>
      </w:pPr>
      <w:r>
        <w:rPr>
          <w:rFonts w:ascii="Times New Roman"/>
          <w:b w:val="false"/>
          <w:i w:val="false"/>
          <w:color w:val="000000"/>
          <w:sz w:val="28"/>
        </w:rPr>
        <w:t xml:space="preserve">Басшы                             (Аты-жөні,тегі, қолы) </w:t>
      </w:r>
      <w:r>
        <w:br/>
      </w:r>
      <w:r>
        <w:rPr>
          <w:rFonts w:ascii="Times New Roman"/>
          <w:b w:val="false"/>
          <w:i w:val="false"/>
          <w:color w:val="000000"/>
          <w:sz w:val="28"/>
        </w:rPr>
        <w:t>
Руководитель _________________    (Ф.И.О., подпись) _______________</w:t>
      </w:r>
    </w:p>
    <w:p>
      <w:pPr>
        <w:spacing w:after="0"/>
        <w:ind w:left="0"/>
        <w:jc w:val="both"/>
      </w:pPr>
      <w:r>
        <w:rPr>
          <w:rFonts w:ascii="Times New Roman"/>
          <w:b w:val="false"/>
          <w:i w:val="false"/>
          <w:color w:val="000000"/>
          <w:sz w:val="28"/>
        </w:rPr>
        <w:t>Бас бухгалтер                     (Аты-жөні,тегі, қолы)</w:t>
      </w:r>
      <w:r>
        <w:br/>
      </w:r>
      <w:r>
        <w:rPr>
          <w:rFonts w:ascii="Times New Roman"/>
          <w:b w:val="false"/>
          <w:i w:val="false"/>
          <w:color w:val="000000"/>
          <w:sz w:val="28"/>
        </w:rPr>
        <w:t>
Главный бухгалтер _______________ (Ф.И.О., подпись) ________________</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М.П.</w:t>
      </w:r>
    </w:p>
    <w:bookmarkStart w:name="z464" w:id="51"/>
    <w:p>
      <w:pPr>
        <w:spacing w:after="0"/>
        <w:ind w:left="0"/>
        <w:jc w:val="both"/>
      </w:pPr>
      <w:r>
        <w:rPr>
          <w:rFonts w:ascii="Times New Roman"/>
          <w:b w:val="false"/>
          <w:i w:val="false"/>
          <w:color w:val="000000"/>
          <w:sz w:val="28"/>
        </w:rPr>
        <w:t xml:space="preserve">
Приложение 22           </w:t>
      </w:r>
      <w:r>
        <w:br/>
      </w:r>
      <w:r>
        <w:rPr>
          <w:rFonts w:ascii="Times New Roman"/>
          <w:b w:val="false"/>
          <w:i w:val="false"/>
          <w:color w:val="000000"/>
          <w:sz w:val="28"/>
        </w:rPr>
        <w:t xml:space="preserve">
к приказу исполняющего      </w:t>
      </w:r>
      <w:r>
        <w:br/>
      </w:r>
      <w:r>
        <w:rPr>
          <w:rFonts w:ascii="Times New Roman"/>
          <w:b w:val="false"/>
          <w:i w:val="false"/>
          <w:color w:val="000000"/>
          <w:sz w:val="28"/>
        </w:rPr>
        <w:t>
обязанности председателя Агентства</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xml:space="preserve">
от 24 августа 2010 года № 230 </w:t>
      </w:r>
    </w:p>
    <w:bookmarkEnd w:id="51"/>
    <w:bookmarkStart w:name="z465" w:id="52"/>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"Анкета обследования хода строительства и ввода в эксплуатацию</w:t>
      </w:r>
      <w:r>
        <w:br/>
      </w:r>
      <w:r>
        <w:rPr>
          <w:rFonts w:ascii="Times New Roman"/>
          <w:b/>
          <w:i w:val="false"/>
          <w:color w:val="000000"/>
        </w:rPr>
        <w:t>
объектов по выданным разрешениям"</w:t>
      </w:r>
      <w:r>
        <w:br/>
      </w:r>
      <w:r>
        <w:rPr>
          <w:rFonts w:ascii="Times New Roman"/>
          <w:b/>
          <w:i w:val="false"/>
          <w:color w:val="000000"/>
        </w:rPr>
        <w:t>
(код 0472104, индекс F-004, периодичность годовая)</w:t>
      </w:r>
    </w:p>
    <w:bookmarkEnd w:id="52"/>
    <w:bookmarkStart w:name="z466" w:id="53"/>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порядок заполнения статистической формы общегосударственного статистического наблюдения "Анкета обследования хода строительства и ввода в эксплуатацию объектов по выданным разрешениям" (код 0472104, индекс F-004,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xml:space="preserve">
      1) разрешение на строительство - основание для реализации архитектурного проекта, выдаваемое заказчику (застройщику) органами исполнительной власти Республики Казахстан в целях контроля за выполнением градостроительных нормативов, требований утвержденной градостроительной документации, а также в целях предотвращения причинения вреда окружающей природной среде; </w:t>
      </w:r>
      <w:r>
        <w:br/>
      </w:r>
      <w:r>
        <w:rPr>
          <w:rFonts w:ascii="Times New Roman"/>
          <w:b w:val="false"/>
          <w:i w:val="false"/>
          <w:color w:val="000000"/>
          <w:sz w:val="28"/>
        </w:rPr>
        <w:t>
</w:t>
      </w:r>
      <w:r>
        <w:rPr>
          <w:rFonts w:ascii="Times New Roman"/>
          <w:b w:val="false"/>
          <w:i w:val="false"/>
          <w:color w:val="000000"/>
          <w:sz w:val="28"/>
        </w:rPr>
        <w:t>
      2) объект строительства - отдельное здание или сооружение со всеми относящимися к нему оборудованием, инвентарем, инструментами, галереями, эстакадами, внутренними инженерными сетями и коммуникациями, на строительство (реконструкцию или расширение) которого составляется самостоятельная объектная смета. Отдельными объектами строительства являются также и виды других работ (вертикальная планировка, наружные инженерные сети, благоустройство строительной площадки и другое);</w:t>
      </w:r>
      <w:r>
        <w:br/>
      </w:r>
      <w:r>
        <w:rPr>
          <w:rFonts w:ascii="Times New Roman"/>
          <w:b w:val="false"/>
          <w:i w:val="false"/>
          <w:color w:val="000000"/>
          <w:sz w:val="28"/>
        </w:rPr>
        <w:t>
</w:t>
      </w:r>
      <w:r>
        <w:rPr>
          <w:rFonts w:ascii="Times New Roman"/>
          <w:b w:val="false"/>
          <w:i w:val="false"/>
          <w:color w:val="000000"/>
          <w:sz w:val="28"/>
        </w:rPr>
        <w:t>
      3) консервация строящихся объектов - комплекс мер по обеспечению сохранности и качественных характеристик конструкций, материалов и оборудования незавершенного строительством объекта на период временного приостановления его строительства.</w:t>
      </w:r>
      <w:r>
        <w:br/>
      </w:r>
      <w:r>
        <w:rPr>
          <w:rFonts w:ascii="Times New Roman"/>
          <w:b w:val="false"/>
          <w:i w:val="false"/>
          <w:color w:val="000000"/>
          <w:sz w:val="28"/>
        </w:rPr>
        <w:t>
</w:t>
      </w:r>
      <w:r>
        <w:rPr>
          <w:rFonts w:ascii="Times New Roman"/>
          <w:b w:val="false"/>
          <w:i w:val="false"/>
          <w:color w:val="000000"/>
          <w:sz w:val="28"/>
        </w:rPr>
        <w:t>
      3. Основанием для заполнения анкеты являются выданные разрешения на строительство.</w:t>
      </w:r>
      <w:r>
        <w:br/>
      </w:r>
      <w:r>
        <w:rPr>
          <w:rFonts w:ascii="Times New Roman"/>
          <w:b w:val="false"/>
          <w:i w:val="false"/>
          <w:color w:val="000000"/>
          <w:sz w:val="28"/>
        </w:rPr>
        <w:t>
</w:t>
      </w:r>
      <w:r>
        <w:rPr>
          <w:rFonts w:ascii="Times New Roman"/>
          <w:b w:val="false"/>
          <w:i w:val="false"/>
          <w:color w:val="000000"/>
          <w:sz w:val="28"/>
        </w:rPr>
        <w:t>
      На каждый объект полученного разрешения заполняется отдельная анкета.</w:t>
      </w:r>
      <w:r>
        <w:br/>
      </w:r>
      <w:r>
        <w:rPr>
          <w:rFonts w:ascii="Times New Roman"/>
          <w:b w:val="false"/>
          <w:i w:val="false"/>
          <w:color w:val="000000"/>
          <w:sz w:val="28"/>
        </w:rPr>
        <w:t>
</w:t>
      </w:r>
      <w:r>
        <w:rPr>
          <w:rFonts w:ascii="Times New Roman"/>
          <w:b w:val="false"/>
          <w:i w:val="false"/>
          <w:color w:val="000000"/>
          <w:sz w:val="28"/>
        </w:rPr>
        <w:t>
      "Идентификационный код объекта" и "код вида объекта" заполняются работником органа статистики.</w:t>
      </w:r>
      <w:r>
        <w:br/>
      </w:r>
      <w:r>
        <w:rPr>
          <w:rFonts w:ascii="Times New Roman"/>
          <w:b w:val="false"/>
          <w:i w:val="false"/>
          <w:color w:val="000000"/>
          <w:sz w:val="28"/>
        </w:rPr>
        <w:t>
</w:t>
      </w:r>
      <w:r>
        <w:rPr>
          <w:rFonts w:ascii="Times New Roman"/>
          <w:b w:val="false"/>
          <w:i w:val="false"/>
          <w:color w:val="000000"/>
          <w:sz w:val="28"/>
        </w:rPr>
        <w:t>
      В заполняемых ячейках ставится знак "V".</w:t>
      </w:r>
      <w:r>
        <w:br/>
      </w:r>
      <w:r>
        <w:rPr>
          <w:rFonts w:ascii="Times New Roman"/>
          <w:b w:val="false"/>
          <w:i w:val="false"/>
          <w:color w:val="000000"/>
          <w:sz w:val="28"/>
        </w:rPr>
        <w:t>
</w:t>
      </w:r>
      <w:r>
        <w:rPr>
          <w:rFonts w:ascii="Times New Roman"/>
          <w:b w:val="false"/>
          <w:i w:val="false"/>
          <w:color w:val="000000"/>
          <w:sz w:val="28"/>
        </w:rPr>
        <w:t>
      Примечание: в случае отсутствия у юридического лица и (или) его структурных и обособленных подразделений кода БИН - заполняется код ОКПО.</w:t>
      </w:r>
    </w:p>
    <w:bookmarkEnd w:id="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26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 Target="media/document_image_rId214.jpeg" Type="http://schemas.openxmlformats.org/officeDocument/2006/relationships/image" Id="rId214"/><Relationship Target="media/document_image_rId215.jpeg" Type="http://schemas.openxmlformats.org/officeDocument/2006/relationships/image" Id="rId215"/><Relationship Target="media/document_image_rId216.jpeg" Type="http://schemas.openxmlformats.org/officeDocument/2006/relationships/image" Id="rId216"/><Relationship Target="media/document_image_rId217.jpeg" Type="http://schemas.openxmlformats.org/officeDocument/2006/relationships/image" Id="rId217"/><Relationship Target="media/document_image_rId218.jpeg" Type="http://schemas.openxmlformats.org/officeDocument/2006/relationships/image" Id="rId218"/><Relationship Target="media/document_image_rId219.jpeg" Type="http://schemas.openxmlformats.org/officeDocument/2006/relationships/image" Id="rId219"/><Relationship Target="media/document_image_rId220.jpeg" Type="http://schemas.openxmlformats.org/officeDocument/2006/relationships/image" Id="rId220"/><Relationship Target="media/document_image_rId221.jpeg" Type="http://schemas.openxmlformats.org/officeDocument/2006/relationships/image" Id="rId221"/><Relationship Target="media/document_image_rId222.jpeg" Type="http://schemas.openxmlformats.org/officeDocument/2006/relationships/image" Id="rId222"/><Relationship Target="media/document_image_rId223.jpeg" Type="http://schemas.openxmlformats.org/officeDocument/2006/relationships/image" Id="rId223"/><Relationship Target="media/document_image_rId224.jpeg" Type="http://schemas.openxmlformats.org/officeDocument/2006/relationships/image" Id="rId224"/><Relationship Target="media/document_image_rId225.jpeg" Type="http://schemas.openxmlformats.org/officeDocument/2006/relationships/image" Id="rId225"/><Relationship Target="media/document_image_rId226.jpeg" Type="http://schemas.openxmlformats.org/officeDocument/2006/relationships/image" Id="rId226"/><Relationship Target="media/document_image_rId227.jpeg" Type="http://schemas.openxmlformats.org/officeDocument/2006/relationships/image" Id="rId227"/><Relationship Target="media/document_image_rId228.jpeg" Type="http://schemas.openxmlformats.org/officeDocument/2006/relationships/image" Id="rId228"/><Relationship Target="media/document_image_rId229.jpeg" Type="http://schemas.openxmlformats.org/officeDocument/2006/relationships/image" Id="rId229"/><Relationship Target="media/document_image_rId230.jpeg" Type="http://schemas.openxmlformats.org/officeDocument/2006/relationships/image" Id="rId230"/><Relationship Target="media/document_image_rId231.jpeg" Type="http://schemas.openxmlformats.org/officeDocument/2006/relationships/image" Id="rId231"/><Relationship Target="media/document_image_rId232.jpeg" Type="http://schemas.openxmlformats.org/officeDocument/2006/relationships/image" Id="rId232"/><Relationship Target="media/document_image_rId233.jpeg" Type="http://schemas.openxmlformats.org/officeDocument/2006/relationships/image" Id="rId233"/><Relationship Target="media/document_image_rId234.jpeg" Type="http://schemas.openxmlformats.org/officeDocument/2006/relationships/image" Id="rId234"/><Relationship Target="media/document_image_rId235.jpeg" Type="http://schemas.openxmlformats.org/officeDocument/2006/relationships/image" Id="rId235"/><Relationship Target="media/document_image_rId236.jpeg" Type="http://schemas.openxmlformats.org/officeDocument/2006/relationships/image" Id="rId236"/><Relationship Target="media/document_image_rId237.jpeg" Type="http://schemas.openxmlformats.org/officeDocument/2006/relationships/image" Id="rId237"/><Relationship Target="media/document_image_rId238.jpeg" Type="http://schemas.openxmlformats.org/officeDocument/2006/relationships/image" Id="rId238"/><Relationship Target="media/document_image_rId239.jpeg" Type="http://schemas.openxmlformats.org/officeDocument/2006/relationships/image" Id="rId239"/><Relationship Target="media/document_image_rId240.jpeg" Type="http://schemas.openxmlformats.org/officeDocument/2006/relationships/image" Id="rId240"/><Relationship Target="media/document_image_rId241.jpeg" Type="http://schemas.openxmlformats.org/officeDocument/2006/relationships/image" Id="rId241"/><Relationship Target="media/document_image_rId242.jpeg" Type="http://schemas.openxmlformats.org/officeDocument/2006/relationships/image" Id="rId242"/><Relationship Target="media/document_image_rId243.jpeg" Type="http://schemas.openxmlformats.org/officeDocument/2006/relationships/image" Id="rId243"/><Relationship Target="media/document_image_rId244.jpeg" Type="http://schemas.openxmlformats.org/officeDocument/2006/relationships/image" Id="rId244"/><Relationship Target="media/document_image_rId245.jpeg" Type="http://schemas.openxmlformats.org/officeDocument/2006/relationships/image" Id="rId245"/><Relationship Target="media/document_image_rId246.jpeg" Type="http://schemas.openxmlformats.org/officeDocument/2006/relationships/image" Id="rId246"/><Relationship Target="media/document_image_rId247.jpeg" Type="http://schemas.openxmlformats.org/officeDocument/2006/relationships/image" Id="rId247"/><Relationship Target="media/document_image_rId248.jpeg" Type="http://schemas.openxmlformats.org/officeDocument/2006/relationships/image" Id="rId248"/><Relationship Target="media/document_image_rId249.jpeg" Type="http://schemas.openxmlformats.org/officeDocument/2006/relationships/image" Id="rId249"/><Relationship Target="media/document_image_rId250.jpeg" Type="http://schemas.openxmlformats.org/officeDocument/2006/relationships/image" Id="rId250"/><Relationship Target="media/document_image_rId251.jpeg" Type="http://schemas.openxmlformats.org/officeDocument/2006/relationships/image" Id="rId251"/><Relationship Target="media/document_image_rId252.jpeg" Type="http://schemas.openxmlformats.org/officeDocument/2006/relationships/image" Id="rId252"/><Relationship Target="media/document_image_rId253.jpeg" Type="http://schemas.openxmlformats.org/officeDocument/2006/relationships/image" Id="rId253"/><Relationship Target="media/document_image_rId254.jpeg" Type="http://schemas.openxmlformats.org/officeDocument/2006/relationships/image" Id="rId254"/><Relationship Target="media/document_image_rId255.jpeg" Type="http://schemas.openxmlformats.org/officeDocument/2006/relationships/image" Id="rId255"/><Relationship Target="media/document_image_rId256.jpeg" Type="http://schemas.openxmlformats.org/officeDocument/2006/relationships/image" Id="rId256"/><Relationship Target="media/document_image_rId257.jpeg" Type="http://schemas.openxmlformats.org/officeDocument/2006/relationships/image" Id="rId257"/><Relationship Target="media/document_image_rId258.jpeg" Type="http://schemas.openxmlformats.org/officeDocument/2006/relationships/image" Id="rId258"/><Relationship Target="media/document_image_rId259.jpeg" Type="http://schemas.openxmlformats.org/officeDocument/2006/relationships/image" Id="rId259"/><Relationship Target="media/document_image_rId260.jpeg" Type="http://schemas.openxmlformats.org/officeDocument/2006/relationships/image" Id="rId260"/><Relationship Target="header.xml" Type="http://schemas.openxmlformats.org/officeDocument/2006/relationships/header" Id="rId26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