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b8e2" w14:textId="c26b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регистрам и классификациям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статистике от 18 августа 2010 года № 220. Зарегистрирован в Министерстве юстиции Республики Казахстан 14 сентября 2010 года № 6485. Утратил силу приказом Председателя Агентства Республики Казахстан по статистике от 10 августа 2011 года № 209</w:t>
      </w:r>
    </w:p>
    <w:p>
      <w:pPr>
        <w:spacing w:after="0"/>
        <w:ind w:left="0"/>
        <w:jc w:val="both"/>
      </w:pPr>
      <w:r>
        <w:rPr>
          <w:rFonts w:ascii="Times New Roman"/>
          <w:b w:val="false"/>
          <w:i w:val="false"/>
          <w:color w:val="ff0000"/>
          <w:sz w:val="28"/>
        </w:rPr>
        <w:t>      Сноска. Утратил силу приказом Председателя Агентства РК по статистике от 10.08.2011 </w:t>
      </w:r>
      <w:r>
        <w:rPr>
          <w:rFonts w:ascii="Times New Roman"/>
          <w:b w:val="false"/>
          <w:i w:val="false"/>
          <w:color w:val="ff0000"/>
          <w:sz w:val="28"/>
        </w:rPr>
        <w:t>№ 209</w:t>
      </w:r>
      <w:r>
        <w:rPr>
          <w:rFonts w:ascii="Times New Roman"/>
          <w:b w:val="false"/>
          <w:i w:val="false"/>
          <w:color w:val="ff0000"/>
          <w:sz w:val="28"/>
        </w:rPr>
        <w:t> (вводится в действие с 01.01.2013).</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 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статистическую форму общегосударственного статистического наблюдения "Опрос новых предприятий" (код 1711105, индекс W-004,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Инструкцию по заполнению статистической формы общегосударственного статистического наблюдения "Опрос новых предприятий" (код 1711105, индекс W-004,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3) статистическую форму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4) Инструкцию по заполнению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5) статистическую форму общегосударственного статистического наблюдения "Сведения о наличии скота и птицы, сельскохозяйственной техники и построек в крестьянских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6)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(фермерских) хозяйствах" (код 1731103, индекс 6-ж (фермер), периодичность полугодовая),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7) статистическую форму общегосударственного статистического наблюдения "Сведения о наличии земельных угодий и посевных площадях в крестьянских (фермерских) хозяйствах" (код 1741104, индекс 6-р (фермер), периодичность годовая),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8) Инструкцию по заполнению статистической формы общегосударственного статистического наблюдения "Сведения о наличии земельных угодий и посевных площадях в крестьянских (фермерских) хозяйствах" (код 1741104, индекс 6-р (фермер), периодичность годовая),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9) статистическую форму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10) Инструкцию по заполнению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11) статистическую форму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12) Инструкцию по заполнению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13) статистическую форму общегосударственного статистического наблюдения "Обследование жилых домов в городских населенных пунктах" (код 1781104, индекс 1-ЖФ, периодичность годовая),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14) Инструкцию по заполнению статистической формы общегосударственного статистического наблюдения "Обследование жилых домов в городских населенных пунктах" (код 1781104, индекс 1-ЖФ, периодичность годовая),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2011 года.</w:t>
      </w:r>
    </w:p>
    <w:bookmarkEnd w:id="0"/>
    <w:p>
      <w:pPr>
        <w:spacing w:after="0"/>
        <w:ind w:left="0"/>
        <w:jc w:val="both"/>
      </w:pPr>
      <w:r>
        <w:rPr>
          <w:rFonts w:ascii="Times New Roman"/>
          <w:b w:val="false"/>
          <w:i/>
          <w:color w:val="000000"/>
          <w:sz w:val="28"/>
        </w:rPr>
        <w:t>      Исполняющий</w:t>
      </w:r>
      <w:r>
        <w:br/>
      </w:r>
      <w:r>
        <w:rPr>
          <w:rFonts w:ascii="Times New Roman"/>
          <w:b w:val="false"/>
          <w:i w:val="false"/>
          <w:color w:val="000000"/>
          <w:sz w:val="28"/>
        </w:rPr>
        <w:t>
</w:t>
      </w:r>
      <w:r>
        <w:rPr>
          <w:rFonts w:ascii="Times New Roman"/>
          <w:b w:val="false"/>
          <w:i/>
          <w:color w:val="000000"/>
          <w:sz w:val="28"/>
        </w:rPr>
        <w:t>      обязанности председателя                   Ж. Джаркинбаев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сельского хозяйства</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 Е. Аман</w:t>
      </w:r>
      <w:r>
        <w:br/>
      </w:r>
      <w:r>
        <w:rPr>
          <w:rFonts w:ascii="Times New Roman"/>
          <w:b w:val="false"/>
          <w:i w:val="false"/>
          <w:color w:val="000000"/>
          <w:sz w:val="28"/>
        </w:rPr>
        <w:t>
</w:t>
      </w:r>
      <w:r>
        <w:rPr>
          <w:rFonts w:ascii="Times New Roman"/>
          <w:b w:val="false"/>
          <w:i/>
          <w:color w:val="000000"/>
          <w:sz w:val="28"/>
        </w:rPr>
        <w:t>      13 сентября 2010 года</w:t>
      </w:r>
    </w:p>
    <w:bookmarkStart w:name="z2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xml:space="preserve">
председателя Агентства Республики </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220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287"/>
        <w:gridCol w:w="2288"/>
        <w:gridCol w:w="1998"/>
        <w:gridCol w:w="2001"/>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0922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92200" cy="7493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 № 220 бұйрығына 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3"/>
              <w:gridCol w:w="623"/>
              <w:gridCol w:w="1297"/>
              <w:gridCol w:w="883"/>
              <w:gridCol w:w="1362"/>
              <w:gridCol w:w="2712"/>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w:t>
                  </w:r>
                  <w:r>
                    <w:br/>
                  </w:r>
                  <w:r>
                    <w:rPr>
                      <w:rFonts w:ascii="Times New Roman"/>
                      <w:b w:val="false"/>
                      <w:i w:val="false"/>
                      <w:color w:val="000000"/>
                      <w:sz w:val="20"/>
                    </w:rPr>
                    <w:t>
</w:t>
                  </w:r>
                  <w:r>
                    <w:rPr>
                      <w:rFonts w:ascii="Times New Roman"/>
                      <w:b w:val="false"/>
                      <w:i w:val="false"/>
                      <w:color w:val="000000"/>
                      <w:sz w:val="20"/>
                    </w:rPr>
                    <w:t>артық</w:t>
                  </w:r>
                </w:p>
              </w:tc>
            </w:tr>
            <w:tr>
              <w:trPr>
                <w:trHeight w:val="390" w:hRule="atLeast"/>
              </w:trPr>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w:t>
            </w:r>
            <w:r>
              <w:br/>
            </w:r>
            <w:r>
              <w:rPr>
                <w:rFonts w:ascii="Times New Roman"/>
                <w:b w:val="false"/>
                <w:i w:val="false"/>
                <w:color w:val="000000"/>
                <w:sz w:val="20"/>
              </w:rPr>
              <w:t>
</w:t>
            </w:r>
            <w:r>
              <w:rPr>
                <w:rFonts w:ascii="Times New Roman"/>
                <w:b/>
                <w:i w:val="false"/>
                <w:color w:val="000000"/>
                <w:sz w:val="20"/>
              </w:rPr>
              <w:t xml:space="preserve">әкімшілік құқық </w:t>
            </w:r>
            <w:r>
              <w:rPr>
                <w:rFonts w:ascii="Times New Roman"/>
                <w:b/>
                <w:i w:val="false"/>
                <w:color w:val="000000"/>
                <w:sz w:val="20"/>
              </w:rPr>
              <w:t>бұзушылық болып табылады және ҚР қолданыстағы</w:t>
            </w:r>
            <w:r>
              <w:br/>
            </w:r>
            <w:r>
              <w:rPr>
                <w:rFonts w:ascii="Times New Roman"/>
                <w:b w:val="false"/>
                <w:i w:val="false"/>
                <w:color w:val="000000"/>
                <w:sz w:val="20"/>
              </w:rPr>
              <w:t>
</w:t>
            </w:r>
            <w:r>
              <w:rPr>
                <w:rFonts w:ascii="Times New Roman"/>
                <w:b/>
                <w:i w:val="false"/>
                <w:color w:val="000000"/>
                <w:sz w:val="20"/>
              </w:rPr>
              <w:t xml:space="preserve">заңнамасына сәйкес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w:t>
            </w:r>
            <w:r>
              <w:rPr>
                <w:rFonts w:ascii="Times New Roman"/>
                <w:b w:val="false"/>
                <w:i w:val="false"/>
                <w:color w:val="000000"/>
                <w:sz w:val="20"/>
              </w:rPr>
              <w:t>административными правонарушениями и влекут за собой ответственность</w:t>
            </w:r>
            <w:r>
              <w:br/>
            </w:r>
            <w:r>
              <w:rPr>
                <w:rFonts w:ascii="Times New Roman"/>
                <w:b w:val="false"/>
                <w:i w:val="false"/>
                <w:color w:val="000000"/>
                <w:sz w:val="20"/>
              </w:rPr>
              <w:t>
</w:t>
            </w:r>
            <w:r>
              <w:rPr>
                <w:rFonts w:ascii="Times New Roman"/>
                <w:b w:val="false"/>
                <w:i w:val="false"/>
                <w:color w:val="000000"/>
                <w:sz w:val="20"/>
              </w:rPr>
              <w:t xml:space="preserve">в соответствии </w:t>
            </w:r>
            <w:r>
              <w:rPr>
                <w:rFonts w:ascii="Times New Roman"/>
                <w:b w:val="false"/>
                <w:i w:val="false"/>
                <w:color w:val="000000"/>
                <w:sz w:val="20"/>
              </w:rPr>
              <w:t>с действующим законодательством Республики Казахстан.</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1711105</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1711105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 кәсіпорындарға сауал қою</w:t>
            </w:r>
            <w:r>
              <w:br/>
            </w:r>
            <w:r>
              <w:rPr>
                <w:rFonts w:ascii="Times New Roman"/>
                <w:b w:val="false"/>
                <w:i w:val="false"/>
                <w:color w:val="000000"/>
                <w:sz w:val="20"/>
              </w:rPr>
              <w:t>
</w:t>
            </w:r>
            <w:r>
              <w:rPr>
                <w:rFonts w:ascii="Times New Roman"/>
                <w:b w:val="false"/>
                <w:i w:val="false"/>
                <w:color w:val="000000"/>
                <w:sz w:val="20"/>
              </w:rPr>
              <w:t>Опрос новых предприятий</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W-004</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 жолғы</w:t>
            </w:r>
            <w:r>
              <w:br/>
            </w:r>
            <w:r>
              <w:rPr>
                <w:rFonts w:ascii="Times New Roman"/>
                <w:b w:val="false"/>
                <w:i w:val="false"/>
                <w:color w:val="000000"/>
                <w:sz w:val="20"/>
              </w:rPr>
              <w:t>
</w:t>
            </w:r>
            <w:r>
              <w:rPr>
                <w:rFonts w:ascii="Times New Roman"/>
                <w:b w:val="false"/>
                <w:i w:val="false"/>
                <w:color w:val="000000"/>
                <w:sz w:val="20"/>
              </w:rPr>
              <w:t>Единовременная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473"/>
              <w:gridCol w:w="513"/>
              <w:gridCol w:w="513"/>
            </w:tblGrid>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құрылған заңды тұлғалар, құрылымдық және оқшауланған</w:t>
            </w:r>
            <w:r>
              <w:br/>
            </w:r>
            <w:r>
              <w:rPr>
                <w:rFonts w:ascii="Times New Roman"/>
                <w:b w:val="false"/>
                <w:i w:val="false"/>
                <w:color w:val="000000"/>
                <w:sz w:val="20"/>
              </w:rPr>
              <w:t>
</w:t>
            </w:r>
            <w:r>
              <w:rPr>
                <w:rFonts w:ascii="Times New Roman"/>
                <w:b/>
                <w:i w:val="false"/>
                <w:color w:val="000000"/>
                <w:sz w:val="20"/>
              </w:rPr>
              <w:t xml:space="preserve">бөлімшелері </w:t>
            </w:r>
            <w:r>
              <w:rPr>
                <w:rFonts w:ascii="Times New Roman"/>
                <w:b/>
                <w:i w:val="false"/>
                <w:color w:val="000000"/>
                <w:sz w:val="20"/>
              </w:rPr>
              <w:t>орналасқан жері бойынша статистиканың облыстық,</w:t>
            </w:r>
            <w:r>
              <w:br/>
            </w:r>
            <w:r>
              <w:rPr>
                <w:rFonts w:ascii="Times New Roman"/>
                <w:b w:val="false"/>
                <w:i w:val="false"/>
                <w:color w:val="000000"/>
                <w:sz w:val="20"/>
              </w:rPr>
              <w:t>
</w:t>
            </w:r>
            <w:r>
              <w:rPr>
                <w:rFonts w:ascii="Times New Roman"/>
                <w:b/>
                <w:i w:val="false"/>
                <w:color w:val="000000"/>
                <w:sz w:val="20"/>
              </w:rPr>
              <w:t xml:space="preserve">қалалық, аудандық, </w:t>
            </w:r>
            <w:r>
              <w:rPr>
                <w:rFonts w:ascii="Times New Roman"/>
                <w:b/>
                <w:i w:val="false"/>
                <w:color w:val="000000"/>
                <w:sz w:val="20"/>
              </w:rPr>
              <w:t>органдарына сауалнаманы алынғаннан кейін</w:t>
            </w:r>
            <w:r>
              <w:br/>
            </w:r>
            <w:r>
              <w:rPr>
                <w:rFonts w:ascii="Times New Roman"/>
                <w:b w:val="false"/>
                <w:i w:val="false"/>
                <w:color w:val="000000"/>
                <w:sz w:val="20"/>
              </w:rPr>
              <w:t>
</w:t>
            </w:r>
            <w:r>
              <w:rPr>
                <w:rFonts w:ascii="Times New Roman"/>
                <w:b/>
                <w:i w:val="false"/>
                <w:color w:val="000000"/>
                <w:sz w:val="20"/>
              </w:rPr>
              <w:t>10 күн ішінде тапсырылады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Информацию представляют вновь созданные </w:t>
            </w:r>
            <w:r>
              <w:rPr>
                <w:rFonts w:ascii="Times New Roman"/>
                <w:b w:val="false"/>
                <w:i w:val="false"/>
                <w:color w:val="000000"/>
                <w:sz w:val="20"/>
              </w:rPr>
              <w:t>юридические лица, структурные и</w:t>
            </w:r>
            <w:r>
              <w:br/>
            </w:r>
            <w:r>
              <w:rPr>
                <w:rFonts w:ascii="Times New Roman"/>
                <w:b w:val="false"/>
                <w:i w:val="false"/>
                <w:color w:val="000000"/>
                <w:sz w:val="20"/>
              </w:rPr>
              <w:t>
</w:t>
            </w:r>
            <w:r>
              <w:rPr>
                <w:rFonts w:ascii="Times New Roman"/>
                <w:b w:val="false"/>
                <w:i w:val="false"/>
                <w:color w:val="000000"/>
                <w:sz w:val="20"/>
              </w:rPr>
              <w:t xml:space="preserve">обособленные </w:t>
            </w:r>
            <w:r>
              <w:rPr>
                <w:rFonts w:ascii="Times New Roman"/>
                <w:b w:val="false"/>
                <w:i w:val="false"/>
                <w:color w:val="000000"/>
                <w:sz w:val="20"/>
              </w:rPr>
              <w:t>подразделения в областной, городской, районный орган</w:t>
            </w:r>
            <w:r>
              <w:br/>
            </w:r>
            <w:r>
              <w:rPr>
                <w:rFonts w:ascii="Times New Roman"/>
                <w:b w:val="false"/>
                <w:i w:val="false"/>
                <w:color w:val="000000"/>
                <w:sz w:val="20"/>
              </w:rPr>
              <w:t>
</w:t>
            </w:r>
            <w:r>
              <w:rPr>
                <w:rFonts w:ascii="Times New Roman"/>
                <w:b w:val="false"/>
                <w:i w:val="false"/>
                <w:color w:val="000000"/>
                <w:sz w:val="20"/>
              </w:rPr>
              <w:t xml:space="preserve">статистики по месту нахождения в </w:t>
            </w:r>
            <w:r>
              <w:rPr>
                <w:rFonts w:ascii="Times New Roman"/>
                <w:b w:val="false"/>
                <w:i w:val="false"/>
                <w:color w:val="000000"/>
                <w:sz w:val="20"/>
              </w:rPr>
              <w:t>течении 10 дней со дня получения анкеты.</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left"/>
      </w:pPr>
      <w:r>
        <w:rPr>
          <w:rFonts w:ascii="Times New Roman"/>
          <w:b/>
          <w:i w:val="false"/>
          <w:color w:val="000000"/>
        </w:rPr>
        <w:t xml:space="preserve"> Құрметті респондент! Сізді қызметті бастауыңызбен құттықтаймыз!</w:t>
      </w:r>
    </w:p>
    <w:p>
      <w:pPr>
        <w:spacing w:after="0"/>
        <w:ind w:left="0"/>
        <w:jc w:val="both"/>
      </w:pPr>
      <w:r>
        <w:rPr>
          <w:rFonts w:ascii="Times New Roman"/>
          <w:b w:val="false"/>
          <w:i w:val="false"/>
          <w:color w:val="000000"/>
          <w:sz w:val="28"/>
        </w:rPr>
        <w:t>      Статистика органымен өзара іс-қимыл жасау үшін келесі сұрақтарға жауап беруіңізді және толтырылған сауалнаманы статистиканың тиісті бөлімшесіне жолдауыңызды сұраймыз.</w:t>
      </w:r>
    </w:p>
    <w:p>
      <w:pPr>
        <w:spacing w:after="0"/>
        <w:ind w:left="0"/>
        <w:jc w:val="left"/>
      </w:pPr>
      <w:r>
        <w:rPr>
          <w:rFonts w:ascii="Times New Roman"/>
          <w:b/>
          <w:i w:val="false"/>
          <w:color w:val="000000"/>
        </w:rPr>
        <w:t xml:space="preserve"> Уважаемый респондент! Поздравляем Вас с началом деятельности!</w:t>
      </w:r>
    </w:p>
    <w:p>
      <w:pPr>
        <w:spacing w:after="0"/>
        <w:ind w:left="0"/>
        <w:jc w:val="both"/>
      </w:pPr>
      <w:r>
        <w:rPr>
          <w:rFonts w:ascii="Times New Roman"/>
          <w:b w:val="false"/>
          <w:i w:val="false"/>
          <w:color w:val="000000"/>
          <w:sz w:val="28"/>
        </w:rPr>
        <w:t>      Для взаимодействия с органами статистики просим ответить на следующие вопросы и направить заполненную анкету в соответствующее подразделение статистики.</w:t>
      </w:r>
      <w:r>
        <w:br/>
      </w:r>
      <w:r>
        <w:rPr>
          <w:rFonts w:ascii="Times New Roman"/>
          <w:b w:val="false"/>
          <w:i w:val="false"/>
          <w:color w:val="000000"/>
          <w:sz w:val="28"/>
        </w:rPr>
        <w:t>
      </w:t>
      </w:r>
      <w:r>
        <w:rPr>
          <w:rFonts w:ascii="Times New Roman"/>
          <w:b/>
          <w:i w:val="false"/>
          <w:color w:val="000000"/>
          <w:sz w:val="28"/>
        </w:rPr>
        <w:t>Сұрақтарға жауап бергенде сұраққа карама-қарсы орналасқан тиісті алаңды толтырыңыз немесе тиісті ұяшықтарға "V" белгісін қойыңыз.</w:t>
      </w:r>
      <w:r>
        <w:br/>
      </w:r>
      <w:r>
        <w:rPr>
          <w:rFonts w:ascii="Times New Roman"/>
          <w:b w:val="false"/>
          <w:i w:val="false"/>
          <w:color w:val="000000"/>
          <w:sz w:val="28"/>
        </w:rPr>
        <w:t>
      При ответе на вопрос, пожалуйста, заполните соответствующие поля напротив вопроса, либо поставьте отметку "V" в соответствующей ячейке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6"/>
        <w:gridCol w:w="7552"/>
        <w:gridCol w:w="6062"/>
      </w:tblGrid>
      <w:tr>
        <w:trPr>
          <w:trHeight w:val="42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Кәсіпорынның нақты мекенжайын көрсетіңіз:</w:t>
            </w:r>
            <w:r>
              <w:br/>
            </w:r>
            <w:r>
              <w:rPr>
                <w:rFonts w:ascii="Times New Roman"/>
                <w:b w:val="false"/>
                <w:i w:val="false"/>
                <w:color w:val="000000"/>
                <w:sz w:val="20"/>
              </w:rPr>
              <w:t>
</w:t>
            </w:r>
            <w:r>
              <w:rPr>
                <w:rFonts w:ascii="Times New Roman"/>
                <w:b w:val="false"/>
                <w:i w:val="false"/>
                <w:color w:val="000000"/>
                <w:sz w:val="20"/>
              </w:rPr>
              <w:t>Укажите фактический адрес предприятия:</w:t>
            </w:r>
          </w:p>
        </w:tc>
      </w:tr>
      <w:tr>
        <w:trPr>
          <w:trHeight w:val="28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Почта индексі</w:t>
            </w:r>
            <w:r>
              <w:br/>
            </w:r>
            <w:r>
              <w:rPr>
                <w:rFonts w:ascii="Times New Roman"/>
                <w:b w:val="false"/>
                <w:i w:val="false"/>
                <w:color w:val="000000"/>
                <w:sz w:val="20"/>
              </w:rPr>
              <w:t>
</w:t>
            </w:r>
            <w:r>
              <w:rPr>
                <w:rFonts w:ascii="Times New Roman"/>
                <w:b w:val="false"/>
                <w:i w:val="false"/>
                <w:color w:val="000000"/>
                <w:sz w:val="20"/>
              </w:rPr>
              <w:t xml:space="preserve">Почтовый индекс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Область</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 аудан (қаланың ауданы)</w:t>
            </w:r>
            <w:r>
              <w:br/>
            </w:r>
            <w:r>
              <w:rPr>
                <w:rFonts w:ascii="Times New Roman"/>
                <w:b w:val="false"/>
                <w:i w:val="false"/>
                <w:color w:val="000000"/>
                <w:sz w:val="20"/>
              </w:rPr>
              <w:t>
</w:t>
            </w:r>
            <w:r>
              <w:rPr>
                <w:rFonts w:ascii="Times New Roman"/>
                <w:b w:val="false"/>
                <w:i w:val="false"/>
                <w:color w:val="000000"/>
                <w:sz w:val="20"/>
              </w:rPr>
              <w:t>Город, район, (или район города)</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 (ауыл)</w:t>
            </w:r>
            <w:r>
              <w:br/>
            </w:r>
            <w:r>
              <w:rPr>
                <w:rFonts w:ascii="Times New Roman"/>
                <w:b w:val="false"/>
                <w:i w:val="false"/>
                <w:color w:val="000000"/>
                <w:sz w:val="20"/>
              </w:rPr>
              <w:t>
</w:t>
            </w:r>
            <w:r>
              <w:rPr>
                <w:rFonts w:ascii="Times New Roman"/>
                <w:b w:val="false"/>
                <w:i w:val="false"/>
                <w:color w:val="000000"/>
                <w:sz w:val="20"/>
              </w:rPr>
              <w:t>Населенный пункт (село)</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Орналасқан жері (көше, даңғыл)</w:t>
            </w:r>
            <w:r>
              <w:br/>
            </w:r>
            <w:r>
              <w:rPr>
                <w:rFonts w:ascii="Times New Roman"/>
                <w:b w:val="false"/>
                <w:i w:val="false"/>
                <w:color w:val="000000"/>
                <w:sz w:val="20"/>
              </w:rPr>
              <w:t>
</w:t>
            </w:r>
            <w:r>
              <w:rPr>
                <w:rFonts w:ascii="Times New Roman"/>
                <w:b w:val="false"/>
                <w:i w:val="false"/>
                <w:color w:val="000000"/>
                <w:sz w:val="20"/>
              </w:rPr>
              <w:t xml:space="preserve">Местонахождение (улица, проспект)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Үйдің және кеңсенің (пәтердің)</w:t>
            </w:r>
            <w:r>
              <w:br/>
            </w:r>
            <w:r>
              <w:rPr>
                <w:rFonts w:ascii="Times New Roman"/>
                <w:b w:val="false"/>
                <w:i w:val="false"/>
                <w:color w:val="000000"/>
                <w:sz w:val="20"/>
              </w:rPr>
              <w:t>
</w:t>
            </w:r>
            <w:r>
              <w:rPr>
                <w:rFonts w:ascii="Times New Roman"/>
                <w:b/>
                <w:i w:val="false"/>
                <w:color w:val="000000"/>
                <w:sz w:val="20"/>
              </w:rPr>
              <w:t xml:space="preserve">нөмірі </w:t>
            </w:r>
            <w:r>
              <w:br/>
            </w:r>
            <w:r>
              <w:rPr>
                <w:rFonts w:ascii="Times New Roman"/>
                <w:b w:val="false"/>
                <w:i w:val="false"/>
                <w:color w:val="000000"/>
                <w:sz w:val="20"/>
              </w:rPr>
              <w:t>
</w:t>
            </w:r>
            <w:r>
              <w:rPr>
                <w:rFonts w:ascii="Times New Roman"/>
                <w:b w:val="false"/>
                <w:i w:val="false"/>
                <w:color w:val="000000"/>
                <w:sz w:val="20"/>
              </w:rPr>
              <w:t>Номер дома и офиса (квартиры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Факс</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кәсіпорныңыздың электрондық</w:t>
            </w:r>
            <w:r>
              <w:br/>
            </w:r>
            <w:r>
              <w:rPr>
                <w:rFonts w:ascii="Times New Roman"/>
                <w:b w:val="false"/>
                <w:i w:val="false"/>
                <w:color w:val="000000"/>
                <w:sz w:val="20"/>
              </w:rPr>
              <w:t>
</w:t>
            </w:r>
            <w:r>
              <w:rPr>
                <w:rFonts w:ascii="Times New Roman"/>
                <w:b/>
                <w:i w:val="false"/>
                <w:color w:val="000000"/>
                <w:sz w:val="20"/>
              </w:rPr>
              <w:t>мекен-жайыңызды көрсетіңіз</w:t>
            </w:r>
            <w:r>
              <w:br/>
            </w:r>
            <w:r>
              <w:rPr>
                <w:rFonts w:ascii="Times New Roman"/>
                <w:b w:val="false"/>
                <w:i w:val="false"/>
                <w:color w:val="000000"/>
                <w:sz w:val="20"/>
              </w:rPr>
              <w:t>
</w:t>
            </w:r>
            <w:r>
              <w:rPr>
                <w:rFonts w:ascii="Times New Roman"/>
                <w:b w:val="false"/>
                <w:i w:val="false"/>
                <w:color w:val="000000"/>
                <w:sz w:val="20"/>
              </w:rPr>
              <w:t>Укажите электронный адрес Вашего</w:t>
            </w:r>
            <w:r>
              <w:br/>
            </w:r>
            <w:r>
              <w:rPr>
                <w:rFonts w:ascii="Times New Roman"/>
                <w:b w:val="false"/>
                <w:i w:val="false"/>
                <w:color w:val="000000"/>
                <w:sz w:val="20"/>
              </w:rPr>
              <w:t>
</w:t>
            </w:r>
            <w:r>
              <w:rPr>
                <w:rFonts w:ascii="Times New Roman"/>
                <w:b w:val="false"/>
                <w:i w:val="false"/>
                <w:color w:val="000000"/>
                <w:sz w:val="20"/>
              </w:rPr>
              <w:t xml:space="preserve">предприятия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Сіздің кәсіпорныңызда статистика органдарымен өзара іс-қимыл жасау</w:t>
            </w:r>
            <w:r>
              <w:br/>
            </w:r>
            <w:r>
              <w:rPr>
                <w:rFonts w:ascii="Times New Roman"/>
                <w:b w:val="false"/>
                <w:i w:val="false"/>
                <w:color w:val="000000"/>
                <w:sz w:val="20"/>
              </w:rPr>
              <w:t>
</w:t>
            </w:r>
            <w:r>
              <w:rPr>
                <w:rFonts w:ascii="Times New Roman"/>
                <w:b/>
                <w:i w:val="false"/>
                <w:color w:val="000000"/>
                <w:sz w:val="20"/>
              </w:rPr>
              <w:t>мәс</w:t>
            </w:r>
            <w:r>
              <w:rPr>
                <w:rFonts w:ascii="Times New Roman"/>
                <w:b/>
                <w:i w:val="false"/>
                <w:color w:val="000000"/>
                <w:sz w:val="20"/>
              </w:rPr>
              <w:t>елелері бойынша кімге жолығуға болады?</w:t>
            </w:r>
            <w:r>
              <w:br/>
            </w:r>
            <w:r>
              <w:rPr>
                <w:rFonts w:ascii="Times New Roman"/>
                <w:b w:val="false"/>
                <w:i w:val="false"/>
                <w:color w:val="000000"/>
                <w:sz w:val="20"/>
              </w:rPr>
              <w:t>
</w:t>
            </w:r>
            <w:r>
              <w:rPr>
                <w:rFonts w:ascii="Times New Roman"/>
                <w:b w:val="false"/>
                <w:i w:val="false"/>
                <w:color w:val="000000"/>
                <w:sz w:val="20"/>
              </w:rPr>
              <w:t>К кому на Вашем предприятии можно обращаться по вопросам взаимодействия с</w:t>
            </w:r>
            <w:r>
              <w:br/>
            </w:r>
            <w:r>
              <w:rPr>
                <w:rFonts w:ascii="Times New Roman"/>
                <w:b w:val="false"/>
                <w:i w:val="false"/>
                <w:color w:val="000000"/>
                <w:sz w:val="20"/>
              </w:rPr>
              <w:t>
</w:t>
            </w:r>
            <w:r>
              <w:rPr>
                <w:rFonts w:ascii="Times New Roman"/>
                <w:b w:val="false"/>
                <w:i w:val="false"/>
                <w:color w:val="000000"/>
                <w:sz w:val="20"/>
              </w:rPr>
              <w:t>органами статистики?</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Көрсетіңіз:</w:t>
            </w:r>
            <w:r>
              <w:rPr>
                <w:rFonts w:ascii="Times New Roman"/>
                <w:b w:val="false"/>
                <w:i w:val="false"/>
                <w:color w:val="000000"/>
                <w:sz w:val="20"/>
              </w:rPr>
              <w:t>   </w:t>
            </w:r>
            <w:r>
              <w:rPr>
                <w:rFonts w:ascii="Times New Roman"/>
                <w:b/>
                <w:i w:val="false"/>
                <w:color w:val="000000"/>
                <w:sz w:val="20"/>
              </w:rPr>
              <w:t>Кәсіпорын басшысына</w:t>
            </w:r>
            <w:r>
              <w:rPr>
                <w:rFonts w:ascii="Times New Roman"/>
                <w:b w:val="false"/>
                <w:i w:val="false"/>
                <w:color w:val="000000"/>
                <w:sz w:val="20"/>
              </w:rPr>
              <w:t>              </w:t>
            </w:r>
            <w:r>
              <w:rPr>
                <w:rFonts w:ascii="Times New Roman"/>
                <w:b/>
                <w:i w:val="false"/>
                <w:color w:val="000000"/>
                <w:sz w:val="20"/>
              </w:rPr>
              <w:t>Өзге тұлғаға (егер</w:t>
            </w:r>
            <w:r>
              <w:br/>
            </w:r>
            <w:r>
              <w:rPr>
                <w:rFonts w:ascii="Times New Roman"/>
                <w:b w:val="false"/>
                <w:i w:val="false"/>
                <w:color w:val="000000"/>
                <w:sz w:val="20"/>
              </w:rPr>
              <w:t>
</w:t>
            </w:r>
            <w:r>
              <w:rPr>
                <w:rFonts w:ascii="Times New Roman"/>
                <w:b w:val="false"/>
                <w:i w:val="false"/>
                <w:color w:val="000000"/>
                <w:sz w:val="20"/>
              </w:rPr>
              <w:t>                                                   "</w:t>
            </w:r>
            <w:r>
              <w:rPr>
                <w:rFonts w:ascii="Times New Roman"/>
                <w:b/>
                <w:i w:val="false"/>
                <w:color w:val="000000"/>
                <w:sz w:val="20"/>
              </w:rPr>
              <w:t>Өзге тұлғаға" белгіленсе</w:t>
            </w:r>
            <w:r>
              <w:br/>
            </w:r>
            <w:r>
              <w:rPr>
                <w:rFonts w:ascii="Times New Roman"/>
                <w:b w:val="false"/>
                <w:i w:val="false"/>
                <w:color w:val="000000"/>
                <w:sz w:val="20"/>
              </w:rPr>
              <w:t>
                                                   </w:t>
            </w:r>
            <w:r>
              <w:rPr>
                <w:rFonts w:ascii="Times New Roman"/>
                <w:b/>
                <w:i w:val="false"/>
                <w:color w:val="000000"/>
                <w:sz w:val="20"/>
              </w:rPr>
              <w:t>ТАӘ, ЖСН, тел, электрондық</w:t>
            </w:r>
            <w:r>
              <w:br/>
            </w:r>
            <w:r>
              <w:rPr>
                <w:rFonts w:ascii="Times New Roman"/>
                <w:b w:val="false"/>
                <w:i w:val="false"/>
                <w:color w:val="000000"/>
                <w:sz w:val="20"/>
              </w:rPr>
              <w:t>
          </w:t>
            </w: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28600"/>
                          </a:xfrm>
                          <a:prstGeom prst="rect">
                            <a:avLst/>
                          </a:prstGeom>
                        </pic:spPr>
                      </pic:pic>
                    </a:graphicData>
                  </a:graphic>
                </wp:inline>
              </w:drawing>
            </w:r>
            <w:r>
              <w:rPr>
                <w:rFonts w:ascii="Times New Roman"/>
                <w:b w:val="false"/>
                <w:i w:val="false"/>
                <w:color w:val="000000"/>
                <w:sz w:val="20"/>
              </w:rPr>
              <w:t xml:space="preserve">                               </w:t>
            </w: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66700" cy="2286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мекен-жайыңызды толтырыңыз)</w:t>
            </w:r>
            <w:r>
              <w:br/>
            </w:r>
            <w:r>
              <w:rPr>
                <w:rFonts w:ascii="Times New Roman"/>
                <w:b w:val="false"/>
                <w:i w:val="false"/>
                <w:color w:val="000000"/>
                <w:sz w:val="20"/>
              </w:rPr>
              <w:t>
</w:t>
            </w:r>
            <w:r>
              <w:rPr>
                <w:rFonts w:ascii="Times New Roman"/>
                <w:b w:val="false"/>
                <w:i w:val="false"/>
                <w:color w:val="000000"/>
                <w:sz w:val="20"/>
              </w:rPr>
              <w:t>Укажите:       К руководителю предприятия          К иному лицу (если отмечено</w:t>
            </w:r>
            <w:r>
              <w:br/>
            </w:r>
            <w:r>
              <w:rPr>
                <w:rFonts w:ascii="Times New Roman"/>
                <w:b w:val="false"/>
                <w:i w:val="false"/>
                <w:color w:val="000000"/>
                <w:sz w:val="20"/>
              </w:rPr>
              <w:t>
</w:t>
            </w:r>
            <w:r>
              <w:rPr>
                <w:rFonts w:ascii="Times New Roman"/>
                <w:b w:val="false"/>
                <w:i w:val="false"/>
                <w:color w:val="000000"/>
                <w:sz w:val="20"/>
              </w:rPr>
              <w:t>                                                   "К иному лицу" заполните ФИО,</w:t>
            </w:r>
            <w:r>
              <w:br/>
            </w:r>
            <w:r>
              <w:rPr>
                <w:rFonts w:ascii="Times New Roman"/>
                <w:b w:val="false"/>
                <w:i w:val="false"/>
                <w:color w:val="000000"/>
                <w:sz w:val="20"/>
              </w:rPr>
              <w:t>
</w:t>
            </w:r>
            <w:r>
              <w:rPr>
                <w:rFonts w:ascii="Times New Roman"/>
                <w:b w:val="false"/>
                <w:i w:val="false"/>
                <w:color w:val="000000"/>
                <w:sz w:val="20"/>
              </w:rPr>
              <w:t>                                                   ИИН, тел., электронный адрес)</w:t>
            </w:r>
          </w:p>
        </w:tc>
      </w:tr>
      <w:tr>
        <w:trPr>
          <w:trHeight w:val="36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Тегі, аты, әкесінің аты</w:t>
            </w:r>
            <w:r>
              <w:br/>
            </w:r>
            <w:r>
              <w:rPr>
                <w:rFonts w:ascii="Times New Roman"/>
                <w:b w:val="false"/>
                <w:i w:val="false"/>
                <w:color w:val="000000"/>
                <w:sz w:val="20"/>
              </w:rPr>
              <w:t>
</w:t>
            </w:r>
            <w:r>
              <w:rPr>
                <w:rFonts w:ascii="Times New Roman"/>
                <w:b w:val="false"/>
                <w:i w:val="false"/>
                <w:color w:val="000000"/>
                <w:sz w:val="20"/>
              </w:rPr>
              <w:t>Фамилия, имя, отчество</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ЖСН</w:t>
            </w:r>
            <w:r>
              <w:br/>
            </w:r>
            <w:r>
              <w:rPr>
                <w:rFonts w:ascii="Times New Roman"/>
                <w:b w:val="false"/>
                <w:i w:val="false"/>
                <w:color w:val="000000"/>
                <w:sz w:val="20"/>
              </w:rPr>
              <w:t>
</w:t>
            </w:r>
            <w:r>
              <w:rPr>
                <w:rFonts w:ascii="Times New Roman"/>
                <w:b w:val="false"/>
                <w:i w:val="false"/>
                <w:color w:val="000000"/>
                <w:sz w:val="20"/>
              </w:rPr>
              <w:t xml:space="preserve">ИИН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Телефон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Электрондық мекен-жайы</w:t>
            </w:r>
            <w:r>
              <w:br/>
            </w:r>
            <w:r>
              <w:rPr>
                <w:rFonts w:ascii="Times New Roman"/>
                <w:b w:val="false"/>
                <w:i w:val="false"/>
                <w:color w:val="000000"/>
                <w:sz w:val="20"/>
              </w:rPr>
              <w:t>
</w:t>
            </w:r>
            <w:r>
              <w:rPr>
                <w:rFonts w:ascii="Times New Roman"/>
                <w:b w:val="false"/>
                <w:i w:val="false"/>
                <w:color w:val="000000"/>
                <w:sz w:val="20"/>
              </w:rPr>
              <w:t>Электронный адрес</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Сіздің кәсіпорныңыз қандай қызмет түрін жүзеге асыратынын көрсетіңіз: </w:t>
            </w:r>
            <w:r>
              <w:br/>
            </w:r>
            <w:r>
              <w:rPr>
                <w:rFonts w:ascii="Times New Roman"/>
                <w:b w:val="false"/>
                <w:i w:val="false"/>
                <w:color w:val="000000"/>
                <w:sz w:val="20"/>
              </w:rPr>
              <w:t>
</w:t>
            </w:r>
            <w:r>
              <w:rPr>
                <w:rFonts w:ascii="Times New Roman"/>
                <w:b w:val="false"/>
                <w:i w:val="false"/>
                <w:color w:val="000000"/>
                <w:sz w:val="20"/>
              </w:rPr>
              <w:t>Укажите, какого рода деятельность осуществляет (будет осуществлять) Ваше</w:t>
            </w:r>
            <w:r>
              <w:br/>
            </w:r>
            <w:r>
              <w:rPr>
                <w:rFonts w:ascii="Times New Roman"/>
                <w:b w:val="false"/>
                <w:i w:val="false"/>
                <w:color w:val="000000"/>
                <w:sz w:val="20"/>
              </w:rPr>
              <w:t>
</w:t>
            </w:r>
            <w:r>
              <w:rPr>
                <w:rFonts w:ascii="Times New Roman"/>
                <w:b w:val="false"/>
                <w:i w:val="false"/>
                <w:color w:val="000000"/>
                <w:sz w:val="20"/>
              </w:rPr>
              <w:t>предприятие:</w:t>
            </w:r>
          </w:p>
        </w:tc>
      </w:tr>
      <w:tr>
        <w:trPr>
          <w:trHeight w:val="31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 өндірісі</w:t>
            </w:r>
            <w:r>
              <w:br/>
            </w:r>
            <w:r>
              <w:rPr>
                <w:rFonts w:ascii="Times New Roman"/>
                <w:b w:val="false"/>
                <w:i w:val="false"/>
                <w:color w:val="000000"/>
                <w:sz w:val="20"/>
              </w:rPr>
              <w:t>
</w:t>
            </w:r>
            <w:r>
              <w:rPr>
                <w:rFonts w:ascii="Times New Roman"/>
                <w:b/>
                <w:i w:val="false"/>
                <w:color w:val="000000"/>
                <w:sz w:val="20"/>
              </w:rPr>
              <w:t>(Қандай тауарлар екенін көрсетіңіз)</w:t>
            </w:r>
            <w:r>
              <w:br/>
            </w:r>
            <w:r>
              <w:rPr>
                <w:rFonts w:ascii="Times New Roman"/>
                <w:b w:val="false"/>
                <w:i w:val="false"/>
                <w:color w:val="000000"/>
                <w:sz w:val="20"/>
              </w:rPr>
              <w:t>
</w:t>
            </w:r>
            <w:r>
              <w:rPr>
                <w:rFonts w:ascii="Times New Roman"/>
                <w:b w:val="false"/>
                <w:i w:val="false"/>
                <w:color w:val="000000"/>
                <w:sz w:val="20"/>
              </w:rPr>
              <w:t>Производство товаров (укажите, каких</w:t>
            </w:r>
            <w:r>
              <w:br/>
            </w:r>
            <w:r>
              <w:rPr>
                <w:rFonts w:ascii="Times New Roman"/>
                <w:b w:val="false"/>
                <w:i w:val="false"/>
                <w:color w:val="000000"/>
                <w:sz w:val="20"/>
              </w:rPr>
              <w:t>
</w:t>
            </w:r>
            <w:r>
              <w:rPr>
                <w:rFonts w:ascii="Times New Roman"/>
                <w:b w:val="false"/>
                <w:i w:val="false"/>
                <w:color w:val="000000"/>
                <w:sz w:val="20"/>
              </w:rPr>
              <w:t xml:space="preserve">товаров)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Қызмет көрсету (қандай қызметтер</w:t>
            </w:r>
            <w:r>
              <w:br/>
            </w:r>
            <w:r>
              <w:rPr>
                <w:rFonts w:ascii="Times New Roman"/>
                <w:b w:val="false"/>
                <w:i w:val="false"/>
                <w:color w:val="000000"/>
                <w:sz w:val="20"/>
              </w:rPr>
              <w:t>
</w:t>
            </w:r>
            <w:r>
              <w:rPr>
                <w:rFonts w:ascii="Times New Roman"/>
                <w:b/>
                <w:i w:val="false"/>
                <w:color w:val="000000"/>
                <w:sz w:val="20"/>
              </w:rPr>
              <w:t>екенін көрсетіңіз)</w:t>
            </w:r>
            <w:r>
              <w:br/>
            </w:r>
            <w:r>
              <w:rPr>
                <w:rFonts w:ascii="Times New Roman"/>
                <w:b w:val="false"/>
                <w:i w:val="false"/>
                <w:color w:val="000000"/>
                <w:sz w:val="20"/>
              </w:rPr>
              <w:t>
</w:t>
            </w:r>
            <w:r>
              <w:rPr>
                <w:rFonts w:ascii="Times New Roman"/>
                <w:b w:val="false"/>
                <w:i w:val="false"/>
                <w:color w:val="000000"/>
                <w:sz w:val="20"/>
              </w:rPr>
              <w:t>Оказание услуг (укажите, каких услуг)</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Сауда (қандай тауарлармен екенін</w:t>
            </w:r>
            <w:r>
              <w:br/>
            </w:r>
            <w:r>
              <w:rPr>
                <w:rFonts w:ascii="Times New Roman"/>
                <w:b w:val="false"/>
                <w:i w:val="false"/>
                <w:color w:val="000000"/>
                <w:sz w:val="20"/>
              </w:rPr>
              <w:t>
</w:t>
            </w:r>
            <w:r>
              <w:rPr>
                <w:rFonts w:ascii="Times New Roman"/>
                <w:b/>
                <w:i w:val="false"/>
                <w:color w:val="000000"/>
                <w:sz w:val="20"/>
              </w:rPr>
              <w:t>көрсетіңіз, бөлшек немесе көтерме</w:t>
            </w:r>
            <w:r>
              <w:br/>
            </w:r>
            <w:r>
              <w:rPr>
                <w:rFonts w:ascii="Times New Roman"/>
                <w:b w:val="false"/>
                <w:i w:val="false"/>
                <w:color w:val="000000"/>
                <w:sz w:val="20"/>
              </w:rPr>
              <w:t>
</w:t>
            </w:r>
            <w:r>
              <w:rPr>
                <w:rFonts w:ascii="Times New Roman"/>
                <w:b/>
                <w:i w:val="false"/>
                <w:color w:val="000000"/>
                <w:sz w:val="20"/>
              </w:rPr>
              <w:t>сауда)</w:t>
            </w:r>
            <w:r>
              <w:br/>
            </w:r>
            <w:r>
              <w:rPr>
                <w:rFonts w:ascii="Times New Roman"/>
                <w:b w:val="false"/>
                <w:i w:val="false"/>
                <w:color w:val="000000"/>
                <w:sz w:val="20"/>
              </w:rPr>
              <w:t>
</w:t>
            </w:r>
            <w:r>
              <w:rPr>
                <w:rFonts w:ascii="Times New Roman"/>
                <w:b w:val="false"/>
                <w:i w:val="false"/>
                <w:color w:val="000000"/>
                <w:sz w:val="20"/>
              </w:rPr>
              <w:t>Торговля (укажите, торговля какими</w:t>
            </w:r>
            <w:r>
              <w:br/>
            </w:r>
            <w:r>
              <w:rPr>
                <w:rFonts w:ascii="Times New Roman"/>
                <w:b w:val="false"/>
                <w:i w:val="false"/>
                <w:color w:val="000000"/>
                <w:sz w:val="20"/>
              </w:rPr>
              <w:t>
</w:t>
            </w:r>
            <w:r>
              <w:rPr>
                <w:rFonts w:ascii="Times New Roman"/>
                <w:b w:val="false"/>
                <w:i w:val="false"/>
                <w:color w:val="000000"/>
                <w:sz w:val="20"/>
              </w:rPr>
              <w:t xml:space="preserve">товарами, оптом или в розницу)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(нақтысын көрсетіңіз)</w:t>
            </w:r>
            <w:r>
              <w:br/>
            </w:r>
            <w:r>
              <w:rPr>
                <w:rFonts w:ascii="Times New Roman"/>
                <w:b w:val="false"/>
                <w:i w:val="false"/>
                <w:color w:val="000000"/>
                <w:sz w:val="20"/>
              </w:rPr>
              <w:t>
</w:t>
            </w:r>
            <w:r>
              <w:rPr>
                <w:rFonts w:ascii="Times New Roman"/>
                <w:b w:val="false"/>
                <w:i w:val="false"/>
                <w:color w:val="000000"/>
                <w:sz w:val="20"/>
              </w:rPr>
              <w:t>Другое (укажите, что именно)</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Көрсетіңіз:</w:t>
            </w:r>
            <w:r>
              <w:br/>
            </w:r>
            <w:r>
              <w:rPr>
                <w:rFonts w:ascii="Times New Roman"/>
                <w:b w:val="false"/>
                <w:i w:val="false"/>
                <w:color w:val="000000"/>
                <w:sz w:val="20"/>
              </w:rPr>
              <w:t>
</w:t>
            </w:r>
            <w:r>
              <w:rPr>
                <w:rFonts w:ascii="Times New Roman"/>
                <w:b w:val="false"/>
                <w:i w:val="false"/>
                <w:color w:val="000000"/>
                <w:sz w:val="20"/>
              </w:rPr>
              <w:t xml:space="preserve">Укажите: </w:t>
            </w:r>
          </w:p>
        </w:tc>
      </w:tr>
      <w:tr>
        <w:trPr>
          <w:trHeight w:val="49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уақыттағы жұмысшылар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Численность работников на момент</w:t>
            </w:r>
            <w:r>
              <w:br/>
            </w:r>
            <w:r>
              <w:rPr>
                <w:rFonts w:ascii="Times New Roman"/>
                <w:b w:val="false"/>
                <w:i w:val="false"/>
                <w:color w:val="000000"/>
                <w:sz w:val="20"/>
              </w:rPr>
              <w:t>
</w:t>
            </w:r>
            <w:r>
              <w:rPr>
                <w:rFonts w:ascii="Times New Roman"/>
                <w:b w:val="false"/>
                <w:i w:val="false"/>
                <w:color w:val="000000"/>
                <w:sz w:val="20"/>
              </w:rPr>
              <w:t>регистрации (человек)</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vMerge/>
            <w:tcBorders>
              <w:top w:val="nil"/>
              <w:left w:val="single" w:color="cfcfcf" w:sz="5"/>
              <w:bottom w:val="single" w:color="cfcfcf" w:sz="5"/>
              <w:right w:val="single" w:color="cfcfcf" w:sz="5"/>
            </w:tcBorders>
          </w:tcPr>
          <w:p/>
        </w:tc>
        <w:tc>
          <w:tcPr>
            <w:tcW w:w="7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Тіркелген сәттен бастап жыл ішінде</w:t>
            </w:r>
            <w:r>
              <w:br/>
            </w:r>
            <w:r>
              <w:rPr>
                <w:rFonts w:ascii="Times New Roman"/>
                <w:b w:val="false"/>
                <w:i w:val="false"/>
                <w:color w:val="000000"/>
                <w:sz w:val="20"/>
              </w:rPr>
              <w:t>
</w:t>
            </w:r>
            <w:r>
              <w:rPr>
                <w:rFonts w:ascii="Times New Roman"/>
                <w:b/>
                <w:i w:val="false"/>
                <w:color w:val="000000"/>
                <w:sz w:val="20"/>
              </w:rPr>
              <w:t>кү</w:t>
            </w:r>
            <w:r>
              <w:rPr>
                <w:rFonts w:ascii="Times New Roman"/>
                <w:b/>
                <w:i w:val="false"/>
                <w:color w:val="000000"/>
                <w:sz w:val="20"/>
              </w:rPr>
              <w:t>тілетін қызметкерлердің тізімдік</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Ожидаемую списочную численность</w:t>
            </w:r>
            <w:r>
              <w:br/>
            </w:r>
            <w:r>
              <w:rPr>
                <w:rFonts w:ascii="Times New Roman"/>
                <w:b w:val="false"/>
                <w:i w:val="false"/>
                <w:color w:val="000000"/>
                <w:sz w:val="20"/>
              </w:rPr>
              <w:t>
</w:t>
            </w:r>
            <w:r>
              <w:rPr>
                <w:rFonts w:ascii="Times New Roman"/>
                <w:b w:val="false"/>
                <w:i w:val="false"/>
                <w:color w:val="000000"/>
                <w:sz w:val="20"/>
              </w:rPr>
              <w:t>работников в течение года с момента</w:t>
            </w:r>
            <w:r>
              <w:br/>
            </w:r>
            <w:r>
              <w:rPr>
                <w:rFonts w:ascii="Times New Roman"/>
                <w:b w:val="false"/>
                <w:i w:val="false"/>
                <w:color w:val="000000"/>
                <w:sz w:val="20"/>
              </w:rPr>
              <w:t>
</w:t>
            </w:r>
            <w:r>
              <w:rPr>
                <w:rFonts w:ascii="Times New Roman"/>
                <w:b w:val="false"/>
                <w:i w:val="false"/>
                <w:color w:val="000000"/>
                <w:sz w:val="20"/>
              </w:rPr>
              <w:t>регистрации (человек)</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Төменде көрсетілген тізімнен Сіздің кәсіпорныңызға неғұрлым қолайлы</w:t>
            </w:r>
            <w:r>
              <w:br/>
            </w:r>
            <w:r>
              <w:rPr>
                <w:rFonts w:ascii="Times New Roman"/>
                <w:b w:val="false"/>
                <w:i w:val="false"/>
                <w:color w:val="000000"/>
                <w:sz w:val="20"/>
              </w:rPr>
              <w:t>
</w:t>
            </w:r>
            <w:r>
              <w:rPr>
                <w:rFonts w:ascii="Times New Roman"/>
                <w:b/>
                <w:i w:val="false"/>
                <w:color w:val="000000"/>
                <w:sz w:val="20"/>
              </w:rPr>
              <w:t>белсенділік типін көрсетіңіз</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Укажите наиболее подходящий тип активности Вашего предприятия из списка</w:t>
            </w:r>
            <w:r>
              <w:br/>
            </w:r>
            <w:r>
              <w:rPr>
                <w:rFonts w:ascii="Times New Roman"/>
                <w:b w:val="false"/>
                <w:i w:val="false"/>
                <w:color w:val="000000"/>
                <w:sz w:val="20"/>
              </w:rPr>
              <w:t>
</w:t>
            </w:r>
            <w:r>
              <w:rPr>
                <w:rFonts w:ascii="Times New Roman"/>
                <w:b w:val="false"/>
                <w:i w:val="false"/>
                <w:color w:val="000000"/>
                <w:sz w:val="20"/>
              </w:rPr>
              <w:t>приведенного ниже:</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 cy="2286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Кәсіпорын әлі жұмыс істемейді – тауарларды өндірмейді, қызмет</w:t>
            </w:r>
            <w:r>
              <w:br/>
            </w:r>
            <w:r>
              <w:rPr>
                <w:rFonts w:ascii="Times New Roman"/>
                <w:b w:val="false"/>
                <w:i w:val="false"/>
                <w:color w:val="000000"/>
                <w:sz w:val="20"/>
              </w:rPr>
              <w:t>
</w:t>
            </w:r>
            <w:r>
              <w:rPr>
                <w:rFonts w:ascii="Times New Roman"/>
                <w:b/>
                <w:i w:val="false"/>
                <w:color w:val="000000"/>
                <w:sz w:val="20"/>
              </w:rPr>
              <w:t>   көрсетуді жүргізбейді, бірақ тіркелген күнінен бастап жыл ішінде</w:t>
            </w:r>
            <w:r>
              <w:br/>
            </w:r>
            <w:r>
              <w:rPr>
                <w:rFonts w:ascii="Times New Roman"/>
                <w:b w:val="false"/>
                <w:i w:val="false"/>
                <w:color w:val="000000"/>
                <w:sz w:val="20"/>
              </w:rPr>
              <w:t>
</w:t>
            </w:r>
            <w:r>
              <w:rPr>
                <w:rFonts w:ascii="Times New Roman"/>
                <w:b/>
                <w:i w:val="false"/>
                <w:color w:val="000000"/>
                <w:sz w:val="20"/>
              </w:rPr>
              <w:t>   тауар</w:t>
            </w:r>
            <w:r>
              <w:rPr>
                <w:rFonts w:ascii="Times New Roman"/>
                <w:b w:val="false"/>
                <w:i w:val="false"/>
                <w:color w:val="000000"/>
                <w:sz w:val="20"/>
              </w:rPr>
              <w:t> </w:t>
            </w:r>
            <w:r>
              <w:rPr>
                <w:rFonts w:ascii="Times New Roman"/>
                <w:b/>
                <w:i w:val="false"/>
                <w:color w:val="000000"/>
                <w:sz w:val="20"/>
              </w:rPr>
              <w:t>өндіруді бастайды;</w:t>
            </w:r>
            <w:r>
              <w:br/>
            </w:r>
            <w:r>
              <w:rPr>
                <w:rFonts w:ascii="Times New Roman"/>
                <w:b w:val="false"/>
                <w:i w:val="false"/>
                <w:color w:val="000000"/>
                <w:sz w:val="20"/>
              </w:rPr>
              <w:t>
</w:t>
            </w:r>
            <w:r>
              <w:rPr>
                <w:rFonts w:ascii="Times New Roman"/>
                <w:b w:val="false"/>
                <w:i w:val="false"/>
                <w:color w:val="000000"/>
                <w:sz w:val="20"/>
              </w:rPr>
              <w:t>   Предприятие еще не действует - не производит товаров, услуг, но начнет</w:t>
            </w:r>
            <w:r>
              <w:br/>
            </w:r>
            <w:r>
              <w:rPr>
                <w:rFonts w:ascii="Times New Roman"/>
                <w:b w:val="false"/>
                <w:i w:val="false"/>
                <w:color w:val="000000"/>
                <w:sz w:val="20"/>
              </w:rPr>
              <w:t>
</w:t>
            </w:r>
            <w:r>
              <w:rPr>
                <w:rFonts w:ascii="Times New Roman"/>
                <w:b w:val="false"/>
                <w:i w:val="false"/>
                <w:color w:val="000000"/>
                <w:sz w:val="20"/>
              </w:rPr>
              <w:t xml:space="preserve">   производить в течение года со дня регистрации; </w:t>
            </w:r>
          </w:p>
          <w:p>
            <w:pPr>
              <w:spacing w:after="20"/>
              <w:ind w:left="20"/>
              <w:jc w:val="both"/>
            </w:pP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66700" cy="2286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Кәсіпорын жұмыс істейді – экономикалық қызметті жүзеге асырады</w:t>
            </w:r>
            <w:r>
              <w:br/>
            </w:r>
            <w:r>
              <w:rPr>
                <w:rFonts w:ascii="Times New Roman"/>
                <w:b w:val="false"/>
                <w:i w:val="false"/>
                <w:color w:val="000000"/>
                <w:sz w:val="20"/>
              </w:rPr>
              <w:t xml:space="preserve">
   </w:t>
            </w:r>
            <w:r>
              <w:rPr>
                <w:rFonts w:ascii="Times New Roman"/>
                <w:b/>
                <w:i w:val="false"/>
                <w:color w:val="000000"/>
                <w:sz w:val="20"/>
              </w:rPr>
              <w:t>(қандайда бір тауарларды өндіреді, қызмет көрсетулерді жүргізеді);</w:t>
            </w:r>
            <w:r>
              <w:br/>
            </w:r>
            <w:r>
              <w:rPr>
                <w:rFonts w:ascii="Times New Roman"/>
                <w:b w:val="false"/>
                <w:i w:val="false"/>
                <w:color w:val="000000"/>
                <w:sz w:val="20"/>
              </w:rPr>
              <w:t>
</w:t>
            </w:r>
            <w:r>
              <w:rPr>
                <w:rFonts w:ascii="Times New Roman"/>
                <w:b w:val="false"/>
                <w:i w:val="false"/>
                <w:color w:val="000000"/>
                <w:sz w:val="20"/>
              </w:rPr>
              <w:t>   Предприятие действует - осуществляет экономическую деятельность (производит</w:t>
            </w:r>
            <w:r>
              <w:br/>
            </w:r>
            <w:r>
              <w:rPr>
                <w:rFonts w:ascii="Times New Roman"/>
                <w:b w:val="false"/>
                <w:i w:val="false"/>
                <w:color w:val="000000"/>
                <w:sz w:val="20"/>
              </w:rPr>
              <w:t>
</w:t>
            </w:r>
            <w:r>
              <w:rPr>
                <w:rFonts w:ascii="Times New Roman"/>
                <w:b w:val="false"/>
                <w:i w:val="false"/>
                <w:color w:val="000000"/>
                <w:sz w:val="20"/>
              </w:rPr>
              <w:t>   хоть какие-то товары, услуги);</w:t>
            </w:r>
            <w:r>
              <w:br/>
            </w:r>
            <w:r>
              <w:rPr>
                <w:rFonts w:ascii="Times New Roman"/>
                <w:b w:val="false"/>
                <w:i w:val="false"/>
                <w:color w:val="000000"/>
                <w:sz w:val="20"/>
              </w:rPr>
              <w:t>
</w:t>
            </w:r>
            <w:r>
              <w:drawing>
                <wp:inline distT="0" distB="0" distL="0" distR="0">
                  <wp:extent cx="2667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28600"/>
                          </a:xfrm>
                          <a:prstGeom prst="rect">
                            <a:avLst/>
                          </a:prstGeom>
                        </pic:spPr>
                      </pic:pic>
                    </a:graphicData>
                  </a:graphic>
                </wp:inline>
              </w:drawing>
            </w:r>
            <w:r>
              <w:rPr>
                <w:rFonts w:ascii="Times New Roman"/>
                <w:b w:val="false"/>
                <w:i w:val="false"/>
                <w:color w:val="000000"/>
                <w:sz w:val="20"/>
              </w:rPr>
              <w:t>  </w:t>
            </w:r>
            <w:r>
              <w:rPr>
                <w:rFonts w:ascii="Times New Roman"/>
                <w:b/>
                <w:i w:val="false"/>
                <w:color w:val="000000"/>
                <w:sz w:val="20"/>
              </w:rPr>
              <w:t>Жауап беруге қиналамын</w:t>
            </w:r>
            <w:r>
              <w:br/>
            </w:r>
            <w:r>
              <w:rPr>
                <w:rFonts w:ascii="Times New Roman"/>
                <w:b w:val="false"/>
                <w:i w:val="false"/>
                <w:color w:val="000000"/>
                <w:sz w:val="20"/>
              </w:rPr>
              <w:t>
</w:t>
            </w:r>
            <w:r>
              <w:rPr>
                <w:rFonts w:ascii="Times New Roman"/>
                <w:b w:val="false"/>
                <w:i w:val="false"/>
                <w:color w:val="000000"/>
                <w:sz w:val="20"/>
              </w:rPr>
              <w:t>   Затрудняюсь ответить</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     Тел.: 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Тел.______________________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                                                                   М.О.</w:t>
      </w:r>
      <w:r>
        <w:br/>
      </w:r>
      <w:r>
        <w:rPr>
          <w:rFonts w:ascii="Times New Roman"/>
          <w:b w:val="false"/>
          <w:i w:val="false"/>
          <w:color w:val="000000"/>
          <w:sz w:val="28"/>
        </w:rPr>
        <w:t>
                                                                 М.П.</w:t>
      </w:r>
    </w:p>
    <w:bookmarkStart w:name="z23" w:id="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r>
        <w:br/>
      </w:r>
      <w:r>
        <w:rPr>
          <w:rFonts w:ascii="Times New Roman"/>
          <w:b w:val="false"/>
          <w:i w:val="false"/>
          <w:color w:val="000000"/>
          <w:sz w:val="28"/>
        </w:rPr>
        <w:t>
 </w:t>
      </w:r>
    </w:p>
    <w:bookmarkEnd w:id="2"/>
    <w:bookmarkStart w:name="z24" w:id="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xml:space="preserve">
"Опрос новых предприятий" </w:t>
      </w:r>
      <w:r>
        <w:br/>
      </w:r>
      <w:r>
        <w:rPr>
          <w:rFonts w:ascii="Times New Roman"/>
          <w:b/>
          <w:i w:val="false"/>
          <w:color w:val="000000"/>
        </w:rPr>
        <w:t>
(код 1711105, индекс W-004, периодичность единовременная)</w:t>
      </w:r>
    </w:p>
    <w:bookmarkEnd w:id="3"/>
    <w:bookmarkStart w:name="z25" w:id="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"Опрос новых предприятий" (код 1711105, индекс W-004, периодичность единовременная). </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r>
        <w:br/>
      </w:r>
      <w:r>
        <w:rPr>
          <w:rFonts w:ascii="Times New Roman"/>
          <w:b w:val="false"/>
          <w:i w:val="false"/>
          <w:color w:val="000000"/>
          <w:sz w:val="28"/>
        </w:rPr>
        <w:t>
</w:t>
      </w:r>
      <w:r>
        <w:rPr>
          <w:rFonts w:ascii="Times New Roman"/>
          <w:b w:val="false"/>
          <w:i w:val="false"/>
          <w:color w:val="000000"/>
          <w:sz w:val="28"/>
        </w:rPr>
        <w:t xml:space="preserve">
      2) вторичный вид деятельности - вид деятельности, помимо основного, который осуществляется с целью производства продуктов для третьих лиц; </w:t>
      </w:r>
      <w:r>
        <w:br/>
      </w:r>
      <w:r>
        <w:rPr>
          <w:rFonts w:ascii="Times New Roman"/>
          <w:b w:val="false"/>
          <w:i w:val="false"/>
          <w:color w:val="000000"/>
          <w:sz w:val="28"/>
        </w:rPr>
        <w:t>
</w:t>
      </w:r>
      <w:r>
        <w:rPr>
          <w:rFonts w:ascii="Times New Roman"/>
          <w:b w:val="false"/>
          <w:i w:val="false"/>
          <w:color w:val="000000"/>
          <w:sz w:val="28"/>
        </w:rPr>
        <w:t xml:space="preserve">
      3)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 </w:t>
      </w:r>
      <w:r>
        <w:br/>
      </w:r>
      <w:r>
        <w:rPr>
          <w:rFonts w:ascii="Times New Roman"/>
          <w:b w:val="false"/>
          <w:i w:val="false"/>
          <w:color w:val="000000"/>
          <w:sz w:val="28"/>
        </w:rPr>
        <w:t>
</w:t>
      </w:r>
      <w:r>
        <w:rPr>
          <w:rFonts w:ascii="Times New Roman"/>
          <w:b w:val="false"/>
          <w:i w:val="false"/>
          <w:color w:val="000000"/>
          <w:sz w:val="28"/>
        </w:rPr>
        <w:t>
      3. Информацию представляют вновь созданные юридические лица, структурные и обособленные подразделения в областной, городской, районный орган статистики по месту нахождения в течении 10 дней со дня получения анкеты.</w:t>
      </w:r>
      <w:r>
        <w:br/>
      </w:r>
      <w:r>
        <w:rPr>
          <w:rFonts w:ascii="Times New Roman"/>
          <w:b w:val="false"/>
          <w:i w:val="false"/>
          <w:color w:val="000000"/>
          <w:sz w:val="28"/>
        </w:rPr>
        <w:t>
</w:t>
      </w:r>
      <w:r>
        <w:rPr>
          <w:rFonts w:ascii="Times New Roman"/>
          <w:b w:val="false"/>
          <w:i w:val="false"/>
          <w:color w:val="000000"/>
          <w:sz w:val="28"/>
        </w:rPr>
        <w:t>
      4. При заполнении статистической формы необходимо записать ответ в соответствующем поле напротив вопроса, либо поставить отметку "V" в соответствующей ячейке.</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и его структурных и обособленных подразделений кода БИН - заполняется код ОКПО.</w:t>
      </w:r>
    </w:p>
    <w:bookmarkEnd w:id="4"/>
    <w:bookmarkStart w:name="z33" w:id="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287"/>
        <w:gridCol w:w="2288"/>
        <w:gridCol w:w="1998"/>
        <w:gridCol w:w="2001"/>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303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130300" cy="774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 № 220 бұйрығына</w:t>
            </w:r>
            <w:r>
              <w:br/>
            </w:r>
            <w:r>
              <w:rPr>
                <w:rFonts w:ascii="Times New Roman"/>
                <w:b w:val="false"/>
                <w:i w:val="false"/>
                <w:color w:val="000000"/>
                <w:sz w:val="20"/>
              </w:rPr>
              <w:t>
</w:t>
            </w:r>
            <w:r>
              <w:rPr>
                <w:rFonts w:ascii="Times New Roman"/>
                <w:b/>
                <w:i w:val="false"/>
                <w:color w:val="000000"/>
                <w:sz w:val="20"/>
              </w:rPr>
              <w:t>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2"/>
              <w:gridCol w:w="936"/>
              <w:gridCol w:w="958"/>
              <w:gridCol w:w="892"/>
              <w:gridCol w:w="1155"/>
              <w:gridCol w:w="363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Есептілікті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w:t>
                  </w:r>
                  <w:r>
                    <w:br/>
                  </w:r>
                  <w:r>
                    <w:rPr>
                      <w:rFonts w:ascii="Times New Roman"/>
                      <w:b w:val="false"/>
                      <w:i w:val="false"/>
                      <w:color w:val="000000"/>
                      <w:sz w:val="20"/>
                    </w:rPr>
                    <w:t>
</w:t>
                  </w:r>
                  <w:r>
                    <w:rPr>
                      <w:rFonts w:ascii="Times New Roman"/>
                      <w:b w:val="false"/>
                      <w:i w:val="false"/>
                      <w:color w:val="000000"/>
                      <w:sz w:val="20"/>
                    </w:rPr>
                    <w:t>дейiн</w:t>
                  </w:r>
                </w:p>
              </w:tc>
              <w:tc>
                <w:tcPr>
                  <w:tcW w:w="9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w:t>
            </w:r>
            <w:r>
              <w:br/>
            </w:r>
            <w:r>
              <w:rPr>
                <w:rFonts w:ascii="Times New Roman"/>
                <w:b w:val="false"/>
                <w:i w:val="false"/>
                <w:color w:val="000000"/>
                <w:sz w:val="20"/>
              </w:rPr>
              <w:t>
</w:t>
            </w:r>
            <w:r>
              <w:rPr>
                <w:rFonts w:ascii="Times New Roman"/>
                <w:b/>
                <w:i w:val="false"/>
                <w:color w:val="000000"/>
                <w:sz w:val="20"/>
              </w:rPr>
              <w:t xml:space="preserve">әкімшілік құқық </w:t>
            </w:r>
            <w:r>
              <w:rPr>
                <w:rFonts w:ascii="Times New Roman"/>
                <w:b/>
                <w:i w:val="false"/>
                <w:color w:val="000000"/>
                <w:sz w:val="20"/>
              </w:rPr>
              <w:t>бұзушылық болып табылады және ҚР қолданыстағы</w:t>
            </w:r>
            <w:r>
              <w:br/>
            </w:r>
            <w:r>
              <w:rPr>
                <w:rFonts w:ascii="Times New Roman"/>
                <w:b w:val="false"/>
                <w:i w:val="false"/>
                <w:color w:val="000000"/>
                <w:sz w:val="20"/>
              </w:rPr>
              <w:t>
</w:t>
            </w:r>
            <w:r>
              <w:rPr>
                <w:rFonts w:ascii="Times New Roman"/>
                <w:b/>
                <w:i w:val="false"/>
                <w:color w:val="000000"/>
                <w:sz w:val="20"/>
              </w:rPr>
              <w:t xml:space="preserve">заңнамасына сәйкес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w:t>
            </w:r>
            <w:r>
              <w:rPr>
                <w:rFonts w:ascii="Times New Roman"/>
                <w:b w:val="false"/>
                <w:i w:val="false"/>
                <w:color w:val="000000"/>
                <w:sz w:val="20"/>
              </w:rPr>
              <w:t>административными правонарушениями и влекут за собой</w:t>
            </w:r>
            <w:r>
              <w:br/>
            </w:r>
            <w:r>
              <w:rPr>
                <w:rFonts w:ascii="Times New Roman"/>
                <w:b w:val="false"/>
                <w:i w:val="false"/>
                <w:color w:val="000000"/>
                <w:sz w:val="20"/>
              </w:rPr>
              <w:t>
</w:t>
            </w:r>
            <w:r>
              <w:rPr>
                <w:rFonts w:ascii="Times New Roman"/>
                <w:b w:val="false"/>
                <w:i w:val="false"/>
                <w:color w:val="000000"/>
                <w:sz w:val="20"/>
              </w:rPr>
              <w:t xml:space="preserve">ответственность в соответствии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 1721110</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 xml:space="preserve">формы </w:t>
            </w:r>
            <w:r>
              <w:rPr>
                <w:rFonts w:ascii="Times New Roman"/>
                <w:b w:val="false"/>
                <w:i w:val="false"/>
                <w:color w:val="000000"/>
                <w:sz w:val="20"/>
              </w:rPr>
              <w:t>1721110</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Экономикалық қызмет түрлері туралы есеп</w:t>
            </w:r>
            <w:r>
              <w:br/>
            </w:r>
            <w:r>
              <w:rPr>
                <w:rFonts w:ascii="Times New Roman"/>
                <w:b w:val="false"/>
                <w:i w:val="false"/>
                <w:color w:val="000000"/>
                <w:sz w:val="20"/>
              </w:rPr>
              <w:t>
</w:t>
            </w:r>
            <w:r>
              <w:rPr>
                <w:rFonts w:ascii="Times New Roman"/>
                <w:b w:val="false"/>
                <w:i w:val="false"/>
                <w:color w:val="000000"/>
                <w:sz w:val="20"/>
              </w:rPr>
              <w:t>Отчет о видах экономической деятельности</w:t>
            </w:r>
            <w:r>
              <w:br/>
            </w:r>
            <w:r>
              <w:rPr>
                <w:rFonts w:ascii="Times New Roman"/>
                <w:b w:val="false"/>
                <w:i w:val="false"/>
                <w:color w:val="000000"/>
                <w:sz w:val="20"/>
              </w:rPr>
              <w:t>
 </w:t>
            </w:r>
            <w:r>
              <w:br/>
            </w:r>
            <w:r>
              <w:rPr>
                <w:rFonts w:ascii="Times New Roman"/>
                <w:b w:val="false"/>
                <w:i w:val="false"/>
                <w:color w:val="000000"/>
                <w:sz w:val="20"/>
              </w:rPr>
              <w:t>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 СТ</w:t>
            </w:r>
            <w:r>
              <w:br/>
            </w:r>
            <w:r>
              <w:rPr>
                <w:rFonts w:ascii="Times New Roman"/>
                <w:b w:val="false"/>
                <w:i w:val="false"/>
                <w:color w:val="000000"/>
                <w:sz w:val="20"/>
              </w:rPr>
              <w:t>
</w:t>
            </w:r>
            <w:r>
              <w:rPr>
                <w:rFonts w:ascii="Times New Roman"/>
                <w:b w:val="false"/>
                <w:i w:val="false"/>
                <w:color w:val="000000"/>
                <w:sz w:val="20"/>
              </w:rPr>
              <w:t>1 - СР</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бір рет</w:t>
            </w:r>
            <w:r>
              <w:br/>
            </w:r>
            <w:r>
              <w:rPr>
                <w:rFonts w:ascii="Times New Roman"/>
                <w:b w:val="false"/>
                <w:i w:val="false"/>
                <w:color w:val="000000"/>
                <w:sz w:val="20"/>
              </w:rPr>
              <w:t>
</w:t>
            </w:r>
            <w:r>
              <w:rPr>
                <w:rFonts w:ascii="Times New Roman"/>
                <w:b w:val="false"/>
                <w:i w:val="false"/>
                <w:color w:val="000000"/>
                <w:sz w:val="20"/>
              </w:rPr>
              <w:t>Один раз в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қаңтар-қыркүйектегі</w:t>
            </w:r>
            <w:r>
              <w:br/>
            </w:r>
            <w:r>
              <w:rPr>
                <w:rFonts w:ascii="Times New Roman"/>
                <w:b w:val="false"/>
                <w:i w:val="false"/>
                <w:color w:val="000000"/>
                <w:sz w:val="20"/>
              </w:rPr>
              <w:t>
</w:t>
            </w:r>
            <w:r>
              <w:rPr>
                <w:rFonts w:ascii="Times New Roman"/>
                <w:b/>
                <w:i w:val="false"/>
                <w:color w:val="000000"/>
                <w:sz w:val="20"/>
              </w:rPr>
              <w:t>есепті кезең</w:t>
            </w:r>
            <w:r>
              <w:br/>
            </w:r>
            <w:r>
              <w:rPr>
                <w:rFonts w:ascii="Times New Roman"/>
                <w:b w:val="false"/>
                <w:i w:val="false"/>
                <w:color w:val="000000"/>
                <w:sz w:val="20"/>
              </w:rPr>
              <w:t>
</w:t>
            </w:r>
            <w:r>
              <w:rPr>
                <w:rFonts w:ascii="Times New Roman"/>
                <w:b w:val="false"/>
                <w:i w:val="false"/>
                <w:color w:val="000000"/>
                <w:sz w:val="20"/>
              </w:rPr>
              <w:t>Отчетный период за</w:t>
            </w:r>
            <w:r>
              <w:br/>
            </w:r>
            <w:r>
              <w:rPr>
                <w:rFonts w:ascii="Times New Roman"/>
                <w:b w:val="false"/>
                <w:i w:val="false"/>
                <w:color w:val="000000"/>
                <w:sz w:val="20"/>
              </w:rPr>
              <w:t>
</w:t>
            </w:r>
            <w:r>
              <w:rPr>
                <w:rFonts w:ascii="Times New Roman"/>
                <w:b w:val="false"/>
                <w:i w:val="false"/>
                <w:color w:val="000000"/>
                <w:sz w:val="20"/>
              </w:rPr>
              <w:t>январь-сентябрь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Жаңадан тіркелген және 2-ШК "</w:t>
            </w:r>
            <w:r>
              <w:rPr>
                <w:rFonts w:ascii="Times New Roman"/>
                <w:b/>
                <w:i w:val="false"/>
                <w:color w:val="000000"/>
                <w:sz w:val="20"/>
              </w:rPr>
              <w:t>Шағын кәсіпорынның қызметі туралы</w:t>
            </w:r>
            <w:r>
              <w:br/>
            </w:r>
            <w:r>
              <w:rPr>
                <w:rFonts w:ascii="Times New Roman"/>
                <w:b w:val="false"/>
                <w:i w:val="false"/>
                <w:color w:val="000000"/>
                <w:sz w:val="20"/>
              </w:rPr>
              <w:t>
</w:t>
            </w:r>
            <w:r>
              <w:rPr>
                <w:rFonts w:ascii="Times New Roman"/>
                <w:b/>
                <w:i w:val="false"/>
                <w:color w:val="000000"/>
                <w:sz w:val="20"/>
              </w:rPr>
              <w:t xml:space="preserve">есеп" </w:t>
            </w:r>
            <w:r>
              <w:rPr>
                <w:rFonts w:ascii="Times New Roman"/>
                <w:b/>
                <w:i w:val="false"/>
                <w:color w:val="000000"/>
                <w:sz w:val="20"/>
              </w:rPr>
              <w:t>статистикалық нысанын ұсынатын заңды тұлғаларды және</w:t>
            </w:r>
            <w:r>
              <w:br/>
            </w:r>
            <w:r>
              <w:rPr>
                <w:rFonts w:ascii="Times New Roman"/>
                <w:b w:val="false"/>
                <w:i w:val="false"/>
                <w:color w:val="000000"/>
                <w:sz w:val="20"/>
              </w:rPr>
              <w:t>
</w:t>
            </w:r>
            <w:r>
              <w:rPr>
                <w:rFonts w:ascii="Times New Roman"/>
                <w:b/>
                <w:i w:val="false"/>
                <w:color w:val="000000"/>
                <w:sz w:val="20"/>
              </w:rPr>
              <w:t xml:space="preserve">олардың құрылымдық және </w:t>
            </w:r>
            <w:r>
              <w:rPr>
                <w:rFonts w:ascii="Times New Roman"/>
                <w:b/>
                <w:i w:val="false"/>
                <w:color w:val="000000"/>
                <w:sz w:val="20"/>
              </w:rPr>
              <w:t>оқшауланған бөлімшелерін қоспағанда,</w:t>
            </w:r>
            <w:r>
              <w:br/>
            </w:r>
            <w:r>
              <w:rPr>
                <w:rFonts w:ascii="Times New Roman"/>
                <w:b w:val="false"/>
                <w:i w:val="false"/>
                <w:color w:val="000000"/>
                <w:sz w:val="20"/>
              </w:rPr>
              <w:t>
</w:t>
            </w:r>
            <w:r>
              <w:rPr>
                <w:rFonts w:ascii="Times New Roman"/>
                <w:b/>
                <w:i w:val="false"/>
                <w:color w:val="000000"/>
                <w:sz w:val="20"/>
              </w:rPr>
              <w:t xml:space="preserve">қызметкерлерінің тізімдік саны 50 </w:t>
            </w:r>
            <w:r>
              <w:rPr>
                <w:rFonts w:ascii="Times New Roman"/>
                <w:b/>
                <w:i w:val="false"/>
                <w:color w:val="000000"/>
                <w:sz w:val="20"/>
              </w:rPr>
              <w:t>адамнан аспайтын, кәсіпкерлік</w:t>
            </w:r>
            <w:r>
              <w:br/>
            </w:r>
            <w:r>
              <w:rPr>
                <w:rFonts w:ascii="Times New Roman"/>
                <w:b w:val="false"/>
                <w:i w:val="false"/>
                <w:color w:val="000000"/>
                <w:sz w:val="20"/>
              </w:rPr>
              <w:t>
</w:t>
            </w:r>
            <w:r>
              <w:rPr>
                <w:rFonts w:ascii="Times New Roman"/>
                <w:b/>
                <w:i w:val="false"/>
                <w:color w:val="000000"/>
                <w:sz w:val="20"/>
              </w:rPr>
              <w:t xml:space="preserve">қызметті жүргізетін заңды тұлғалар және оларды </w:t>
            </w:r>
            <w:r>
              <w:rPr>
                <w:rFonts w:ascii="Times New Roman"/>
                <w:b/>
                <w:i w:val="false"/>
                <w:color w:val="000000"/>
                <w:sz w:val="20"/>
              </w:rPr>
              <w:t>құрылымдық және</w:t>
            </w:r>
            <w:r>
              <w:br/>
            </w:r>
            <w:r>
              <w:rPr>
                <w:rFonts w:ascii="Times New Roman"/>
                <w:b w:val="false"/>
                <w:i w:val="false"/>
                <w:color w:val="000000"/>
                <w:sz w:val="20"/>
              </w:rPr>
              <w:t>
</w:t>
            </w:r>
            <w:r>
              <w:rPr>
                <w:rFonts w:ascii="Times New Roman"/>
                <w:b/>
                <w:i w:val="false"/>
                <w:color w:val="000000"/>
                <w:sz w:val="20"/>
              </w:rPr>
              <w:t>оқшауланған бөлімшелері табыс етеді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и их структурные и обособленные</w:t>
            </w:r>
            <w:r>
              <w:br/>
            </w:r>
            <w:r>
              <w:rPr>
                <w:rFonts w:ascii="Times New Roman"/>
                <w:b w:val="false"/>
                <w:i w:val="false"/>
                <w:color w:val="000000"/>
                <w:sz w:val="20"/>
              </w:rPr>
              <w:t>
</w:t>
            </w:r>
            <w:r>
              <w:rPr>
                <w:rFonts w:ascii="Times New Roman"/>
                <w:b w:val="false"/>
                <w:i w:val="false"/>
                <w:color w:val="000000"/>
                <w:sz w:val="20"/>
              </w:rPr>
              <w:t xml:space="preserve">подразделения, </w:t>
            </w:r>
            <w:r>
              <w:rPr>
                <w:rFonts w:ascii="Times New Roman"/>
                <w:b w:val="false"/>
                <w:i w:val="false"/>
                <w:color w:val="000000"/>
                <w:sz w:val="20"/>
              </w:rPr>
              <w:t>осуществляющие предпринимательскую деятельность</w:t>
            </w:r>
            <w:r>
              <w:br/>
            </w:r>
            <w:r>
              <w:rPr>
                <w:rFonts w:ascii="Times New Roman"/>
                <w:b w:val="false"/>
                <w:i w:val="false"/>
                <w:color w:val="000000"/>
                <w:sz w:val="20"/>
              </w:rPr>
              <w:t>
</w:t>
            </w:r>
            <w:r>
              <w:rPr>
                <w:rFonts w:ascii="Times New Roman"/>
                <w:b w:val="false"/>
                <w:i w:val="false"/>
                <w:color w:val="000000"/>
                <w:sz w:val="20"/>
              </w:rPr>
              <w:t xml:space="preserve">с численностью работников не более 50 </w:t>
            </w:r>
            <w:r>
              <w:rPr>
                <w:rFonts w:ascii="Times New Roman"/>
                <w:b w:val="false"/>
                <w:i w:val="false"/>
                <w:color w:val="000000"/>
                <w:sz w:val="20"/>
              </w:rPr>
              <w:t>человек, за исключением</w:t>
            </w:r>
            <w:r>
              <w:br/>
            </w:r>
            <w:r>
              <w:rPr>
                <w:rFonts w:ascii="Times New Roman"/>
                <w:b w:val="false"/>
                <w:i w:val="false"/>
                <w:color w:val="000000"/>
                <w:sz w:val="20"/>
              </w:rPr>
              <w:t>
</w:t>
            </w:r>
            <w:r>
              <w:rPr>
                <w:rFonts w:ascii="Times New Roman"/>
                <w:b w:val="false"/>
                <w:i w:val="false"/>
                <w:color w:val="000000"/>
                <w:sz w:val="20"/>
              </w:rPr>
              <w:t xml:space="preserve">юридических лиц </w:t>
            </w:r>
            <w:r>
              <w:rPr>
                <w:rFonts w:ascii="Times New Roman"/>
                <w:b w:val="false"/>
                <w:i w:val="false"/>
                <w:color w:val="000000"/>
                <w:sz w:val="20"/>
              </w:rPr>
              <w:t>и их структурных и обособленных подразделений</w:t>
            </w:r>
            <w:r>
              <w:br/>
            </w:r>
            <w:r>
              <w:rPr>
                <w:rFonts w:ascii="Times New Roman"/>
                <w:b w:val="false"/>
                <w:i w:val="false"/>
                <w:color w:val="000000"/>
                <w:sz w:val="20"/>
              </w:rPr>
              <w:t>
</w:t>
            </w:r>
            <w:r>
              <w:rPr>
                <w:rFonts w:ascii="Times New Roman"/>
                <w:b w:val="false"/>
                <w:i w:val="false"/>
                <w:color w:val="000000"/>
                <w:sz w:val="20"/>
              </w:rPr>
              <w:t>представляющие отчет по статистической форме "Отчет о деятельности</w:t>
            </w:r>
            <w:r>
              <w:br/>
            </w:r>
            <w:r>
              <w:rPr>
                <w:rFonts w:ascii="Times New Roman"/>
                <w:b w:val="false"/>
                <w:i w:val="false"/>
                <w:color w:val="000000"/>
                <w:sz w:val="20"/>
              </w:rPr>
              <w:t>
</w:t>
            </w:r>
            <w:r>
              <w:rPr>
                <w:rFonts w:ascii="Times New Roman"/>
                <w:b w:val="false"/>
                <w:i w:val="false"/>
                <w:color w:val="000000"/>
                <w:sz w:val="20"/>
              </w:rPr>
              <w:t xml:space="preserve">малого </w:t>
            </w:r>
            <w:r>
              <w:rPr>
                <w:rFonts w:ascii="Times New Roman"/>
                <w:b w:val="false"/>
                <w:i w:val="false"/>
                <w:color w:val="000000"/>
                <w:sz w:val="20"/>
              </w:rPr>
              <w:t>предприятия" 2-МП и вновь зарегистрированных в отчетном периоде.</w:t>
            </w:r>
          </w:p>
          <w:p>
            <w:pPr>
              <w:spacing w:after="20"/>
              <w:ind w:left="20"/>
              <w:jc w:val="both"/>
            </w:pPr>
            <w:r>
              <w:rPr>
                <w:rFonts w:ascii="Times New Roman"/>
                <w:b/>
                <w:i w:val="false"/>
                <w:color w:val="000000"/>
                <w:sz w:val="20"/>
              </w:rPr>
              <w:t>Статистикалық нысанды тапсыру мерзімі - 30 қазанына дейін</w:t>
            </w:r>
            <w:r>
              <w:br/>
            </w:r>
            <w:r>
              <w:rPr>
                <w:rFonts w:ascii="Times New Roman"/>
                <w:b w:val="false"/>
                <w:i w:val="false"/>
                <w:color w:val="000000"/>
                <w:sz w:val="20"/>
              </w:rPr>
              <w:t>
</w:t>
            </w:r>
            <w:r>
              <w:rPr>
                <w:rFonts w:ascii="Times New Roman"/>
                <w:b w:val="false"/>
                <w:i w:val="false"/>
                <w:color w:val="000000"/>
                <w:sz w:val="20"/>
              </w:rPr>
              <w:t>Срок представления статистической форма до 30 октября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Экономикалық қызмет түрлері туралы есеп</w:t>
      </w:r>
      <w:r>
        <w:br/>
      </w:r>
      <w:r>
        <w:rPr>
          <w:rFonts w:ascii="Times New Roman"/>
          <w:b w:val="false"/>
          <w:i w:val="false"/>
          <w:color w:val="000000"/>
          <w:sz w:val="28"/>
        </w:rPr>
        <w:t>
Отчет о видах экономической деятельности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1"/>
        <w:gridCol w:w="3191"/>
        <w:gridCol w:w="6838"/>
      </w:tblGrid>
      <w:tr>
        <w:trPr>
          <w:trHeight w:val="3000" w:hRule="atLeast"/>
        </w:trPr>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Есепті кезең</w:t>
            </w:r>
            <w:r>
              <w:br/>
            </w:r>
            <w:r>
              <w:rPr>
                <w:rFonts w:ascii="Times New Roman"/>
                <w:b w:val="false"/>
                <w:i w:val="false"/>
                <w:color w:val="000000"/>
                <w:sz w:val="20"/>
              </w:rPr>
              <w:t>
</w:t>
            </w:r>
            <w:r>
              <w:rPr>
                <w:rFonts w:ascii="Times New Roman"/>
                <w:b/>
                <w:i w:val="false"/>
                <w:color w:val="000000"/>
                <w:sz w:val="20"/>
              </w:rPr>
              <w:t>басындағы</w:t>
            </w:r>
            <w:r>
              <w:br/>
            </w:r>
            <w:r>
              <w:rPr>
                <w:rFonts w:ascii="Times New Roman"/>
                <w:b w:val="false"/>
                <w:i w:val="false"/>
                <w:color w:val="000000"/>
                <w:sz w:val="20"/>
              </w:rPr>
              <w:t>
</w:t>
            </w:r>
            <w:r>
              <w:rPr>
                <w:rFonts w:ascii="Times New Roman"/>
                <w:b/>
                <w:i w:val="false"/>
                <w:color w:val="000000"/>
                <w:sz w:val="20"/>
              </w:rPr>
              <w:t>қызметкерлердің жалпы</w:t>
            </w:r>
            <w:r>
              <w:br/>
            </w:r>
            <w:r>
              <w:rPr>
                <w:rFonts w:ascii="Times New Roman"/>
                <w:b w:val="false"/>
                <w:i w:val="false"/>
                <w:color w:val="000000"/>
                <w:sz w:val="20"/>
              </w:rPr>
              <w:t>
</w:t>
            </w:r>
            <w:r>
              <w:rPr>
                <w:rFonts w:ascii="Times New Roman"/>
                <w:b/>
                <w:i w:val="false"/>
                <w:color w:val="000000"/>
                <w:sz w:val="20"/>
              </w:rPr>
              <w:t xml:space="preserve">санын көрсетіңіз, адам  </w:t>
            </w:r>
            <w:r>
              <w:br/>
            </w:r>
            <w:r>
              <w:rPr>
                <w:rFonts w:ascii="Times New Roman"/>
                <w:b w:val="false"/>
                <w:i w:val="false"/>
                <w:color w:val="000000"/>
                <w:sz w:val="20"/>
              </w:rPr>
              <w:t>
</w:t>
            </w:r>
            <w:r>
              <w:rPr>
                <w:rFonts w:ascii="Times New Roman"/>
                <w:b w:val="false"/>
                <w:i w:val="false"/>
                <w:color w:val="000000"/>
                <w:sz w:val="20"/>
              </w:rPr>
              <w:t>Укажите общую численность</w:t>
            </w:r>
            <w:r>
              <w:br/>
            </w:r>
            <w:r>
              <w:rPr>
                <w:rFonts w:ascii="Times New Roman"/>
                <w:b w:val="false"/>
                <w:i w:val="false"/>
                <w:color w:val="000000"/>
                <w:sz w:val="20"/>
              </w:rPr>
              <w:t>
</w:t>
            </w:r>
            <w:r>
              <w:rPr>
                <w:rFonts w:ascii="Times New Roman"/>
                <w:b w:val="false"/>
                <w:i w:val="false"/>
                <w:color w:val="000000"/>
                <w:sz w:val="20"/>
              </w:rPr>
              <w:t>работников на конец</w:t>
            </w:r>
            <w:r>
              <w:br/>
            </w:r>
            <w:r>
              <w:rPr>
                <w:rFonts w:ascii="Times New Roman"/>
                <w:b w:val="false"/>
                <w:i w:val="false"/>
                <w:color w:val="000000"/>
                <w:sz w:val="20"/>
              </w:rPr>
              <w:t>
</w:t>
            </w:r>
            <w:r>
              <w:rPr>
                <w:rFonts w:ascii="Times New Roman"/>
                <w:b w:val="false"/>
                <w:i w:val="false"/>
                <w:color w:val="000000"/>
                <w:sz w:val="20"/>
              </w:rPr>
              <w:t>отчетного периода, человек</w:t>
            </w:r>
          </w:p>
          <w:p>
            <w:pPr>
              <w:spacing w:after="20"/>
              <w:ind w:left="20"/>
              <w:jc w:val="both"/>
            </w:pPr>
            <w:r>
              <w:rPr>
                <w:rFonts w:ascii="Times New Roman"/>
                <w:b/>
                <w:i w:val="false"/>
                <w:color w:val="000000"/>
                <w:sz w:val="20"/>
              </w:rPr>
              <w:t>2. Есепті кезең сонына</w:t>
            </w:r>
            <w:r>
              <w:br/>
            </w:r>
            <w:r>
              <w:rPr>
                <w:rFonts w:ascii="Times New Roman"/>
                <w:b w:val="false"/>
                <w:i w:val="false"/>
                <w:color w:val="000000"/>
                <w:sz w:val="20"/>
              </w:rPr>
              <w:t>
</w:t>
            </w:r>
            <w:r>
              <w:rPr>
                <w:rFonts w:ascii="Times New Roman"/>
                <w:b/>
                <w:i w:val="false"/>
                <w:color w:val="000000"/>
                <w:sz w:val="20"/>
              </w:rPr>
              <w:t>қызметкерлердің тізімдік</w:t>
            </w:r>
            <w:r>
              <w:br/>
            </w:r>
            <w:r>
              <w:rPr>
                <w:rFonts w:ascii="Times New Roman"/>
                <w:b w:val="false"/>
                <w:i w:val="false"/>
                <w:color w:val="000000"/>
                <w:sz w:val="20"/>
              </w:rPr>
              <w:t>
</w:t>
            </w:r>
            <w:r>
              <w:rPr>
                <w:rFonts w:ascii="Times New Roman"/>
                <w:b/>
                <w:i w:val="false"/>
                <w:color w:val="000000"/>
                <w:sz w:val="20"/>
              </w:rPr>
              <w:t>санын көрсетіңіз, адам</w:t>
            </w:r>
            <w:r>
              <w:br/>
            </w:r>
            <w:r>
              <w:rPr>
                <w:rFonts w:ascii="Times New Roman"/>
                <w:b w:val="false"/>
                <w:i w:val="false"/>
                <w:color w:val="000000"/>
                <w:sz w:val="20"/>
              </w:rPr>
              <w:t>
</w:t>
            </w:r>
            <w:r>
              <w:rPr>
                <w:rFonts w:ascii="Times New Roman"/>
                <w:b w:val="false"/>
                <w:i w:val="false"/>
                <w:color w:val="000000"/>
                <w:sz w:val="20"/>
              </w:rPr>
              <w:t>Укажите списочную</w:t>
            </w:r>
            <w:r>
              <w:br/>
            </w:r>
            <w:r>
              <w:rPr>
                <w:rFonts w:ascii="Times New Roman"/>
                <w:b w:val="false"/>
                <w:i w:val="false"/>
                <w:color w:val="000000"/>
                <w:sz w:val="20"/>
              </w:rPr>
              <w:t>
</w:t>
            </w:r>
            <w:r>
              <w:rPr>
                <w:rFonts w:ascii="Times New Roman"/>
                <w:b w:val="false"/>
                <w:i w:val="false"/>
                <w:color w:val="000000"/>
                <w:sz w:val="20"/>
              </w:rPr>
              <w:t>численность работников на</w:t>
            </w:r>
            <w:r>
              <w:br/>
            </w:r>
            <w:r>
              <w:rPr>
                <w:rFonts w:ascii="Times New Roman"/>
                <w:b w:val="false"/>
                <w:i w:val="false"/>
                <w:color w:val="000000"/>
                <w:sz w:val="20"/>
              </w:rPr>
              <w:t>
</w:t>
            </w:r>
            <w:r>
              <w:rPr>
                <w:rFonts w:ascii="Times New Roman"/>
                <w:b w:val="false"/>
                <w:i w:val="false"/>
                <w:color w:val="000000"/>
                <w:sz w:val="20"/>
              </w:rPr>
              <w:t>конец отчетного периода,</w:t>
            </w:r>
            <w:r>
              <w:br/>
            </w:r>
            <w:r>
              <w:rPr>
                <w:rFonts w:ascii="Times New Roman"/>
                <w:b w:val="false"/>
                <w:i w:val="false"/>
                <w:color w:val="000000"/>
                <w:sz w:val="20"/>
              </w:rPr>
              <w:t>
</w:t>
            </w:r>
            <w:r>
              <w:rPr>
                <w:rFonts w:ascii="Times New Roman"/>
                <w:b w:val="false"/>
                <w:i w:val="false"/>
                <w:color w:val="000000"/>
                <w:sz w:val="20"/>
              </w:rPr>
              <w:t>человек</w:t>
            </w:r>
          </w:p>
          <w:p>
            <w:pPr>
              <w:spacing w:after="20"/>
              <w:ind w:left="20"/>
              <w:jc w:val="both"/>
            </w:pPr>
            <w:r>
              <w:rPr>
                <w:rFonts w:ascii="Times New Roman"/>
                <w:b/>
                <w:i w:val="false"/>
                <w:color w:val="000000"/>
                <w:sz w:val="20"/>
              </w:rPr>
              <w:t>3. Есепті кезең</w:t>
            </w:r>
            <w:r>
              <w:br/>
            </w:r>
            <w:r>
              <w:rPr>
                <w:rFonts w:ascii="Times New Roman"/>
                <w:b w:val="false"/>
                <w:i w:val="false"/>
                <w:color w:val="000000"/>
                <w:sz w:val="20"/>
              </w:rPr>
              <w:t>
</w:t>
            </w:r>
            <w:r>
              <w:rPr>
                <w:rFonts w:ascii="Times New Roman"/>
                <w:b/>
                <w:i w:val="false"/>
                <w:color w:val="000000"/>
                <w:sz w:val="20"/>
              </w:rPr>
              <w:t>басындағы активтер құнын</w:t>
            </w:r>
            <w:r>
              <w:br/>
            </w:r>
            <w:r>
              <w:rPr>
                <w:rFonts w:ascii="Times New Roman"/>
                <w:b w:val="false"/>
                <w:i w:val="false"/>
                <w:color w:val="000000"/>
                <w:sz w:val="20"/>
              </w:rPr>
              <w:t>
</w:t>
            </w:r>
            <w:r>
              <w:rPr>
                <w:rFonts w:ascii="Times New Roman"/>
                <w:b/>
                <w:i w:val="false"/>
                <w:color w:val="000000"/>
                <w:sz w:val="20"/>
              </w:rPr>
              <w:t xml:space="preserve">көрсетіңіз, мың теңге </w:t>
            </w:r>
            <w:r>
              <w:br/>
            </w:r>
            <w:r>
              <w:rPr>
                <w:rFonts w:ascii="Times New Roman"/>
                <w:b w:val="false"/>
                <w:i w:val="false"/>
                <w:color w:val="000000"/>
                <w:sz w:val="20"/>
              </w:rPr>
              <w:t>
</w:t>
            </w:r>
            <w:r>
              <w:rPr>
                <w:rFonts w:ascii="Times New Roman"/>
                <w:b w:val="false"/>
                <w:i w:val="false"/>
                <w:color w:val="000000"/>
                <w:sz w:val="20"/>
              </w:rPr>
              <w:t>Укажите стоимость активов на</w:t>
            </w:r>
            <w:r>
              <w:br/>
            </w:r>
            <w:r>
              <w:rPr>
                <w:rFonts w:ascii="Times New Roman"/>
                <w:b w:val="false"/>
                <w:i w:val="false"/>
                <w:color w:val="000000"/>
                <w:sz w:val="20"/>
              </w:rPr>
              <w:t>
</w:t>
            </w:r>
            <w:r>
              <w:rPr>
                <w:rFonts w:ascii="Times New Roman"/>
                <w:b w:val="false"/>
                <w:i w:val="false"/>
                <w:color w:val="000000"/>
                <w:sz w:val="20"/>
              </w:rPr>
              <w:t>начало отчетного периода,</w:t>
            </w:r>
            <w:r>
              <w:br/>
            </w:r>
            <w:r>
              <w:rPr>
                <w:rFonts w:ascii="Times New Roman"/>
                <w:b w:val="false"/>
                <w:i w:val="false"/>
                <w:color w:val="000000"/>
                <w:sz w:val="20"/>
              </w:rPr>
              <w:t>
</w:t>
            </w:r>
            <w:r>
              <w:rPr>
                <w:rFonts w:ascii="Times New Roman"/>
                <w:b w:val="false"/>
                <w:i w:val="false"/>
                <w:color w:val="000000"/>
                <w:sz w:val="20"/>
              </w:rPr>
              <w:t>тысяч тенге</w:t>
            </w:r>
          </w:p>
          <w:p>
            <w:pPr>
              <w:spacing w:after="20"/>
              <w:ind w:left="20"/>
              <w:jc w:val="both"/>
            </w:pPr>
            <w:r>
              <w:rPr>
                <w:rFonts w:ascii="Times New Roman"/>
                <w:b/>
                <w:i w:val="false"/>
                <w:color w:val="000000"/>
                <w:sz w:val="20"/>
              </w:rPr>
              <w:t>4. Есепті кезең</w:t>
            </w:r>
            <w:r>
              <w:br/>
            </w:r>
            <w:r>
              <w:rPr>
                <w:rFonts w:ascii="Times New Roman"/>
                <w:b w:val="false"/>
                <w:i w:val="false"/>
                <w:color w:val="000000"/>
                <w:sz w:val="20"/>
              </w:rPr>
              <w:t>
</w:t>
            </w:r>
            <w:r>
              <w:rPr>
                <w:rFonts w:ascii="Times New Roman"/>
                <w:b/>
                <w:i w:val="false"/>
                <w:color w:val="000000"/>
                <w:sz w:val="20"/>
              </w:rPr>
              <w:t>соңындағы активтер құнын</w:t>
            </w:r>
            <w:r>
              <w:br/>
            </w:r>
            <w:r>
              <w:rPr>
                <w:rFonts w:ascii="Times New Roman"/>
                <w:b w:val="false"/>
                <w:i w:val="false"/>
                <w:color w:val="000000"/>
                <w:sz w:val="20"/>
              </w:rPr>
              <w:t>
</w:t>
            </w:r>
            <w:r>
              <w:rPr>
                <w:rFonts w:ascii="Times New Roman"/>
                <w:b/>
                <w:i w:val="false"/>
                <w:color w:val="000000"/>
                <w:sz w:val="20"/>
              </w:rPr>
              <w:t>көрсетіңіз, мың теңге</w:t>
            </w:r>
            <w:r>
              <w:br/>
            </w:r>
            <w:r>
              <w:rPr>
                <w:rFonts w:ascii="Times New Roman"/>
                <w:b w:val="false"/>
                <w:i w:val="false"/>
                <w:color w:val="000000"/>
                <w:sz w:val="20"/>
              </w:rPr>
              <w:t>
</w:t>
            </w:r>
            <w:r>
              <w:rPr>
                <w:rFonts w:ascii="Times New Roman"/>
                <w:b w:val="false"/>
                <w:i w:val="false"/>
                <w:color w:val="000000"/>
                <w:sz w:val="20"/>
              </w:rPr>
              <w:t>Укажите стоимость активов на</w:t>
            </w:r>
            <w:r>
              <w:br/>
            </w:r>
            <w:r>
              <w:rPr>
                <w:rFonts w:ascii="Times New Roman"/>
                <w:b w:val="false"/>
                <w:i w:val="false"/>
                <w:color w:val="000000"/>
                <w:sz w:val="20"/>
              </w:rPr>
              <w:t>
</w:t>
            </w:r>
            <w:r>
              <w:rPr>
                <w:rFonts w:ascii="Times New Roman"/>
                <w:b w:val="false"/>
                <w:i w:val="false"/>
                <w:color w:val="000000"/>
                <w:sz w:val="20"/>
              </w:rPr>
              <w:t>конец отчетного периода,</w:t>
            </w:r>
            <w:r>
              <w:br/>
            </w:r>
            <w:r>
              <w:rPr>
                <w:rFonts w:ascii="Times New Roman"/>
                <w:b w:val="false"/>
                <w:i w:val="false"/>
                <w:color w:val="000000"/>
                <w:sz w:val="20"/>
              </w:rPr>
              <w:t>
</w:t>
            </w:r>
            <w:r>
              <w:rPr>
                <w:rFonts w:ascii="Times New Roman"/>
                <w:b w:val="false"/>
                <w:i w:val="false"/>
                <w:color w:val="000000"/>
                <w:sz w:val="20"/>
              </w:rPr>
              <w:t>тысяч тенге</w:t>
            </w:r>
          </w:p>
        </w:tc>
        <w:tc>
          <w:tcPr>
            <w:tcW w:w="3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863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863600" cy="215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8382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838200" cy="215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647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 cy="215900"/>
                          </a:xfrm>
                          <a:prstGeom prst="rect">
                            <a:avLst/>
                          </a:prstGeom>
                        </pic:spPr>
                      </pic:pic>
                    </a:graphicData>
                  </a:graphic>
                </wp:inline>
              </w:drawing>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drawing>
                <wp:inline distT="0" distB="0" distL="0" distR="0">
                  <wp:extent cx="6985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98500" cy="215900"/>
                          </a:xfrm>
                          <a:prstGeom prst="rect">
                            <a:avLst/>
                          </a:prstGeom>
                        </pic:spPr>
                      </pic:pic>
                    </a:graphicData>
                  </a:graphic>
                </wp:inline>
              </w:drawing>
            </w:r>
          </w:p>
        </w:tc>
        <w:tc>
          <w:tcPr>
            <w:tcW w:w="6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Сіздің кәсіпорын</w:t>
            </w:r>
            <w:r>
              <w:br/>
            </w:r>
            <w:r>
              <w:rPr>
                <w:rFonts w:ascii="Times New Roman"/>
                <w:b w:val="false"/>
                <w:i w:val="false"/>
                <w:color w:val="000000"/>
                <w:sz w:val="20"/>
              </w:rPr>
              <w:t>
</w:t>
            </w:r>
            <w:r>
              <w:rPr>
                <w:rFonts w:ascii="Times New Roman"/>
                <w:b/>
                <w:i w:val="false"/>
                <w:color w:val="000000"/>
                <w:sz w:val="20"/>
              </w:rPr>
              <w:t>ағымдағы жылдың басынан</w:t>
            </w:r>
            <w:r>
              <w:br/>
            </w:r>
            <w:r>
              <w:rPr>
                <w:rFonts w:ascii="Times New Roman"/>
                <w:b w:val="false"/>
                <w:i w:val="false"/>
                <w:color w:val="000000"/>
                <w:sz w:val="20"/>
              </w:rPr>
              <w:t>
</w:t>
            </w:r>
            <w:r>
              <w:rPr>
                <w:rFonts w:ascii="Times New Roman"/>
                <w:b/>
                <w:i w:val="false"/>
                <w:color w:val="000000"/>
                <w:sz w:val="20"/>
              </w:rPr>
              <w:t>бергі кезеңге дейін</w:t>
            </w:r>
            <w:r>
              <w:br/>
            </w:r>
            <w:r>
              <w:rPr>
                <w:rFonts w:ascii="Times New Roman"/>
                <w:b w:val="false"/>
                <w:i w:val="false"/>
                <w:color w:val="000000"/>
                <w:sz w:val="20"/>
              </w:rPr>
              <w:t>
</w:t>
            </w:r>
            <w:r>
              <w:rPr>
                <w:rFonts w:ascii="Times New Roman"/>
                <w:b/>
                <w:i w:val="false"/>
                <w:color w:val="000000"/>
                <w:sz w:val="20"/>
              </w:rPr>
              <w:t>тауарларды және (немесе)</w:t>
            </w:r>
            <w:r>
              <w:br/>
            </w:r>
            <w:r>
              <w:rPr>
                <w:rFonts w:ascii="Times New Roman"/>
                <w:b w:val="false"/>
                <w:i w:val="false"/>
                <w:color w:val="000000"/>
                <w:sz w:val="20"/>
              </w:rPr>
              <w:t>
</w:t>
            </w:r>
            <w:r>
              <w:rPr>
                <w:rFonts w:ascii="Times New Roman"/>
                <w:b/>
                <w:i w:val="false"/>
                <w:color w:val="000000"/>
                <w:sz w:val="20"/>
              </w:rPr>
              <w:t>қызмет көрсетуді өндіру мен өткізуді жүзеге</w:t>
            </w:r>
            <w:r>
              <w:br/>
            </w:r>
            <w:r>
              <w:rPr>
                <w:rFonts w:ascii="Times New Roman"/>
                <w:b w:val="false"/>
                <w:i w:val="false"/>
                <w:color w:val="000000"/>
                <w:sz w:val="20"/>
              </w:rPr>
              <w:t>
</w:t>
            </w:r>
            <w:r>
              <w:rPr>
                <w:rFonts w:ascii="Times New Roman"/>
                <w:b/>
                <w:i w:val="false"/>
                <w:color w:val="000000"/>
                <w:sz w:val="20"/>
              </w:rPr>
              <w:t>асырды ма ("V" белгісі</w:t>
            </w:r>
            <w:r>
              <w:br/>
            </w:r>
            <w:r>
              <w:rPr>
                <w:rFonts w:ascii="Times New Roman"/>
                <w:b w:val="false"/>
                <w:i w:val="false"/>
                <w:color w:val="000000"/>
                <w:sz w:val="20"/>
              </w:rPr>
              <w:t>
</w:t>
            </w:r>
            <w:r>
              <w:rPr>
                <w:rFonts w:ascii="Times New Roman"/>
                <w:b/>
                <w:i w:val="false"/>
                <w:color w:val="000000"/>
                <w:sz w:val="20"/>
              </w:rPr>
              <w:t>көрсетілуі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За период с начала текушего</w:t>
            </w:r>
            <w:r>
              <w:br/>
            </w:r>
            <w:r>
              <w:rPr>
                <w:rFonts w:ascii="Times New Roman"/>
                <w:b w:val="false"/>
                <w:i w:val="false"/>
                <w:color w:val="000000"/>
                <w:sz w:val="20"/>
              </w:rPr>
              <w:t>
</w:t>
            </w:r>
            <w:r>
              <w:rPr>
                <w:rFonts w:ascii="Times New Roman"/>
                <w:b w:val="false"/>
                <w:i w:val="false"/>
                <w:color w:val="000000"/>
                <w:sz w:val="20"/>
              </w:rPr>
              <w:t>года осуществляло ли Ваше</w:t>
            </w:r>
            <w:r>
              <w:br/>
            </w:r>
            <w:r>
              <w:rPr>
                <w:rFonts w:ascii="Times New Roman"/>
                <w:b w:val="false"/>
                <w:i w:val="false"/>
                <w:color w:val="000000"/>
                <w:sz w:val="20"/>
              </w:rPr>
              <w:t>
</w:t>
            </w:r>
            <w:r>
              <w:rPr>
                <w:rFonts w:ascii="Times New Roman"/>
                <w:b w:val="false"/>
                <w:i w:val="false"/>
                <w:color w:val="000000"/>
                <w:sz w:val="20"/>
              </w:rPr>
              <w:t>предприятие производство,</w:t>
            </w:r>
            <w:r>
              <w:br/>
            </w:r>
            <w:r>
              <w:rPr>
                <w:rFonts w:ascii="Times New Roman"/>
                <w:b w:val="false"/>
                <w:i w:val="false"/>
                <w:color w:val="000000"/>
                <w:sz w:val="20"/>
              </w:rPr>
              <w:t>
</w:t>
            </w:r>
            <w:r>
              <w:rPr>
                <w:rFonts w:ascii="Times New Roman"/>
                <w:b w:val="false"/>
                <w:i w:val="false"/>
                <w:color w:val="000000"/>
                <w:sz w:val="20"/>
              </w:rPr>
              <w:t>реализацию товаров и (или)</w:t>
            </w:r>
            <w:r>
              <w:br/>
            </w:r>
            <w:r>
              <w:rPr>
                <w:rFonts w:ascii="Times New Roman"/>
                <w:b w:val="false"/>
                <w:i w:val="false"/>
                <w:color w:val="000000"/>
                <w:sz w:val="20"/>
              </w:rPr>
              <w:t>
</w:t>
            </w:r>
            <w:r>
              <w:rPr>
                <w:rFonts w:ascii="Times New Roman"/>
                <w:b w:val="false"/>
                <w:i w:val="false"/>
                <w:color w:val="000000"/>
                <w:sz w:val="20"/>
              </w:rPr>
              <w:t>услуг (отметить знаком "V")</w:t>
            </w:r>
          </w:p>
          <w:p>
            <w:pPr>
              <w:spacing w:after="20"/>
              <w:ind w:left="20"/>
              <w:jc w:val="both"/>
            </w:pPr>
            <w:r>
              <w:rPr>
                <w:rFonts w:ascii="Times New Roman"/>
                <w:b/>
                <w:i w:val="false"/>
                <w:color w:val="000000"/>
                <w:sz w:val="20"/>
              </w:rPr>
              <w:t>5.1. жүзеге асырды</w:t>
            </w:r>
            <w:r>
              <w:br/>
            </w:r>
            <w:r>
              <w:rPr>
                <w:rFonts w:ascii="Times New Roman"/>
                <w:b w:val="false"/>
                <w:i w:val="false"/>
                <w:color w:val="000000"/>
                <w:sz w:val="20"/>
              </w:rPr>
              <w:t>
</w:t>
            </w:r>
            <w:r>
              <w:rPr>
                <w:rFonts w:ascii="Times New Roman"/>
                <w:b w:val="false"/>
                <w:i w:val="false"/>
                <w:color w:val="000000"/>
                <w:sz w:val="20"/>
              </w:rPr>
              <w:t xml:space="preserve">осуществляло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215900"/>
                          </a:xfrm>
                          <a:prstGeom prst="rect">
                            <a:avLst/>
                          </a:prstGeom>
                        </pic:spPr>
                      </pic:pic>
                    </a:graphicData>
                  </a:graphic>
                </wp:inline>
              </w:drawing>
            </w:r>
          </w:p>
          <w:p>
            <w:pPr>
              <w:spacing w:after="20"/>
              <w:ind w:left="20"/>
              <w:jc w:val="both"/>
            </w:pPr>
            <w:r>
              <w:rPr>
                <w:rFonts w:ascii="Times New Roman"/>
                <w:b/>
                <w:i w:val="false"/>
                <w:color w:val="000000"/>
                <w:sz w:val="20"/>
              </w:rPr>
              <w:t>5.2. жүзеге асырмады</w:t>
            </w:r>
            <w:r>
              <w:br/>
            </w:r>
            <w:r>
              <w:rPr>
                <w:rFonts w:ascii="Times New Roman"/>
                <w:b w:val="false"/>
                <w:i w:val="false"/>
                <w:color w:val="000000"/>
                <w:sz w:val="20"/>
              </w:rPr>
              <w:t>
</w:t>
            </w:r>
            <w:r>
              <w:rPr>
                <w:rFonts w:ascii="Times New Roman"/>
                <w:b w:val="false"/>
                <w:i w:val="false"/>
                <w:color w:val="000000"/>
                <w:sz w:val="20"/>
              </w:rPr>
              <w:t xml:space="preserve">не осуществляло       </w:t>
            </w:r>
            <w:r>
              <w:drawing>
                <wp:inline distT="0" distB="0" distL="0" distR="0">
                  <wp:extent cx="2286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28600" cy="215900"/>
                          </a:xfrm>
                          <a:prstGeom prst="rect">
                            <a:avLst/>
                          </a:prstGeom>
                        </pic:spPr>
                      </pic:pic>
                    </a:graphicData>
                  </a:graphic>
                </wp:inline>
              </w:drawing>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Егер Сіз 5.1. тармақты толтырсаңыз, онда 7 тармақты орындауға көшіңіз, егер</w:t>
            </w:r>
            <w:r>
              <w:br/>
            </w:r>
            <w:r>
              <w:rPr>
                <w:rFonts w:ascii="Times New Roman"/>
                <w:b w:val="false"/>
                <w:i w:val="false"/>
                <w:color w:val="000000"/>
                <w:sz w:val="20"/>
              </w:rPr>
              <w:t>
</w:t>
            </w:r>
            <w:r>
              <w:rPr>
                <w:rFonts w:ascii="Times New Roman"/>
                <w:b/>
                <w:i w:val="false"/>
                <w:color w:val="000000"/>
                <w:sz w:val="20"/>
              </w:rPr>
              <w:t>Сіз 5.2. тармақтарды толтырсаңыз, онда 6 тармақты орындауға көшіңіз</w:t>
            </w:r>
            <w:r>
              <w:br/>
            </w:r>
            <w:r>
              <w:rPr>
                <w:rFonts w:ascii="Times New Roman"/>
                <w:b w:val="false"/>
                <w:i w:val="false"/>
                <w:color w:val="000000"/>
                <w:sz w:val="20"/>
              </w:rPr>
              <w:t>
</w:t>
            </w:r>
            <w:r>
              <w:rPr>
                <w:rFonts w:ascii="Times New Roman"/>
                <w:b w:val="false"/>
                <w:i w:val="false"/>
                <w:color w:val="000000"/>
                <w:sz w:val="20"/>
              </w:rPr>
              <w:t>Если Вы заполнили пункт 5.1. то Вы переходите к пункту 7, если Вы заполнили пункт</w:t>
            </w:r>
            <w:r>
              <w:br/>
            </w:r>
            <w:r>
              <w:rPr>
                <w:rFonts w:ascii="Times New Roman"/>
                <w:b w:val="false"/>
                <w:i w:val="false"/>
                <w:color w:val="000000"/>
                <w:sz w:val="20"/>
              </w:rPr>
              <w:t>
</w:t>
            </w:r>
            <w:r>
              <w:rPr>
                <w:rFonts w:ascii="Times New Roman"/>
                <w:b w:val="false"/>
                <w:i w:val="false"/>
                <w:color w:val="000000"/>
                <w:sz w:val="20"/>
              </w:rPr>
              <w:t>5.2., то Вы переходите к пункту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rPr>
                <w:rFonts w:ascii="Times New Roman"/>
                <w:b w:val="false"/>
                <w:i w:val="false"/>
                <w:color w:val="000000"/>
                <w:sz w:val="20"/>
              </w:rPr>
              <w:t> </w:t>
            </w:r>
            <w:r>
              <w:rPr>
                <w:rFonts w:ascii="Times New Roman"/>
                <w:b/>
                <w:i w:val="false"/>
                <w:color w:val="000000"/>
                <w:sz w:val="20"/>
              </w:rPr>
              <w:t>Сіздің кәсіпорын тауарларды және (немесе) қызмет көрсетуді өндіру мен</w:t>
            </w:r>
            <w:r>
              <w:br/>
            </w:r>
            <w:r>
              <w:rPr>
                <w:rFonts w:ascii="Times New Roman"/>
                <w:b w:val="false"/>
                <w:i w:val="false"/>
                <w:color w:val="000000"/>
                <w:sz w:val="20"/>
              </w:rPr>
              <w:t>
</w:t>
            </w:r>
            <w:r>
              <w:rPr>
                <w:rFonts w:ascii="Times New Roman"/>
                <w:b/>
                <w:i w:val="false"/>
                <w:color w:val="000000"/>
                <w:sz w:val="20"/>
              </w:rPr>
              <w:t>өткізуді жүзеге асырмаған болса, онда қызметтің жүргізілмеу себебін көрсетіңіз</w:t>
            </w:r>
            <w:r>
              <w:br/>
            </w:r>
            <w:r>
              <w:rPr>
                <w:rFonts w:ascii="Times New Roman"/>
                <w:b w:val="false"/>
                <w:i w:val="false"/>
                <w:color w:val="000000"/>
                <w:sz w:val="20"/>
              </w:rPr>
              <w:t>
</w:t>
            </w:r>
            <w:r>
              <w:rPr>
                <w:rFonts w:ascii="Times New Roman"/>
                <w:b w:val="false"/>
                <w:i w:val="false"/>
                <w:color w:val="000000"/>
                <w:sz w:val="20"/>
              </w:rPr>
              <w:t>Если Ваше предприятие не осуществляло деятельность (производство, реализацию товаров,</w:t>
            </w:r>
            <w:r>
              <w:br/>
            </w:r>
            <w:r>
              <w:rPr>
                <w:rFonts w:ascii="Times New Roman"/>
                <w:b w:val="false"/>
                <w:i w:val="false"/>
                <w:color w:val="000000"/>
                <w:sz w:val="20"/>
              </w:rPr>
              <w:t>
</w:t>
            </w:r>
            <w:r>
              <w:rPr>
                <w:rFonts w:ascii="Times New Roman"/>
                <w:b w:val="false"/>
                <w:i w:val="false"/>
                <w:color w:val="000000"/>
                <w:sz w:val="20"/>
              </w:rPr>
              <w:t>услуг), то укажите причины.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rPr>
                <w:rFonts w:ascii="Times New Roman"/>
                <w:b w:val="false"/>
                <w:i w:val="false"/>
                <w:color w:val="000000"/>
                <w:sz w:val="20"/>
              </w:rPr>
              <w:t> </w:t>
            </w:r>
            <w:r>
              <w:rPr>
                <w:rFonts w:ascii="Times New Roman"/>
                <w:b/>
                <w:i w:val="false"/>
                <w:color w:val="000000"/>
                <w:sz w:val="20"/>
              </w:rPr>
              <w:t>Егер Сіздің кәсіпорын тауарларды және (немесе) қызмет көрсетуді өндіру</w:t>
            </w:r>
            <w:r>
              <w:br/>
            </w:r>
            <w:r>
              <w:rPr>
                <w:rFonts w:ascii="Times New Roman"/>
                <w:b w:val="false"/>
                <w:i w:val="false"/>
                <w:color w:val="000000"/>
                <w:sz w:val="20"/>
              </w:rPr>
              <w:t>
</w:t>
            </w:r>
            <w:r>
              <w:rPr>
                <w:rFonts w:ascii="Times New Roman"/>
                <w:b/>
                <w:i w:val="false"/>
                <w:color w:val="000000"/>
                <w:sz w:val="20"/>
              </w:rPr>
              <w:t>мен өткізуді жүзеге асыратын болса, онда кестені толтырыңыз</w:t>
            </w:r>
            <w:r>
              <w:br/>
            </w:r>
            <w:r>
              <w:rPr>
                <w:rFonts w:ascii="Times New Roman"/>
                <w:b w:val="false"/>
                <w:i w:val="false"/>
                <w:color w:val="000000"/>
                <w:sz w:val="20"/>
              </w:rPr>
              <w:t>
</w:t>
            </w:r>
            <w:r>
              <w:rPr>
                <w:rFonts w:ascii="Times New Roman"/>
                <w:b w:val="false"/>
                <w:i w:val="false"/>
                <w:color w:val="000000"/>
                <w:sz w:val="20"/>
              </w:rPr>
              <w:t>Если Ваше предприятие осуществляет производство, реализацию товаров и (или) услуг, то</w:t>
            </w:r>
            <w:r>
              <w:br/>
            </w:r>
            <w:r>
              <w:rPr>
                <w:rFonts w:ascii="Times New Roman"/>
                <w:b w:val="false"/>
                <w:i w:val="false"/>
                <w:color w:val="000000"/>
                <w:sz w:val="20"/>
              </w:rPr>
              <w:t>
</w:t>
            </w:r>
            <w:r>
              <w:rPr>
                <w:rFonts w:ascii="Times New Roman"/>
                <w:b w:val="false"/>
                <w:i w:val="false"/>
                <w:color w:val="000000"/>
                <w:sz w:val="20"/>
              </w:rPr>
              <w:t xml:space="preserve">заполните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3077"/>
              <w:gridCol w:w="3416"/>
              <w:gridCol w:w="3078"/>
              <w:gridCol w:w="3544"/>
            </w:tblGrid>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п/п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 түрлерінің</w:t>
                  </w:r>
                  <w:r>
                    <w:br/>
                  </w:r>
                  <w:r>
                    <w:rPr>
                      <w:rFonts w:ascii="Times New Roman"/>
                      <w:b/>
                      <w:i w:val="false"/>
                      <w:color w:val="000000"/>
                      <w:sz w:val="20"/>
                    </w:rPr>
                    <w:t>
атауы</w:t>
                  </w:r>
                  <w:r>
                    <w:br/>
                  </w:r>
                  <w:r>
                    <w:rPr>
                      <w:rFonts w:ascii="Times New Roman"/>
                      <w:b/>
                      <w:i w:val="false"/>
                      <w:color w:val="000000"/>
                      <w:sz w:val="20"/>
                    </w:rPr>
                    <w:t>
(тауарлар,</w:t>
                  </w:r>
                  <w:r>
                    <w:br/>
                  </w:r>
                  <w:r>
                    <w:rPr>
                      <w:rFonts w:ascii="Times New Roman"/>
                      <w:b/>
                      <w:i w:val="false"/>
                      <w:color w:val="000000"/>
                      <w:sz w:val="20"/>
                    </w:rPr>
                    <w:t>
қызметтер)</w:t>
                  </w:r>
                  <w:r>
                    <w:br/>
                  </w:r>
                  <w:r>
                    <w:rPr>
                      <w:rFonts w:ascii="Times New Roman"/>
                      <w:b/>
                      <w:i w:val="false"/>
                      <w:color w:val="000000"/>
                      <w:sz w:val="20"/>
                    </w:rPr>
                    <w:t>
Наименование</w:t>
                  </w:r>
                  <w:r>
                    <w:br/>
                  </w:r>
                  <w:r>
                    <w:rPr>
                      <w:rFonts w:ascii="Times New Roman"/>
                      <w:b/>
                      <w:i w:val="false"/>
                      <w:color w:val="000000"/>
                      <w:sz w:val="20"/>
                    </w:rPr>
                    <w:t>
продукции (товаров</w:t>
                  </w:r>
                  <w:r>
                    <w:br/>
                  </w:r>
                  <w:r>
                    <w:rPr>
                      <w:rFonts w:ascii="Times New Roman"/>
                      <w:b/>
                      <w:i w:val="false"/>
                      <w:color w:val="000000"/>
                      <w:sz w:val="20"/>
                    </w:rPr>
                    <w:t>
и услуг)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ЭҚТӨС*</w:t>
                  </w:r>
                  <w:r>
                    <w:br/>
                  </w:r>
                  <w:r>
                    <w:rPr>
                      <w:rFonts w:ascii="Times New Roman"/>
                      <w:b w:val="false"/>
                      <w:i w:val="false"/>
                      <w:color w:val="000000"/>
                      <w:sz w:val="20"/>
                    </w:rPr>
                    <w:t>
</w:t>
                  </w:r>
                  <w:r>
                    <w:rPr>
                      <w:rFonts w:ascii="Times New Roman"/>
                      <w:b/>
                      <w:i w:val="false"/>
                      <w:color w:val="000000"/>
                      <w:sz w:val="20"/>
                    </w:rPr>
                    <w:t>коды (статистика</w:t>
                  </w:r>
                  <w:r>
                    <w:br/>
                  </w:r>
                  <w:r>
                    <w:rPr>
                      <w:rFonts w:ascii="Times New Roman"/>
                      <w:b w:val="false"/>
                      <w:i w:val="false"/>
                      <w:color w:val="000000"/>
                      <w:sz w:val="20"/>
                    </w:rPr>
                    <w:t>
</w:t>
                  </w:r>
                  <w:r>
                    <w:rPr>
                      <w:rFonts w:ascii="Times New Roman"/>
                      <w:b/>
                      <w:i w:val="false"/>
                      <w:color w:val="000000"/>
                      <w:sz w:val="20"/>
                    </w:rPr>
                    <w:t>Органының</w:t>
                  </w:r>
                  <w:r>
                    <w:br/>
                  </w:r>
                  <w:r>
                    <w:rPr>
                      <w:rFonts w:ascii="Times New Roman"/>
                      <w:b w:val="false"/>
                      <w:i w:val="false"/>
                      <w:color w:val="000000"/>
                      <w:sz w:val="20"/>
                    </w:rPr>
                    <w:t>
</w:t>
                  </w:r>
                  <w:r>
                    <w:rPr>
                      <w:rFonts w:ascii="Times New Roman"/>
                      <w:b/>
                      <w:i w:val="false"/>
                      <w:color w:val="000000"/>
                      <w:sz w:val="20"/>
                    </w:rPr>
                    <w:t>қызметкерімен</w:t>
                  </w:r>
                  <w:r>
                    <w:br/>
                  </w:r>
                  <w:r>
                    <w:rPr>
                      <w:rFonts w:ascii="Times New Roman"/>
                      <w:b w:val="false"/>
                      <w:i w:val="false"/>
                      <w:color w:val="000000"/>
                      <w:sz w:val="20"/>
                    </w:rPr>
                    <w:t>
</w:t>
                  </w:r>
                  <w:r>
                    <w:rPr>
                      <w:rFonts w:ascii="Times New Roman"/>
                      <w:b/>
                      <w:i w:val="false"/>
                      <w:color w:val="000000"/>
                      <w:sz w:val="20"/>
                    </w:rPr>
                    <w:t>толтырылады)</w:t>
                  </w:r>
                  <w:r>
                    <w:br/>
                  </w:r>
                  <w:r>
                    <w:rPr>
                      <w:rFonts w:ascii="Times New Roman"/>
                      <w:b w:val="false"/>
                      <w:i w:val="false"/>
                      <w:color w:val="000000"/>
                      <w:sz w:val="20"/>
                    </w:rPr>
                    <w:t>
</w:t>
                  </w:r>
                  <w:r>
                    <w:rPr>
                      <w:rFonts w:ascii="Times New Roman"/>
                      <w:b w:val="false"/>
                      <w:i w:val="false"/>
                      <w:color w:val="000000"/>
                      <w:sz w:val="20"/>
                    </w:rPr>
                    <w:t>КПВЭД*(заполняется</w:t>
                  </w:r>
                  <w:r>
                    <w:br/>
                  </w:r>
                  <w:r>
                    <w:rPr>
                      <w:rFonts w:ascii="Times New Roman"/>
                      <w:b w:val="false"/>
                      <w:i w:val="false"/>
                      <w:color w:val="000000"/>
                      <w:sz w:val="20"/>
                    </w:rPr>
                    <w:t>
</w:t>
                  </w:r>
                  <w:r>
                    <w:rPr>
                      <w:rFonts w:ascii="Times New Roman"/>
                      <w:b w:val="false"/>
                      <w:i w:val="false"/>
                      <w:color w:val="000000"/>
                      <w:sz w:val="20"/>
                    </w:rPr>
                    <w:t>работником органа</w:t>
                  </w:r>
                  <w:r>
                    <w:br/>
                  </w:r>
                  <w:r>
                    <w:rPr>
                      <w:rFonts w:ascii="Times New Roman"/>
                      <w:b w:val="false"/>
                      <w:i w:val="false"/>
                      <w:color w:val="000000"/>
                      <w:sz w:val="20"/>
                    </w:rPr>
                    <w:t>
</w:t>
                  </w:r>
                  <w:r>
                    <w:rPr>
                      <w:rFonts w:ascii="Times New Roman"/>
                      <w:b w:val="false"/>
                      <w:i w:val="false"/>
                      <w:color w:val="000000"/>
                      <w:sz w:val="20"/>
                    </w:rPr>
                    <w:t>статистики)</w:t>
                  </w:r>
                  <w:r>
                    <w:rPr>
                      <w:rFonts w:ascii="Times New Roman"/>
                      <w:b w:val="false"/>
                      <w:i w:val="false"/>
                      <w:color w:val="000000"/>
                      <w:vertAlign w:val="superscript"/>
                    </w:rPr>
                    <w:t>*</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өндірілген</w:t>
                  </w:r>
                  <w:r>
                    <w:br/>
                  </w:r>
                  <w:r>
                    <w:rPr>
                      <w:rFonts w:ascii="Times New Roman"/>
                      <w:b w:val="false"/>
                      <w:i w:val="false"/>
                      <w:color w:val="000000"/>
                      <w:sz w:val="20"/>
                    </w:rPr>
                    <w:t>
</w:t>
                  </w:r>
                  <w:r>
                    <w:rPr>
                      <w:rFonts w:ascii="Times New Roman"/>
                      <w:b/>
                      <w:i w:val="false"/>
                      <w:color w:val="000000"/>
                      <w:sz w:val="20"/>
                    </w:rPr>
                    <w:t>өнім көлемінен %</w:t>
                  </w:r>
                  <w:r>
                    <w:br/>
                  </w:r>
                  <w:r>
                    <w:rPr>
                      <w:rFonts w:ascii="Times New Roman"/>
                      <w:b w:val="false"/>
                      <w:i w:val="false"/>
                      <w:color w:val="000000"/>
                      <w:sz w:val="20"/>
                    </w:rPr>
                    <w:t>
</w:t>
                  </w:r>
                  <w:r>
                    <w:rPr>
                      <w:rFonts w:ascii="Times New Roman"/>
                      <w:b/>
                      <w:i w:val="false"/>
                      <w:color w:val="000000"/>
                      <w:sz w:val="20"/>
                    </w:rPr>
                    <w:t>тауар, қызмет</w:t>
                  </w:r>
                  <w:r>
                    <w:br/>
                  </w:r>
                  <w:r>
                    <w:rPr>
                      <w:rFonts w:ascii="Times New Roman"/>
                      <w:b w:val="false"/>
                      <w:i w:val="false"/>
                      <w:color w:val="000000"/>
                      <w:sz w:val="20"/>
                    </w:rPr>
                    <w:t>
</w:t>
                  </w:r>
                  <w:r>
                    <w:rPr>
                      <w:rFonts w:ascii="Times New Roman"/>
                      <w:b/>
                      <w:i w:val="false"/>
                      <w:color w:val="000000"/>
                      <w:sz w:val="20"/>
                    </w:rPr>
                    <w:t>өткізілді</w:t>
                  </w:r>
                  <w:r>
                    <w:br/>
                  </w:r>
                  <w:r>
                    <w:rPr>
                      <w:rFonts w:ascii="Times New Roman"/>
                      <w:b w:val="false"/>
                      <w:i w:val="false"/>
                      <w:color w:val="000000"/>
                      <w:sz w:val="20"/>
                    </w:rPr>
                    <w:t>
</w:t>
                  </w:r>
                  <w:r>
                    <w:rPr>
                      <w:rFonts w:ascii="Times New Roman"/>
                      <w:b w:val="false"/>
                      <w:i w:val="false"/>
                      <w:color w:val="000000"/>
                      <w:sz w:val="20"/>
                    </w:rPr>
                    <w:t>Реализовано</w:t>
                  </w:r>
                  <w:r>
                    <w:br/>
                  </w:r>
                  <w:r>
                    <w:rPr>
                      <w:rFonts w:ascii="Times New Roman"/>
                      <w:b w:val="false"/>
                      <w:i w:val="false"/>
                      <w:color w:val="000000"/>
                      <w:sz w:val="20"/>
                    </w:rPr>
                    <w:t>
</w:t>
                  </w:r>
                  <w:r>
                    <w:rPr>
                      <w:rFonts w:ascii="Times New Roman"/>
                      <w:b w:val="false"/>
                      <w:i w:val="false"/>
                      <w:color w:val="000000"/>
                      <w:sz w:val="20"/>
                    </w:rPr>
                    <w:t>товаров, услуг в %</w:t>
                  </w:r>
                  <w:r>
                    <w:br/>
                  </w:r>
                  <w:r>
                    <w:rPr>
                      <w:rFonts w:ascii="Times New Roman"/>
                      <w:b w:val="false"/>
                      <w:i w:val="false"/>
                      <w:color w:val="000000"/>
                      <w:sz w:val="20"/>
                    </w:rPr>
                    <w:t>
</w:t>
                  </w:r>
                  <w:r>
                    <w:rPr>
                      <w:rFonts w:ascii="Times New Roman"/>
                      <w:b w:val="false"/>
                      <w:i w:val="false"/>
                      <w:color w:val="000000"/>
                      <w:sz w:val="20"/>
                    </w:rPr>
                    <w:t>от общего объема</w:t>
                  </w:r>
                  <w:r>
                    <w:br/>
                  </w:r>
                  <w:r>
                    <w:rPr>
                      <w:rFonts w:ascii="Times New Roman"/>
                      <w:b w:val="false"/>
                      <w:i w:val="false"/>
                      <w:color w:val="000000"/>
                      <w:sz w:val="20"/>
                    </w:rPr>
                    <w:t>
</w:t>
                  </w:r>
                  <w:r>
                    <w:rPr>
                      <w:rFonts w:ascii="Times New Roman"/>
                      <w:b w:val="false"/>
                      <w:i w:val="false"/>
                      <w:color w:val="000000"/>
                      <w:sz w:val="20"/>
                    </w:rPr>
                    <w:t>произведенной</w:t>
                  </w:r>
                  <w:r>
                    <w:br/>
                  </w:r>
                  <w:r>
                    <w:rPr>
                      <w:rFonts w:ascii="Times New Roman"/>
                      <w:b w:val="false"/>
                      <w:i w:val="false"/>
                      <w:color w:val="000000"/>
                      <w:sz w:val="20"/>
                    </w:rPr>
                    <w:t>
</w:t>
                  </w:r>
                  <w:r>
                    <w:rPr>
                      <w:rFonts w:ascii="Times New Roman"/>
                      <w:b w:val="false"/>
                      <w:i w:val="false"/>
                      <w:color w:val="000000"/>
                      <w:sz w:val="20"/>
                    </w:rPr>
                    <w:t>продукции</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жалпы</w:t>
                  </w:r>
                  <w:r>
                    <w:br/>
                  </w:r>
                  <w:r>
                    <w:rPr>
                      <w:rFonts w:ascii="Times New Roman"/>
                      <w:b w:val="false"/>
                      <w:i w:val="false"/>
                      <w:color w:val="000000"/>
                      <w:sz w:val="20"/>
                    </w:rPr>
                    <w:t>
</w:t>
                  </w:r>
                  <w:r>
                    <w:rPr>
                      <w:rFonts w:ascii="Times New Roman"/>
                      <w:b/>
                      <w:i w:val="false"/>
                      <w:color w:val="000000"/>
                      <w:sz w:val="20"/>
                    </w:rPr>
                    <w:t>өткізілген өнім</w:t>
                  </w:r>
                  <w:r>
                    <w:br/>
                  </w:r>
                  <w:r>
                    <w:rPr>
                      <w:rFonts w:ascii="Times New Roman"/>
                      <w:b w:val="false"/>
                      <w:i w:val="false"/>
                      <w:color w:val="000000"/>
                      <w:sz w:val="20"/>
                    </w:rPr>
                    <w:t>
</w:t>
                  </w:r>
                  <w:r>
                    <w:rPr>
                      <w:rFonts w:ascii="Times New Roman"/>
                      <w:b/>
                      <w:i w:val="false"/>
                      <w:color w:val="000000"/>
                      <w:sz w:val="20"/>
                    </w:rPr>
                    <w:t>көлемінен %</w:t>
                  </w:r>
                  <w:r>
                    <w:br/>
                  </w:r>
                  <w:r>
                    <w:rPr>
                      <w:rFonts w:ascii="Times New Roman"/>
                      <w:b w:val="false"/>
                      <w:i w:val="false"/>
                      <w:color w:val="000000"/>
                      <w:sz w:val="20"/>
                    </w:rPr>
                    <w:t>
</w:t>
                  </w:r>
                  <w:r>
                    <w:rPr>
                      <w:rFonts w:ascii="Times New Roman"/>
                      <w:b/>
                      <w:i w:val="false"/>
                      <w:color w:val="000000"/>
                      <w:sz w:val="20"/>
                    </w:rPr>
                    <w:t>меншікті өндірісі</w:t>
                  </w:r>
                  <w:r>
                    <w:br/>
                  </w:r>
                  <w:r>
                    <w:rPr>
                      <w:rFonts w:ascii="Times New Roman"/>
                      <w:b w:val="false"/>
                      <w:i w:val="false"/>
                      <w:color w:val="000000"/>
                      <w:sz w:val="20"/>
                    </w:rPr>
                    <w:t>
</w:t>
                  </w:r>
                  <w:r>
                    <w:rPr>
                      <w:rFonts w:ascii="Times New Roman"/>
                      <w:b w:val="false"/>
                      <w:i w:val="false"/>
                      <w:color w:val="000000"/>
                      <w:sz w:val="20"/>
                    </w:rPr>
                    <w:t>Из них собственного</w:t>
                  </w:r>
                  <w:r>
                    <w:br/>
                  </w:r>
                  <w:r>
                    <w:rPr>
                      <w:rFonts w:ascii="Times New Roman"/>
                      <w:b w:val="false"/>
                      <w:i w:val="false"/>
                      <w:color w:val="000000"/>
                      <w:sz w:val="20"/>
                    </w:rPr>
                    <w:t>
</w:t>
                  </w:r>
                  <w:r>
                    <w:rPr>
                      <w:rFonts w:ascii="Times New Roman"/>
                      <w:b w:val="false"/>
                      <w:i w:val="false"/>
                      <w:color w:val="000000"/>
                      <w:sz w:val="20"/>
                    </w:rPr>
                    <w:t>производства % от</w:t>
                  </w:r>
                  <w:r>
                    <w:br/>
                  </w:r>
                  <w:r>
                    <w:rPr>
                      <w:rFonts w:ascii="Times New Roman"/>
                      <w:b w:val="false"/>
                      <w:i w:val="false"/>
                      <w:color w:val="000000"/>
                      <w:sz w:val="20"/>
                    </w:rPr>
                    <w:t>
</w:t>
                  </w:r>
                  <w:r>
                    <w:rPr>
                      <w:rFonts w:ascii="Times New Roman"/>
                      <w:b w:val="false"/>
                      <w:i w:val="false"/>
                      <w:color w:val="000000"/>
                      <w:sz w:val="20"/>
                    </w:rPr>
                    <w:t>общего объема</w:t>
                  </w:r>
                  <w:r>
                    <w:br/>
                  </w:r>
                  <w:r>
                    <w:rPr>
                      <w:rFonts w:ascii="Times New Roman"/>
                      <w:b w:val="false"/>
                      <w:i w:val="false"/>
                      <w:color w:val="000000"/>
                      <w:sz w:val="20"/>
                    </w:rPr>
                    <w:t>
</w:t>
                  </w:r>
                  <w:r>
                    <w:rPr>
                      <w:rFonts w:ascii="Times New Roman"/>
                      <w:b w:val="false"/>
                      <w:i w:val="false"/>
                      <w:color w:val="000000"/>
                      <w:sz w:val="20"/>
                    </w:rPr>
                    <w:t>реализованной</w:t>
                  </w:r>
                  <w:r>
                    <w:br/>
                  </w:r>
                  <w:r>
                    <w:rPr>
                      <w:rFonts w:ascii="Times New Roman"/>
                      <w:b w:val="false"/>
                      <w:i w:val="false"/>
                      <w:color w:val="000000"/>
                      <w:sz w:val="20"/>
                    </w:rPr>
                    <w:t>
</w:t>
                  </w:r>
                  <w:r>
                    <w:rPr>
                      <w:rFonts w:ascii="Times New Roman"/>
                      <w:b w:val="false"/>
                      <w:i w:val="false"/>
                      <w:color w:val="000000"/>
                      <w:sz w:val="20"/>
                    </w:rPr>
                    <w:t>продукции</w:t>
                  </w:r>
                </w:p>
              </w:tc>
            </w:tr>
            <w:tr>
              <w:trPr>
                <w:trHeight w:val="30"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c>
                <w:tcPr>
                  <w:tcW w:w="3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bl>
          <w:p/>
        </w:tc>
      </w:tr>
    </w:tbl>
    <w:p>
      <w:pPr>
        <w:spacing w:after="0"/>
        <w:ind w:left="0"/>
        <w:jc w:val="both"/>
      </w:pPr>
      <w:r>
        <w:rPr>
          <w:rFonts w:ascii="Times New Roman"/>
          <w:b/>
          <w:i w:val="false"/>
          <w:color w:val="000000"/>
          <w:sz w:val="28"/>
        </w:rPr>
        <w:t>___________________________________</w:t>
      </w:r>
      <w:r>
        <w:br/>
      </w:r>
      <w:r>
        <w:rPr>
          <w:rFonts w:ascii="Times New Roman"/>
          <w:b w:val="false"/>
          <w:i w:val="false"/>
          <w:color w:val="000000"/>
          <w:sz w:val="28"/>
        </w:rPr>
        <w:t>
</w:t>
      </w:r>
      <w:r>
        <w:rPr>
          <w:rFonts w:ascii="Times New Roman"/>
          <w:b w:val="false"/>
          <w:i w:val="false"/>
          <w:color w:val="000000"/>
          <w:vertAlign w:val="superscript"/>
        </w:rPr>
        <w:t xml:space="preserve">* </w:t>
      </w:r>
      <w:r>
        <w:rPr>
          <w:rFonts w:ascii="Times New Roman"/>
          <w:b/>
          <w:i w:val="false"/>
          <w:color w:val="000000"/>
          <w:sz w:val="28"/>
        </w:rPr>
        <w:t>Экономикалық кызмет түрлері бойынша өнімдердін сыныптауышы</w:t>
      </w:r>
      <w:r>
        <w:br/>
      </w:r>
      <w:r>
        <w:rPr>
          <w:rFonts w:ascii="Times New Roman"/>
          <w:b w:val="false"/>
          <w:i w:val="false"/>
          <w:color w:val="000000"/>
          <w:sz w:val="28"/>
        </w:rPr>
        <w:t>
Код классификатора продукций видов экономической деятельности</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_______________ Тел.________________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                                                                  М.О.</w:t>
      </w:r>
      <w:r>
        <w:br/>
      </w:r>
      <w:r>
        <w:rPr>
          <w:rFonts w:ascii="Times New Roman"/>
          <w:b w:val="false"/>
          <w:i w:val="false"/>
          <w:color w:val="000000"/>
          <w:sz w:val="28"/>
        </w:rPr>
        <w:t>
                                                              М.П.</w:t>
      </w:r>
    </w:p>
    <w:bookmarkStart w:name="z34"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220  </w:t>
      </w:r>
    </w:p>
    <w:bookmarkEnd w:id="6"/>
    <w:bookmarkStart w:name="z35" w:id="7"/>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 "Отчет о видах</w:t>
      </w:r>
      <w:r>
        <w:br/>
      </w:r>
      <w:r>
        <w:rPr>
          <w:rFonts w:ascii="Times New Roman"/>
          <w:b/>
          <w:i w:val="false"/>
          <w:color w:val="000000"/>
        </w:rPr>
        <w:t>
экономической деятельности" (код 1721110, индекс 1-СР,</w:t>
      </w:r>
      <w:r>
        <w:br/>
      </w:r>
      <w:r>
        <w:rPr>
          <w:rFonts w:ascii="Times New Roman"/>
          <w:b/>
          <w:i w:val="false"/>
          <w:color w:val="000000"/>
        </w:rPr>
        <w:t>
периодичность один раз в год)</w:t>
      </w:r>
    </w:p>
    <w:bookmarkEnd w:id="7"/>
    <w:bookmarkStart w:name="z36" w:id="8"/>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"Отчет о видах экономической деятельности" (код 1721110, индекс 1-СР, периодичность один раз в год).</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основной вид деятельности предприятия - вид деятельности, добавленная стоимость которого превышает добавленную стоимость любого другого вида деятельности, осуществляемого субъектом; </w:t>
      </w:r>
      <w:r>
        <w:br/>
      </w:r>
      <w:r>
        <w:rPr>
          <w:rFonts w:ascii="Times New Roman"/>
          <w:b w:val="false"/>
          <w:i w:val="false"/>
          <w:color w:val="000000"/>
          <w:sz w:val="28"/>
        </w:rPr>
        <w:t>
</w:t>
      </w:r>
      <w:r>
        <w:rPr>
          <w:rFonts w:ascii="Times New Roman"/>
          <w:b w:val="false"/>
          <w:i w:val="false"/>
          <w:color w:val="000000"/>
          <w:sz w:val="28"/>
        </w:rPr>
        <w:t>
      2) вторичный вид деятельности - вид деятельности, помимо основного, который осуществляется с целью производства продуктов для третьих лиц;</w:t>
      </w:r>
      <w:r>
        <w:br/>
      </w:r>
      <w:r>
        <w:rPr>
          <w:rFonts w:ascii="Times New Roman"/>
          <w:b w:val="false"/>
          <w:i w:val="false"/>
          <w:color w:val="000000"/>
          <w:sz w:val="28"/>
        </w:rPr>
        <w:t>
</w:t>
      </w:r>
      <w:r>
        <w:rPr>
          <w:rFonts w:ascii="Times New Roman"/>
          <w:b w:val="false"/>
          <w:i w:val="false"/>
          <w:color w:val="000000"/>
          <w:sz w:val="28"/>
        </w:rPr>
        <w:t>
      3) активы - ресурсы, контролируемые организацией в результате прошлых событий, от которых ожидается получение будущих экономических выгод;</w:t>
      </w:r>
      <w:r>
        <w:br/>
      </w:r>
      <w:r>
        <w:rPr>
          <w:rFonts w:ascii="Times New Roman"/>
          <w:b w:val="false"/>
          <w:i w:val="false"/>
          <w:color w:val="000000"/>
          <w:sz w:val="28"/>
        </w:rPr>
        <w:t>
</w:t>
      </w:r>
      <w:r>
        <w:rPr>
          <w:rFonts w:ascii="Times New Roman"/>
          <w:b w:val="false"/>
          <w:i w:val="false"/>
          <w:color w:val="000000"/>
          <w:sz w:val="28"/>
        </w:rPr>
        <w:t xml:space="preserve">
      4) списочная численность - численность лиц, принятых по трудовому договору, независимо от срока его заключения, кроме лиц, выполняющих работы по договорам гражданско-правового характера, а также принятых на работу по совместительству. </w:t>
      </w:r>
      <w:r>
        <w:br/>
      </w:r>
      <w:r>
        <w:rPr>
          <w:rFonts w:ascii="Times New Roman"/>
          <w:b w:val="false"/>
          <w:i w:val="false"/>
          <w:color w:val="000000"/>
          <w:sz w:val="28"/>
        </w:rPr>
        <w:t>
</w:t>
      </w:r>
      <w:r>
        <w:rPr>
          <w:rFonts w:ascii="Times New Roman"/>
          <w:b w:val="false"/>
          <w:i w:val="false"/>
          <w:color w:val="000000"/>
          <w:sz w:val="28"/>
        </w:rPr>
        <w:t>
      3. Объем произведенной продукции и оказанных услуг определяется суммированием объема реализованной продукции и оказанных услуг (без учета стоимости товаров, купленных для перепродажи, налога на добавленную стоимость, акцизов), продукции и оказанных услуг, использованных внутри предприятия, изменения запасов готовой продукции, находящихся на складах и предназначенных для продажи, прироста (уменьшения) остатка незавершенного производства и строительства:</w:t>
      </w:r>
      <w:r>
        <w:br/>
      </w:r>
      <w:r>
        <w:rPr>
          <w:rFonts w:ascii="Times New Roman"/>
          <w:b w:val="false"/>
          <w:i w:val="false"/>
          <w:color w:val="000000"/>
          <w:sz w:val="28"/>
        </w:rPr>
        <w:t>
</w:t>
      </w:r>
      <w:r>
        <w:rPr>
          <w:rFonts w:ascii="Times New Roman"/>
          <w:b w:val="false"/>
          <w:i w:val="false"/>
          <w:color w:val="000000"/>
          <w:sz w:val="28"/>
        </w:rPr>
        <w:t>
      Для промышленных предприятий объем произведенной продукции и оказанных услуг приводится с учетом стоимости продукции, произведенной из давальческого сырья, и стоимости внутризаводского оборота;</w:t>
      </w:r>
      <w:r>
        <w:br/>
      </w:r>
      <w:r>
        <w:rPr>
          <w:rFonts w:ascii="Times New Roman"/>
          <w:b w:val="false"/>
          <w:i w:val="false"/>
          <w:color w:val="000000"/>
          <w:sz w:val="28"/>
        </w:rPr>
        <w:t>
</w:t>
      </w:r>
      <w:r>
        <w:rPr>
          <w:rFonts w:ascii="Times New Roman"/>
          <w:b w:val="false"/>
          <w:i w:val="false"/>
          <w:color w:val="000000"/>
          <w:sz w:val="28"/>
        </w:rPr>
        <w:t>
      Для предприятий, занимающихся торговой деятельностью, объемом произведенной продукции и оказанных услуг является разница между доходом от реализации товаров и расходами на приобретение товаров. В случае реализации товаров по цене, равной или ниже стоимости приобретенных товаров, объем произведенной продукции и оказанных услуг по торговой деятельности будет равен величине издержек обращения;</w:t>
      </w:r>
      <w:r>
        <w:br/>
      </w:r>
      <w:r>
        <w:rPr>
          <w:rFonts w:ascii="Times New Roman"/>
          <w:b w:val="false"/>
          <w:i w:val="false"/>
          <w:color w:val="000000"/>
          <w:sz w:val="28"/>
        </w:rPr>
        <w:t>
</w:t>
      </w:r>
      <w:r>
        <w:rPr>
          <w:rFonts w:ascii="Times New Roman"/>
          <w:b w:val="false"/>
          <w:i w:val="false"/>
          <w:color w:val="000000"/>
          <w:sz w:val="28"/>
        </w:rPr>
        <w:t>
      Объемом произведенной продукции и оказанных услуг финансового посредничества (микрокредитные организации, кредитные товарищества, ломбарды, другие) является стоимость услуг, определяющаяся косвенным путем как разница между доходами от собственности, полученными финансовыми посредниками (за исключением чистого дохода, полученного от инвестирования их собственных средств), и процентами, выплаченными их кредиторам.</w:t>
      </w:r>
      <w:r>
        <w:br/>
      </w:r>
      <w:r>
        <w:rPr>
          <w:rFonts w:ascii="Times New Roman"/>
          <w:b w:val="false"/>
          <w:i w:val="false"/>
          <w:color w:val="000000"/>
          <w:sz w:val="28"/>
        </w:rPr>
        <w:t>
</w:t>
      </w:r>
      <w:r>
        <w:rPr>
          <w:rFonts w:ascii="Times New Roman"/>
          <w:b w:val="false"/>
          <w:i w:val="false"/>
          <w:color w:val="000000"/>
          <w:sz w:val="28"/>
        </w:rPr>
        <w:t>
      Примечания: Х - данная позиция не подлежит заполнению.</w:t>
      </w:r>
      <w:r>
        <w:br/>
      </w:r>
      <w:r>
        <w:rPr>
          <w:rFonts w:ascii="Times New Roman"/>
          <w:b w:val="false"/>
          <w:i w:val="false"/>
          <w:color w:val="000000"/>
          <w:sz w:val="28"/>
        </w:rPr>
        <w:t>
</w:t>
      </w:r>
      <w:r>
        <w:rPr>
          <w:rFonts w:ascii="Times New Roman"/>
          <w:b w:val="false"/>
          <w:i w:val="false"/>
          <w:color w:val="000000"/>
          <w:sz w:val="28"/>
        </w:rPr>
        <w:t>
      В случае отсутствия у юридического лица и его структурных и обособленных подразделений кода БИН - заполняется код ОКПО.</w:t>
      </w:r>
    </w:p>
    <w:bookmarkEnd w:id="8"/>
    <w:bookmarkStart w:name="z48" w:id="9"/>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года № 220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1053"/>
        <w:gridCol w:w="1053"/>
        <w:gridCol w:w="2873"/>
        <w:gridCol w:w="1796"/>
        <w:gridCol w:w="1799"/>
        <w:gridCol w:w="1513"/>
      </w:tblGrid>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44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244600" cy="8636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w:t>
            </w:r>
            <w:r>
              <w:br/>
            </w:r>
            <w:r>
              <w:rPr>
                <w:rFonts w:ascii="Times New Roman"/>
                <w:b w:val="false"/>
                <w:i w:val="false"/>
                <w:color w:val="000000"/>
                <w:sz w:val="20"/>
              </w:rPr>
              <w:t>
</w:t>
            </w:r>
            <w:r>
              <w:rPr>
                <w:rFonts w:ascii="Times New Roman"/>
                <w:b/>
                <w:i w:val="false"/>
                <w:color w:val="000000"/>
                <w:sz w:val="20"/>
              </w:rPr>
              <w:t>№ 220 бұйрығына 5-қосымша</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5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 коды</w:t>
            </w:r>
            <w:r>
              <w:br/>
            </w:r>
            <w:r>
              <w:rPr>
                <w:rFonts w:ascii="Times New Roman"/>
                <w:b w:val="false"/>
                <w:i w:val="false"/>
                <w:color w:val="000000"/>
                <w:sz w:val="20"/>
              </w:rPr>
              <w:t>
</w:t>
            </w:r>
            <w:r>
              <w:rPr>
                <w:rFonts w:ascii="Times New Roman"/>
                <w:b/>
                <w:i w:val="false"/>
                <w:color w:val="000000"/>
                <w:sz w:val="20"/>
              </w:rPr>
              <w:t>1731103</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1731103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қожалықтарындағы мал мен құстың, ауыл</w:t>
            </w:r>
            <w:r>
              <w:br/>
            </w:r>
            <w:r>
              <w:rPr>
                <w:rFonts w:ascii="Times New Roman"/>
                <w:b w:val="false"/>
                <w:i w:val="false"/>
                <w:color w:val="000000"/>
                <w:sz w:val="20"/>
              </w:rPr>
              <w:t>
</w:t>
            </w:r>
            <w:r>
              <w:rPr>
                <w:rFonts w:ascii="Times New Roman"/>
                <w:b/>
                <w:i w:val="false"/>
                <w:color w:val="000000"/>
                <w:sz w:val="20"/>
              </w:rPr>
              <w:t>шаруашылығы техникасының және құрылыстардың нақты</w:t>
            </w:r>
            <w:r>
              <w:br/>
            </w:r>
            <w:r>
              <w:rPr>
                <w:rFonts w:ascii="Times New Roman"/>
                <w:b w:val="false"/>
                <w:i w:val="false"/>
                <w:color w:val="000000"/>
                <w:sz w:val="20"/>
              </w:rPr>
              <w:t>
</w:t>
            </w:r>
            <w:r>
              <w:rPr>
                <w:rFonts w:ascii="Times New Roman"/>
                <w:b/>
                <w:i w:val="false"/>
                <w:color w:val="000000"/>
                <w:sz w:val="20"/>
              </w:rPr>
              <w:t>бары туралы мәліметтер</w:t>
            </w:r>
            <w:r>
              <w:br/>
            </w:r>
            <w:r>
              <w:rPr>
                <w:rFonts w:ascii="Times New Roman"/>
                <w:b w:val="false"/>
                <w:i w:val="false"/>
                <w:color w:val="000000"/>
                <w:sz w:val="20"/>
              </w:rPr>
              <w:t>
</w:t>
            </w:r>
            <w:r>
              <w:rPr>
                <w:rFonts w:ascii="Times New Roman"/>
                <w:b w:val="false"/>
                <w:i w:val="false"/>
                <w:color w:val="000000"/>
                <w:sz w:val="20"/>
              </w:rPr>
              <w:t>Сведения о наличии скота и птицы, сельскохозяйственной</w:t>
            </w:r>
            <w:r>
              <w:br/>
            </w:r>
            <w:r>
              <w:rPr>
                <w:rFonts w:ascii="Times New Roman"/>
                <w:b w:val="false"/>
                <w:i w:val="false"/>
                <w:color w:val="000000"/>
                <w:sz w:val="20"/>
              </w:rPr>
              <w:t>
</w:t>
            </w:r>
            <w:r>
              <w:rPr>
                <w:rFonts w:ascii="Times New Roman"/>
                <w:b w:val="false"/>
                <w:i w:val="false"/>
                <w:color w:val="000000"/>
                <w:sz w:val="20"/>
              </w:rPr>
              <w:t>техники и построек в крестьянских (фермерских) хозяйствах</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6-м (фермер)</w:t>
            </w:r>
            <w:r>
              <w:br/>
            </w:r>
            <w:r>
              <w:rPr>
                <w:rFonts w:ascii="Times New Roman"/>
                <w:b w:val="false"/>
                <w:i w:val="false"/>
                <w:color w:val="000000"/>
                <w:sz w:val="20"/>
              </w:rPr>
              <w:t>
</w:t>
            </w:r>
            <w:r>
              <w:rPr>
                <w:rFonts w:ascii="Times New Roman"/>
                <w:b w:val="false"/>
                <w:i w:val="false"/>
                <w:color w:val="000000"/>
                <w:sz w:val="20"/>
              </w:rPr>
              <w:t>6-ж (фермер)</w:t>
            </w:r>
          </w:p>
        </w:tc>
        <w:tc>
          <w:tcPr>
            <w:tcW w:w="0" w:type="auto"/>
            <w:gridSpan w:val="6"/>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әкімшіліктері есепті жылғы 1 қаңтардағы және 1 шілдедегі жағдай бойынша</w:t>
            </w:r>
            <w:r>
              <w:br/>
            </w:r>
            <w:r>
              <w:rPr>
                <w:rFonts w:ascii="Times New Roman"/>
                <w:b w:val="false"/>
                <w:i w:val="false"/>
                <w:color w:val="000000"/>
                <w:sz w:val="20"/>
              </w:rPr>
              <w:t>
</w:t>
            </w:r>
            <w:r>
              <w:rPr>
                <w:rFonts w:ascii="Times New Roman"/>
                <w:b/>
                <w:i w:val="false"/>
                <w:color w:val="000000"/>
                <w:sz w:val="20"/>
              </w:rPr>
              <w:t>тапсырады</w:t>
            </w:r>
            <w:r>
              <w:br/>
            </w:r>
            <w:r>
              <w:rPr>
                <w:rFonts w:ascii="Times New Roman"/>
                <w:b w:val="false"/>
                <w:i w:val="false"/>
                <w:color w:val="000000"/>
                <w:sz w:val="20"/>
              </w:rPr>
              <w:t>
</w:t>
            </w:r>
            <w:r>
              <w:rPr>
                <w:rFonts w:ascii="Times New Roman"/>
                <w:b w:val="false"/>
                <w:i w:val="false"/>
                <w:color w:val="000000"/>
                <w:sz w:val="20"/>
              </w:rPr>
              <w:t>Представляется администрациями поселков, аулов (сел), аульных (сельских) округов по</w:t>
            </w:r>
            <w:r>
              <w:br/>
            </w:r>
            <w:r>
              <w:rPr>
                <w:rFonts w:ascii="Times New Roman"/>
                <w:b w:val="false"/>
                <w:i w:val="false"/>
                <w:color w:val="000000"/>
                <w:sz w:val="20"/>
              </w:rPr>
              <w:t>
</w:t>
            </w:r>
            <w:r>
              <w:rPr>
                <w:rFonts w:ascii="Times New Roman"/>
                <w:b w:val="false"/>
                <w:i w:val="false"/>
                <w:color w:val="000000"/>
                <w:sz w:val="20"/>
              </w:rPr>
              <w:t>состоянию на 1 января и на 1 июля отчетного года</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Срок представления – 15 января и 15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Шаруа (фермер)қожалықтары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общие сведения о крестьянских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
        <w:gridCol w:w="2608"/>
        <w:gridCol w:w="2543"/>
        <w:gridCol w:w="1333"/>
        <w:gridCol w:w="2046"/>
        <w:gridCol w:w="1895"/>
        <w:gridCol w:w="2481"/>
      </w:tblGrid>
      <w:tr>
        <w:trPr>
          <w:trHeight w:val="121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w:t>
            </w:r>
            <w:r>
              <w:br/>
            </w:r>
            <w:r>
              <w:rPr>
                <w:rFonts w:ascii="Times New Roman"/>
                <w:b w:val="false"/>
                <w:i w:val="false"/>
                <w:color w:val="000000"/>
                <w:sz w:val="20"/>
              </w:rPr>
              <w:t>
</w:t>
            </w:r>
            <w:r>
              <w:rPr>
                <w:rFonts w:ascii="Times New Roman"/>
                <w:b/>
                <w:i w:val="false"/>
                <w:color w:val="000000"/>
                <w:sz w:val="20"/>
              </w:rPr>
              <w:t>басшысының</w:t>
            </w:r>
            <w:r>
              <w:br/>
            </w:r>
            <w:r>
              <w:rPr>
                <w:rFonts w:ascii="Times New Roman"/>
                <w:b w:val="false"/>
                <w:i w:val="false"/>
                <w:color w:val="000000"/>
                <w:sz w:val="20"/>
              </w:rPr>
              <w:t>
</w:t>
            </w:r>
            <w:r>
              <w:rPr>
                <w:rFonts w:ascii="Times New Roman"/>
                <w:b/>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Пол главы</w:t>
            </w:r>
            <w:r>
              <w:br/>
            </w:r>
            <w:r>
              <w:rPr>
                <w:rFonts w:ascii="Times New Roman"/>
                <w:b w:val="false"/>
                <w:i w:val="false"/>
                <w:color w:val="000000"/>
                <w:sz w:val="20"/>
              </w:rPr>
              <w:t>
</w:t>
            </w:r>
            <w:r>
              <w:rPr>
                <w:rFonts w:ascii="Times New Roman"/>
                <w:b w:val="false"/>
                <w:i w:val="false"/>
                <w:color w:val="000000"/>
                <w:sz w:val="20"/>
              </w:rPr>
              <w:t>хозяйcтва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БИН (ИИН)</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КАТО</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w:t>
            </w:r>
            <w:r>
              <w:br/>
            </w: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хозяйства</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2091"/>
        <w:gridCol w:w="3066"/>
        <w:gridCol w:w="3045"/>
        <w:gridCol w:w="2919"/>
      </w:tblGrid>
      <w:tr>
        <w:trPr>
          <w:trHeight w:val="121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құрылған жылы</w:t>
            </w:r>
            <w:r>
              <w:br/>
            </w:r>
            <w:r>
              <w:rPr>
                <w:rFonts w:ascii="Times New Roman"/>
                <w:b w:val="false"/>
                <w:i w:val="false"/>
                <w:color w:val="000000"/>
                <w:sz w:val="20"/>
              </w:rPr>
              <w:t>
</w:t>
            </w:r>
            <w:r>
              <w:rPr>
                <w:rFonts w:ascii="Times New Roman"/>
                <w:b w:val="false"/>
                <w:i w:val="false"/>
                <w:color w:val="000000"/>
                <w:sz w:val="20"/>
              </w:rPr>
              <w:t>Год образования</w:t>
            </w:r>
            <w:r>
              <w:br/>
            </w:r>
            <w:r>
              <w:rPr>
                <w:rFonts w:ascii="Times New Roman"/>
                <w:b w:val="false"/>
                <w:i w:val="false"/>
                <w:color w:val="000000"/>
                <w:sz w:val="20"/>
              </w:rPr>
              <w:t>
</w:t>
            </w:r>
            <w:r>
              <w:rPr>
                <w:rFonts w:ascii="Times New Roman"/>
                <w:b w:val="false"/>
                <w:i w:val="false"/>
                <w:color w:val="000000"/>
                <w:sz w:val="20"/>
              </w:rPr>
              <w:t>хозяйства</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w:t>
            </w:r>
            <w:r>
              <w:br/>
            </w:r>
            <w:r>
              <w:rPr>
                <w:rFonts w:ascii="Times New Roman"/>
                <w:b w:val="false"/>
                <w:i w:val="false"/>
                <w:color w:val="000000"/>
                <w:sz w:val="20"/>
              </w:rPr>
              <w:t>
</w:t>
            </w:r>
            <w:r>
              <w:rPr>
                <w:rFonts w:ascii="Times New Roman"/>
                <w:b/>
                <w:i w:val="false"/>
                <w:color w:val="000000"/>
                <w:sz w:val="20"/>
              </w:rPr>
              <w:t>ділік</w:t>
            </w:r>
            <w:r>
              <w:br/>
            </w:r>
            <w:r>
              <w:rPr>
                <w:rFonts w:ascii="Times New Roman"/>
                <w:b w:val="false"/>
                <w:i w:val="false"/>
                <w:color w:val="000000"/>
                <w:sz w:val="20"/>
              </w:rPr>
              <w:t>
</w:t>
            </w:r>
            <w:r>
              <w:rPr>
                <w:rFonts w:ascii="Times New Roman"/>
                <w:b/>
                <w:i w:val="false"/>
                <w:color w:val="000000"/>
                <w:sz w:val="20"/>
              </w:rPr>
              <w:t>белгісі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Признак</w:t>
            </w:r>
            <w:r>
              <w:br/>
            </w:r>
            <w:r>
              <w:rPr>
                <w:rFonts w:ascii="Times New Roman"/>
                <w:b w:val="false"/>
                <w:i w:val="false"/>
                <w:color w:val="000000"/>
                <w:sz w:val="20"/>
              </w:rPr>
              <w:t>
</w:t>
            </w:r>
            <w:r>
              <w:rPr>
                <w:rFonts w:ascii="Times New Roman"/>
                <w:b w:val="false"/>
                <w:i w:val="false"/>
                <w:color w:val="000000"/>
                <w:sz w:val="20"/>
              </w:rPr>
              <w:t>активности</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жаңа коды</w:t>
            </w:r>
            <w:r>
              <w:br/>
            </w:r>
            <w:r>
              <w:rPr>
                <w:rFonts w:ascii="Times New Roman"/>
                <w:b w:val="false"/>
                <w:i w:val="false"/>
                <w:color w:val="000000"/>
                <w:sz w:val="20"/>
              </w:rPr>
              <w:t>
</w:t>
            </w:r>
            <w:r>
              <w:rPr>
                <w:rFonts w:ascii="Times New Roman"/>
                <w:b w:val="false"/>
                <w:i w:val="false"/>
                <w:color w:val="000000"/>
                <w:sz w:val="20"/>
              </w:rPr>
              <w:t>Новый код ОКЭД</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ескі коды</w:t>
            </w:r>
            <w:r>
              <w:br/>
            </w:r>
            <w:r>
              <w:rPr>
                <w:rFonts w:ascii="Times New Roman"/>
                <w:b w:val="false"/>
                <w:i w:val="false"/>
                <w:color w:val="000000"/>
                <w:sz w:val="20"/>
              </w:rPr>
              <w:t>
</w:t>
            </w:r>
            <w:r>
              <w:rPr>
                <w:rFonts w:ascii="Times New Roman"/>
                <w:b w:val="false"/>
                <w:i w:val="false"/>
                <w:color w:val="000000"/>
                <w:sz w:val="20"/>
              </w:rPr>
              <w:t>Cтарый код ОКЭД</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Жұмыскерлердің</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ӘАОЖ - әкімшілік-аумақтық объектілердің мемлекеттік жіктеуіші-аудандық статистика бөлімінің маманы толтырады</w:t>
      </w:r>
      <w:r>
        <w:br/>
      </w:r>
      <w:r>
        <w:rPr>
          <w:rFonts w:ascii="Times New Roman"/>
          <w:b w:val="false"/>
          <w:i w:val="false"/>
          <w:color w:val="000000"/>
          <w:sz w:val="28"/>
        </w:rPr>
        <w:t>
      КАТО - государственный классификатор административно- территориальных объектов - заполняется специалистом районного отдела статистики</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 xml:space="preserve">Белсенділік белгісі - аудандық статистика бөлімінің маманы толтырады </w:t>
      </w:r>
      <w:r>
        <w:br/>
      </w:r>
      <w:r>
        <w:rPr>
          <w:rFonts w:ascii="Times New Roman"/>
          <w:b w:val="false"/>
          <w:i w:val="false"/>
          <w:color w:val="000000"/>
          <w:sz w:val="28"/>
        </w:rPr>
        <w:t>
      Признак активности - заполняется специалистом районного отдела статистики</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i w:val="false"/>
          <w:color w:val="000000"/>
          <w:sz w:val="28"/>
        </w:rPr>
        <w:t>ЭҚЖЖ - экономикалық қызмет түрлерінің мемлекеттік жалпы жіктеуіші - аудандық статистика бөлімінің маманы толтырады</w:t>
      </w:r>
      <w:r>
        <w:br/>
      </w: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отдела статистики</w:t>
      </w:r>
    </w:p>
    <w:p>
      <w:pPr>
        <w:spacing w:after="0"/>
        <w:ind w:left="0"/>
        <w:jc w:val="both"/>
      </w:pPr>
      <w:r>
        <w:rPr>
          <w:rFonts w:ascii="Times New Roman"/>
          <w:b/>
          <w:i w:val="false"/>
          <w:color w:val="000000"/>
          <w:sz w:val="28"/>
        </w:rPr>
        <w:t>      2.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1518"/>
        <w:gridCol w:w="1518"/>
        <w:gridCol w:w="2615"/>
        <w:gridCol w:w="1691"/>
        <w:gridCol w:w="1691"/>
        <w:gridCol w:w="3605"/>
      </w:tblGrid>
      <w:tr>
        <w:trPr>
          <w:trHeight w:val="24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10" w:hRule="atLeast"/>
        </w:trPr>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w:t>
            </w:r>
            <w:r>
              <w:rPr>
                <w:rFonts w:ascii="Times New Roman"/>
                <w:b w:val="false"/>
                <w:i w:val="false"/>
                <w:color w:val="000000"/>
                <w:sz w:val="20"/>
              </w:rPr>
              <w:t> </w:t>
            </w:r>
            <w:r>
              <w:rPr>
                <w:rFonts w:ascii="Times New Roman"/>
                <w:b w:val="false"/>
                <w:i w:val="false"/>
                <w:color w:val="000000"/>
                <w:sz w:val="20"/>
              </w:rPr>
              <w:t>том числе: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2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w:t>
            </w:r>
            <w:r>
              <w:br/>
            </w:r>
            <w:r>
              <w:rPr>
                <w:rFonts w:ascii="Times New Roman"/>
                <w:b w:val="false"/>
                <w:i w:val="false"/>
                <w:color w:val="000000"/>
                <w:sz w:val="20"/>
              </w:rPr>
              <w:t>
</w:t>
            </w:r>
            <w:r>
              <w:rPr>
                <w:rFonts w:ascii="Times New Roman"/>
                <w:b/>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w:t>
            </w:r>
            <w:r>
              <w:br/>
            </w:r>
            <w:r>
              <w:rPr>
                <w:rFonts w:ascii="Times New Roman"/>
                <w:b w:val="false"/>
                <w:i w:val="false"/>
                <w:color w:val="000000"/>
                <w:sz w:val="20"/>
              </w:rPr>
              <w:t>
</w:t>
            </w:r>
            <w:r>
              <w:rPr>
                <w:rFonts w:ascii="Times New Roman"/>
                <w:b/>
                <w:i w:val="false"/>
                <w:color w:val="000000"/>
                <w:sz w:val="20"/>
              </w:rPr>
              <w:t>үлкен бұқашықтары</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бычки-кастраты</w:t>
            </w:r>
          </w:p>
        </w:tc>
      </w:tr>
      <w:tr>
        <w:trPr>
          <w:trHeight w:val="22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4"/>
        <w:gridCol w:w="1749"/>
        <w:gridCol w:w="1985"/>
        <w:gridCol w:w="2586"/>
        <w:gridCol w:w="2372"/>
        <w:gridCol w:w="3144"/>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w:t>
            </w:r>
            <w:r>
              <w:br/>
            </w:r>
            <w:r>
              <w:rPr>
                <w:rFonts w:ascii="Times New Roman"/>
                <w:b w:val="false"/>
                <w:i w:val="false"/>
                <w:color w:val="000000"/>
                <w:sz w:val="20"/>
              </w:rPr>
              <w:t>
</w:t>
            </w:r>
            <w:r>
              <w:rPr>
                <w:rFonts w:ascii="Times New Roman"/>
                <w:b/>
                <w:i w:val="false"/>
                <w:color w:val="000000"/>
                <w:sz w:val="20"/>
              </w:rPr>
              <w:t>енекелер, бас</w:t>
            </w:r>
            <w:r>
              <w:br/>
            </w:r>
            <w:r>
              <w:rPr>
                <w:rFonts w:ascii="Times New Roman"/>
                <w:b w:val="false"/>
                <w:i w:val="false"/>
                <w:color w:val="000000"/>
                <w:sz w:val="20"/>
              </w:rPr>
              <w:t>
</w:t>
            </w:r>
            <w:r>
              <w:rPr>
                <w:rFonts w:ascii="Times New Roman"/>
                <w:b w:val="false"/>
                <w:i w:val="false"/>
                <w:color w:val="000000"/>
                <w:sz w:val="20"/>
              </w:rPr>
              <w:t>Скот крупный</w:t>
            </w:r>
            <w:r>
              <w:br/>
            </w:r>
            <w:r>
              <w:rPr>
                <w:rFonts w:ascii="Times New Roman"/>
                <w:b w:val="false"/>
                <w:i w:val="false"/>
                <w:color w:val="000000"/>
                <w:sz w:val="20"/>
              </w:rPr>
              <w:t>
</w:t>
            </w:r>
            <w:r>
              <w:rPr>
                <w:rFonts w:ascii="Times New Roman"/>
                <w:b w:val="false"/>
                <w:i w:val="false"/>
                <w:color w:val="000000"/>
                <w:sz w:val="20"/>
              </w:rPr>
              <w:t>рогатый прочий и буйволы, голов</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 том числе:</w:t>
            </w:r>
          </w:p>
        </w:tc>
        <w:tc>
          <w:tcPr>
            <w:tcW w:w="31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 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19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2 жасқа</w:t>
            </w:r>
            <w:r>
              <w:br/>
            </w:r>
            <w:r>
              <w:rPr>
                <w:rFonts w:ascii="Times New Roman"/>
                <w:b w:val="false"/>
                <w:i w:val="false"/>
                <w:color w:val="000000"/>
                <w:sz w:val="20"/>
              </w:rPr>
              <w:t>
</w:t>
            </w:r>
            <w:r>
              <w:rPr>
                <w:rFonts w:ascii="Times New Roman"/>
                <w:b/>
                <w:i w:val="false"/>
                <w:color w:val="000000"/>
                <w:sz w:val="20"/>
              </w:rPr>
              <w:t>дейінгі құнажындар</w:t>
            </w:r>
            <w:r>
              <w:br/>
            </w:r>
            <w:r>
              <w:rPr>
                <w:rFonts w:ascii="Times New Roman"/>
                <w:b w:val="false"/>
                <w:i w:val="false"/>
                <w:color w:val="000000"/>
                <w:sz w:val="20"/>
              </w:rPr>
              <w:t>
</w:t>
            </w:r>
            <w:r>
              <w:rPr>
                <w:rFonts w:ascii="Times New Roman"/>
                <w:b w:val="false"/>
                <w:i w:val="false"/>
                <w:color w:val="000000"/>
                <w:sz w:val="20"/>
              </w:rPr>
              <w:t>телки</w:t>
            </w:r>
            <w:r>
              <w:br/>
            </w:r>
            <w:r>
              <w:rPr>
                <w:rFonts w:ascii="Times New Roman"/>
                <w:b w:val="false"/>
                <w:i w:val="false"/>
                <w:color w:val="000000"/>
                <w:sz w:val="20"/>
              </w:rPr>
              <w:t>
</w:t>
            </w:r>
            <w:r>
              <w:rPr>
                <w:rFonts w:ascii="Times New Roman"/>
                <w:b w:val="false"/>
                <w:i w:val="false"/>
                <w:color w:val="000000"/>
                <w:sz w:val="20"/>
              </w:rPr>
              <w:t>от 1 года</w:t>
            </w:r>
            <w:r>
              <w:br/>
            </w:r>
            <w:r>
              <w:rPr>
                <w:rFonts w:ascii="Times New Roman"/>
                <w:b w:val="false"/>
                <w:i w:val="false"/>
                <w:color w:val="000000"/>
                <w:sz w:val="20"/>
              </w:rPr>
              <w:t>
</w:t>
            </w:r>
            <w:r>
              <w:rPr>
                <w:rFonts w:ascii="Times New Roman"/>
                <w:b w:val="false"/>
                <w:i w:val="false"/>
                <w:color w:val="000000"/>
                <w:sz w:val="20"/>
              </w:rPr>
              <w:t>до 2 лет</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старше</w:t>
            </w:r>
            <w:r>
              <w:br/>
            </w:r>
            <w:r>
              <w:rPr>
                <w:rFonts w:ascii="Times New Roman"/>
                <w:b w:val="false"/>
                <w:i w:val="false"/>
                <w:color w:val="000000"/>
                <w:sz w:val="20"/>
              </w:rPr>
              <w:t>
</w:t>
            </w:r>
            <w:r>
              <w:rPr>
                <w:rFonts w:ascii="Times New Roman"/>
                <w:b w:val="false"/>
                <w:i w:val="false"/>
                <w:color w:val="000000"/>
                <w:sz w:val="20"/>
              </w:rPr>
              <w:t>2 лет</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телочки</w:t>
            </w:r>
            <w:r>
              <w:br/>
            </w:r>
            <w:r>
              <w:rPr>
                <w:rFonts w:ascii="Times New Roman"/>
                <w:b w:val="false"/>
                <w:i w:val="false"/>
                <w:color w:val="000000"/>
                <w:sz w:val="20"/>
              </w:rPr>
              <w:t>
</w:t>
            </w:r>
            <w:r>
              <w:rPr>
                <w:rFonts w:ascii="Times New Roman"/>
                <w:b w:val="false"/>
                <w:i w:val="false"/>
                <w:color w:val="000000"/>
                <w:sz w:val="20"/>
              </w:rPr>
              <w:t>до 1 года</w:t>
            </w:r>
          </w:p>
        </w:tc>
        <w:tc>
          <w:tcPr>
            <w:tcW w:w="0" w:type="auto"/>
            <w:vMerge/>
            <w:tcBorders>
              <w:top w:val="nil"/>
              <w:left w:val="single" w:color="cfcfcf" w:sz="5"/>
              <w:bottom w:val="single" w:color="cfcfcf" w:sz="5"/>
              <w:right w:val="single" w:color="cfcfcf" w:sz="5"/>
            </w:tcBorders>
          </w:tcPr>
          <w:p/>
        </w:tc>
      </w:tr>
      <w:tr>
        <w:trPr>
          <w:trHeight w:val="2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w:t>
            </w:r>
            <w:r>
              <w:br/>
            </w:r>
            <w:r>
              <w:rPr>
                <w:rFonts w:ascii="Times New Roman"/>
                <w:b w:val="false"/>
                <w:i w:val="false"/>
                <w:color w:val="000000"/>
                <w:sz w:val="20"/>
              </w:rPr>
              <w:t>
</w:t>
            </w:r>
            <w:r>
              <w:rPr>
                <w:rFonts w:ascii="Times New Roman"/>
                <w:b/>
                <w:i w:val="false"/>
                <w:color w:val="000000"/>
                <w:sz w:val="20"/>
              </w:rPr>
              <w:t>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w:t>
            </w:r>
            <w:r>
              <w:br/>
            </w:r>
            <w:r>
              <w:rPr>
                <w:rFonts w:ascii="Times New Roman"/>
                <w:b w:val="false"/>
                <w:i w:val="false"/>
                <w:color w:val="000000"/>
                <w:sz w:val="20"/>
              </w:rPr>
              <w:t>
</w:t>
            </w:r>
            <w:r>
              <w:rPr>
                <w:rFonts w:ascii="Times New Roman"/>
                <w:b w:val="false"/>
                <w:i w:val="false"/>
                <w:color w:val="000000"/>
                <w:sz w:val="20"/>
              </w:rPr>
              <w:t>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2"/>
        <w:gridCol w:w="3118"/>
        <w:gridCol w:w="1640"/>
        <w:gridCol w:w="2865"/>
        <w:gridCol w:w="455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2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 том числе:</w:t>
            </w:r>
          </w:p>
        </w:tc>
      </w:tr>
      <w:tr>
        <w:trPr>
          <w:trHeight w:val="1245" w:hRule="atLeast"/>
        </w:trPr>
        <w:tc>
          <w:tcPr>
            <w:tcW w:w="1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3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w:t>
            </w:r>
            <w:r>
              <w:br/>
            </w:r>
            <w:r>
              <w:rPr>
                <w:rFonts w:ascii="Times New Roman"/>
                <w:b w:val="false"/>
                <w:i w:val="false"/>
                <w:color w:val="000000"/>
                <w:sz w:val="20"/>
              </w:rPr>
              <w:t>
</w:t>
            </w:r>
            <w:r>
              <w:rPr>
                <w:rFonts w:ascii="Times New Roman"/>
                <w:b w:val="false"/>
                <w:i w:val="false"/>
                <w:color w:val="000000"/>
                <w:sz w:val="20"/>
              </w:rPr>
              <w:t>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 үлкен бұқашықтары</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r>
      <w:tr>
        <w:trPr>
          <w:trHeight w:val="22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1"/>
        <w:gridCol w:w="2594"/>
        <w:gridCol w:w="3123"/>
        <w:gridCol w:w="3483"/>
        <w:gridCol w:w="3019"/>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 </w:t>
            </w:r>
            <w:r>
              <w:rPr>
                <w:rFonts w:ascii="Times New Roman"/>
                <w:b w:val="false"/>
                <w:i w:val="false"/>
                <w:color w:val="000000"/>
                <w:sz w:val="20"/>
              </w:rPr>
              <w:t>в том числе:</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жастан </w:t>
            </w:r>
            <w:r>
              <w:br/>
            </w:r>
            <w:r>
              <w:rPr>
                <w:rFonts w:ascii="Times New Roman"/>
                <w:b w:val="false"/>
                <w:i w:val="false"/>
                <w:color w:val="000000"/>
                <w:sz w:val="20"/>
              </w:rPr>
              <w:t>
</w:t>
            </w:r>
            <w:r>
              <w:rPr>
                <w:rFonts w:ascii="Times New Roman"/>
                <w:b/>
                <w:i w:val="false"/>
                <w:color w:val="000000"/>
                <w:sz w:val="20"/>
              </w:rPr>
              <w:t>2 жасқа 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от 1 года</w:t>
            </w:r>
            <w:r>
              <w:br/>
            </w:r>
            <w:r>
              <w:rPr>
                <w:rFonts w:ascii="Times New Roman"/>
                <w:b w:val="false"/>
                <w:i w:val="false"/>
                <w:color w:val="000000"/>
                <w:sz w:val="20"/>
              </w:rPr>
              <w:t>
</w:t>
            </w:r>
            <w:r>
              <w:rPr>
                <w:rFonts w:ascii="Times New Roman"/>
                <w:b w:val="false"/>
                <w:i w:val="false"/>
                <w:color w:val="000000"/>
                <w:sz w:val="20"/>
              </w:rPr>
              <w:t xml:space="preserve">до 2 лет </w:t>
            </w:r>
          </w:p>
        </w:tc>
        <w:tc>
          <w:tcPr>
            <w:tcW w:w="3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старше 2 лет</w:t>
            </w:r>
          </w:p>
        </w:tc>
        <w:tc>
          <w:tcPr>
            <w:tcW w:w="3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124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5"/>
        <w:gridCol w:w="1424"/>
        <w:gridCol w:w="565"/>
        <w:gridCol w:w="565"/>
        <w:gridCol w:w="1622"/>
        <w:gridCol w:w="2723"/>
        <w:gridCol w:w="2371"/>
        <w:gridCol w:w="2063"/>
        <w:gridCol w:w="1932"/>
      </w:tblGrid>
      <w:tr>
        <w:trPr>
          <w:trHeight w:val="255" w:hRule="atLeast"/>
        </w:trPr>
        <w:tc>
          <w:tcPr>
            <w:tcW w:w="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1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Өгіздер</w:t>
            </w:r>
            <w:r>
              <w:br/>
            </w:r>
            <w:r>
              <w:rPr>
                <w:rFonts w:ascii="Times New Roman"/>
                <w:b w:val="false"/>
                <w:i w:val="false"/>
                <w:color w:val="000000"/>
                <w:sz w:val="20"/>
              </w:rPr>
              <w:t>
</w:t>
            </w:r>
            <w:r>
              <w:rPr>
                <w:rFonts w:ascii="Times New Roman"/>
                <w:b w:val="false"/>
                <w:i w:val="false"/>
                <w:color w:val="000000"/>
                <w:sz w:val="20"/>
              </w:rPr>
              <w:t>Волы</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22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w:t>
            </w:r>
            <w:r>
              <w:br/>
            </w:r>
            <w:r>
              <w:rPr>
                <w:rFonts w:ascii="Times New Roman"/>
                <w:b w:val="false"/>
                <w:i w:val="false"/>
                <w:color w:val="000000"/>
                <w:sz w:val="20"/>
              </w:rPr>
              <w:t>
</w:t>
            </w:r>
            <w:r>
              <w:rPr>
                <w:rFonts w:ascii="Times New Roman"/>
                <w:b w:val="false"/>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val="false"/>
                <w:i w:val="false"/>
                <w:color w:val="000000"/>
                <w:sz w:val="20"/>
              </w:rPr>
              <w:t>тоқтылары</w:t>
            </w:r>
            <w:r>
              <w:br/>
            </w:r>
            <w:r>
              <w:rPr>
                <w:rFonts w:ascii="Times New Roman"/>
                <w:b w:val="false"/>
                <w:i w:val="false"/>
                <w:color w:val="000000"/>
                <w:sz w:val="20"/>
              </w:rPr>
              <w:t>
</w:t>
            </w:r>
            <w:r>
              <w:rPr>
                <w:rFonts w:ascii="Times New Roman"/>
                <w:b w:val="false"/>
                <w:i w:val="false"/>
                <w:color w:val="000000"/>
                <w:sz w:val="20"/>
              </w:rPr>
              <w:t>ярки старше</w:t>
            </w:r>
            <w:r>
              <w:br/>
            </w:r>
            <w:r>
              <w:rPr>
                <w:rFonts w:ascii="Times New Roman"/>
                <w:b w:val="false"/>
                <w:i w:val="false"/>
                <w:color w:val="000000"/>
                <w:sz w:val="20"/>
              </w:rPr>
              <w:t>
</w:t>
            </w:r>
            <w:r>
              <w:rPr>
                <w:rFonts w:ascii="Times New Roman"/>
                <w:b w:val="false"/>
                <w:i w:val="false"/>
                <w:color w:val="000000"/>
                <w:sz w:val="20"/>
              </w:rPr>
              <w:t>1 года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ісектер</w:t>
            </w:r>
            <w:r>
              <w:br/>
            </w:r>
            <w:r>
              <w:rPr>
                <w:rFonts w:ascii="Times New Roman"/>
                <w:b w:val="false"/>
                <w:i w:val="false"/>
                <w:color w:val="000000"/>
                <w:sz w:val="20"/>
              </w:rPr>
              <w:t>
</w:t>
            </w:r>
            <w:r>
              <w:rPr>
                <w:rFonts w:ascii="Times New Roman"/>
                <w:b w:val="false"/>
                <w:i w:val="false"/>
                <w:color w:val="000000"/>
                <w:sz w:val="20"/>
              </w:rPr>
              <w:t>валухи</w:t>
            </w:r>
            <w:r>
              <w:br/>
            </w:r>
            <w:r>
              <w:rPr>
                <w:rFonts w:ascii="Times New Roman"/>
                <w:b w:val="false"/>
                <w:i w:val="false"/>
                <w:color w:val="000000"/>
                <w:sz w:val="20"/>
              </w:rPr>
              <w:t>
</w:t>
            </w:r>
            <w:r>
              <w:rPr>
                <w:rFonts w:ascii="Times New Roman"/>
                <w:b w:val="false"/>
                <w:i w:val="false"/>
                <w:color w:val="000000"/>
                <w:sz w:val="20"/>
              </w:rPr>
              <w:t>старше 1 года</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5"/>
        <w:gridCol w:w="3370"/>
        <w:gridCol w:w="2716"/>
        <w:gridCol w:w="1871"/>
        <w:gridCol w:w="2738"/>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w:t>
            </w:r>
            <w:r>
              <w:br/>
            </w:r>
            <w:r>
              <w:rPr>
                <w:rFonts w:ascii="Times New Roman"/>
                <w:b w:val="false"/>
                <w:i w:val="false"/>
                <w:color w:val="000000"/>
                <w:sz w:val="20"/>
              </w:rPr>
              <w:t>
</w:t>
            </w:r>
            <w:r>
              <w:rPr>
                <w:rFonts w:ascii="Times New Roman"/>
                <w:b/>
                <w:i w:val="false"/>
                <w:color w:val="000000"/>
                <w:sz w:val="20"/>
              </w:rPr>
              <w:t>қойлары, бас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каракульские</w:t>
            </w:r>
            <w:r>
              <w:br/>
            </w:r>
            <w:r>
              <w:rPr>
                <w:rFonts w:ascii="Times New Roman"/>
                <w:b w:val="false"/>
                <w:i w:val="false"/>
                <w:color w:val="000000"/>
                <w:sz w:val="20"/>
              </w:rPr>
              <w:t>
</w:t>
            </w:r>
            <w:r>
              <w:rPr>
                <w:rFonts w:ascii="Times New Roman"/>
                <w:b w:val="false"/>
                <w:i w:val="false"/>
                <w:color w:val="000000"/>
                <w:sz w:val="20"/>
              </w:rPr>
              <w:t>овцы, голов</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c>
          <w:tcPr>
            <w:tcW w:w="2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500"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w:t>
            </w:r>
            <w:r>
              <w:br/>
            </w:r>
            <w:r>
              <w:rPr>
                <w:rFonts w:ascii="Times New Roman"/>
                <w:b w:val="false"/>
                <w:i w:val="false"/>
                <w:color w:val="000000"/>
                <w:sz w:val="20"/>
              </w:rPr>
              <w:t>
</w:t>
            </w:r>
            <w:r>
              <w:rPr>
                <w:rFonts w:ascii="Times New Roman"/>
                <w:b/>
                <w:i w:val="false"/>
                <w:color w:val="000000"/>
                <w:sz w:val="20"/>
              </w:rPr>
              <w:t>дейінгі еркек</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баранчики от 6</w:t>
            </w:r>
            <w:r>
              <w:br/>
            </w:r>
            <w:r>
              <w:rPr>
                <w:rFonts w:ascii="Times New Roman"/>
                <w:b w:val="false"/>
                <w:i w:val="false"/>
                <w:color w:val="000000"/>
                <w:sz w:val="20"/>
              </w:rPr>
              <w:t>
</w:t>
            </w:r>
            <w:r>
              <w:rPr>
                <w:rFonts w:ascii="Times New Roman"/>
                <w:b w:val="false"/>
                <w:i w:val="false"/>
                <w:color w:val="000000"/>
                <w:sz w:val="20"/>
              </w:rPr>
              <w:t>месяцев до 1 года</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w:t>
            </w:r>
            <w:r>
              <w:br/>
            </w:r>
            <w:r>
              <w:rPr>
                <w:rFonts w:ascii="Times New Roman"/>
                <w:b w:val="false"/>
                <w:i w:val="false"/>
                <w:color w:val="000000"/>
                <w:sz w:val="20"/>
              </w:rPr>
              <w:t>
</w:t>
            </w:r>
            <w:r>
              <w:rPr>
                <w:rFonts w:ascii="Times New Roman"/>
                <w:b/>
                <w:i w:val="false"/>
                <w:color w:val="000000"/>
                <w:sz w:val="20"/>
              </w:rPr>
              <w:t>дейінгі ұрғашы</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ярочки от 6 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 тоқты</w:t>
            </w:r>
            <w:r>
              <w:br/>
            </w:r>
            <w:r>
              <w:rPr>
                <w:rFonts w:ascii="Times New Roman"/>
                <w:b w:val="false"/>
                <w:i w:val="false"/>
                <w:color w:val="000000"/>
                <w:sz w:val="20"/>
              </w:rPr>
              <w:t>
</w:t>
            </w:r>
            <w:r>
              <w:rPr>
                <w:rFonts w:ascii="Times New Roman"/>
                <w:b/>
                <w:i w:val="false"/>
                <w:color w:val="000000"/>
                <w:sz w:val="20"/>
              </w:rPr>
              <w:t>ісектер</w:t>
            </w:r>
            <w:r>
              <w:br/>
            </w:r>
            <w:r>
              <w:rPr>
                <w:rFonts w:ascii="Times New Roman"/>
                <w:b w:val="false"/>
                <w:i w:val="false"/>
                <w:color w:val="000000"/>
                <w:sz w:val="20"/>
              </w:rPr>
              <w:t>
</w:t>
            </w:r>
            <w:r>
              <w:rPr>
                <w:rFonts w:ascii="Times New Roman"/>
                <w:b w:val="false"/>
                <w:i w:val="false"/>
                <w:color w:val="000000"/>
                <w:sz w:val="20"/>
              </w:rPr>
              <w:t>валушки до</w:t>
            </w:r>
            <w:r>
              <w:br/>
            </w:r>
            <w:r>
              <w:rPr>
                <w:rFonts w:ascii="Times New Roman"/>
                <w:b w:val="false"/>
                <w:i w:val="false"/>
                <w:color w:val="000000"/>
                <w:sz w:val="20"/>
              </w:rPr>
              <w:t>
</w:t>
            </w:r>
            <w:r>
              <w:rPr>
                <w:rFonts w:ascii="Times New Roman"/>
                <w:b w:val="false"/>
                <w:i w:val="false"/>
                <w:color w:val="000000"/>
                <w:sz w:val="20"/>
              </w:rPr>
              <w:t>1 года</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қозылар</w:t>
            </w:r>
            <w:r>
              <w:br/>
            </w:r>
            <w:r>
              <w:rPr>
                <w:rFonts w:ascii="Times New Roman"/>
                <w:b w:val="false"/>
                <w:i w:val="false"/>
                <w:color w:val="000000"/>
                <w:sz w:val="20"/>
              </w:rPr>
              <w:t>
</w:t>
            </w:r>
            <w:r>
              <w:rPr>
                <w:rFonts w:ascii="Times New Roman"/>
                <w:b w:val="false"/>
                <w:i w:val="false"/>
                <w:color w:val="000000"/>
                <w:sz w:val="20"/>
              </w:rPr>
              <w:t>ягнята до</w:t>
            </w:r>
            <w:r>
              <w:br/>
            </w:r>
            <w:r>
              <w:rPr>
                <w:rFonts w:ascii="Times New Roman"/>
                <w:b w:val="false"/>
                <w:i w:val="false"/>
                <w:color w:val="000000"/>
                <w:sz w:val="20"/>
              </w:rPr>
              <w:t>
</w:t>
            </w:r>
            <w:r>
              <w:rPr>
                <w:rFonts w:ascii="Times New Roman"/>
                <w:b w:val="false"/>
                <w:i w:val="false"/>
                <w:color w:val="000000"/>
                <w:sz w:val="20"/>
              </w:rPr>
              <w:t>6 месяцев</w:t>
            </w:r>
          </w:p>
        </w:tc>
        <w:tc>
          <w:tcPr>
            <w:tcW w:w="0" w:type="auto"/>
            <w:vMerge/>
            <w:tcBorders>
              <w:top w:val="nil"/>
              <w:left w:val="single" w:color="cfcfcf" w:sz="5"/>
              <w:bottom w:val="single" w:color="cfcfcf" w:sz="5"/>
              <w:right w:val="single" w:color="cfcfcf" w:sz="5"/>
            </w:tcBorders>
          </w:tcPr>
          <w:p/>
        </w:tc>
      </w:tr>
      <w:tr>
        <w:trPr>
          <w:trHeight w:val="25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25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1828"/>
        <w:gridCol w:w="2405"/>
        <w:gridCol w:w="2982"/>
        <w:gridCol w:w="2812"/>
        <w:gridCol w:w="1616"/>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226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w:t>
            </w:r>
            <w:r>
              <w:br/>
            </w:r>
            <w:r>
              <w:rPr>
                <w:rFonts w:ascii="Times New Roman"/>
                <w:b w:val="false"/>
                <w:i w:val="false"/>
                <w:color w:val="000000"/>
                <w:sz w:val="20"/>
              </w:rPr>
              <w:t>
</w:t>
            </w:r>
            <w:r>
              <w:rPr>
                <w:rFonts w:ascii="Times New Roman"/>
                <w:b/>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асқан ұрғашы</w:t>
            </w:r>
            <w:r>
              <w:br/>
            </w:r>
            <w:r>
              <w:rPr>
                <w:rFonts w:ascii="Times New Roman"/>
                <w:b w:val="false"/>
                <w:i w:val="false"/>
                <w:color w:val="000000"/>
                <w:sz w:val="20"/>
              </w:rPr>
              <w:t>
</w:t>
            </w:r>
            <w:r>
              <w:rPr>
                <w:rFonts w:ascii="Times New Roman"/>
                <w:b/>
                <w:i w:val="false"/>
                <w:color w:val="000000"/>
                <w:sz w:val="20"/>
              </w:rPr>
              <w:t>тоқтылары</w:t>
            </w:r>
            <w:r>
              <w:br/>
            </w:r>
            <w:r>
              <w:rPr>
                <w:rFonts w:ascii="Times New Roman"/>
                <w:b w:val="false"/>
                <w:i w:val="false"/>
                <w:color w:val="000000"/>
                <w:sz w:val="20"/>
              </w:rPr>
              <w:t>
</w:t>
            </w:r>
            <w:r>
              <w:rPr>
                <w:rFonts w:ascii="Times New Roman"/>
                <w:b w:val="false"/>
                <w:i w:val="false"/>
                <w:color w:val="000000"/>
                <w:sz w:val="20"/>
              </w:rPr>
              <w:t xml:space="preserve">ярки старше </w:t>
            </w:r>
            <w:r>
              <w:br/>
            </w:r>
            <w:r>
              <w:rPr>
                <w:rFonts w:ascii="Times New Roman"/>
                <w:b w:val="false"/>
                <w:i w:val="false"/>
                <w:color w:val="000000"/>
                <w:sz w:val="20"/>
              </w:rPr>
              <w:t>
</w:t>
            </w:r>
            <w:r>
              <w:rPr>
                <w:rFonts w:ascii="Times New Roman"/>
                <w:b w:val="false"/>
                <w:i w:val="false"/>
                <w:color w:val="000000"/>
                <w:sz w:val="20"/>
              </w:rPr>
              <w:t>1 года</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w:t>
            </w:r>
            <w:r>
              <w:br/>
            </w:r>
            <w:r>
              <w:rPr>
                <w:rFonts w:ascii="Times New Roman"/>
                <w:b w:val="false"/>
                <w:i w:val="false"/>
                <w:color w:val="000000"/>
                <w:sz w:val="20"/>
              </w:rPr>
              <w:t>
</w:t>
            </w:r>
            <w:r>
              <w:rPr>
                <w:rFonts w:ascii="Times New Roman"/>
                <w:b/>
                <w:i w:val="false"/>
                <w:color w:val="000000"/>
                <w:sz w:val="20"/>
              </w:rPr>
              <w:t>дейінгі еркек</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баранчики от</w:t>
            </w:r>
            <w:r>
              <w:br/>
            </w:r>
            <w:r>
              <w:rPr>
                <w:rFonts w:ascii="Times New Roman"/>
                <w:b w:val="false"/>
                <w:i w:val="false"/>
                <w:color w:val="000000"/>
                <w:sz w:val="20"/>
              </w:rPr>
              <w:t>
</w:t>
            </w:r>
            <w:r>
              <w:rPr>
                <w:rFonts w:ascii="Times New Roman"/>
                <w:b w:val="false"/>
                <w:i w:val="false"/>
                <w:color w:val="000000"/>
                <w:sz w:val="20"/>
              </w:rPr>
              <w:t>6 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w:t>
            </w:r>
            <w:r>
              <w:br/>
            </w:r>
            <w:r>
              <w:rPr>
                <w:rFonts w:ascii="Times New Roman"/>
                <w:b w:val="false"/>
                <w:i w:val="false"/>
                <w:color w:val="000000"/>
                <w:sz w:val="20"/>
              </w:rPr>
              <w:t>
</w:t>
            </w:r>
            <w:r>
              <w:rPr>
                <w:rFonts w:ascii="Times New Roman"/>
                <w:b/>
                <w:i w:val="false"/>
                <w:color w:val="000000"/>
                <w:sz w:val="20"/>
              </w:rPr>
              <w:t xml:space="preserve">1 жасқа </w:t>
            </w:r>
            <w:r>
              <w:br/>
            </w:r>
            <w:r>
              <w:rPr>
                <w:rFonts w:ascii="Times New Roman"/>
                <w:b w:val="false"/>
                <w:i w:val="false"/>
                <w:color w:val="000000"/>
                <w:sz w:val="20"/>
              </w:rPr>
              <w:t>
</w:t>
            </w:r>
            <w:r>
              <w:rPr>
                <w:rFonts w:ascii="Times New Roman"/>
                <w:b/>
                <w:i w:val="false"/>
                <w:color w:val="000000"/>
                <w:sz w:val="20"/>
              </w:rPr>
              <w:t>дейінгі ұрғашы</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 xml:space="preserve">ярочки от </w:t>
            </w:r>
            <w:r>
              <w:br/>
            </w:r>
            <w:r>
              <w:rPr>
                <w:rFonts w:ascii="Times New Roman"/>
                <w:b w:val="false"/>
                <w:i w:val="false"/>
                <w:color w:val="000000"/>
                <w:sz w:val="20"/>
              </w:rPr>
              <w:t>
</w:t>
            </w:r>
            <w:r>
              <w:rPr>
                <w:rFonts w:ascii="Times New Roman"/>
                <w:b w:val="false"/>
                <w:i w:val="false"/>
                <w:color w:val="000000"/>
                <w:sz w:val="20"/>
              </w:rPr>
              <w:t>6 месяцев</w:t>
            </w:r>
            <w:r>
              <w:br/>
            </w:r>
            <w:r>
              <w:rPr>
                <w:rFonts w:ascii="Times New Roman"/>
                <w:b w:val="false"/>
                <w:i w:val="false"/>
                <w:color w:val="000000"/>
                <w:sz w:val="20"/>
              </w:rPr>
              <w:t>
</w:t>
            </w:r>
            <w:r>
              <w:rPr>
                <w:rFonts w:ascii="Times New Roman"/>
                <w:b w:val="false"/>
                <w:i w:val="false"/>
                <w:color w:val="000000"/>
                <w:sz w:val="20"/>
              </w:rPr>
              <w:t>до 1 года</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қозылар</w:t>
            </w:r>
            <w:r>
              <w:br/>
            </w:r>
            <w:r>
              <w:rPr>
                <w:rFonts w:ascii="Times New Roman"/>
                <w:b w:val="false"/>
                <w:i w:val="false"/>
                <w:color w:val="000000"/>
                <w:sz w:val="20"/>
              </w:rPr>
              <w:t>
</w:t>
            </w:r>
            <w:r>
              <w:rPr>
                <w:rFonts w:ascii="Times New Roman"/>
                <w:b w:val="false"/>
                <w:i w:val="false"/>
                <w:color w:val="000000"/>
                <w:sz w:val="20"/>
              </w:rPr>
              <w:t>ягнята до</w:t>
            </w:r>
            <w:r>
              <w:br/>
            </w:r>
            <w:r>
              <w:rPr>
                <w:rFonts w:ascii="Times New Roman"/>
                <w:b w:val="false"/>
                <w:i w:val="false"/>
                <w:color w:val="000000"/>
                <w:sz w:val="20"/>
              </w:rPr>
              <w:t>
</w:t>
            </w:r>
            <w:r>
              <w:rPr>
                <w:rFonts w:ascii="Times New Roman"/>
                <w:b w:val="false"/>
                <w:i w:val="false"/>
                <w:color w:val="000000"/>
                <w:sz w:val="20"/>
              </w:rPr>
              <w:t>6 месяцев</w:t>
            </w:r>
          </w:p>
        </w:tc>
      </w:tr>
      <w:tr>
        <w:trPr>
          <w:trHeight w:val="2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1480"/>
        <w:gridCol w:w="2385"/>
        <w:gridCol w:w="1674"/>
        <w:gridCol w:w="3011"/>
        <w:gridCol w:w="2213"/>
        <w:gridCol w:w="2451"/>
      </w:tblGrid>
      <w:tr>
        <w:trPr>
          <w:trHeight w:val="285" w:hRule="atLeast"/>
        </w:trPr>
        <w:tc>
          <w:tcPr>
            <w:tcW w:w="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4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w:t>
            </w:r>
            <w:r>
              <w:br/>
            </w:r>
            <w:r>
              <w:rPr>
                <w:rFonts w:ascii="Times New Roman"/>
                <w:b w:val="false"/>
                <w:i w:val="false"/>
                <w:color w:val="000000"/>
                <w:sz w:val="20"/>
              </w:rPr>
              <w:t>
</w:t>
            </w:r>
            <w:r>
              <w:rPr>
                <w:rFonts w:ascii="Times New Roman"/>
                <w:b/>
                <w:i w:val="false"/>
                <w:color w:val="000000"/>
                <w:sz w:val="20"/>
              </w:rPr>
              <w:t>және олардан</w:t>
            </w:r>
            <w:r>
              <w:br/>
            </w:r>
            <w:r>
              <w:rPr>
                <w:rFonts w:ascii="Times New Roman"/>
                <w:b w:val="false"/>
                <w:i w:val="false"/>
                <w:color w:val="000000"/>
                <w:sz w:val="20"/>
              </w:rPr>
              <w:t>
</w:t>
            </w:r>
            <w:r>
              <w:rPr>
                <w:rFonts w:ascii="Times New Roman"/>
                <w:b/>
                <w:i w:val="false"/>
                <w:color w:val="000000"/>
                <w:sz w:val="20"/>
              </w:rPr>
              <w:t>үлкен ешкілер</w:t>
            </w:r>
            <w:r>
              <w:br/>
            </w:r>
            <w:r>
              <w:rPr>
                <w:rFonts w:ascii="Times New Roman"/>
                <w:b w:val="false"/>
                <w:i w:val="false"/>
                <w:color w:val="000000"/>
                <w:sz w:val="20"/>
              </w:rPr>
              <w:t>
</w:t>
            </w:r>
            <w:r>
              <w:rPr>
                <w:rFonts w:ascii="Times New Roman"/>
                <w:b w:val="false"/>
                <w:i w:val="false"/>
                <w:color w:val="000000"/>
                <w:sz w:val="20"/>
              </w:rPr>
              <w:t>козлы от</w:t>
            </w:r>
            <w:r>
              <w:br/>
            </w:r>
            <w:r>
              <w:rPr>
                <w:rFonts w:ascii="Times New Roman"/>
                <w:b w:val="false"/>
                <w:i w:val="false"/>
                <w:color w:val="000000"/>
                <w:sz w:val="20"/>
              </w:rPr>
              <w:t>
</w:t>
            </w:r>
            <w:r>
              <w:rPr>
                <w:rFonts w:ascii="Times New Roman"/>
                <w:b w:val="false"/>
                <w:i w:val="false"/>
                <w:color w:val="000000"/>
                <w:sz w:val="20"/>
              </w:rPr>
              <w:t>1 года и старше</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лақтар</w:t>
            </w:r>
            <w:r>
              <w:br/>
            </w:r>
            <w:r>
              <w:rPr>
                <w:rFonts w:ascii="Times New Roman"/>
                <w:b w:val="false"/>
                <w:i w:val="false"/>
                <w:color w:val="000000"/>
                <w:sz w:val="20"/>
              </w:rPr>
              <w:t>
</w:t>
            </w:r>
            <w:r>
              <w:rPr>
                <w:rFonts w:ascii="Times New Roman"/>
                <w:b w:val="false"/>
                <w:i w:val="false"/>
                <w:color w:val="000000"/>
                <w:sz w:val="20"/>
              </w:rPr>
              <w:t>козочки до</w:t>
            </w:r>
            <w:r>
              <w:br/>
            </w:r>
            <w:r>
              <w:rPr>
                <w:rFonts w:ascii="Times New Roman"/>
                <w:b w:val="false"/>
                <w:i w:val="false"/>
                <w:color w:val="000000"/>
                <w:sz w:val="20"/>
              </w:rPr>
              <w:t>
</w:t>
            </w:r>
            <w:r>
              <w:rPr>
                <w:rFonts w:ascii="Times New Roman"/>
                <w:b w:val="false"/>
                <w:i w:val="false"/>
                <w:color w:val="000000"/>
                <w:sz w:val="20"/>
              </w:rPr>
              <w:t>1 года</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еркек лақтар</w:t>
            </w:r>
            <w:r>
              <w:br/>
            </w:r>
            <w:r>
              <w:rPr>
                <w:rFonts w:ascii="Times New Roman"/>
                <w:b w:val="false"/>
                <w:i w:val="false"/>
                <w:color w:val="000000"/>
                <w:sz w:val="20"/>
              </w:rPr>
              <w:t>
</w:t>
            </w:r>
            <w:r>
              <w:rPr>
                <w:rFonts w:ascii="Times New Roman"/>
                <w:b w:val="false"/>
                <w:i w:val="false"/>
                <w:color w:val="000000"/>
                <w:sz w:val="20"/>
              </w:rPr>
              <w:t xml:space="preserve">козлики </w:t>
            </w:r>
            <w:r>
              <w:br/>
            </w:r>
            <w:r>
              <w:rPr>
                <w:rFonts w:ascii="Times New Roman"/>
                <w:b w:val="false"/>
                <w:i w:val="false"/>
                <w:color w:val="000000"/>
                <w:sz w:val="20"/>
              </w:rPr>
              <w:t>
</w:t>
            </w:r>
            <w:r>
              <w:rPr>
                <w:rFonts w:ascii="Times New Roman"/>
                <w:b w:val="false"/>
                <w:i w:val="false"/>
                <w:color w:val="000000"/>
                <w:sz w:val="20"/>
              </w:rPr>
              <w:t>до 1 года</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1356"/>
        <w:gridCol w:w="1569"/>
        <w:gridCol w:w="3318"/>
        <w:gridCol w:w="2849"/>
        <w:gridCol w:w="2317"/>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br/>
            </w:r>
            <w:r>
              <w:rPr>
                <w:rFonts w:ascii="Times New Roman"/>
                <w:b w:val="false"/>
                <w:i w:val="false"/>
                <w:color w:val="000000"/>
                <w:sz w:val="20"/>
              </w:rPr>
              <w:t>
</w:t>
            </w:r>
            <w:r>
              <w:rPr>
                <w:rFonts w:ascii="Times New Roman"/>
                <w:b w:val="false"/>
                <w:i w:val="false"/>
                <w:color w:val="000000"/>
                <w:sz w:val="20"/>
              </w:rPr>
              <w:t>Лошади, голов</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 xml:space="preserve">в том числе: </w:t>
            </w:r>
          </w:p>
        </w:tc>
      </w:tr>
      <w:tr>
        <w:trPr>
          <w:trHeight w:val="27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жеребцы-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мерины</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 жасқа</w:t>
            </w:r>
            <w:r>
              <w:br/>
            </w:r>
            <w:r>
              <w:rPr>
                <w:rFonts w:ascii="Times New Roman"/>
                <w:b w:val="false"/>
                <w:i w:val="false"/>
                <w:color w:val="000000"/>
                <w:sz w:val="20"/>
              </w:rPr>
              <w:t>
</w:t>
            </w:r>
            <w:r>
              <w:rPr>
                <w:rFonts w:ascii="Times New Roman"/>
                <w:b/>
                <w:i w:val="false"/>
                <w:color w:val="000000"/>
                <w:sz w:val="20"/>
              </w:rPr>
              <w:t>дейінгі дөнендер</w:t>
            </w:r>
            <w:r>
              <w:br/>
            </w:r>
            <w:r>
              <w:rPr>
                <w:rFonts w:ascii="Times New Roman"/>
                <w:b w:val="false"/>
                <w:i w:val="false"/>
                <w:color w:val="000000"/>
                <w:sz w:val="20"/>
              </w:rPr>
              <w:t>
</w:t>
            </w:r>
            <w:r>
              <w:rPr>
                <w:rFonts w:ascii="Times New Roman"/>
                <w:b w:val="false"/>
                <w:i w:val="false"/>
                <w:color w:val="000000"/>
                <w:sz w:val="20"/>
              </w:rPr>
              <w:t xml:space="preserve">жеребцы от 1 года </w:t>
            </w:r>
            <w:r>
              <w:br/>
            </w:r>
            <w:r>
              <w:rPr>
                <w:rFonts w:ascii="Times New Roman"/>
                <w:b w:val="false"/>
                <w:i w:val="false"/>
                <w:color w:val="000000"/>
                <w:sz w:val="20"/>
              </w:rPr>
              <w:t>
</w:t>
            </w:r>
            <w:r>
              <w:rPr>
                <w:rFonts w:ascii="Times New Roman"/>
                <w:b w:val="false"/>
                <w:i w:val="false"/>
                <w:color w:val="000000"/>
                <w:sz w:val="20"/>
              </w:rPr>
              <w:t>до 3 лет</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3</w:t>
            </w:r>
            <w:r>
              <w:br/>
            </w:r>
            <w:r>
              <w:rPr>
                <w:rFonts w:ascii="Times New Roman"/>
                <w:b w:val="false"/>
                <w:i w:val="false"/>
                <w:color w:val="000000"/>
                <w:sz w:val="20"/>
              </w:rPr>
              <w:t>
</w:t>
            </w:r>
            <w:r>
              <w:rPr>
                <w:rFonts w:ascii="Times New Roman"/>
                <w:b/>
                <w:i w:val="false"/>
                <w:color w:val="000000"/>
                <w:sz w:val="20"/>
              </w:rPr>
              <w:t>жасқа дейінгі</w:t>
            </w:r>
            <w:r>
              <w:br/>
            </w:r>
            <w:r>
              <w:rPr>
                <w:rFonts w:ascii="Times New Roman"/>
                <w:b w:val="false"/>
                <w:i w:val="false"/>
                <w:color w:val="000000"/>
                <w:sz w:val="20"/>
              </w:rPr>
              <w:t>
</w:t>
            </w:r>
            <w:r>
              <w:rPr>
                <w:rFonts w:ascii="Times New Roman"/>
                <w:b/>
                <w:i w:val="false"/>
                <w:color w:val="000000"/>
                <w:sz w:val="20"/>
              </w:rPr>
              <w:t xml:space="preserve">байталдар </w:t>
            </w:r>
            <w:r>
              <w:br/>
            </w:r>
            <w:r>
              <w:rPr>
                <w:rFonts w:ascii="Times New Roman"/>
                <w:b w:val="false"/>
                <w:i w:val="false"/>
                <w:color w:val="000000"/>
                <w:sz w:val="20"/>
              </w:rPr>
              <w:t>
</w:t>
            </w:r>
            <w:r>
              <w:rPr>
                <w:rFonts w:ascii="Times New Roman"/>
                <w:b w:val="false"/>
                <w:i w:val="false"/>
                <w:color w:val="000000"/>
                <w:sz w:val="20"/>
              </w:rPr>
              <w:t>кобылки от</w:t>
            </w:r>
            <w:r>
              <w:br/>
            </w:r>
            <w:r>
              <w:rPr>
                <w:rFonts w:ascii="Times New Roman"/>
                <w:b w:val="false"/>
                <w:i w:val="false"/>
                <w:color w:val="000000"/>
                <w:sz w:val="20"/>
              </w:rPr>
              <w:t>
</w:t>
            </w:r>
            <w:r>
              <w:rPr>
                <w:rFonts w:ascii="Times New Roman"/>
                <w:b w:val="false"/>
                <w:i w:val="false"/>
                <w:color w:val="000000"/>
                <w:sz w:val="20"/>
              </w:rPr>
              <w:t>1 года</w:t>
            </w:r>
            <w:r>
              <w:br/>
            </w:r>
            <w:r>
              <w:rPr>
                <w:rFonts w:ascii="Times New Roman"/>
                <w:b w:val="false"/>
                <w:i w:val="false"/>
                <w:color w:val="000000"/>
                <w:sz w:val="20"/>
              </w:rPr>
              <w:t>
</w:t>
            </w:r>
            <w:r>
              <w:rPr>
                <w:rFonts w:ascii="Times New Roman"/>
                <w:b w:val="false"/>
                <w:i w:val="false"/>
                <w:color w:val="000000"/>
                <w:sz w:val="20"/>
              </w:rPr>
              <w:t>до 3 лет</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құлындар</w:t>
            </w:r>
            <w:r>
              <w:br/>
            </w:r>
            <w:r>
              <w:rPr>
                <w:rFonts w:ascii="Times New Roman"/>
                <w:b w:val="false"/>
                <w:i w:val="false"/>
                <w:color w:val="000000"/>
                <w:sz w:val="20"/>
              </w:rPr>
              <w:t>
</w:t>
            </w:r>
            <w:r>
              <w:rPr>
                <w:rFonts w:ascii="Times New Roman"/>
                <w:b w:val="false"/>
                <w:i w:val="false"/>
                <w:color w:val="000000"/>
                <w:sz w:val="20"/>
              </w:rPr>
              <w:t xml:space="preserve">жеребята до </w:t>
            </w:r>
            <w:r>
              <w:br/>
            </w:r>
            <w:r>
              <w:rPr>
                <w:rFonts w:ascii="Times New Roman"/>
                <w:b w:val="false"/>
                <w:i w:val="false"/>
                <w:color w:val="000000"/>
                <w:sz w:val="20"/>
              </w:rPr>
              <w:t>
</w:t>
            </w:r>
            <w:r>
              <w:rPr>
                <w:rFonts w:ascii="Times New Roman"/>
                <w:b w:val="false"/>
                <w:i w:val="false"/>
                <w:color w:val="000000"/>
                <w:sz w:val="20"/>
              </w:rPr>
              <w:t>1 года</w:t>
            </w:r>
          </w:p>
        </w:tc>
      </w:tr>
      <w:tr>
        <w:trPr>
          <w:trHeight w:val="255"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9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1"/>
        <w:gridCol w:w="2294"/>
        <w:gridCol w:w="1591"/>
        <w:gridCol w:w="2337"/>
        <w:gridCol w:w="2636"/>
        <w:gridCol w:w="3171"/>
      </w:tblGrid>
      <w:tr>
        <w:trPr>
          <w:trHeight w:val="285" w:hRule="atLeast"/>
        </w:trPr>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Ослы</w:t>
            </w:r>
          </w:p>
        </w:tc>
        <w:tc>
          <w:tcPr>
            <w:tcW w:w="2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w:t>
            </w:r>
            <w:r>
              <w:br/>
            </w:r>
            <w:r>
              <w:rPr>
                <w:rFonts w:ascii="Times New Roman"/>
                <w:b w:val="false"/>
                <w:i w:val="false"/>
                <w:color w:val="000000"/>
                <w:sz w:val="20"/>
              </w:rPr>
              <w:t>
</w:t>
            </w:r>
            <w:r>
              <w:rPr>
                <w:rFonts w:ascii="Times New Roman"/>
                <w:b/>
                <w:i w:val="false"/>
                <w:color w:val="000000"/>
                <w:sz w:val="20"/>
              </w:rPr>
              <w:t>мен</w:t>
            </w:r>
            <w:r>
              <w:br/>
            </w:r>
            <w:r>
              <w:rPr>
                <w:rFonts w:ascii="Times New Roman"/>
                <w:b w:val="false"/>
                <w:i w:val="false"/>
                <w:color w:val="000000"/>
                <w:sz w:val="20"/>
              </w:rPr>
              <w:t>
</w:t>
            </w:r>
            <w:r>
              <w:rPr>
                <w:rFonts w:ascii="Times New Roman"/>
                <w:b/>
                <w:i w:val="false"/>
                <w:color w:val="000000"/>
                <w:sz w:val="20"/>
              </w:rPr>
              <w:t>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іңгендер</w:t>
            </w:r>
            <w:r>
              <w:br/>
            </w:r>
            <w:r>
              <w:rPr>
                <w:rFonts w:ascii="Times New Roman"/>
                <w:b w:val="false"/>
                <w:i w:val="false"/>
                <w:color w:val="000000"/>
                <w:sz w:val="20"/>
              </w:rPr>
              <w:t>
</w:t>
            </w:r>
            <w:r>
              <w:rPr>
                <w:rFonts w:ascii="Times New Roman"/>
                <w:b w:val="false"/>
                <w:i w:val="false"/>
                <w:color w:val="000000"/>
                <w:sz w:val="20"/>
              </w:rPr>
              <w:t>верблюдоматки</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w:t>
            </w:r>
            <w:r>
              <w:br/>
            </w:r>
            <w:r>
              <w:rPr>
                <w:rFonts w:ascii="Times New Roman"/>
                <w:b w:val="false"/>
                <w:i w:val="false"/>
                <w:color w:val="000000"/>
                <w:sz w:val="20"/>
              </w:rPr>
              <w:t>
</w:t>
            </w:r>
            <w:r>
              <w:rPr>
                <w:rFonts w:ascii="Times New Roman"/>
                <w:b/>
                <w:i w:val="false"/>
                <w:color w:val="000000"/>
                <w:sz w:val="20"/>
              </w:rPr>
              <w:t>түйе төлі</w:t>
            </w:r>
            <w:r>
              <w:br/>
            </w:r>
            <w:r>
              <w:rPr>
                <w:rFonts w:ascii="Times New Roman"/>
                <w:b w:val="false"/>
                <w:i w:val="false"/>
                <w:color w:val="000000"/>
                <w:sz w:val="20"/>
              </w:rPr>
              <w:t>
</w:t>
            </w:r>
            <w:r>
              <w:rPr>
                <w:rFonts w:ascii="Times New Roman"/>
                <w:b w:val="false"/>
                <w:i w:val="false"/>
                <w:color w:val="000000"/>
                <w:sz w:val="20"/>
              </w:rPr>
              <w:t>молодняк до 3 лет</w:t>
            </w:r>
          </w:p>
        </w:tc>
      </w:tr>
      <w:tr>
        <w:trPr>
          <w:trHeight w:val="25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25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2632"/>
        <w:gridCol w:w="2569"/>
        <w:gridCol w:w="2717"/>
        <w:gridCol w:w="4893"/>
      </w:tblGrid>
      <w:tr>
        <w:trPr>
          <w:trHeight w:val="255" w:hRule="atLeast"/>
        </w:trPr>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2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 10 айға дейінгі</w:t>
            </w:r>
            <w:r>
              <w:br/>
            </w:r>
            <w:r>
              <w:rPr>
                <w:rFonts w:ascii="Times New Roman"/>
                <w:b w:val="false"/>
                <w:i w:val="false"/>
                <w:color w:val="000000"/>
                <w:sz w:val="20"/>
              </w:rPr>
              <w:t>
</w:t>
            </w:r>
            <w:r>
              <w:rPr>
                <w:rFonts w:ascii="Times New Roman"/>
                <w:b/>
                <w:i w:val="false"/>
                <w:color w:val="000000"/>
                <w:sz w:val="20"/>
              </w:rPr>
              <w:t>қабаншалар</w:t>
            </w:r>
            <w:r>
              <w:br/>
            </w:r>
            <w:r>
              <w:rPr>
                <w:rFonts w:ascii="Times New Roman"/>
                <w:b w:val="false"/>
                <w:i w:val="false"/>
                <w:color w:val="000000"/>
                <w:sz w:val="20"/>
              </w:rPr>
              <w:t>
</w:t>
            </w:r>
            <w:r>
              <w:rPr>
                <w:rFonts w:ascii="Times New Roman"/>
                <w:b w:val="false"/>
                <w:i w:val="false"/>
                <w:color w:val="000000"/>
                <w:sz w:val="20"/>
              </w:rPr>
              <w:t>хрячки от 4 до 10 месяцев</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2"/>
        <w:gridCol w:w="2590"/>
        <w:gridCol w:w="3350"/>
        <w:gridCol w:w="2168"/>
        <w:gridCol w:w="2760"/>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255"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c>
          <w:tcPr>
            <w:tcW w:w="0" w:type="auto"/>
            <w:gridSpan w:val="2"/>
            <w:vMerge/>
            <w:tcBorders>
              <w:top w:val="nil"/>
              <w:left w:val="single" w:color="cfcfcf" w:sz="5"/>
              <w:bottom w:val="single" w:color="cfcfcf" w:sz="5"/>
              <w:right w:val="single" w:color="cfcfcf" w:sz="5"/>
            </w:tcBorders>
          </w:tcPr>
          <w:p/>
        </w:tc>
      </w:tr>
      <w:tr>
        <w:trPr>
          <w:trHeight w:val="480" w:hRule="atLeast"/>
        </w:trPr>
        <w:tc>
          <w:tcPr>
            <w:tcW w:w="0" w:type="auto"/>
            <w:gridSpan w:val="3"/>
            <w:vMerge/>
            <w:tcBorders>
              <w:top w:val="nil"/>
              <w:left w:val="single" w:color="cfcfcf" w:sz="5"/>
              <w:bottom w:val="single" w:color="cfcfcf" w:sz="5"/>
              <w:right w:val="single" w:color="cfcfcf" w:sz="5"/>
            </w:tcBorders>
          </w:tcP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255" w:hRule="atLeast"/>
        </w:trPr>
        <w:tc>
          <w:tcPr>
            <w:tcW w:w="3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 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 4 до</w:t>
            </w:r>
            <w:r>
              <w:br/>
            </w:r>
            <w:r>
              <w:rPr>
                <w:rFonts w:ascii="Times New Roman"/>
                <w:b w:val="false"/>
                <w:i w:val="false"/>
                <w:color w:val="000000"/>
                <w:sz w:val="20"/>
              </w:rPr>
              <w:t>
</w:t>
            </w:r>
            <w:r>
              <w:rPr>
                <w:rFonts w:ascii="Times New Roman"/>
                <w:b w:val="false"/>
                <w:i w:val="false"/>
                <w:color w:val="000000"/>
                <w:sz w:val="20"/>
              </w:rPr>
              <w:t>10 месяцев</w:t>
            </w:r>
          </w:p>
        </w:tc>
        <w:tc>
          <w:tcPr>
            <w:tcW w:w="2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 4</w:t>
            </w:r>
            <w:r>
              <w:br/>
            </w:r>
            <w:r>
              <w:rPr>
                <w:rFonts w:ascii="Times New Roman"/>
                <w:b w:val="false"/>
                <w:i w:val="false"/>
                <w:color w:val="000000"/>
                <w:sz w:val="20"/>
              </w:rPr>
              <w:t>
</w:t>
            </w:r>
            <w:r>
              <w:rPr>
                <w:rFonts w:ascii="Times New Roman"/>
                <w:b/>
                <w:i w:val="false"/>
                <w:color w:val="000000"/>
                <w:sz w:val="20"/>
              </w:rPr>
              <w:t>айға 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 от</w:t>
            </w:r>
            <w:r>
              <w:br/>
            </w:r>
            <w:r>
              <w:rPr>
                <w:rFonts w:ascii="Times New Roman"/>
                <w:b w:val="false"/>
                <w:i w:val="false"/>
                <w:color w:val="000000"/>
                <w:sz w:val="20"/>
              </w:rPr>
              <w:t>
</w:t>
            </w:r>
            <w:r>
              <w:rPr>
                <w:rFonts w:ascii="Times New Roman"/>
                <w:b w:val="false"/>
                <w:i w:val="false"/>
                <w:color w:val="000000"/>
                <w:sz w:val="20"/>
              </w:rPr>
              <w:t>2 до 4 месяцев</w:t>
            </w:r>
          </w:p>
        </w:tc>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 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 до</w:t>
            </w:r>
            <w:r>
              <w:br/>
            </w:r>
            <w:r>
              <w:rPr>
                <w:rFonts w:ascii="Times New Roman"/>
                <w:b w:val="false"/>
                <w:i w:val="false"/>
                <w:color w:val="000000"/>
                <w:sz w:val="20"/>
              </w:rPr>
              <w:t>
</w:t>
            </w:r>
            <w:r>
              <w:rPr>
                <w:rFonts w:ascii="Times New Roman"/>
                <w:b w:val="false"/>
                <w:i w:val="false"/>
                <w:color w:val="000000"/>
                <w:sz w:val="20"/>
              </w:rPr>
              <w:t>2 месяцев</w:t>
            </w: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r>
      <w:tr>
        <w:trPr>
          <w:trHeight w:val="7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255"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3"/>
        <w:gridCol w:w="2459"/>
        <w:gridCol w:w="2206"/>
        <w:gridCol w:w="2987"/>
        <w:gridCol w:w="292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25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2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2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 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29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 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12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мекиен</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из них куры 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25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1"/>
        <w:gridCol w:w="1525"/>
        <w:gridCol w:w="2410"/>
        <w:gridCol w:w="2022"/>
        <w:gridCol w:w="2022"/>
        <w:gridCol w:w="2390"/>
        <w:gridCol w:w="2930"/>
      </w:tblGrid>
      <w:tr>
        <w:trPr>
          <w:trHeight w:val="315" w:hRule="atLeast"/>
        </w:trPr>
        <w:tc>
          <w:tcPr>
            <w:tcW w:w="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10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br/>
            </w:r>
            <w:r>
              <w:rPr>
                <w:rFonts w:ascii="Times New Roman"/>
                <w:b w:val="false"/>
                <w:i w:val="false"/>
                <w:color w:val="000000"/>
                <w:sz w:val="20"/>
              </w:rPr>
              <w:t>
</w:t>
            </w:r>
            <w:r>
              <w:rPr>
                <w:rFonts w:ascii="Times New Roman"/>
                <w:b w:val="false"/>
                <w:i w:val="false"/>
                <w:color w:val="000000"/>
                <w:sz w:val="20"/>
              </w:rPr>
              <w:t>кролики</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2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w:t>
            </w:r>
            <w:r>
              <w:br/>
            </w:r>
            <w:r>
              <w:rPr>
                <w:rFonts w:ascii="Times New Roman"/>
                <w:b w:val="false"/>
                <w:i w:val="false"/>
                <w:color w:val="000000"/>
                <w:sz w:val="20"/>
              </w:rPr>
              <w:t>
</w:t>
            </w:r>
            <w:r>
              <w:rPr>
                <w:rFonts w:ascii="Times New Roman"/>
                <w:b/>
                <w:i w:val="false"/>
                <w:color w:val="000000"/>
                <w:sz w:val="20"/>
              </w:rPr>
              <w:t>балұясы,</w:t>
            </w:r>
            <w:r>
              <w:br/>
            </w:r>
            <w:r>
              <w:rPr>
                <w:rFonts w:ascii="Times New Roman"/>
                <w:b w:val="false"/>
                <w:i w:val="false"/>
                <w:color w:val="000000"/>
                <w:sz w:val="20"/>
              </w:rPr>
              <w:t>
</w:t>
            </w:r>
            <w:r>
              <w:rPr>
                <w:rFonts w:ascii="Times New Roman"/>
                <w:b/>
                <w:i w:val="false"/>
                <w:color w:val="000000"/>
                <w:sz w:val="20"/>
              </w:rPr>
              <w:t xml:space="preserve">бірлік </w:t>
            </w:r>
            <w:r>
              <w:br/>
            </w:r>
            <w:r>
              <w:rPr>
                <w:rFonts w:ascii="Times New Roman"/>
                <w:b w:val="false"/>
                <w:i w:val="false"/>
                <w:color w:val="000000"/>
                <w:sz w:val="20"/>
              </w:rPr>
              <w:t>
</w:t>
            </w:r>
            <w:r>
              <w:rPr>
                <w:rFonts w:ascii="Times New Roman"/>
                <w:b w:val="false"/>
                <w:i w:val="false"/>
                <w:color w:val="000000"/>
                <w:sz w:val="20"/>
              </w:rPr>
              <w:t>пчело-семьи,</w:t>
            </w:r>
            <w:r>
              <w:br/>
            </w:r>
            <w:r>
              <w:rPr>
                <w:rFonts w:ascii="Times New Roman"/>
                <w:b w:val="false"/>
                <w:i w:val="false"/>
                <w:color w:val="000000"/>
                <w:sz w:val="20"/>
              </w:rPr>
              <w:t>
</w:t>
            </w:r>
            <w:r>
              <w:rPr>
                <w:rFonts w:ascii="Times New Roman"/>
                <w:b w:val="false"/>
                <w:i w:val="false"/>
                <w:color w:val="000000"/>
                <w:sz w:val="20"/>
              </w:rPr>
              <w:t>единиц</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w:t>
            </w:r>
            <w:r>
              <w:br/>
            </w:r>
            <w:r>
              <w:rPr>
                <w:rFonts w:ascii="Times New Roman"/>
                <w:b w:val="false"/>
                <w:i w:val="false"/>
                <w:color w:val="000000"/>
                <w:sz w:val="20"/>
              </w:rPr>
              <w:t>
</w:t>
            </w:r>
            <w:r>
              <w:rPr>
                <w:rFonts w:ascii="Times New Roman"/>
                <w:b/>
                <w:i w:val="false"/>
                <w:color w:val="000000"/>
                <w:sz w:val="20"/>
              </w:rPr>
              <w:t>өсірілетін</w:t>
            </w:r>
            <w:r>
              <w:br/>
            </w:r>
            <w:r>
              <w:rPr>
                <w:rFonts w:ascii="Times New Roman"/>
                <w:b w:val="false"/>
                <w:i w:val="false"/>
                <w:color w:val="000000"/>
                <w:sz w:val="20"/>
              </w:rPr>
              <w:t>
</w:t>
            </w:r>
            <w:r>
              <w:rPr>
                <w:rFonts w:ascii="Times New Roman"/>
                <w:b/>
                <w:i w:val="false"/>
                <w:color w:val="000000"/>
                <w:sz w:val="20"/>
              </w:rPr>
              <w:t>өзге де терісі</w:t>
            </w:r>
            <w:r>
              <w:br/>
            </w:r>
            <w:r>
              <w:rPr>
                <w:rFonts w:ascii="Times New Roman"/>
                <w:b w:val="false"/>
                <w:i w:val="false"/>
                <w:color w:val="000000"/>
                <w:sz w:val="20"/>
              </w:rPr>
              <w:t>
</w:t>
            </w:r>
            <w:r>
              <w:rPr>
                <w:rFonts w:ascii="Times New Roman"/>
                <w:b/>
                <w:i w:val="false"/>
                <w:color w:val="000000"/>
                <w:sz w:val="20"/>
              </w:rPr>
              <w:t>бағалы аңдар</w:t>
            </w:r>
            <w:r>
              <w:br/>
            </w:r>
            <w:r>
              <w:rPr>
                <w:rFonts w:ascii="Times New Roman"/>
                <w:b w:val="false"/>
                <w:i w:val="false"/>
                <w:color w:val="000000"/>
                <w:sz w:val="20"/>
              </w:rPr>
              <w:t>
</w:t>
            </w:r>
            <w:r>
              <w:rPr>
                <w:rFonts w:ascii="Times New Roman"/>
                <w:b w:val="false"/>
                <w:i w:val="false"/>
                <w:color w:val="000000"/>
                <w:sz w:val="20"/>
              </w:rPr>
              <w:t>прочие пушные</w:t>
            </w:r>
            <w:r>
              <w:br/>
            </w:r>
            <w:r>
              <w:rPr>
                <w:rFonts w:ascii="Times New Roman"/>
                <w:b w:val="false"/>
                <w:i w:val="false"/>
                <w:color w:val="000000"/>
                <w:sz w:val="20"/>
              </w:rPr>
              <w:t>
</w:t>
            </w:r>
            <w:r>
              <w:rPr>
                <w:rFonts w:ascii="Times New Roman"/>
                <w:b w:val="false"/>
                <w:i w:val="false"/>
                <w:color w:val="000000"/>
                <w:sz w:val="20"/>
              </w:rPr>
              <w:t>звери клеточного</w:t>
            </w:r>
            <w:r>
              <w:br/>
            </w:r>
            <w:r>
              <w:rPr>
                <w:rFonts w:ascii="Times New Roman"/>
                <w:b w:val="false"/>
                <w:i w:val="false"/>
                <w:color w:val="000000"/>
                <w:sz w:val="20"/>
              </w:rPr>
              <w:t>
</w:t>
            </w:r>
            <w:r>
              <w:rPr>
                <w:rFonts w:ascii="Times New Roman"/>
                <w:b w:val="false"/>
                <w:i w:val="false"/>
                <w:color w:val="000000"/>
                <w:sz w:val="20"/>
              </w:rPr>
              <w:t>содержания</w:t>
            </w:r>
          </w:p>
        </w:tc>
      </w:tr>
      <w:tr>
        <w:trPr>
          <w:trHeight w:val="375" w:hRule="atLeast"/>
        </w:trPr>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ұрғашы үй</w:t>
            </w:r>
            <w:r>
              <w:br/>
            </w:r>
            <w:r>
              <w:rPr>
                <w:rFonts w:ascii="Times New Roman"/>
                <w:b w:val="false"/>
                <w:i w:val="false"/>
                <w:color w:val="000000"/>
                <w:sz w:val="20"/>
              </w:rPr>
              <w:t>
</w:t>
            </w:r>
            <w:r>
              <w:rPr>
                <w:rFonts w:ascii="Times New Roman"/>
                <w:b/>
                <w:i w:val="false"/>
                <w:color w:val="000000"/>
                <w:sz w:val="20"/>
              </w:rPr>
              <w:t>қояндары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089"/>
        <w:gridCol w:w="2346"/>
        <w:gridCol w:w="2388"/>
        <w:gridCol w:w="3095"/>
        <w:gridCol w:w="2304"/>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3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айдынының</w:t>
            </w:r>
            <w:r>
              <w:br/>
            </w:r>
            <w:r>
              <w:rPr>
                <w:rFonts w:ascii="Times New Roman"/>
                <w:b w:val="false"/>
                <w:i w:val="false"/>
                <w:color w:val="000000"/>
                <w:sz w:val="20"/>
              </w:rPr>
              <w:t>
</w:t>
            </w:r>
            <w:r>
              <w:rPr>
                <w:rFonts w:ascii="Times New Roman"/>
                <w:b/>
                <w:i w:val="false"/>
                <w:color w:val="000000"/>
                <w:sz w:val="20"/>
              </w:rPr>
              <w:t>жалпы көлемі,</w:t>
            </w:r>
            <w:r>
              <w:br/>
            </w:r>
            <w:r>
              <w:rPr>
                <w:rFonts w:ascii="Times New Roman"/>
                <w:b w:val="false"/>
                <w:i w:val="false"/>
                <w:color w:val="000000"/>
                <w:sz w:val="20"/>
              </w:rPr>
              <w:t>
</w:t>
            </w:r>
            <w:r>
              <w:rPr>
                <w:rFonts w:ascii="Times New Roman"/>
                <w:b/>
                <w:i w:val="false"/>
                <w:color w:val="000000"/>
                <w:sz w:val="20"/>
              </w:rPr>
              <w:t>шаршы метр</w:t>
            </w:r>
            <w:r>
              <w:br/>
            </w:r>
            <w:r>
              <w:rPr>
                <w:rFonts w:ascii="Times New Roman"/>
                <w:b w:val="false"/>
                <w:i w:val="false"/>
                <w:color w:val="000000"/>
                <w:sz w:val="20"/>
              </w:rPr>
              <w:t>
</w:t>
            </w: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водного зеркала</w:t>
            </w:r>
            <w:r>
              <w:br/>
            </w:r>
            <w:r>
              <w:rPr>
                <w:rFonts w:ascii="Times New Roman"/>
                <w:b w:val="false"/>
                <w:i w:val="false"/>
                <w:color w:val="000000"/>
                <w:sz w:val="20"/>
              </w:rPr>
              <w:t>
</w:t>
            </w:r>
            <w:r>
              <w:rPr>
                <w:rFonts w:ascii="Times New Roman"/>
                <w:b w:val="false"/>
                <w:i w:val="false"/>
                <w:color w:val="000000"/>
                <w:sz w:val="20"/>
              </w:rPr>
              <w:t>водоемов, кв. метров</w:t>
            </w:r>
          </w:p>
        </w:tc>
        <w:tc>
          <w:tcPr>
            <w:tcW w:w="23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ауланған</w:t>
            </w:r>
            <w:r>
              <w:br/>
            </w:r>
            <w:r>
              <w:rPr>
                <w:rFonts w:ascii="Times New Roman"/>
                <w:b w:val="false"/>
                <w:i w:val="false"/>
                <w:color w:val="000000"/>
                <w:sz w:val="20"/>
              </w:rPr>
              <w:t>
</w:t>
            </w:r>
            <w:r>
              <w:rPr>
                <w:rFonts w:ascii="Times New Roman"/>
                <w:b/>
                <w:i w:val="false"/>
                <w:color w:val="000000"/>
                <w:sz w:val="20"/>
              </w:rPr>
              <w:t>балық, кг</w:t>
            </w:r>
            <w:r>
              <w:br/>
            </w:r>
            <w:r>
              <w:rPr>
                <w:rFonts w:ascii="Times New Roman"/>
                <w:b w:val="false"/>
                <w:i w:val="false"/>
                <w:color w:val="000000"/>
                <w:sz w:val="20"/>
              </w:rPr>
              <w:t>
</w:t>
            </w:r>
            <w:r>
              <w:rPr>
                <w:rFonts w:ascii="Times New Roman"/>
                <w:b w:val="false"/>
                <w:i w:val="false"/>
                <w:color w:val="000000"/>
                <w:sz w:val="20"/>
              </w:rPr>
              <w:t>Выловлено в</w:t>
            </w:r>
            <w:r>
              <w:br/>
            </w:r>
            <w:r>
              <w:rPr>
                <w:rFonts w:ascii="Times New Roman"/>
                <w:b w:val="false"/>
                <w:i w:val="false"/>
                <w:color w:val="000000"/>
                <w:sz w:val="20"/>
              </w:rPr>
              <w:t>
</w:t>
            </w:r>
            <w:r>
              <w:rPr>
                <w:rFonts w:ascii="Times New Roman"/>
                <w:b w:val="false"/>
                <w:i w:val="false"/>
                <w:color w:val="000000"/>
                <w:sz w:val="20"/>
              </w:rPr>
              <w:t>них рыбы, кг</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 аңдар</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w:t>
            </w:r>
            <w:r>
              <w:br/>
            </w:r>
            <w:r>
              <w:rPr>
                <w:rFonts w:ascii="Times New Roman"/>
                <w:b w:val="false"/>
                <w:i w:val="false"/>
                <w:color w:val="000000"/>
                <w:sz w:val="20"/>
              </w:rPr>
              <w:t>
</w:t>
            </w:r>
            <w:r>
              <w:rPr>
                <w:rFonts w:ascii="Times New Roman"/>
                <w:b w:val="false"/>
                <w:i w:val="false"/>
                <w:color w:val="000000"/>
                <w:sz w:val="20"/>
              </w:rPr>
              <w:t>песцы</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норки</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 кұндызы</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өнімдерін сақтауға арналған және малды ұстауға арналған құрылыстардың қолда бары туралы мәліметтерді көрсетіңіз</w:t>
      </w:r>
      <w:r>
        <w:br/>
      </w:r>
      <w:r>
        <w:rPr>
          <w:rFonts w:ascii="Times New Roman"/>
          <w:b w:val="false"/>
          <w:i w:val="false"/>
          <w:color w:val="000000"/>
          <w:sz w:val="28"/>
        </w:rPr>
        <w:t xml:space="preserve">
      Укажите сведения о наличии построек для хранения сельскохозяйственной продукции и для содержания скота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816"/>
        <w:gridCol w:w="4680"/>
        <w:gridCol w:w="1753"/>
        <w:gridCol w:w="4278"/>
      </w:tblGrid>
      <w:tr>
        <w:trPr>
          <w:trHeight w:val="315"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br/>
            </w:r>
            <w:r>
              <w:rPr>
                <w:rFonts w:ascii="Times New Roman"/>
                <w:b w:val="false"/>
                <w:i w:val="false"/>
                <w:color w:val="000000"/>
                <w:sz w:val="20"/>
              </w:rPr>
              <w:t>
</w:t>
            </w:r>
            <w:r>
              <w:rPr>
                <w:rFonts w:ascii="Times New Roman"/>
                <w:b/>
                <w:i w:val="false"/>
                <w:color w:val="000000"/>
                <w:sz w:val="20"/>
              </w:rPr>
              <w:t>(нақты барын көрсетіңіз)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xml:space="preserve">(записывать то, что </w:t>
            </w:r>
            <w:r>
              <w:rPr>
                <w:rFonts w:ascii="Times New Roman"/>
                <w:b w:val="false"/>
                <w:i w:val="false"/>
                <w:color w:val="000000"/>
                <w:sz w:val="20"/>
              </w:rPr>
              <w:t>фактически имеется)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7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4426"/>
        <w:gridCol w:w="2670"/>
        <w:gridCol w:w="484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br/>
            </w:r>
            <w:r>
              <w:rPr>
                <w:rFonts w:ascii="Times New Roman"/>
                <w:b w:val="false"/>
                <w:i w:val="false"/>
                <w:color w:val="000000"/>
                <w:sz w:val="20"/>
              </w:rPr>
              <w:t>
</w:t>
            </w:r>
            <w:r>
              <w:rPr>
                <w:rFonts w:ascii="Times New Roman"/>
                <w:b/>
                <w:i w:val="false"/>
                <w:color w:val="000000"/>
                <w:sz w:val="20"/>
              </w:rPr>
              <w:t>(нақты барын көрсетіңіз)</w:t>
            </w:r>
            <w:r>
              <w:rPr>
                <w:rFonts w:ascii="Times New Roman"/>
                <w:b w:val="false"/>
                <w:i w:val="false"/>
                <w:color w:val="000000"/>
                <w:vertAlign w:val="superscript"/>
              </w:rPr>
              <w:t>4</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xml:space="preserve">(записывать то, </w:t>
            </w:r>
            <w:r>
              <w:rPr>
                <w:rFonts w:ascii="Times New Roman"/>
                <w:b w:val="false"/>
                <w:i w:val="false"/>
                <w:color w:val="000000"/>
                <w:sz w:val="20"/>
              </w:rPr>
              <w:t>что фактически имеется)</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7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xml:space="preserve">
      Заполняется один раз в год по состоянию на 1 января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115"/>
        <w:gridCol w:w="2778"/>
        <w:gridCol w:w="1482"/>
        <w:gridCol w:w="3296"/>
        <w:gridCol w:w="1353"/>
        <w:gridCol w:w="3190"/>
      </w:tblGrid>
      <w:tr>
        <w:trPr>
          <w:trHeight w:val="645"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3409"/>
        <w:gridCol w:w="1636"/>
        <w:gridCol w:w="3110"/>
        <w:gridCol w:w="1658"/>
        <w:gridCol w:w="2727"/>
      </w:tblGrid>
      <w:tr>
        <w:trPr>
          <w:trHeight w:val="6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5</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құс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птицемест</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5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i w:val="false"/>
          <w:color w:val="000000"/>
          <w:sz w:val="28"/>
        </w:rPr>
        <w:t xml:space="preserve">3. Ауыл шаруашылығы техникалары мен ауыл шаруашылығы өнімдерін қайта өңдеуге арналған жабдықтарының қолда бары туралы мәліметтерді көрсетіңіз </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
        <w:gridCol w:w="997"/>
        <w:gridCol w:w="1134"/>
        <w:gridCol w:w="1042"/>
        <w:gridCol w:w="1271"/>
        <w:gridCol w:w="1225"/>
        <w:gridCol w:w="1362"/>
        <w:gridCol w:w="1271"/>
        <w:gridCol w:w="1248"/>
        <w:gridCol w:w="1249"/>
        <w:gridCol w:w="1111"/>
        <w:gridCol w:w="1250"/>
      </w:tblGrid>
      <w:tr>
        <w:trPr>
          <w:trHeight w:val="345" w:hRule="atLeast"/>
        </w:trPr>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5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6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3"/>
        <w:gridCol w:w="857"/>
        <w:gridCol w:w="1085"/>
        <w:gridCol w:w="1268"/>
        <w:gridCol w:w="1199"/>
        <w:gridCol w:w="1313"/>
        <w:gridCol w:w="1268"/>
        <w:gridCol w:w="1086"/>
        <w:gridCol w:w="1314"/>
        <w:gridCol w:w="1177"/>
        <w:gridCol w:w="1269"/>
        <w:gridCol w:w="1201"/>
      </w:tblGrid>
      <w:tr>
        <w:trPr>
          <w:trHeight w:val="270" w:hRule="atLeast"/>
        </w:trPr>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br/>
            </w:r>
            <w:r>
              <w:rPr>
                <w:rFonts w:ascii="Times New Roman"/>
                <w:b w:val="false"/>
                <w:i w:val="false"/>
                <w:color w:val="000000"/>
                <w:sz w:val="20"/>
              </w:rPr>
              <w:t>
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 өңдеуге арналған жабдықтардың нақты бары</w:t>
            </w:r>
            <w:r>
              <w:rPr>
                <w:rFonts w:ascii="Times New Roman"/>
                <w:b w:val="false"/>
                <w:i w:val="false"/>
                <w:color w:val="000000"/>
                <w:vertAlign w:val="superscript"/>
              </w:rPr>
              <w:t>6</w:t>
            </w:r>
            <w:r>
              <w:rPr>
                <w:rFonts w:ascii="Times New Roman"/>
                <w:b/>
                <w:i w:val="false"/>
                <w:color w:val="000000"/>
                <w:sz w:val="20"/>
              </w:rPr>
              <w:t>, саны</w:t>
            </w:r>
            <w:r>
              <w:br/>
            </w:r>
            <w:r>
              <w:rPr>
                <w:rFonts w:ascii="Times New Roman"/>
                <w:b w:val="false"/>
                <w:i w:val="false"/>
                <w:color w:val="000000"/>
                <w:sz w:val="20"/>
              </w:rPr>
              <w:t>
Наличие техники и оборудования для переработки продукции, единиц</w:t>
            </w:r>
          </w:p>
        </w:tc>
      </w:tr>
      <w:tr>
        <w:trPr>
          <w:trHeight w:val="105" w:hRule="atLeast"/>
        </w:trPr>
        <w:tc>
          <w:tcPr>
            <w:tcW w:w="0" w:type="auto"/>
            <w:vMerge/>
            <w:tcBorders>
              <w:top w:val="nil"/>
              <w:left w:val="single" w:color="cfcfcf" w:sz="5"/>
              <w:bottom w:val="single" w:color="cfcfcf" w:sz="5"/>
              <w:right w:val="single" w:color="cfcfcf" w:sz="5"/>
            </w:tcBorders>
          </w:tcP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5. Өсіруге арналған жылыжайлар, ауыл шаруашылығы техникаларын сақтауға арналған жайлар және мұнайөнімдерін сақтауға арналған ыдыстың қолда бары мәліметтерді көрсетіңіз</w:t>
      </w:r>
      <w:r>
        <w:rPr>
          <w:rFonts w:ascii="Times New Roman"/>
          <w:b w:val="false"/>
          <w:i w:val="false"/>
          <w:color w:val="000000"/>
          <w:vertAlign w:val="superscript"/>
        </w:rPr>
        <w:t>7</w:t>
      </w:r>
      <w:r>
        <w:br/>
      </w:r>
      <w:r>
        <w:rPr>
          <w:rFonts w:ascii="Times New Roman"/>
          <w:b w:val="false"/>
          <w:i w:val="false"/>
          <w:color w:val="000000"/>
          <w:sz w:val="28"/>
        </w:rPr>
        <w:t>
      Укажите сведения о наличии теплиц, помещений для хранения сельскохозяйственной техники и наличие емкостей для хранения нефтепродуктов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6"/>
        <w:gridCol w:w="2213"/>
        <w:gridCol w:w="2833"/>
        <w:gridCol w:w="1808"/>
        <w:gridCol w:w="3709"/>
        <w:gridCol w:w="2321"/>
      </w:tblGrid>
      <w:tr>
        <w:trPr>
          <w:trHeight w:val="630" w:hRule="atLeast"/>
        </w:trPr>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i w:val="false"/>
                <w:color w:val="000000"/>
                <w:sz w:val="20"/>
              </w:rPr>
              <w:t xml:space="preserve"> р/с</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техникаларын сақтауға арналған жайлар, шаршы м.</w:t>
            </w:r>
            <w:r>
              <w:br/>
            </w:r>
            <w:r>
              <w:rPr>
                <w:rFonts w:ascii="Times New Roman"/>
                <w:b w:val="false"/>
                <w:i w:val="false"/>
                <w:color w:val="000000"/>
                <w:sz w:val="20"/>
              </w:rPr>
              <w:t>
</w:t>
            </w:r>
            <w:r>
              <w:rPr>
                <w:rFonts w:ascii="Times New Roman"/>
                <w:b w:val="false"/>
                <w:i w:val="false"/>
                <w:color w:val="000000"/>
                <w:sz w:val="20"/>
              </w:rPr>
              <w:t>Помещения для хранения сельскохозяйственной техники, кв.м</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0" w:type="auto"/>
            <w:vMerge/>
            <w:tcBorders>
              <w:top w:val="nil"/>
              <w:left w:val="single" w:color="cfcfcf" w:sz="5"/>
              <w:bottom w:val="single" w:color="cfcfcf" w:sz="5"/>
              <w:right w:val="single" w:color="cfcfcf" w:sz="5"/>
            </w:tcBorders>
          </w:tcP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6"/>
        <w:gridCol w:w="1283"/>
        <w:gridCol w:w="3737"/>
        <w:gridCol w:w="1325"/>
        <w:gridCol w:w="3929"/>
      </w:tblGrid>
      <w:tr>
        <w:trPr>
          <w:trHeight w:val="63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техникаларын</w:t>
            </w:r>
            <w:r>
              <w:br/>
            </w:r>
            <w:r>
              <w:rPr>
                <w:rFonts w:ascii="Times New Roman"/>
                <w:b w:val="false"/>
                <w:i w:val="false"/>
                <w:color w:val="000000"/>
                <w:sz w:val="20"/>
              </w:rPr>
              <w:t>
</w:t>
            </w:r>
            <w:r>
              <w:rPr>
                <w:rFonts w:ascii="Times New Roman"/>
                <w:b/>
                <w:i w:val="false"/>
                <w:color w:val="000000"/>
                <w:sz w:val="20"/>
              </w:rPr>
              <w:t>сақтауға арналған</w:t>
            </w:r>
            <w:r>
              <w:br/>
            </w:r>
            <w:r>
              <w:rPr>
                <w:rFonts w:ascii="Times New Roman"/>
                <w:b w:val="false"/>
                <w:i w:val="false"/>
                <w:color w:val="000000"/>
                <w:sz w:val="20"/>
              </w:rPr>
              <w:t>
</w:t>
            </w:r>
            <w:r>
              <w:rPr>
                <w:rFonts w:ascii="Times New Roman"/>
                <w:b/>
                <w:i w:val="false"/>
                <w:color w:val="000000"/>
                <w:sz w:val="20"/>
              </w:rPr>
              <w:t>жайлар, шаршы м</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Помещения для</w:t>
            </w:r>
            <w:r>
              <w:br/>
            </w:r>
            <w:r>
              <w:rPr>
                <w:rFonts w:ascii="Times New Roman"/>
                <w:b w:val="false"/>
                <w:i w:val="false"/>
                <w:color w:val="000000"/>
                <w:sz w:val="20"/>
              </w:rPr>
              <w:t>
</w:t>
            </w:r>
            <w:r>
              <w:rPr>
                <w:rFonts w:ascii="Times New Roman"/>
                <w:b w:val="false"/>
                <w:i w:val="false"/>
                <w:color w:val="000000"/>
                <w:sz w:val="20"/>
              </w:rPr>
              <w:t>хранения</w:t>
            </w:r>
            <w:r>
              <w:br/>
            </w:r>
            <w:r>
              <w:rPr>
                <w:rFonts w:ascii="Times New Roman"/>
                <w:b w:val="false"/>
                <w:i w:val="false"/>
                <w:color w:val="000000"/>
                <w:sz w:val="20"/>
              </w:rPr>
              <w:t>
</w:t>
            </w:r>
            <w:r>
              <w:rPr>
                <w:rFonts w:ascii="Times New Roman"/>
                <w:b w:val="false"/>
                <w:i w:val="false"/>
                <w:color w:val="000000"/>
                <w:sz w:val="20"/>
              </w:rPr>
              <w:t>сельскохозяйственной</w:t>
            </w:r>
            <w:r>
              <w:br/>
            </w:r>
            <w:r>
              <w:rPr>
                <w:rFonts w:ascii="Times New Roman"/>
                <w:b w:val="false"/>
                <w:i w:val="false"/>
                <w:color w:val="000000"/>
                <w:sz w:val="20"/>
              </w:rPr>
              <w:t>
</w:t>
            </w:r>
            <w:r>
              <w:rPr>
                <w:rFonts w:ascii="Times New Roman"/>
                <w:b w:val="false"/>
                <w:i w:val="false"/>
                <w:color w:val="000000"/>
                <w:sz w:val="20"/>
              </w:rPr>
              <w:t>техники, кв.м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Мұнай өнімдерін сақтауға арналған ыдыстың нақты бары, текше метр</w:t>
            </w:r>
            <w:r>
              <w:br/>
            </w:r>
            <w:r>
              <w:rPr>
                <w:rFonts w:ascii="Times New Roman"/>
                <w:b w:val="false"/>
                <w:i w:val="false"/>
                <w:color w:val="000000"/>
                <w:sz w:val="20"/>
              </w:rPr>
              <w:t>
</w:t>
            </w:r>
            <w:r>
              <w:rPr>
                <w:rFonts w:ascii="Times New Roman"/>
                <w:b w:val="false"/>
                <w:i w:val="false"/>
                <w:color w:val="000000"/>
                <w:sz w:val="20"/>
              </w:rPr>
              <w:t>Наличие емкостей для хранения нефтепродуктов, куб.м</w:t>
            </w:r>
          </w:p>
        </w:tc>
      </w:tr>
      <w:tr>
        <w:trPr>
          <w:trHeight w:val="510"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алаңы шаршы м.</w:t>
            </w:r>
            <w:r>
              <w:br/>
            </w:r>
            <w:r>
              <w:rPr>
                <w:rFonts w:ascii="Times New Roman"/>
                <w:b w:val="false"/>
                <w:i w:val="false"/>
                <w:color w:val="000000"/>
                <w:sz w:val="20"/>
              </w:rPr>
              <w:t>
</w:t>
            </w:r>
            <w:r>
              <w:rPr>
                <w:rFonts w:ascii="Times New Roman"/>
                <w:b w:val="false"/>
                <w:i w:val="false"/>
                <w:color w:val="000000"/>
                <w:sz w:val="20"/>
              </w:rPr>
              <w:t>площадь, кв.м</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общая емкость, куб.м</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единиц</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сыйымдылығы,</w:t>
            </w:r>
            <w:r>
              <w:br/>
            </w:r>
            <w:r>
              <w:rPr>
                <w:rFonts w:ascii="Times New Roman"/>
                <w:b w:val="false"/>
                <w:i w:val="false"/>
                <w:color w:val="000000"/>
                <w:sz w:val="20"/>
              </w:rPr>
              <w:t>
</w:t>
            </w:r>
            <w:r>
              <w:rPr>
                <w:rFonts w:ascii="Times New Roman"/>
                <w:b/>
                <w:i w:val="false"/>
                <w:color w:val="000000"/>
                <w:sz w:val="20"/>
              </w:rPr>
              <w:t>текше метр</w:t>
            </w:r>
            <w:r>
              <w:br/>
            </w:r>
            <w:r>
              <w:rPr>
                <w:rFonts w:ascii="Times New Roman"/>
                <w:b w:val="false"/>
                <w:i w:val="false"/>
                <w:color w:val="000000"/>
                <w:sz w:val="20"/>
              </w:rPr>
              <w:t>
</w:t>
            </w:r>
            <w:r>
              <w:rPr>
                <w:rFonts w:ascii="Times New Roman"/>
                <w:b w:val="false"/>
                <w:i w:val="false"/>
                <w:color w:val="000000"/>
                <w:sz w:val="20"/>
              </w:rPr>
              <w:t>общая емкость, куб.м</w:t>
            </w:r>
          </w:p>
        </w:tc>
      </w:tr>
      <w:tr>
        <w:trPr>
          <w:trHeight w:val="25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vertAlign w:val="superscript"/>
        </w:rPr>
        <w:t xml:space="preserve">7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xml:space="preserve">
Адрес электронной почты _____________     </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М.П.</w:t>
      </w:r>
    </w:p>
    <w:bookmarkStart w:name="z49" w:id="10"/>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10"/>
    <w:bookmarkStart w:name="z50" w:id="11"/>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скота и птицы, сельскохозяйственной техники</w:t>
      </w:r>
      <w:r>
        <w:br/>
      </w:r>
      <w:r>
        <w:rPr>
          <w:rFonts w:ascii="Times New Roman"/>
          <w:b/>
          <w:i w:val="false"/>
          <w:color w:val="000000"/>
        </w:rPr>
        <w:t>
и построек в крестьянских (фермерских) хозяйствах"</w:t>
      </w:r>
      <w:r>
        <w:br/>
      </w:r>
      <w:r>
        <w:rPr>
          <w:rFonts w:ascii="Times New Roman"/>
          <w:b/>
          <w:i w:val="false"/>
          <w:color w:val="000000"/>
        </w:rPr>
        <w:t>
(код 1731103, индекс 6-ж (фермер), периодичность полугодовая)</w:t>
      </w:r>
    </w:p>
    <w:bookmarkEnd w:id="11"/>
    <w:bookmarkStart w:name="z51" w:id="12"/>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"Сведения о наличии скота и птицы, сельскохозяйственной техники и построек в крестьянских (фермерских) хозяйствах" (код 1731103, индекс 6-ж (фермер), периодичность полугодовая).</w:t>
      </w:r>
      <w:r>
        <w:br/>
      </w:r>
      <w:r>
        <w:rPr>
          <w:rFonts w:ascii="Times New Roman"/>
          <w:b w:val="false"/>
          <w:i w:val="false"/>
          <w:color w:val="000000"/>
          <w:sz w:val="28"/>
        </w:rPr>
        <w:t>
</w:t>
      </w:r>
      <w:r>
        <w:rPr>
          <w:rFonts w:ascii="Times New Roman"/>
          <w:b w:val="false"/>
          <w:i w:val="false"/>
          <w:color w:val="000000"/>
          <w:sz w:val="28"/>
        </w:rPr>
        <w:t>
      2. Следующее определение применяется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крестьянское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 </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w:t>
      </w:r>
      <w:r>
        <w:br/>
      </w:r>
      <w:r>
        <w:rPr>
          <w:rFonts w:ascii="Times New Roman"/>
          <w:b w:val="false"/>
          <w:i w:val="false"/>
          <w:color w:val="000000"/>
          <w:sz w:val="28"/>
        </w:rPr>
        <w:t>
</w:t>
      </w:r>
      <w:r>
        <w:rPr>
          <w:rFonts w:ascii="Times New Roman"/>
          <w:b w:val="false"/>
          <w:i w:val="false"/>
          <w:color w:val="000000"/>
          <w:sz w:val="28"/>
        </w:rPr>
        <w:t xml:space="preserve">
      Все данные в статистической форме приводятся отдельно по каждому крестьянскому (фермерскому) хозяйству, расположенному на территории отчитывающегося административного органа, на основании последнего учета скота и птицы, с указанием его полного названия, адреса и года образования. </w:t>
      </w:r>
      <w:r>
        <w:br/>
      </w:r>
      <w:r>
        <w:rPr>
          <w:rFonts w:ascii="Times New Roman"/>
          <w:b w:val="false"/>
          <w:i w:val="false"/>
          <w:color w:val="000000"/>
          <w:sz w:val="28"/>
        </w:rPr>
        <w:t>
</w:t>
      </w:r>
      <w:r>
        <w:rPr>
          <w:rFonts w:ascii="Times New Roman"/>
          <w:b w:val="false"/>
          <w:i w:val="false"/>
          <w:color w:val="000000"/>
          <w:sz w:val="28"/>
        </w:rPr>
        <w:t>
      Следует учесть, что в данной статистической форме не отражаются сведения о скоте, находящемся в личной собственности членов крестьянского (фермерского) хозяйства. Эти данные должны приводиться в статистической форме "Сведения о наличии скота и птицы в домашних хозяйствах" (индекс 7-ж (население).</w:t>
      </w:r>
      <w:r>
        <w:br/>
      </w:r>
      <w:r>
        <w:rPr>
          <w:rFonts w:ascii="Times New Roman"/>
          <w:b w:val="false"/>
          <w:i w:val="false"/>
          <w:color w:val="000000"/>
          <w:sz w:val="28"/>
        </w:rPr>
        <w:t>
</w:t>
      </w:r>
      <w:r>
        <w:rPr>
          <w:rFonts w:ascii="Times New Roman"/>
          <w:b w:val="false"/>
          <w:i w:val="false"/>
          <w:color w:val="000000"/>
          <w:sz w:val="28"/>
        </w:rPr>
        <w:t>
      При заполнении данной статистической формы используются данные:</w:t>
      </w:r>
      <w:r>
        <w:br/>
      </w:r>
      <w:r>
        <w:rPr>
          <w:rFonts w:ascii="Times New Roman"/>
          <w:b w:val="false"/>
          <w:i w:val="false"/>
          <w:color w:val="000000"/>
          <w:sz w:val="28"/>
        </w:rPr>
        <w:t>
</w:t>
      </w:r>
      <w:r>
        <w:rPr>
          <w:rFonts w:ascii="Times New Roman"/>
          <w:b w:val="false"/>
          <w:i w:val="false"/>
          <w:color w:val="000000"/>
          <w:sz w:val="28"/>
        </w:rPr>
        <w:t>
      налоговой инспекции;</w:t>
      </w:r>
      <w:r>
        <w:br/>
      </w:r>
      <w:r>
        <w:rPr>
          <w:rFonts w:ascii="Times New Roman"/>
          <w:b w:val="false"/>
          <w:i w:val="false"/>
          <w:color w:val="000000"/>
          <w:sz w:val="28"/>
        </w:rPr>
        <w:t>
</w:t>
      </w:r>
      <w:r>
        <w:rPr>
          <w:rFonts w:ascii="Times New Roman"/>
          <w:b w:val="false"/>
          <w:i w:val="false"/>
          <w:color w:val="000000"/>
          <w:sz w:val="28"/>
        </w:rPr>
        <w:t>
      похозяйственного учета скота (в сельской местности) и единовременного учета скота (в городской местности).</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о наличии земельных угодий крестьянских (фермерских) хозяйств на отчетную дату.</w:t>
      </w:r>
      <w:r>
        <w:br/>
      </w:r>
      <w:r>
        <w:rPr>
          <w:rFonts w:ascii="Times New Roman"/>
          <w:b w:val="false"/>
          <w:i w:val="false"/>
          <w:color w:val="000000"/>
          <w:sz w:val="28"/>
        </w:rPr>
        <w:t>
</w:t>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w:t>
      </w:r>
      <w:r>
        <w:rPr>
          <w:rFonts w:ascii="Times New Roman"/>
          <w:b w:val="false"/>
          <w:i w:val="false"/>
          <w:color w:val="000000"/>
          <w:sz w:val="28"/>
        </w:rPr>
        <w:t>
      Регистрационный номер налогоплательщика (РНН), бизнес идентификационный номер (БИН), индивидуальный идентификационный номер (ИИН), код территориальной принадлежности согласно Государственному классификатору административно-территориальных объектов (КАТО), код вида экономической деятельности согласно Государственному общему классификатору видов экономической деятельности (ОКЭД) и ситуационный код - признак активности (АКТ) проставляются сотрудником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
      По графе 1 показывают среднегодовую численность работников, занятых в сельскохозяйственном производстве. К ним относятся все работающие члены крестьянского (фермерского) хозяйства и граждане, работающие по найму (трудовому соглашению или договору, контракту), а также привлеченные на сезонные работы.</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используются данные похозяйственного учета скота сельской местности и единовременного учета скота в городской местности. Наличие скота и птицы, имеющегося в крестьянских (фермерских) хозяйствах, показывается по графам с 2 по 75. По всем видам скота выделяется численность молодняка, маточного поголовья и производителей (сельскохозяйственных животных, используемых для воспроизводства стада). Отдельно выделяется наличие пушных зверей клеточного содержания (строки с 81 по 85). Животные, проданные, забитые или павшие после 24 часов 31 декабря отчетного года, должны быть учтены по данному хозяйству вместе с наличным скотом, а приплод, полученный в ночь с 31 декабря на 1 января следующего года, и другие поступления скота после указанного срока подлежат учету в следующий отчетный период.</w:t>
      </w:r>
      <w:r>
        <w:br/>
      </w:r>
      <w:r>
        <w:rPr>
          <w:rFonts w:ascii="Times New Roman"/>
          <w:b w:val="false"/>
          <w:i w:val="false"/>
          <w:color w:val="000000"/>
          <w:sz w:val="28"/>
        </w:rPr>
        <w:t>
</w:t>
      </w:r>
      <w:r>
        <w:rPr>
          <w:rFonts w:ascii="Times New Roman"/>
          <w:b w:val="false"/>
          <w:i w:val="false"/>
          <w:color w:val="000000"/>
          <w:sz w:val="28"/>
        </w:rPr>
        <w:t>
      В число коров включаются все коровы молочного и мясного стада независимо от того, телились ли они в отчетном году или нет. Осемененные, но еще не отелившиеся телки, независимо от их возраста, в число коров не включаются.</w:t>
      </w:r>
      <w:r>
        <w:br/>
      </w:r>
      <w:r>
        <w:rPr>
          <w:rFonts w:ascii="Times New Roman"/>
          <w:b w:val="false"/>
          <w:i w:val="false"/>
          <w:color w:val="000000"/>
          <w:sz w:val="28"/>
        </w:rPr>
        <w:t>
</w:t>
      </w:r>
      <w:r>
        <w:rPr>
          <w:rFonts w:ascii="Times New Roman"/>
          <w:b w:val="false"/>
          <w:i w:val="false"/>
          <w:color w:val="000000"/>
          <w:sz w:val="28"/>
        </w:rPr>
        <w:t>
      В графах 10 и 21 показываются фактически слученные и искусственно осемененные телки от 1 года до 2 лет и в графах 11 и 22 - от 2 лет и старше независимо от того, установлена их стельность или нет.</w:t>
      </w:r>
      <w:r>
        <w:br/>
      </w:r>
      <w:r>
        <w:rPr>
          <w:rFonts w:ascii="Times New Roman"/>
          <w:b w:val="false"/>
          <w:i w:val="false"/>
          <w:color w:val="000000"/>
          <w:sz w:val="28"/>
        </w:rPr>
        <w:t>
</w:t>
      </w:r>
      <w:r>
        <w:rPr>
          <w:rFonts w:ascii="Times New Roman"/>
          <w:b w:val="false"/>
          <w:i w:val="false"/>
          <w:color w:val="000000"/>
          <w:sz w:val="28"/>
        </w:rPr>
        <w:t>
      В маточное поголовье овец (графа 30), каракульских овец (графа 39), коз (графа 45)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w:t>
      </w:r>
      <w:r>
        <w:rPr>
          <w:rFonts w:ascii="Times New Roman"/>
          <w:b w:val="false"/>
          <w:i w:val="false"/>
          <w:color w:val="000000"/>
          <w:sz w:val="28"/>
        </w:rPr>
        <w:t xml:space="preserve">
      К маточному поголовью лошадей и верблюдов (графы 51 и 59) относятся кобылы и верблюдоматки от 3 лет и старше. По показателю "жеребцы производители" (графа 50) показываются жеребцы племенные 3 лет и старше, предназначенные для продолжения породы. По показателю "мерины" (графа 52)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вьючные. Рабочий скот, временно не работоспособный по болезни и другим причинам, считается рабочим скотом. </w:t>
      </w:r>
      <w:r>
        <w:br/>
      </w:r>
      <w:r>
        <w:rPr>
          <w:rFonts w:ascii="Times New Roman"/>
          <w:b w:val="false"/>
          <w:i w:val="false"/>
          <w:color w:val="000000"/>
          <w:sz w:val="28"/>
        </w:rPr>
        <w:t>
</w:t>
      </w:r>
      <w:r>
        <w:rPr>
          <w:rFonts w:ascii="Times New Roman"/>
          <w:b w:val="false"/>
          <w:i w:val="false"/>
          <w:color w:val="000000"/>
          <w:sz w:val="28"/>
        </w:rPr>
        <w:t>
      К маточному поголовью свиней (графа 64) относятся все свиноматки в возрасте от 9 месяцев и старше.</w:t>
      </w:r>
      <w:r>
        <w:br/>
      </w:r>
      <w:r>
        <w:rPr>
          <w:rFonts w:ascii="Times New Roman"/>
          <w:b w:val="false"/>
          <w:i w:val="false"/>
          <w:color w:val="000000"/>
          <w:sz w:val="28"/>
        </w:rPr>
        <w:t>
</w:t>
      </w:r>
      <w:r>
        <w:rPr>
          <w:rFonts w:ascii="Times New Roman"/>
          <w:b w:val="false"/>
          <w:i w:val="false"/>
          <w:color w:val="000000"/>
          <w:sz w:val="28"/>
        </w:rPr>
        <w:t xml:space="preserve">
      По графам 69-75 "Птица всякая" приводится взрослая птица и молодняк: кур, гусей, индеек, уток и другие виды птицы. К маточному поголовью кур (графа 71) относятся куры-несушки с 6 месяцев и старше независимо от того, несутся они на момент учета или нет. В маточное поголовье кроликов (графа 73) включаются крольчихи от 4-5 месяцев и старше. </w:t>
      </w:r>
      <w:r>
        <w:br/>
      </w:r>
      <w:r>
        <w:rPr>
          <w:rFonts w:ascii="Times New Roman"/>
          <w:b w:val="false"/>
          <w:i w:val="false"/>
          <w:color w:val="000000"/>
          <w:sz w:val="28"/>
        </w:rPr>
        <w:t>
</w:t>
      </w:r>
      <w:r>
        <w:rPr>
          <w:rFonts w:ascii="Times New Roman"/>
          <w:b w:val="false"/>
          <w:i w:val="false"/>
          <w:color w:val="000000"/>
          <w:sz w:val="28"/>
        </w:rPr>
        <w:t xml:space="preserve">
      В графе 80 отражается наличие пчелосемей. В графах с 81 по 85 показываются пушные звери клеточного содержания: норки, песцы, лисицы и нутрии. </w:t>
      </w:r>
      <w:r>
        <w:br/>
      </w:r>
      <w:r>
        <w:rPr>
          <w:rFonts w:ascii="Times New Roman"/>
          <w:b w:val="false"/>
          <w:i w:val="false"/>
          <w:color w:val="000000"/>
          <w:sz w:val="28"/>
        </w:rPr>
        <w:t>
</w:t>
      </w:r>
      <w:r>
        <w:rPr>
          <w:rFonts w:ascii="Times New Roman"/>
          <w:b w:val="false"/>
          <w:i w:val="false"/>
          <w:color w:val="000000"/>
          <w:sz w:val="28"/>
        </w:rPr>
        <w:t>
      По населенным пунктам, в которых имеются хозяйства, взявшие лицензию на улов рыбы, заполняют графы 86 и 87. По графе 86 "Общая площадь водного зеркала водоемов" показывается все наличие собственных и закрепленных площадей водоемов в квадратных метрах, в графе 87 - объем рыбы, выловленной в этих водоемах.</w:t>
      </w:r>
      <w:r>
        <w:br/>
      </w:r>
      <w:r>
        <w:rPr>
          <w:rFonts w:ascii="Times New Roman"/>
          <w:b w:val="false"/>
          <w:i w:val="false"/>
          <w:color w:val="000000"/>
          <w:sz w:val="28"/>
        </w:rPr>
        <w:t>
</w:t>
      </w:r>
      <w:r>
        <w:rPr>
          <w:rFonts w:ascii="Times New Roman"/>
          <w:b w:val="false"/>
          <w:i w:val="false"/>
          <w:color w:val="000000"/>
          <w:sz w:val="28"/>
        </w:rPr>
        <w:t>
      5. Данные о наличии построек для хранения сельскохозяйственной продукции обновляются один раз в год: по состоянию на 1 января и проставляются в графах с 88 по 95.</w:t>
      </w:r>
      <w:r>
        <w:br/>
      </w:r>
      <w:r>
        <w:rPr>
          <w:rFonts w:ascii="Times New Roman"/>
          <w:b w:val="false"/>
          <w:i w:val="false"/>
          <w:color w:val="000000"/>
          <w:sz w:val="28"/>
        </w:rPr>
        <w:t>
</w:t>
      </w:r>
      <w:r>
        <w:rPr>
          <w:rFonts w:ascii="Times New Roman"/>
          <w:b w:val="false"/>
          <w:i w:val="false"/>
          <w:color w:val="000000"/>
          <w:sz w:val="28"/>
        </w:rPr>
        <w:t>
      Вместимость построек, предназначенных для хранения сельскохозяйственной продукции,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r>
        <w:br/>
      </w:r>
      <w:r>
        <w:rPr>
          <w:rFonts w:ascii="Times New Roman"/>
          <w:b w:val="false"/>
          <w:i w:val="false"/>
          <w:color w:val="000000"/>
          <w:sz w:val="28"/>
        </w:rPr>
        <w:t>
</w:t>
      </w:r>
      <w:r>
        <w:rPr>
          <w:rFonts w:ascii="Times New Roman"/>
          <w:b w:val="false"/>
          <w:i w:val="false"/>
          <w:color w:val="000000"/>
          <w:sz w:val="28"/>
        </w:rPr>
        <w:t>
      Пшеница в зерне            760 кг</w:t>
      </w:r>
      <w:r>
        <w:br/>
      </w:r>
      <w:r>
        <w:rPr>
          <w:rFonts w:ascii="Times New Roman"/>
          <w:b w:val="false"/>
          <w:i w:val="false"/>
          <w:color w:val="000000"/>
          <w:sz w:val="28"/>
        </w:rPr>
        <w:t>
</w:t>
      </w:r>
      <w:r>
        <w:rPr>
          <w:rFonts w:ascii="Times New Roman"/>
          <w:b w:val="false"/>
          <w:i w:val="false"/>
          <w:color w:val="000000"/>
          <w:sz w:val="28"/>
        </w:rPr>
        <w:t>
      Рожь в зерне               690 кг</w:t>
      </w:r>
      <w:r>
        <w:br/>
      </w:r>
      <w:r>
        <w:rPr>
          <w:rFonts w:ascii="Times New Roman"/>
          <w:b w:val="false"/>
          <w:i w:val="false"/>
          <w:color w:val="000000"/>
          <w:sz w:val="28"/>
        </w:rPr>
        <w:t>
</w:t>
      </w:r>
      <w:r>
        <w:rPr>
          <w:rFonts w:ascii="Times New Roman"/>
          <w:b w:val="false"/>
          <w:i w:val="false"/>
          <w:color w:val="000000"/>
          <w:sz w:val="28"/>
        </w:rPr>
        <w:t>
      Ячмень в зерне             625 кг</w:t>
      </w:r>
      <w:r>
        <w:br/>
      </w:r>
      <w:r>
        <w:rPr>
          <w:rFonts w:ascii="Times New Roman"/>
          <w:b w:val="false"/>
          <w:i w:val="false"/>
          <w:color w:val="000000"/>
          <w:sz w:val="28"/>
        </w:rPr>
        <w:t>
</w:t>
      </w:r>
      <w:r>
        <w:rPr>
          <w:rFonts w:ascii="Times New Roman"/>
          <w:b w:val="false"/>
          <w:i w:val="false"/>
          <w:color w:val="000000"/>
          <w:sz w:val="28"/>
        </w:rPr>
        <w:t>
      Овес в зерне               450 кг</w:t>
      </w:r>
      <w:r>
        <w:br/>
      </w:r>
      <w:r>
        <w:rPr>
          <w:rFonts w:ascii="Times New Roman"/>
          <w:b w:val="false"/>
          <w:i w:val="false"/>
          <w:color w:val="000000"/>
          <w:sz w:val="28"/>
        </w:rPr>
        <w:t>
</w:t>
      </w:r>
      <w:r>
        <w:rPr>
          <w:rFonts w:ascii="Times New Roman"/>
          <w:b w:val="false"/>
          <w:i w:val="false"/>
          <w:color w:val="000000"/>
          <w:sz w:val="28"/>
        </w:rPr>
        <w:t>
      Картофель                  650 кг</w:t>
      </w:r>
      <w:r>
        <w:br/>
      </w:r>
      <w:r>
        <w:rPr>
          <w:rFonts w:ascii="Times New Roman"/>
          <w:b w:val="false"/>
          <w:i w:val="false"/>
          <w:color w:val="000000"/>
          <w:sz w:val="28"/>
        </w:rPr>
        <w:t>
</w:t>
      </w:r>
      <w:r>
        <w:rPr>
          <w:rFonts w:ascii="Times New Roman"/>
          <w:b w:val="false"/>
          <w:i w:val="false"/>
          <w:color w:val="000000"/>
          <w:sz w:val="28"/>
        </w:rPr>
        <w:t>
      Свекла                     600 кг</w:t>
      </w:r>
      <w:r>
        <w:br/>
      </w:r>
      <w:r>
        <w:rPr>
          <w:rFonts w:ascii="Times New Roman"/>
          <w:b w:val="false"/>
          <w:i w:val="false"/>
          <w:color w:val="000000"/>
          <w:sz w:val="28"/>
        </w:rPr>
        <w:t>
</w:t>
      </w:r>
      <w:r>
        <w:rPr>
          <w:rFonts w:ascii="Times New Roman"/>
          <w:b w:val="false"/>
          <w:i w:val="false"/>
          <w:color w:val="000000"/>
          <w:sz w:val="28"/>
        </w:rPr>
        <w:t>
      Лук                        400 кг</w:t>
      </w:r>
      <w:r>
        <w:br/>
      </w:r>
      <w:r>
        <w:rPr>
          <w:rFonts w:ascii="Times New Roman"/>
          <w:b w:val="false"/>
          <w:i w:val="false"/>
          <w:color w:val="000000"/>
          <w:sz w:val="28"/>
        </w:rPr>
        <w:t>
</w:t>
      </w:r>
      <w:r>
        <w:rPr>
          <w:rFonts w:ascii="Times New Roman"/>
          <w:b w:val="false"/>
          <w:i w:val="false"/>
          <w:color w:val="000000"/>
          <w:sz w:val="28"/>
        </w:rPr>
        <w:t>
      Морковь                    550 кг</w:t>
      </w:r>
      <w:r>
        <w:br/>
      </w:r>
      <w:r>
        <w:rPr>
          <w:rFonts w:ascii="Times New Roman"/>
          <w:b w:val="false"/>
          <w:i w:val="false"/>
          <w:color w:val="000000"/>
          <w:sz w:val="28"/>
        </w:rPr>
        <w:t>
</w:t>
      </w:r>
      <w:r>
        <w:rPr>
          <w:rFonts w:ascii="Times New Roman"/>
          <w:b w:val="false"/>
          <w:i w:val="false"/>
          <w:color w:val="000000"/>
          <w:sz w:val="28"/>
        </w:rPr>
        <w:t>
      Капуста                    360-404 кг</w:t>
      </w:r>
      <w:r>
        <w:br/>
      </w:r>
      <w:r>
        <w:rPr>
          <w:rFonts w:ascii="Times New Roman"/>
          <w:b w:val="false"/>
          <w:i w:val="false"/>
          <w:color w:val="000000"/>
          <w:sz w:val="28"/>
        </w:rPr>
        <w:t>
</w:t>
      </w:r>
      <w:r>
        <w:rPr>
          <w:rFonts w:ascii="Times New Roman"/>
          <w:b w:val="false"/>
          <w:i w:val="false"/>
          <w:color w:val="000000"/>
          <w:sz w:val="28"/>
        </w:rPr>
        <w:t>
      Фрукты                     350 кг</w:t>
      </w:r>
      <w:r>
        <w:br/>
      </w:r>
      <w:r>
        <w:rPr>
          <w:rFonts w:ascii="Times New Roman"/>
          <w:b w:val="false"/>
          <w:i w:val="false"/>
          <w:color w:val="000000"/>
          <w:sz w:val="28"/>
        </w:rPr>
        <w:t>
</w:t>
      </w:r>
      <w:r>
        <w:rPr>
          <w:rFonts w:ascii="Times New Roman"/>
          <w:b w:val="false"/>
          <w:i w:val="false"/>
          <w:color w:val="000000"/>
          <w:sz w:val="28"/>
        </w:rPr>
        <w:t>
      В графах с 88 по 95 показывают: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6. Наличие построек для содержания сельскохозяйственных животных показывается в графах с 96 по 107. Учету подлежат все производственные постройки и сооружения, находящиеся в собственности крестьянского (фермерского) хозяйства, полностью или частично введенные в эксплуатацию.</w:t>
      </w:r>
      <w:r>
        <w:br/>
      </w:r>
      <w:r>
        <w:rPr>
          <w:rFonts w:ascii="Times New Roman"/>
          <w:b w:val="false"/>
          <w:i w:val="false"/>
          <w:color w:val="000000"/>
          <w:sz w:val="28"/>
        </w:rPr>
        <w:t>
</w:t>
      </w:r>
      <w:r>
        <w:rPr>
          <w:rFonts w:ascii="Times New Roman"/>
          <w:b w:val="false"/>
          <w:i w:val="false"/>
          <w:color w:val="000000"/>
          <w:sz w:val="28"/>
        </w:rPr>
        <w:t>
      Введенным в эксплуатацию считается объект или его часть, если имеется акт приемки. Количество скотомест в помещениях определяется в следующем порядке: данные о вместимости животноводческих построек и сооружений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r>
        <w:br/>
      </w:r>
      <w:r>
        <w:rPr>
          <w:rFonts w:ascii="Times New Roman"/>
          <w:b w:val="false"/>
          <w:i w:val="false"/>
          <w:color w:val="000000"/>
          <w:sz w:val="28"/>
        </w:rPr>
        <w:t>
</w:t>
      </w:r>
      <w:r>
        <w:rPr>
          <w:rFonts w:ascii="Times New Roman"/>
          <w:b w:val="false"/>
          <w:i w:val="false"/>
          <w:color w:val="000000"/>
          <w:sz w:val="28"/>
        </w:rPr>
        <w:t>
      Виды скота               Норма площади на 1 голову (кв. метров)</w:t>
      </w:r>
      <w:r>
        <w:br/>
      </w:r>
      <w:r>
        <w:rPr>
          <w:rFonts w:ascii="Times New Roman"/>
          <w:b w:val="false"/>
          <w:i w:val="false"/>
          <w:color w:val="000000"/>
          <w:sz w:val="28"/>
        </w:rPr>
        <w:t>
</w:t>
      </w:r>
      <w:r>
        <w:rPr>
          <w:rFonts w:ascii="Times New Roman"/>
          <w:b w:val="false"/>
          <w:i w:val="false"/>
          <w:color w:val="000000"/>
          <w:sz w:val="28"/>
        </w:rPr>
        <w:t>
      Крупный рогатый скот и лошади            4-5</w:t>
      </w:r>
      <w:r>
        <w:br/>
      </w:r>
      <w:r>
        <w:rPr>
          <w:rFonts w:ascii="Times New Roman"/>
          <w:b w:val="false"/>
          <w:i w:val="false"/>
          <w:color w:val="000000"/>
          <w:sz w:val="28"/>
        </w:rPr>
        <w:t>
</w:t>
      </w:r>
      <w:r>
        <w:rPr>
          <w:rFonts w:ascii="Times New Roman"/>
          <w:b w:val="false"/>
          <w:i w:val="false"/>
          <w:color w:val="000000"/>
          <w:sz w:val="28"/>
        </w:rPr>
        <w:t>
      для телят и жеребят                      1,5-3</w:t>
      </w:r>
      <w:r>
        <w:br/>
      </w:r>
      <w:r>
        <w:rPr>
          <w:rFonts w:ascii="Times New Roman"/>
          <w:b w:val="false"/>
          <w:i w:val="false"/>
          <w:color w:val="000000"/>
          <w:sz w:val="28"/>
        </w:rPr>
        <w:t>
</w:t>
      </w:r>
      <w:r>
        <w:rPr>
          <w:rFonts w:ascii="Times New Roman"/>
          <w:b w:val="false"/>
          <w:i w:val="false"/>
          <w:color w:val="000000"/>
          <w:sz w:val="28"/>
        </w:rPr>
        <w:t>
      Овцы и козы                              0,5-2</w:t>
      </w:r>
      <w:r>
        <w:br/>
      </w:r>
      <w:r>
        <w:rPr>
          <w:rFonts w:ascii="Times New Roman"/>
          <w:b w:val="false"/>
          <w:i w:val="false"/>
          <w:color w:val="000000"/>
          <w:sz w:val="28"/>
        </w:rPr>
        <w:t>
</w:t>
      </w:r>
      <w:r>
        <w:rPr>
          <w:rFonts w:ascii="Times New Roman"/>
          <w:b w:val="false"/>
          <w:i w:val="false"/>
          <w:color w:val="000000"/>
          <w:sz w:val="28"/>
        </w:rPr>
        <w:t>
      Свиньи                                   1-7</w:t>
      </w:r>
      <w:r>
        <w:br/>
      </w:r>
      <w:r>
        <w:rPr>
          <w:rFonts w:ascii="Times New Roman"/>
          <w:b w:val="false"/>
          <w:i w:val="false"/>
          <w:color w:val="000000"/>
          <w:sz w:val="28"/>
        </w:rPr>
        <w:t>
</w:t>
      </w:r>
      <w:r>
        <w:rPr>
          <w:rFonts w:ascii="Times New Roman"/>
          <w:b w:val="false"/>
          <w:i w:val="false"/>
          <w:color w:val="000000"/>
          <w:sz w:val="28"/>
        </w:rPr>
        <w:t>
      В графах с 96 по 107 показываются: помещение для содержания крупного рогатого скота, помещение для содержания свиней, помещение для содержания овец, помещение для содержания лошадей, помещение для содержания верблюдов, помещение для содержания птицы (кроме птицефабрик), помещение для содержания прочих видов скота и их вместимость.</w:t>
      </w:r>
      <w:r>
        <w:br/>
      </w:r>
      <w:r>
        <w:rPr>
          <w:rFonts w:ascii="Times New Roman"/>
          <w:b w:val="false"/>
          <w:i w:val="false"/>
          <w:color w:val="000000"/>
          <w:sz w:val="28"/>
        </w:rPr>
        <w:t>
</w:t>
      </w:r>
      <w:r>
        <w:rPr>
          <w:rFonts w:ascii="Times New Roman"/>
          <w:b w:val="false"/>
          <w:i w:val="false"/>
          <w:color w:val="000000"/>
          <w:sz w:val="28"/>
        </w:rPr>
        <w:t>
      7.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sz w:val="28"/>
        </w:rPr>
        <w:t>
      В данном разделе по графам с 108 по 129 должна быть отражена вся техника, машины и оборудование для переработки продукции сельского хозяйства: тракторы для сельского и лесного хозяйства прочие,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не включенные в другие группировки,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не включенное в другие группировки, печи хлебопекарные неэлектрические; оборудование небытовое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экстракции/приготовления масел или жиров растительного/животного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w:t>
      </w:r>
      <w:r>
        <w:br/>
      </w:r>
      <w:r>
        <w:rPr>
          <w:rFonts w:ascii="Times New Roman"/>
          <w:b w:val="false"/>
          <w:i w:val="false"/>
          <w:color w:val="000000"/>
          <w:sz w:val="28"/>
        </w:rPr>
        <w:t>
</w:t>
      </w:r>
      <w:r>
        <w:rPr>
          <w:rFonts w:ascii="Times New Roman"/>
          <w:b w:val="false"/>
          <w:i w:val="false"/>
          <w:color w:val="000000"/>
          <w:sz w:val="28"/>
        </w:rPr>
        <w:t>
      По графам с 130 по 135 заполняют количество помещений для хранения сельскохозяйственной техники: ремонтные мастерские, стационарные пункты техобслуживания, гаражи для тракторов, гаражи для автомобилей, навесы, открытые ограждения, прочие производственные площади для хранения сельскохозяйственной техники в квадратных метрах, в пустые графы заполняется наименование помещения.</w:t>
      </w:r>
      <w:r>
        <w:br/>
      </w:r>
      <w:r>
        <w:rPr>
          <w:rFonts w:ascii="Times New Roman"/>
          <w:b w:val="false"/>
          <w:i w:val="false"/>
          <w:color w:val="000000"/>
          <w:sz w:val="28"/>
        </w:rPr>
        <w:t>
</w:t>
      </w:r>
      <w:r>
        <w:rPr>
          <w:rFonts w:ascii="Times New Roman"/>
          <w:b w:val="false"/>
          <w:i w:val="false"/>
          <w:color w:val="000000"/>
          <w:sz w:val="28"/>
        </w:rPr>
        <w:t>
      Если есть в наличии емкости для хранения нефтепродуктов, то заполняются графы 136-139, в пустые графы заполняют наименование емкостей для хранения нефтепродуктов, в 136, 138 - всего емкостей, в графах 137, 139 - общая емкость в кубических метрах.</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Графа 2 =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граф с 3 по 8;</w:t>
      </w:r>
      <w:r>
        <w:br/>
      </w:r>
      <w:r>
        <w:rPr>
          <w:rFonts w:ascii="Times New Roman"/>
          <w:b w:val="false"/>
          <w:i w:val="false"/>
          <w:color w:val="000000"/>
          <w:sz w:val="28"/>
        </w:rPr>
        <w:t>
</w:t>
      </w:r>
      <w:r>
        <w:rPr>
          <w:rFonts w:ascii="Times New Roman"/>
          <w:b w:val="false"/>
          <w:i w:val="false"/>
          <w:color w:val="000000"/>
          <w:sz w:val="28"/>
        </w:rPr>
        <w:t xml:space="preserve">
      Графа 9 = </w:t>
      </w: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41300"/>
                    </a:xfrm>
                    <a:prstGeom prst="rect">
                      <a:avLst/>
                    </a:prstGeom>
                  </pic:spPr>
                </pic:pic>
              </a:graphicData>
            </a:graphic>
          </wp:inline>
        </w:drawing>
      </w:r>
      <w:r>
        <w:rPr>
          <w:rFonts w:ascii="Times New Roman"/>
          <w:b w:val="false"/>
          <w:i w:val="false"/>
          <w:color w:val="000000"/>
          <w:sz w:val="28"/>
        </w:rPr>
        <w:t>граф с 10 по 18;</w:t>
      </w:r>
      <w:r>
        <w:br/>
      </w:r>
      <w:r>
        <w:rPr>
          <w:rFonts w:ascii="Times New Roman"/>
          <w:b w:val="false"/>
          <w:i w:val="false"/>
          <w:color w:val="000000"/>
          <w:sz w:val="28"/>
        </w:rPr>
        <w:t>
</w:t>
      </w:r>
      <w:r>
        <w:rPr>
          <w:rFonts w:ascii="Times New Roman"/>
          <w:b w:val="false"/>
          <w:i w:val="false"/>
          <w:color w:val="000000"/>
          <w:sz w:val="28"/>
        </w:rPr>
        <w:t xml:space="preserve">
      Графа 19 = </w:t>
      </w:r>
      <w:r>
        <w:drawing>
          <wp:inline distT="0" distB="0" distL="0" distR="0">
            <wp:extent cx="152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228600"/>
                    </a:xfrm>
                    <a:prstGeom prst="rect">
                      <a:avLst/>
                    </a:prstGeom>
                  </pic:spPr>
                </pic:pic>
              </a:graphicData>
            </a:graphic>
          </wp:inline>
        </w:drawing>
      </w:r>
      <w:r>
        <w:rPr>
          <w:rFonts w:ascii="Times New Roman"/>
          <w:b w:val="false"/>
          <w:i w:val="false"/>
          <w:color w:val="000000"/>
          <w:sz w:val="28"/>
        </w:rPr>
        <w:t xml:space="preserve">граф 20 и 21; </w:t>
      </w:r>
      <w:r>
        <w:br/>
      </w:r>
      <w:r>
        <w:rPr>
          <w:rFonts w:ascii="Times New Roman"/>
          <w:b w:val="false"/>
          <w:i w:val="false"/>
          <w:color w:val="000000"/>
          <w:sz w:val="28"/>
        </w:rPr>
        <w:t>
</w:t>
      </w:r>
      <w:r>
        <w:rPr>
          <w:rFonts w:ascii="Times New Roman"/>
          <w:b w:val="false"/>
          <w:i w:val="false"/>
          <w:color w:val="000000"/>
          <w:sz w:val="28"/>
        </w:rPr>
        <w:t xml:space="preserve">
      Графа 22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с 23 по 26 и графы 27;</w:t>
      </w:r>
      <w:r>
        <w:br/>
      </w:r>
      <w:r>
        <w:rPr>
          <w:rFonts w:ascii="Times New Roman"/>
          <w:b w:val="false"/>
          <w:i w:val="false"/>
          <w:color w:val="000000"/>
          <w:sz w:val="28"/>
        </w:rPr>
        <w:t>
</w:t>
      </w:r>
      <w:r>
        <w:rPr>
          <w:rFonts w:ascii="Times New Roman"/>
          <w:b w:val="false"/>
          <w:i w:val="false"/>
          <w:color w:val="000000"/>
          <w:sz w:val="28"/>
        </w:rPr>
        <w:t xml:space="preserve">
      Графа 27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с 28 по 31;</w:t>
      </w:r>
      <w:r>
        <w:br/>
      </w:r>
      <w:r>
        <w:rPr>
          <w:rFonts w:ascii="Times New Roman"/>
          <w:b w:val="false"/>
          <w:i w:val="false"/>
          <w:color w:val="000000"/>
          <w:sz w:val="28"/>
        </w:rPr>
        <w:t>
</w:t>
      </w:r>
      <w:r>
        <w:rPr>
          <w:rFonts w:ascii="Times New Roman"/>
          <w:b w:val="false"/>
          <w:i w:val="false"/>
          <w:color w:val="000000"/>
          <w:sz w:val="28"/>
        </w:rPr>
        <w:t xml:space="preserve">
      Графа 22 </w:t>
      </w:r>
      <w:r>
        <w:rPr>
          <w:rFonts w:ascii="Times New Roman"/>
          <w:b w:val="false"/>
          <w:i w:val="false"/>
          <w:color w:val="000000"/>
          <w:sz w:val="28"/>
          <w:u w:val="single"/>
        </w:rPr>
        <w:t>&gt;</w:t>
      </w:r>
      <w:r>
        <w:rPr>
          <w:rFonts w:ascii="Times New Roman"/>
          <w:b w:val="false"/>
          <w:i w:val="false"/>
          <w:color w:val="000000"/>
          <w:sz w:val="28"/>
        </w:rPr>
        <w:t xml:space="preserve"> графы 27;</w:t>
      </w:r>
      <w:r>
        <w:br/>
      </w:r>
      <w:r>
        <w:rPr>
          <w:rFonts w:ascii="Times New Roman"/>
          <w:b w:val="false"/>
          <w:i w:val="false"/>
          <w:color w:val="000000"/>
          <w:sz w:val="28"/>
        </w:rPr>
        <w:t>
</w:t>
      </w:r>
      <w:r>
        <w:rPr>
          <w:rFonts w:ascii="Times New Roman"/>
          <w:b w:val="false"/>
          <w:i w:val="false"/>
          <w:color w:val="000000"/>
          <w:sz w:val="28"/>
        </w:rPr>
        <w:t xml:space="preserve">
      Графа 32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с 33 по 36;</w:t>
      </w:r>
      <w:r>
        <w:br/>
      </w:r>
      <w:r>
        <w:rPr>
          <w:rFonts w:ascii="Times New Roman"/>
          <w:b w:val="false"/>
          <w:i w:val="false"/>
          <w:color w:val="000000"/>
          <w:sz w:val="28"/>
        </w:rPr>
        <w:t>
</w:t>
      </w:r>
      <w:r>
        <w:rPr>
          <w:rFonts w:ascii="Times New Roman"/>
          <w:b w:val="false"/>
          <w:i w:val="false"/>
          <w:color w:val="000000"/>
          <w:sz w:val="28"/>
        </w:rPr>
        <w:t xml:space="preserve">
      Графа 37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с 38 по 41;</w:t>
      </w:r>
      <w:r>
        <w:br/>
      </w:r>
      <w:r>
        <w:rPr>
          <w:rFonts w:ascii="Times New Roman"/>
          <w:b w:val="false"/>
          <w:i w:val="false"/>
          <w:color w:val="000000"/>
          <w:sz w:val="28"/>
        </w:rPr>
        <w:t>
</w:t>
      </w:r>
      <w:r>
        <w:rPr>
          <w:rFonts w:ascii="Times New Roman"/>
          <w:b w:val="false"/>
          <w:i w:val="false"/>
          <w:color w:val="000000"/>
          <w:sz w:val="28"/>
        </w:rPr>
        <w:t xml:space="preserve">
      Графа 44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45 по 47;</w:t>
      </w:r>
      <w:r>
        <w:br/>
      </w:r>
      <w:r>
        <w:rPr>
          <w:rFonts w:ascii="Times New Roman"/>
          <w:b w:val="false"/>
          <w:i w:val="false"/>
          <w:color w:val="000000"/>
          <w:sz w:val="28"/>
        </w:rPr>
        <w:t>
</w:t>
      </w:r>
      <w:r>
        <w:rPr>
          <w:rFonts w:ascii="Times New Roman"/>
          <w:b w:val="false"/>
          <w:i w:val="false"/>
          <w:color w:val="000000"/>
          <w:sz w:val="28"/>
        </w:rPr>
        <w:t xml:space="preserve">
      Графа 48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граф с 49 по 54;</w:t>
      </w:r>
      <w:r>
        <w:br/>
      </w:r>
      <w:r>
        <w:rPr>
          <w:rFonts w:ascii="Times New Roman"/>
          <w:b w:val="false"/>
          <w:i w:val="false"/>
          <w:color w:val="000000"/>
          <w:sz w:val="28"/>
        </w:rPr>
        <w:t>
</w:t>
      </w:r>
      <w:r>
        <w:rPr>
          <w:rFonts w:ascii="Times New Roman"/>
          <w:b w:val="false"/>
          <w:i w:val="false"/>
          <w:color w:val="000000"/>
          <w:sz w:val="28"/>
        </w:rPr>
        <w:t xml:space="preserve">
      Графа 55 =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 xml:space="preserve">граф с 58 по 61 и графы 56; </w:t>
      </w:r>
      <w:r>
        <w:br/>
      </w:r>
      <w:r>
        <w:rPr>
          <w:rFonts w:ascii="Times New Roman"/>
          <w:b w:val="false"/>
          <w:i w:val="false"/>
          <w:color w:val="000000"/>
          <w:sz w:val="28"/>
        </w:rPr>
        <w:t>
</w:t>
      </w:r>
      <w:r>
        <w:rPr>
          <w:rFonts w:ascii="Times New Roman"/>
          <w:b w:val="false"/>
          <w:i w:val="false"/>
          <w:color w:val="000000"/>
          <w:sz w:val="28"/>
        </w:rPr>
        <w:t xml:space="preserve">
      Графа 56 </w:t>
      </w:r>
      <w:r>
        <w:rPr>
          <w:rFonts w:ascii="Times New Roman"/>
          <w:b w:val="false"/>
          <w:i w:val="false"/>
          <w:color w:val="000000"/>
          <w:sz w:val="28"/>
          <w:u w:val="single"/>
        </w:rPr>
        <w:t>&gt;</w:t>
      </w:r>
      <w:r>
        <w:rPr>
          <w:rFonts w:ascii="Times New Roman"/>
          <w:b w:val="false"/>
          <w:i w:val="false"/>
          <w:color w:val="000000"/>
          <w:sz w:val="28"/>
        </w:rPr>
        <w:t xml:space="preserve"> графы 57;</w:t>
      </w:r>
      <w:r>
        <w:br/>
      </w:r>
      <w:r>
        <w:rPr>
          <w:rFonts w:ascii="Times New Roman"/>
          <w:b w:val="false"/>
          <w:i w:val="false"/>
          <w:color w:val="000000"/>
          <w:sz w:val="28"/>
        </w:rPr>
        <w:t>
</w:t>
      </w:r>
      <w:r>
        <w:rPr>
          <w:rFonts w:ascii="Times New Roman"/>
          <w:b w:val="false"/>
          <w:i w:val="false"/>
          <w:color w:val="000000"/>
          <w:sz w:val="28"/>
        </w:rPr>
        <w:t xml:space="preserve">
      Графа 62 </w:t>
      </w:r>
      <w:r>
        <w:rPr>
          <w:rFonts w:ascii="Times New Roman"/>
          <w:b w:val="false"/>
          <w:i w:val="false"/>
          <w:color w:val="000000"/>
          <w:sz w:val="28"/>
          <w:u w:val="single"/>
        </w:rPr>
        <w:t>&gt;</w:t>
      </w:r>
      <w:r>
        <w:rPr>
          <w:rFonts w:ascii="Times New Roman"/>
          <w:b w:val="false"/>
          <w:i w:val="false"/>
          <w:color w:val="000000"/>
          <w:sz w:val="28"/>
        </w:rPr>
        <w:t xml:space="preserve"> графы 63;</w:t>
      </w:r>
      <w:r>
        <w:br/>
      </w:r>
      <w:r>
        <w:rPr>
          <w:rFonts w:ascii="Times New Roman"/>
          <w:b w:val="false"/>
          <w:i w:val="false"/>
          <w:color w:val="000000"/>
          <w:sz w:val="28"/>
        </w:rPr>
        <w:t>
</w:t>
      </w:r>
      <w:r>
        <w:rPr>
          <w:rFonts w:ascii="Times New Roman"/>
          <w:b w:val="false"/>
          <w:i w:val="false"/>
          <w:color w:val="000000"/>
          <w:sz w:val="28"/>
        </w:rPr>
        <w:t xml:space="preserve">
      Графа 67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397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39700" cy="203200"/>
                    </a:xfrm>
                    <a:prstGeom prst="rect">
                      <a:avLst/>
                    </a:prstGeom>
                  </pic:spPr>
                </pic:pic>
              </a:graphicData>
            </a:graphic>
          </wp:inline>
        </w:drawing>
      </w:r>
      <w:r>
        <w:rPr>
          <w:rFonts w:ascii="Times New Roman"/>
          <w:b w:val="false"/>
          <w:i w:val="false"/>
          <w:color w:val="000000"/>
          <w:sz w:val="28"/>
        </w:rPr>
        <w:t xml:space="preserve"> граф с 68 по 71.</w:t>
      </w:r>
    </w:p>
    <w:bookmarkEnd w:id="12"/>
    <w:bookmarkStart w:name="z113" w:id="1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277"/>
        <w:gridCol w:w="2278"/>
        <w:gridCol w:w="2008"/>
        <w:gridCol w:w="2011"/>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3716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71600" cy="9525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 2010 жылғы 18 тамыздағы</w:t>
            </w:r>
            <w:r>
              <w:br/>
            </w:r>
            <w:r>
              <w:rPr>
                <w:rFonts w:ascii="Times New Roman"/>
                <w:b w:val="false"/>
                <w:i w:val="false"/>
                <w:color w:val="000000"/>
                <w:sz w:val="20"/>
              </w:rPr>
              <w:t>
</w:t>
            </w:r>
            <w:r>
              <w:rPr>
                <w:rFonts w:ascii="Times New Roman"/>
                <w:b/>
                <w:i w:val="false"/>
                <w:color w:val="000000"/>
                <w:sz w:val="20"/>
              </w:rPr>
              <w:t>№ 220 бұйрығына 7-қосымша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7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w:t>
            </w:r>
            <w:r>
              <w:br/>
            </w:r>
            <w:r>
              <w:rPr>
                <w:rFonts w:ascii="Times New Roman"/>
                <w:b w:val="false"/>
                <w:i w:val="false"/>
                <w:color w:val="000000"/>
                <w:sz w:val="20"/>
              </w:rPr>
              <w:t>
</w:t>
            </w:r>
            <w:r>
              <w:rPr>
                <w:rFonts w:ascii="Times New Roman"/>
                <w:b/>
                <w:i w:val="false"/>
                <w:color w:val="000000"/>
                <w:sz w:val="20"/>
              </w:rPr>
              <w:t xml:space="preserve">құқық </w:t>
            </w:r>
            <w:r>
              <w:rPr>
                <w:rFonts w:ascii="Times New Roman"/>
                <w:b/>
                <w:i w:val="false"/>
                <w:color w:val="000000"/>
                <w:sz w:val="20"/>
              </w:rPr>
              <w:t>бұзушылық болып табылады және ҚР қолданыстағы заңнамасына</w:t>
            </w:r>
            <w:r>
              <w:br/>
            </w:r>
            <w:r>
              <w:rPr>
                <w:rFonts w:ascii="Times New Roman"/>
                <w:b w:val="false"/>
                <w:i w:val="false"/>
                <w:color w:val="000000"/>
                <w:sz w:val="20"/>
              </w:rPr>
              <w:t>
</w:t>
            </w:r>
            <w:r>
              <w:rPr>
                <w:rFonts w:ascii="Times New Roman"/>
                <w:b/>
                <w:i w:val="false"/>
                <w:color w:val="000000"/>
                <w:sz w:val="20"/>
              </w:rPr>
              <w:t xml:space="preserve">сәйкес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w:t>
            </w:r>
            <w:r>
              <w:rPr>
                <w:rFonts w:ascii="Times New Roman"/>
                <w:b w:val="false"/>
                <w:i w:val="false"/>
                <w:color w:val="000000"/>
                <w:sz w:val="20"/>
              </w:rPr>
              <w:t>административными правонарушениями и влекут за собой</w:t>
            </w:r>
            <w:r>
              <w:br/>
            </w:r>
            <w:r>
              <w:rPr>
                <w:rFonts w:ascii="Times New Roman"/>
                <w:b w:val="false"/>
                <w:i w:val="false"/>
                <w:color w:val="000000"/>
                <w:sz w:val="20"/>
              </w:rPr>
              <w:t>
</w:t>
            </w:r>
            <w:r>
              <w:rPr>
                <w:rFonts w:ascii="Times New Roman"/>
                <w:b w:val="false"/>
                <w:i w:val="false"/>
                <w:color w:val="000000"/>
                <w:sz w:val="20"/>
              </w:rPr>
              <w:t xml:space="preserve">ответственность в соответствии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1741104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1741104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 (фермер) қожалықтарында</w:t>
            </w:r>
            <w:r>
              <w:br/>
            </w:r>
            <w:r>
              <w:rPr>
                <w:rFonts w:ascii="Times New Roman"/>
                <w:b w:val="false"/>
                <w:i w:val="false"/>
                <w:color w:val="000000"/>
                <w:sz w:val="20"/>
              </w:rPr>
              <w:t>
</w:t>
            </w:r>
            <w:r>
              <w:rPr>
                <w:rFonts w:ascii="Times New Roman"/>
                <w:b/>
                <w:i w:val="false"/>
                <w:color w:val="000000"/>
                <w:sz w:val="20"/>
              </w:rPr>
              <w:t xml:space="preserve">пайдаланылатын жердің </w:t>
            </w:r>
            <w:r>
              <w:rPr>
                <w:rFonts w:ascii="Times New Roman"/>
                <w:b/>
                <w:i w:val="false"/>
                <w:color w:val="000000"/>
                <w:sz w:val="20"/>
              </w:rPr>
              <w:t>және егістік</w:t>
            </w:r>
            <w:r>
              <w:br/>
            </w:r>
            <w:r>
              <w:rPr>
                <w:rFonts w:ascii="Times New Roman"/>
                <w:b w:val="false"/>
                <w:i w:val="false"/>
                <w:color w:val="000000"/>
                <w:sz w:val="20"/>
              </w:rPr>
              <w:t>
</w:t>
            </w:r>
            <w:r>
              <w:rPr>
                <w:rFonts w:ascii="Times New Roman"/>
                <w:b/>
                <w:i w:val="false"/>
                <w:color w:val="000000"/>
                <w:sz w:val="20"/>
              </w:rPr>
              <w:t>алқабының нақты бары туралы мәліметтер</w:t>
            </w:r>
            <w:r>
              <w:br/>
            </w:r>
            <w:r>
              <w:rPr>
                <w:rFonts w:ascii="Times New Roman"/>
                <w:b w:val="false"/>
                <w:i w:val="false"/>
                <w:color w:val="000000"/>
                <w:sz w:val="20"/>
              </w:rPr>
              <w:t>
</w:t>
            </w:r>
            <w:r>
              <w:rPr>
                <w:rFonts w:ascii="Times New Roman"/>
                <w:b w:val="false"/>
                <w:i w:val="false"/>
                <w:color w:val="000000"/>
                <w:sz w:val="20"/>
              </w:rPr>
              <w:t>Сведения о наличии земельных угодий и</w:t>
            </w:r>
            <w:r>
              <w:br/>
            </w:r>
            <w:r>
              <w:rPr>
                <w:rFonts w:ascii="Times New Roman"/>
                <w:b w:val="false"/>
                <w:i w:val="false"/>
                <w:color w:val="000000"/>
                <w:sz w:val="20"/>
              </w:rPr>
              <w:t>
</w:t>
            </w:r>
            <w:r>
              <w:rPr>
                <w:rFonts w:ascii="Times New Roman"/>
                <w:b w:val="false"/>
                <w:i w:val="false"/>
                <w:color w:val="000000"/>
                <w:sz w:val="20"/>
              </w:rPr>
              <w:t>посевных площадях </w:t>
            </w:r>
            <w:r>
              <w:rPr>
                <w:rFonts w:ascii="Times New Roman"/>
                <w:b w:val="false"/>
                <w:i w:val="false"/>
                <w:color w:val="000000"/>
                <w:sz w:val="20"/>
              </w:rPr>
              <w:t>в крестьянских</w:t>
            </w:r>
            <w:r>
              <w:br/>
            </w:r>
            <w:r>
              <w:rPr>
                <w:rFonts w:ascii="Times New Roman"/>
                <w:b w:val="false"/>
                <w:i w:val="false"/>
                <w:color w:val="000000"/>
                <w:sz w:val="20"/>
              </w:rPr>
              <w:t>
</w:t>
            </w:r>
            <w:r>
              <w:rPr>
                <w:rFonts w:ascii="Times New Roman"/>
                <w:b w:val="false"/>
                <w:i w:val="false"/>
                <w:color w:val="000000"/>
                <w:sz w:val="20"/>
              </w:rPr>
              <w:t>(фермерских) хозяйствах</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6-ө (фермер)</w:t>
            </w:r>
            <w:r>
              <w:br/>
            </w:r>
            <w:r>
              <w:rPr>
                <w:rFonts w:ascii="Times New Roman"/>
                <w:b w:val="false"/>
                <w:i w:val="false"/>
                <w:color w:val="000000"/>
                <w:sz w:val="20"/>
              </w:rPr>
              <w:t>
</w:t>
            </w:r>
            <w:r>
              <w:rPr>
                <w:rFonts w:ascii="Times New Roman"/>
                <w:b w:val="false"/>
                <w:i w:val="false"/>
                <w:color w:val="000000"/>
                <w:sz w:val="20"/>
              </w:rPr>
              <w:t>6-р (фермер)</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әкімшіліктері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Представляется администрациями поселков, аулов (сел), аульных (сельских) округов по</w:t>
            </w:r>
            <w:r>
              <w:br/>
            </w:r>
            <w:r>
              <w:rPr>
                <w:rFonts w:ascii="Times New Roman"/>
                <w:b w:val="false"/>
                <w:i w:val="false"/>
                <w:color w:val="000000"/>
                <w:sz w:val="20"/>
              </w:rPr>
              <w:t>
</w:t>
            </w:r>
            <w:r>
              <w:rPr>
                <w:rFonts w:ascii="Times New Roman"/>
                <w:b w:val="false"/>
                <w:i w:val="false"/>
                <w:color w:val="000000"/>
                <w:sz w:val="20"/>
              </w:rPr>
              <w:t>состоянию на 1 июля отчетного года</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Укажите общие сведения о крестьянских (фермерских) хозяйствах</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3"/>
              <w:gridCol w:w="513"/>
              <w:gridCol w:w="513"/>
              <w:gridCol w:w="513"/>
              <w:gridCol w:w="513"/>
              <w:gridCol w:w="513"/>
              <w:gridCol w:w="5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Шаруа (фермер) қожалықтары туралы жалпы мәліметтерді</w:t>
      </w:r>
      <w:r>
        <w:br/>
      </w:r>
      <w:r>
        <w:rPr>
          <w:rFonts w:ascii="Times New Roman"/>
          <w:b w:val="false"/>
          <w:i w:val="false"/>
          <w:color w:val="000000"/>
          <w:sz w:val="28"/>
        </w:rPr>
        <w:t>
</w:t>
      </w:r>
      <w:r>
        <w:rPr>
          <w:rFonts w:ascii="Times New Roman"/>
          <w:b/>
          <w:i w:val="false"/>
          <w:color w:val="000000"/>
          <w:sz w:val="28"/>
        </w:rPr>
        <w:t>көрсетіңіз</w:t>
      </w:r>
      <w:r>
        <w:br/>
      </w:r>
      <w:r>
        <w:rPr>
          <w:rFonts w:ascii="Times New Roman"/>
          <w:b w:val="false"/>
          <w:i w:val="false"/>
          <w:color w:val="000000"/>
          <w:sz w:val="28"/>
        </w:rPr>
        <w:t>
      Укажите общие сведения о крестьянских (фермерских) хозяйствах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667"/>
        <w:gridCol w:w="2904"/>
        <w:gridCol w:w="1351"/>
        <w:gridCol w:w="1955"/>
        <w:gridCol w:w="1416"/>
        <w:gridCol w:w="2863"/>
      </w:tblGrid>
      <w:tr>
        <w:trPr>
          <w:trHeight w:val="127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атауы</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хозяйства</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w:t>
            </w:r>
            <w:r>
              <w:br/>
            </w:r>
            <w:r>
              <w:rPr>
                <w:rFonts w:ascii="Times New Roman"/>
                <w:b w:val="false"/>
                <w:i w:val="false"/>
                <w:color w:val="000000"/>
                <w:sz w:val="20"/>
              </w:rPr>
              <w:t>
</w:t>
            </w:r>
            <w:r>
              <w:rPr>
                <w:rFonts w:ascii="Times New Roman"/>
                <w:b/>
                <w:i w:val="false"/>
                <w:color w:val="000000"/>
                <w:sz w:val="20"/>
              </w:rPr>
              <w:t>басшысының</w:t>
            </w:r>
            <w:r>
              <w:br/>
            </w:r>
            <w:r>
              <w:rPr>
                <w:rFonts w:ascii="Times New Roman"/>
                <w:b w:val="false"/>
                <w:i w:val="false"/>
                <w:color w:val="000000"/>
                <w:sz w:val="20"/>
              </w:rPr>
              <w:t>
</w:t>
            </w:r>
            <w:r>
              <w:rPr>
                <w:rFonts w:ascii="Times New Roman"/>
                <w:b/>
                <w:i w:val="false"/>
                <w:color w:val="000000"/>
                <w:sz w:val="20"/>
              </w:rPr>
              <w:t>жынысы</w:t>
            </w:r>
            <w:r>
              <w:br/>
            </w:r>
            <w:r>
              <w:rPr>
                <w:rFonts w:ascii="Times New Roman"/>
                <w:b w:val="false"/>
                <w:i w:val="false"/>
                <w:color w:val="000000"/>
                <w:sz w:val="20"/>
              </w:rPr>
              <w:t>
</w:t>
            </w:r>
            <w:r>
              <w:rPr>
                <w:rFonts w:ascii="Times New Roman"/>
                <w:b w:val="false"/>
                <w:i w:val="false"/>
                <w:color w:val="000000"/>
                <w:sz w:val="20"/>
              </w:rPr>
              <w:t>Пол главы</w:t>
            </w:r>
            <w:r>
              <w:br/>
            </w:r>
            <w:r>
              <w:rPr>
                <w:rFonts w:ascii="Times New Roman"/>
                <w:b w:val="false"/>
                <w:i w:val="false"/>
                <w:color w:val="000000"/>
                <w:sz w:val="20"/>
              </w:rPr>
              <w:t>
</w:t>
            </w:r>
            <w:r>
              <w:rPr>
                <w:rFonts w:ascii="Times New Roman"/>
                <w:b w:val="false"/>
                <w:i w:val="false"/>
                <w:color w:val="000000"/>
                <w:sz w:val="20"/>
              </w:rPr>
              <w:t>хозяйcтва</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СТН</w:t>
            </w:r>
            <w:r>
              <w:br/>
            </w:r>
            <w:r>
              <w:rPr>
                <w:rFonts w:ascii="Times New Roman"/>
                <w:b w:val="false"/>
                <w:i w:val="false"/>
                <w:color w:val="000000"/>
                <w:sz w:val="20"/>
              </w:rPr>
              <w:t>
</w:t>
            </w:r>
            <w:r>
              <w:rPr>
                <w:rFonts w:ascii="Times New Roman"/>
                <w:b w:val="false"/>
                <w:i w:val="false"/>
                <w:color w:val="000000"/>
                <w:sz w:val="20"/>
              </w:rPr>
              <w:t>РНН</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(ЖСН)</w:t>
            </w:r>
            <w:r>
              <w:br/>
            </w:r>
            <w:r>
              <w:rPr>
                <w:rFonts w:ascii="Times New Roman"/>
                <w:b w:val="false"/>
                <w:i w:val="false"/>
                <w:color w:val="000000"/>
                <w:sz w:val="20"/>
              </w:rPr>
              <w:t>
</w:t>
            </w:r>
            <w:r>
              <w:rPr>
                <w:rFonts w:ascii="Times New Roman"/>
                <w:b w:val="false"/>
                <w:i w:val="false"/>
                <w:color w:val="000000"/>
                <w:sz w:val="20"/>
              </w:rPr>
              <w:t>БИН (ИИН)</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ӘАОЖ</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КАТО</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мекенжайы</w:t>
            </w:r>
            <w:r>
              <w:br/>
            </w:r>
            <w:r>
              <w:rPr>
                <w:rFonts w:ascii="Times New Roman"/>
                <w:b w:val="false"/>
                <w:i w:val="false"/>
                <w:color w:val="000000"/>
                <w:sz w:val="20"/>
              </w:rPr>
              <w:t>
</w:t>
            </w:r>
            <w:r>
              <w:rPr>
                <w:rFonts w:ascii="Times New Roman"/>
                <w:b w:val="false"/>
                <w:i w:val="false"/>
                <w:color w:val="000000"/>
                <w:sz w:val="20"/>
              </w:rPr>
              <w:t>Адрес хозяйства</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2945"/>
        <w:gridCol w:w="2545"/>
        <w:gridCol w:w="2165"/>
        <w:gridCol w:w="3158"/>
      </w:tblGrid>
      <w:tr>
        <w:trPr>
          <w:trHeight w:val="127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Шаруашылықтың</w:t>
            </w:r>
            <w:r>
              <w:br/>
            </w:r>
            <w:r>
              <w:rPr>
                <w:rFonts w:ascii="Times New Roman"/>
                <w:b w:val="false"/>
                <w:i w:val="false"/>
                <w:color w:val="000000"/>
                <w:sz w:val="20"/>
              </w:rPr>
              <w:t>
</w:t>
            </w:r>
            <w:r>
              <w:rPr>
                <w:rFonts w:ascii="Times New Roman"/>
                <w:b/>
                <w:i w:val="false"/>
                <w:color w:val="000000"/>
                <w:sz w:val="20"/>
              </w:rPr>
              <w:t>құрылған жылы</w:t>
            </w:r>
            <w:r>
              <w:br/>
            </w:r>
            <w:r>
              <w:rPr>
                <w:rFonts w:ascii="Times New Roman"/>
                <w:b w:val="false"/>
                <w:i w:val="false"/>
                <w:color w:val="000000"/>
                <w:sz w:val="20"/>
              </w:rPr>
              <w:t>
</w:t>
            </w:r>
            <w:r>
              <w:rPr>
                <w:rFonts w:ascii="Times New Roman"/>
                <w:b w:val="false"/>
                <w:i w:val="false"/>
                <w:color w:val="000000"/>
                <w:sz w:val="20"/>
              </w:rPr>
              <w:t>Год образования</w:t>
            </w:r>
            <w:r>
              <w:br/>
            </w:r>
            <w:r>
              <w:rPr>
                <w:rFonts w:ascii="Times New Roman"/>
                <w:b w:val="false"/>
                <w:i w:val="false"/>
                <w:color w:val="000000"/>
                <w:sz w:val="20"/>
              </w:rPr>
              <w:t>
</w:t>
            </w:r>
            <w:r>
              <w:rPr>
                <w:rFonts w:ascii="Times New Roman"/>
                <w:b w:val="false"/>
                <w:i w:val="false"/>
                <w:color w:val="000000"/>
                <w:sz w:val="20"/>
              </w:rPr>
              <w:t>хозяйства</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Белсенділік</w:t>
            </w:r>
            <w:r>
              <w:br/>
            </w:r>
            <w:r>
              <w:rPr>
                <w:rFonts w:ascii="Times New Roman"/>
                <w:b w:val="false"/>
                <w:i w:val="false"/>
                <w:color w:val="000000"/>
                <w:sz w:val="20"/>
              </w:rPr>
              <w:t>
</w:t>
            </w:r>
            <w:r>
              <w:rPr>
                <w:rFonts w:ascii="Times New Roman"/>
                <w:b/>
                <w:i w:val="false"/>
                <w:color w:val="000000"/>
                <w:sz w:val="20"/>
              </w:rPr>
              <w:t>белгісі</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Признак</w:t>
            </w:r>
            <w:r>
              <w:br/>
            </w:r>
            <w:r>
              <w:rPr>
                <w:rFonts w:ascii="Times New Roman"/>
                <w:b w:val="false"/>
                <w:i w:val="false"/>
                <w:color w:val="000000"/>
                <w:sz w:val="20"/>
              </w:rPr>
              <w:t>
</w:t>
            </w:r>
            <w:r>
              <w:rPr>
                <w:rFonts w:ascii="Times New Roman"/>
                <w:b w:val="false"/>
                <w:i w:val="false"/>
                <w:color w:val="000000"/>
                <w:sz w:val="20"/>
              </w:rPr>
              <w:t>активности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w:t>
            </w:r>
            <w:r>
              <w:rPr>
                <w:rFonts w:ascii="Times New Roman"/>
                <w:b w:val="false"/>
                <w:i w:val="false"/>
                <w:color w:val="000000"/>
                <w:vertAlign w:val="superscript"/>
              </w:rPr>
              <w:t>3</w:t>
            </w:r>
            <w:r>
              <w:rPr>
                <w:rFonts w:ascii="Times New Roman"/>
                <w:b/>
                <w:i w:val="false"/>
                <w:color w:val="000000"/>
                <w:sz w:val="20"/>
              </w:rPr>
              <w:t xml:space="preserve"> жаңа</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Новый код ОКЭД</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ЭҚЖЖ ескі</w:t>
            </w:r>
            <w:r>
              <w:br/>
            </w:r>
            <w:r>
              <w:rPr>
                <w:rFonts w:ascii="Times New Roman"/>
                <w:b w:val="false"/>
                <w:i w:val="false"/>
                <w:color w:val="000000"/>
                <w:sz w:val="20"/>
              </w:rPr>
              <w:t>
</w:t>
            </w:r>
            <w:r>
              <w:rPr>
                <w:rFonts w:ascii="Times New Roman"/>
                <w:b/>
                <w:i w:val="false"/>
                <w:color w:val="000000"/>
                <w:sz w:val="20"/>
              </w:rPr>
              <w:t>коды</w:t>
            </w:r>
            <w:r>
              <w:br/>
            </w:r>
            <w:r>
              <w:rPr>
                <w:rFonts w:ascii="Times New Roman"/>
                <w:b w:val="false"/>
                <w:i w:val="false"/>
                <w:color w:val="000000"/>
                <w:sz w:val="20"/>
              </w:rPr>
              <w:t>
</w:t>
            </w:r>
            <w:r>
              <w:rPr>
                <w:rFonts w:ascii="Times New Roman"/>
                <w:b w:val="false"/>
                <w:i w:val="false"/>
                <w:color w:val="000000"/>
                <w:sz w:val="20"/>
              </w:rPr>
              <w:t>Cтарый код</w:t>
            </w:r>
            <w:r>
              <w:br/>
            </w:r>
            <w:r>
              <w:rPr>
                <w:rFonts w:ascii="Times New Roman"/>
                <w:b w:val="false"/>
                <w:i w:val="false"/>
                <w:color w:val="000000"/>
                <w:sz w:val="20"/>
              </w:rPr>
              <w:t>
</w:t>
            </w:r>
            <w:r>
              <w:rPr>
                <w:rFonts w:ascii="Times New Roman"/>
                <w:b w:val="false"/>
                <w:i w:val="false"/>
                <w:color w:val="000000"/>
                <w:sz w:val="20"/>
              </w:rPr>
              <w:t>ОКЭД</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Жұмыскерлердің</w:t>
            </w:r>
            <w:r>
              <w:br/>
            </w:r>
            <w:r>
              <w:rPr>
                <w:rFonts w:ascii="Times New Roman"/>
                <w:b w:val="false"/>
                <w:i w:val="false"/>
                <w:color w:val="000000"/>
                <w:sz w:val="20"/>
              </w:rPr>
              <w:t>
</w:t>
            </w:r>
            <w:r>
              <w:rPr>
                <w:rFonts w:ascii="Times New Roman"/>
                <w:b/>
                <w:i w:val="false"/>
                <w:color w:val="000000"/>
                <w:sz w:val="20"/>
              </w:rPr>
              <w:t>орташа жылдық</w:t>
            </w:r>
            <w:r>
              <w:br/>
            </w:r>
            <w:r>
              <w:rPr>
                <w:rFonts w:ascii="Times New Roman"/>
                <w:b w:val="false"/>
                <w:i w:val="false"/>
                <w:color w:val="000000"/>
                <w:sz w:val="20"/>
              </w:rPr>
              <w:t>
</w:t>
            </w:r>
            <w:r>
              <w:rPr>
                <w:rFonts w:ascii="Times New Roman"/>
                <w:b/>
                <w:i w:val="false"/>
                <w:color w:val="000000"/>
                <w:sz w:val="20"/>
              </w:rPr>
              <w:t>саны, адам</w:t>
            </w:r>
            <w:r>
              <w:br/>
            </w:r>
            <w:r>
              <w:rPr>
                <w:rFonts w:ascii="Times New Roman"/>
                <w:b w:val="false"/>
                <w:i w:val="false"/>
                <w:color w:val="000000"/>
                <w:sz w:val="20"/>
              </w:rPr>
              <w:t>
</w:t>
            </w:r>
            <w:r>
              <w:rPr>
                <w:rFonts w:ascii="Times New Roman"/>
                <w:b w:val="false"/>
                <w:i w:val="false"/>
                <w:color w:val="000000"/>
                <w:sz w:val="20"/>
              </w:rPr>
              <w:t>Среднегодовая</w:t>
            </w:r>
            <w:r>
              <w:br/>
            </w:r>
            <w:r>
              <w:rPr>
                <w:rFonts w:ascii="Times New Roman"/>
                <w:b w:val="false"/>
                <w:i w:val="false"/>
                <w:color w:val="000000"/>
                <w:sz w:val="20"/>
              </w:rPr>
              <w:t>
</w:t>
            </w:r>
            <w:r>
              <w:rPr>
                <w:rFonts w:ascii="Times New Roman"/>
                <w:b w:val="false"/>
                <w:i w:val="false"/>
                <w:color w:val="000000"/>
                <w:sz w:val="20"/>
              </w:rPr>
              <w:t>численность</w:t>
            </w:r>
            <w:r>
              <w:br/>
            </w:r>
            <w:r>
              <w:rPr>
                <w:rFonts w:ascii="Times New Roman"/>
                <w:b w:val="false"/>
                <w:i w:val="false"/>
                <w:color w:val="000000"/>
                <w:sz w:val="20"/>
              </w:rPr>
              <w:t>
</w:t>
            </w:r>
            <w:r>
              <w:rPr>
                <w:rFonts w:ascii="Times New Roman"/>
                <w:b w:val="false"/>
                <w:i w:val="false"/>
                <w:color w:val="000000"/>
                <w:sz w:val="20"/>
              </w:rPr>
              <w:t>работников,</w:t>
            </w:r>
            <w:r>
              <w:br/>
            </w:r>
            <w:r>
              <w:rPr>
                <w:rFonts w:ascii="Times New Roman"/>
                <w:b w:val="false"/>
                <w:i w:val="false"/>
                <w:color w:val="000000"/>
                <w:sz w:val="20"/>
              </w:rPr>
              <w:t>
</w:t>
            </w:r>
            <w:r>
              <w:rPr>
                <w:rFonts w:ascii="Times New Roman"/>
                <w:b w:val="false"/>
                <w:i w:val="false"/>
                <w:color w:val="000000"/>
                <w:sz w:val="20"/>
              </w:rPr>
              <w:t>человек</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1 </w:t>
      </w:r>
      <w:r>
        <w:rPr>
          <w:rFonts w:ascii="Times New Roman"/>
          <w:b/>
          <w:i w:val="false"/>
          <w:color w:val="000000"/>
          <w:sz w:val="28"/>
        </w:rPr>
        <w:t>ӘАОЖ - әкімшілік-аумақтық объектілердің мемлекеттік жіктеуіші-аудандық статистика бөлімінің маманы толтырады</w:t>
      </w:r>
      <w:r>
        <w:br/>
      </w:r>
      <w:r>
        <w:rPr>
          <w:rFonts w:ascii="Times New Roman"/>
          <w:b w:val="false"/>
          <w:i w:val="false"/>
          <w:color w:val="000000"/>
          <w:sz w:val="28"/>
        </w:rPr>
        <w:t>
      КАТО - государственный классификатор административно-территориальных объектов - заполняется специалистом районного отдела статистики</w:t>
      </w:r>
      <w:r>
        <w:br/>
      </w:r>
      <w:r>
        <w:rPr>
          <w:rFonts w:ascii="Times New Roman"/>
          <w:b w:val="false"/>
          <w:i w:val="false"/>
          <w:color w:val="000000"/>
          <w:sz w:val="28"/>
        </w:rPr>
        <w:t>
      </w:t>
      </w:r>
      <w:r>
        <w:rPr>
          <w:rFonts w:ascii="Times New Roman"/>
          <w:b w:val="false"/>
          <w:i w:val="false"/>
          <w:color w:val="000000"/>
          <w:vertAlign w:val="superscript"/>
        </w:rPr>
        <w:t xml:space="preserve">2 </w:t>
      </w:r>
      <w:r>
        <w:rPr>
          <w:rFonts w:ascii="Times New Roman"/>
          <w:b/>
          <w:i w:val="false"/>
          <w:color w:val="000000"/>
          <w:sz w:val="28"/>
        </w:rPr>
        <w:t>Белсенділік белгісі - аудандық статистика бөлімінің маманы толтырады</w:t>
      </w:r>
      <w:r>
        <w:br/>
      </w:r>
      <w:r>
        <w:rPr>
          <w:rFonts w:ascii="Times New Roman"/>
          <w:b w:val="false"/>
          <w:i w:val="false"/>
          <w:color w:val="000000"/>
          <w:sz w:val="28"/>
        </w:rPr>
        <w:t>
      Признак активности - заполняется специалистом районного отдела статистики</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i w:val="false"/>
          <w:color w:val="000000"/>
          <w:sz w:val="28"/>
        </w:rPr>
        <w:t>ЭҚЖЖ - экономикалық қызмет түрлерінің мемлекеттік жалпы жіктеуіші - аудандық статистика бөлімінің маманы толтырады</w:t>
      </w:r>
      <w:r>
        <w:br/>
      </w:r>
      <w:r>
        <w:rPr>
          <w:rFonts w:ascii="Times New Roman"/>
          <w:b w:val="false"/>
          <w:i w:val="false"/>
          <w:color w:val="000000"/>
          <w:sz w:val="28"/>
        </w:rPr>
        <w:t>
      ОКЭД - государственный общий классификатор видов экономической деятельности - заполняется специалистом районного отдела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2. Пайдаланылатын жердің және егістік алқабының нақты бары туралы мәліметтерді көрсетіңіз</w:t>
      </w:r>
      <w:r>
        <w:br/>
      </w:r>
      <w:r>
        <w:rPr>
          <w:rFonts w:ascii="Times New Roman"/>
          <w:b w:val="false"/>
          <w:i w:val="false"/>
          <w:color w:val="000000"/>
          <w:sz w:val="28"/>
        </w:rPr>
        <w:t>
      Укажите сведения о наличии земельных угодий и посевных площадях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3655"/>
        <w:gridCol w:w="1749"/>
        <w:gridCol w:w="2627"/>
        <w:gridCol w:w="2563"/>
        <w:gridCol w:w="2586"/>
      </w:tblGrid>
      <w:tr>
        <w:trPr>
          <w:trHeight w:val="39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6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r>
              <w:br/>
            </w:r>
            <w:r>
              <w:rPr>
                <w:rFonts w:ascii="Times New Roman"/>
                <w:b w:val="false"/>
                <w:i w:val="false"/>
                <w:color w:val="000000"/>
                <w:sz w:val="20"/>
              </w:rPr>
              <w:t>
</w:t>
            </w:r>
            <w:r>
              <w:rPr>
                <w:rFonts w:ascii="Times New Roman"/>
                <w:b/>
                <w:i w:val="false"/>
                <w:color w:val="000000"/>
                <w:sz w:val="20"/>
              </w:rPr>
              <w:t>өндірісінде</w:t>
            </w:r>
            <w:r>
              <w:br/>
            </w:r>
            <w:r>
              <w:rPr>
                <w:rFonts w:ascii="Times New Roman"/>
                <w:b w:val="false"/>
                <w:i w:val="false"/>
                <w:color w:val="000000"/>
                <w:sz w:val="20"/>
              </w:rPr>
              <w:t>
</w:t>
            </w:r>
            <w:r>
              <w:rPr>
                <w:rFonts w:ascii="Times New Roman"/>
                <w:b/>
                <w:i w:val="false"/>
                <w:color w:val="000000"/>
                <w:sz w:val="20"/>
              </w:rPr>
              <w:t>пайдаланатын</w:t>
            </w:r>
            <w:r>
              <w:br/>
            </w:r>
            <w:r>
              <w:rPr>
                <w:rFonts w:ascii="Times New Roman"/>
                <w:b w:val="false"/>
                <w:i w:val="false"/>
                <w:color w:val="000000"/>
                <w:sz w:val="20"/>
              </w:rPr>
              <w:t>
</w:t>
            </w:r>
            <w:r>
              <w:rPr>
                <w:rFonts w:ascii="Times New Roman"/>
                <w:b/>
                <w:i w:val="false"/>
                <w:color w:val="000000"/>
                <w:sz w:val="20"/>
              </w:rPr>
              <w:t>жердің барлығы, га</w:t>
            </w:r>
            <w:r>
              <w:br/>
            </w:r>
            <w:r>
              <w:rPr>
                <w:rFonts w:ascii="Times New Roman"/>
                <w:b w:val="false"/>
                <w:i w:val="false"/>
                <w:color w:val="000000"/>
                <w:sz w:val="20"/>
              </w:rPr>
              <w:t>
</w:t>
            </w:r>
            <w:r>
              <w:rPr>
                <w:rFonts w:ascii="Times New Roman"/>
                <w:b/>
                <w:i w:val="false"/>
                <w:color w:val="000000"/>
                <w:sz w:val="20"/>
              </w:rPr>
              <w:t>(0,1-ге дейінгі</w:t>
            </w:r>
            <w:r>
              <w:br/>
            </w:r>
            <w:r>
              <w:rPr>
                <w:rFonts w:ascii="Times New Roman"/>
                <w:b w:val="false"/>
                <w:i w:val="false"/>
                <w:color w:val="000000"/>
                <w:sz w:val="20"/>
              </w:rPr>
              <w:t>
</w:t>
            </w:r>
            <w:r>
              <w:rPr>
                <w:rFonts w:ascii="Times New Roman"/>
                <w:b/>
                <w:i w:val="false"/>
                <w:color w:val="000000"/>
                <w:sz w:val="20"/>
              </w:rPr>
              <w:t>дәлдікпен)</w:t>
            </w:r>
            <w:r>
              <w:br/>
            </w:r>
            <w:r>
              <w:rPr>
                <w:rFonts w:ascii="Times New Roman"/>
                <w:b w:val="false"/>
                <w:i w:val="false"/>
                <w:color w:val="000000"/>
                <w:sz w:val="20"/>
              </w:rPr>
              <w:t>
</w:t>
            </w:r>
            <w:r>
              <w:rPr>
                <w:rFonts w:ascii="Times New Roman"/>
                <w:b w:val="false"/>
                <w:i w:val="false"/>
                <w:color w:val="000000"/>
                <w:sz w:val="20"/>
              </w:rPr>
              <w:t>Всего земли,</w:t>
            </w:r>
            <w:r>
              <w:br/>
            </w:r>
            <w:r>
              <w:rPr>
                <w:rFonts w:ascii="Times New Roman"/>
                <w:b w:val="false"/>
                <w:i w:val="false"/>
                <w:color w:val="000000"/>
                <w:sz w:val="20"/>
              </w:rPr>
              <w:t>
</w:t>
            </w:r>
            <w:r>
              <w:rPr>
                <w:rFonts w:ascii="Times New Roman"/>
                <w:b w:val="false"/>
                <w:i w:val="false"/>
                <w:color w:val="000000"/>
                <w:sz w:val="20"/>
              </w:rPr>
              <w:t>используемой в</w:t>
            </w:r>
            <w:r>
              <w:br/>
            </w:r>
            <w:r>
              <w:rPr>
                <w:rFonts w:ascii="Times New Roman"/>
                <w:b w:val="false"/>
                <w:i w:val="false"/>
                <w:color w:val="000000"/>
                <w:sz w:val="20"/>
              </w:rPr>
              <w:t>
</w:t>
            </w:r>
            <w:r>
              <w:rPr>
                <w:rFonts w:ascii="Times New Roman"/>
                <w:b w:val="false"/>
                <w:i w:val="false"/>
                <w:color w:val="000000"/>
                <w:sz w:val="20"/>
              </w:rPr>
              <w:t>сельскохозяйственном</w:t>
            </w:r>
            <w:r>
              <w:br/>
            </w:r>
            <w:r>
              <w:rPr>
                <w:rFonts w:ascii="Times New Roman"/>
                <w:b w:val="false"/>
                <w:i w:val="false"/>
                <w:color w:val="000000"/>
                <w:sz w:val="20"/>
              </w:rPr>
              <w:t>
</w:t>
            </w:r>
            <w:r>
              <w:rPr>
                <w:rFonts w:ascii="Times New Roman"/>
                <w:b w:val="false"/>
                <w:i w:val="false"/>
                <w:color w:val="000000"/>
                <w:sz w:val="20"/>
              </w:rPr>
              <w:t>производстве, га</w:t>
            </w:r>
            <w:r>
              <w:br/>
            </w:r>
            <w:r>
              <w:rPr>
                <w:rFonts w:ascii="Times New Roman"/>
                <w:b w:val="false"/>
                <w:i w:val="false"/>
                <w:color w:val="000000"/>
                <w:sz w:val="20"/>
              </w:rPr>
              <w:t>
</w:t>
            </w:r>
            <w:r>
              <w:rPr>
                <w:rFonts w:ascii="Times New Roman"/>
                <w:b w:val="false"/>
                <w:i w:val="false"/>
                <w:color w:val="000000"/>
                <w:sz w:val="20"/>
              </w:rPr>
              <w:t>(c точностью до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ауылшаруашылығына пайдаланылатыны:</w:t>
            </w:r>
            <w:r>
              <w:br/>
            </w:r>
            <w:r>
              <w:rPr>
                <w:rFonts w:ascii="Times New Roman"/>
                <w:b w:val="false"/>
                <w:i w:val="false"/>
                <w:color w:val="000000"/>
                <w:sz w:val="20"/>
              </w:rPr>
              <w:t>
</w:t>
            </w:r>
            <w:r>
              <w:rPr>
                <w:rFonts w:ascii="Times New Roman"/>
                <w:b w:val="false"/>
                <w:i w:val="false"/>
                <w:color w:val="000000"/>
                <w:sz w:val="20"/>
              </w:rPr>
              <w:t>Из нее сельскохозяйственные угодья:</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пашня</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w:t>
            </w:r>
            <w:r>
              <w:br/>
            </w:r>
            <w:r>
              <w:rPr>
                <w:rFonts w:ascii="Times New Roman"/>
                <w:b w:val="false"/>
                <w:i w:val="false"/>
                <w:color w:val="000000"/>
                <w:sz w:val="20"/>
              </w:rPr>
              <w:t>
</w:t>
            </w:r>
            <w:r>
              <w:rPr>
                <w:rFonts w:ascii="Times New Roman"/>
                <w:b/>
                <w:i w:val="false"/>
                <w:color w:val="000000"/>
                <w:sz w:val="20"/>
              </w:rPr>
              <w:t>екпелер</w:t>
            </w:r>
            <w:r>
              <w:br/>
            </w:r>
            <w:r>
              <w:rPr>
                <w:rFonts w:ascii="Times New Roman"/>
                <w:b w:val="false"/>
                <w:i w:val="false"/>
                <w:color w:val="000000"/>
                <w:sz w:val="20"/>
              </w:rPr>
              <w:t>
</w:t>
            </w:r>
            <w:r>
              <w:rPr>
                <w:rFonts w:ascii="Times New Roman"/>
                <w:b w:val="false"/>
                <w:i w:val="false"/>
                <w:color w:val="000000"/>
                <w:sz w:val="20"/>
              </w:rPr>
              <w:t>многолетние</w:t>
            </w:r>
            <w:r>
              <w:br/>
            </w:r>
            <w:r>
              <w:rPr>
                <w:rFonts w:ascii="Times New Roman"/>
                <w:b w:val="false"/>
                <w:i w:val="false"/>
                <w:color w:val="000000"/>
                <w:sz w:val="20"/>
              </w:rPr>
              <w:t>
</w:t>
            </w:r>
            <w:r>
              <w:rPr>
                <w:rFonts w:ascii="Times New Roman"/>
                <w:b w:val="false"/>
                <w:i w:val="false"/>
                <w:color w:val="000000"/>
                <w:sz w:val="20"/>
              </w:rPr>
              <w:t>насаждения</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759"/>
        <w:gridCol w:w="1482"/>
        <w:gridCol w:w="3654"/>
        <w:gridCol w:w="1398"/>
        <w:gridCol w:w="3634"/>
      </w:tblGrid>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w:t>
            </w:r>
            <w:r>
              <w:br/>
            </w:r>
            <w:r>
              <w:rPr>
                <w:rFonts w:ascii="Times New Roman"/>
                <w:b w:val="false"/>
                <w:i w:val="false"/>
                <w:color w:val="000000"/>
                <w:sz w:val="20"/>
              </w:rPr>
              <w:t>
</w:t>
            </w:r>
            <w:r>
              <w:rPr>
                <w:rFonts w:ascii="Times New Roman"/>
                <w:b/>
                <w:i w:val="false"/>
                <w:color w:val="000000"/>
                <w:sz w:val="20"/>
              </w:rPr>
              <w:t>ауылшаруашылығына</w:t>
            </w:r>
            <w:r>
              <w:br/>
            </w:r>
            <w:r>
              <w:rPr>
                <w:rFonts w:ascii="Times New Roman"/>
                <w:b w:val="false"/>
                <w:i w:val="false"/>
                <w:color w:val="000000"/>
                <w:sz w:val="20"/>
              </w:rPr>
              <w:t>
</w:t>
            </w:r>
            <w:r>
              <w:rPr>
                <w:rFonts w:ascii="Times New Roman"/>
                <w:b/>
                <w:i w:val="false"/>
                <w:color w:val="000000"/>
                <w:sz w:val="20"/>
              </w:rPr>
              <w:t>пайдаланылатыны:</w:t>
            </w:r>
            <w:r>
              <w:br/>
            </w:r>
            <w:r>
              <w:rPr>
                <w:rFonts w:ascii="Times New Roman"/>
                <w:b w:val="false"/>
                <w:i w:val="false"/>
                <w:color w:val="000000"/>
                <w:sz w:val="20"/>
              </w:rPr>
              <w:t>
</w:t>
            </w:r>
            <w:r>
              <w:rPr>
                <w:rFonts w:ascii="Times New Roman"/>
                <w:b w:val="false"/>
                <w:i w:val="false"/>
                <w:color w:val="000000"/>
                <w:sz w:val="20"/>
              </w:rPr>
              <w:t>Из нее</w:t>
            </w:r>
            <w:r>
              <w:br/>
            </w:r>
            <w:r>
              <w:rPr>
                <w:rFonts w:ascii="Times New Roman"/>
                <w:b w:val="false"/>
                <w:i w:val="false"/>
                <w:color w:val="000000"/>
                <w:sz w:val="20"/>
              </w:rPr>
              <w:t>
</w:t>
            </w:r>
            <w:r>
              <w:rPr>
                <w:rFonts w:ascii="Times New Roman"/>
                <w:b w:val="false"/>
                <w:i w:val="false"/>
                <w:color w:val="000000"/>
                <w:sz w:val="20"/>
              </w:rPr>
              <w:t>сельскохозяйственные</w:t>
            </w:r>
            <w:r>
              <w:br/>
            </w:r>
            <w:r>
              <w:rPr>
                <w:rFonts w:ascii="Times New Roman"/>
                <w:b w:val="false"/>
                <w:i w:val="false"/>
                <w:color w:val="000000"/>
                <w:sz w:val="20"/>
              </w:rPr>
              <w:t>
</w:t>
            </w:r>
            <w:r>
              <w:rPr>
                <w:rFonts w:ascii="Times New Roman"/>
                <w:b w:val="false"/>
                <w:i w:val="false"/>
                <w:color w:val="000000"/>
                <w:sz w:val="20"/>
              </w:rPr>
              <w:t>угодья: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 жер, га</w:t>
            </w:r>
            <w:r>
              <w:br/>
            </w:r>
            <w:r>
              <w:rPr>
                <w:rFonts w:ascii="Times New Roman"/>
                <w:b w:val="false"/>
                <w:i w:val="false"/>
                <w:color w:val="000000"/>
                <w:sz w:val="20"/>
              </w:rPr>
              <w:t>
</w:t>
            </w:r>
            <w:r>
              <w:rPr>
                <w:rFonts w:ascii="Times New Roman"/>
                <w:b w:val="false"/>
                <w:i w:val="false"/>
                <w:color w:val="000000"/>
                <w:sz w:val="20"/>
              </w:rPr>
              <w:t>Сдано земли в аренду,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 жер, га</w:t>
            </w:r>
            <w:r>
              <w:br/>
            </w:r>
            <w:r>
              <w:rPr>
                <w:rFonts w:ascii="Times New Roman"/>
                <w:b w:val="false"/>
                <w:i w:val="false"/>
                <w:color w:val="000000"/>
                <w:sz w:val="20"/>
              </w:rPr>
              <w:t>
</w:t>
            </w:r>
            <w:r>
              <w:rPr>
                <w:rFonts w:ascii="Times New Roman"/>
                <w:b w:val="false"/>
                <w:i w:val="false"/>
                <w:color w:val="000000"/>
                <w:sz w:val="20"/>
              </w:rPr>
              <w:t>Взято в аренду, га</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1035" w:hRule="atLeast"/>
        </w:trPr>
        <w:tc>
          <w:tcPr>
            <w:tcW w:w="1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1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залежи</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w:t>
            </w:r>
            <w:r>
              <w:br/>
            </w:r>
            <w:r>
              <w:rPr>
                <w:rFonts w:ascii="Times New Roman"/>
                <w:b w:val="false"/>
                <w:i w:val="false"/>
                <w:color w:val="000000"/>
                <w:sz w:val="20"/>
              </w:rPr>
              <w:t>
</w:t>
            </w:r>
            <w:r>
              <w:rPr>
                <w:rFonts w:ascii="Times New Roman"/>
                <w:b/>
                <w:i w:val="false"/>
                <w:color w:val="000000"/>
                <w:sz w:val="20"/>
              </w:rPr>
              <w:t>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w:t>
            </w:r>
            <w:r>
              <w:br/>
            </w:r>
            <w:r>
              <w:rPr>
                <w:rFonts w:ascii="Times New Roman"/>
                <w:b w:val="false"/>
                <w:i w:val="false"/>
                <w:color w:val="000000"/>
                <w:sz w:val="20"/>
              </w:rPr>
              <w:t>
</w:t>
            </w:r>
            <w:r>
              <w:rPr>
                <w:rFonts w:ascii="Times New Roman"/>
                <w:b w:val="false"/>
                <w:i w:val="false"/>
                <w:color w:val="000000"/>
                <w:sz w:val="20"/>
              </w:rPr>
              <w:t>сельского округа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w:t>
            </w:r>
            <w:r>
              <w:br/>
            </w:r>
            <w:r>
              <w:rPr>
                <w:rFonts w:ascii="Times New Roman"/>
                <w:b w:val="false"/>
                <w:i w:val="false"/>
                <w:color w:val="000000"/>
                <w:sz w:val="20"/>
              </w:rPr>
              <w:t>
</w:t>
            </w:r>
            <w:r>
              <w:rPr>
                <w:rFonts w:ascii="Times New Roman"/>
                <w:b/>
                <w:i w:val="false"/>
                <w:color w:val="000000"/>
                <w:sz w:val="20"/>
              </w:rPr>
              <w:t>округтен тыс жерде</w:t>
            </w:r>
            <w:r>
              <w:br/>
            </w:r>
            <w:r>
              <w:rPr>
                <w:rFonts w:ascii="Times New Roman"/>
                <w:b w:val="false"/>
                <w:i w:val="false"/>
                <w:color w:val="000000"/>
                <w:sz w:val="20"/>
              </w:rPr>
              <w:t>
</w:t>
            </w:r>
            <w:r>
              <w:rPr>
                <w:rFonts w:ascii="Times New Roman"/>
                <w:b w:val="false"/>
                <w:i w:val="false"/>
                <w:color w:val="000000"/>
                <w:sz w:val="20"/>
              </w:rPr>
              <w:t>из них за пределами</w:t>
            </w:r>
            <w:r>
              <w:br/>
            </w:r>
            <w:r>
              <w:rPr>
                <w:rFonts w:ascii="Times New Roman"/>
                <w:b w:val="false"/>
                <w:i w:val="false"/>
                <w:color w:val="000000"/>
                <w:sz w:val="20"/>
              </w:rPr>
              <w:t>
</w:t>
            </w:r>
            <w:r>
              <w:rPr>
                <w:rFonts w:ascii="Times New Roman"/>
                <w:b w:val="false"/>
                <w:i w:val="false"/>
                <w:color w:val="000000"/>
                <w:sz w:val="20"/>
              </w:rPr>
              <w:t>сельского округа</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3537"/>
        <w:gridCol w:w="2842"/>
        <w:gridCol w:w="1341"/>
        <w:gridCol w:w="1145"/>
        <w:gridCol w:w="1232"/>
        <w:gridCol w:w="1450"/>
        <w:gridCol w:w="1625"/>
      </w:tblGrid>
      <w:tr>
        <w:trPr>
          <w:trHeight w:val="255"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w:t>
            </w:r>
            <w:r>
              <w:br/>
            </w:r>
            <w:r>
              <w:rPr>
                <w:rFonts w:ascii="Times New Roman"/>
                <w:b w:val="false"/>
                <w:i w:val="false"/>
                <w:color w:val="000000"/>
                <w:sz w:val="20"/>
              </w:rPr>
              <w:t>
</w:t>
            </w:r>
            <w:r>
              <w:rPr>
                <w:rFonts w:ascii="Times New Roman"/>
                <w:b/>
                <w:i w:val="false"/>
                <w:color w:val="000000"/>
                <w:sz w:val="20"/>
              </w:rPr>
              <w:t>алаңы, га</w:t>
            </w:r>
            <w:r>
              <w:br/>
            </w:r>
            <w:r>
              <w:rPr>
                <w:rFonts w:ascii="Times New Roman"/>
                <w:b w:val="false"/>
                <w:i w:val="false"/>
                <w:color w:val="000000"/>
                <w:sz w:val="20"/>
              </w:rPr>
              <w:t>
</w:t>
            </w:r>
            <w:r>
              <w:rPr>
                <w:rFonts w:ascii="Times New Roman"/>
                <w:b/>
                <w:i w:val="false"/>
                <w:color w:val="000000"/>
                <w:sz w:val="20"/>
              </w:rPr>
              <w:t>(0,001-ге дейінгі</w:t>
            </w:r>
            <w:r>
              <w:br/>
            </w:r>
            <w:r>
              <w:rPr>
                <w:rFonts w:ascii="Times New Roman"/>
                <w:b w:val="false"/>
                <w:i w:val="false"/>
                <w:color w:val="000000"/>
                <w:sz w:val="20"/>
              </w:rPr>
              <w:t>
</w:t>
            </w:r>
            <w:r>
              <w:rPr>
                <w:rFonts w:ascii="Times New Roman"/>
                <w:b/>
                <w:i w:val="false"/>
                <w:color w:val="000000"/>
                <w:sz w:val="20"/>
              </w:rPr>
              <w:t>дәлдікпен)</w:t>
            </w:r>
            <w:r>
              <w:br/>
            </w:r>
            <w:r>
              <w:rPr>
                <w:rFonts w:ascii="Times New Roman"/>
                <w:b w:val="false"/>
                <w:i w:val="false"/>
                <w:color w:val="000000"/>
                <w:sz w:val="20"/>
              </w:rPr>
              <w:t>
</w:t>
            </w:r>
            <w:r>
              <w:rPr>
                <w:rFonts w:ascii="Times New Roman"/>
                <w:b w:val="false"/>
                <w:i w:val="false"/>
                <w:color w:val="000000"/>
                <w:sz w:val="20"/>
              </w:rPr>
              <w:t>Посевная площадь –</w:t>
            </w:r>
            <w:r>
              <w:br/>
            </w:r>
            <w:r>
              <w:rPr>
                <w:rFonts w:ascii="Times New Roman"/>
                <w:b w:val="false"/>
                <w:i w:val="false"/>
                <w:color w:val="000000"/>
                <w:sz w:val="20"/>
              </w:rPr>
              <w:t>
</w:t>
            </w:r>
            <w:r>
              <w:rPr>
                <w:rFonts w:ascii="Times New Roman"/>
                <w:b w:val="false"/>
                <w:i w:val="false"/>
                <w:color w:val="000000"/>
                <w:sz w:val="20"/>
              </w:rPr>
              <w:t>всего, га (с</w:t>
            </w:r>
            <w:r>
              <w:br/>
            </w:r>
            <w:r>
              <w:rPr>
                <w:rFonts w:ascii="Times New Roman"/>
                <w:b w:val="false"/>
                <w:i w:val="false"/>
                <w:color w:val="000000"/>
                <w:sz w:val="20"/>
              </w:rPr>
              <w:t>
</w:t>
            </w:r>
            <w:r>
              <w:rPr>
                <w:rFonts w:ascii="Times New Roman"/>
                <w:b w:val="false"/>
                <w:i w:val="false"/>
                <w:color w:val="000000"/>
                <w:sz w:val="20"/>
              </w:rPr>
              <w:t>точностью до 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3148"/>
        <w:gridCol w:w="1250"/>
        <w:gridCol w:w="3106"/>
        <w:gridCol w:w="2381"/>
        <w:gridCol w:w="244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 және</w:t>
            </w:r>
            <w:r>
              <w:br/>
            </w:r>
            <w:r>
              <w:rPr>
                <w:rFonts w:ascii="Times New Roman"/>
                <w:b w:val="false"/>
                <w:i w:val="false"/>
                <w:color w:val="000000"/>
                <w:sz w:val="20"/>
              </w:rPr>
              <w:t>
</w:t>
            </w:r>
            <w:r>
              <w:rPr>
                <w:rFonts w:ascii="Times New Roman"/>
                <w:b/>
                <w:i w:val="false"/>
                <w:color w:val="000000"/>
                <w:sz w:val="20"/>
              </w:rPr>
              <w:t>құрамында майы бар</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 xml:space="preserve">семена масличные </w:t>
            </w:r>
            <w:r>
              <w:rPr>
                <w:rFonts w:ascii="Times New Roman"/>
                <w:b w:val="false"/>
                <w:i w:val="false"/>
                <w:color w:val="000000"/>
                <w:sz w:val="20"/>
              </w:rPr>
              <w:t>и плоды</w:t>
            </w:r>
            <w:r>
              <w:br/>
            </w:r>
            <w:r>
              <w:rPr>
                <w:rFonts w:ascii="Times New Roman"/>
                <w:b w:val="false"/>
                <w:i w:val="false"/>
                <w:color w:val="000000"/>
                <w:sz w:val="20"/>
              </w:rPr>
              <w:t>
</w:t>
            </w:r>
            <w:r>
              <w:rPr>
                <w:rFonts w:ascii="Times New Roman"/>
                <w:b w:val="false"/>
                <w:i w:val="false"/>
                <w:color w:val="000000"/>
                <w:sz w:val="20"/>
              </w:rPr>
              <w:t>маслосодержащие</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31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br/>
            </w:r>
            <w:r>
              <w:rPr>
                <w:rFonts w:ascii="Times New Roman"/>
                <w:b w:val="false"/>
                <w:i w:val="false"/>
                <w:color w:val="000000"/>
                <w:sz w:val="20"/>
              </w:rPr>
              <w:t>
</w:t>
            </w:r>
            <w:r>
              <w:rPr>
                <w:rFonts w:ascii="Times New Roman"/>
                <w:b w:val="false"/>
                <w:i w:val="false"/>
                <w:color w:val="000000"/>
                <w:sz w:val="20"/>
              </w:rPr>
              <w:t>хлопок-сырец</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w:t>
            </w:r>
            <w:r>
              <w:br/>
            </w:r>
            <w:r>
              <w:rPr>
                <w:rFonts w:ascii="Times New Roman"/>
                <w:b w:val="false"/>
                <w:i w:val="false"/>
                <w:color w:val="000000"/>
                <w:sz w:val="20"/>
              </w:rPr>
              <w:t>
</w:t>
            </w:r>
            <w:r>
              <w:rPr>
                <w:rFonts w:ascii="Times New Roman"/>
                <w:b/>
                <w:i w:val="false"/>
                <w:color w:val="000000"/>
                <w:sz w:val="20"/>
              </w:rPr>
              <w:t>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81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w:t>
            </w:r>
            <w:r>
              <w:br/>
            </w:r>
            <w:r>
              <w:rPr>
                <w:rFonts w:ascii="Times New Roman"/>
                <w:b w:val="false"/>
                <w:i w:val="false"/>
                <w:color w:val="000000"/>
                <w:sz w:val="20"/>
              </w:rPr>
              <w:t>
</w:t>
            </w:r>
            <w:r>
              <w:rPr>
                <w:rFonts w:ascii="Times New Roman"/>
                <w:b/>
                <w:i w:val="false"/>
                <w:color w:val="000000"/>
                <w:sz w:val="20"/>
              </w:rPr>
              <w:t>тұқымы</w:t>
            </w:r>
            <w:r>
              <w:br/>
            </w:r>
            <w:r>
              <w:rPr>
                <w:rFonts w:ascii="Times New Roman"/>
                <w:b w:val="false"/>
                <w:i w:val="false"/>
                <w:color w:val="000000"/>
                <w:sz w:val="20"/>
              </w:rPr>
              <w:t>
</w:t>
            </w:r>
            <w:r>
              <w:rPr>
                <w:rFonts w:ascii="Times New Roman"/>
                <w:b w:val="false"/>
                <w:i w:val="false"/>
                <w:color w:val="000000"/>
                <w:sz w:val="20"/>
              </w:rPr>
              <w:t xml:space="preserve">из них </w:t>
            </w: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2225"/>
        <w:gridCol w:w="849"/>
        <w:gridCol w:w="894"/>
        <w:gridCol w:w="939"/>
        <w:gridCol w:w="2834"/>
        <w:gridCol w:w="1616"/>
        <w:gridCol w:w="962"/>
        <w:gridCol w:w="917"/>
        <w:gridCol w:w="827"/>
        <w:gridCol w:w="986"/>
      </w:tblGrid>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585" w:hRule="atLeast"/>
        </w:trPr>
        <w:tc>
          <w:tcPr>
            <w:tcW w:w="0" w:type="auto"/>
            <w:vMerge/>
            <w:tcBorders>
              <w:top w:val="nil"/>
              <w:left w:val="single" w:color="cfcfcf" w:sz="5"/>
              <w:bottom w:val="single" w:color="cfcfcf" w:sz="5"/>
              <w:right w:val="single" w:color="cfcfcf" w:sz="5"/>
            </w:tcBorders>
          </w:tcP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w:t>
            </w:r>
            <w:r>
              <w:br/>
            </w: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8"/>
        <w:gridCol w:w="2509"/>
        <w:gridCol w:w="1912"/>
        <w:gridCol w:w="1272"/>
        <w:gridCol w:w="1592"/>
        <w:gridCol w:w="3877"/>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га</w:t>
            </w:r>
            <w:r>
              <w:br/>
            </w:r>
            <w:r>
              <w:rPr>
                <w:rFonts w:ascii="Times New Roman"/>
                <w:b w:val="false"/>
                <w:i w:val="false"/>
                <w:color w:val="000000"/>
                <w:sz w:val="20"/>
              </w:rPr>
              <w:t>
</w:t>
            </w:r>
            <w:r>
              <w:rPr>
                <w:rFonts w:ascii="Times New Roman"/>
                <w:b w:val="false"/>
                <w:i w:val="false"/>
                <w:color w:val="000000"/>
                <w:sz w:val="20"/>
              </w:rPr>
              <w:t>Многолетние культуры, га</w:t>
            </w:r>
          </w:p>
        </w:tc>
      </w:tr>
      <w:tr>
        <w:trPr>
          <w:trHeight w:val="585" w:hRule="atLeast"/>
        </w:trPr>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плоды семечковые и</w:t>
            </w:r>
            <w:r>
              <w:br/>
            </w:r>
            <w:r>
              <w:rPr>
                <w:rFonts w:ascii="Times New Roman"/>
                <w:b w:val="false"/>
                <w:i w:val="false"/>
                <w:color w:val="000000"/>
                <w:sz w:val="20"/>
              </w:rPr>
              <w:t>
</w:t>
            </w:r>
            <w:r>
              <w:rPr>
                <w:rFonts w:ascii="Times New Roman"/>
                <w:b w:val="false"/>
                <w:i w:val="false"/>
                <w:color w:val="000000"/>
                <w:sz w:val="20"/>
              </w:rPr>
              <w:t>косточковые</w:t>
            </w:r>
          </w:p>
        </w:tc>
        <w:tc>
          <w:tcPr>
            <w:tcW w:w="3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w:t>
            </w:r>
            <w:r>
              <w:br/>
            </w:r>
            <w:r>
              <w:rPr>
                <w:rFonts w:ascii="Times New Roman"/>
                <w:b w:val="false"/>
                <w:i w:val="false"/>
                <w:color w:val="000000"/>
                <w:sz w:val="20"/>
              </w:rPr>
              <w:t>
</w:t>
            </w:r>
            <w:r>
              <w:rPr>
                <w:rFonts w:ascii="Times New Roman"/>
                <w:b/>
                <w:i w:val="false"/>
                <w:color w:val="000000"/>
                <w:sz w:val="20"/>
              </w:rPr>
              <w:t>және 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____________ Тел.____________________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14" w:id="14"/>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14"/>
    <w:bookmarkStart w:name="z115" w:id="15"/>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земельных угодий и посевных площадях в</w:t>
      </w:r>
      <w:r>
        <w:br/>
      </w:r>
      <w:r>
        <w:rPr>
          <w:rFonts w:ascii="Times New Roman"/>
          <w:b/>
          <w:i w:val="false"/>
          <w:color w:val="000000"/>
        </w:rPr>
        <w:t>
крестьянских (фермерских) хозяйствах" (код 1741104, индекс 6-р</w:t>
      </w:r>
      <w:r>
        <w:br/>
      </w:r>
      <w:r>
        <w:rPr>
          <w:rFonts w:ascii="Times New Roman"/>
          <w:b/>
          <w:i w:val="false"/>
          <w:color w:val="000000"/>
        </w:rPr>
        <w:t>
(фермер), периодичность годовая)</w:t>
      </w:r>
    </w:p>
    <w:bookmarkEnd w:id="15"/>
    <w:bookmarkStart w:name="z116" w:id="16"/>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"Сведения о наличии земельных угодий и посевных площадях в крестьянских (фермерских) хозяйствах" (код 1741104, индекс 6-р (фермер),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1) крестьянское (фермерское) хозяйство - семейно-трудовое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 </w:t>
      </w:r>
      <w:r>
        <w:br/>
      </w:r>
      <w:r>
        <w:rPr>
          <w:rFonts w:ascii="Times New Roman"/>
          <w:b w:val="false"/>
          <w:i w:val="false"/>
          <w:color w:val="000000"/>
          <w:sz w:val="28"/>
        </w:rPr>
        <w:t>
</w:t>
      </w:r>
      <w:r>
        <w:rPr>
          <w:rFonts w:ascii="Times New Roman"/>
          <w:b w:val="false"/>
          <w:i w:val="false"/>
          <w:color w:val="000000"/>
          <w:sz w:val="28"/>
        </w:rPr>
        <w:t>
      2)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w:t>
      </w: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4)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5)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w:t>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w:t>
      </w:r>
      <w:r>
        <w:rPr>
          <w:rFonts w:ascii="Times New Roman"/>
          <w:b w:val="false"/>
          <w:i w:val="false"/>
          <w:color w:val="000000"/>
          <w:sz w:val="28"/>
        </w:rPr>
        <w:t xml:space="preserve">
      3. Все данные в статистической форме приводятся отдельно по каждому крестьянскому (фермерскому) хозяйству, расположенному на территории отчитывающегося административного органа, на основании актов на закрепление земельных угодий, с указанием хозяйства и полного названия, адреса и года образования. </w:t>
      </w:r>
      <w:r>
        <w:br/>
      </w:r>
      <w:r>
        <w:rPr>
          <w:rFonts w:ascii="Times New Roman"/>
          <w:b w:val="false"/>
          <w:i w:val="false"/>
          <w:color w:val="000000"/>
          <w:sz w:val="28"/>
        </w:rPr>
        <w:t>
</w:t>
      </w:r>
      <w:r>
        <w:rPr>
          <w:rFonts w:ascii="Times New Roman"/>
          <w:b w:val="false"/>
          <w:i w:val="false"/>
          <w:color w:val="000000"/>
          <w:sz w:val="28"/>
        </w:rPr>
        <w:t>
      Следует учесть, что в данной статистической форме не отражаются сведения о приусадебных участках, находящихся в личной собственности членов крестьянского (фермерского) хозяйства. Эти данные должны приводиться в отчете о домашних хозяйствах населения по статистической форме "Сведения о наличии земельных угодий в домашних хозяйствах" (индекс 7-р (население).</w:t>
      </w:r>
      <w:r>
        <w:br/>
      </w:r>
      <w:r>
        <w:rPr>
          <w:rFonts w:ascii="Times New Roman"/>
          <w:b w:val="false"/>
          <w:i w:val="false"/>
          <w:color w:val="000000"/>
          <w:sz w:val="28"/>
        </w:rPr>
        <w:t>
</w:t>
      </w:r>
      <w:r>
        <w:rPr>
          <w:rFonts w:ascii="Times New Roman"/>
          <w:b w:val="false"/>
          <w:i w:val="false"/>
          <w:color w:val="000000"/>
          <w:sz w:val="28"/>
        </w:rPr>
        <w:t>
      При заполнении данной статистической формы используются данные:</w:t>
      </w:r>
      <w:r>
        <w:br/>
      </w:r>
      <w:r>
        <w:rPr>
          <w:rFonts w:ascii="Times New Roman"/>
          <w:b w:val="false"/>
          <w:i w:val="false"/>
          <w:color w:val="000000"/>
          <w:sz w:val="28"/>
        </w:rPr>
        <w:t>
</w:t>
      </w:r>
      <w:r>
        <w:rPr>
          <w:rFonts w:ascii="Times New Roman"/>
          <w:b w:val="false"/>
          <w:i w:val="false"/>
          <w:color w:val="000000"/>
          <w:sz w:val="28"/>
        </w:rPr>
        <w:t>
      налоговой инспекции;</w:t>
      </w:r>
      <w:r>
        <w:br/>
      </w:r>
      <w:r>
        <w:rPr>
          <w:rFonts w:ascii="Times New Roman"/>
          <w:b w:val="false"/>
          <w:i w:val="false"/>
          <w:color w:val="000000"/>
          <w:sz w:val="28"/>
        </w:rPr>
        <w:t>
</w:t>
      </w:r>
      <w:r>
        <w:rPr>
          <w:rFonts w:ascii="Times New Roman"/>
          <w:b w:val="false"/>
          <w:i w:val="false"/>
          <w:color w:val="000000"/>
          <w:sz w:val="28"/>
        </w:rPr>
        <w:t>
      земельного кадастра, который ведут территориальные органы Агентства по управлению земельными ресурсами (земельный баланс по форме 22 и приложения к нему).</w:t>
      </w:r>
      <w:r>
        <w:br/>
      </w:r>
      <w:r>
        <w:rPr>
          <w:rFonts w:ascii="Times New Roman"/>
          <w:b w:val="false"/>
          <w:i w:val="false"/>
          <w:color w:val="000000"/>
          <w:sz w:val="28"/>
        </w:rPr>
        <w:t>
</w:t>
      </w:r>
      <w:r>
        <w:rPr>
          <w:rFonts w:ascii="Times New Roman"/>
          <w:b w:val="false"/>
          <w:i w:val="false"/>
          <w:color w:val="000000"/>
          <w:sz w:val="28"/>
        </w:rPr>
        <w:t>
      4. В статистической форме приводятся данные о наличии земельных угодий крестьянских (фермерских) хозяйств на отчетную дату.</w:t>
      </w:r>
      <w:r>
        <w:br/>
      </w:r>
      <w:r>
        <w:rPr>
          <w:rFonts w:ascii="Times New Roman"/>
          <w:b w:val="false"/>
          <w:i w:val="false"/>
          <w:color w:val="000000"/>
          <w:sz w:val="28"/>
        </w:rPr>
        <w:t>
</w:t>
      </w:r>
      <w:r>
        <w:rPr>
          <w:rFonts w:ascii="Times New Roman"/>
          <w:b w:val="false"/>
          <w:i w:val="false"/>
          <w:color w:val="000000"/>
          <w:sz w:val="28"/>
        </w:rPr>
        <w:t>
      Для вновь образованных хозяйств год их создания определяется по дате регистрации акта на право землепользования.</w:t>
      </w:r>
      <w:r>
        <w:br/>
      </w:r>
      <w:r>
        <w:rPr>
          <w:rFonts w:ascii="Times New Roman"/>
          <w:b w:val="false"/>
          <w:i w:val="false"/>
          <w:color w:val="000000"/>
          <w:sz w:val="28"/>
        </w:rPr>
        <w:t>
</w:t>
      </w:r>
      <w:r>
        <w:rPr>
          <w:rFonts w:ascii="Times New Roman"/>
          <w:b w:val="false"/>
          <w:i w:val="false"/>
          <w:color w:val="000000"/>
          <w:sz w:val="28"/>
        </w:rPr>
        <w:t>
      Регистрационный номер налогоплательщика (РНН), бизнес идентификационный номер (БИН), индивидуальный идентификационный номер (ИИН), код территориальной принадлежности согласно Государственному классификатору административно-территориальных объектов (КАТО), код вида экономической деятельности согласно Государственному общему классификатору видов экономической деятельности (ОКЭД) и ситуационный код - признак активности (АКТ) проставляются сотрудником районного управления статистики.</w:t>
      </w:r>
      <w:r>
        <w:br/>
      </w:r>
      <w:r>
        <w:rPr>
          <w:rFonts w:ascii="Times New Roman"/>
          <w:b w:val="false"/>
          <w:i w:val="false"/>
          <w:color w:val="000000"/>
          <w:sz w:val="28"/>
        </w:rPr>
        <w:t>
</w:t>
      </w:r>
      <w:r>
        <w:rPr>
          <w:rFonts w:ascii="Times New Roman"/>
          <w:b w:val="false"/>
          <w:i w:val="false"/>
          <w:color w:val="000000"/>
          <w:sz w:val="28"/>
        </w:rPr>
        <w:t xml:space="preserve">
      В графе 1 показывают среднегодовую численность работников, занятых в сельскохозяйственном производстве. К ним относятся все работающие члены крестьянского (фермерского) хозяйства и граждане, работающие по найму (трудовому соглашению или договору, контракту), а также привлеченные на сезонные работы. Общая земельная площадь (кроме приусадебного участка), полученная во владение или временное пользование, заполняется из второго раздела земельно-кадастровых книг на основании акта на право землепользования (акта на долгосрочную аренду), полученного при регистрации крестьянского (фермерского) хозяйства и проставляется в графе 2. Графы 9, 10 заполняются лишь в том случае, если земля находится в собственности хозяйства. Если земля взята в аренду (в том числе и долгосрочную), графы 9 и 10 не заполняются. </w:t>
      </w:r>
      <w:r>
        <w:br/>
      </w:r>
      <w:r>
        <w:rPr>
          <w:rFonts w:ascii="Times New Roman"/>
          <w:b w:val="false"/>
          <w:i w:val="false"/>
          <w:color w:val="000000"/>
          <w:sz w:val="28"/>
        </w:rPr>
        <w:t>
</w:t>
      </w:r>
      <w:r>
        <w:rPr>
          <w:rFonts w:ascii="Times New Roman"/>
          <w:b w:val="false"/>
          <w:i w:val="false"/>
          <w:color w:val="000000"/>
          <w:sz w:val="28"/>
        </w:rPr>
        <w:t xml:space="preserve">
      Если кроме зарегистрированной по акту земельной площади дополнительно берется земля в аренду (краткосрочная аренда), то эту площадь следует показать в графе 11. Земля, взятая в аренду за пределами сельского округа, показывается в графе 12. Земля, находящаяся в пользовании крестьянского (фермерского) хозяйства, складывается из общей земли по акту (графа 2), и земли, взятой в аренду (графа 11), за исключением земли, сданной в аренду. Все показатели по земле заполняются в гектарах. </w:t>
      </w:r>
      <w:r>
        <w:br/>
      </w:r>
      <w:r>
        <w:rPr>
          <w:rFonts w:ascii="Times New Roman"/>
          <w:b w:val="false"/>
          <w:i w:val="false"/>
          <w:color w:val="000000"/>
          <w:sz w:val="28"/>
        </w:rPr>
        <w:t>
</w:t>
      </w:r>
      <w:r>
        <w:rPr>
          <w:rFonts w:ascii="Times New Roman"/>
          <w:b w:val="false"/>
          <w:i w:val="false"/>
          <w:color w:val="000000"/>
          <w:sz w:val="28"/>
        </w:rPr>
        <w:t xml:space="preserve">
      Из графы 2 выделяют сельскохозяйственные угодья (графа 3), которые включают в себя пашню (графа 4), многолетние насаждения (графа 5), сенокосы (графа 6), пастбища (графа 7), залежи (графа 8). </w:t>
      </w:r>
      <w:r>
        <w:br/>
      </w:r>
      <w:r>
        <w:rPr>
          <w:rFonts w:ascii="Times New Roman"/>
          <w:b w:val="false"/>
          <w:i w:val="false"/>
          <w:color w:val="000000"/>
          <w:sz w:val="28"/>
        </w:rPr>
        <w:t>
</w:t>
      </w:r>
      <w:r>
        <w:rPr>
          <w:rFonts w:ascii="Times New Roman"/>
          <w:b w:val="false"/>
          <w:i w:val="false"/>
          <w:color w:val="000000"/>
          <w:sz w:val="28"/>
        </w:rPr>
        <w:t xml:space="preserve">
      В пашню включаются все площади, занятые посевами и оставленные под все виды паровых полей (чистые, кулисные, занятые посевами с последующей запашкой их на зеленые удобрения). </w:t>
      </w:r>
      <w:r>
        <w:br/>
      </w:r>
      <w:r>
        <w:rPr>
          <w:rFonts w:ascii="Times New Roman"/>
          <w:b w:val="false"/>
          <w:i w:val="false"/>
          <w:color w:val="000000"/>
          <w:sz w:val="28"/>
        </w:rPr>
        <w:t>
</w:t>
      </w:r>
      <w:r>
        <w:rPr>
          <w:rFonts w:ascii="Times New Roman"/>
          <w:b w:val="false"/>
          <w:i w:val="false"/>
          <w:color w:val="000000"/>
          <w:sz w:val="28"/>
        </w:rPr>
        <w:t>
      Посевная площадь под урожай текущего года заполняется в графе 13 в гектарах (с одним десятичным знаком). Посевы в междурядьях садов включаются в итог посевной площади соответствующей культуры и в итог всей посевной площади (графа 13). Посевная площадь может быть больше всей земли за счет земли, взятой в аренду.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xml:space="preserve">
      В графу 14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графу не включаются. </w:t>
      </w:r>
      <w:r>
        <w:br/>
      </w:r>
      <w:r>
        <w:rPr>
          <w:rFonts w:ascii="Times New Roman"/>
          <w:b w:val="false"/>
          <w:i w:val="false"/>
          <w:color w:val="000000"/>
          <w:sz w:val="28"/>
        </w:rPr>
        <w:t>
</w:t>
      </w:r>
      <w:r>
        <w:rPr>
          <w:rFonts w:ascii="Times New Roman"/>
          <w:b w:val="false"/>
          <w:i w:val="false"/>
          <w:color w:val="000000"/>
          <w:sz w:val="28"/>
        </w:rPr>
        <w:t>
      По графе 15 показывается площадь под посевами пшеницы, по графам 16-18 - площади под зерновыми культурами, посеянным в отчетном году по видам.</w:t>
      </w:r>
      <w:r>
        <w:br/>
      </w:r>
      <w:r>
        <w:rPr>
          <w:rFonts w:ascii="Times New Roman"/>
          <w:b w:val="false"/>
          <w:i w:val="false"/>
          <w:color w:val="000000"/>
          <w:sz w:val="28"/>
        </w:rPr>
        <w:t>
</w:t>
      </w:r>
      <w:r>
        <w:rPr>
          <w:rFonts w:ascii="Times New Roman"/>
          <w:b w:val="false"/>
          <w:i w:val="false"/>
          <w:color w:val="000000"/>
          <w:sz w:val="28"/>
        </w:rPr>
        <w:t xml:space="preserve">
      В графе 19 показывается вся площадь картофеля, независимо от сроков сева и его назначения. </w:t>
      </w:r>
      <w:r>
        <w:br/>
      </w:r>
      <w:r>
        <w:rPr>
          <w:rFonts w:ascii="Times New Roman"/>
          <w:b w:val="false"/>
          <w:i w:val="false"/>
          <w:color w:val="000000"/>
          <w:sz w:val="28"/>
        </w:rPr>
        <w:t>
</w:t>
      </w:r>
      <w:r>
        <w:rPr>
          <w:rFonts w:ascii="Times New Roman"/>
          <w:b w:val="false"/>
          <w:i w:val="false"/>
          <w:color w:val="000000"/>
          <w:sz w:val="28"/>
        </w:rPr>
        <w:t>
      В графе 20 показывается площадь под масличными, из них по графе 21 под подсолнечником; по графам 22-25 - под табаком, сахарной свеклой, хлопком, соломой и кормами.</w:t>
      </w:r>
      <w:r>
        <w:br/>
      </w:r>
      <w:r>
        <w:rPr>
          <w:rFonts w:ascii="Times New Roman"/>
          <w:b w:val="false"/>
          <w:i w:val="false"/>
          <w:color w:val="000000"/>
          <w:sz w:val="28"/>
        </w:rPr>
        <w:t>
</w:t>
      </w:r>
      <w:r>
        <w:rPr>
          <w:rFonts w:ascii="Times New Roman"/>
          <w:b w:val="false"/>
          <w:i w:val="false"/>
          <w:color w:val="000000"/>
          <w:sz w:val="28"/>
        </w:rPr>
        <w:t xml:space="preserve">
      В графе 26 показываются посевные площади открытого грунта,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 </w:t>
      </w:r>
      <w:r>
        <w:br/>
      </w:r>
      <w:r>
        <w:rPr>
          <w:rFonts w:ascii="Times New Roman"/>
          <w:b w:val="false"/>
          <w:i w:val="false"/>
          <w:color w:val="000000"/>
          <w:sz w:val="28"/>
        </w:rPr>
        <w:t>
</w:t>
      </w:r>
      <w:r>
        <w:rPr>
          <w:rFonts w:ascii="Times New Roman"/>
          <w:b w:val="false"/>
          <w:i w:val="false"/>
          <w:color w:val="000000"/>
          <w:sz w:val="28"/>
        </w:rPr>
        <w:t>
      По графам 30-35 - указывается площадь под бахчевыми, цветами и другими культурами. Соответственно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 хлопку (графа 24) учитывается вся фактическая площадь посева хлопка, включая полосы затенения вдоль линейных посадок тутовых деревьев, площадь затенения под отдельно стоящими деревьями.</w:t>
      </w:r>
      <w:r>
        <w:br/>
      </w:r>
      <w:r>
        <w:rPr>
          <w:rFonts w:ascii="Times New Roman"/>
          <w:b w:val="false"/>
          <w:i w:val="false"/>
          <w:color w:val="000000"/>
          <w:sz w:val="28"/>
        </w:rPr>
        <w:t>
</w:t>
      </w:r>
      <w:r>
        <w:rPr>
          <w:rFonts w:ascii="Times New Roman"/>
          <w:b w:val="false"/>
          <w:i w:val="false"/>
          <w:color w:val="000000"/>
          <w:sz w:val="28"/>
        </w:rPr>
        <w:t xml:space="preserve">
      По кормовым культурам (графа 25) показываются посевы всех кормовых культур: сахарной свеклы на корм скоту, бахчей кормовых (кормовая тыква, кормовой арбуз и кормовые кабачки), кукуруза на корм, сеяных трав (многолетние и однолетние) и так далее. В 31 графе показываются площади под посевами цветов. По показателю "другие культуры" (графа 32, 33, 34, 35) показываются культуры, не перечисленные в графах с 19 по 31 (джут и волокна текстильные прочие, кроме льна, конопли обыкновенной и рами; лен и конопля обыкновенная; растения для парфюмерии, фармации; площади семенников культур овощных). </w:t>
      </w:r>
      <w:r>
        <w:br/>
      </w:r>
      <w:r>
        <w:rPr>
          <w:rFonts w:ascii="Times New Roman"/>
          <w:b w:val="false"/>
          <w:i w:val="false"/>
          <w:color w:val="000000"/>
          <w:sz w:val="28"/>
        </w:rPr>
        <w:t>
</w:t>
      </w:r>
      <w:r>
        <w:rPr>
          <w:rFonts w:ascii="Times New Roman"/>
          <w:b w:val="false"/>
          <w:i w:val="false"/>
          <w:color w:val="000000"/>
          <w:sz w:val="28"/>
        </w:rPr>
        <w:t>
      Отдельно выделяются данные по площадям многолетних насаждений: виноградников (графа 37), садов (графы 38-40) и ягодников (графа 41).</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xml:space="preserve"> граф 3;</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xml:space="preserve"> граф 4-8;</w:t>
      </w:r>
      <w:r>
        <w:br/>
      </w:r>
      <w:r>
        <w:rPr>
          <w:rFonts w:ascii="Times New Roman"/>
          <w:b w:val="false"/>
          <w:i w:val="false"/>
          <w:color w:val="000000"/>
          <w:sz w:val="28"/>
        </w:rPr>
        <w:t>
</w:t>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 10;</w:t>
      </w:r>
      <w:r>
        <w:br/>
      </w:r>
      <w:r>
        <w:rPr>
          <w:rFonts w:ascii="Times New Roman"/>
          <w:b w:val="false"/>
          <w:i w:val="false"/>
          <w:color w:val="000000"/>
          <w:sz w:val="28"/>
        </w:rPr>
        <w:t>
</w:t>
      </w:r>
      <w:r>
        <w:rPr>
          <w:rFonts w:ascii="Times New Roman"/>
          <w:b w:val="false"/>
          <w:i w:val="false"/>
          <w:color w:val="000000"/>
          <w:sz w:val="28"/>
        </w:rPr>
        <w:t xml:space="preserve">
      Графа 11 </w:t>
      </w:r>
      <w:r>
        <w:rPr>
          <w:rFonts w:ascii="Times New Roman"/>
          <w:b w:val="false"/>
          <w:i w:val="false"/>
          <w:color w:val="000000"/>
          <w:sz w:val="28"/>
          <w:u w:val="single"/>
        </w:rPr>
        <w:t>&gt;</w:t>
      </w:r>
      <w:r>
        <w:rPr>
          <w:rFonts w:ascii="Times New Roman"/>
          <w:b w:val="false"/>
          <w:i w:val="false"/>
          <w:color w:val="000000"/>
          <w:sz w:val="28"/>
        </w:rPr>
        <w:t xml:space="preserve"> граф 12;</w:t>
      </w:r>
      <w:r>
        <w:br/>
      </w:r>
      <w:r>
        <w:rPr>
          <w:rFonts w:ascii="Times New Roman"/>
          <w:b w:val="false"/>
          <w:i w:val="false"/>
          <w:color w:val="000000"/>
          <w:sz w:val="28"/>
        </w:rPr>
        <w:t>
</w:t>
      </w:r>
      <w:r>
        <w:rPr>
          <w:rFonts w:ascii="Times New Roman"/>
          <w:b w:val="false"/>
          <w:i w:val="false"/>
          <w:color w:val="000000"/>
          <w:sz w:val="28"/>
        </w:rPr>
        <w:t>
      Графа 13 =</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xml:space="preserve"> граф 14, 19, 20, 22-26, 30-35;</w:t>
      </w:r>
      <w:r>
        <w:br/>
      </w:r>
      <w:r>
        <w:rPr>
          <w:rFonts w:ascii="Times New Roman"/>
          <w:b w:val="false"/>
          <w:i w:val="false"/>
          <w:color w:val="000000"/>
          <w:sz w:val="28"/>
        </w:rPr>
        <w:t>
</w:t>
      </w:r>
      <w:r>
        <w:rPr>
          <w:rFonts w:ascii="Times New Roman"/>
          <w:b w:val="false"/>
          <w:i w:val="false"/>
          <w:color w:val="000000"/>
          <w:sz w:val="28"/>
        </w:rPr>
        <w:t xml:space="preserve">
      Графа 14 </w:t>
      </w:r>
      <w:r>
        <w:rPr>
          <w:rFonts w:ascii="Times New Roman"/>
          <w:b w:val="false"/>
          <w:i w:val="false"/>
          <w:color w:val="000000"/>
          <w:sz w:val="28"/>
          <w:u w:val="single"/>
        </w:rPr>
        <w:t>&gt;</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xml:space="preserve"> граф 15-18;</w:t>
      </w:r>
      <w:r>
        <w:br/>
      </w:r>
      <w:r>
        <w:rPr>
          <w:rFonts w:ascii="Times New Roman"/>
          <w:b w:val="false"/>
          <w:i w:val="false"/>
          <w:color w:val="000000"/>
          <w:sz w:val="28"/>
        </w:rPr>
        <w:t>
</w:t>
      </w:r>
      <w:r>
        <w:rPr>
          <w:rFonts w:ascii="Times New Roman"/>
          <w:b w:val="false"/>
          <w:i w:val="false"/>
          <w:color w:val="000000"/>
          <w:sz w:val="28"/>
        </w:rPr>
        <w:t xml:space="preserve">
      Графа 20 </w:t>
      </w:r>
      <w:r>
        <w:rPr>
          <w:rFonts w:ascii="Times New Roman"/>
          <w:b w:val="false"/>
          <w:i w:val="false"/>
          <w:color w:val="000000"/>
          <w:sz w:val="28"/>
          <w:u w:val="single"/>
        </w:rPr>
        <w:t>&gt;</w:t>
      </w:r>
      <w:r>
        <w:rPr>
          <w:rFonts w:ascii="Times New Roman"/>
          <w:b w:val="false"/>
          <w:i w:val="false"/>
          <w:color w:val="000000"/>
          <w:sz w:val="28"/>
        </w:rPr>
        <w:t xml:space="preserve"> граф 21;</w:t>
      </w:r>
      <w:r>
        <w:br/>
      </w:r>
      <w:r>
        <w:rPr>
          <w:rFonts w:ascii="Times New Roman"/>
          <w:b w:val="false"/>
          <w:i w:val="false"/>
          <w:color w:val="000000"/>
          <w:sz w:val="28"/>
        </w:rPr>
        <w:t>
</w:t>
      </w:r>
      <w:r>
        <w:rPr>
          <w:rFonts w:ascii="Times New Roman"/>
          <w:b w:val="false"/>
          <w:i w:val="false"/>
          <w:color w:val="000000"/>
          <w:sz w:val="28"/>
        </w:rPr>
        <w:t xml:space="preserve">
      Графа 26 </w:t>
      </w:r>
      <w:r>
        <w:rPr>
          <w:rFonts w:ascii="Times New Roman"/>
          <w:b w:val="false"/>
          <w:i w:val="false"/>
          <w:color w:val="000000"/>
          <w:sz w:val="28"/>
          <w:u w:val="single"/>
        </w:rPr>
        <w:t>&gt;</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 xml:space="preserve"> 27-29;</w:t>
      </w:r>
      <w:r>
        <w:br/>
      </w:r>
      <w:r>
        <w:rPr>
          <w:rFonts w:ascii="Times New Roman"/>
          <w:b w:val="false"/>
          <w:i w:val="false"/>
          <w:color w:val="000000"/>
          <w:sz w:val="28"/>
        </w:rPr>
        <w:t>
</w:t>
      </w:r>
      <w:r>
        <w:rPr>
          <w:rFonts w:ascii="Times New Roman"/>
          <w:b w:val="false"/>
          <w:i w:val="false"/>
          <w:color w:val="000000"/>
          <w:sz w:val="28"/>
        </w:rPr>
        <w:t xml:space="preserve">
      Графа 36 = </w:t>
      </w:r>
      <w:r>
        <w:drawing>
          <wp:inline distT="0" distB="0" distL="0" distR="0">
            <wp:extent cx="1524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52400" cy="279400"/>
                    </a:xfrm>
                    <a:prstGeom prst="rect">
                      <a:avLst/>
                    </a:prstGeom>
                  </pic:spPr>
                </pic:pic>
              </a:graphicData>
            </a:graphic>
          </wp:inline>
        </w:drawing>
      </w:r>
      <w:r>
        <w:rPr>
          <w:rFonts w:ascii="Times New Roman"/>
          <w:b w:val="false"/>
          <w:i w:val="false"/>
          <w:color w:val="000000"/>
          <w:sz w:val="28"/>
        </w:rPr>
        <w:t>граф 37-41.</w:t>
      </w:r>
    </w:p>
    <w:bookmarkEnd w:id="16"/>
    <w:bookmarkStart w:name="z155" w:id="1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053"/>
        <w:gridCol w:w="1053"/>
        <w:gridCol w:w="1993"/>
        <w:gridCol w:w="1737"/>
        <w:gridCol w:w="1738"/>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231900" cy="850900"/>
                          </a:xfrm>
                          <a:prstGeom prst="rect">
                            <a:avLst/>
                          </a:prstGeom>
                        </pic:spPr>
                      </pic:pic>
                    </a:graphicData>
                  </a:graphic>
                </wp:inline>
              </w:drawing>
            </w:r>
            <w:r>
              <w:rPr>
                <w:rFonts w:ascii="Times New Roman"/>
                <w:b/>
                <w:i w:val="false"/>
                <w:color w:val="000000"/>
                <w:sz w:val="20"/>
              </w:rPr>
              <w:t>Мемлекеттік</w:t>
            </w:r>
            <w:r>
              <w:br/>
            </w:r>
            <w:r>
              <w:rPr>
                <w:rFonts w:ascii="Times New Roman"/>
                <w:b w:val="false"/>
                <w:i w:val="false"/>
                <w:color w:val="000000"/>
                <w:sz w:val="20"/>
              </w:rPr>
              <w:t>
</w:t>
            </w:r>
            <w:r>
              <w:rPr>
                <w:rFonts w:ascii="Times New Roman"/>
                <w:b/>
                <w:i w:val="false"/>
                <w:color w:val="000000"/>
                <w:sz w:val="20"/>
              </w:rPr>
              <w:t>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w:t>
            </w:r>
            <w:r>
              <w:br/>
            </w:r>
            <w:r>
              <w:rPr>
                <w:rFonts w:ascii="Times New Roman"/>
                <w:b w:val="false"/>
                <w:i w:val="false"/>
                <w:color w:val="000000"/>
                <w:sz w:val="20"/>
              </w:rPr>
              <w:t>
</w:t>
            </w:r>
            <w:r>
              <w:rPr>
                <w:rFonts w:ascii="Times New Roman"/>
                <w:b w:val="false"/>
                <w:i w:val="false"/>
                <w:color w:val="000000"/>
                <w:sz w:val="20"/>
              </w:rPr>
              <w:t>статистики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w:t>
            </w:r>
            <w:r>
              <w:br/>
            </w:r>
            <w:r>
              <w:rPr>
                <w:rFonts w:ascii="Times New Roman"/>
                <w:b w:val="false"/>
                <w:i w:val="false"/>
                <w:color w:val="000000"/>
                <w:sz w:val="20"/>
              </w:rPr>
              <w:t>
</w:t>
            </w:r>
            <w:r>
              <w:rPr>
                <w:rFonts w:ascii="Times New Roman"/>
                <w:b/>
                <w:i w:val="false"/>
                <w:color w:val="000000"/>
                <w:sz w:val="20"/>
              </w:rPr>
              <w:t>2010 жылғы 18 тамыздағы</w:t>
            </w:r>
            <w:r>
              <w:br/>
            </w:r>
            <w:r>
              <w:rPr>
                <w:rFonts w:ascii="Times New Roman"/>
                <w:b w:val="false"/>
                <w:i w:val="false"/>
                <w:color w:val="000000"/>
                <w:sz w:val="20"/>
              </w:rPr>
              <w:t>
</w:t>
            </w:r>
            <w:r>
              <w:rPr>
                <w:rFonts w:ascii="Times New Roman"/>
                <w:b/>
                <w:i w:val="false"/>
                <w:color w:val="000000"/>
                <w:sz w:val="20"/>
              </w:rPr>
              <w:t>№ 220 бұйрығына 9-қосымша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w:t>
            </w:r>
            <w:r>
              <w:br/>
            </w:r>
            <w:r>
              <w:rPr>
                <w:rFonts w:ascii="Times New Roman"/>
                <w:b w:val="false"/>
                <w:i w:val="false"/>
                <w:color w:val="000000"/>
                <w:sz w:val="20"/>
              </w:rPr>
              <w:t>
</w:t>
            </w:r>
            <w:r>
              <w:rPr>
                <w:rFonts w:ascii="Times New Roman"/>
                <w:b/>
                <w:i w:val="false"/>
                <w:color w:val="000000"/>
                <w:sz w:val="20"/>
              </w:rPr>
              <w:t>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w:t>
            </w:r>
            <w:r>
              <w:br/>
            </w:r>
            <w:r>
              <w:rPr>
                <w:rFonts w:ascii="Times New Roman"/>
                <w:b w:val="false"/>
                <w:i w:val="false"/>
                <w:color w:val="000000"/>
                <w:sz w:val="20"/>
              </w:rPr>
              <w:t>
</w:t>
            </w:r>
            <w:r>
              <w:rPr>
                <w:rFonts w:ascii="Times New Roman"/>
                <w:b w:val="false"/>
                <w:i w:val="false"/>
                <w:color w:val="000000"/>
                <w:sz w:val="20"/>
              </w:rPr>
              <w:t>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Приложение 9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w:t>
            </w:r>
            <w:r>
              <w:br/>
            </w:r>
            <w:r>
              <w:rPr>
                <w:rFonts w:ascii="Times New Roman"/>
                <w:b w:val="false"/>
                <w:i w:val="false"/>
                <w:color w:val="000000"/>
                <w:sz w:val="20"/>
              </w:rPr>
              <w:t>
</w:t>
            </w:r>
            <w:r>
              <w:rPr>
                <w:rFonts w:ascii="Times New Roman"/>
                <w:b/>
                <w:i w:val="false"/>
                <w:color w:val="000000"/>
                <w:sz w:val="20"/>
              </w:rPr>
              <w:t>нысан</w:t>
            </w:r>
            <w:r>
              <w:br/>
            </w:r>
            <w:r>
              <w:rPr>
                <w:rFonts w:ascii="Times New Roman"/>
                <w:b w:val="false"/>
                <w:i w:val="false"/>
                <w:color w:val="000000"/>
                <w:sz w:val="20"/>
              </w:rPr>
              <w:t>
</w:t>
            </w:r>
            <w:r>
              <w:rPr>
                <w:rFonts w:ascii="Times New Roman"/>
                <w:b/>
                <w:i w:val="false"/>
                <w:color w:val="000000"/>
                <w:sz w:val="20"/>
              </w:rPr>
              <w:t>коды 1761103</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1761103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шаруашылықтарында пайдаланылатын мал мен құстың,</w:t>
            </w:r>
            <w:r>
              <w:br/>
            </w:r>
            <w:r>
              <w:rPr>
                <w:rFonts w:ascii="Times New Roman"/>
                <w:b w:val="false"/>
                <w:i w:val="false"/>
                <w:color w:val="000000"/>
                <w:sz w:val="20"/>
              </w:rPr>
              <w:t>
</w:t>
            </w:r>
            <w:r>
              <w:rPr>
                <w:rFonts w:ascii="Times New Roman"/>
                <w:b/>
                <w:i w:val="false"/>
                <w:color w:val="000000"/>
                <w:sz w:val="20"/>
              </w:rPr>
              <w:t>ауыл шаруашылығы техникасының және құрылыстардың</w:t>
            </w:r>
            <w:r>
              <w:br/>
            </w:r>
            <w:r>
              <w:rPr>
                <w:rFonts w:ascii="Times New Roman"/>
                <w:b w:val="false"/>
                <w:i w:val="false"/>
                <w:color w:val="000000"/>
                <w:sz w:val="20"/>
              </w:rPr>
              <w:t>
</w:t>
            </w:r>
            <w:r>
              <w:rPr>
                <w:rFonts w:ascii="Times New Roman"/>
                <w:b/>
                <w:i w:val="false"/>
                <w:color w:val="000000"/>
                <w:sz w:val="20"/>
              </w:rPr>
              <w:t>нақты бары туралы мәліметтер</w:t>
            </w:r>
            <w:r>
              <w:br/>
            </w:r>
            <w:r>
              <w:rPr>
                <w:rFonts w:ascii="Times New Roman"/>
                <w:b w:val="false"/>
                <w:i w:val="false"/>
                <w:color w:val="000000"/>
                <w:sz w:val="20"/>
              </w:rPr>
              <w:t>
</w:t>
            </w:r>
            <w:r>
              <w:rPr>
                <w:rFonts w:ascii="Times New Roman"/>
                <w:b w:val="false"/>
                <w:i w:val="false"/>
                <w:color w:val="000000"/>
                <w:sz w:val="20"/>
              </w:rPr>
              <w:t>Сведения о наличии скота и птицы, сельскохозяйственной</w:t>
            </w:r>
            <w:r>
              <w:br/>
            </w:r>
            <w:r>
              <w:rPr>
                <w:rFonts w:ascii="Times New Roman"/>
                <w:b w:val="false"/>
                <w:i w:val="false"/>
                <w:color w:val="000000"/>
                <w:sz w:val="20"/>
              </w:rPr>
              <w:t>
</w:t>
            </w:r>
            <w:r>
              <w:rPr>
                <w:rFonts w:ascii="Times New Roman"/>
                <w:b w:val="false"/>
                <w:i w:val="false"/>
                <w:color w:val="000000"/>
                <w:sz w:val="20"/>
              </w:rPr>
              <w:t>техники и построек в домашних хозяйствах</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7-м (халық)</w:t>
            </w:r>
            <w:r>
              <w:br/>
            </w:r>
            <w:r>
              <w:rPr>
                <w:rFonts w:ascii="Times New Roman"/>
                <w:b w:val="false"/>
                <w:i w:val="false"/>
                <w:color w:val="000000"/>
                <w:sz w:val="20"/>
              </w:rPr>
              <w:t>
</w:t>
            </w:r>
            <w:r>
              <w:rPr>
                <w:rFonts w:ascii="Times New Roman"/>
                <w:b w:val="false"/>
                <w:i w:val="false"/>
                <w:color w:val="000000"/>
                <w:sz w:val="20"/>
              </w:rPr>
              <w:t>7-ж (население)</w:t>
            </w:r>
          </w:p>
        </w:tc>
        <w:tc>
          <w:tcPr>
            <w:tcW w:w="0" w:type="auto"/>
            <w:gridSpan w:val="6"/>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Жартыжылдық</w:t>
            </w:r>
            <w:r>
              <w:br/>
            </w:r>
            <w:r>
              <w:rPr>
                <w:rFonts w:ascii="Times New Roman"/>
                <w:b w:val="false"/>
                <w:i w:val="false"/>
                <w:color w:val="000000"/>
                <w:sz w:val="20"/>
              </w:rPr>
              <w:t>
</w:t>
            </w:r>
            <w:r>
              <w:rPr>
                <w:rFonts w:ascii="Times New Roman"/>
                <w:b w:val="false"/>
                <w:i w:val="false"/>
                <w:color w:val="000000"/>
                <w:sz w:val="20"/>
              </w:rPr>
              <w:t>Полугодовая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Есептік  </w:t>
            </w:r>
            <w:r>
              <w:br/>
            </w:r>
            <w:r>
              <w:rPr>
                <w:rFonts w:ascii="Times New Roman"/>
                <w:b w:val="false"/>
                <w:i w:val="false"/>
                <w:color w:val="000000"/>
                <w:sz w:val="20"/>
              </w:rPr>
              <w:t>
</w:t>
            </w:r>
            <w:r>
              <w:rPr>
                <w:rFonts w:ascii="Times New Roman"/>
                <w:b/>
                <w:i w:val="false"/>
                <w:color w:val="000000"/>
                <w:sz w:val="20"/>
              </w:rPr>
              <w:t>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69900" cy="482600"/>
                          </a:xfrm>
                          <a:prstGeom prst="rect">
                            <a:avLst/>
                          </a:prstGeom>
                        </pic:spPr>
                      </pic:pic>
                    </a:graphicData>
                  </a:graphic>
                </wp:inline>
              </w:drawing>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Жарты-</w:t>
            </w:r>
            <w:r>
              <w:br/>
            </w:r>
            <w:r>
              <w:rPr>
                <w:rFonts w:ascii="Times New Roman"/>
                <w:b w:val="false"/>
                <w:i w:val="false"/>
                <w:color w:val="000000"/>
                <w:sz w:val="20"/>
              </w:rPr>
              <w:t>
</w:t>
            </w: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әкімшіліктері есепті жылғы 1 қаңтардағы және 1 шілдедегі жағдай</w:t>
            </w:r>
            <w:r>
              <w:br/>
            </w:r>
            <w:r>
              <w:rPr>
                <w:rFonts w:ascii="Times New Roman"/>
                <w:b w:val="false"/>
                <w:i w:val="false"/>
                <w:color w:val="000000"/>
                <w:sz w:val="20"/>
              </w:rPr>
              <w:t>
</w:t>
            </w:r>
            <w:r>
              <w:rPr>
                <w:rFonts w:ascii="Times New Roman"/>
                <w:b/>
                <w:i w:val="false"/>
                <w:color w:val="000000"/>
                <w:sz w:val="20"/>
              </w:rPr>
              <w:t>бойынша тапсырады</w:t>
            </w:r>
            <w:r>
              <w:br/>
            </w:r>
            <w:r>
              <w:rPr>
                <w:rFonts w:ascii="Times New Roman"/>
                <w:b w:val="false"/>
                <w:i w:val="false"/>
                <w:color w:val="000000"/>
                <w:sz w:val="20"/>
              </w:rPr>
              <w:t>
</w:t>
            </w:r>
            <w:r>
              <w:rPr>
                <w:rFonts w:ascii="Times New Roman"/>
                <w:b w:val="false"/>
                <w:i w:val="false"/>
                <w:color w:val="000000"/>
                <w:sz w:val="20"/>
              </w:rPr>
              <w:t>Представляется администрациями поселков, аулов (сел), аульных (сельских)</w:t>
            </w:r>
            <w:r>
              <w:br/>
            </w:r>
            <w:r>
              <w:rPr>
                <w:rFonts w:ascii="Times New Roman"/>
                <w:b w:val="false"/>
                <w:i w:val="false"/>
                <w:color w:val="000000"/>
                <w:sz w:val="20"/>
              </w:rPr>
              <w:t>
</w:t>
            </w:r>
            <w:r>
              <w:rPr>
                <w:rFonts w:ascii="Times New Roman"/>
                <w:b w:val="false"/>
                <w:i w:val="false"/>
                <w:color w:val="000000"/>
                <w:sz w:val="20"/>
              </w:rPr>
              <w:t>округов по состоянию на 1 января и на 1 июля отчетного года</w:t>
            </w:r>
          </w:p>
        </w:tc>
      </w:tr>
      <w:tr>
        <w:trPr>
          <w:trHeight w:val="46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қантар және 15 шілде</w:t>
            </w:r>
            <w:r>
              <w:br/>
            </w:r>
            <w:r>
              <w:rPr>
                <w:rFonts w:ascii="Times New Roman"/>
                <w:b w:val="false"/>
                <w:i w:val="false"/>
                <w:color w:val="000000"/>
                <w:sz w:val="20"/>
              </w:rPr>
              <w:t>
</w:t>
            </w:r>
            <w:r>
              <w:rPr>
                <w:rFonts w:ascii="Times New Roman"/>
                <w:b w:val="false"/>
                <w:i w:val="false"/>
                <w:color w:val="000000"/>
                <w:sz w:val="20"/>
              </w:rPr>
              <w:t xml:space="preserve">Срок представления – </w:t>
            </w:r>
            <w:r>
              <w:rPr>
                <w:rFonts w:ascii="Times New Roman"/>
                <w:b w:val="false"/>
                <w:i w:val="false"/>
                <w:color w:val="000000"/>
                <w:sz w:val="20"/>
              </w:rPr>
              <w:t>1</w:t>
            </w:r>
            <w:r>
              <w:rPr>
                <w:rFonts w:ascii="Times New Roman"/>
                <w:b w:val="false"/>
                <w:i w:val="false"/>
                <w:color w:val="000000"/>
                <w:sz w:val="20"/>
              </w:rPr>
              <w:t>5 января и 15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3"/>
              <w:gridCol w:w="513"/>
              <w:gridCol w:w="513"/>
              <w:gridCol w:w="513"/>
              <w:gridCol w:w="513"/>
              <w:gridCol w:w="513"/>
              <w:gridCol w:w="5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Мал мен құстың нақты бары туралы мәліметтерді көрсетіңіз</w:t>
      </w:r>
      <w:r>
        <w:br/>
      </w:r>
      <w:r>
        <w:rPr>
          <w:rFonts w:ascii="Times New Roman"/>
          <w:b w:val="false"/>
          <w:i w:val="false"/>
          <w:color w:val="000000"/>
          <w:sz w:val="28"/>
        </w:rPr>
        <w:t>
      Укажите сведения о наличии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3534"/>
        <w:gridCol w:w="3091"/>
        <w:gridCol w:w="2944"/>
        <w:gridCol w:w="3261"/>
      </w:tblGrid>
      <w:tr>
        <w:trPr>
          <w:trHeight w:val="24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r>
              <w:br/>
            </w:r>
            <w:r>
              <w:rPr>
                <w:rFonts w:ascii="Times New Roman"/>
                <w:b w:val="false"/>
                <w:i w:val="false"/>
                <w:color w:val="000000"/>
                <w:sz w:val="20"/>
              </w:rPr>
              <w:t>
</w:t>
            </w:r>
            <w:r>
              <w:rPr>
                <w:rFonts w:ascii="Times New Roman"/>
                <w:b w:val="false"/>
                <w:i w:val="false"/>
                <w:color w:val="000000"/>
                <w:sz w:val="20"/>
              </w:rPr>
              <w:t>п/п</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w:t>
            </w:r>
            <w:r>
              <w:br/>
            </w:r>
            <w:r>
              <w:rPr>
                <w:rFonts w:ascii="Times New Roman"/>
                <w:b w:val="false"/>
                <w:i w:val="false"/>
                <w:color w:val="000000"/>
                <w:sz w:val="20"/>
              </w:rPr>
              <w:t>
</w:t>
            </w:r>
            <w:r>
              <w:rPr>
                <w:rFonts w:ascii="Times New Roman"/>
                <w:b/>
                <w:i w:val="false"/>
                <w:color w:val="000000"/>
                <w:sz w:val="20"/>
              </w:rPr>
              <w:t>(ауылдар, селолар,</w:t>
            </w:r>
            <w:r>
              <w:br/>
            </w:r>
            <w:r>
              <w:rPr>
                <w:rFonts w:ascii="Times New Roman"/>
                <w:b w:val="false"/>
                <w:i w:val="false"/>
                <w:color w:val="000000"/>
                <w:sz w:val="20"/>
              </w:rPr>
              <w:t>
</w:t>
            </w:r>
            <w:r>
              <w:rPr>
                <w:rFonts w:ascii="Times New Roman"/>
                <w:b/>
                <w:i w:val="false"/>
                <w:color w:val="000000"/>
                <w:sz w:val="20"/>
              </w:rPr>
              <w:t>қалалар мен</w:t>
            </w:r>
            <w:r>
              <w:br/>
            </w:r>
            <w:r>
              <w:rPr>
                <w:rFonts w:ascii="Times New Roman"/>
                <w:b w:val="false"/>
                <w:i w:val="false"/>
                <w:color w:val="000000"/>
                <w:sz w:val="20"/>
              </w:rPr>
              <w:t>
</w:t>
            </w:r>
            <w:r>
              <w:rPr>
                <w:rFonts w:ascii="Times New Roman"/>
                <w:b/>
                <w:i w:val="false"/>
                <w:color w:val="000000"/>
                <w:sz w:val="20"/>
              </w:rPr>
              <w:t>кенттер үшін ӘАОЖ</w:t>
            </w:r>
            <w:r>
              <w:br/>
            </w:r>
            <w:r>
              <w:rPr>
                <w:rFonts w:ascii="Times New Roman"/>
                <w:b w:val="false"/>
                <w:i w:val="false"/>
                <w:color w:val="000000"/>
                <w:sz w:val="20"/>
              </w:rPr>
              <w:t>
</w:t>
            </w:r>
            <w:r>
              <w:rPr>
                <w:rFonts w:ascii="Times New Roman"/>
                <w:b/>
                <w:i w:val="false"/>
                <w:color w:val="000000"/>
                <w:sz w:val="20"/>
              </w:rPr>
              <w:t>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населенного</w:t>
            </w:r>
            <w:r>
              <w:br/>
            </w:r>
            <w:r>
              <w:rPr>
                <w:rFonts w:ascii="Times New Roman"/>
                <w:b w:val="false"/>
                <w:i w:val="false"/>
                <w:color w:val="000000"/>
                <w:sz w:val="20"/>
              </w:rPr>
              <w:t>
</w:t>
            </w:r>
            <w:r>
              <w:rPr>
                <w:rFonts w:ascii="Times New Roman"/>
                <w:b w:val="false"/>
                <w:i w:val="false"/>
                <w:color w:val="000000"/>
                <w:sz w:val="20"/>
              </w:rPr>
              <w:t>пункта (для аулов,</w:t>
            </w:r>
            <w:r>
              <w:br/>
            </w:r>
            <w:r>
              <w:rPr>
                <w:rFonts w:ascii="Times New Roman"/>
                <w:b w:val="false"/>
                <w:i w:val="false"/>
                <w:color w:val="000000"/>
                <w:sz w:val="20"/>
              </w:rPr>
              <w:t>
</w:t>
            </w:r>
            <w:r>
              <w:rPr>
                <w:rFonts w:ascii="Times New Roman"/>
                <w:b w:val="false"/>
                <w:i w:val="false"/>
                <w:color w:val="000000"/>
                <w:sz w:val="20"/>
              </w:rPr>
              <w:t>сел, городов и</w:t>
            </w:r>
            <w:r>
              <w:br/>
            </w:r>
            <w:r>
              <w:rPr>
                <w:rFonts w:ascii="Times New Roman"/>
                <w:b w:val="false"/>
                <w:i w:val="false"/>
                <w:color w:val="000000"/>
                <w:sz w:val="20"/>
              </w:rPr>
              <w:t>
</w:t>
            </w:r>
            <w:r>
              <w:rPr>
                <w:rFonts w:ascii="Times New Roman"/>
                <w:b w:val="false"/>
                <w:i w:val="false"/>
                <w:color w:val="000000"/>
                <w:sz w:val="20"/>
              </w:rPr>
              <w:t xml:space="preserve">поселков код КАТО)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атауы (ауыл,</w:t>
            </w:r>
            <w:r>
              <w:br/>
            </w:r>
            <w:r>
              <w:rPr>
                <w:rFonts w:ascii="Times New Roman"/>
                <w:b w:val="false"/>
                <w:i w:val="false"/>
                <w:color w:val="000000"/>
                <w:sz w:val="20"/>
              </w:rPr>
              <w:t>
</w:t>
            </w:r>
            <w:r>
              <w:rPr>
                <w:rFonts w:ascii="Times New Roman"/>
                <w:b/>
                <w:i w:val="false"/>
                <w:color w:val="000000"/>
                <w:sz w:val="20"/>
              </w:rPr>
              <w:t>село, кент,</w:t>
            </w:r>
            <w:r>
              <w:br/>
            </w:r>
            <w:r>
              <w:rPr>
                <w:rFonts w:ascii="Times New Roman"/>
                <w:b w:val="false"/>
                <w:i w:val="false"/>
                <w:color w:val="000000"/>
                <w:sz w:val="20"/>
              </w:rPr>
              <w:t>
</w:t>
            </w:r>
            <w:r>
              <w:rPr>
                <w:rFonts w:ascii="Times New Roman"/>
                <w:b/>
                <w:i w:val="false"/>
                <w:color w:val="000000"/>
                <w:sz w:val="20"/>
              </w:rPr>
              <w:t>қала)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(аул, село,</w:t>
            </w:r>
            <w:r>
              <w:br/>
            </w:r>
            <w:r>
              <w:rPr>
                <w:rFonts w:ascii="Times New Roman"/>
                <w:b w:val="false"/>
                <w:i w:val="false"/>
                <w:color w:val="000000"/>
                <w:sz w:val="20"/>
              </w:rPr>
              <w:t>
</w:t>
            </w:r>
            <w:r>
              <w:rPr>
                <w:rFonts w:ascii="Times New Roman"/>
                <w:b w:val="false"/>
                <w:i w:val="false"/>
                <w:color w:val="000000"/>
                <w:sz w:val="20"/>
              </w:rPr>
              <w:t xml:space="preserve">поселок, город)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мал ұстайтын</w:t>
            </w:r>
            <w:r>
              <w:br/>
            </w:r>
            <w:r>
              <w:rPr>
                <w:rFonts w:ascii="Times New Roman"/>
                <w:b w:val="false"/>
                <w:i w:val="false"/>
                <w:color w:val="000000"/>
                <w:sz w:val="20"/>
              </w:rPr>
              <w:t>
</w:t>
            </w:r>
            <w:r>
              <w:rPr>
                <w:rFonts w:ascii="Times New Roman"/>
                <w:b/>
                <w:i w:val="false"/>
                <w:color w:val="000000"/>
                <w:sz w:val="20"/>
              </w:rPr>
              <w:t>аулалар саны</w:t>
            </w:r>
            <w:r>
              <w:br/>
            </w:r>
            <w:r>
              <w:rPr>
                <w:rFonts w:ascii="Times New Roman"/>
                <w:b w:val="false"/>
                <w:i w:val="false"/>
                <w:color w:val="000000"/>
                <w:sz w:val="20"/>
              </w:rPr>
              <w:t>
</w:t>
            </w:r>
            <w:r>
              <w:rPr>
                <w:rFonts w:ascii="Times New Roman"/>
                <w:b w:val="false"/>
                <w:i w:val="false"/>
                <w:color w:val="000000"/>
                <w:sz w:val="20"/>
              </w:rPr>
              <w:t>Из них число</w:t>
            </w:r>
            <w:r>
              <w:br/>
            </w:r>
            <w:r>
              <w:rPr>
                <w:rFonts w:ascii="Times New Roman"/>
                <w:b w:val="false"/>
                <w:i w:val="false"/>
                <w:color w:val="000000"/>
                <w:sz w:val="20"/>
              </w:rPr>
              <w:t>
</w:t>
            </w:r>
            <w:r>
              <w:rPr>
                <w:rFonts w:ascii="Times New Roman"/>
                <w:b w:val="false"/>
                <w:i w:val="false"/>
                <w:color w:val="000000"/>
                <w:sz w:val="20"/>
              </w:rPr>
              <w:t>дворов, имеющих</w:t>
            </w:r>
            <w:r>
              <w:br/>
            </w:r>
            <w:r>
              <w:rPr>
                <w:rFonts w:ascii="Times New Roman"/>
                <w:b w:val="false"/>
                <w:i w:val="false"/>
                <w:color w:val="000000"/>
                <w:sz w:val="20"/>
              </w:rPr>
              <w:t>
</w:t>
            </w:r>
            <w:r>
              <w:rPr>
                <w:rFonts w:ascii="Times New Roman"/>
                <w:b w:val="false"/>
                <w:i w:val="false"/>
                <w:color w:val="000000"/>
                <w:sz w:val="20"/>
              </w:rPr>
              <w:t xml:space="preserve">скот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0"/>
        <w:gridCol w:w="1620"/>
        <w:gridCol w:w="3227"/>
        <w:gridCol w:w="2542"/>
        <w:gridCol w:w="1621"/>
        <w:gridCol w:w="3400"/>
      </w:tblGrid>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40" w:hRule="atLeast"/>
        </w:trPr>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rPr>
                <w:rFonts w:ascii="Times New Roman"/>
                <w:b w:val="false"/>
                <w:i w:val="false"/>
                <w:color w:val="000000"/>
                <w:sz w:val="20"/>
              </w:rPr>
              <w:t>в том числе:</w:t>
            </w:r>
          </w:p>
        </w:tc>
      </w:tr>
      <w:tr>
        <w:trPr>
          <w:trHeight w:val="240" w:hRule="atLeast"/>
        </w:trPr>
        <w:tc>
          <w:tcPr>
            <w:tcW w:w="0" w:type="auto"/>
            <w:vMerge/>
            <w:tcBorders>
              <w:top w:val="nil"/>
              <w:left w:val="single" w:color="cfcfcf" w:sz="5"/>
              <w:bottom w:val="single" w:color="cfcfcf" w:sz="5"/>
              <w:right w:val="single" w:color="cfcfcf" w:sz="5"/>
            </w:tcBorders>
          </w:tcP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быки-производители</w:t>
            </w:r>
          </w:p>
        </w:tc>
        <w:tc>
          <w:tcPr>
            <w:tcW w:w="2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w:t>
            </w:r>
            <w:r>
              <w:br/>
            </w:r>
            <w:r>
              <w:rPr>
                <w:rFonts w:ascii="Times New Roman"/>
                <w:b w:val="false"/>
                <w:i w:val="false"/>
                <w:color w:val="000000"/>
                <w:sz w:val="20"/>
              </w:rPr>
              <w:t>
</w:t>
            </w:r>
            <w:r>
              <w:rPr>
                <w:rFonts w:ascii="Times New Roman"/>
                <w:b/>
                <w:i w:val="false"/>
                <w:color w:val="000000"/>
                <w:sz w:val="20"/>
              </w:rPr>
              <w:t>үлкен бұқашықтары</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20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өгізшелер</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бычки-кастраты</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2746"/>
        <w:gridCol w:w="3170"/>
        <w:gridCol w:w="2853"/>
        <w:gridCol w:w="3150"/>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Сүтті табынның ірі қара малы, бас</w:t>
            </w:r>
            <w:r>
              <w:br/>
            </w:r>
            <w:r>
              <w:rPr>
                <w:rFonts w:ascii="Times New Roman"/>
                <w:b w:val="false"/>
                <w:i w:val="false"/>
                <w:color w:val="000000"/>
                <w:sz w:val="20"/>
              </w:rPr>
              <w:t>
</w:t>
            </w:r>
            <w:r>
              <w:rPr>
                <w:rFonts w:ascii="Times New Roman"/>
                <w:b w:val="false"/>
                <w:i w:val="false"/>
                <w:color w:val="000000"/>
                <w:sz w:val="20"/>
              </w:rPr>
              <w:t>Скот крупный рогатый молочного стада, голов</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w:t>
            </w:r>
            <w:r>
              <w:rPr>
                <w:rFonts w:ascii="Times New Roman"/>
                <w:b w:val="false"/>
                <w:i w:val="false"/>
                <w:color w:val="000000"/>
                <w:sz w:val="20"/>
              </w:rPr>
              <w:t>в том числе:</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3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2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от 1 года до</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 асқан</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старше</w:t>
            </w:r>
            <w:r>
              <w:br/>
            </w:r>
            <w:r>
              <w:rPr>
                <w:rFonts w:ascii="Times New Roman"/>
                <w:b w:val="false"/>
                <w:i w:val="false"/>
                <w:color w:val="000000"/>
                <w:sz w:val="20"/>
              </w:rPr>
              <w:t>
</w:t>
            </w:r>
            <w:r>
              <w:rPr>
                <w:rFonts w:ascii="Times New Roman"/>
                <w:b w:val="false"/>
                <w:i w:val="false"/>
                <w:color w:val="000000"/>
                <w:sz w:val="20"/>
              </w:rPr>
              <w:t>2 лет</w:t>
            </w:r>
          </w:p>
        </w:tc>
        <w:tc>
          <w:tcPr>
            <w:tcW w:w="3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телочки до 1 года</w:t>
            </w:r>
          </w:p>
        </w:tc>
      </w:tr>
      <w:tr>
        <w:trPr>
          <w:trHeight w:val="109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25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i w:val="false"/>
          <w:color w:val="000000"/>
          <w:sz w:val="28"/>
        </w:rPr>
        <w:t>ӘАОЖ-әкімшілік-аумақтық объектілердің мемлекеттік жіктеуіші-аудандық статистика бөлімінің маманы толтырады</w:t>
      </w:r>
      <w:r>
        <w:br/>
      </w:r>
      <w:r>
        <w:rPr>
          <w:rFonts w:ascii="Times New Roman"/>
          <w:b w:val="false"/>
          <w:i w:val="false"/>
          <w:color w:val="000000"/>
          <w:sz w:val="28"/>
        </w:rPr>
        <w:t xml:space="preserve">
      КАТО - государственный классификатор административно-территориальных объектов-заполняется специалистом районного отдела статистики </w:t>
      </w:r>
    </w:p>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
        <w:gridCol w:w="1578"/>
        <w:gridCol w:w="1492"/>
        <w:gridCol w:w="2972"/>
        <w:gridCol w:w="2543"/>
        <w:gridCol w:w="1600"/>
        <w:gridCol w:w="2994"/>
      </w:tblGrid>
      <w:tr>
        <w:trPr>
          <w:trHeight w:val="240" w:hRule="atLeast"/>
        </w:trPr>
        <w:tc>
          <w:tcPr>
            <w:tcW w:w="7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сиырлар</w:t>
            </w:r>
            <w:r>
              <w:br/>
            </w:r>
            <w:r>
              <w:rPr>
                <w:rFonts w:ascii="Times New Roman"/>
                <w:b w:val="false"/>
                <w:i w:val="false"/>
                <w:color w:val="000000"/>
                <w:sz w:val="20"/>
              </w:rPr>
              <w:t>
</w:t>
            </w:r>
            <w:r>
              <w:rPr>
                <w:rFonts w:ascii="Times New Roman"/>
                <w:b w:val="false"/>
                <w:i w:val="false"/>
                <w:color w:val="000000"/>
                <w:sz w:val="20"/>
              </w:rPr>
              <w:t>коровы</w:t>
            </w:r>
          </w:p>
        </w:tc>
        <w:tc>
          <w:tcPr>
            <w:tcW w:w="2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бұқалар</w:t>
            </w:r>
            <w:r>
              <w:br/>
            </w:r>
            <w:r>
              <w:rPr>
                <w:rFonts w:ascii="Times New Roman"/>
                <w:b w:val="false"/>
                <w:i w:val="false"/>
                <w:color w:val="000000"/>
                <w:sz w:val="20"/>
              </w:rPr>
              <w:t>
</w:t>
            </w:r>
            <w:r>
              <w:rPr>
                <w:rFonts w:ascii="Times New Roman"/>
                <w:b w:val="false"/>
                <w:i w:val="false"/>
                <w:color w:val="000000"/>
                <w:sz w:val="20"/>
              </w:rPr>
              <w:t>быки-</w:t>
            </w:r>
            <w:r>
              <w:br/>
            </w:r>
            <w:r>
              <w:rPr>
                <w:rFonts w:ascii="Times New Roman"/>
                <w:b w:val="false"/>
                <w:i w:val="false"/>
                <w:color w:val="000000"/>
                <w:sz w:val="20"/>
              </w:rPr>
              <w:t>
</w:t>
            </w:r>
            <w:r>
              <w:rPr>
                <w:rFonts w:ascii="Times New Roman"/>
                <w:b w:val="false"/>
                <w:i w:val="false"/>
                <w:color w:val="000000"/>
                <w:sz w:val="20"/>
              </w:rPr>
              <w:t>производители</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қысыр малдар</w:t>
            </w:r>
            <w:r>
              <w:br/>
            </w:r>
            <w:r>
              <w:rPr>
                <w:rFonts w:ascii="Times New Roman"/>
                <w:b w:val="false"/>
                <w:i w:val="false"/>
                <w:color w:val="000000"/>
                <w:sz w:val="20"/>
              </w:rPr>
              <w:t>
</w:t>
            </w:r>
            <w:r>
              <w:rPr>
                <w:rFonts w:ascii="Times New Roman"/>
                <w:b w:val="false"/>
                <w:i w:val="false"/>
                <w:color w:val="000000"/>
                <w:sz w:val="20"/>
              </w:rPr>
              <w:t>нетели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және олардан</w:t>
            </w:r>
            <w:r>
              <w:br/>
            </w:r>
            <w:r>
              <w:rPr>
                <w:rFonts w:ascii="Times New Roman"/>
                <w:b w:val="false"/>
                <w:i w:val="false"/>
                <w:color w:val="000000"/>
                <w:sz w:val="20"/>
              </w:rPr>
              <w:t>
</w:t>
            </w:r>
            <w:r>
              <w:rPr>
                <w:rFonts w:ascii="Times New Roman"/>
                <w:b/>
                <w:i w:val="false"/>
                <w:color w:val="000000"/>
                <w:sz w:val="20"/>
              </w:rPr>
              <w:t>үлкен бұқашықтары</w:t>
            </w:r>
            <w:r>
              <w:br/>
            </w:r>
            <w:r>
              <w:rPr>
                <w:rFonts w:ascii="Times New Roman"/>
                <w:b w:val="false"/>
                <w:i w:val="false"/>
                <w:color w:val="000000"/>
                <w:sz w:val="20"/>
              </w:rPr>
              <w:t>
</w:t>
            </w:r>
            <w:r>
              <w:rPr>
                <w:rFonts w:ascii="Times New Roman"/>
                <w:b w:val="false"/>
                <w:i w:val="false"/>
                <w:color w:val="000000"/>
                <w:sz w:val="20"/>
              </w:rPr>
              <w:t>бычки от 1 года и старше</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бычки-кастраты</w:t>
            </w:r>
          </w:p>
        </w:tc>
      </w:tr>
      <w:tr>
        <w:trPr>
          <w:trHeight w:val="22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2614"/>
        <w:gridCol w:w="2374"/>
        <w:gridCol w:w="2265"/>
        <w:gridCol w:w="2309"/>
        <w:gridCol w:w="1522"/>
        <w:gridCol w:w="692"/>
        <w:gridCol w:w="692"/>
      </w:tblGrid>
      <w:tr>
        <w:trPr>
          <w:trHeight w:val="24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ірі қара мал мен енекелер, бас</w:t>
            </w:r>
            <w:r>
              <w:br/>
            </w:r>
            <w:r>
              <w:rPr>
                <w:rFonts w:ascii="Times New Roman"/>
                <w:b w:val="false"/>
                <w:i w:val="false"/>
                <w:color w:val="000000"/>
                <w:sz w:val="20"/>
              </w:rPr>
              <w:t>
</w:t>
            </w:r>
            <w:r>
              <w:rPr>
                <w:rFonts w:ascii="Times New Roman"/>
                <w:b w:val="false"/>
                <w:i w:val="false"/>
                <w:color w:val="000000"/>
                <w:sz w:val="20"/>
              </w:rPr>
              <w:t>Скот крупный рогатый прочий и буйволы, голов</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rPr>
                <w:rFonts w:ascii="Times New Roman"/>
                <w:b w:val="false"/>
                <w:i w:val="false"/>
                <w:color w:val="000000"/>
                <w:sz w:val="20"/>
              </w:rPr>
              <w:t> </w:t>
            </w:r>
            <w:r>
              <w:rPr>
                <w:rFonts w:ascii="Times New Roman"/>
                <w:b w:val="false"/>
                <w:i w:val="false"/>
                <w:color w:val="000000"/>
                <w:sz w:val="20"/>
              </w:rPr>
              <w:t>в том числе:</w:t>
            </w:r>
          </w:p>
        </w:tc>
        <w:tc>
          <w:tcPr>
            <w:tcW w:w="1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Өгіздер </w:t>
            </w:r>
            <w:r>
              <w:rPr>
                <w:rFonts w:ascii="Times New Roman"/>
                <w:b w:val="false"/>
                <w:i w:val="false"/>
                <w:color w:val="000000"/>
                <w:sz w:val="20"/>
              </w:rPr>
              <w:t>Волы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 дейінгі</w:t>
            </w:r>
            <w:r>
              <w:br/>
            </w:r>
            <w:r>
              <w:rPr>
                <w:rFonts w:ascii="Times New Roman"/>
                <w:b w:val="false"/>
                <w:i w:val="false"/>
                <w:color w:val="000000"/>
                <w:sz w:val="20"/>
              </w:rPr>
              <w:t>
</w:t>
            </w:r>
            <w:r>
              <w:rPr>
                <w:rFonts w:ascii="Times New Roman"/>
                <w:b/>
                <w:i w:val="false"/>
                <w:color w:val="000000"/>
                <w:sz w:val="20"/>
              </w:rPr>
              <w:t>өгізшелер</w:t>
            </w:r>
            <w:r>
              <w:br/>
            </w:r>
            <w:r>
              <w:rPr>
                <w:rFonts w:ascii="Times New Roman"/>
                <w:b w:val="false"/>
                <w:i w:val="false"/>
                <w:color w:val="000000"/>
                <w:sz w:val="20"/>
              </w:rPr>
              <w:t>
</w:t>
            </w:r>
            <w:r>
              <w:rPr>
                <w:rFonts w:ascii="Times New Roman"/>
                <w:b w:val="false"/>
                <w:i w:val="false"/>
                <w:color w:val="000000"/>
                <w:sz w:val="20"/>
              </w:rPr>
              <w:t>бычки до 1 года</w:t>
            </w:r>
          </w:p>
        </w:tc>
        <w:tc>
          <w:tcPr>
            <w:tcW w:w="2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2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от</w:t>
            </w:r>
            <w:r>
              <w:br/>
            </w:r>
            <w:r>
              <w:rPr>
                <w:rFonts w:ascii="Times New Roman"/>
                <w:b w:val="false"/>
                <w:i w:val="false"/>
                <w:color w:val="000000"/>
                <w:sz w:val="20"/>
              </w:rPr>
              <w:t>
</w:t>
            </w:r>
            <w:r>
              <w:rPr>
                <w:rFonts w:ascii="Times New Roman"/>
                <w:b w:val="false"/>
                <w:i w:val="false"/>
                <w:color w:val="000000"/>
                <w:sz w:val="20"/>
              </w:rPr>
              <w:t>1 года до</w:t>
            </w:r>
            <w:r>
              <w:br/>
            </w:r>
            <w:r>
              <w:rPr>
                <w:rFonts w:ascii="Times New Roman"/>
                <w:b w:val="false"/>
                <w:i w:val="false"/>
                <w:color w:val="000000"/>
                <w:sz w:val="20"/>
              </w:rPr>
              <w:t>
</w:t>
            </w:r>
            <w:r>
              <w:rPr>
                <w:rFonts w:ascii="Times New Roman"/>
                <w:b w:val="false"/>
                <w:i w:val="false"/>
                <w:color w:val="000000"/>
                <w:sz w:val="20"/>
              </w:rPr>
              <w:t xml:space="preserve">2 лет </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телки старше</w:t>
            </w:r>
            <w:r>
              <w:br/>
            </w:r>
            <w:r>
              <w:rPr>
                <w:rFonts w:ascii="Times New Roman"/>
                <w:b w:val="false"/>
                <w:i w:val="false"/>
                <w:color w:val="000000"/>
                <w:sz w:val="20"/>
              </w:rPr>
              <w:t>
</w:t>
            </w:r>
            <w:r>
              <w:rPr>
                <w:rFonts w:ascii="Times New Roman"/>
                <w:b w:val="false"/>
                <w:i w:val="false"/>
                <w:color w:val="000000"/>
                <w:sz w:val="20"/>
              </w:rPr>
              <w:t>2 лет</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құнажындар</w:t>
            </w:r>
            <w:r>
              <w:br/>
            </w:r>
            <w:r>
              <w:rPr>
                <w:rFonts w:ascii="Times New Roman"/>
                <w:b w:val="false"/>
                <w:i w:val="false"/>
                <w:color w:val="000000"/>
                <w:sz w:val="20"/>
              </w:rPr>
              <w:t>
</w:t>
            </w:r>
            <w:r>
              <w:rPr>
                <w:rFonts w:ascii="Times New Roman"/>
                <w:b w:val="false"/>
                <w:i w:val="false"/>
                <w:color w:val="000000"/>
                <w:sz w:val="20"/>
              </w:rPr>
              <w:t>телочки до</w:t>
            </w:r>
            <w:r>
              <w:br/>
            </w:r>
            <w:r>
              <w:rPr>
                <w:rFonts w:ascii="Times New Roman"/>
                <w:b w:val="false"/>
                <w:i w:val="false"/>
                <w:color w:val="000000"/>
                <w:sz w:val="20"/>
              </w:rPr>
              <w:t>
</w:t>
            </w:r>
            <w:r>
              <w:rPr>
                <w:rFonts w:ascii="Times New Roman"/>
                <w:b w:val="false"/>
                <w:i w:val="false"/>
                <w:color w:val="000000"/>
                <w:sz w:val="20"/>
              </w:rPr>
              <w:t>1 года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2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өгізшелер</w:t>
            </w:r>
            <w:r>
              <w:br/>
            </w:r>
            <w:r>
              <w:rPr>
                <w:rFonts w:ascii="Times New Roman"/>
                <w:b w:val="false"/>
                <w:i w:val="false"/>
                <w:color w:val="000000"/>
                <w:sz w:val="20"/>
              </w:rPr>
              <w:t>
</w:t>
            </w:r>
            <w:r>
              <w:rPr>
                <w:rFonts w:ascii="Times New Roman"/>
                <w:b w:val="false"/>
                <w:i w:val="false"/>
                <w:color w:val="000000"/>
                <w:sz w:val="20"/>
              </w:rPr>
              <w:t>из них бычки-кастраты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1611"/>
        <w:gridCol w:w="2799"/>
        <w:gridCol w:w="2368"/>
        <w:gridCol w:w="3475"/>
        <w:gridCol w:w="2720"/>
      </w:tblGrid>
      <w:tr>
        <w:trPr>
          <w:trHeight w:val="255" w:hRule="atLeast"/>
        </w:trPr>
        <w:tc>
          <w:tcPr>
            <w:tcW w:w="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w:t>
            </w:r>
            <w:r>
              <w:br/>
            </w:r>
            <w:r>
              <w:rPr>
                <w:rFonts w:ascii="Times New Roman"/>
                <w:b w:val="false"/>
                <w:i w:val="false"/>
                <w:color w:val="000000"/>
                <w:sz w:val="20"/>
              </w:rPr>
              <w:t>
</w:t>
            </w:r>
            <w:r>
              <w:rPr>
                <w:rFonts w:ascii="Times New Roman"/>
                <w:b/>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w:t>
            </w:r>
            <w:r>
              <w:br/>
            </w:r>
            <w:r>
              <w:rPr>
                <w:rFonts w:ascii="Times New Roman"/>
                <w:b w:val="false"/>
                <w:i w:val="false"/>
                <w:color w:val="000000"/>
                <w:sz w:val="20"/>
              </w:rPr>
              <w:t>
</w:t>
            </w:r>
            <w:r>
              <w:rPr>
                <w:rFonts w:ascii="Times New Roman"/>
                <w:b/>
                <w:i w:val="false"/>
                <w:color w:val="000000"/>
                <w:sz w:val="20"/>
              </w:rPr>
              <w:t>ұрғашы тоқтылары</w:t>
            </w:r>
            <w:r>
              <w:br/>
            </w:r>
            <w:r>
              <w:rPr>
                <w:rFonts w:ascii="Times New Roman"/>
                <w:b w:val="false"/>
                <w:i w:val="false"/>
                <w:color w:val="000000"/>
                <w:sz w:val="20"/>
              </w:rPr>
              <w:t>
</w:t>
            </w:r>
            <w:r>
              <w:rPr>
                <w:rFonts w:ascii="Times New Roman"/>
                <w:b w:val="false"/>
                <w:i w:val="false"/>
                <w:color w:val="000000"/>
                <w:sz w:val="20"/>
              </w:rPr>
              <w:t>ярки старше 1 года</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 асқан</w:t>
            </w:r>
            <w:r>
              <w:br/>
            </w:r>
            <w:r>
              <w:rPr>
                <w:rFonts w:ascii="Times New Roman"/>
                <w:b w:val="false"/>
                <w:i w:val="false"/>
                <w:color w:val="000000"/>
                <w:sz w:val="20"/>
              </w:rPr>
              <w:t>
</w:t>
            </w:r>
            <w:r>
              <w:rPr>
                <w:rFonts w:ascii="Times New Roman"/>
                <w:b/>
                <w:i w:val="false"/>
                <w:color w:val="000000"/>
                <w:sz w:val="20"/>
              </w:rPr>
              <w:t>ұрғашы ісектер</w:t>
            </w:r>
            <w:r>
              <w:br/>
            </w:r>
            <w:r>
              <w:rPr>
                <w:rFonts w:ascii="Times New Roman"/>
                <w:b w:val="false"/>
                <w:i w:val="false"/>
                <w:color w:val="000000"/>
                <w:sz w:val="20"/>
              </w:rPr>
              <w:t>
</w:t>
            </w:r>
            <w:r>
              <w:rPr>
                <w:rFonts w:ascii="Times New Roman"/>
                <w:b w:val="false"/>
                <w:i w:val="false"/>
                <w:color w:val="000000"/>
                <w:sz w:val="20"/>
              </w:rPr>
              <w:t>валухи старше</w:t>
            </w:r>
            <w:r>
              <w:br/>
            </w:r>
            <w:r>
              <w:rPr>
                <w:rFonts w:ascii="Times New Roman"/>
                <w:b w:val="false"/>
                <w:i w:val="false"/>
                <w:color w:val="000000"/>
                <w:sz w:val="20"/>
              </w:rPr>
              <w:t>
</w:t>
            </w:r>
            <w:r>
              <w:rPr>
                <w:rFonts w:ascii="Times New Roman"/>
                <w:b w:val="false"/>
                <w:i w:val="false"/>
                <w:color w:val="000000"/>
                <w:sz w:val="20"/>
              </w:rPr>
              <w:t>1 года</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2965"/>
        <w:gridCol w:w="2670"/>
        <w:gridCol w:w="2333"/>
        <w:gridCol w:w="2946"/>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тұқымды қойлар, бас</w:t>
            </w:r>
            <w:r>
              <w:br/>
            </w:r>
            <w:r>
              <w:rPr>
                <w:rFonts w:ascii="Times New Roman"/>
                <w:b w:val="false"/>
                <w:i w:val="false"/>
                <w:color w:val="000000"/>
                <w:sz w:val="20"/>
              </w:rPr>
              <w:t>
</w:t>
            </w:r>
            <w:r>
              <w:rPr>
                <w:rFonts w:ascii="Times New Roman"/>
                <w:b w:val="false"/>
                <w:i w:val="false"/>
                <w:color w:val="000000"/>
                <w:sz w:val="20"/>
              </w:rPr>
              <w:t>Овцы всех пород, голов</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w:t>
            </w:r>
            <w:r>
              <w:br/>
            </w:r>
            <w:r>
              <w:rPr>
                <w:rFonts w:ascii="Times New Roman"/>
                <w:b w:val="false"/>
                <w:i w:val="false"/>
                <w:color w:val="000000"/>
                <w:sz w:val="20"/>
              </w:rPr>
              <w:t>
</w:t>
            </w:r>
            <w:r>
              <w:rPr>
                <w:rFonts w:ascii="Times New Roman"/>
                <w:b/>
                <w:i w:val="false"/>
                <w:color w:val="000000"/>
                <w:sz w:val="20"/>
              </w:rPr>
              <w:t>қойлары, бас</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каракульские</w:t>
            </w:r>
            <w:r>
              <w:br/>
            </w:r>
            <w:r>
              <w:rPr>
                <w:rFonts w:ascii="Times New Roman"/>
                <w:b w:val="false"/>
                <w:i w:val="false"/>
                <w:color w:val="000000"/>
                <w:sz w:val="20"/>
              </w:rPr>
              <w:t>
</w:t>
            </w:r>
            <w:r>
              <w:rPr>
                <w:rFonts w:ascii="Times New Roman"/>
                <w:b w:val="false"/>
                <w:i w:val="false"/>
                <w:color w:val="000000"/>
                <w:sz w:val="20"/>
              </w:rPr>
              <w:t>овцы, голов</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c>
          <w:tcPr>
            <w:tcW w:w="2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181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w:t>
            </w:r>
            <w:r>
              <w:br/>
            </w:r>
            <w:r>
              <w:rPr>
                <w:rFonts w:ascii="Times New Roman"/>
                <w:b w:val="false"/>
                <w:i w:val="false"/>
                <w:color w:val="000000"/>
                <w:sz w:val="20"/>
              </w:rPr>
              <w:t>
</w:t>
            </w:r>
            <w:r>
              <w:rPr>
                <w:rFonts w:ascii="Times New Roman"/>
                <w:b/>
                <w:i w:val="false"/>
                <w:color w:val="000000"/>
                <w:sz w:val="20"/>
              </w:rPr>
              <w:t>дейінгі еркек</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баранчики от</w:t>
            </w:r>
            <w:r>
              <w:br/>
            </w:r>
            <w:r>
              <w:rPr>
                <w:rFonts w:ascii="Times New Roman"/>
                <w:b w:val="false"/>
                <w:i w:val="false"/>
                <w:color w:val="000000"/>
                <w:sz w:val="20"/>
              </w:rPr>
              <w:t>
</w:t>
            </w:r>
            <w:r>
              <w:rPr>
                <w:rFonts w:ascii="Times New Roman"/>
                <w:b w:val="false"/>
                <w:i w:val="false"/>
                <w:color w:val="000000"/>
                <w:sz w:val="20"/>
              </w:rPr>
              <w:t>6 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 1 жасқа</w:t>
            </w:r>
            <w:r>
              <w:br/>
            </w:r>
            <w:r>
              <w:rPr>
                <w:rFonts w:ascii="Times New Roman"/>
                <w:b w:val="false"/>
                <w:i w:val="false"/>
                <w:color w:val="000000"/>
                <w:sz w:val="20"/>
              </w:rPr>
              <w:t>
</w:t>
            </w:r>
            <w:r>
              <w:rPr>
                <w:rFonts w:ascii="Times New Roman"/>
                <w:b/>
                <w:i w:val="false"/>
                <w:color w:val="000000"/>
                <w:sz w:val="20"/>
              </w:rPr>
              <w:t>дейінгі ұрғашы</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ярочки от</w:t>
            </w:r>
            <w:r>
              <w:br/>
            </w:r>
            <w:r>
              <w:rPr>
                <w:rFonts w:ascii="Times New Roman"/>
                <w:b w:val="false"/>
                <w:i w:val="false"/>
                <w:color w:val="000000"/>
                <w:sz w:val="20"/>
              </w:rPr>
              <w:t>
</w:t>
            </w:r>
            <w:r>
              <w:rPr>
                <w:rFonts w:ascii="Times New Roman"/>
                <w:b w:val="false"/>
                <w:i w:val="false"/>
                <w:color w:val="000000"/>
                <w:sz w:val="20"/>
              </w:rPr>
              <w:t>6 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тоқты ісектер</w:t>
            </w:r>
            <w:r>
              <w:br/>
            </w:r>
            <w:r>
              <w:rPr>
                <w:rFonts w:ascii="Times New Roman"/>
                <w:b w:val="false"/>
                <w:i w:val="false"/>
                <w:color w:val="000000"/>
                <w:sz w:val="20"/>
              </w:rPr>
              <w:t>
</w:t>
            </w:r>
            <w:r>
              <w:rPr>
                <w:rFonts w:ascii="Times New Roman"/>
                <w:b w:val="false"/>
                <w:i w:val="false"/>
                <w:color w:val="000000"/>
                <w:sz w:val="20"/>
              </w:rPr>
              <w:t>валушки до</w:t>
            </w:r>
            <w:r>
              <w:br/>
            </w:r>
            <w:r>
              <w:rPr>
                <w:rFonts w:ascii="Times New Roman"/>
                <w:b w:val="false"/>
                <w:i w:val="false"/>
                <w:color w:val="000000"/>
                <w:sz w:val="20"/>
              </w:rPr>
              <w:t>
</w:t>
            </w:r>
            <w:r>
              <w:rPr>
                <w:rFonts w:ascii="Times New Roman"/>
                <w:b w:val="false"/>
                <w:i w:val="false"/>
                <w:color w:val="000000"/>
                <w:sz w:val="20"/>
              </w:rPr>
              <w:t>1 года</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қозылар</w:t>
            </w:r>
            <w:r>
              <w:br/>
            </w:r>
            <w:r>
              <w:rPr>
                <w:rFonts w:ascii="Times New Roman"/>
                <w:b w:val="false"/>
                <w:i w:val="false"/>
                <w:color w:val="000000"/>
                <w:sz w:val="20"/>
              </w:rPr>
              <w:t>
</w:t>
            </w:r>
            <w:r>
              <w:rPr>
                <w:rFonts w:ascii="Times New Roman"/>
                <w:b w:val="false"/>
                <w:i w:val="false"/>
                <w:color w:val="000000"/>
                <w:sz w:val="20"/>
              </w:rPr>
              <w:t>ягнята до</w:t>
            </w:r>
            <w:r>
              <w:br/>
            </w:r>
            <w:r>
              <w:rPr>
                <w:rFonts w:ascii="Times New Roman"/>
                <w:b w:val="false"/>
                <w:i w:val="false"/>
                <w:color w:val="000000"/>
                <w:sz w:val="20"/>
              </w:rPr>
              <w:t>
</w:t>
            </w:r>
            <w:r>
              <w:rPr>
                <w:rFonts w:ascii="Times New Roman"/>
                <w:b w:val="false"/>
                <w:i w:val="false"/>
                <w:color w:val="000000"/>
                <w:sz w:val="20"/>
              </w:rPr>
              <w:t>6 месяцев</w:t>
            </w:r>
          </w:p>
        </w:tc>
        <w:tc>
          <w:tcPr>
            <w:tcW w:w="0" w:type="auto"/>
            <w:vMerge/>
            <w:tcBorders>
              <w:top w:val="nil"/>
              <w:left w:val="single" w:color="cfcfcf" w:sz="5"/>
              <w:bottom w:val="single" w:color="cfcfcf" w:sz="5"/>
              <w:right w:val="single" w:color="cfcfcf" w:sz="5"/>
            </w:tcBorders>
          </w:tcPr>
          <w:p/>
        </w:tc>
      </w:tr>
      <w:tr>
        <w:trPr>
          <w:trHeight w:val="25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877"/>
        <w:gridCol w:w="2070"/>
        <w:gridCol w:w="2734"/>
        <w:gridCol w:w="2199"/>
        <w:gridCol w:w="2778"/>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қаракөл-қойлары, бас</w:t>
            </w:r>
            <w:r>
              <w:br/>
            </w:r>
            <w:r>
              <w:rPr>
                <w:rFonts w:ascii="Times New Roman"/>
                <w:b w:val="false"/>
                <w:i w:val="false"/>
                <w:color w:val="000000"/>
                <w:sz w:val="20"/>
              </w:rPr>
              <w:t>
</w:t>
            </w:r>
            <w:r>
              <w:rPr>
                <w:rFonts w:ascii="Times New Roman"/>
                <w:b w:val="false"/>
                <w:i w:val="false"/>
                <w:color w:val="000000"/>
                <w:sz w:val="20"/>
              </w:rPr>
              <w:t>Из них каракульские овцы, голов</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181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қошқарлар</w:t>
            </w:r>
            <w:r>
              <w:br/>
            </w:r>
            <w:r>
              <w:rPr>
                <w:rFonts w:ascii="Times New Roman"/>
                <w:b w:val="false"/>
                <w:i w:val="false"/>
                <w:color w:val="000000"/>
                <w:sz w:val="20"/>
              </w:rPr>
              <w:t>
</w:t>
            </w:r>
            <w:r>
              <w:rPr>
                <w:rFonts w:ascii="Times New Roman"/>
                <w:b w:val="false"/>
                <w:i w:val="false"/>
                <w:color w:val="000000"/>
                <w:sz w:val="20"/>
              </w:rPr>
              <w:t>бараны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саулық</w:t>
            </w:r>
            <w:r>
              <w:br/>
            </w:r>
            <w:r>
              <w:rPr>
                <w:rFonts w:ascii="Times New Roman"/>
                <w:b w:val="false"/>
                <w:i w:val="false"/>
                <w:color w:val="000000"/>
                <w:sz w:val="20"/>
              </w:rPr>
              <w:t>
</w:t>
            </w:r>
            <w:r>
              <w:rPr>
                <w:rFonts w:ascii="Times New Roman"/>
                <w:b/>
                <w:i w:val="false"/>
                <w:color w:val="000000"/>
                <w:sz w:val="20"/>
              </w:rPr>
              <w:t>қойлар</w:t>
            </w:r>
            <w:r>
              <w:br/>
            </w:r>
            <w:r>
              <w:rPr>
                <w:rFonts w:ascii="Times New Roman"/>
                <w:b w:val="false"/>
                <w:i w:val="false"/>
                <w:color w:val="000000"/>
                <w:sz w:val="20"/>
              </w:rPr>
              <w:t>
</w:t>
            </w:r>
            <w:r>
              <w:rPr>
                <w:rFonts w:ascii="Times New Roman"/>
                <w:b w:val="false"/>
                <w:i w:val="false"/>
                <w:color w:val="000000"/>
                <w:sz w:val="20"/>
              </w:rPr>
              <w:t>овцематки</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асқан</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тоқтылары</w:t>
            </w:r>
            <w:r>
              <w:br/>
            </w:r>
            <w:r>
              <w:rPr>
                <w:rFonts w:ascii="Times New Roman"/>
                <w:b w:val="false"/>
                <w:i w:val="false"/>
                <w:color w:val="000000"/>
                <w:sz w:val="20"/>
              </w:rPr>
              <w:t>
</w:t>
            </w:r>
            <w:r>
              <w:rPr>
                <w:rFonts w:ascii="Times New Roman"/>
                <w:b w:val="false"/>
                <w:i w:val="false"/>
                <w:color w:val="000000"/>
                <w:sz w:val="20"/>
              </w:rPr>
              <w:t>ярки старше</w:t>
            </w:r>
            <w:r>
              <w:br/>
            </w:r>
            <w:r>
              <w:rPr>
                <w:rFonts w:ascii="Times New Roman"/>
                <w:b w:val="false"/>
                <w:i w:val="false"/>
                <w:color w:val="000000"/>
                <w:sz w:val="20"/>
              </w:rPr>
              <w:t>
</w:t>
            </w:r>
            <w:r>
              <w:rPr>
                <w:rFonts w:ascii="Times New Roman"/>
                <w:b w:val="false"/>
                <w:i w:val="false"/>
                <w:color w:val="000000"/>
                <w:sz w:val="20"/>
              </w:rPr>
              <w:t>1 года</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w:t>
            </w:r>
            <w:r>
              <w:br/>
            </w:r>
            <w:r>
              <w:rPr>
                <w:rFonts w:ascii="Times New Roman"/>
                <w:b w:val="false"/>
                <w:i w:val="false"/>
                <w:color w:val="000000"/>
                <w:sz w:val="20"/>
              </w:rPr>
              <w:t>
</w:t>
            </w: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 еркек</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баранчики от</w:t>
            </w:r>
            <w:r>
              <w:br/>
            </w:r>
            <w:r>
              <w:rPr>
                <w:rFonts w:ascii="Times New Roman"/>
                <w:b w:val="false"/>
                <w:i w:val="false"/>
                <w:color w:val="000000"/>
                <w:sz w:val="20"/>
              </w:rPr>
              <w:t>
</w:t>
            </w:r>
            <w:r>
              <w:rPr>
                <w:rFonts w:ascii="Times New Roman"/>
                <w:b w:val="false"/>
                <w:i w:val="false"/>
                <w:color w:val="000000"/>
                <w:sz w:val="20"/>
              </w:rPr>
              <w:t>6 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айдан</w:t>
            </w:r>
            <w:r>
              <w:br/>
            </w:r>
            <w:r>
              <w:rPr>
                <w:rFonts w:ascii="Times New Roman"/>
                <w:b w:val="false"/>
                <w:i w:val="false"/>
                <w:color w:val="000000"/>
                <w:sz w:val="20"/>
              </w:rPr>
              <w:t>
</w:t>
            </w: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тоқтылар</w:t>
            </w:r>
            <w:r>
              <w:br/>
            </w:r>
            <w:r>
              <w:rPr>
                <w:rFonts w:ascii="Times New Roman"/>
                <w:b w:val="false"/>
                <w:i w:val="false"/>
                <w:color w:val="000000"/>
                <w:sz w:val="20"/>
              </w:rPr>
              <w:t>
</w:t>
            </w:r>
            <w:r>
              <w:rPr>
                <w:rFonts w:ascii="Times New Roman"/>
                <w:b w:val="false"/>
                <w:i w:val="false"/>
                <w:color w:val="000000"/>
                <w:sz w:val="20"/>
              </w:rPr>
              <w:t>ярочки от</w:t>
            </w:r>
            <w:r>
              <w:br/>
            </w:r>
            <w:r>
              <w:rPr>
                <w:rFonts w:ascii="Times New Roman"/>
                <w:b w:val="false"/>
                <w:i w:val="false"/>
                <w:color w:val="000000"/>
                <w:sz w:val="20"/>
              </w:rPr>
              <w:t>
</w:t>
            </w:r>
            <w:r>
              <w:rPr>
                <w:rFonts w:ascii="Times New Roman"/>
                <w:b w:val="false"/>
                <w:i w:val="false"/>
                <w:color w:val="000000"/>
                <w:sz w:val="20"/>
              </w:rPr>
              <w:t>6 месяцев до</w:t>
            </w:r>
            <w:r>
              <w:br/>
            </w:r>
            <w:r>
              <w:rPr>
                <w:rFonts w:ascii="Times New Roman"/>
                <w:b w:val="false"/>
                <w:i w:val="false"/>
                <w:color w:val="000000"/>
                <w:sz w:val="20"/>
              </w:rPr>
              <w:t>
</w:t>
            </w:r>
            <w:r>
              <w:rPr>
                <w:rFonts w:ascii="Times New Roman"/>
                <w:b w:val="false"/>
                <w:i w:val="false"/>
                <w:color w:val="000000"/>
                <w:sz w:val="20"/>
              </w:rPr>
              <w:t>1 года</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айға дейінгі</w:t>
            </w:r>
            <w:r>
              <w:br/>
            </w:r>
            <w:r>
              <w:rPr>
                <w:rFonts w:ascii="Times New Roman"/>
                <w:b w:val="false"/>
                <w:i w:val="false"/>
                <w:color w:val="000000"/>
                <w:sz w:val="20"/>
              </w:rPr>
              <w:t>
</w:t>
            </w:r>
            <w:r>
              <w:rPr>
                <w:rFonts w:ascii="Times New Roman"/>
                <w:b/>
                <w:i w:val="false"/>
                <w:color w:val="000000"/>
                <w:sz w:val="20"/>
              </w:rPr>
              <w:t>қозылар</w:t>
            </w:r>
            <w:r>
              <w:br/>
            </w:r>
            <w:r>
              <w:rPr>
                <w:rFonts w:ascii="Times New Roman"/>
                <w:b w:val="false"/>
                <w:i w:val="false"/>
                <w:color w:val="000000"/>
                <w:sz w:val="20"/>
              </w:rPr>
              <w:t>
</w:t>
            </w:r>
            <w:r>
              <w:rPr>
                <w:rFonts w:ascii="Times New Roman"/>
                <w:b w:val="false"/>
                <w:i w:val="false"/>
                <w:color w:val="000000"/>
                <w:sz w:val="20"/>
              </w:rPr>
              <w:t>ягнята до</w:t>
            </w:r>
            <w:r>
              <w:br/>
            </w:r>
            <w:r>
              <w:rPr>
                <w:rFonts w:ascii="Times New Roman"/>
                <w:b w:val="false"/>
                <w:i w:val="false"/>
                <w:color w:val="000000"/>
                <w:sz w:val="20"/>
              </w:rPr>
              <w:t>
</w:t>
            </w:r>
            <w:r>
              <w:rPr>
                <w:rFonts w:ascii="Times New Roman"/>
                <w:b w:val="false"/>
                <w:i w:val="false"/>
                <w:color w:val="000000"/>
                <w:sz w:val="20"/>
              </w:rPr>
              <w:t>6 месяцев</w:t>
            </w:r>
          </w:p>
        </w:tc>
      </w:tr>
      <w:tr>
        <w:trPr>
          <w:trHeight w:val="25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5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1502"/>
        <w:gridCol w:w="2300"/>
        <w:gridCol w:w="1804"/>
        <w:gridCol w:w="2624"/>
        <w:gridCol w:w="2517"/>
        <w:gridCol w:w="2431"/>
      </w:tblGrid>
      <w:tr>
        <w:trPr>
          <w:trHeight w:val="285" w:hRule="atLeast"/>
        </w:trPr>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 бас</w:t>
            </w:r>
            <w:r>
              <w:br/>
            </w:r>
            <w:r>
              <w:rPr>
                <w:rFonts w:ascii="Times New Roman"/>
                <w:b w:val="false"/>
                <w:i w:val="false"/>
                <w:color w:val="000000"/>
                <w:sz w:val="20"/>
              </w:rPr>
              <w:t>
</w:t>
            </w:r>
            <w:r>
              <w:rPr>
                <w:rFonts w:ascii="Times New Roman"/>
                <w:b w:val="false"/>
                <w:i w:val="false"/>
                <w:color w:val="000000"/>
                <w:sz w:val="20"/>
              </w:rPr>
              <w:t>Козы,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текелер</w:t>
            </w:r>
            <w:r>
              <w:br/>
            </w:r>
            <w:r>
              <w:rPr>
                <w:rFonts w:ascii="Times New Roman"/>
                <w:b w:val="false"/>
                <w:i w:val="false"/>
                <w:color w:val="000000"/>
                <w:sz w:val="20"/>
              </w:rPr>
              <w:t>
</w:t>
            </w:r>
            <w:r>
              <w:rPr>
                <w:rFonts w:ascii="Times New Roman"/>
                <w:b w:val="false"/>
                <w:i w:val="false"/>
                <w:color w:val="000000"/>
                <w:sz w:val="20"/>
              </w:rPr>
              <w:t>козлы-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ешкілер</w:t>
            </w:r>
            <w:r>
              <w:br/>
            </w:r>
            <w:r>
              <w:rPr>
                <w:rFonts w:ascii="Times New Roman"/>
                <w:b w:val="false"/>
                <w:i w:val="false"/>
                <w:color w:val="000000"/>
                <w:sz w:val="20"/>
              </w:rPr>
              <w:t>
</w:t>
            </w:r>
            <w:r>
              <w:rPr>
                <w:rFonts w:ascii="Times New Roman"/>
                <w:b w:val="false"/>
                <w:i w:val="false"/>
                <w:color w:val="000000"/>
                <w:sz w:val="20"/>
              </w:rPr>
              <w:t>козоматки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жастағы</w:t>
            </w:r>
            <w:r>
              <w:br/>
            </w:r>
            <w:r>
              <w:rPr>
                <w:rFonts w:ascii="Times New Roman"/>
                <w:b w:val="false"/>
                <w:i w:val="false"/>
                <w:color w:val="000000"/>
                <w:sz w:val="20"/>
              </w:rPr>
              <w:t>
</w:t>
            </w:r>
            <w:r>
              <w:rPr>
                <w:rFonts w:ascii="Times New Roman"/>
                <w:b/>
                <w:i w:val="false"/>
                <w:color w:val="000000"/>
                <w:sz w:val="20"/>
              </w:rPr>
              <w:t>және олардан</w:t>
            </w:r>
            <w:r>
              <w:br/>
            </w:r>
            <w:r>
              <w:rPr>
                <w:rFonts w:ascii="Times New Roman"/>
                <w:b w:val="false"/>
                <w:i w:val="false"/>
                <w:color w:val="000000"/>
                <w:sz w:val="20"/>
              </w:rPr>
              <w:t>
</w:t>
            </w:r>
            <w:r>
              <w:rPr>
                <w:rFonts w:ascii="Times New Roman"/>
                <w:b/>
                <w:i w:val="false"/>
                <w:color w:val="000000"/>
                <w:sz w:val="20"/>
              </w:rPr>
              <w:t>үлкен ешкілер</w:t>
            </w:r>
            <w:r>
              <w:br/>
            </w:r>
            <w:r>
              <w:rPr>
                <w:rFonts w:ascii="Times New Roman"/>
                <w:b w:val="false"/>
                <w:i w:val="false"/>
                <w:color w:val="000000"/>
                <w:sz w:val="20"/>
              </w:rPr>
              <w:t>
</w:t>
            </w:r>
            <w:r>
              <w:rPr>
                <w:rFonts w:ascii="Times New Roman"/>
                <w:b w:val="false"/>
                <w:i w:val="false"/>
                <w:color w:val="000000"/>
                <w:sz w:val="20"/>
              </w:rPr>
              <w:t>козлы от 1 года</w:t>
            </w:r>
            <w:r>
              <w:br/>
            </w:r>
            <w:r>
              <w:rPr>
                <w:rFonts w:ascii="Times New Roman"/>
                <w:b w:val="false"/>
                <w:i w:val="false"/>
                <w:color w:val="000000"/>
                <w:sz w:val="20"/>
              </w:rPr>
              <w:t>
</w:t>
            </w:r>
            <w:r>
              <w:rPr>
                <w:rFonts w:ascii="Times New Roman"/>
                <w:b w:val="false"/>
                <w:i w:val="false"/>
                <w:color w:val="000000"/>
                <w:sz w:val="20"/>
              </w:rPr>
              <w:t>и старше</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ұрғашы</w:t>
            </w:r>
            <w:r>
              <w:br/>
            </w:r>
            <w:r>
              <w:rPr>
                <w:rFonts w:ascii="Times New Roman"/>
                <w:b w:val="false"/>
                <w:i w:val="false"/>
                <w:color w:val="000000"/>
                <w:sz w:val="20"/>
              </w:rPr>
              <w:t>
</w:t>
            </w:r>
            <w:r>
              <w:rPr>
                <w:rFonts w:ascii="Times New Roman"/>
                <w:b/>
                <w:i w:val="false"/>
                <w:color w:val="000000"/>
                <w:sz w:val="20"/>
              </w:rPr>
              <w:t>лақтар</w:t>
            </w:r>
            <w:r>
              <w:br/>
            </w:r>
            <w:r>
              <w:rPr>
                <w:rFonts w:ascii="Times New Roman"/>
                <w:b w:val="false"/>
                <w:i w:val="false"/>
                <w:color w:val="000000"/>
                <w:sz w:val="20"/>
              </w:rPr>
              <w:t>
</w:t>
            </w:r>
            <w:r>
              <w:rPr>
                <w:rFonts w:ascii="Times New Roman"/>
                <w:b w:val="false"/>
                <w:i w:val="false"/>
                <w:color w:val="000000"/>
                <w:sz w:val="20"/>
              </w:rPr>
              <w:t>козочки до</w:t>
            </w:r>
            <w:r>
              <w:br/>
            </w:r>
            <w:r>
              <w:rPr>
                <w:rFonts w:ascii="Times New Roman"/>
                <w:b w:val="false"/>
                <w:i w:val="false"/>
                <w:color w:val="000000"/>
                <w:sz w:val="20"/>
              </w:rPr>
              <w:t>
</w:t>
            </w:r>
            <w:r>
              <w:rPr>
                <w:rFonts w:ascii="Times New Roman"/>
                <w:b w:val="false"/>
                <w:i w:val="false"/>
                <w:color w:val="000000"/>
                <w:sz w:val="20"/>
              </w:rPr>
              <w:t>1 года</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еркек лақтар</w:t>
            </w:r>
            <w:r>
              <w:br/>
            </w:r>
            <w:r>
              <w:rPr>
                <w:rFonts w:ascii="Times New Roman"/>
                <w:b w:val="false"/>
                <w:i w:val="false"/>
                <w:color w:val="000000"/>
                <w:sz w:val="20"/>
              </w:rPr>
              <w:t>
</w:t>
            </w:r>
            <w:r>
              <w:rPr>
                <w:rFonts w:ascii="Times New Roman"/>
                <w:b w:val="false"/>
                <w:i w:val="false"/>
                <w:color w:val="000000"/>
                <w:sz w:val="20"/>
              </w:rPr>
              <w:t>козлики</w:t>
            </w:r>
            <w:r>
              <w:br/>
            </w:r>
            <w:r>
              <w:rPr>
                <w:rFonts w:ascii="Times New Roman"/>
                <w:b w:val="false"/>
                <w:i w:val="false"/>
                <w:color w:val="000000"/>
                <w:sz w:val="20"/>
              </w:rPr>
              <w:t>
</w:t>
            </w:r>
            <w:r>
              <w:rPr>
                <w:rFonts w:ascii="Times New Roman"/>
                <w:b w:val="false"/>
                <w:i w:val="false"/>
                <w:color w:val="000000"/>
                <w:sz w:val="20"/>
              </w:rPr>
              <w:t>до 1 года</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391"/>
        <w:gridCol w:w="1483"/>
        <w:gridCol w:w="1353"/>
        <w:gridCol w:w="2305"/>
        <w:gridCol w:w="2240"/>
        <w:gridCol w:w="2500"/>
      </w:tblGrid>
      <w:tr>
        <w:trPr>
          <w:trHeight w:val="28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Жылқы, бас</w:t>
            </w:r>
            <w:r>
              <w:br/>
            </w:r>
            <w:r>
              <w:rPr>
                <w:rFonts w:ascii="Times New Roman"/>
                <w:b w:val="false"/>
                <w:i w:val="false"/>
                <w:color w:val="000000"/>
                <w:sz w:val="20"/>
              </w:rPr>
              <w:t>
</w:t>
            </w:r>
            <w:r>
              <w:rPr>
                <w:rFonts w:ascii="Times New Roman"/>
                <w:b w:val="false"/>
                <w:i w:val="false"/>
                <w:color w:val="000000"/>
                <w:sz w:val="20"/>
              </w:rPr>
              <w:t>Лошади, голов</w:t>
            </w:r>
          </w:p>
        </w:tc>
      </w:tr>
      <w:tr>
        <w:trPr>
          <w:trHeight w:val="480" w:hRule="atLeast"/>
        </w:trPr>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айғырлар</w:t>
            </w:r>
            <w:r>
              <w:br/>
            </w:r>
            <w:r>
              <w:rPr>
                <w:rFonts w:ascii="Times New Roman"/>
                <w:b w:val="false"/>
                <w:i w:val="false"/>
                <w:color w:val="000000"/>
                <w:sz w:val="20"/>
              </w:rPr>
              <w:t>
</w:t>
            </w:r>
            <w:r>
              <w:rPr>
                <w:rFonts w:ascii="Times New Roman"/>
                <w:b w:val="false"/>
                <w:i w:val="false"/>
                <w:color w:val="000000"/>
                <w:sz w:val="20"/>
              </w:rPr>
              <w:t>жеребцы-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биелер</w:t>
            </w:r>
            <w:r>
              <w:br/>
            </w:r>
            <w:r>
              <w:rPr>
                <w:rFonts w:ascii="Times New Roman"/>
                <w:b w:val="false"/>
                <w:i w:val="false"/>
                <w:color w:val="000000"/>
                <w:sz w:val="20"/>
              </w:rPr>
              <w:t>
</w:t>
            </w:r>
            <w:r>
              <w:rPr>
                <w:rFonts w:ascii="Times New Roman"/>
                <w:b w:val="false"/>
                <w:i w:val="false"/>
                <w:color w:val="000000"/>
                <w:sz w:val="20"/>
              </w:rPr>
              <w:t>кобылы</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аттар</w:t>
            </w:r>
            <w:r>
              <w:br/>
            </w:r>
            <w:r>
              <w:rPr>
                <w:rFonts w:ascii="Times New Roman"/>
                <w:b w:val="false"/>
                <w:i w:val="false"/>
                <w:color w:val="000000"/>
                <w:sz w:val="20"/>
              </w:rPr>
              <w:t>
</w:t>
            </w:r>
            <w:r>
              <w:rPr>
                <w:rFonts w:ascii="Times New Roman"/>
                <w:b w:val="false"/>
                <w:i w:val="false"/>
                <w:color w:val="000000"/>
                <w:sz w:val="20"/>
              </w:rPr>
              <w:t>мерины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дөнендер</w:t>
            </w:r>
            <w:r>
              <w:br/>
            </w:r>
            <w:r>
              <w:rPr>
                <w:rFonts w:ascii="Times New Roman"/>
                <w:b w:val="false"/>
                <w:i w:val="false"/>
                <w:color w:val="000000"/>
                <w:sz w:val="20"/>
              </w:rPr>
              <w:t>
</w:t>
            </w:r>
            <w:r>
              <w:rPr>
                <w:rFonts w:ascii="Times New Roman"/>
                <w:b w:val="false"/>
                <w:i w:val="false"/>
                <w:color w:val="000000"/>
                <w:sz w:val="20"/>
              </w:rPr>
              <w:t>жеребцы от</w:t>
            </w:r>
            <w:r>
              <w:br/>
            </w:r>
            <w:r>
              <w:rPr>
                <w:rFonts w:ascii="Times New Roman"/>
                <w:b w:val="false"/>
                <w:i w:val="false"/>
                <w:color w:val="000000"/>
                <w:sz w:val="20"/>
              </w:rPr>
              <w:t>
</w:t>
            </w:r>
            <w:r>
              <w:rPr>
                <w:rFonts w:ascii="Times New Roman"/>
                <w:b w:val="false"/>
                <w:i w:val="false"/>
                <w:color w:val="000000"/>
                <w:sz w:val="20"/>
              </w:rPr>
              <w:t xml:space="preserve">1 года </w:t>
            </w:r>
            <w:r>
              <w:br/>
            </w:r>
            <w:r>
              <w:rPr>
                <w:rFonts w:ascii="Times New Roman"/>
                <w:b w:val="false"/>
                <w:i w:val="false"/>
                <w:color w:val="000000"/>
                <w:sz w:val="20"/>
              </w:rPr>
              <w:t>
</w:t>
            </w:r>
            <w:r>
              <w:rPr>
                <w:rFonts w:ascii="Times New Roman"/>
                <w:b w:val="false"/>
                <w:i w:val="false"/>
                <w:color w:val="000000"/>
                <w:sz w:val="20"/>
              </w:rPr>
              <w:t>до 3 лет</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жастан</w:t>
            </w:r>
            <w:r>
              <w:br/>
            </w:r>
            <w:r>
              <w:rPr>
                <w:rFonts w:ascii="Times New Roman"/>
                <w:b w:val="false"/>
                <w:i w:val="false"/>
                <w:color w:val="000000"/>
                <w:sz w:val="20"/>
              </w:rPr>
              <w:t>
</w:t>
            </w:r>
            <w:r>
              <w:rPr>
                <w:rFonts w:ascii="Times New Roman"/>
                <w:b/>
                <w:i w:val="false"/>
                <w:color w:val="000000"/>
                <w:sz w:val="20"/>
              </w:rPr>
              <w:t>3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байталдар</w:t>
            </w:r>
            <w:r>
              <w:rPr>
                <w:rFonts w:ascii="Times New Roman"/>
                <w:b w:val="false"/>
                <w:i w:val="false"/>
                <w:color w:val="000000"/>
                <w:sz w:val="20"/>
              </w:rPr>
              <w:t> </w:t>
            </w:r>
            <w:r>
              <w:br/>
            </w:r>
            <w:r>
              <w:rPr>
                <w:rFonts w:ascii="Times New Roman"/>
                <w:b w:val="false"/>
                <w:i w:val="false"/>
                <w:color w:val="000000"/>
                <w:sz w:val="20"/>
              </w:rPr>
              <w:t>
к</w:t>
            </w:r>
            <w:r>
              <w:rPr>
                <w:rFonts w:ascii="Times New Roman"/>
                <w:b w:val="false"/>
                <w:i w:val="false"/>
                <w:color w:val="000000"/>
                <w:sz w:val="20"/>
              </w:rPr>
              <w:t xml:space="preserve">обылки от </w:t>
            </w:r>
            <w:r>
              <w:br/>
            </w:r>
            <w:r>
              <w:rPr>
                <w:rFonts w:ascii="Times New Roman"/>
                <w:b w:val="false"/>
                <w:i w:val="false"/>
                <w:color w:val="000000"/>
                <w:sz w:val="20"/>
              </w:rPr>
              <w:t>
</w:t>
            </w:r>
            <w:r>
              <w:rPr>
                <w:rFonts w:ascii="Times New Roman"/>
                <w:b w:val="false"/>
                <w:i w:val="false"/>
                <w:color w:val="000000"/>
                <w:sz w:val="20"/>
              </w:rPr>
              <w:t xml:space="preserve">1 года до </w:t>
            </w:r>
            <w:r>
              <w:br/>
            </w:r>
            <w:r>
              <w:rPr>
                <w:rFonts w:ascii="Times New Roman"/>
                <w:b w:val="false"/>
                <w:i w:val="false"/>
                <w:color w:val="000000"/>
                <w:sz w:val="20"/>
              </w:rPr>
              <w:t>
</w:t>
            </w:r>
            <w:r>
              <w:rPr>
                <w:rFonts w:ascii="Times New Roman"/>
                <w:b w:val="false"/>
                <w:i w:val="false"/>
                <w:color w:val="000000"/>
                <w:sz w:val="20"/>
              </w:rPr>
              <w:t>3 лет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жасқа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құлындар</w:t>
            </w:r>
            <w:r>
              <w:br/>
            </w:r>
            <w:r>
              <w:rPr>
                <w:rFonts w:ascii="Times New Roman"/>
                <w:b w:val="false"/>
                <w:i w:val="false"/>
                <w:color w:val="000000"/>
                <w:sz w:val="20"/>
              </w:rPr>
              <w:t>
</w:t>
            </w:r>
            <w:r>
              <w:rPr>
                <w:rFonts w:ascii="Times New Roman"/>
                <w:b w:val="false"/>
                <w:i w:val="false"/>
                <w:color w:val="000000"/>
                <w:sz w:val="20"/>
              </w:rPr>
              <w:t xml:space="preserve">жеребята до </w:t>
            </w:r>
            <w:r>
              <w:br/>
            </w:r>
            <w:r>
              <w:rPr>
                <w:rFonts w:ascii="Times New Roman"/>
                <w:b w:val="false"/>
                <w:i w:val="false"/>
                <w:color w:val="000000"/>
                <w:sz w:val="20"/>
              </w:rPr>
              <w:t>
</w:t>
            </w:r>
            <w:r>
              <w:rPr>
                <w:rFonts w:ascii="Times New Roman"/>
                <w:b w:val="false"/>
                <w:i w:val="false"/>
                <w:color w:val="000000"/>
                <w:sz w:val="20"/>
              </w:rPr>
              <w:t>1 года</w:t>
            </w:r>
          </w:p>
        </w:tc>
      </w:tr>
      <w:tr>
        <w:trPr>
          <w:trHeight w:val="25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5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913"/>
        <w:gridCol w:w="1740"/>
        <w:gridCol w:w="2508"/>
        <w:gridCol w:w="2274"/>
        <w:gridCol w:w="2999"/>
      </w:tblGrid>
      <w:tr>
        <w:trPr>
          <w:trHeight w:val="285" w:hRule="atLeast"/>
        </w:trPr>
        <w:tc>
          <w:tcPr>
            <w:tcW w:w="1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Есектер</w:t>
            </w:r>
            <w:r>
              <w:br/>
            </w:r>
            <w:r>
              <w:rPr>
                <w:rFonts w:ascii="Times New Roman"/>
                <w:b w:val="false"/>
                <w:i w:val="false"/>
                <w:color w:val="000000"/>
                <w:sz w:val="20"/>
              </w:rPr>
              <w:t>
</w:t>
            </w:r>
            <w:r>
              <w:rPr>
                <w:rFonts w:ascii="Times New Roman"/>
                <w:b w:val="false"/>
                <w:i w:val="false"/>
                <w:color w:val="000000"/>
                <w:sz w:val="20"/>
              </w:rPr>
              <w:t>Ослы</w:t>
            </w:r>
          </w:p>
        </w:tc>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Қашырлар мен</w:t>
            </w:r>
            <w:r>
              <w:br/>
            </w:r>
            <w:r>
              <w:rPr>
                <w:rFonts w:ascii="Times New Roman"/>
                <w:b w:val="false"/>
                <w:i w:val="false"/>
                <w:color w:val="000000"/>
                <w:sz w:val="20"/>
              </w:rPr>
              <w:t>
</w:t>
            </w:r>
            <w:r>
              <w:rPr>
                <w:rFonts w:ascii="Times New Roman"/>
                <w:b/>
                <w:i w:val="false"/>
                <w:color w:val="000000"/>
                <w:sz w:val="20"/>
              </w:rPr>
              <w:t>мәстектер</w:t>
            </w:r>
            <w:r>
              <w:br/>
            </w:r>
            <w:r>
              <w:rPr>
                <w:rFonts w:ascii="Times New Roman"/>
                <w:b w:val="false"/>
                <w:i w:val="false"/>
                <w:color w:val="000000"/>
                <w:sz w:val="20"/>
              </w:rPr>
              <w:t>
</w:t>
            </w:r>
            <w:r>
              <w:rPr>
                <w:rFonts w:ascii="Times New Roman"/>
                <w:b w:val="false"/>
                <w:i w:val="false"/>
                <w:color w:val="000000"/>
                <w:sz w:val="20"/>
              </w:rPr>
              <w:t>Мулы и лошаки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Түйелер, бас</w:t>
            </w:r>
            <w:r>
              <w:br/>
            </w:r>
            <w:r>
              <w:rPr>
                <w:rFonts w:ascii="Times New Roman"/>
                <w:b w:val="false"/>
                <w:i w:val="false"/>
                <w:color w:val="000000"/>
                <w:sz w:val="20"/>
              </w:rPr>
              <w:t>
</w:t>
            </w:r>
            <w:r>
              <w:rPr>
                <w:rFonts w:ascii="Times New Roman"/>
                <w:b w:val="false"/>
                <w:i w:val="false"/>
                <w:color w:val="000000"/>
                <w:sz w:val="20"/>
              </w:rPr>
              <w:t>Верблюды,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br/>
            </w:r>
            <w:r>
              <w:rPr>
                <w:rFonts w:ascii="Times New Roman"/>
                <w:b w:val="false"/>
                <w:i w:val="false"/>
                <w:color w:val="000000"/>
                <w:sz w:val="20"/>
              </w:rPr>
              <w:t>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іңгендер</w:t>
            </w:r>
            <w:r>
              <w:br/>
            </w:r>
            <w:r>
              <w:rPr>
                <w:rFonts w:ascii="Times New Roman"/>
                <w:b w:val="false"/>
                <w:i w:val="false"/>
                <w:color w:val="000000"/>
                <w:sz w:val="20"/>
              </w:rPr>
              <w:t>
</w:t>
            </w:r>
            <w:r>
              <w:rPr>
                <w:rFonts w:ascii="Times New Roman"/>
                <w:b w:val="false"/>
                <w:i w:val="false"/>
                <w:color w:val="000000"/>
                <w:sz w:val="20"/>
              </w:rPr>
              <w:t>верблюдоматки</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буралар</w:t>
            </w:r>
            <w:r>
              <w:br/>
            </w:r>
            <w:r>
              <w:rPr>
                <w:rFonts w:ascii="Times New Roman"/>
                <w:b w:val="false"/>
                <w:i w:val="false"/>
                <w:color w:val="000000"/>
                <w:sz w:val="20"/>
              </w:rPr>
              <w:t>
</w:t>
            </w:r>
            <w:r>
              <w:rPr>
                <w:rFonts w:ascii="Times New Roman"/>
                <w:b w:val="false"/>
                <w:i w:val="false"/>
                <w:color w:val="000000"/>
                <w:sz w:val="20"/>
              </w:rPr>
              <w:t>верблюды-</w:t>
            </w:r>
            <w:r>
              <w:br/>
            </w:r>
            <w:r>
              <w:rPr>
                <w:rFonts w:ascii="Times New Roman"/>
                <w:b w:val="false"/>
                <w:i w:val="false"/>
                <w:color w:val="000000"/>
                <w:sz w:val="20"/>
              </w:rPr>
              <w:t>
</w:t>
            </w:r>
            <w:r>
              <w:rPr>
                <w:rFonts w:ascii="Times New Roman"/>
                <w:b w:val="false"/>
                <w:i w:val="false"/>
                <w:color w:val="000000"/>
                <w:sz w:val="20"/>
              </w:rPr>
              <w:t>производители</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жасқа дейінгі</w:t>
            </w:r>
            <w:r>
              <w:br/>
            </w:r>
            <w:r>
              <w:rPr>
                <w:rFonts w:ascii="Times New Roman"/>
                <w:b w:val="false"/>
                <w:i w:val="false"/>
                <w:color w:val="000000"/>
                <w:sz w:val="20"/>
              </w:rPr>
              <w:t>
</w:t>
            </w:r>
            <w:r>
              <w:rPr>
                <w:rFonts w:ascii="Times New Roman"/>
                <w:b/>
                <w:i w:val="false"/>
                <w:color w:val="000000"/>
                <w:sz w:val="20"/>
              </w:rPr>
              <w:t>түйе төлі</w:t>
            </w:r>
            <w:r>
              <w:br/>
            </w:r>
            <w:r>
              <w:rPr>
                <w:rFonts w:ascii="Times New Roman"/>
                <w:b w:val="false"/>
                <w:i w:val="false"/>
                <w:color w:val="000000"/>
                <w:sz w:val="20"/>
              </w:rPr>
              <w:t>
</w:t>
            </w:r>
            <w:r>
              <w:rPr>
                <w:rFonts w:ascii="Times New Roman"/>
                <w:b w:val="false"/>
                <w:i w:val="false"/>
                <w:color w:val="000000"/>
                <w:sz w:val="20"/>
              </w:rPr>
              <w:t>молодняк до 3 лет</w:t>
            </w:r>
          </w:p>
        </w:tc>
      </w:tr>
      <w:tr>
        <w:trPr>
          <w:trHeight w:val="25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25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459"/>
        <w:gridCol w:w="1612"/>
        <w:gridCol w:w="2072"/>
        <w:gridCol w:w="2028"/>
        <w:gridCol w:w="1897"/>
        <w:gridCol w:w="1722"/>
        <w:gridCol w:w="2380"/>
      </w:tblGrid>
      <w:tr>
        <w:trPr>
          <w:trHeight w:val="255"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Шошқалар, бас</w:t>
            </w:r>
            <w:r>
              <w:br/>
            </w:r>
            <w:r>
              <w:rPr>
                <w:rFonts w:ascii="Times New Roman"/>
                <w:b w:val="false"/>
                <w:i w:val="false"/>
                <w:color w:val="000000"/>
                <w:sz w:val="20"/>
              </w:rPr>
              <w:t>
</w:t>
            </w:r>
            <w:r>
              <w:rPr>
                <w:rFonts w:ascii="Times New Roman"/>
                <w:b w:val="false"/>
                <w:i w:val="false"/>
                <w:color w:val="000000"/>
                <w:sz w:val="20"/>
              </w:rPr>
              <w:t>Свиньи, голов</w:t>
            </w:r>
          </w:p>
        </w:tc>
      </w:tr>
      <w:tr>
        <w:trPr>
          <w:trHeight w:val="480" w:hRule="atLeast"/>
        </w:trPr>
        <w:tc>
          <w:tcPr>
            <w:tcW w:w="0" w:type="auto"/>
            <w:vMerge/>
            <w:tcBorders>
              <w:top w:val="nil"/>
              <w:left w:val="single" w:color="cfcfcf" w:sz="5"/>
              <w:bottom w:val="single" w:color="cfcfcf" w:sz="5"/>
              <w:right w:val="single" w:color="cfcfcf" w:sz="5"/>
            </w:tcBorders>
          </w:tcP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4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қабандар</w:t>
            </w:r>
            <w:r>
              <w:br/>
            </w:r>
            <w:r>
              <w:rPr>
                <w:rFonts w:ascii="Times New Roman"/>
                <w:b w:val="false"/>
                <w:i w:val="false"/>
                <w:color w:val="000000"/>
                <w:sz w:val="20"/>
              </w:rPr>
              <w:t>
</w:t>
            </w:r>
            <w:r>
              <w:rPr>
                <w:rFonts w:ascii="Times New Roman"/>
                <w:b w:val="false"/>
                <w:i w:val="false"/>
                <w:color w:val="000000"/>
                <w:sz w:val="20"/>
              </w:rPr>
              <w:t>хряки</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мегежіндер</w:t>
            </w:r>
            <w:r>
              <w:br/>
            </w:r>
            <w:r>
              <w:rPr>
                <w:rFonts w:ascii="Times New Roman"/>
                <w:b w:val="false"/>
                <w:i w:val="false"/>
                <w:color w:val="000000"/>
                <w:sz w:val="20"/>
              </w:rPr>
              <w:t>
</w:t>
            </w:r>
            <w:r>
              <w:rPr>
                <w:rFonts w:ascii="Times New Roman"/>
                <w:b w:val="false"/>
                <w:i w:val="false"/>
                <w:color w:val="000000"/>
                <w:sz w:val="20"/>
              </w:rPr>
              <w:t>свиноматки</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қабаншалар</w:t>
            </w:r>
            <w:r>
              <w:br/>
            </w:r>
            <w:r>
              <w:rPr>
                <w:rFonts w:ascii="Times New Roman"/>
                <w:b w:val="false"/>
                <w:i w:val="false"/>
                <w:color w:val="000000"/>
                <w:sz w:val="20"/>
              </w:rPr>
              <w:t>
</w:t>
            </w:r>
            <w:r>
              <w:rPr>
                <w:rFonts w:ascii="Times New Roman"/>
                <w:b w:val="false"/>
                <w:i w:val="false"/>
                <w:color w:val="000000"/>
                <w:sz w:val="20"/>
              </w:rPr>
              <w:t>хрячки от</w:t>
            </w:r>
            <w:r>
              <w:br/>
            </w:r>
            <w:r>
              <w:rPr>
                <w:rFonts w:ascii="Times New Roman"/>
                <w:b w:val="false"/>
                <w:i w:val="false"/>
                <w:color w:val="000000"/>
                <w:sz w:val="20"/>
              </w:rPr>
              <w:t>
</w:t>
            </w:r>
            <w:r>
              <w:rPr>
                <w:rFonts w:ascii="Times New Roman"/>
                <w:b w:val="false"/>
                <w:i w:val="false"/>
                <w:color w:val="000000"/>
                <w:sz w:val="20"/>
              </w:rPr>
              <w:t>4 до 10</w:t>
            </w:r>
            <w:r>
              <w:br/>
            </w:r>
            <w:r>
              <w:rPr>
                <w:rFonts w:ascii="Times New Roman"/>
                <w:b w:val="false"/>
                <w:i w:val="false"/>
                <w:color w:val="000000"/>
                <w:sz w:val="20"/>
              </w:rPr>
              <w:t>
</w:t>
            </w:r>
            <w:r>
              <w:rPr>
                <w:rFonts w:ascii="Times New Roman"/>
                <w:b w:val="false"/>
                <w:i w:val="false"/>
                <w:color w:val="000000"/>
                <w:sz w:val="20"/>
              </w:rPr>
              <w:t>месяцев</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айдан</w:t>
            </w:r>
            <w:r>
              <w:br/>
            </w:r>
            <w:r>
              <w:rPr>
                <w:rFonts w:ascii="Times New Roman"/>
                <w:b w:val="false"/>
                <w:i w:val="false"/>
                <w:color w:val="000000"/>
                <w:sz w:val="20"/>
              </w:rPr>
              <w:t>
</w:t>
            </w:r>
            <w:r>
              <w:rPr>
                <w:rFonts w:ascii="Times New Roman"/>
                <w:b/>
                <w:i w:val="false"/>
                <w:color w:val="000000"/>
                <w:sz w:val="20"/>
              </w:rPr>
              <w:t>10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кішкентай</w:t>
            </w:r>
            <w:r>
              <w:br/>
            </w:r>
            <w:r>
              <w:rPr>
                <w:rFonts w:ascii="Times New Roman"/>
                <w:b w:val="false"/>
                <w:i w:val="false"/>
                <w:color w:val="000000"/>
                <w:sz w:val="20"/>
              </w:rPr>
              <w:t>
</w:t>
            </w:r>
            <w:r>
              <w:rPr>
                <w:rFonts w:ascii="Times New Roman"/>
                <w:b/>
                <w:i w:val="false"/>
                <w:color w:val="000000"/>
                <w:sz w:val="20"/>
              </w:rPr>
              <w:t>шошқалар</w:t>
            </w:r>
            <w:r>
              <w:br/>
            </w:r>
            <w:r>
              <w:rPr>
                <w:rFonts w:ascii="Times New Roman"/>
                <w:b w:val="false"/>
                <w:i w:val="false"/>
                <w:color w:val="000000"/>
                <w:sz w:val="20"/>
              </w:rPr>
              <w:t>
</w:t>
            </w:r>
            <w:r>
              <w:rPr>
                <w:rFonts w:ascii="Times New Roman"/>
                <w:b w:val="false"/>
                <w:i w:val="false"/>
                <w:color w:val="000000"/>
                <w:sz w:val="20"/>
              </w:rPr>
              <w:t>свинки от</w:t>
            </w:r>
            <w:r>
              <w:br/>
            </w:r>
            <w:r>
              <w:rPr>
                <w:rFonts w:ascii="Times New Roman"/>
                <w:b w:val="false"/>
                <w:i w:val="false"/>
                <w:color w:val="000000"/>
                <w:sz w:val="20"/>
              </w:rPr>
              <w:t>
</w:t>
            </w:r>
            <w:r>
              <w:rPr>
                <w:rFonts w:ascii="Times New Roman"/>
                <w:b w:val="false"/>
                <w:i w:val="false"/>
                <w:color w:val="000000"/>
                <w:sz w:val="20"/>
              </w:rPr>
              <w:t>4 до 10</w:t>
            </w:r>
            <w:r>
              <w:br/>
            </w:r>
            <w:r>
              <w:rPr>
                <w:rFonts w:ascii="Times New Roman"/>
                <w:b w:val="false"/>
                <w:i w:val="false"/>
                <w:color w:val="000000"/>
                <w:sz w:val="20"/>
              </w:rPr>
              <w:t>
</w:t>
            </w:r>
            <w:r>
              <w:rPr>
                <w:rFonts w:ascii="Times New Roman"/>
                <w:b w:val="false"/>
                <w:i w:val="false"/>
                <w:color w:val="000000"/>
                <w:sz w:val="20"/>
              </w:rPr>
              <w:t>месяцев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айдан</w:t>
            </w:r>
            <w:r>
              <w:br/>
            </w:r>
            <w:r>
              <w:rPr>
                <w:rFonts w:ascii="Times New Roman"/>
                <w:b w:val="false"/>
                <w:i w:val="false"/>
                <w:color w:val="000000"/>
                <w:sz w:val="20"/>
              </w:rPr>
              <w:t>
</w:t>
            </w:r>
            <w:r>
              <w:rPr>
                <w:rFonts w:ascii="Times New Roman"/>
                <w:b/>
                <w:i w:val="false"/>
                <w:color w:val="000000"/>
                <w:sz w:val="20"/>
              </w:rPr>
              <w:t>4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i w:val="false"/>
                <w:color w:val="000000"/>
                <w:sz w:val="20"/>
              </w:rPr>
              <w:t>поросята</w:t>
            </w:r>
            <w:r>
              <w:br/>
            </w:r>
            <w:r>
              <w:rPr>
                <w:rFonts w:ascii="Times New Roman"/>
                <w:b w:val="false"/>
                <w:i w:val="false"/>
                <w:color w:val="000000"/>
                <w:sz w:val="20"/>
              </w:rPr>
              <w:t>
</w:t>
            </w:r>
            <w:r>
              <w:rPr>
                <w:rFonts w:ascii="Times New Roman"/>
                <w:b w:val="false"/>
                <w:i w:val="false"/>
                <w:color w:val="000000"/>
                <w:sz w:val="20"/>
              </w:rPr>
              <w:t>от 2 до 4</w:t>
            </w:r>
            <w:r>
              <w:br/>
            </w:r>
            <w:r>
              <w:rPr>
                <w:rFonts w:ascii="Times New Roman"/>
                <w:b w:val="false"/>
                <w:i w:val="false"/>
                <w:color w:val="000000"/>
                <w:sz w:val="20"/>
              </w:rPr>
              <w:t>
</w:t>
            </w:r>
            <w:r>
              <w:rPr>
                <w:rFonts w:ascii="Times New Roman"/>
                <w:b w:val="false"/>
                <w:i w:val="false"/>
                <w:color w:val="000000"/>
                <w:sz w:val="20"/>
              </w:rPr>
              <w:t>месяцев</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айға</w:t>
            </w:r>
            <w:r>
              <w:br/>
            </w:r>
            <w:r>
              <w:rPr>
                <w:rFonts w:ascii="Times New Roman"/>
                <w:b w:val="false"/>
                <w:i w:val="false"/>
                <w:color w:val="000000"/>
                <w:sz w:val="20"/>
              </w:rPr>
              <w:t>
</w:t>
            </w:r>
            <w:r>
              <w:rPr>
                <w:rFonts w:ascii="Times New Roman"/>
                <w:b/>
                <w:i w:val="false"/>
                <w:color w:val="000000"/>
                <w:sz w:val="20"/>
              </w:rPr>
              <w:t>дейінгі</w:t>
            </w:r>
            <w:r>
              <w:br/>
            </w:r>
            <w:r>
              <w:rPr>
                <w:rFonts w:ascii="Times New Roman"/>
                <w:b w:val="false"/>
                <w:i w:val="false"/>
                <w:color w:val="000000"/>
                <w:sz w:val="20"/>
              </w:rPr>
              <w:t>
</w:t>
            </w:r>
            <w:r>
              <w:rPr>
                <w:rFonts w:ascii="Times New Roman"/>
                <w:b/>
                <w:i w:val="false"/>
                <w:color w:val="000000"/>
                <w:sz w:val="20"/>
              </w:rPr>
              <w:t>торайлар</w:t>
            </w:r>
            <w:r>
              <w:br/>
            </w:r>
            <w:r>
              <w:rPr>
                <w:rFonts w:ascii="Times New Roman"/>
                <w:b w:val="false"/>
                <w:i w:val="false"/>
                <w:color w:val="000000"/>
                <w:sz w:val="20"/>
              </w:rPr>
              <w:t>
</w:t>
            </w:r>
            <w:r>
              <w:rPr>
                <w:rFonts w:ascii="Times New Roman"/>
                <w:b w:val="false"/>
                <w:i w:val="false"/>
                <w:color w:val="000000"/>
                <w:sz w:val="20"/>
              </w:rPr>
              <w:t>поросята до</w:t>
            </w:r>
            <w:r>
              <w:br/>
            </w:r>
            <w:r>
              <w:rPr>
                <w:rFonts w:ascii="Times New Roman"/>
                <w:b w:val="false"/>
                <w:i w:val="false"/>
                <w:color w:val="000000"/>
                <w:sz w:val="20"/>
              </w:rPr>
              <w:t>
</w:t>
            </w:r>
            <w:r>
              <w:rPr>
                <w:rFonts w:ascii="Times New Roman"/>
                <w:b w:val="false"/>
                <w:i w:val="false"/>
                <w:color w:val="000000"/>
                <w:sz w:val="20"/>
              </w:rPr>
              <w:t>2 месяцев</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8"/>
        <w:gridCol w:w="1590"/>
        <w:gridCol w:w="3102"/>
        <w:gridCol w:w="1612"/>
        <w:gridCol w:w="1785"/>
        <w:gridCol w:w="1807"/>
        <w:gridCol w:w="2456"/>
      </w:tblGrid>
      <w:tr>
        <w:trPr>
          <w:trHeight w:val="25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Әр түрлі құс, бас</w:t>
            </w:r>
            <w:r>
              <w:br/>
            </w:r>
            <w:r>
              <w:rPr>
                <w:rFonts w:ascii="Times New Roman"/>
                <w:b w:val="false"/>
                <w:i w:val="false"/>
                <w:color w:val="000000"/>
                <w:sz w:val="20"/>
              </w:rPr>
              <w:t>
</w:t>
            </w:r>
            <w:r>
              <w:rPr>
                <w:rFonts w:ascii="Times New Roman"/>
                <w:b w:val="false"/>
                <w:i w:val="false"/>
                <w:color w:val="000000"/>
                <w:sz w:val="20"/>
              </w:rPr>
              <w:t>Птица всякая, голов</w:t>
            </w:r>
          </w:p>
        </w:tc>
      </w:tr>
      <w:tr>
        <w:trPr>
          <w:trHeight w:val="480" w:hRule="atLeast"/>
        </w:trPr>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куры</w:t>
            </w:r>
          </w:p>
        </w:tc>
        <w:tc>
          <w:tcPr>
            <w:tcW w:w="1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қаздар</w:t>
            </w:r>
            <w:r>
              <w:br/>
            </w:r>
            <w:r>
              <w:rPr>
                <w:rFonts w:ascii="Times New Roman"/>
                <w:b w:val="false"/>
                <w:i w:val="false"/>
                <w:color w:val="000000"/>
                <w:sz w:val="20"/>
              </w:rPr>
              <w:t>
</w:t>
            </w:r>
            <w:r>
              <w:rPr>
                <w:rFonts w:ascii="Times New Roman"/>
                <w:b w:val="false"/>
                <w:i w:val="false"/>
                <w:color w:val="000000"/>
                <w:sz w:val="20"/>
              </w:rPr>
              <w:t>гуси</w:t>
            </w:r>
          </w:p>
        </w:tc>
        <w:tc>
          <w:tcPr>
            <w:tcW w:w="1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үйректер</w:t>
            </w:r>
            <w:r>
              <w:br/>
            </w:r>
            <w:r>
              <w:rPr>
                <w:rFonts w:ascii="Times New Roman"/>
                <w:b w:val="false"/>
                <w:i w:val="false"/>
                <w:color w:val="000000"/>
                <w:sz w:val="20"/>
              </w:rPr>
              <w:t>
</w:t>
            </w:r>
            <w:r>
              <w:rPr>
                <w:rFonts w:ascii="Times New Roman"/>
                <w:b w:val="false"/>
                <w:i w:val="false"/>
                <w:color w:val="000000"/>
                <w:sz w:val="20"/>
              </w:rPr>
              <w:t>утки</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күрке</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индейки</w:t>
            </w:r>
          </w:p>
        </w:tc>
        <w:tc>
          <w:tcPr>
            <w:tcW w:w="2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мысыр</w:t>
            </w:r>
            <w:r>
              <w:br/>
            </w:r>
            <w:r>
              <w:rPr>
                <w:rFonts w:ascii="Times New Roman"/>
                <w:b w:val="false"/>
                <w:i w:val="false"/>
                <w:color w:val="000000"/>
                <w:sz w:val="20"/>
              </w:rPr>
              <w:t>
</w:t>
            </w:r>
            <w:r>
              <w:rPr>
                <w:rFonts w:ascii="Times New Roman"/>
                <w:b/>
                <w:i w:val="false"/>
                <w:color w:val="000000"/>
                <w:sz w:val="20"/>
              </w:rPr>
              <w:t>тауықтар</w:t>
            </w:r>
            <w:r>
              <w:br/>
            </w:r>
            <w:r>
              <w:rPr>
                <w:rFonts w:ascii="Times New Roman"/>
                <w:b w:val="false"/>
                <w:i w:val="false"/>
                <w:color w:val="000000"/>
                <w:sz w:val="20"/>
              </w:rPr>
              <w:t>
</w:t>
            </w:r>
            <w:r>
              <w:rPr>
                <w:rFonts w:ascii="Times New Roman"/>
                <w:b w:val="false"/>
                <w:i w:val="false"/>
                <w:color w:val="000000"/>
                <w:sz w:val="20"/>
              </w:rPr>
              <w:t>цесарки</w:t>
            </w:r>
          </w:p>
        </w:tc>
      </w:tr>
      <w:tr>
        <w:trPr>
          <w:trHeight w:val="1125" w:hRule="atLeast"/>
        </w:trPr>
        <w:tc>
          <w:tcPr>
            <w:tcW w:w="0" w:type="auto"/>
            <w:vMerge/>
            <w:tcBorders>
              <w:top w:val="nil"/>
              <w:left w:val="single" w:color="cfcfcf" w:sz="5"/>
              <w:bottom w:val="single" w:color="cfcfcf" w:sz="5"/>
              <w:right w:val="single" w:color="cfcfcf" w:sz="5"/>
            </w:tcBorders>
          </w:tcP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мекиен тауықтар</w:t>
            </w:r>
            <w:r>
              <w:br/>
            </w:r>
            <w:r>
              <w:rPr>
                <w:rFonts w:ascii="Times New Roman"/>
                <w:b w:val="false"/>
                <w:i w:val="false"/>
                <w:color w:val="000000"/>
                <w:sz w:val="20"/>
              </w:rPr>
              <w:t>
</w:t>
            </w:r>
            <w:r>
              <w:rPr>
                <w:rFonts w:ascii="Times New Roman"/>
                <w:b w:val="false"/>
                <w:i w:val="false"/>
                <w:color w:val="000000"/>
                <w:sz w:val="20"/>
              </w:rPr>
              <w:t>из них куры</w:t>
            </w:r>
            <w:r>
              <w:br/>
            </w:r>
            <w:r>
              <w:rPr>
                <w:rFonts w:ascii="Times New Roman"/>
                <w:b w:val="false"/>
                <w:i w:val="false"/>
                <w:color w:val="000000"/>
                <w:sz w:val="20"/>
              </w:rPr>
              <w:t>
</w:t>
            </w:r>
            <w:r>
              <w:rPr>
                <w:rFonts w:ascii="Times New Roman"/>
                <w:b w:val="false"/>
                <w:i w:val="false"/>
                <w:color w:val="000000"/>
                <w:sz w:val="20"/>
              </w:rPr>
              <w:t>несушки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7"/>
        <w:gridCol w:w="1441"/>
        <w:gridCol w:w="2285"/>
        <w:gridCol w:w="1853"/>
        <w:gridCol w:w="2112"/>
        <w:gridCol w:w="2546"/>
        <w:gridCol w:w="2936"/>
      </w:tblGrid>
      <w:tr>
        <w:trPr>
          <w:trHeight w:val="315" w:hRule="atLeast"/>
        </w:trPr>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 қояны</w:t>
            </w:r>
            <w:r>
              <w:br/>
            </w:r>
            <w:r>
              <w:rPr>
                <w:rFonts w:ascii="Times New Roman"/>
                <w:b w:val="false"/>
                <w:i w:val="false"/>
                <w:color w:val="000000"/>
                <w:sz w:val="20"/>
              </w:rPr>
              <w:t>
</w:t>
            </w:r>
            <w:r>
              <w:rPr>
                <w:rFonts w:ascii="Times New Roman"/>
                <w:b w:val="false"/>
                <w:i w:val="false"/>
                <w:color w:val="000000"/>
                <w:sz w:val="20"/>
              </w:rPr>
              <w:t>кролики</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бөденелер</w:t>
            </w:r>
            <w:r>
              <w:br/>
            </w:r>
            <w:r>
              <w:rPr>
                <w:rFonts w:ascii="Times New Roman"/>
                <w:b w:val="false"/>
                <w:i w:val="false"/>
                <w:color w:val="000000"/>
                <w:sz w:val="20"/>
              </w:rPr>
              <w:t>
</w:t>
            </w:r>
            <w:r>
              <w:rPr>
                <w:rFonts w:ascii="Times New Roman"/>
                <w:b w:val="false"/>
                <w:i w:val="false"/>
                <w:color w:val="000000"/>
                <w:sz w:val="20"/>
              </w:rPr>
              <w:t>перепелки</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түйеқұстар</w:t>
            </w:r>
            <w:r>
              <w:br/>
            </w:r>
            <w:r>
              <w:rPr>
                <w:rFonts w:ascii="Times New Roman"/>
                <w:b w:val="false"/>
                <w:i w:val="false"/>
                <w:color w:val="000000"/>
                <w:sz w:val="20"/>
              </w:rPr>
              <w:t>
</w:t>
            </w:r>
            <w:r>
              <w:rPr>
                <w:rFonts w:ascii="Times New Roman"/>
                <w:b w:val="false"/>
                <w:i w:val="false"/>
                <w:color w:val="000000"/>
                <w:sz w:val="20"/>
              </w:rPr>
              <w:t>страусы</w:t>
            </w:r>
          </w:p>
        </w:tc>
        <w:tc>
          <w:tcPr>
            <w:tcW w:w="2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араның</w:t>
            </w:r>
            <w:r>
              <w:br/>
            </w:r>
            <w:r>
              <w:rPr>
                <w:rFonts w:ascii="Times New Roman"/>
                <w:b w:val="false"/>
                <w:i w:val="false"/>
                <w:color w:val="000000"/>
                <w:sz w:val="20"/>
              </w:rPr>
              <w:t>
</w:t>
            </w:r>
            <w:r>
              <w:rPr>
                <w:rFonts w:ascii="Times New Roman"/>
                <w:b/>
                <w:i w:val="false"/>
                <w:color w:val="000000"/>
                <w:sz w:val="20"/>
              </w:rPr>
              <w:t>балұясы,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пчелосемьи,</w:t>
            </w:r>
            <w:r>
              <w:br/>
            </w:r>
            <w:r>
              <w:rPr>
                <w:rFonts w:ascii="Times New Roman"/>
                <w:b w:val="false"/>
                <w:i w:val="false"/>
                <w:color w:val="000000"/>
                <w:sz w:val="20"/>
              </w:rPr>
              <w:t>
</w:t>
            </w:r>
            <w:r>
              <w:rPr>
                <w:rFonts w:ascii="Times New Roman"/>
                <w:b w:val="false"/>
                <w:i w:val="false"/>
                <w:color w:val="000000"/>
                <w:sz w:val="20"/>
              </w:rPr>
              <w:t>единиц</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w:t>
            </w:r>
            <w:r>
              <w:br/>
            </w:r>
            <w:r>
              <w:rPr>
                <w:rFonts w:ascii="Times New Roman"/>
                <w:b w:val="false"/>
                <w:i w:val="false"/>
                <w:color w:val="000000"/>
                <w:sz w:val="20"/>
              </w:rPr>
              <w:t>
</w:t>
            </w:r>
            <w:r>
              <w:rPr>
                <w:rFonts w:ascii="Times New Roman"/>
                <w:b/>
                <w:i w:val="false"/>
                <w:color w:val="000000"/>
                <w:sz w:val="20"/>
              </w:rPr>
              <w:t>өсірілетін</w:t>
            </w:r>
            <w:r>
              <w:br/>
            </w:r>
            <w:r>
              <w:rPr>
                <w:rFonts w:ascii="Times New Roman"/>
                <w:b w:val="false"/>
                <w:i w:val="false"/>
                <w:color w:val="000000"/>
                <w:sz w:val="20"/>
              </w:rPr>
              <w:t>
</w:t>
            </w:r>
            <w:r>
              <w:rPr>
                <w:rFonts w:ascii="Times New Roman"/>
                <w:b/>
                <w:i w:val="false"/>
                <w:color w:val="000000"/>
                <w:sz w:val="20"/>
              </w:rPr>
              <w:t>өзге де терісі</w:t>
            </w:r>
            <w:r>
              <w:br/>
            </w:r>
            <w:r>
              <w:rPr>
                <w:rFonts w:ascii="Times New Roman"/>
                <w:b w:val="false"/>
                <w:i w:val="false"/>
                <w:color w:val="000000"/>
                <w:sz w:val="20"/>
              </w:rPr>
              <w:t>
</w:t>
            </w:r>
            <w:r>
              <w:rPr>
                <w:rFonts w:ascii="Times New Roman"/>
                <w:b/>
                <w:i w:val="false"/>
                <w:color w:val="000000"/>
                <w:sz w:val="20"/>
              </w:rPr>
              <w:t>бағалы аңдар</w:t>
            </w:r>
            <w:r>
              <w:br/>
            </w:r>
            <w:r>
              <w:rPr>
                <w:rFonts w:ascii="Times New Roman"/>
                <w:b w:val="false"/>
                <w:i w:val="false"/>
                <w:color w:val="000000"/>
                <w:sz w:val="20"/>
              </w:rPr>
              <w:t>
</w:t>
            </w:r>
            <w:r>
              <w:rPr>
                <w:rFonts w:ascii="Times New Roman"/>
                <w:b w:val="false"/>
                <w:i w:val="false"/>
                <w:color w:val="000000"/>
                <w:sz w:val="20"/>
              </w:rPr>
              <w:t>прочие пушные</w:t>
            </w:r>
            <w:r>
              <w:br/>
            </w:r>
            <w:r>
              <w:rPr>
                <w:rFonts w:ascii="Times New Roman"/>
                <w:b w:val="false"/>
                <w:i w:val="false"/>
                <w:color w:val="000000"/>
                <w:sz w:val="20"/>
              </w:rPr>
              <w:t>
</w:t>
            </w:r>
            <w:r>
              <w:rPr>
                <w:rFonts w:ascii="Times New Roman"/>
                <w:b w:val="false"/>
                <w:i w:val="false"/>
                <w:color w:val="000000"/>
                <w:sz w:val="20"/>
              </w:rPr>
              <w:t>звери клеточного</w:t>
            </w:r>
            <w:r>
              <w:br/>
            </w:r>
            <w:r>
              <w:rPr>
                <w:rFonts w:ascii="Times New Roman"/>
                <w:b w:val="false"/>
                <w:i w:val="false"/>
                <w:color w:val="000000"/>
                <w:sz w:val="20"/>
              </w:rPr>
              <w:t>
</w:t>
            </w:r>
            <w:r>
              <w:rPr>
                <w:rFonts w:ascii="Times New Roman"/>
                <w:b w:val="false"/>
                <w:i w:val="false"/>
                <w:color w:val="000000"/>
                <w:sz w:val="20"/>
              </w:rPr>
              <w:t>содержания</w:t>
            </w:r>
          </w:p>
        </w:tc>
      </w:tr>
      <w:tr>
        <w:trPr>
          <w:trHeight w:val="615" w:hRule="atLeast"/>
        </w:trPr>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ұрғашы үй</w:t>
            </w:r>
            <w:r>
              <w:br/>
            </w:r>
            <w:r>
              <w:rPr>
                <w:rFonts w:ascii="Times New Roman"/>
                <w:b w:val="false"/>
                <w:i w:val="false"/>
                <w:color w:val="000000"/>
                <w:sz w:val="20"/>
              </w:rPr>
              <w:t>
</w:t>
            </w:r>
            <w:r>
              <w:rPr>
                <w:rFonts w:ascii="Times New Roman"/>
                <w:b/>
                <w:i w:val="false"/>
                <w:color w:val="000000"/>
                <w:sz w:val="20"/>
              </w:rPr>
              <w:t>қояндары</w:t>
            </w:r>
            <w:r>
              <w:br/>
            </w:r>
            <w:r>
              <w:rPr>
                <w:rFonts w:ascii="Times New Roman"/>
                <w:b w:val="false"/>
                <w:i w:val="false"/>
                <w:color w:val="000000"/>
                <w:sz w:val="20"/>
              </w:rPr>
              <w:t>
</w:t>
            </w:r>
            <w:r>
              <w:rPr>
                <w:rFonts w:ascii="Times New Roman"/>
                <w:b w:val="false"/>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кроликоматки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1974"/>
        <w:gridCol w:w="2039"/>
        <w:gridCol w:w="1698"/>
        <w:gridCol w:w="3659"/>
        <w:gridCol w:w="293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жануарлар, бас</w:t>
            </w:r>
            <w:r>
              <w:br/>
            </w:r>
            <w:r>
              <w:rPr>
                <w:rFonts w:ascii="Times New Roman"/>
                <w:b w:val="false"/>
                <w:i w:val="false"/>
                <w:color w:val="000000"/>
                <w:sz w:val="20"/>
              </w:rPr>
              <w:t>
</w:t>
            </w:r>
            <w:r>
              <w:rPr>
                <w:rFonts w:ascii="Times New Roman"/>
                <w:b w:val="false"/>
                <w:i w:val="false"/>
                <w:color w:val="000000"/>
                <w:sz w:val="20"/>
              </w:rPr>
              <w:t>Животные прочие, голов</w:t>
            </w:r>
          </w:p>
        </w:tc>
        <w:tc>
          <w:tcPr>
            <w:tcW w:w="3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Су айдынының жалпы</w:t>
            </w:r>
            <w:r>
              <w:br/>
            </w:r>
            <w:r>
              <w:rPr>
                <w:rFonts w:ascii="Times New Roman"/>
                <w:b w:val="false"/>
                <w:i w:val="false"/>
                <w:color w:val="000000"/>
                <w:sz w:val="20"/>
              </w:rPr>
              <w:t>
</w:t>
            </w:r>
            <w:r>
              <w:rPr>
                <w:rFonts w:ascii="Times New Roman"/>
                <w:b/>
                <w:i w:val="false"/>
                <w:color w:val="000000"/>
                <w:sz w:val="20"/>
              </w:rPr>
              <w:t>көлемі, шаршы метр</w:t>
            </w:r>
            <w:r>
              <w:br/>
            </w:r>
            <w:r>
              <w:rPr>
                <w:rFonts w:ascii="Times New Roman"/>
                <w:b w:val="false"/>
                <w:i w:val="false"/>
                <w:color w:val="000000"/>
                <w:sz w:val="20"/>
              </w:rPr>
              <w:t>
</w:t>
            </w:r>
            <w:r>
              <w:rPr>
                <w:rFonts w:ascii="Times New Roman"/>
                <w:b w:val="false"/>
                <w:i w:val="false"/>
                <w:color w:val="000000"/>
                <w:sz w:val="20"/>
              </w:rPr>
              <w:t>Общая площадь водного зеркала водоемов,</w:t>
            </w:r>
            <w:r>
              <w:br/>
            </w:r>
            <w:r>
              <w:rPr>
                <w:rFonts w:ascii="Times New Roman"/>
                <w:b w:val="false"/>
                <w:i w:val="false"/>
                <w:color w:val="000000"/>
                <w:sz w:val="20"/>
              </w:rPr>
              <w:t>
</w:t>
            </w:r>
            <w:r>
              <w:rPr>
                <w:rFonts w:ascii="Times New Roman"/>
                <w:b w:val="false"/>
                <w:i w:val="false"/>
                <w:color w:val="000000"/>
                <w:sz w:val="20"/>
              </w:rPr>
              <w:t>кв. метров</w:t>
            </w:r>
          </w:p>
        </w:tc>
        <w:tc>
          <w:tcPr>
            <w:tcW w:w="2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i w:val="false"/>
                <w:color w:val="000000"/>
                <w:sz w:val="20"/>
              </w:rPr>
              <w:t>ауланған балық,</w:t>
            </w:r>
            <w:r>
              <w:br/>
            </w:r>
            <w:r>
              <w:rPr>
                <w:rFonts w:ascii="Times New Roman"/>
                <w:b w:val="false"/>
                <w:i w:val="false"/>
                <w:color w:val="000000"/>
                <w:sz w:val="20"/>
              </w:rPr>
              <w:t>
</w:t>
            </w:r>
            <w:r>
              <w:rPr>
                <w:rFonts w:ascii="Times New Roman"/>
                <w:b/>
                <w:i w:val="false"/>
                <w:color w:val="000000"/>
                <w:sz w:val="20"/>
              </w:rPr>
              <w:t>кг</w:t>
            </w:r>
            <w:r>
              <w:br/>
            </w:r>
            <w:r>
              <w:rPr>
                <w:rFonts w:ascii="Times New Roman"/>
                <w:b w:val="false"/>
                <w:i w:val="false"/>
                <w:color w:val="000000"/>
                <w:sz w:val="20"/>
              </w:rPr>
              <w:t>
</w:t>
            </w:r>
            <w:r>
              <w:rPr>
                <w:rFonts w:ascii="Times New Roman"/>
                <w:b w:val="false"/>
                <w:i w:val="false"/>
                <w:color w:val="000000"/>
                <w:sz w:val="20"/>
              </w:rPr>
              <w:t>Выловлено в них</w:t>
            </w:r>
            <w:r>
              <w:br/>
            </w:r>
            <w:r>
              <w:rPr>
                <w:rFonts w:ascii="Times New Roman"/>
                <w:b w:val="false"/>
                <w:i w:val="false"/>
                <w:color w:val="000000"/>
                <w:sz w:val="20"/>
              </w:rPr>
              <w:t>
</w:t>
            </w:r>
            <w:r>
              <w:rPr>
                <w:rFonts w:ascii="Times New Roman"/>
                <w:b w:val="false"/>
                <w:i w:val="false"/>
                <w:color w:val="000000"/>
                <w:sz w:val="20"/>
              </w:rPr>
              <w:t>рыбы, кг</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торда өсірілетін өзге де терісі бағалы</w:t>
            </w:r>
            <w:r>
              <w:br/>
            </w:r>
            <w:r>
              <w:rPr>
                <w:rFonts w:ascii="Times New Roman"/>
                <w:b w:val="false"/>
                <w:i w:val="false"/>
                <w:color w:val="000000"/>
                <w:sz w:val="20"/>
              </w:rPr>
              <w:t>
</w:t>
            </w:r>
            <w:r>
              <w:rPr>
                <w:rFonts w:ascii="Times New Roman"/>
                <w:b/>
                <w:i w:val="false"/>
                <w:color w:val="000000"/>
                <w:sz w:val="20"/>
              </w:rPr>
              <w:t>аңдар</w:t>
            </w:r>
            <w:r>
              <w:br/>
            </w:r>
            <w:r>
              <w:rPr>
                <w:rFonts w:ascii="Times New Roman"/>
                <w:b w:val="false"/>
                <w:i w:val="false"/>
                <w:color w:val="000000"/>
                <w:sz w:val="20"/>
              </w:rPr>
              <w:t>
</w:t>
            </w:r>
            <w:r>
              <w:rPr>
                <w:rFonts w:ascii="Times New Roman"/>
                <w:b w:val="false"/>
                <w:i w:val="false"/>
                <w:color w:val="000000"/>
                <w:sz w:val="20"/>
              </w:rPr>
              <w:t>прочие пушные звери клеточного содержания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8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түлкілер</w:t>
            </w:r>
            <w:r>
              <w:br/>
            </w:r>
            <w:r>
              <w:rPr>
                <w:rFonts w:ascii="Times New Roman"/>
                <w:b w:val="false"/>
                <w:i w:val="false"/>
                <w:color w:val="000000"/>
                <w:sz w:val="20"/>
              </w:rPr>
              <w:t>
</w:t>
            </w:r>
            <w:r>
              <w:rPr>
                <w:rFonts w:ascii="Times New Roman"/>
                <w:b w:val="false"/>
                <w:i w:val="false"/>
                <w:color w:val="000000"/>
                <w:sz w:val="20"/>
              </w:rPr>
              <w:t>лисицы</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түлкі</w:t>
            </w:r>
            <w:r>
              <w:br/>
            </w:r>
            <w:r>
              <w:rPr>
                <w:rFonts w:ascii="Times New Roman"/>
                <w:b w:val="false"/>
                <w:i w:val="false"/>
                <w:color w:val="000000"/>
                <w:sz w:val="20"/>
              </w:rPr>
              <w:t>
</w:t>
            </w:r>
            <w:r>
              <w:rPr>
                <w:rFonts w:ascii="Times New Roman"/>
                <w:b w:val="false"/>
                <w:i w:val="false"/>
                <w:color w:val="000000"/>
                <w:sz w:val="20"/>
              </w:rPr>
              <w:t>песцы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 күзен</w:t>
            </w:r>
            <w:r>
              <w:br/>
            </w:r>
            <w:r>
              <w:rPr>
                <w:rFonts w:ascii="Times New Roman"/>
                <w:b w:val="false"/>
                <w:i w:val="false"/>
                <w:color w:val="000000"/>
                <w:sz w:val="20"/>
              </w:rPr>
              <w:t>
</w:t>
            </w:r>
            <w:r>
              <w:rPr>
                <w:rFonts w:ascii="Times New Roman"/>
                <w:b w:val="false"/>
                <w:i w:val="false"/>
                <w:color w:val="000000"/>
                <w:sz w:val="20"/>
              </w:rPr>
              <w:t>норки</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саз</w:t>
            </w:r>
            <w:r>
              <w:br/>
            </w:r>
            <w:r>
              <w:rPr>
                <w:rFonts w:ascii="Times New Roman"/>
                <w:b w:val="false"/>
                <w:i w:val="false"/>
                <w:color w:val="000000"/>
                <w:sz w:val="20"/>
              </w:rPr>
              <w:t>
</w:t>
            </w:r>
            <w:r>
              <w:rPr>
                <w:rFonts w:ascii="Times New Roman"/>
                <w:b/>
                <w:i w:val="false"/>
                <w:color w:val="000000"/>
                <w:sz w:val="20"/>
              </w:rPr>
              <w:t>құндызы</w:t>
            </w:r>
            <w:r>
              <w:br/>
            </w:r>
            <w:r>
              <w:rPr>
                <w:rFonts w:ascii="Times New Roman"/>
                <w:b w:val="false"/>
                <w:i w:val="false"/>
                <w:color w:val="000000"/>
                <w:sz w:val="20"/>
              </w:rPr>
              <w:t>
</w:t>
            </w:r>
            <w:r>
              <w:rPr>
                <w:rFonts w:ascii="Times New Roman"/>
                <w:b w:val="false"/>
                <w:i w:val="false"/>
                <w:color w:val="000000"/>
                <w:sz w:val="20"/>
              </w:rPr>
              <w:t>нутрии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 Ауыл шаруашылығы өнімдерін сақтауға арналған және мал мен құсты ұстауға арналған құрылыстардың қолда бары туралы мәліметтерді көрсетіңіз</w:t>
      </w:r>
      <w:r>
        <w:br/>
      </w:r>
      <w:r>
        <w:rPr>
          <w:rFonts w:ascii="Times New Roman"/>
          <w:b w:val="false"/>
          <w:i w:val="false"/>
          <w:color w:val="000000"/>
          <w:sz w:val="28"/>
        </w:rPr>
        <w:t>
      Укажите сведения о наличии построек для хранения сельскохозяйственной продукции и для содержания скота и птицы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0"/>
        <w:gridCol w:w="2205"/>
        <w:gridCol w:w="4695"/>
        <w:gridCol w:w="1950"/>
        <w:gridCol w:w="4420"/>
      </w:tblGrid>
      <w:tr>
        <w:trPr>
          <w:trHeight w:val="315" w:hRule="atLeast"/>
        </w:trPr>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br/>
            </w:r>
            <w:r>
              <w:rPr>
                <w:rFonts w:ascii="Times New Roman"/>
                <w:b w:val="false"/>
                <w:i w:val="false"/>
                <w:color w:val="000000"/>
                <w:sz w:val="20"/>
              </w:rPr>
              <w:t>
</w:t>
            </w:r>
            <w:r>
              <w:rPr>
                <w:rFonts w:ascii="Times New Roman"/>
                <w:b/>
                <w:i w:val="false"/>
                <w:color w:val="000000"/>
                <w:sz w:val="20"/>
              </w:rPr>
              <w:t xml:space="preserve">(нақты барын </w:t>
            </w:r>
            <w:r>
              <w:rPr>
                <w:rFonts w:ascii="Times New Roman"/>
                <w:b/>
                <w:i w:val="false"/>
                <w:color w:val="000000"/>
                <w:sz w:val="20"/>
              </w:rPr>
              <w:t>көрсетіңіз)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xml:space="preserve">(записывать то, что </w:t>
            </w:r>
            <w:r>
              <w:rPr>
                <w:rFonts w:ascii="Times New Roman"/>
                <w:b w:val="false"/>
                <w:i w:val="false"/>
                <w:color w:val="000000"/>
                <w:sz w:val="20"/>
              </w:rPr>
              <w:t>фактически имеется)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70"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1"/>
        <w:gridCol w:w="4377"/>
        <w:gridCol w:w="2830"/>
        <w:gridCol w:w="4852"/>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өнімдерін сақтауға арналған құрылыстар</w:t>
            </w:r>
            <w:r>
              <w:br/>
            </w:r>
            <w:r>
              <w:rPr>
                <w:rFonts w:ascii="Times New Roman"/>
                <w:b w:val="false"/>
                <w:i w:val="false"/>
                <w:color w:val="000000"/>
                <w:sz w:val="20"/>
              </w:rPr>
              <w:t>
</w:t>
            </w:r>
            <w:r>
              <w:rPr>
                <w:rFonts w:ascii="Times New Roman"/>
                <w:b/>
                <w:i w:val="false"/>
                <w:color w:val="000000"/>
                <w:sz w:val="20"/>
              </w:rPr>
              <w:t xml:space="preserve">(нақты барын </w:t>
            </w:r>
            <w:r>
              <w:rPr>
                <w:rFonts w:ascii="Times New Roman"/>
                <w:b/>
                <w:i w:val="false"/>
                <w:color w:val="000000"/>
                <w:sz w:val="20"/>
              </w:rPr>
              <w:t>көрсетіңіз)</w:t>
            </w:r>
            <w:r>
              <w:rPr>
                <w:rFonts w:ascii="Times New Roman"/>
                <w:b w:val="false"/>
                <w:i w:val="false"/>
                <w:color w:val="000000"/>
                <w:vertAlign w:val="superscript"/>
              </w:rPr>
              <w:t>2</w:t>
            </w:r>
            <w:r>
              <w:br/>
            </w:r>
            <w:r>
              <w:rPr>
                <w:rFonts w:ascii="Times New Roman"/>
                <w:b w:val="false"/>
                <w:i w:val="false"/>
                <w:color w:val="000000"/>
                <w:sz w:val="20"/>
              </w:rPr>
              <w:t>
</w:t>
            </w:r>
            <w:r>
              <w:rPr>
                <w:rFonts w:ascii="Times New Roman"/>
                <w:b w:val="false"/>
                <w:i w:val="false"/>
                <w:color w:val="000000"/>
                <w:sz w:val="20"/>
              </w:rPr>
              <w:t>Постройки для хранения сельскохозяйственной продукции</w:t>
            </w:r>
            <w:r>
              <w:br/>
            </w:r>
            <w:r>
              <w:rPr>
                <w:rFonts w:ascii="Times New Roman"/>
                <w:b w:val="false"/>
                <w:i w:val="false"/>
                <w:color w:val="000000"/>
                <w:sz w:val="20"/>
              </w:rPr>
              <w:t>
</w:t>
            </w:r>
            <w:r>
              <w:rPr>
                <w:rFonts w:ascii="Times New Roman"/>
                <w:b w:val="false"/>
                <w:i w:val="false"/>
                <w:color w:val="000000"/>
                <w:sz w:val="20"/>
              </w:rPr>
              <w:t xml:space="preserve">(записывать то, что фактически </w:t>
            </w:r>
            <w:r>
              <w:rPr>
                <w:rFonts w:ascii="Times New Roman"/>
                <w:b w:val="false"/>
                <w:i w:val="false"/>
                <w:color w:val="000000"/>
                <w:sz w:val="20"/>
              </w:rPr>
              <w:t>имеется)</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тоннамен</w:t>
            </w:r>
            <w:r>
              <w:br/>
            </w:r>
            <w:r>
              <w:rPr>
                <w:rFonts w:ascii="Times New Roman"/>
                <w:b w:val="false"/>
                <w:i w:val="false"/>
                <w:color w:val="000000"/>
                <w:sz w:val="20"/>
              </w:rPr>
              <w:t>
</w:t>
            </w:r>
            <w:r>
              <w:rPr>
                <w:rFonts w:ascii="Times New Roman"/>
                <w:b w:val="false"/>
                <w:i w:val="false"/>
                <w:color w:val="000000"/>
                <w:sz w:val="20"/>
              </w:rPr>
              <w:t>вместимость, тонн</w:t>
            </w:r>
          </w:p>
        </w:tc>
      </w:tr>
      <w:tr>
        <w:trPr>
          <w:trHeight w:val="270"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1370"/>
        <w:gridCol w:w="3135"/>
        <w:gridCol w:w="1090"/>
        <w:gridCol w:w="2856"/>
        <w:gridCol w:w="1327"/>
        <w:gridCol w:w="3461"/>
      </w:tblGrid>
      <w:tr>
        <w:trPr>
          <w:trHeight w:val="345" w:hRule="atLeast"/>
        </w:trPr>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0" w:type="auto"/>
            <w:vMerge/>
            <w:tcBorders>
              <w:top w:val="nil"/>
              <w:left w:val="single" w:color="cfcfcf" w:sz="5"/>
              <w:bottom w:val="single" w:color="cfcfcf" w:sz="5"/>
              <w:right w:val="single" w:color="cfcfcf" w:sz="5"/>
            </w:tcBorders>
          </w:tcP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w:t>
            </w:r>
            <w:r>
              <w:br/>
            </w:r>
            <w:r>
              <w:rPr>
                <w:rFonts w:ascii="Times New Roman"/>
                <w:b w:val="false"/>
                <w:i w:val="false"/>
                <w:color w:val="000000"/>
                <w:sz w:val="20"/>
              </w:rPr>
              <w:t>
</w:t>
            </w:r>
            <w:r>
              <w:rPr>
                <w:rFonts w:ascii="Times New Roman"/>
                <w:b/>
                <w:i w:val="false"/>
                <w:color w:val="000000"/>
                <w:sz w:val="20"/>
              </w:rPr>
              <w:t>мал орнының</w:t>
            </w:r>
            <w:r>
              <w:br/>
            </w:r>
            <w:r>
              <w:rPr>
                <w:rFonts w:ascii="Times New Roman"/>
                <w:b w:val="false"/>
                <w:i w:val="false"/>
                <w:color w:val="000000"/>
                <w:sz w:val="20"/>
              </w:rPr>
              <w:t>
</w:t>
            </w: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вместимость,</w:t>
            </w:r>
            <w:r>
              <w:br/>
            </w:r>
            <w:r>
              <w:rPr>
                <w:rFonts w:ascii="Times New Roman"/>
                <w:b w:val="false"/>
                <w:i w:val="false"/>
                <w:color w:val="000000"/>
                <w:sz w:val="20"/>
              </w:rPr>
              <w:t>
</w:t>
            </w:r>
            <w:r>
              <w:rPr>
                <w:rFonts w:ascii="Times New Roman"/>
                <w:b w:val="false"/>
                <w:i w:val="false"/>
                <w:color w:val="000000"/>
                <w:sz w:val="20"/>
              </w:rPr>
              <w:t>число скотомест</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9"/>
        <w:gridCol w:w="3250"/>
        <w:gridCol w:w="1844"/>
        <w:gridCol w:w="3144"/>
        <w:gridCol w:w="1163"/>
        <w:gridCol w:w="3230"/>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 малдарын ұстауға арналған құрылыстар</w:t>
            </w:r>
            <w:r>
              <w:rPr>
                <w:rFonts w:ascii="Times New Roman"/>
                <w:b w:val="false"/>
                <w:i w:val="false"/>
                <w:color w:val="000000"/>
                <w:vertAlign w:val="superscript"/>
              </w:rPr>
              <w:t>3</w:t>
            </w:r>
            <w:r>
              <w:br/>
            </w:r>
            <w:r>
              <w:rPr>
                <w:rFonts w:ascii="Times New Roman"/>
                <w:b w:val="false"/>
                <w:i w:val="false"/>
                <w:color w:val="000000"/>
                <w:sz w:val="20"/>
              </w:rPr>
              <w:t>
</w:t>
            </w:r>
            <w:r>
              <w:rPr>
                <w:rFonts w:ascii="Times New Roman"/>
                <w:b w:val="false"/>
                <w:i w:val="false"/>
                <w:color w:val="000000"/>
                <w:sz w:val="20"/>
              </w:rPr>
              <w:t>Постройки для содержания сельскохозяйственных животных</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құс</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птицемест</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саны</w:t>
            </w:r>
            <w:r>
              <w:br/>
            </w:r>
            <w:r>
              <w:rPr>
                <w:rFonts w:ascii="Times New Roman"/>
                <w:b w:val="false"/>
                <w:i w:val="false"/>
                <w:color w:val="000000"/>
                <w:sz w:val="20"/>
              </w:rPr>
              <w:t>
</w:t>
            </w:r>
            <w:r>
              <w:rPr>
                <w:rFonts w:ascii="Times New Roman"/>
                <w:b w:val="false"/>
                <w:i w:val="false"/>
                <w:color w:val="000000"/>
                <w:sz w:val="20"/>
              </w:rPr>
              <w:t>единиц</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сыйымдылығы, мал</w:t>
            </w:r>
            <w:r>
              <w:br/>
            </w:r>
            <w:r>
              <w:rPr>
                <w:rFonts w:ascii="Times New Roman"/>
                <w:b w:val="false"/>
                <w:i w:val="false"/>
                <w:color w:val="000000"/>
                <w:sz w:val="20"/>
              </w:rPr>
              <w:t>
</w:t>
            </w:r>
            <w:r>
              <w:rPr>
                <w:rFonts w:ascii="Times New Roman"/>
                <w:b/>
                <w:i w:val="false"/>
                <w:color w:val="000000"/>
                <w:sz w:val="20"/>
              </w:rPr>
              <w:t>орнының саны</w:t>
            </w:r>
            <w:r>
              <w:br/>
            </w:r>
            <w:r>
              <w:rPr>
                <w:rFonts w:ascii="Times New Roman"/>
                <w:b w:val="false"/>
                <w:i w:val="false"/>
                <w:color w:val="000000"/>
                <w:sz w:val="20"/>
              </w:rPr>
              <w:t>
</w:t>
            </w:r>
            <w:r>
              <w:rPr>
                <w:rFonts w:ascii="Times New Roman"/>
                <w:b w:val="false"/>
                <w:i w:val="false"/>
                <w:color w:val="000000"/>
                <w:sz w:val="20"/>
              </w:rPr>
              <w:t>вместимость, число</w:t>
            </w:r>
            <w:r>
              <w:br/>
            </w:r>
            <w:r>
              <w:rPr>
                <w:rFonts w:ascii="Times New Roman"/>
                <w:b w:val="false"/>
                <w:i w:val="false"/>
                <w:color w:val="000000"/>
                <w:sz w:val="20"/>
              </w:rPr>
              <w:t>
</w:t>
            </w:r>
            <w:r>
              <w:rPr>
                <w:rFonts w:ascii="Times New Roman"/>
                <w:b w:val="false"/>
                <w:i w:val="false"/>
                <w:color w:val="000000"/>
                <w:sz w:val="20"/>
              </w:rPr>
              <w:t>скотомест</w:t>
            </w:r>
          </w:p>
        </w:tc>
      </w:tr>
      <w:tr>
        <w:trPr>
          <w:trHeight w:val="25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25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w:t>
      </w:r>
      <w:r>
        <w:rPr>
          <w:rFonts w:ascii="Times New Roman"/>
          <w:b/>
          <w:i w:val="false"/>
          <w:color w:val="000000"/>
          <w:sz w:val="28"/>
        </w:rPr>
        <w:t>3. Ауыл шаруашылығы техникалары мен ауыл шаруашылығы өнімдерін қайта өңдеуге арналған жабдықтарының қолда бары туралы мәліметтерді көрсетіңіз</w:t>
      </w:r>
      <w:r>
        <w:br/>
      </w:r>
      <w:r>
        <w:rPr>
          <w:rFonts w:ascii="Times New Roman"/>
          <w:b w:val="false"/>
          <w:i w:val="false"/>
          <w:color w:val="000000"/>
          <w:sz w:val="28"/>
        </w:rPr>
        <w:t>
      Укажите сведения о наличии сельскохозяйственной техники и оборудования для переработки продукции сельского 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
        <w:gridCol w:w="926"/>
        <w:gridCol w:w="1245"/>
        <w:gridCol w:w="994"/>
        <w:gridCol w:w="1131"/>
        <w:gridCol w:w="1245"/>
        <w:gridCol w:w="1131"/>
        <w:gridCol w:w="1108"/>
        <w:gridCol w:w="1222"/>
        <w:gridCol w:w="1337"/>
        <w:gridCol w:w="1428"/>
        <w:gridCol w:w="1315"/>
      </w:tblGrid>
      <w:tr>
        <w:trPr>
          <w:trHeight w:val="345" w:hRule="atLeast"/>
        </w:trPr>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өнімді өңдеуге арналған жабдықтардың нақты бары</w:t>
            </w:r>
            <w:r>
              <w:rPr>
                <w:rFonts w:ascii="Times New Roman"/>
                <w:b w:val="false"/>
                <w:i w:val="false"/>
                <w:color w:val="000000"/>
                <w:vertAlign w:val="superscript"/>
              </w:rPr>
              <w:t>4</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05" w:hRule="atLeast"/>
        </w:trPr>
        <w:tc>
          <w:tcPr>
            <w:tcW w:w="0" w:type="auto"/>
            <w:vMerge/>
            <w:tcBorders>
              <w:top w:val="nil"/>
              <w:left w:val="single" w:color="cfcfcf" w:sz="5"/>
              <w:bottom w:val="single" w:color="cfcfcf" w:sz="5"/>
              <w:right w:val="single" w:color="cfcfcf" w:sz="5"/>
            </w:tcBorders>
          </w:tc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xml:space="preserve">4 </w:t>
      </w:r>
      <w:r>
        <w:rPr>
          <w:rFonts w:ascii="Times New Roman"/>
          <w:b/>
          <w:i w:val="false"/>
          <w:color w:val="000000"/>
          <w:sz w:val="28"/>
        </w:rPr>
        <w:t>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892"/>
        <w:gridCol w:w="1004"/>
        <w:gridCol w:w="1275"/>
        <w:gridCol w:w="1049"/>
        <w:gridCol w:w="1117"/>
        <w:gridCol w:w="1387"/>
        <w:gridCol w:w="1387"/>
        <w:gridCol w:w="1298"/>
        <w:gridCol w:w="1185"/>
        <w:gridCol w:w="1073"/>
        <w:gridCol w:w="1299"/>
      </w:tblGrid>
      <w:tr>
        <w:trPr>
          <w:trHeight w:val="27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Техниканың және өнім өңдеуге арналған жабдықтардың нақты бары</w:t>
            </w:r>
            <w:r>
              <w:rPr>
                <w:rFonts w:ascii="Times New Roman"/>
                <w:b w:val="false"/>
                <w:i w:val="false"/>
                <w:color w:val="000000"/>
                <w:vertAlign w:val="superscript"/>
              </w:rPr>
              <w:t>5</w:t>
            </w:r>
            <w:r>
              <w:rPr>
                <w:rFonts w:ascii="Times New Roman"/>
                <w:b/>
                <w:i w:val="false"/>
                <w:color w:val="000000"/>
                <w:sz w:val="20"/>
              </w:rPr>
              <w:t>, саны</w:t>
            </w:r>
            <w:r>
              <w:br/>
            </w:r>
            <w:r>
              <w:rPr>
                <w:rFonts w:ascii="Times New Roman"/>
                <w:b w:val="false"/>
                <w:i w:val="false"/>
                <w:color w:val="000000"/>
                <w:sz w:val="20"/>
              </w:rPr>
              <w:t>
</w:t>
            </w:r>
            <w:r>
              <w:rPr>
                <w:rFonts w:ascii="Times New Roman"/>
                <w:b w:val="false"/>
                <w:i w:val="false"/>
                <w:color w:val="000000"/>
                <w:sz w:val="20"/>
              </w:rPr>
              <w:t>Наличие техники и оборудования для переработки продукции, единиц</w:t>
            </w:r>
          </w:p>
        </w:tc>
      </w:tr>
      <w:tr>
        <w:trPr>
          <w:trHeight w:val="120" w:hRule="atLeast"/>
        </w:trPr>
        <w:tc>
          <w:tcPr>
            <w:tcW w:w="0" w:type="auto"/>
            <w:vMerge/>
            <w:tcBorders>
              <w:top w:val="nil"/>
              <w:left w:val="single" w:color="cfcfcf" w:sz="5"/>
              <w:bottom w:val="single" w:color="cfcfcf" w:sz="5"/>
              <w:right w:val="single" w:color="cfcfcf" w:sz="5"/>
            </w:tcBorders>
          </w:tcP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5</w:t>
      </w:r>
      <w:r>
        <w:rPr>
          <w:rFonts w:ascii="Times New Roman"/>
          <w:b/>
          <w:i w:val="false"/>
          <w:color w:val="000000"/>
          <w:sz w:val="28"/>
        </w:rPr>
        <w:t xml:space="preserve"> 1-ші қаңтардағы жағдай бойынша жылына бір рет толтырылады</w:t>
      </w:r>
      <w:r>
        <w:br/>
      </w:r>
      <w:r>
        <w:rPr>
          <w:rFonts w:ascii="Times New Roman"/>
          <w:b w:val="false"/>
          <w:i w:val="false"/>
          <w:color w:val="000000"/>
          <w:sz w:val="28"/>
        </w:rPr>
        <w:t>
      Заполняется один раз в год по состоянию на 1 января</w:t>
      </w:r>
    </w:p>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156" w:id="18"/>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18"/>
    <w:bookmarkStart w:name="z157" w:id="1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скота и птицы, сельскохозяйственной</w:t>
      </w:r>
      <w:r>
        <w:br/>
      </w:r>
      <w:r>
        <w:rPr>
          <w:rFonts w:ascii="Times New Roman"/>
          <w:b/>
          <w:i w:val="false"/>
          <w:color w:val="000000"/>
        </w:rPr>
        <w:t xml:space="preserve">
техники и построек в домашних хозяйствах" </w:t>
      </w:r>
      <w:r>
        <w:br/>
      </w:r>
      <w:r>
        <w:rPr>
          <w:rFonts w:ascii="Times New Roman"/>
          <w:b/>
          <w:i w:val="false"/>
          <w:color w:val="000000"/>
        </w:rPr>
        <w:t>
(код 1761103, индекс 7-ж (население),</w:t>
      </w:r>
      <w:r>
        <w:br/>
      </w:r>
      <w:r>
        <w:rPr>
          <w:rFonts w:ascii="Times New Roman"/>
          <w:b/>
          <w:i w:val="false"/>
          <w:color w:val="000000"/>
        </w:rPr>
        <w:t>
периодичность полугодовая)</w:t>
      </w:r>
    </w:p>
    <w:bookmarkEnd w:id="19"/>
    <w:bookmarkStart w:name="z158" w:id="2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"Сведения о наличии скота и птицы, сельскохозяйственной техники и построек в домашних хозяйствах" (код 1761103, индекс 7-ж (население), периодичность полугодовая).</w:t>
      </w:r>
      <w:r>
        <w:br/>
      </w:r>
      <w:r>
        <w:rPr>
          <w:rFonts w:ascii="Times New Roman"/>
          <w:b w:val="false"/>
          <w:i w:val="false"/>
          <w:color w:val="000000"/>
          <w:sz w:val="28"/>
        </w:rPr>
        <w:t>
</w:t>
      </w:r>
      <w:r>
        <w:rPr>
          <w:rFonts w:ascii="Times New Roman"/>
          <w:b w:val="false"/>
          <w:i w:val="false"/>
          <w:color w:val="000000"/>
          <w:sz w:val="28"/>
        </w:rPr>
        <w:t xml:space="preserve">
      2. Следующее определение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xml:space="preserve">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 </w:t>
      </w:r>
      <w:r>
        <w:br/>
      </w:r>
      <w:r>
        <w:rPr>
          <w:rFonts w:ascii="Times New Roman"/>
          <w:b w:val="false"/>
          <w:i w:val="false"/>
          <w:color w:val="000000"/>
          <w:sz w:val="28"/>
        </w:rPr>
        <w:t>
</w:t>
      </w:r>
      <w:r>
        <w:rPr>
          <w:rFonts w:ascii="Times New Roman"/>
          <w:b w:val="false"/>
          <w:i w:val="false"/>
          <w:color w:val="000000"/>
          <w:sz w:val="28"/>
        </w:rPr>
        <w:t>
      3. Поголовье скота устанавливается на основе учетов (переписей) и включает поголовье всех половозрастных групп соответствующего вида скота. Запись статистической формы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используются данные похозяйственного учета скота (в сельской местности) и единовременного учета скота (в городской местности).</w:t>
      </w:r>
      <w:r>
        <w:br/>
      </w:r>
      <w:r>
        <w:rPr>
          <w:rFonts w:ascii="Times New Roman"/>
          <w:b w:val="false"/>
          <w:i w:val="false"/>
          <w:color w:val="000000"/>
          <w:sz w:val="28"/>
        </w:rPr>
        <w:t>
</w:t>
      </w:r>
      <w:r>
        <w:rPr>
          <w:rFonts w:ascii="Times New Roman"/>
          <w:b w:val="false"/>
          <w:i w:val="false"/>
          <w:color w:val="000000"/>
          <w:sz w:val="28"/>
        </w:rPr>
        <w:t>
      4. По графе 1 показывается по каждому населенному пункту количество приусадебных хозяйств населения, по графе 2 - количество приусадебных хозяйств населения, содержащих какой-либо вид скота или птицы. Эти данные сверяются с данными по земельному балансу и данными похозяйственного учета.</w:t>
      </w:r>
      <w:r>
        <w:br/>
      </w:r>
      <w:r>
        <w:rPr>
          <w:rFonts w:ascii="Times New Roman"/>
          <w:b w:val="false"/>
          <w:i w:val="false"/>
          <w:color w:val="000000"/>
          <w:sz w:val="28"/>
        </w:rPr>
        <w:t>
</w:t>
      </w:r>
      <w:r>
        <w:rPr>
          <w:rFonts w:ascii="Times New Roman"/>
          <w:b w:val="false"/>
          <w:i w:val="false"/>
          <w:color w:val="000000"/>
          <w:sz w:val="28"/>
        </w:rPr>
        <w:t>
      Наличие скота и птицы, имеющегося в хозяйствах населения, показывается по графам с 3 по 76 отдельно по каждому населенному пункту. По всем видам скота выделяется численность молодняка, маточного поголовья и производителей (сельхозживотных, используемых для воспроизводства стада). Наличие крупного рогатого скота (включая яков), свиней, овец, коз, лошадей, верблюдов, кроликов, пушных зверей, а также птицы заполняется на основании обновленных данных похозяйственного учета, осуществляемого аульными (сельскими) округами согласно рекомендациям о проведении учета скота в сельской и приближенной к ней местности.</w:t>
      </w:r>
      <w:r>
        <w:br/>
      </w:r>
      <w:r>
        <w:rPr>
          <w:rFonts w:ascii="Times New Roman"/>
          <w:b w:val="false"/>
          <w:i w:val="false"/>
          <w:color w:val="000000"/>
          <w:sz w:val="28"/>
        </w:rPr>
        <w:t>
</w:t>
      </w:r>
      <w:r>
        <w:rPr>
          <w:rFonts w:ascii="Times New Roman"/>
          <w:b w:val="false"/>
          <w:i w:val="false"/>
          <w:color w:val="000000"/>
          <w:sz w:val="28"/>
        </w:rPr>
        <w:t>
      В число коров молочного и мясного стада (графа 4, 15) включаются все коровы независимо от того, телились ли они в отчетном году или нет.</w:t>
      </w:r>
      <w:r>
        <w:br/>
      </w:r>
      <w:r>
        <w:rPr>
          <w:rFonts w:ascii="Times New Roman"/>
          <w:b w:val="false"/>
          <w:i w:val="false"/>
          <w:color w:val="000000"/>
          <w:sz w:val="28"/>
        </w:rPr>
        <w:t>
</w:t>
      </w:r>
      <w:r>
        <w:rPr>
          <w:rFonts w:ascii="Times New Roman"/>
          <w:b w:val="false"/>
          <w:i w:val="false"/>
          <w:color w:val="000000"/>
          <w:sz w:val="28"/>
        </w:rPr>
        <w:t>
      Осемененные, но еще не отелившиеся телки, независимо от их возраста, в число коров не включаются. В графе 11, 22 показываются фактически слученные и искусственно осемененные телки от 1 года до 2 лет, в графе 12, 23 - от 2 лет и старше независимо от того, установлена их стельность или нет. В маточное поголовье овец (графа 30), каракульских овец (графа 39), козоматок (графа 46) включаются все овцематки, козоматки и ярки от 1 года и старше независимо от того, дали ли они приплод и были ли случены.</w:t>
      </w:r>
      <w:r>
        <w:br/>
      </w:r>
      <w:r>
        <w:rPr>
          <w:rFonts w:ascii="Times New Roman"/>
          <w:b w:val="false"/>
          <w:i w:val="false"/>
          <w:color w:val="000000"/>
          <w:sz w:val="28"/>
        </w:rPr>
        <w:t>
</w:t>
      </w:r>
      <w:r>
        <w:rPr>
          <w:rFonts w:ascii="Times New Roman"/>
          <w:b w:val="false"/>
          <w:i w:val="false"/>
          <w:color w:val="000000"/>
          <w:sz w:val="28"/>
        </w:rPr>
        <w:t>
      К маточному поголовью лошадей и верблюдов (графы 52 и 60) относятся кобылы и верблюдицы от 3 лет и старше. По показателю "жеребцы производители" (графа 51) показываются жеребцы племенные 3 лет и старше, предназначенные для продолжения породы. По показателю "мерины" (графа 53) показываются все мерины, кобылы и жеребцы от 3 лет и старше, участвующие в сельскохозяйственных работах, на лесозаготовках, стройках, извозе, а также разъездные, верховые, въючные. Рабочий скот, временно не работоспособный по болезни и другим причинам, считается рабочим скотом.</w:t>
      </w:r>
      <w:r>
        <w:br/>
      </w:r>
      <w:r>
        <w:rPr>
          <w:rFonts w:ascii="Times New Roman"/>
          <w:b w:val="false"/>
          <w:i w:val="false"/>
          <w:color w:val="000000"/>
          <w:sz w:val="28"/>
        </w:rPr>
        <w:t>
</w:t>
      </w:r>
      <w:r>
        <w:rPr>
          <w:rFonts w:ascii="Times New Roman"/>
          <w:b w:val="false"/>
          <w:i w:val="false"/>
          <w:color w:val="000000"/>
          <w:sz w:val="28"/>
        </w:rPr>
        <w:t>
      К маточному поголовью свиней (графа 65) относятся все свиноматки в возрасте от 10 месяцев и старше.</w:t>
      </w:r>
      <w:r>
        <w:br/>
      </w:r>
      <w:r>
        <w:rPr>
          <w:rFonts w:ascii="Times New Roman"/>
          <w:b w:val="false"/>
          <w:i w:val="false"/>
          <w:color w:val="000000"/>
          <w:sz w:val="28"/>
        </w:rPr>
        <w:t>
</w:t>
      </w:r>
      <w:r>
        <w:rPr>
          <w:rFonts w:ascii="Times New Roman"/>
          <w:b w:val="false"/>
          <w:i w:val="false"/>
          <w:color w:val="000000"/>
          <w:sz w:val="28"/>
        </w:rPr>
        <w:t>
      Графа 70 "Птица всякая" включает в себя взрослую птицу и молодняк: кур, гусей, индеек, уток, страусов и другие виды птицы. К маточному поголовью кур (графа 72) относятся куры-несушки с 6 месяцев и старше независимо от того, несутся они на момент учета или нет.</w:t>
      </w:r>
      <w:r>
        <w:br/>
      </w:r>
      <w:r>
        <w:rPr>
          <w:rFonts w:ascii="Times New Roman"/>
          <w:b w:val="false"/>
          <w:i w:val="false"/>
          <w:color w:val="000000"/>
          <w:sz w:val="28"/>
        </w:rPr>
        <w:t>
</w:t>
      </w:r>
      <w:r>
        <w:rPr>
          <w:rFonts w:ascii="Times New Roman"/>
          <w:b w:val="false"/>
          <w:i w:val="false"/>
          <w:color w:val="000000"/>
          <w:sz w:val="28"/>
        </w:rPr>
        <w:t xml:space="preserve">
      В маточное поголовье кроликов (графа 78) включаются крольчихи от 4-5 месяцев и старше. В графе 81 отражается наличие пчелосемей. </w:t>
      </w:r>
      <w:r>
        <w:br/>
      </w:r>
      <w:r>
        <w:rPr>
          <w:rFonts w:ascii="Times New Roman"/>
          <w:b w:val="false"/>
          <w:i w:val="false"/>
          <w:color w:val="000000"/>
          <w:sz w:val="28"/>
        </w:rPr>
        <w:t>
</w:t>
      </w:r>
      <w:r>
        <w:rPr>
          <w:rFonts w:ascii="Times New Roman"/>
          <w:b w:val="false"/>
          <w:i w:val="false"/>
          <w:color w:val="000000"/>
          <w:sz w:val="28"/>
        </w:rPr>
        <w:t xml:space="preserve">
      В графах с 82 по 86 показываются пушные звери клеточного содержания: норки, песцы, лисицы и прочие пушные звери. </w:t>
      </w:r>
      <w:r>
        <w:br/>
      </w:r>
      <w:r>
        <w:rPr>
          <w:rFonts w:ascii="Times New Roman"/>
          <w:b w:val="false"/>
          <w:i w:val="false"/>
          <w:color w:val="000000"/>
          <w:sz w:val="28"/>
        </w:rPr>
        <w:t>
</w:t>
      </w:r>
      <w:r>
        <w:rPr>
          <w:rFonts w:ascii="Times New Roman"/>
          <w:b w:val="false"/>
          <w:i w:val="false"/>
          <w:color w:val="000000"/>
          <w:sz w:val="28"/>
        </w:rPr>
        <w:t>
      По населенным пунктам, в которых имеются домашние хозяйства, взявшие лицензию на улов рыбы, заполняются графы 87, 88. По графе 87 "Общая площадь водного зеркала водоемов" показывается все наличие собственных и закрепленных площадей водоемов в квадратных метрах, в графе 88 - объем рыбы, выловленной в этих водоемах (информация показывается в сумме по всем хозяйствам, имеющим лицензию на улов рыбы).</w:t>
      </w:r>
      <w:r>
        <w:br/>
      </w:r>
      <w:r>
        <w:rPr>
          <w:rFonts w:ascii="Times New Roman"/>
          <w:b w:val="false"/>
          <w:i w:val="false"/>
          <w:color w:val="000000"/>
          <w:sz w:val="28"/>
        </w:rPr>
        <w:t>
</w:t>
      </w:r>
      <w:r>
        <w:rPr>
          <w:rFonts w:ascii="Times New Roman"/>
          <w:b w:val="false"/>
          <w:i w:val="false"/>
          <w:color w:val="000000"/>
          <w:sz w:val="28"/>
        </w:rPr>
        <w:t xml:space="preserve">
      5. Данные о наличии построек и сооружений заполняются один раз в год: по состоянию на 1 января. </w:t>
      </w:r>
      <w:r>
        <w:br/>
      </w:r>
      <w:r>
        <w:rPr>
          <w:rFonts w:ascii="Times New Roman"/>
          <w:b w:val="false"/>
          <w:i w:val="false"/>
          <w:color w:val="000000"/>
          <w:sz w:val="28"/>
        </w:rPr>
        <w:t>
</w:t>
      </w:r>
      <w:r>
        <w:rPr>
          <w:rFonts w:ascii="Times New Roman"/>
          <w:b w:val="false"/>
          <w:i w:val="false"/>
          <w:color w:val="000000"/>
          <w:sz w:val="28"/>
        </w:rPr>
        <w:t>
      Вместимость построек и сооружений, предназначенных для хранения сельскохозяйственной продукции, определяется с учетом полного использования производственных площадей, средств механизации и создания искусственной среды в соответствии с агротехническими и техническими нормами хранения продукции и рассчитывается путем умножения полезного объема хранилища, склада или сооружения на средний вес 1 куб. м продукции, приведенный ниже:</w:t>
      </w:r>
      <w:r>
        <w:br/>
      </w:r>
      <w:r>
        <w:rPr>
          <w:rFonts w:ascii="Times New Roman"/>
          <w:b w:val="false"/>
          <w:i w:val="false"/>
          <w:color w:val="000000"/>
          <w:sz w:val="28"/>
        </w:rPr>
        <w:t>
</w:t>
      </w:r>
      <w:r>
        <w:rPr>
          <w:rFonts w:ascii="Times New Roman"/>
          <w:b w:val="false"/>
          <w:i w:val="false"/>
          <w:color w:val="000000"/>
          <w:sz w:val="28"/>
        </w:rPr>
        <w:t>
      Пшеница в зерне                      760 кг</w:t>
      </w:r>
      <w:r>
        <w:br/>
      </w:r>
      <w:r>
        <w:rPr>
          <w:rFonts w:ascii="Times New Roman"/>
          <w:b w:val="false"/>
          <w:i w:val="false"/>
          <w:color w:val="000000"/>
          <w:sz w:val="28"/>
        </w:rPr>
        <w:t>
</w:t>
      </w:r>
      <w:r>
        <w:rPr>
          <w:rFonts w:ascii="Times New Roman"/>
          <w:b w:val="false"/>
          <w:i w:val="false"/>
          <w:color w:val="000000"/>
          <w:sz w:val="28"/>
        </w:rPr>
        <w:t>
      Рожь в зерне                         690 кг</w:t>
      </w:r>
      <w:r>
        <w:br/>
      </w:r>
      <w:r>
        <w:rPr>
          <w:rFonts w:ascii="Times New Roman"/>
          <w:b w:val="false"/>
          <w:i w:val="false"/>
          <w:color w:val="000000"/>
          <w:sz w:val="28"/>
        </w:rPr>
        <w:t>
</w:t>
      </w:r>
      <w:r>
        <w:rPr>
          <w:rFonts w:ascii="Times New Roman"/>
          <w:b w:val="false"/>
          <w:i w:val="false"/>
          <w:color w:val="000000"/>
          <w:sz w:val="28"/>
        </w:rPr>
        <w:t>
      Ячмень в зерне                       625 кг</w:t>
      </w:r>
      <w:r>
        <w:br/>
      </w:r>
      <w:r>
        <w:rPr>
          <w:rFonts w:ascii="Times New Roman"/>
          <w:b w:val="false"/>
          <w:i w:val="false"/>
          <w:color w:val="000000"/>
          <w:sz w:val="28"/>
        </w:rPr>
        <w:t>
</w:t>
      </w:r>
      <w:r>
        <w:rPr>
          <w:rFonts w:ascii="Times New Roman"/>
          <w:b w:val="false"/>
          <w:i w:val="false"/>
          <w:color w:val="000000"/>
          <w:sz w:val="28"/>
        </w:rPr>
        <w:t>
      Овес в зерне                         450 кг</w:t>
      </w:r>
      <w:r>
        <w:br/>
      </w:r>
      <w:r>
        <w:rPr>
          <w:rFonts w:ascii="Times New Roman"/>
          <w:b w:val="false"/>
          <w:i w:val="false"/>
          <w:color w:val="000000"/>
          <w:sz w:val="28"/>
        </w:rPr>
        <w:t>
</w:t>
      </w:r>
      <w:r>
        <w:rPr>
          <w:rFonts w:ascii="Times New Roman"/>
          <w:b w:val="false"/>
          <w:i w:val="false"/>
          <w:color w:val="000000"/>
          <w:sz w:val="28"/>
        </w:rPr>
        <w:t>
      Картофель                            650 кг</w:t>
      </w:r>
      <w:r>
        <w:br/>
      </w:r>
      <w:r>
        <w:rPr>
          <w:rFonts w:ascii="Times New Roman"/>
          <w:b w:val="false"/>
          <w:i w:val="false"/>
          <w:color w:val="000000"/>
          <w:sz w:val="28"/>
        </w:rPr>
        <w:t>
</w:t>
      </w:r>
      <w:r>
        <w:rPr>
          <w:rFonts w:ascii="Times New Roman"/>
          <w:b w:val="false"/>
          <w:i w:val="false"/>
          <w:color w:val="000000"/>
          <w:sz w:val="28"/>
        </w:rPr>
        <w:t>
      Свекла                               600 кг</w:t>
      </w:r>
      <w:r>
        <w:br/>
      </w:r>
      <w:r>
        <w:rPr>
          <w:rFonts w:ascii="Times New Roman"/>
          <w:b w:val="false"/>
          <w:i w:val="false"/>
          <w:color w:val="000000"/>
          <w:sz w:val="28"/>
        </w:rPr>
        <w:t>
</w:t>
      </w:r>
      <w:r>
        <w:rPr>
          <w:rFonts w:ascii="Times New Roman"/>
          <w:b w:val="false"/>
          <w:i w:val="false"/>
          <w:color w:val="000000"/>
          <w:sz w:val="28"/>
        </w:rPr>
        <w:t>
      Лук                                  400 кг</w:t>
      </w:r>
      <w:r>
        <w:br/>
      </w:r>
      <w:r>
        <w:rPr>
          <w:rFonts w:ascii="Times New Roman"/>
          <w:b w:val="false"/>
          <w:i w:val="false"/>
          <w:color w:val="000000"/>
          <w:sz w:val="28"/>
        </w:rPr>
        <w:t>
</w:t>
      </w:r>
      <w:r>
        <w:rPr>
          <w:rFonts w:ascii="Times New Roman"/>
          <w:b w:val="false"/>
          <w:i w:val="false"/>
          <w:color w:val="000000"/>
          <w:sz w:val="28"/>
        </w:rPr>
        <w:t>
      Морковь                              550 кг</w:t>
      </w:r>
      <w:r>
        <w:br/>
      </w:r>
      <w:r>
        <w:rPr>
          <w:rFonts w:ascii="Times New Roman"/>
          <w:b w:val="false"/>
          <w:i w:val="false"/>
          <w:color w:val="000000"/>
          <w:sz w:val="28"/>
        </w:rPr>
        <w:t>
</w:t>
      </w:r>
      <w:r>
        <w:rPr>
          <w:rFonts w:ascii="Times New Roman"/>
          <w:b w:val="false"/>
          <w:i w:val="false"/>
          <w:color w:val="000000"/>
          <w:sz w:val="28"/>
        </w:rPr>
        <w:t>
      Капуста                              360-404 кг</w:t>
      </w:r>
      <w:r>
        <w:br/>
      </w:r>
      <w:r>
        <w:rPr>
          <w:rFonts w:ascii="Times New Roman"/>
          <w:b w:val="false"/>
          <w:i w:val="false"/>
          <w:color w:val="000000"/>
          <w:sz w:val="28"/>
        </w:rPr>
        <w:t>
</w:t>
      </w:r>
      <w:r>
        <w:rPr>
          <w:rFonts w:ascii="Times New Roman"/>
          <w:b w:val="false"/>
          <w:i w:val="false"/>
          <w:color w:val="000000"/>
          <w:sz w:val="28"/>
        </w:rPr>
        <w:t>
      Фрукты                               350 кг</w:t>
      </w:r>
      <w:r>
        <w:br/>
      </w:r>
      <w:r>
        <w:rPr>
          <w:rFonts w:ascii="Times New Roman"/>
          <w:b w:val="false"/>
          <w:i w:val="false"/>
          <w:color w:val="000000"/>
          <w:sz w:val="28"/>
        </w:rPr>
        <w:t>
</w:t>
      </w:r>
      <w:r>
        <w:rPr>
          <w:rFonts w:ascii="Times New Roman"/>
          <w:b w:val="false"/>
          <w:i w:val="false"/>
          <w:color w:val="000000"/>
          <w:sz w:val="28"/>
        </w:rPr>
        <w:t>
      В графах с 89 по 96 показывают: зерносеменохранилища (включая зернофуражные), овощекартофелехранилища, корнеплодохранилища (для кормов), фруктохранилища (включая плодохранилища), силосные и сенажные сооружения, навозохранилища, склады для хранения минеральных удобрений, ядохимикатов, сенохранилища (склады и навесы), теплицы для выращивания овощей, теплицы для выращивания цветов, прочие постройки. Картофель и овощи, хранимые в буртах, в расчет не принимаются.</w:t>
      </w:r>
      <w:r>
        <w:br/>
      </w:r>
      <w:r>
        <w:rPr>
          <w:rFonts w:ascii="Times New Roman"/>
          <w:b w:val="false"/>
          <w:i w:val="false"/>
          <w:color w:val="000000"/>
          <w:sz w:val="28"/>
        </w:rPr>
        <w:t>
</w:t>
      </w:r>
      <w:r>
        <w:rPr>
          <w:rFonts w:ascii="Times New Roman"/>
          <w:b w:val="false"/>
          <w:i w:val="false"/>
          <w:color w:val="000000"/>
          <w:sz w:val="28"/>
        </w:rPr>
        <w:t xml:space="preserve">
      6. Наличие построек для содержания сельскохозяйственных животных показывается в графах с 97 по 108. Учету подлежат все производственные постройки и сооружения, находящиеся в собственности домашнего хозяйства, полностью или частично введенные в эксплуатацию. Введенным в эксплуатацию считается объект или его часть, если имеется акт приемки. </w:t>
      </w:r>
      <w:r>
        <w:br/>
      </w:r>
      <w:r>
        <w:rPr>
          <w:rFonts w:ascii="Times New Roman"/>
          <w:b w:val="false"/>
          <w:i w:val="false"/>
          <w:color w:val="000000"/>
          <w:sz w:val="28"/>
        </w:rPr>
        <w:t>
</w:t>
      </w:r>
      <w:r>
        <w:rPr>
          <w:rFonts w:ascii="Times New Roman"/>
          <w:b w:val="false"/>
          <w:i w:val="false"/>
          <w:color w:val="000000"/>
          <w:sz w:val="28"/>
        </w:rPr>
        <w:t>
      Количество скотомест в помещениях определяется в следующем порядке: данные о вместимости животноводческих построек приводятся по всем помещениям, находящимся в собственности хозяйства: капитальным, временным и приспособленным. Для расчета вместимости используются примерные нормы площадей для содержания скота основного назначения по видам:</w:t>
      </w:r>
      <w:r>
        <w:br/>
      </w:r>
      <w:r>
        <w:rPr>
          <w:rFonts w:ascii="Times New Roman"/>
          <w:b w:val="false"/>
          <w:i w:val="false"/>
          <w:color w:val="000000"/>
          <w:sz w:val="28"/>
        </w:rPr>
        <w:t>
</w:t>
      </w:r>
      <w:r>
        <w:rPr>
          <w:rFonts w:ascii="Times New Roman"/>
          <w:b w:val="false"/>
          <w:i w:val="false"/>
          <w:color w:val="000000"/>
          <w:sz w:val="28"/>
        </w:rPr>
        <w:t>
      Виды скота               Норма площади на 1 голову (кв. метров)</w:t>
      </w:r>
      <w:r>
        <w:br/>
      </w:r>
      <w:r>
        <w:rPr>
          <w:rFonts w:ascii="Times New Roman"/>
          <w:b w:val="false"/>
          <w:i w:val="false"/>
          <w:color w:val="000000"/>
          <w:sz w:val="28"/>
        </w:rPr>
        <w:t>
</w:t>
      </w:r>
      <w:r>
        <w:rPr>
          <w:rFonts w:ascii="Times New Roman"/>
          <w:b w:val="false"/>
          <w:i w:val="false"/>
          <w:color w:val="000000"/>
          <w:sz w:val="28"/>
        </w:rPr>
        <w:t>
      Крупный рогатый скот и лошади                4-5</w:t>
      </w:r>
      <w:r>
        <w:br/>
      </w:r>
      <w:r>
        <w:rPr>
          <w:rFonts w:ascii="Times New Roman"/>
          <w:b w:val="false"/>
          <w:i w:val="false"/>
          <w:color w:val="000000"/>
          <w:sz w:val="28"/>
        </w:rPr>
        <w:t>
</w:t>
      </w:r>
      <w:r>
        <w:rPr>
          <w:rFonts w:ascii="Times New Roman"/>
          <w:b w:val="false"/>
          <w:i w:val="false"/>
          <w:color w:val="000000"/>
          <w:sz w:val="28"/>
        </w:rPr>
        <w:t>
      для телят и жеребят                          1,5-3</w:t>
      </w:r>
      <w:r>
        <w:br/>
      </w:r>
      <w:r>
        <w:rPr>
          <w:rFonts w:ascii="Times New Roman"/>
          <w:b w:val="false"/>
          <w:i w:val="false"/>
          <w:color w:val="000000"/>
          <w:sz w:val="28"/>
        </w:rPr>
        <w:t>
</w:t>
      </w:r>
      <w:r>
        <w:rPr>
          <w:rFonts w:ascii="Times New Roman"/>
          <w:b w:val="false"/>
          <w:i w:val="false"/>
          <w:color w:val="000000"/>
          <w:sz w:val="28"/>
        </w:rPr>
        <w:t>
      Овцы и козы                                  0,5-2</w:t>
      </w:r>
      <w:r>
        <w:br/>
      </w:r>
      <w:r>
        <w:rPr>
          <w:rFonts w:ascii="Times New Roman"/>
          <w:b w:val="false"/>
          <w:i w:val="false"/>
          <w:color w:val="000000"/>
          <w:sz w:val="28"/>
        </w:rPr>
        <w:t>
</w:t>
      </w:r>
      <w:r>
        <w:rPr>
          <w:rFonts w:ascii="Times New Roman"/>
          <w:b w:val="false"/>
          <w:i w:val="false"/>
          <w:color w:val="000000"/>
          <w:sz w:val="28"/>
        </w:rPr>
        <w:t>
      Свиньи                                       1-7</w:t>
      </w:r>
      <w:r>
        <w:br/>
      </w:r>
      <w:r>
        <w:rPr>
          <w:rFonts w:ascii="Times New Roman"/>
          <w:b w:val="false"/>
          <w:i w:val="false"/>
          <w:color w:val="000000"/>
          <w:sz w:val="28"/>
        </w:rPr>
        <w:t>
</w:t>
      </w:r>
      <w:r>
        <w:rPr>
          <w:rFonts w:ascii="Times New Roman"/>
          <w:b w:val="false"/>
          <w:i w:val="false"/>
          <w:color w:val="000000"/>
          <w:sz w:val="28"/>
        </w:rPr>
        <w:t>
      В графах 97, 99, 101, 103, 105, 107 показывается количество построек конкретно по видам скота: крупного рогатого, свиней, овец и коз и птицы; в графах 98, 100, 102, 104, 106, 108 - их вместимость.</w:t>
      </w:r>
      <w:r>
        <w:br/>
      </w:r>
      <w:r>
        <w:rPr>
          <w:rFonts w:ascii="Times New Roman"/>
          <w:b w:val="false"/>
          <w:i w:val="false"/>
          <w:color w:val="000000"/>
          <w:sz w:val="28"/>
        </w:rPr>
        <w:t>
</w:t>
      </w:r>
      <w:r>
        <w:rPr>
          <w:rFonts w:ascii="Times New Roman"/>
          <w:b w:val="false"/>
          <w:i w:val="false"/>
          <w:color w:val="000000"/>
          <w:sz w:val="28"/>
        </w:rPr>
        <w:t>
      7. Данные о наличии сельскохозяйственной техники и оборудования обновляются один раз в год: по состоянию на 1 января.</w:t>
      </w:r>
      <w:r>
        <w:br/>
      </w:r>
      <w:r>
        <w:rPr>
          <w:rFonts w:ascii="Times New Roman"/>
          <w:b w:val="false"/>
          <w:i w:val="false"/>
          <w:color w:val="000000"/>
          <w:sz w:val="28"/>
        </w:rPr>
        <w:t>
</w:t>
      </w:r>
      <w:r>
        <w:rPr>
          <w:rFonts w:ascii="Times New Roman"/>
          <w:b w:val="false"/>
          <w:i w:val="false"/>
          <w:color w:val="000000"/>
          <w:sz w:val="28"/>
        </w:rPr>
        <w:t xml:space="preserve">
      По графам с 109 по 130 должна быть отражена вся техника, машины и оборудование для переработки продукции сельского хозяйства: тракторы для сельского и лесного хозяйства прочие, плуги, рыхлители и культиваторы, бороны дисковые, бороны пилообразные, ротоваторы (культиваторы механизированные с фрезами почвенными), бороны, пропалыватели и мотыги прочие, сеялки, разбрасыватели удобрений минеральных или химических, разбрасыватели удобрений органических (навозоразбрасыватели), косилки, включая косилки, смонтированные на тракторе, не включенные в другие группировки, грабли боковые, пресс подборщики для соломы или сена, картофелекопатели и машины картофелеуборочные, жатки рядковые, машины свекловичные ботворезные и машины свеклоуборочные, комбайны зерноуборочные, комбайны силосоуборочные и виноградоуборочные, машины для сбора плодов и ягод с деревьев и кустарников, машины для уборки хлопка, машины для уборки льна, машины для уборки конопли и кенафа, машины для уборки чая и хмеля, машины для уборки тростника сахарного и камыша, машины для уборки культур эфиромасличных и лекарственных, машины для уборки кукурузы, машины для отрыва плодоножек, початкоочистители и машины уборочные прочие, приспособления для полива, распылители и разбрасыватели порошка, предназначенные для установки на тракторах сельскохозяйственных, машины доильные, машины для приготовления кормов для животных, прицепы тракторные, машины для очистки, сортировки или калибровки семян, зерна или культур бобовых сухих, автомобили грузовые, оборудование для обработки и переработки молока, оборудование для измельчения или обработки зерна или овощей сушеных, не включенное в другие группировки, печи хлебопекарные неэлектрические; оборудование небытовое для приготовления или подогрева пищи, оборудование для производства изделий хлебобулочных, оборудование для переработки мяса или мяса домашней птицы, оборудование для переработки фруктов, орехов или овощей, оборудование для экстракции/приготовления масел или жиров растительного/животного происхождения, независимо от их технического состояния на момент заполнения статистической формы, то есть включая и бездействующие, негодные к эксплуатации вследствие износа и аварии. </w:t>
      </w:r>
      <w:r>
        <w:br/>
      </w:r>
      <w:r>
        <w:rPr>
          <w:rFonts w:ascii="Times New Roman"/>
          <w:b w:val="false"/>
          <w:i w:val="false"/>
          <w:color w:val="000000"/>
          <w:sz w:val="28"/>
        </w:rPr>
        <w:t>
</w:t>
      </w:r>
      <w:r>
        <w:rPr>
          <w:rFonts w:ascii="Times New Roman"/>
          <w:b w:val="false"/>
          <w:i w:val="false"/>
          <w:color w:val="000000"/>
          <w:sz w:val="28"/>
        </w:rPr>
        <w:t>
      8.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Графа 1 </w:t>
      </w:r>
      <w:r>
        <w:rPr>
          <w:rFonts w:ascii="Times New Roman"/>
          <w:b w:val="false"/>
          <w:i w:val="false"/>
          <w:color w:val="000000"/>
          <w:sz w:val="28"/>
          <w:u w:val="single"/>
        </w:rPr>
        <w:t>&gt;</w:t>
      </w:r>
      <w:r>
        <w:rPr>
          <w:rFonts w:ascii="Times New Roman"/>
          <w:b w:val="false"/>
          <w:i w:val="false"/>
          <w:color w:val="000000"/>
          <w:sz w:val="28"/>
        </w:rPr>
        <w:t xml:space="preserve"> графы 2;</w:t>
      </w:r>
      <w:r>
        <w:br/>
      </w:r>
      <w:r>
        <w:rPr>
          <w:rFonts w:ascii="Times New Roman"/>
          <w:b w:val="false"/>
          <w:i w:val="false"/>
          <w:color w:val="000000"/>
          <w:sz w:val="28"/>
        </w:rPr>
        <w:t>
</w:t>
      </w:r>
      <w:r>
        <w:rPr>
          <w:rFonts w:ascii="Times New Roman"/>
          <w:b w:val="false"/>
          <w:i w:val="false"/>
          <w:color w:val="000000"/>
          <w:sz w:val="28"/>
        </w:rPr>
        <w:t xml:space="preserve">
      Графа 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4 по 9;</w:t>
      </w:r>
      <w:r>
        <w:br/>
      </w:r>
      <w:r>
        <w:rPr>
          <w:rFonts w:ascii="Times New Roman"/>
          <w:b w:val="false"/>
          <w:i w:val="false"/>
          <w:color w:val="000000"/>
          <w:sz w:val="28"/>
        </w:rPr>
        <w:t>
</w:t>
      </w:r>
      <w:r>
        <w:rPr>
          <w:rFonts w:ascii="Times New Roman"/>
          <w:b w:val="false"/>
          <w:i w:val="false"/>
          <w:color w:val="000000"/>
          <w:sz w:val="28"/>
        </w:rPr>
        <w:t xml:space="preserve">
      Графа 10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11 по 19;</w:t>
      </w:r>
      <w:r>
        <w:br/>
      </w:r>
      <w:r>
        <w:rPr>
          <w:rFonts w:ascii="Times New Roman"/>
          <w:b w:val="false"/>
          <w:i w:val="false"/>
          <w:color w:val="000000"/>
          <w:sz w:val="28"/>
        </w:rPr>
        <w:t>
</w:t>
      </w:r>
      <w:r>
        <w:rPr>
          <w:rFonts w:ascii="Times New Roman"/>
          <w:b w:val="false"/>
          <w:i w:val="false"/>
          <w:color w:val="000000"/>
          <w:sz w:val="28"/>
        </w:rPr>
        <w:t xml:space="preserve">
      Графа 20 =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граф 21 и 22;</w:t>
      </w:r>
      <w:r>
        <w:br/>
      </w:r>
      <w:r>
        <w:rPr>
          <w:rFonts w:ascii="Times New Roman"/>
          <w:b w:val="false"/>
          <w:i w:val="false"/>
          <w:color w:val="000000"/>
          <w:sz w:val="28"/>
        </w:rPr>
        <w:t>
</w:t>
      </w:r>
      <w:r>
        <w:rPr>
          <w:rFonts w:ascii="Times New Roman"/>
          <w:b w:val="false"/>
          <w:i w:val="false"/>
          <w:color w:val="000000"/>
          <w:sz w:val="28"/>
        </w:rPr>
        <w:t xml:space="preserve">
      Графа 23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24 по 27 и графы 28;</w:t>
      </w:r>
      <w:r>
        <w:br/>
      </w:r>
      <w:r>
        <w:rPr>
          <w:rFonts w:ascii="Times New Roman"/>
          <w:b w:val="false"/>
          <w:i w:val="false"/>
          <w:color w:val="000000"/>
          <w:sz w:val="28"/>
        </w:rPr>
        <w:t>
</w:t>
      </w:r>
      <w:r>
        <w:rPr>
          <w:rFonts w:ascii="Times New Roman"/>
          <w:b w:val="false"/>
          <w:i w:val="false"/>
          <w:color w:val="000000"/>
          <w:sz w:val="28"/>
        </w:rPr>
        <w:t xml:space="preserve">
      Графа 28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29 по 32;</w:t>
      </w:r>
      <w:r>
        <w:br/>
      </w:r>
      <w:r>
        <w:rPr>
          <w:rFonts w:ascii="Times New Roman"/>
          <w:b w:val="false"/>
          <w:i w:val="false"/>
          <w:color w:val="000000"/>
          <w:sz w:val="28"/>
        </w:rPr>
        <w:t>
</w:t>
      </w:r>
      <w:r>
        <w:rPr>
          <w:rFonts w:ascii="Times New Roman"/>
          <w:b w:val="false"/>
          <w:i w:val="false"/>
          <w:color w:val="000000"/>
          <w:sz w:val="28"/>
        </w:rPr>
        <w:t xml:space="preserve">
      Графа 33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34 по 37;</w:t>
      </w:r>
      <w:r>
        <w:br/>
      </w:r>
      <w:r>
        <w:rPr>
          <w:rFonts w:ascii="Times New Roman"/>
          <w:b w:val="false"/>
          <w:i w:val="false"/>
          <w:color w:val="000000"/>
          <w:sz w:val="28"/>
        </w:rPr>
        <w:t>
</w:t>
      </w:r>
      <w:r>
        <w:rPr>
          <w:rFonts w:ascii="Times New Roman"/>
          <w:b w:val="false"/>
          <w:i w:val="false"/>
          <w:color w:val="000000"/>
          <w:sz w:val="28"/>
        </w:rPr>
        <w:t xml:space="preserve">
      Графа 38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39 по 42;</w:t>
      </w:r>
      <w:r>
        <w:br/>
      </w:r>
      <w:r>
        <w:rPr>
          <w:rFonts w:ascii="Times New Roman"/>
          <w:b w:val="false"/>
          <w:i w:val="false"/>
          <w:color w:val="000000"/>
          <w:sz w:val="28"/>
        </w:rPr>
        <w:t>
</w:t>
      </w:r>
      <w:r>
        <w:rPr>
          <w:rFonts w:ascii="Times New Roman"/>
          <w:b w:val="false"/>
          <w:i w:val="false"/>
          <w:color w:val="000000"/>
          <w:sz w:val="28"/>
        </w:rPr>
        <w:t xml:space="preserve">
      Графа 45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46 по 48;</w:t>
      </w:r>
      <w:r>
        <w:br/>
      </w:r>
      <w:r>
        <w:rPr>
          <w:rFonts w:ascii="Times New Roman"/>
          <w:b w:val="false"/>
          <w:i w:val="false"/>
          <w:color w:val="000000"/>
          <w:sz w:val="28"/>
        </w:rPr>
        <w:t>
</w:t>
      </w:r>
      <w:r>
        <w:rPr>
          <w:rFonts w:ascii="Times New Roman"/>
          <w:b w:val="false"/>
          <w:i w:val="false"/>
          <w:color w:val="000000"/>
          <w:sz w:val="28"/>
        </w:rPr>
        <w:t xml:space="preserve">
      Графа 49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50 по 55;</w:t>
      </w:r>
      <w:r>
        <w:br/>
      </w:r>
      <w:r>
        <w:rPr>
          <w:rFonts w:ascii="Times New Roman"/>
          <w:b w:val="false"/>
          <w:i w:val="false"/>
          <w:color w:val="000000"/>
          <w:sz w:val="28"/>
        </w:rPr>
        <w:t>
</w:t>
      </w:r>
      <w:r>
        <w:rPr>
          <w:rFonts w:ascii="Times New Roman"/>
          <w:b w:val="false"/>
          <w:i w:val="false"/>
          <w:color w:val="000000"/>
          <w:sz w:val="28"/>
        </w:rPr>
        <w:t xml:space="preserve">
      Графа 56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59 по 62 и графы 57;</w:t>
      </w:r>
      <w:r>
        <w:br/>
      </w:r>
      <w:r>
        <w:rPr>
          <w:rFonts w:ascii="Times New Roman"/>
          <w:b w:val="false"/>
          <w:i w:val="false"/>
          <w:color w:val="000000"/>
          <w:sz w:val="28"/>
        </w:rPr>
        <w:t>
</w:t>
      </w:r>
      <w:r>
        <w:rPr>
          <w:rFonts w:ascii="Times New Roman"/>
          <w:b w:val="false"/>
          <w:i w:val="false"/>
          <w:color w:val="000000"/>
          <w:sz w:val="28"/>
        </w:rPr>
        <w:t xml:space="preserve">
      Графа 57 </w:t>
      </w:r>
      <w:r>
        <w:rPr>
          <w:rFonts w:ascii="Times New Roman"/>
          <w:b w:val="false"/>
          <w:i w:val="false"/>
          <w:color w:val="000000"/>
          <w:sz w:val="28"/>
          <w:u w:val="single"/>
        </w:rPr>
        <w:t>&gt;</w:t>
      </w:r>
      <w:r>
        <w:rPr>
          <w:rFonts w:ascii="Times New Roman"/>
          <w:b w:val="false"/>
          <w:i w:val="false"/>
          <w:color w:val="000000"/>
          <w:sz w:val="28"/>
        </w:rPr>
        <w:t xml:space="preserve"> графы 58;</w:t>
      </w:r>
      <w:r>
        <w:br/>
      </w:r>
      <w:r>
        <w:rPr>
          <w:rFonts w:ascii="Times New Roman"/>
          <w:b w:val="false"/>
          <w:i w:val="false"/>
          <w:color w:val="000000"/>
          <w:sz w:val="28"/>
        </w:rPr>
        <w:t>
</w:t>
      </w:r>
      <w:r>
        <w:rPr>
          <w:rFonts w:ascii="Times New Roman"/>
          <w:b w:val="false"/>
          <w:i w:val="false"/>
          <w:color w:val="000000"/>
          <w:sz w:val="28"/>
        </w:rPr>
        <w:t xml:space="preserve">
      Графа 63 </w:t>
      </w:r>
      <w:r>
        <w:rPr>
          <w:rFonts w:ascii="Times New Roman"/>
          <w:b w:val="false"/>
          <w:i w:val="false"/>
          <w:color w:val="000000"/>
          <w:sz w:val="28"/>
          <w:u w:val="single"/>
        </w:rPr>
        <w:t>&gt;</w:t>
      </w:r>
      <w:r>
        <w:rPr>
          <w:rFonts w:ascii="Times New Roman"/>
          <w:b w:val="false"/>
          <w:i w:val="false"/>
          <w:color w:val="000000"/>
          <w:sz w:val="28"/>
        </w:rPr>
        <w:t xml:space="preserve"> графы 64;</w:t>
      </w:r>
      <w:r>
        <w:br/>
      </w:r>
      <w:r>
        <w:rPr>
          <w:rFonts w:ascii="Times New Roman"/>
          <w:b w:val="false"/>
          <w:i w:val="false"/>
          <w:color w:val="000000"/>
          <w:sz w:val="28"/>
        </w:rPr>
        <w:t>
</w:t>
      </w:r>
      <w:r>
        <w:rPr>
          <w:rFonts w:ascii="Times New Roman"/>
          <w:b w:val="false"/>
          <w:i w:val="false"/>
          <w:color w:val="000000"/>
          <w:sz w:val="28"/>
        </w:rPr>
        <w:t xml:space="preserve">
      Графа 68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65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317500"/>
                    </a:xfrm>
                    <a:prstGeom prst="rect">
                      <a:avLst/>
                    </a:prstGeom>
                  </pic:spPr>
                </pic:pic>
              </a:graphicData>
            </a:graphic>
          </wp:inline>
        </w:drawing>
      </w:r>
      <w:r>
        <w:rPr>
          <w:rFonts w:ascii="Times New Roman"/>
          <w:b w:val="false"/>
          <w:i w:val="false"/>
          <w:color w:val="000000"/>
          <w:sz w:val="28"/>
        </w:rPr>
        <w:t xml:space="preserve"> граф с 69 по 72</w:t>
      </w:r>
    </w:p>
    <w:bookmarkEnd w:id="20"/>
    <w:bookmarkStart w:name="z211" w:id="2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r>
        <w:br/>
      </w:r>
      <w:r>
        <w:rPr>
          <w:rFonts w:ascii="Times New Roman"/>
          <w:b w:val="false"/>
          <w:i w:val="false"/>
          <w:color w:val="000000"/>
          <w:sz w:val="28"/>
        </w:rPr>
        <w:t>
 </w:t>
      </w:r>
      <w:r>
        <w:br/>
      </w: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277"/>
        <w:gridCol w:w="2278"/>
        <w:gridCol w:w="2008"/>
        <w:gridCol w:w="2011"/>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954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295400" cy="9017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 2010 жылғы 18 тамыздағы</w:t>
            </w:r>
            <w:r>
              <w:br/>
            </w:r>
            <w:r>
              <w:rPr>
                <w:rFonts w:ascii="Times New Roman"/>
                <w:b w:val="false"/>
                <w:i w:val="false"/>
                <w:color w:val="000000"/>
                <w:sz w:val="20"/>
              </w:rPr>
              <w:t>
</w:t>
            </w:r>
            <w:r>
              <w:rPr>
                <w:rFonts w:ascii="Times New Roman"/>
                <w:b/>
                <w:i w:val="false"/>
                <w:color w:val="000000"/>
                <w:sz w:val="20"/>
              </w:rPr>
              <w:t>№ 220 бұйрығына 11-қосымша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11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1021"/>
              <w:gridCol w:w="1021"/>
              <w:gridCol w:w="1021"/>
              <w:gridCol w:w="1022"/>
              <w:gridCol w:w="5187"/>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отчета, час (нужное обвести)</w:t>
                  </w:r>
                </w:p>
              </w:tc>
            </w:tr>
            <w:tr>
              <w:trPr>
                <w:trHeight w:val="39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w:t>
            </w:r>
            <w:r>
              <w:br/>
            </w:r>
            <w:r>
              <w:rPr>
                <w:rFonts w:ascii="Times New Roman"/>
                <w:b w:val="false"/>
                <w:i w:val="false"/>
                <w:color w:val="000000"/>
                <w:sz w:val="20"/>
              </w:rPr>
              <w:t>
</w:t>
            </w:r>
            <w:r>
              <w:rPr>
                <w:rFonts w:ascii="Times New Roman"/>
                <w:b/>
                <w:i w:val="false"/>
                <w:color w:val="000000"/>
                <w:sz w:val="20"/>
              </w:rPr>
              <w:t xml:space="preserve">әкімшілік құқық </w:t>
            </w:r>
            <w:r>
              <w:rPr>
                <w:rFonts w:ascii="Times New Roman"/>
                <w:b/>
                <w:i w:val="false"/>
                <w:color w:val="000000"/>
                <w:sz w:val="20"/>
              </w:rPr>
              <w:t>бұзушылық болып табылады және ҚР қолданыстағы</w:t>
            </w:r>
            <w:r>
              <w:br/>
            </w:r>
            <w:r>
              <w:rPr>
                <w:rFonts w:ascii="Times New Roman"/>
                <w:b w:val="false"/>
                <w:i w:val="false"/>
                <w:color w:val="000000"/>
                <w:sz w:val="20"/>
              </w:rPr>
              <w:t>
</w:t>
            </w:r>
            <w:r>
              <w:rPr>
                <w:rFonts w:ascii="Times New Roman"/>
                <w:b/>
                <w:i w:val="false"/>
                <w:color w:val="000000"/>
                <w:sz w:val="20"/>
              </w:rPr>
              <w:t xml:space="preserve">заңнамасына сәйкес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w:t>
            </w:r>
            <w:r>
              <w:br/>
            </w:r>
            <w:r>
              <w:rPr>
                <w:rFonts w:ascii="Times New Roman"/>
                <w:b w:val="false"/>
                <w:i w:val="false"/>
                <w:color w:val="000000"/>
                <w:sz w:val="20"/>
              </w:rPr>
              <w:t>
</w:t>
            </w:r>
            <w:r>
              <w:rPr>
                <w:rFonts w:ascii="Times New Roman"/>
                <w:b w:val="false"/>
                <w:i w:val="false"/>
                <w:color w:val="000000"/>
                <w:sz w:val="20"/>
              </w:rPr>
              <w:t xml:space="preserve">являются </w:t>
            </w:r>
            <w:r>
              <w:rPr>
                <w:rFonts w:ascii="Times New Roman"/>
                <w:b w:val="false"/>
                <w:i w:val="false"/>
                <w:color w:val="000000"/>
                <w:sz w:val="20"/>
              </w:rPr>
              <w:t>административными правонарушениями и влекут за собой</w:t>
            </w:r>
            <w:r>
              <w:br/>
            </w:r>
            <w:r>
              <w:rPr>
                <w:rFonts w:ascii="Times New Roman"/>
                <w:b w:val="false"/>
                <w:i w:val="false"/>
                <w:color w:val="000000"/>
                <w:sz w:val="20"/>
              </w:rPr>
              <w:t>
</w:t>
            </w:r>
            <w:r>
              <w:rPr>
                <w:rFonts w:ascii="Times New Roman"/>
                <w:b w:val="false"/>
                <w:i w:val="false"/>
                <w:color w:val="000000"/>
                <w:sz w:val="20"/>
              </w:rPr>
              <w:t xml:space="preserve">ответственность в соответствии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1771104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1771104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Үй шаруашылықтарында пайдаланылатын жердің нақты </w:t>
            </w:r>
            <w:r>
              <w:br/>
            </w:r>
            <w:r>
              <w:rPr>
                <w:rFonts w:ascii="Times New Roman"/>
                <w:b w:val="false"/>
                <w:i w:val="false"/>
                <w:color w:val="000000"/>
                <w:sz w:val="20"/>
              </w:rPr>
              <w:t>
</w:t>
            </w:r>
            <w:r>
              <w:rPr>
                <w:rFonts w:ascii="Times New Roman"/>
                <w:b/>
                <w:i w:val="false"/>
                <w:color w:val="000000"/>
                <w:sz w:val="20"/>
              </w:rPr>
              <w:t>бары туралы мәліметтер</w:t>
            </w:r>
            <w:r>
              <w:br/>
            </w:r>
            <w:r>
              <w:rPr>
                <w:rFonts w:ascii="Times New Roman"/>
                <w:b w:val="false"/>
                <w:i w:val="false"/>
                <w:color w:val="000000"/>
                <w:sz w:val="20"/>
              </w:rPr>
              <w:t>
</w:t>
            </w:r>
            <w:r>
              <w:rPr>
                <w:rFonts w:ascii="Times New Roman"/>
                <w:b w:val="false"/>
                <w:i w:val="false"/>
                <w:color w:val="000000"/>
                <w:sz w:val="20"/>
              </w:rPr>
              <w:t>Сведения о наличии земельных угодий в домашних хозяйствах</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7-ө (халық) </w:t>
            </w:r>
            <w:r>
              <w:br/>
            </w:r>
            <w:r>
              <w:rPr>
                <w:rFonts w:ascii="Times New Roman"/>
                <w:b w:val="false"/>
                <w:i w:val="false"/>
                <w:color w:val="000000"/>
                <w:sz w:val="20"/>
              </w:rPr>
              <w:t>
</w:t>
            </w:r>
            <w:r>
              <w:rPr>
                <w:rFonts w:ascii="Times New Roman"/>
                <w:b w:val="false"/>
                <w:i w:val="false"/>
                <w:color w:val="000000"/>
                <w:sz w:val="20"/>
              </w:rPr>
              <w:t>7-р (население)</w:t>
            </w:r>
          </w:p>
        </w:tc>
        <w:tc>
          <w:tcPr>
            <w:tcW w:w="0" w:type="auto"/>
            <w:gridSpan w:val="5"/>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Кенттердің, ауылдардың (селолардың), ауылдық (селолық) округтердің</w:t>
            </w:r>
            <w:r>
              <w:br/>
            </w:r>
            <w:r>
              <w:rPr>
                <w:rFonts w:ascii="Times New Roman"/>
                <w:b w:val="false"/>
                <w:i w:val="false"/>
                <w:color w:val="000000"/>
                <w:sz w:val="20"/>
              </w:rPr>
              <w:t>
</w:t>
            </w:r>
            <w:r>
              <w:rPr>
                <w:rFonts w:ascii="Times New Roman"/>
                <w:b/>
                <w:i w:val="false"/>
                <w:color w:val="000000"/>
                <w:sz w:val="20"/>
              </w:rPr>
              <w:t>әкімшіліктері есепті жылғы 1 шілдедегі жағдай бойынша тапсырады</w:t>
            </w:r>
            <w:r>
              <w:br/>
            </w:r>
            <w:r>
              <w:rPr>
                <w:rFonts w:ascii="Times New Roman"/>
                <w:b w:val="false"/>
                <w:i w:val="false"/>
                <w:color w:val="000000"/>
                <w:sz w:val="20"/>
              </w:rPr>
              <w:t>
</w:t>
            </w:r>
            <w:r>
              <w:rPr>
                <w:rFonts w:ascii="Times New Roman"/>
                <w:b w:val="false"/>
                <w:i w:val="false"/>
                <w:color w:val="000000"/>
                <w:sz w:val="20"/>
              </w:rPr>
              <w:t>Представляется администрациями поселков, аулов (сел), аульных (сельских) округов по</w:t>
            </w:r>
            <w:r>
              <w:br/>
            </w:r>
            <w:r>
              <w:rPr>
                <w:rFonts w:ascii="Times New Roman"/>
                <w:b w:val="false"/>
                <w:i w:val="false"/>
                <w:color w:val="000000"/>
                <w:sz w:val="20"/>
              </w:rPr>
              <w:t>
</w:t>
            </w:r>
            <w:r>
              <w:rPr>
                <w:rFonts w:ascii="Times New Roman"/>
                <w:b w:val="false"/>
                <w:i w:val="false"/>
                <w:color w:val="000000"/>
                <w:sz w:val="20"/>
              </w:rPr>
              <w:t>состоянию на 1 июля отчетного года</w:t>
            </w:r>
          </w:p>
        </w:tc>
      </w:tr>
      <w:tr>
        <w:trPr>
          <w:trHeight w:val="46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15 шілдеге дейін</w:t>
            </w:r>
            <w:r>
              <w:br/>
            </w:r>
            <w:r>
              <w:rPr>
                <w:rFonts w:ascii="Times New Roman"/>
                <w:b w:val="false"/>
                <w:i w:val="false"/>
                <w:color w:val="000000"/>
                <w:sz w:val="20"/>
              </w:rPr>
              <w:t>
</w:t>
            </w:r>
            <w:r>
              <w:rPr>
                <w:rFonts w:ascii="Times New Roman"/>
                <w:b w:val="false"/>
                <w:i w:val="false"/>
                <w:color w:val="000000"/>
                <w:sz w:val="20"/>
              </w:rPr>
              <w:t>Срок представления – до 15 июля</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3"/>
              <w:gridCol w:w="513"/>
              <w:gridCol w:w="513"/>
              <w:gridCol w:w="513"/>
              <w:gridCol w:w="513"/>
              <w:gridCol w:w="513"/>
              <w:gridCol w:w="5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i w:val="false"/>
          <w:color w:val="000000"/>
          <w:sz w:val="28"/>
        </w:rPr>
        <w:t>1. Пайдаланатын жердің нақты бары туралы мәліметтердің көрсетіңіз</w:t>
      </w:r>
      <w:r>
        <w:br/>
      </w:r>
      <w:r>
        <w:rPr>
          <w:rFonts w:ascii="Times New Roman"/>
          <w:b w:val="false"/>
          <w:i w:val="false"/>
          <w:color w:val="000000"/>
          <w:sz w:val="28"/>
        </w:rPr>
        <w:t>
      Укажите сведения о наличии земельных угодий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
        <w:gridCol w:w="3813"/>
        <w:gridCol w:w="3330"/>
        <w:gridCol w:w="2532"/>
        <w:gridCol w:w="3268"/>
      </w:tblGrid>
      <w:tr>
        <w:trPr>
          <w:trHeight w:val="510"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 коды</w:t>
            </w:r>
            <w:r>
              <w:br/>
            </w:r>
            <w:r>
              <w:rPr>
                <w:rFonts w:ascii="Times New Roman"/>
                <w:b w:val="false"/>
                <w:i w:val="false"/>
                <w:color w:val="000000"/>
                <w:sz w:val="20"/>
              </w:rPr>
              <w:t>
</w:t>
            </w:r>
            <w:r>
              <w:rPr>
                <w:rFonts w:ascii="Times New Roman"/>
                <w:b/>
                <w:i w:val="false"/>
                <w:color w:val="000000"/>
                <w:sz w:val="20"/>
              </w:rPr>
              <w:t>(ауылдар, селолар,</w:t>
            </w:r>
            <w:r>
              <w:br/>
            </w:r>
            <w:r>
              <w:rPr>
                <w:rFonts w:ascii="Times New Roman"/>
                <w:b w:val="false"/>
                <w:i w:val="false"/>
                <w:color w:val="000000"/>
                <w:sz w:val="20"/>
              </w:rPr>
              <w:t>
</w:t>
            </w:r>
            <w:r>
              <w:rPr>
                <w:rFonts w:ascii="Times New Roman"/>
                <w:b/>
                <w:i w:val="false"/>
                <w:color w:val="000000"/>
                <w:sz w:val="20"/>
              </w:rPr>
              <w:t>қалалар мен кенттер</w:t>
            </w:r>
            <w:r>
              <w:br/>
            </w:r>
            <w:r>
              <w:rPr>
                <w:rFonts w:ascii="Times New Roman"/>
                <w:b w:val="false"/>
                <w:i w:val="false"/>
                <w:color w:val="000000"/>
                <w:sz w:val="20"/>
              </w:rPr>
              <w:t>
</w:t>
            </w:r>
            <w:r>
              <w:rPr>
                <w:rFonts w:ascii="Times New Roman"/>
                <w:b/>
                <w:i w:val="false"/>
                <w:color w:val="000000"/>
                <w:sz w:val="20"/>
              </w:rPr>
              <w:t>үшін ӘАОЖ коды)</w:t>
            </w:r>
            <w:r>
              <w:rPr>
                <w:rFonts w:ascii="Times New Roman"/>
                <w:b w:val="false"/>
                <w:i w:val="false"/>
                <w:color w:val="000000"/>
                <w:vertAlign w:val="superscript"/>
              </w:rPr>
              <w:t>1</w:t>
            </w:r>
            <w:r>
              <w:br/>
            </w:r>
            <w:r>
              <w:rPr>
                <w:rFonts w:ascii="Times New Roman"/>
                <w:b w:val="false"/>
                <w:i w:val="false"/>
                <w:color w:val="000000"/>
                <w:sz w:val="20"/>
              </w:rPr>
              <w:t>
</w:t>
            </w:r>
            <w:r>
              <w:rPr>
                <w:rFonts w:ascii="Times New Roman"/>
                <w:b w:val="false"/>
                <w:i w:val="false"/>
                <w:color w:val="000000"/>
                <w:sz w:val="20"/>
              </w:rPr>
              <w:t>Код населенного пункта</w:t>
            </w:r>
            <w:r>
              <w:br/>
            </w:r>
            <w:r>
              <w:rPr>
                <w:rFonts w:ascii="Times New Roman"/>
                <w:b w:val="false"/>
                <w:i w:val="false"/>
                <w:color w:val="000000"/>
                <w:sz w:val="20"/>
              </w:rPr>
              <w:t>
</w:t>
            </w:r>
            <w:r>
              <w:rPr>
                <w:rFonts w:ascii="Times New Roman"/>
                <w:b w:val="false"/>
                <w:i w:val="false"/>
                <w:color w:val="000000"/>
                <w:sz w:val="20"/>
              </w:rPr>
              <w:t>(для аулов, сел,</w:t>
            </w:r>
            <w:r>
              <w:br/>
            </w:r>
            <w:r>
              <w:rPr>
                <w:rFonts w:ascii="Times New Roman"/>
                <w:b w:val="false"/>
                <w:i w:val="false"/>
                <w:color w:val="000000"/>
                <w:sz w:val="20"/>
              </w:rPr>
              <w:t>
</w:t>
            </w:r>
            <w:r>
              <w:rPr>
                <w:rFonts w:ascii="Times New Roman"/>
                <w:b w:val="false"/>
                <w:i w:val="false"/>
                <w:color w:val="000000"/>
                <w:sz w:val="20"/>
              </w:rPr>
              <w:t>городов и поселков</w:t>
            </w:r>
            <w:r>
              <w:br/>
            </w:r>
            <w:r>
              <w:rPr>
                <w:rFonts w:ascii="Times New Roman"/>
                <w:b w:val="false"/>
                <w:i w:val="false"/>
                <w:color w:val="000000"/>
                <w:sz w:val="20"/>
              </w:rPr>
              <w:t>
</w:t>
            </w:r>
            <w:r>
              <w:rPr>
                <w:rFonts w:ascii="Times New Roman"/>
                <w:b w:val="false"/>
                <w:i w:val="false"/>
                <w:color w:val="000000"/>
                <w:sz w:val="20"/>
              </w:rPr>
              <w:t>код КАТО)</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мекеннің</w:t>
            </w:r>
            <w:r>
              <w:br/>
            </w:r>
            <w:r>
              <w:rPr>
                <w:rFonts w:ascii="Times New Roman"/>
                <w:b w:val="false"/>
                <w:i w:val="false"/>
                <w:color w:val="000000"/>
                <w:sz w:val="20"/>
              </w:rPr>
              <w:t>
</w:t>
            </w:r>
            <w:r>
              <w:rPr>
                <w:rFonts w:ascii="Times New Roman"/>
                <w:b/>
                <w:i w:val="false"/>
                <w:color w:val="000000"/>
                <w:sz w:val="20"/>
              </w:rPr>
              <w:t>атауы (ауыл,</w:t>
            </w:r>
            <w:r>
              <w:br/>
            </w:r>
            <w:r>
              <w:rPr>
                <w:rFonts w:ascii="Times New Roman"/>
                <w:b w:val="false"/>
                <w:i w:val="false"/>
                <w:color w:val="000000"/>
                <w:sz w:val="20"/>
              </w:rPr>
              <w:t>
</w:t>
            </w:r>
            <w:r>
              <w:rPr>
                <w:rFonts w:ascii="Times New Roman"/>
                <w:b/>
                <w:i w:val="false"/>
                <w:color w:val="000000"/>
                <w:sz w:val="20"/>
              </w:rPr>
              <w:t>село, кент, қала)</w:t>
            </w:r>
            <w:r>
              <w:br/>
            </w:r>
            <w:r>
              <w:rPr>
                <w:rFonts w:ascii="Times New Roman"/>
                <w:b w:val="false"/>
                <w:i w:val="false"/>
                <w:color w:val="000000"/>
                <w:sz w:val="20"/>
              </w:rPr>
              <w:t>
</w:t>
            </w: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населенного пункта</w:t>
            </w:r>
            <w:r>
              <w:br/>
            </w:r>
            <w:r>
              <w:rPr>
                <w:rFonts w:ascii="Times New Roman"/>
                <w:b w:val="false"/>
                <w:i w:val="false"/>
                <w:color w:val="000000"/>
                <w:sz w:val="20"/>
              </w:rPr>
              <w:t>
</w:t>
            </w:r>
            <w:r>
              <w:rPr>
                <w:rFonts w:ascii="Times New Roman"/>
                <w:b w:val="false"/>
                <w:i w:val="false"/>
                <w:color w:val="000000"/>
                <w:sz w:val="20"/>
              </w:rPr>
              <w:t>(аул, село,</w:t>
            </w:r>
            <w:r>
              <w:br/>
            </w:r>
            <w:r>
              <w:rPr>
                <w:rFonts w:ascii="Times New Roman"/>
                <w:b w:val="false"/>
                <w:i w:val="false"/>
                <w:color w:val="000000"/>
                <w:sz w:val="20"/>
              </w:rPr>
              <w:t>
</w:t>
            </w:r>
            <w:r>
              <w:rPr>
                <w:rFonts w:ascii="Times New Roman"/>
                <w:b w:val="false"/>
                <w:i w:val="false"/>
                <w:color w:val="000000"/>
                <w:sz w:val="20"/>
              </w:rPr>
              <w:t>поселок, город)</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Аулалардың</w:t>
            </w:r>
            <w:r>
              <w:br/>
            </w:r>
            <w:r>
              <w:rPr>
                <w:rFonts w:ascii="Times New Roman"/>
                <w:b w:val="false"/>
                <w:i w:val="false"/>
                <w:color w:val="000000"/>
                <w:sz w:val="20"/>
              </w:rPr>
              <w:t>
</w:t>
            </w:r>
            <w:r>
              <w:rPr>
                <w:rFonts w:ascii="Times New Roman"/>
                <w:b/>
                <w:i w:val="false"/>
                <w:color w:val="000000"/>
                <w:sz w:val="20"/>
              </w:rPr>
              <w:t>жалпы саны</w:t>
            </w:r>
            <w:r>
              <w:br/>
            </w:r>
            <w:r>
              <w:rPr>
                <w:rFonts w:ascii="Times New Roman"/>
                <w:b w:val="false"/>
                <w:i w:val="false"/>
                <w:color w:val="000000"/>
                <w:sz w:val="20"/>
              </w:rPr>
              <w:t>
</w:t>
            </w:r>
            <w:r>
              <w:rPr>
                <w:rFonts w:ascii="Times New Roman"/>
                <w:b w:val="false"/>
                <w:i w:val="false"/>
                <w:color w:val="000000"/>
                <w:sz w:val="20"/>
              </w:rPr>
              <w:t>Общее число</w:t>
            </w:r>
            <w:r>
              <w:br/>
            </w:r>
            <w:r>
              <w:rPr>
                <w:rFonts w:ascii="Times New Roman"/>
                <w:b w:val="false"/>
                <w:i w:val="false"/>
                <w:color w:val="000000"/>
                <w:sz w:val="20"/>
              </w:rPr>
              <w:t>
</w:t>
            </w:r>
            <w:r>
              <w:rPr>
                <w:rFonts w:ascii="Times New Roman"/>
                <w:b w:val="false"/>
                <w:i w:val="false"/>
                <w:color w:val="000000"/>
                <w:sz w:val="20"/>
              </w:rPr>
              <w:t>дворов</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жер,</w:t>
            </w:r>
            <w:r>
              <w:br/>
            </w:r>
            <w:r>
              <w:rPr>
                <w:rFonts w:ascii="Times New Roman"/>
                <w:b w:val="false"/>
                <w:i w:val="false"/>
                <w:color w:val="000000"/>
                <w:sz w:val="20"/>
              </w:rPr>
              <w:t>
</w:t>
            </w:r>
            <w:r>
              <w:rPr>
                <w:rFonts w:ascii="Times New Roman"/>
                <w:b/>
                <w:i w:val="false"/>
                <w:color w:val="000000"/>
                <w:sz w:val="20"/>
              </w:rPr>
              <w:t>гектар (0,001-</w:t>
            </w:r>
            <w:r>
              <w:br/>
            </w:r>
            <w:r>
              <w:rPr>
                <w:rFonts w:ascii="Times New Roman"/>
                <w:b w:val="false"/>
                <w:i w:val="false"/>
                <w:color w:val="000000"/>
                <w:sz w:val="20"/>
              </w:rPr>
              <w:t>
</w:t>
            </w:r>
            <w:r>
              <w:rPr>
                <w:rFonts w:ascii="Times New Roman"/>
                <w:b/>
                <w:i w:val="false"/>
                <w:color w:val="000000"/>
                <w:sz w:val="20"/>
              </w:rPr>
              <w:t>ге дейін)</w:t>
            </w:r>
            <w:r>
              <w:br/>
            </w:r>
            <w:r>
              <w:rPr>
                <w:rFonts w:ascii="Times New Roman"/>
                <w:b w:val="false"/>
                <w:i w:val="false"/>
                <w:color w:val="000000"/>
                <w:sz w:val="20"/>
              </w:rPr>
              <w:t>
</w:t>
            </w:r>
            <w:r>
              <w:rPr>
                <w:rFonts w:ascii="Times New Roman"/>
                <w:b w:val="false"/>
                <w:i w:val="false"/>
                <w:color w:val="000000"/>
                <w:sz w:val="20"/>
              </w:rPr>
              <w:t>Всего земли, га</w:t>
            </w:r>
            <w:r>
              <w:br/>
            </w:r>
            <w:r>
              <w:rPr>
                <w:rFonts w:ascii="Times New Roman"/>
                <w:b w:val="false"/>
                <w:i w:val="false"/>
                <w:color w:val="000000"/>
                <w:sz w:val="20"/>
              </w:rPr>
              <w:t>
</w:t>
            </w:r>
            <w:r>
              <w:rPr>
                <w:rFonts w:ascii="Times New Roman"/>
                <w:b w:val="false"/>
                <w:i w:val="false"/>
                <w:color w:val="000000"/>
                <w:sz w:val="20"/>
              </w:rPr>
              <w:t>(до 0,001)</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7"/>
        <w:gridCol w:w="2195"/>
        <w:gridCol w:w="1981"/>
        <w:gridCol w:w="2174"/>
        <w:gridCol w:w="2324"/>
        <w:gridCol w:w="221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w:t>
            </w:r>
            <w:r>
              <w:br/>
            </w:r>
            <w:r>
              <w:rPr>
                <w:rFonts w:ascii="Times New Roman"/>
                <w:b w:val="false"/>
                <w:i w:val="false"/>
                <w:color w:val="000000"/>
                <w:sz w:val="20"/>
              </w:rPr>
              <w:t>
</w:t>
            </w:r>
            <w:r>
              <w:rPr>
                <w:rFonts w:ascii="Times New Roman"/>
                <w:b w:val="false"/>
                <w:i w:val="false"/>
                <w:color w:val="000000"/>
                <w:sz w:val="20"/>
              </w:rPr>
              <w:t>В том числе</w:t>
            </w:r>
            <w:r>
              <w:rPr>
                <w:rFonts w:ascii="Times New Roman"/>
                <w:b w:val="false"/>
                <w:i w:val="false"/>
                <w:color w:val="000000"/>
                <w:sz w:val="20"/>
              </w:rPr>
              <w:t>:</w:t>
            </w:r>
          </w:p>
        </w:tc>
      </w:tr>
      <w:tr>
        <w:trPr>
          <w:trHeight w:val="109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құрылыс салынып</w:t>
            </w:r>
            <w:r>
              <w:br/>
            </w:r>
            <w:r>
              <w:rPr>
                <w:rFonts w:ascii="Times New Roman"/>
                <w:b w:val="false"/>
                <w:i w:val="false"/>
                <w:color w:val="000000"/>
                <w:sz w:val="20"/>
              </w:rPr>
              <w:t>
</w:t>
            </w:r>
            <w:r>
              <w:rPr>
                <w:rFonts w:ascii="Times New Roman"/>
                <w:b/>
                <w:i w:val="false"/>
                <w:color w:val="000000"/>
                <w:sz w:val="20"/>
              </w:rPr>
              <w:t>жатқаны</w:t>
            </w:r>
            <w:r>
              <w:br/>
            </w:r>
            <w:r>
              <w:rPr>
                <w:rFonts w:ascii="Times New Roman"/>
                <w:b w:val="false"/>
                <w:i w:val="false"/>
                <w:color w:val="000000"/>
                <w:sz w:val="20"/>
              </w:rPr>
              <w:t>
</w:t>
            </w:r>
            <w:r>
              <w:rPr>
                <w:rFonts w:ascii="Times New Roman"/>
                <w:b w:val="false"/>
                <w:i w:val="false"/>
                <w:color w:val="000000"/>
                <w:sz w:val="20"/>
              </w:rPr>
              <w:t>под постройками</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егістік жер</w:t>
            </w:r>
            <w:r>
              <w:br/>
            </w:r>
            <w:r>
              <w:rPr>
                <w:rFonts w:ascii="Times New Roman"/>
                <w:b w:val="false"/>
                <w:i w:val="false"/>
                <w:color w:val="000000"/>
                <w:sz w:val="20"/>
              </w:rPr>
              <w:t>
</w:t>
            </w:r>
            <w:r>
              <w:rPr>
                <w:rFonts w:ascii="Times New Roman"/>
                <w:b w:val="false"/>
                <w:i w:val="false"/>
                <w:color w:val="000000"/>
                <w:sz w:val="20"/>
              </w:rPr>
              <w:t>пашня</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жайылымдар</w:t>
            </w:r>
            <w:r>
              <w:br/>
            </w:r>
            <w:r>
              <w:rPr>
                <w:rFonts w:ascii="Times New Roman"/>
                <w:b w:val="false"/>
                <w:i w:val="false"/>
                <w:color w:val="000000"/>
                <w:sz w:val="20"/>
              </w:rPr>
              <w:t>
</w:t>
            </w:r>
            <w:r>
              <w:rPr>
                <w:rFonts w:ascii="Times New Roman"/>
                <w:b w:val="false"/>
                <w:i w:val="false"/>
                <w:color w:val="000000"/>
                <w:sz w:val="20"/>
              </w:rPr>
              <w:t>пастбища</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шабындықтар</w:t>
            </w:r>
            <w:r>
              <w:br/>
            </w:r>
            <w:r>
              <w:rPr>
                <w:rFonts w:ascii="Times New Roman"/>
                <w:b w:val="false"/>
                <w:i w:val="false"/>
                <w:color w:val="000000"/>
                <w:sz w:val="20"/>
              </w:rPr>
              <w:t>
</w:t>
            </w:r>
            <w:r>
              <w:rPr>
                <w:rFonts w:ascii="Times New Roman"/>
                <w:b w:val="false"/>
                <w:i w:val="false"/>
                <w:color w:val="000000"/>
                <w:sz w:val="20"/>
              </w:rPr>
              <w:t>сенокосы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тыңайған</w:t>
            </w:r>
            <w:r>
              <w:br/>
            </w:r>
            <w:r>
              <w:rPr>
                <w:rFonts w:ascii="Times New Roman"/>
                <w:b w:val="false"/>
                <w:i w:val="false"/>
                <w:color w:val="000000"/>
                <w:sz w:val="20"/>
              </w:rPr>
              <w:t>
</w:t>
            </w:r>
            <w:r>
              <w:rPr>
                <w:rFonts w:ascii="Times New Roman"/>
                <w:b/>
                <w:i w:val="false"/>
                <w:color w:val="000000"/>
                <w:sz w:val="20"/>
              </w:rPr>
              <w:t>жер</w:t>
            </w:r>
            <w:r>
              <w:br/>
            </w:r>
            <w:r>
              <w:rPr>
                <w:rFonts w:ascii="Times New Roman"/>
                <w:b w:val="false"/>
                <w:i w:val="false"/>
                <w:color w:val="000000"/>
                <w:sz w:val="20"/>
              </w:rPr>
              <w:t>
</w:t>
            </w:r>
            <w:r>
              <w:rPr>
                <w:rFonts w:ascii="Times New Roman"/>
                <w:b w:val="false"/>
                <w:i w:val="false"/>
                <w:color w:val="000000"/>
                <w:sz w:val="20"/>
              </w:rPr>
              <w:t>залежи</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сәндік екпе</w:t>
            </w:r>
            <w:r>
              <w:br/>
            </w:r>
            <w:r>
              <w:rPr>
                <w:rFonts w:ascii="Times New Roman"/>
                <w:b w:val="false"/>
                <w:i w:val="false"/>
                <w:color w:val="000000"/>
                <w:sz w:val="20"/>
              </w:rPr>
              <w:t>
</w:t>
            </w:r>
            <w:r>
              <w:rPr>
                <w:rFonts w:ascii="Times New Roman"/>
                <w:b/>
                <w:i w:val="false"/>
                <w:color w:val="000000"/>
                <w:sz w:val="20"/>
              </w:rPr>
              <w:t>ағаштар</w:t>
            </w:r>
            <w:r>
              <w:br/>
            </w:r>
            <w:r>
              <w:rPr>
                <w:rFonts w:ascii="Times New Roman"/>
                <w:b w:val="false"/>
                <w:i w:val="false"/>
                <w:color w:val="000000"/>
                <w:sz w:val="20"/>
              </w:rPr>
              <w:t>
</w:t>
            </w:r>
            <w:r>
              <w:rPr>
                <w:rFonts w:ascii="Times New Roman"/>
                <w:b w:val="false"/>
                <w:i w:val="false"/>
                <w:color w:val="000000"/>
                <w:sz w:val="20"/>
              </w:rPr>
              <w:t>декоративные</w:t>
            </w:r>
            <w:r>
              <w:br/>
            </w:r>
            <w:r>
              <w:rPr>
                <w:rFonts w:ascii="Times New Roman"/>
                <w:b w:val="false"/>
                <w:i w:val="false"/>
                <w:color w:val="000000"/>
                <w:sz w:val="20"/>
              </w:rPr>
              <w:t>
</w:t>
            </w:r>
            <w:r>
              <w:rPr>
                <w:rFonts w:ascii="Times New Roman"/>
                <w:b w:val="false"/>
                <w:i w:val="false"/>
                <w:color w:val="000000"/>
                <w:sz w:val="20"/>
              </w:rPr>
              <w:t>насаждения</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0"/>
        <w:gridCol w:w="4934"/>
        <w:gridCol w:w="1952"/>
        <w:gridCol w:w="5374"/>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берілгені, гектармен</w:t>
            </w:r>
            <w:r>
              <w:br/>
            </w:r>
            <w:r>
              <w:rPr>
                <w:rFonts w:ascii="Times New Roman"/>
                <w:b w:val="false"/>
                <w:i w:val="false"/>
                <w:color w:val="000000"/>
                <w:sz w:val="20"/>
              </w:rPr>
              <w:t>
</w:t>
            </w:r>
            <w:r>
              <w:rPr>
                <w:rFonts w:ascii="Times New Roman"/>
                <w:b w:val="false"/>
                <w:i w:val="false"/>
                <w:color w:val="000000"/>
                <w:sz w:val="20"/>
              </w:rPr>
              <w:t>Сдано в аренду,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Жалға алынғаны, гектар</w:t>
            </w:r>
            <w:r>
              <w:br/>
            </w:r>
            <w:r>
              <w:rPr>
                <w:rFonts w:ascii="Times New Roman"/>
                <w:b w:val="false"/>
                <w:i w:val="false"/>
                <w:color w:val="000000"/>
                <w:sz w:val="20"/>
              </w:rPr>
              <w:t>
</w:t>
            </w:r>
            <w:r>
              <w:rPr>
                <w:rFonts w:ascii="Times New Roman"/>
                <w:b w:val="false"/>
                <w:i w:val="false"/>
                <w:color w:val="000000"/>
                <w:sz w:val="20"/>
              </w:rPr>
              <w:t>Взято в аренду, га</w:t>
            </w:r>
          </w:p>
        </w:tc>
      </w:tr>
      <w:tr>
        <w:trPr>
          <w:trHeight w:val="109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w:t>
            </w:r>
            <w:r>
              <w:br/>
            </w:r>
            <w:r>
              <w:rPr>
                <w:rFonts w:ascii="Times New Roman"/>
                <w:b w:val="false"/>
                <w:i w:val="false"/>
                <w:color w:val="000000"/>
                <w:sz w:val="20"/>
              </w:rPr>
              <w:t>
</w:t>
            </w:r>
            <w:r>
              <w:rPr>
                <w:rFonts w:ascii="Times New Roman"/>
                <w:b/>
                <w:i w:val="false"/>
                <w:color w:val="000000"/>
                <w:sz w:val="20"/>
              </w:rPr>
              <w:t>тыс жерде</w:t>
            </w:r>
            <w:r>
              <w:br/>
            </w:r>
            <w:r>
              <w:rPr>
                <w:rFonts w:ascii="Times New Roman"/>
                <w:b w:val="false"/>
                <w:i w:val="false"/>
                <w:color w:val="000000"/>
                <w:sz w:val="20"/>
              </w:rPr>
              <w:t>
</w:t>
            </w:r>
            <w:r>
              <w:rPr>
                <w:rFonts w:ascii="Times New Roman"/>
                <w:b w:val="false"/>
                <w:i w:val="false"/>
                <w:color w:val="000000"/>
                <w:sz w:val="20"/>
              </w:rPr>
              <w:t>из них за пределами</w:t>
            </w:r>
            <w:r>
              <w:br/>
            </w:r>
            <w:r>
              <w:rPr>
                <w:rFonts w:ascii="Times New Roman"/>
                <w:b w:val="false"/>
                <w:i w:val="false"/>
                <w:color w:val="000000"/>
                <w:sz w:val="20"/>
              </w:rPr>
              <w:t>
</w:t>
            </w:r>
            <w:r>
              <w:rPr>
                <w:rFonts w:ascii="Times New Roman"/>
                <w:b w:val="false"/>
                <w:i w:val="false"/>
                <w:color w:val="000000"/>
                <w:sz w:val="20"/>
              </w:rPr>
              <w:t>сельского округа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одан селолық округтен</w:t>
            </w:r>
            <w:r>
              <w:br/>
            </w:r>
            <w:r>
              <w:rPr>
                <w:rFonts w:ascii="Times New Roman"/>
                <w:b w:val="false"/>
                <w:i w:val="false"/>
                <w:color w:val="000000"/>
                <w:sz w:val="20"/>
              </w:rPr>
              <w:t>
</w:t>
            </w:r>
            <w:r>
              <w:rPr>
                <w:rFonts w:ascii="Times New Roman"/>
                <w:b/>
                <w:i w:val="false"/>
                <w:color w:val="000000"/>
                <w:sz w:val="20"/>
              </w:rPr>
              <w:t>тыс жерде</w:t>
            </w:r>
            <w:r>
              <w:br/>
            </w:r>
            <w:r>
              <w:rPr>
                <w:rFonts w:ascii="Times New Roman"/>
                <w:b w:val="false"/>
                <w:i w:val="false"/>
                <w:color w:val="000000"/>
                <w:sz w:val="20"/>
              </w:rPr>
              <w:t>
</w:t>
            </w:r>
            <w:r>
              <w:rPr>
                <w:rFonts w:ascii="Times New Roman"/>
                <w:b w:val="false"/>
                <w:i w:val="false"/>
                <w:color w:val="000000"/>
                <w:sz w:val="20"/>
              </w:rPr>
              <w:t>из них за пределами сельского</w:t>
            </w:r>
            <w:r>
              <w:br/>
            </w:r>
            <w:r>
              <w:rPr>
                <w:rFonts w:ascii="Times New Roman"/>
                <w:b w:val="false"/>
                <w:i w:val="false"/>
                <w:color w:val="000000"/>
                <w:sz w:val="20"/>
              </w:rPr>
              <w:t>
</w:t>
            </w:r>
            <w:r>
              <w:rPr>
                <w:rFonts w:ascii="Times New Roman"/>
                <w:b w:val="false"/>
                <w:i w:val="false"/>
                <w:color w:val="000000"/>
                <w:sz w:val="20"/>
              </w:rPr>
              <w:t>округа</w:t>
            </w:r>
          </w:p>
        </w:tc>
      </w:tr>
      <w:tr>
        <w:trPr>
          <w:trHeight w:val="25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vertAlign w:val="superscript"/>
        </w:rPr>
        <w:t> </w:t>
      </w:r>
      <w:r>
        <w:rPr>
          <w:rFonts w:ascii="Times New Roman"/>
          <w:b/>
          <w:i w:val="false"/>
          <w:color w:val="000000"/>
          <w:sz w:val="28"/>
        </w:rPr>
        <w:t>ӘАОЖ- әкімшілік-аумақтық объектілердің мемлекеттік жіктеуіші-аудандық статистика бөлімінің маманы толтырады</w:t>
      </w:r>
      <w:r>
        <w:br/>
      </w:r>
      <w:r>
        <w:rPr>
          <w:rFonts w:ascii="Times New Roman"/>
          <w:b w:val="false"/>
          <w:i w:val="false"/>
          <w:color w:val="000000"/>
          <w:sz w:val="28"/>
        </w:rPr>
        <w:t>
      КАТО - государственный классификатор административно-территориальных объектов - заполняется специалистом районного отдела статистики</w:t>
      </w:r>
    </w:p>
    <w:p>
      <w:pPr>
        <w:spacing w:after="0"/>
        <w:ind w:left="0"/>
        <w:jc w:val="both"/>
      </w:pPr>
      <w:r>
        <w:rPr>
          <w:rFonts w:ascii="Times New Roman"/>
          <w:b w:val="false"/>
          <w:i w:val="false"/>
          <w:color w:val="000000"/>
          <w:sz w:val="28"/>
        </w:rPr>
        <w:t>      </w:t>
      </w:r>
      <w:r>
        <w:rPr>
          <w:rFonts w:ascii="Times New Roman"/>
          <w:b/>
          <w:i w:val="false"/>
          <w:color w:val="000000"/>
          <w:sz w:val="28"/>
        </w:rPr>
        <w:t>2. Егістік жерлер туралы мәліметтерді көрсетіңіз</w:t>
      </w:r>
      <w:r>
        <w:br/>
      </w:r>
      <w:r>
        <w:rPr>
          <w:rFonts w:ascii="Times New Roman"/>
          <w:b w:val="false"/>
          <w:i w:val="false"/>
          <w:color w:val="000000"/>
          <w:sz w:val="28"/>
        </w:rPr>
        <w:t>
      Укажите сведения о посевных площадях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4273"/>
        <w:gridCol w:w="2861"/>
        <w:gridCol w:w="1404"/>
        <w:gridCol w:w="1095"/>
        <w:gridCol w:w="985"/>
        <w:gridCol w:w="897"/>
        <w:gridCol w:w="1671"/>
      </w:tblGrid>
      <w:tr>
        <w:trPr>
          <w:trHeight w:val="255" w:hRule="atLeast"/>
        </w:trPr>
        <w:tc>
          <w:tcPr>
            <w:tcW w:w="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4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егістік алаңы,</w:t>
            </w:r>
            <w:r>
              <w:br/>
            </w:r>
            <w:r>
              <w:rPr>
                <w:rFonts w:ascii="Times New Roman"/>
                <w:b w:val="false"/>
                <w:i w:val="false"/>
                <w:color w:val="000000"/>
                <w:sz w:val="20"/>
              </w:rPr>
              <w:t>
</w:t>
            </w:r>
            <w:r>
              <w:rPr>
                <w:rFonts w:ascii="Times New Roman"/>
                <w:b/>
                <w:i w:val="false"/>
                <w:color w:val="000000"/>
                <w:sz w:val="20"/>
              </w:rPr>
              <w:t>га (0,001-ге дейінгі</w:t>
            </w:r>
            <w:r>
              <w:br/>
            </w:r>
            <w:r>
              <w:rPr>
                <w:rFonts w:ascii="Times New Roman"/>
                <w:b w:val="false"/>
                <w:i w:val="false"/>
                <w:color w:val="000000"/>
                <w:sz w:val="20"/>
              </w:rPr>
              <w:t>
</w:t>
            </w:r>
            <w:r>
              <w:rPr>
                <w:rFonts w:ascii="Times New Roman"/>
                <w:b/>
                <w:i w:val="false"/>
                <w:color w:val="000000"/>
                <w:sz w:val="20"/>
              </w:rPr>
              <w:t>дәлдікпен)</w:t>
            </w:r>
            <w:r>
              <w:br/>
            </w:r>
            <w:r>
              <w:rPr>
                <w:rFonts w:ascii="Times New Roman"/>
                <w:b w:val="false"/>
                <w:i w:val="false"/>
                <w:color w:val="000000"/>
                <w:sz w:val="20"/>
              </w:rPr>
              <w:t>
</w:t>
            </w:r>
            <w:r>
              <w:rPr>
                <w:rFonts w:ascii="Times New Roman"/>
                <w:b w:val="false"/>
                <w:i w:val="false"/>
                <w:color w:val="000000"/>
                <w:sz w:val="20"/>
              </w:rPr>
              <w:t>Посевная площадь –</w:t>
            </w:r>
            <w:r>
              <w:br/>
            </w:r>
            <w:r>
              <w:rPr>
                <w:rFonts w:ascii="Times New Roman"/>
                <w:b w:val="false"/>
                <w:i w:val="false"/>
                <w:color w:val="000000"/>
                <w:sz w:val="20"/>
              </w:rPr>
              <w:t>
</w:t>
            </w:r>
            <w:r>
              <w:rPr>
                <w:rFonts w:ascii="Times New Roman"/>
                <w:b w:val="false"/>
                <w:i w:val="false"/>
                <w:color w:val="000000"/>
                <w:sz w:val="20"/>
              </w:rPr>
              <w:t>всего, га (с точностью</w:t>
            </w:r>
            <w:r>
              <w:br/>
            </w:r>
            <w:r>
              <w:rPr>
                <w:rFonts w:ascii="Times New Roman"/>
                <w:b w:val="false"/>
                <w:i w:val="false"/>
                <w:color w:val="000000"/>
                <w:sz w:val="20"/>
              </w:rPr>
              <w:t>
</w:t>
            </w:r>
            <w:r>
              <w:rPr>
                <w:rFonts w:ascii="Times New Roman"/>
                <w:b w:val="false"/>
                <w:i w:val="false"/>
                <w:color w:val="000000"/>
                <w:sz w:val="20"/>
              </w:rPr>
              <w:t>до 0,001)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дәнді дақылдар</w:t>
            </w:r>
            <w:r>
              <w:br/>
            </w:r>
            <w:r>
              <w:rPr>
                <w:rFonts w:ascii="Times New Roman"/>
                <w:b w:val="false"/>
                <w:i w:val="false"/>
                <w:color w:val="000000"/>
                <w:sz w:val="20"/>
              </w:rPr>
              <w:t>
</w:t>
            </w:r>
            <w:r>
              <w:rPr>
                <w:rFonts w:ascii="Times New Roman"/>
                <w:b w:val="false"/>
                <w:i w:val="false"/>
                <w:color w:val="000000"/>
                <w:sz w:val="20"/>
              </w:rPr>
              <w:t>зерновые</w:t>
            </w:r>
            <w:r>
              <w:br/>
            </w:r>
            <w:r>
              <w:rPr>
                <w:rFonts w:ascii="Times New Roman"/>
                <w:b w:val="false"/>
                <w:i w:val="false"/>
                <w:color w:val="000000"/>
                <w:sz w:val="20"/>
              </w:rPr>
              <w:t>
</w:t>
            </w:r>
            <w:r>
              <w:rPr>
                <w:rFonts w:ascii="Times New Roman"/>
                <w:b w:val="false"/>
                <w:i w:val="false"/>
                <w:color w:val="000000"/>
                <w:sz w:val="20"/>
              </w:rPr>
              <w:t>культуры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олардан: </w:t>
            </w:r>
            <w:r>
              <w:rPr>
                <w:rFonts w:ascii="Times New Roman"/>
                <w:b w:val="false"/>
                <w:i w:val="false"/>
                <w:color w:val="000000"/>
                <w:sz w:val="20"/>
              </w:rPr>
              <w:t>из них:</w:t>
            </w:r>
          </w:p>
        </w:tc>
        <w:tc>
          <w:tcPr>
            <w:tcW w:w="1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картоп</w:t>
            </w:r>
            <w:r>
              <w:br/>
            </w:r>
            <w:r>
              <w:rPr>
                <w:rFonts w:ascii="Times New Roman"/>
                <w:b w:val="false"/>
                <w:i w:val="false"/>
                <w:color w:val="000000"/>
                <w:sz w:val="20"/>
              </w:rPr>
              <w:t>
</w:t>
            </w:r>
            <w:r>
              <w:rPr>
                <w:rFonts w:ascii="Times New Roman"/>
                <w:b w:val="false"/>
                <w:i w:val="false"/>
                <w:color w:val="000000"/>
                <w:sz w:val="20"/>
              </w:rPr>
              <w:t>картофель</w:t>
            </w:r>
          </w:p>
        </w:tc>
      </w:tr>
      <w:tr>
        <w:trPr>
          <w:trHeight w:val="8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бидай</w:t>
            </w:r>
            <w:r>
              <w:br/>
            </w:r>
            <w:r>
              <w:rPr>
                <w:rFonts w:ascii="Times New Roman"/>
                <w:b w:val="false"/>
                <w:i w:val="false"/>
                <w:color w:val="000000"/>
                <w:sz w:val="20"/>
              </w:rPr>
              <w:t>
</w:t>
            </w:r>
            <w:r>
              <w:rPr>
                <w:rFonts w:ascii="Times New Roman"/>
                <w:b w:val="false"/>
                <w:i w:val="false"/>
                <w:color w:val="000000"/>
                <w:sz w:val="20"/>
              </w:rPr>
              <w:t>пшеница</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9"/>
        <w:gridCol w:w="3516"/>
        <w:gridCol w:w="1316"/>
        <w:gridCol w:w="2768"/>
        <w:gridCol w:w="2342"/>
        <w:gridCol w:w="2449"/>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майлы тұқымдар және</w:t>
            </w:r>
            <w:r>
              <w:br/>
            </w:r>
            <w:r>
              <w:rPr>
                <w:rFonts w:ascii="Times New Roman"/>
                <w:b w:val="false"/>
                <w:i w:val="false"/>
                <w:color w:val="000000"/>
                <w:sz w:val="20"/>
              </w:rPr>
              <w:t>
</w:t>
            </w:r>
            <w:r>
              <w:rPr>
                <w:rFonts w:ascii="Times New Roman"/>
                <w:b/>
                <w:i w:val="false"/>
                <w:color w:val="000000"/>
                <w:sz w:val="20"/>
              </w:rPr>
              <w:t>құрамында майы бар</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 xml:space="preserve">семена масличные </w:t>
            </w:r>
            <w:r>
              <w:rPr>
                <w:rFonts w:ascii="Times New Roman"/>
                <w:b w:val="false"/>
                <w:i w:val="false"/>
                <w:color w:val="000000"/>
                <w:sz w:val="20"/>
              </w:rPr>
              <w:t>и плоды</w:t>
            </w:r>
            <w:r>
              <w:br/>
            </w:r>
            <w:r>
              <w:rPr>
                <w:rFonts w:ascii="Times New Roman"/>
                <w:b w:val="false"/>
                <w:i w:val="false"/>
                <w:color w:val="000000"/>
                <w:sz w:val="20"/>
              </w:rPr>
              <w:t>
</w:t>
            </w:r>
            <w:r>
              <w:rPr>
                <w:rFonts w:ascii="Times New Roman"/>
                <w:b w:val="false"/>
                <w:i w:val="false"/>
                <w:color w:val="000000"/>
                <w:sz w:val="20"/>
              </w:rPr>
              <w:t>маслосодержащие</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темекі</w:t>
            </w:r>
            <w:r>
              <w:br/>
            </w:r>
            <w:r>
              <w:rPr>
                <w:rFonts w:ascii="Times New Roman"/>
                <w:b w:val="false"/>
                <w:i w:val="false"/>
                <w:color w:val="000000"/>
                <w:sz w:val="20"/>
              </w:rPr>
              <w:t>
</w:t>
            </w:r>
            <w:r>
              <w:rPr>
                <w:rFonts w:ascii="Times New Roman"/>
                <w:b w:val="false"/>
                <w:i w:val="false"/>
                <w:color w:val="000000"/>
                <w:sz w:val="20"/>
              </w:rPr>
              <w:t>табак</w:t>
            </w:r>
          </w:p>
        </w:tc>
        <w:tc>
          <w:tcPr>
            <w:tcW w:w="2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қант қызылшасы</w:t>
            </w:r>
            <w:r>
              <w:br/>
            </w:r>
            <w:r>
              <w:rPr>
                <w:rFonts w:ascii="Times New Roman"/>
                <w:b w:val="false"/>
                <w:i w:val="false"/>
                <w:color w:val="000000"/>
                <w:sz w:val="20"/>
              </w:rPr>
              <w:t>
</w:t>
            </w:r>
            <w:r>
              <w:rPr>
                <w:rFonts w:ascii="Times New Roman"/>
                <w:b w:val="false"/>
                <w:i w:val="false"/>
                <w:color w:val="000000"/>
                <w:sz w:val="20"/>
              </w:rPr>
              <w:t>сахарная свекла</w:t>
            </w:r>
          </w:p>
        </w:tc>
        <w:tc>
          <w:tcPr>
            <w:tcW w:w="2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шитті мақта</w:t>
            </w:r>
            <w:r>
              <w:br/>
            </w:r>
            <w:r>
              <w:rPr>
                <w:rFonts w:ascii="Times New Roman"/>
                <w:b w:val="false"/>
                <w:i w:val="false"/>
                <w:color w:val="000000"/>
                <w:sz w:val="20"/>
              </w:rPr>
              <w:t>
</w:t>
            </w:r>
            <w:r>
              <w:rPr>
                <w:rFonts w:ascii="Times New Roman"/>
                <w:b w:val="false"/>
                <w:i w:val="false"/>
                <w:color w:val="000000"/>
                <w:sz w:val="20"/>
              </w:rPr>
              <w:t>хлопок-сырец</w:t>
            </w: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сабан және</w:t>
            </w:r>
            <w:r>
              <w:br/>
            </w:r>
            <w:r>
              <w:rPr>
                <w:rFonts w:ascii="Times New Roman"/>
                <w:b w:val="false"/>
                <w:i w:val="false"/>
                <w:color w:val="000000"/>
                <w:sz w:val="20"/>
              </w:rPr>
              <w:t>
</w:t>
            </w:r>
            <w:r>
              <w:rPr>
                <w:rFonts w:ascii="Times New Roman"/>
                <w:b/>
                <w:i w:val="false"/>
                <w:color w:val="000000"/>
                <w:sz w:val="20"/>
              </w:rPr>
              <w:t>жем</w:t>
            </w:r>
            <w:r>
              <w:br/>
            </w:r>
            <w:r>
              <w:rPr>
                <w:rFonts w:ascii="Times New Roman"/>
                <w:b w:val="false"/>
                <w:i w:val="false"/>
                <w:color w:val="000000"/>
                <w:sz w:val="20"/>
              </w:rPr>
              <w:t>
</w:t>
            </w:r>
            <w:r>
              <w:rPr>
                <w:rFonts w:ascii="Times New Roman"/>
                <w:b w:val="false"/>
                <w:i w:val="false"/>
                <w:color w:val="000000"/>
                <w:sz w:val="20"/>
              </w:rPr>
              <w:t>солома и корма</w:t>
            </w:r>
          </w:p>
        </w:tc>
      </w:tr>
      <w:tr>
        <w:trPr>
          <w:trHeight w:val="810"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 күнбағыс</w:t>
            </w:r>
            <w:r>
              <w:br/>
            </w:r>
            <w:r>
              <w:rPr>
                <w:rFonts w:ascii="Times New Roman"/>
                <w:b w:val="false"/>
                <w:i w:val="false"/>
                <w:color w:val="000000"/>
                <w:sz w:val="20"/>
              </w:rPr>
              <w:t>
</w:t>
            </w:r>
            <w:r>
              <w:rPr>
                <w:rFonts w:ascii="Times New Roman"/>
                <w:b/>
                <w:i w:val="false"/>
                <w:color w:val="000000"/>
                <w:sz w:val="20"/>
              </w:rPr>
              <w:t>тұқымы</w:t>
            </w:r>
            <w:r>
              <w:br/>
            </w:r>
            <w:r>
              <w:rPr>
                <w:rFonts w:ascii="Times New Roman"/>
                <w:b w:val="false"/>
                <w:i w:val="false"/>
                <w:color w:val="000000"/>
                <w:sz w:val="20"/>
              </w:rPr>
              <w:t>
</w:t>
            </w:r>
            <w:r>
              <w:rPr>
                <w:rFonts w:ascii="Times New Roman"/>
                <w:b w:val="false"/>
                <w:i w:val="false"/>
                <w:color w:val="000000"/>
                <w:sz w:val="20"/>
              </w:rPr>
              <w:t xml:space="preserve">из них </w:t>
            </w:r>
            <w:r>
              <w:rPr>
                <w:rFonts w:ascii="Times New Roman"/>
                <w:b w:val="false"/>
                <w:i w:val="false"/>
                <w:color w:val="000000"/>
                <w:sz w:val="20"/>
              </w:rPr>
              <w:t>семена</w:t>
            </w:r>
            <w:r>
              <w:br/>
            </w:r>
            <w:r>
              <w:rPr>
                <w:rFonts w:ascii="Times New Roman"/>
                <w:b w:val="false"/>
                <w:i w:val="false"/>
                <w:color w:val="000000"/>
                <w:sz w:val="20"/>
              </w:rPr>
              <w:t>
</w:t>
            </w:r>
            <w:r>
              <w:rPr>
                <w:rFonts w:ascii="Times New Roman"/>
                <w:b w:val="false"/>
                <w:i w:val="false"/>
                <w:color w:val="000000"/>
                <w:sz w:val="20"/>
              </w:rPr>
              <w:t>подсолнечника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3083"/>
        <w:gridCol w:w="1045"/>
        <w:gridCol w:w="839"/>
        <w:gridCol w:w="862"/>
        <w:gridCol w:w="2671"/>
        <w:gridCol w:w="1251"/>
        <w:gridCol w:w="1068"/>
        <w:gridCol w:w="748"/>
        <w:gridCol w:w="725"/>
        <w:gridCol w:w="726"/>
      </w:tblGrid>
      <w:tr>
        <w:trPr>
          <w:trHeight w:val="30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Соның ішінде: </w:t>
            </w:r>
            <w:r>
              <w:rPr>
                <w:rFonts w:ascii="Times New Roman"/>
                <w:b w:val="false"/>
                <w:i w:val="false"/>
                <w:color w:val="000000"/>
                <w:sz w:val="20"/>
              </w:rPr>
              <w:t>В том числе:</w:t>
            </w:r>
          </w:p>
        </w:tc>
      </w:tr>
      <w:tr>
        <w:trPr>
          <w:trHeight w:val="585" w:hRule="atLeast"/>
        </w:trPr>
        <w:tc>
          <w:tcPr>
            <w:tcW w:w="0" w:type="auto"/>
            <w:vMerge/>
            <w:tcBorders>
              <w:top w:val="nil"/>
              <w:left w:val="single" w:color="cfcfcf" w:sz="5"/>
              <w:bottom w:val="single" w:color="cfcfcf" w:sz="5"/>
              <w:right w:val="single" w:color="cfcfcf" w:sz="5"/>
            </w:tcBorders>
          </w:tcPr>
          <w:p/>
        </w:tc>
        <w:tc>
          <w:tcPr>
            <w:tcW w:w="3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көкөністер</w:t>
            </w:r>
            <w:r>
              <w:br/>
            </w:r>
            <w:r>
              <w:rPr>
                <w:rFonts w:ascii="Times New Roman"/>
                <w:b w:val="false"/>
                <w:i w:val="false"/>
                <w:color w:val="000000"/>
                <w:sz w:val="20"/>
              </w:rPr>
              <w:t>
</w:t>
            </w:r>
            <w:r>
              <w:rPr>
                <w:rFonts w:ascii="Times New Roman"/>
                <w:b w:val="false"/>
                <w:i w:val="false"/>
                <w:color w:val="000000"/>
                <w:sz w:val="20"/>
              </w:rPr>
              <w:t>овощи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олардан:</w:t>
            </w:r>
            <w:r>
              <w:br/>
            </w:r>
            <w:r>
              <w:rPr>
                <w:rFonts w:ascii="Times New Roman"/>
                <w:b w:val="false"/>
                <w:i w:val="false"/>
                <w:color w:val="000000"/>
                <w:sz w:val="20"/>
              </w:rPr>
              <w:t>
</w:t>
            </w:r>
            <w:r>
              <w:rPr>
                <w:rFonts w:ascii="Times New Roman"/>
                <w:b w:val="false"/>
                <w:i w:val="false"/>
                <w:color w:val="000000"/>
                <w:sz w:val="20"/>
              </w:rPr>
              <w:t>из них:</w:t>
            </w:r>
          </w:p>
        </w:tc>
        <w:tc>
          <w:tcPr>
            <w:tcW w:w="26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қауындар және</w:t>
            </w:r>
            <w:r>
              <w:br/>
            </w:r>
            <w:r>
              <w:rPr>
                <w:rFonts w:ascii="Times New Roman"/>
                <w:b w:val="false"/>
                <w:i w:val="false"/>
                <w:color w:val="000000"/>
                <w:sz w:val="20"/>
              </w:rPr>
              <w:t>
</w:t>
            </w:r>
            <w:r>
              <w:rPr>
                <w:rFonts w:ascii="Times New Roman"/>
                <w:b/>
                <w:i w:val="false"/>
                <w:color w:val="000000"/>
                <w:sz w:val="20"/>
              </w:rPr>
              <w:t>қарбыздар</w:t>
            </w:r>
            <w:r>
              <w:br/>
            </w:r>
            <w:r>
              <w:rPr>
                <w:rFonts w:ascii="Times New Roman"/>
                <w:b w:val="false"/>
                <w:i w:val="false"/>
                <w:color w:val="000000"/>
                <w:sz w:val="20"/>
              </w:rPr>
              <w:t>
</w:t>
            </w:r>
            <w:r>
              <w:rPr>
                <w:rFonts w:ascii="Times New Roman"/>
                <w:b w:val="false"/>
                <w:i w:val="false"/>
                <w:color w:val="000000"/>
                <w:sz w:val="20"/>
              </w:rPr>
              <w:t>дыни и арбузы</w:t>
            </w:r>
          </w:p>
        </w:tc>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гүлдер</w:t>
            </w:r>
            <w:r>
              <w:br/>
            </w:r>
            <w:r>
              <w:rPr>
                <w:rFonts w:ascii="Times New Roman"/>
                <w:b w:val="false"/>
                <w:i w:val="false"/>
                <w:color w:val="000000"/>
                <w:sz w:val="20"/>
              </w:rPr>
              <w:t>
</w:t>
            </w:r>
            <w:r>
              <w:rPr>
                <w:rFonts w:ascii="Times New Roman"/>
                <w:b w:val="false"/>
                <w:i w:val="false"/>
                <w:color w:val="000000"/>
                <w:sz w:val="20"/>
              </w:rPr>
              <w:t>цветы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дақылдар</w:t>
            </w:r>
            <w:r>
              <w:br/>
            </w:r>
            <w:r>
              <w:rPr>
                <w:rFonts w:ascii="Times New Roman"/>
                <w:b w:val="false"/>
                <w:i w:val="false"/>
                <w:color w:val="000000"/>
                <w:sz w:val="20"/>
              </w:rPr>
              <w:t>
</w:t>
            </w:r>
            <w:r>
              <w:rPr>
                <w:rFonts w:ascii="Times New Roman"/>
                <w:b w:val="false"/>
                <w:i w:val="false"/>
                <w:color w:val="000000"/>
                <w:sz w:val="20"/>
              </w:rPr>
              <w:t>другие культуры</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188"/>
        <w:gridCol w:w="2081"/>
        <w:gridCol w:w="1570"/>
        <w:gridCol w:w="1485"/>
        <w:gridCol w:w="466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Көп жылдық дақылдар, га</w:t>
            </w:r>
            <w:r>
              <w:br/>
            </w:r>
            <w:r>
              <w:rPr>
                <w:rFonts w:ascii="Times New Roman"/>
                <w:b w:val="false"/>
                <w:i w:val="false"/>
                <w:color w:val="000000"/>
                <w:sz w:val="20"/>
              </w:rPr>
              <w:t>
</w:t>
            </w:r>
            <w:r>
              <w:rPr>
                <w:rFonts w:ascii="Times New Roman"/>
                <w:b w:val="false"/>
                <w:i w:val="false"/>
                <w:color w:val="000000"/>
                <w:sz w:val="20"/>
              </w:rPr>
              <w:t>Многолетние культуры, га</w:t>
            </w:r>
          </w:p>
        </w:tc>
      </w:tr>
      <w:tr>
        <w:trPr>
          <w:trHeight w:val="585"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жүзім</w:t>
            </w:r>
            <w:r>
              <w:br/>
            </w:r>
            <w:r>
              <w:rPr>
                <w:rFonts w:ascii="Times New Roman"/>
                <w:b w:val="false"/>
                <w:i w:val="false"/>
                <w:color w:val="000000"/>
                <w:sz w:val="20"/>
              </w:rPr>
              <w:t>
</w:t>
            </w:r>
            <w:r>
              <w:rPr>
                <w:rFonts w:ascii="Times New Roman"/>
                <w:b w:val="false"/>
                <w:i w:val="false"/>
                <w:color w:val="000000"/>
                <w:sz w:val="20"/>
              </w:rPr>
              <w:t>виноград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шекілдеуікті және дәнекті</w:t>
            </w:r>
            <w:r>
              <w:br/>
            </w:r>
            <w:r>
              <w:rPr>
                <w:rFonts w:ascii="Times New Roman"/>
                <w:b w:val="false"/>
                <w:i w:val="false"/>
                <w:color w:val="000000"/>
                <w:sz w:val="20"/>
              </w:rPr>
              <w:t>
</w:t>
            </w:r>
            <w:r>
              <w:rPr>
                <w:rFonts w:ascii="Times New Roman"/>
                <w:b/>
                <w:i w:val="false"/>
                <w:color w:val="000000"/>
                <w:sz w:val="20"/>
              </w:rPr>
              <w:t>жемістер</w:t>
            </w:r>
            <w:r>
              <w:br/>
            </w:r>
            <w:r>
              <w:rPr>
                <w:rFonts w:ascii="Times New Roman"/>
                <w:b w:val="false"/>
                <w:i w:val="false"/>
                <w:color w:val="000000"/>
                <w:sz w:val="20"/>
              </w:rPr>
              <w:t>
</w:t>
            </w:r>
            <w:r>
              <w:rPr>
                <w:rFonts w:ascii="Times New Roman"/>
                <w:b w:val="false"/>
                <w:i w:val="false"/>
                <w:color w:val="000000"/>
                <w:sz w:val="20"/>
              </w:rPr>
              <w:t>плоды семечковые и косточковые</w:t>
            </w:r>
          </w:p>
        </w:tc>
        <w:tc>
          <w:tcPr>
            <w:tcW w:w="4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өзге де жемістер және</w:t>
            </w:r>
            <w:r>
              <w:br/>
            </w:r>
            <w:r>
              <w:rPr>
                <w:rFonts w:ascii="Times New Roman"/>
                <w:b w:val="false"/>
                <w:i w:val="false"/>
                <w:color w:val="000000"/>
                <w:sz w:val="20"/>
              </w:rPr>
              <w:t>
</w:t>
            </w:r>
            <w:r>
              <w:rPr>
                <w:rFonts w:ascii="Times New Roman"/>
                <w:b/>
                <w:i w:val="false"/>
                <w:color w:val="000000"/>
                <w:sz w:val="20"/>
              </w:rPr>
              <w:t>жидектер</w:t>
            </w:r>
            <w:r>
              <w:br/>
            </w:r>
            <w:r>
              <w:rPr>
                <w:rFonts w:ascii="Times New Roman"/>
                <w:b w:val="false"/>
                <w:i w:val="false"/>
                <w:color w:val="000000"/>
                <w:sz w:val="20"/>
              </w:rPr>
              <w:t>
</w:t>
            </w:r>
            <w:r>
              <w:rPr>
                <w:rFonts w:ascii="Times New Roman"/>
                <w:b w:val="false"/>
                <w:i w:val="false"/>
                <w:color w:val="000000"/>
                <w:sz w:val="20"/>
              </w:rPr>
              <w:t>ягоды и плоды прочие</w:t>
            </w: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алмалар</w:t>
            </w:r>
            <w:r>
              <w:br/>
            </w:r>
            <w:r>
              <w:rPr>
                <w:rFonts w:ascii="Times New Roman"/>
                <w:b w:val="false"/>
                <w:i w:val="false"/>
                <w:color w:val="000000"/>
                <w:sz w:val="20"/>
              </w:rPr>
              <w:t>
</w:t>
            </w:r>
            <w:r>
              <w:rPr>
                <w:rFonts w:ascii="Times New Roman"/>
                <w:b w:val="false"/>
                <w:i w:val="false"/>
                <w:color w:val="000000"/>
                <w:sz w:val="20"/>
              </w:rPr>
              <w:t>яблоки</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p>
    <w:p>
      <w:pPr>
        <w:spacing w:after="0"/>
        <w:ind w:left="0"/>
        <w:jc w:val="both"/>
      </w:pPr>
      <w:r>
        <w:rPr>
          <w:rFonts w:ascii="Times New Roman"/>
          <w:b w:val="false"/>
          <w:i w:val="false"/>
          <w:color w:val="000000"/>
          <w:sz w:val="28"/>
        </w:rPr>
        <w:t>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   Тел._____________________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212" w:id="22"/>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22"/>
    <w:bookmarkStart w:name="z213" w:id="23"/>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"Сведения о наличии земельных угодий в домашних хозяйствах"</w:t>
      </w:r>
      <w:r>
        <w:br/>
      </w:r>
      <w:r>
        <w:rPr>
          <w:rFonts w:ascii="Times New Roman"/>
          <w:b/>
          <w:i w:val="false"/>
          <w:color w:val="000000"/>
        </w:rPr>
        <w:t>
(код 1771104, индекс 7-р (население), периодичность годовая)</w:t>
      </w:r>
    </w:p>
    <w:bookmarkEnd w:id="23"/>
    <w:bookmarkStart w:name="z214" w:id="24"/>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"Сведения о наличии земельных угодий в домашних хозяйствах" (код 1771104, индекс 7-р (население), периодичность годовая).</w:t>
      </w:r>
      <w:r>
        <w:br/>
      </w:r>
      <w:r>
        <w:rPr>
          <w:rFonts w:ascii="Times New Roman"/>
          <w:b w:val="false"/>
          <w:i w:val="false"/>
          <w:color w:val="000000"/>
          <w:sz w:val="28"/>
        </w:rPr>
        <w:t>
</w:t>
      </w:r>
      <w:r>
        <w:rPr>
          <w:rFonts w:ascii="Times New Roman"/>
          <w:b w:val="false"/>
          <w:i w:val="false"/>
          <w:color w:val="000000"/>
          <w:sz w:val="28"/>
        </w:rPr>
        <w:t xml:space="preserve">
      2. Следующие определения применяются в целях заполнения данной статистической формы: </w:t>
      </w:r>
      <w:r>
        <w:br/>
      </w:r>
      <w:r>
        <w:rPr>
          <w:rFonts w:ascii="Times New Roman"/>
          <w:b w:val="false"/>
          <w:i w:val="false"/>
          <w:color w:val="000000"/>
          <w:sz w:val="28"/>
        </w:rPr>
        <w:t>
</w:t>
      </w:r>
      <w:r>
        <w:rPr>
          <w:rFonts w:ascii="Times New Roman"/>
          <w:b w:val="false"/>
          <w:i w:val="false"/>
          <w:color w:val="000000"/>
          <w:sz w:val="28"/>
        </w:rPr>
        <w:t>
      1)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r>
        <w:br/>
      </w:r>
      <w:r>
        <w:rPr>
          <w:rFonts w:ascii="Times New Roman"/>
          <w:b w:val="false"/>
          <w:i w:val="false"/>
          <w:color w:val="000000"/>
          <w:sz w:val="28"/>
        </w:rPr>
        <w:t>
</w:t>
      </w:r>
      <w:r>
        <w:rPr>
          <w:rFonts w:ascii="Times New Roman"/>
          <w:b w:val="false"/>
          <w:i w:val="false"/>
          <w:color w:val="000000"/>
          <w:sz w:val="28"/>
        </w:rPr>
        <w:t>
      2) пашня – систематически обрабатываемые сельскохозяйственные угодья, используемые под посевы сельскохозяйственных культур, включая посевы многолетних трав, а также чистые пары;</w:t>
      </w:r>
      <w:r>
        <w:br/>
      </w:r>
      <w:r>
        <w:rPr>
          <w:rFonts w:ascii="Times New Roman"/>
          <w:b w:val="false"/>
          <w:i w:val="false"/>
          <w:color w:val="000000"/>
          <w:sz w:val="28"/>
        </w:rPr>
        <w:t>
</w:t>
      </w:r>
      <w:r>
        <w:rPr>
          <w:rFonts w:ascii="Times New Roman"/>
          <w:b w:val="false"/>
          <w:i w:val="false"/>
          <w:color w:val="000000"/>
          <w:sz w:val="28"/>
        </w:rPr>
        <w:t>
      3) пастбища – сельскохозяйственные угодья, систематически используемые для выпаса животных (такое использование является основным), а также земельные участки, пригодные для пастьбы скота, не используемые под сенокос и не являющиеся залежью;</w:t>
      </w:r>
      <w:r>
        <w:br/>
      </w:r>
      <w:r>
        <w:rPr>
          <w:rFonts w:ascii="Times New Roman"/>
          <w:b w:val="false"/>
          <w:i w:val="false"/>
          <w:color w:val="000000"/>
          <w:sz w:val="28"/>
        </w:rPr>
        <w:t>
</w:t>
      </w:r>
      <w:r>
        <w:rPr>
          <w:rFonts w:ascii="Times New Roman"/>
          <w:b w:val="false"/>
          <w:i w:val="false"/>
          <w:color w:val="000000"/>
          <w:sz w:val="28"/>
        </w:rPr>
        <w:t>
      4) сенокосы – сельскохозяйственные угодья, систематически используемые для сенокошения;</w:t>
      </w:r>
      <w:r>
        <w:br/>
      </w:r>
      <w:r>
        <w:rPr>
          <w:rFonts w:ascii="Times New Roman"/>
          <w:b w:val="false"/>
          <w:i w:val="false"/>
          <w:color w:val="000000"/>
          <w:sz w:val="28"/>
        </w:rPr>
        <w:t>
</w:t>
      </w:r>
      <w:r>
        <w:rPr>
          <w:rFonts w:ascii="Times New Roman"/>
          <w:b w:val="false"/>
          <w:i w:val="false"/>
          <w:color w:val="000000"/>
          <w:sz w:val="28"/>
        </w:rPr>
        <w:t>
      5) залежь – земельный участок, который ранее использовался под пашню и более одного года, начиная с осени, не используется под посевы сельскохозяйственных культур и неподготовлен под пар;</w:t>
      </w:r>
      <w:r>
        <w:br/>
      </w:r>
      <w:r>
        <w:rPr>
          <w:rFonts w:ascii="Times New Roman"/>
          <w:b w:val="false"/>
          <w:i w:val="false"/>
          <w:color w:val="000000"/>
          <w:sz w:val="28"/>
        </w:rPr>
        <w:t>
</w:t>
      </w:r>
      <w:r>
        <w:rPr>
          <w:rFonts w:ascii="Times New Roman"/>
          <w:b w:val="false"/>
          <w:i w:val="false"/>
          <w:color w:val="000000"/>
          <w:sz w:val="28"/>
        </w:rPr>
        <w:t>
      6) многолетние насаждения – сельскохозяйственные угодья, используемые под искусственно созданными древесными, кустарниковыми (без лесной площади) или травянистыми многолетними растениями, предназначенными для получения урожая плодово-ягодной, технической и лекарственной продукции. В составе многолетних насаждений различают сад, виноградник, ягодник, плодовый питомник, плантации.</w:t>
      </w:r>
      <w:r>
        <w:br/>
      </w:r>
      <w:r>
        <w:rPr>
          <w:rFonts w:ascii="Times New Roman"/>
          <w:b w:val="false"/>
          <w:i w:val="false"/>
          <w:color w:val="000000"/>
          <w:sz w:val="28"/>
        </w:rPr>
        <w:t>
</w:t>
      </w:r>
      <w:r>
        <w:rPr>
          <w:rFonts w:ascii="Times New Roman"/>
          <w:b w:val="false"/>
          <w:i w:val="false"/>
          <w:color w:val="000000"/>
          <w:sz w:val="28"/>
        </w:rPr>
        <w:t>
      3. Запись в статистической форме производится отдельной строкой по каждому населенному пункту с указанием его полного названия.</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следует руководствоваться статистической методологией по ведению похозяйственного учета и форм организации ведения регистрационных записей.</w:t>
      </w:r>
      <w:r>
        <w:br/>
      </w:r>
      <w:r>
        <w:rPr>
          <w:rFonts w:ascii="Times New Roman"/>
          <w:b w:val="false"/>
          <w:i w:val="false"/>
          <w:color w:val="000000"/>
          <w:sz w:val="28"/>
        </w:rPr>
        <w:t>
</w:t>
      </w:r>
      <w:r>
        <w:rPr>
          <w:rFonts w:ascii="Times New Roman"/>
          <w:b w:val="false"/>
          <w:i w:val="false"/>
          <w:color w:val="000000"/>
          <w:sz w:val="28"/>
        </w:rPr>
        <w:t>
      При составлении статистической формы используются:</w:t>
      </w:r>
      <w:r>
        <w:br/>
      </w:r>
      <w:r>
        <w:rPr>
          <w:rFonts w:ascii="Times New Roman"/>
          <w:b w:val="false"/>
          <w:i w:val="false"/>
          <w:color w:val="000000"/>
          <w:sz w:val="28"/>
        </w:rPr>
        <w:t>
</w:t>
      </w:r>
      <w:r>
        <w:rPr>
          <w:rFonts w:ascii="Times New Roman"/>
          <w:b w:val="false"/>
          <w:i w:val="false"/>
          <w:color w:val="000000"/>
          <w:sz w:val="28"/>
        </w:rPr>
        <w:t>
      данные земельного кадастра, который ведут территориальные органы Агентства Республики Казахстан по управлению земельными ресурсами (земельный баланс по форме 22 и приложения к нему);</w:t>
      </w:r>
      <w:r>
        <w:br/>
      </w:r>
      <w:r>
        <w:rPr>
          <w:rFonts w:ascii="Times New Roman"/>
          <w:b w:val="false"/>
          <w:i w:val="false"/>
          <w:color w:val="000000"/>
          <w:sz w:val="28"/>
        </w:rPr>
        <w:t>
</w:t>
      </w:r>
      <w:r>
        <w:rPr>
          <w:rFonts w:ascii="Times New Roman"/>
          <w:b w:val="false"/>
          <w:i w:val="false"/>
          <w:color w:val="000000"/>
          <w:sz w:val="28"/>
        </w:rPr>
        <w:t>
      данные из Книги похозяйственного учета.</w:t>
      </w:r>
      <w:r>
        <w:br/>
      </w:r>
      <w:r>
        <w:rPr>
          <w:rFonts w:ascii="Times New Roman"/>
          <w:b w:val="false"/>
          <w:i w:val="false"/>
          <w:color w:val="000000"/>
          <w:sz w:val="28"/>
        </w:rPr>
        <w:t>
</w:t>
      </w:r>
      <w:r>
        <w:rPr>
          <w:rFonts w:ascii="Times New Roman"/>
          <w:b w:val="false"/>
          <w:i w:val="false"/>
          <w:color w:val="000000"/>
          <w:sz w:val="28"/>
        </w:rPr>
        <w:t xml:space="preserve">
      4. В графе 1 показывается по каждому населенному пункту количество приусадебных домашних хозяйств. </w:t>
      </w:r>
      <w:r>
        <w:br/>
      </w:r>
      <w:r>
        <w:rPr>
          <w:rFonts w:ascii="Times New Roman"/>
          <w:b w:val="false"/>
          <w:i w:val="false"/>
          <w:color w:val="000000"/>
          <w:sz w:val="28"/>
        </w:rPr>
        <w:t>
</w:t>
      </w:r>
      <w:r>
        <w:rPr>
          <w:rFonts w:ascii="Times New Roman"/>
          <w:b w:val="false"/>
          <w:i w:val="false"/>
          <w:color w:val="000000"/>
          <w:sz w:val="28"/>
        </w:rPr>
        <w:t xml:space="preserve">
      В графе 2 проставляются данные о всех землях, находящихся в пользовании домашних хозяйств. В графах с 3 по 8 показываются эти земли по их назначению: земли под постройками, пашней, пастбищами, сенокосами, залежами и декоративными насаждениями. </w:t>
      </w:r>
      <w:r>
        <w:br/>
      </w:r>
      <w:r>
        <w:rPr>
          <w:rFonts w:ascii="Times New Roman"/>
          <w:b w:val="false"/>
          <w:i w:val="false"/>
          <w:color w:val="000000"/>
          <w:sz w:val="28"/>
        </w:rPr>
        <w:t>
</w:t>
      </w:r>
      <w:r>
        <w:rPr>
          <w:rFonts w:ascii="Times New Roman"/>
          <w:b w:val="false"/>
          <w:i w:val="false"/>
          <w:color w:val="000000"/>
          <w:sz w:val="28"/>
        </w:rPr>
        <w:t>
      В графе 9 показываются земли, сданные хозяйством в аренду. Если земли находятся за пределами сельского округа и сдаются в аренду, заполняется графа 10. Графы 9, 10 заполняются лишь в том случае, если земля находится в собственности хозяйства. В графе 11 показываются земли, взятые в аренду, включая земли, выделенные под огороды. Если земли взяты в аренду за пределами сельского округа, их площади показываются в графе 12.</w:t>
      </w:r>
      <w:r>
        <w:br/>
      </w:r>
      <w:r>
        <w:rPr>
          <w:rFonts w:ascii="Times New Roman"/>
          <w:b w:val="false"/>
          <w:i w:val="false"/>
          <w:color w:val="000000"/>
          <w:sz w:val="28"/>
        </w:rPr>
        <w:t>
</w:t>
      </w:r>
      <w:r>
        <w:rPr>
          <w:rFonts w:ascii="Times New Roman"/>
          <w:b w:val="false"/>
          <w:i w:val="false"/>
          <w:color w:val="000000"/>
          <w:sz w:val="28"/>
        </w:rPr>
        <w:t>
      Вся посевная площадь (графа 13), площадь, занятая под посевы отдельных культур (графы 14-35), а также площади под многолетними насаждениями (графы 36-41) заполняются на основании данных похозяйственного учета в гектарах (до 0,001). В эти графы следует включать не только посевы на приусадебном участке, но и посевы на арендованных землях и выделенных огородах.</w:t>
      </w:r>
      <w:r>
        <w:br/>
      </w:r>
      <w:r>
        <w:rPr>
          <w:rFonts w:ascii="Times New Roman"/>
          <w:b w:val="false"/>
          <w:i w:val="false"/>
          <w:color w:val="000000"/>
          <w:sz w:val="28"/>
        </w:rPr>
        <w:t>
</w:t>
      </w:r>
      <w:r>
        <w:rPr>
          <w:rFonts w:ascii="Times New Roman"/>
          <w:b w:val="false"/>
          <w:i w:val="false"/>
          <w:color w:val="000000"/>
          <w:sz w:val="28"/>
        </w:rPr>
        <w:t>
      Посевы в междурядьях садов включаются в итог посевной площади соответствующей культуры и в итог всей посевной площади. Посевы, произведенные в междурядьях пропашных культур, а также повторные (пожнивные) посевы в посевную площадь не включаются. Не учитываются в посевной площади зеленые газоны, дорожки и другие площади, не занятые посевами сельскохозяйственных культур.</w:t>
      </w:r>
      <w:r>
        <w:br/>
      </w:r>
      <w:r>
        <w:rPr>
          <w:rFonts w:ascii="Times New Roman"/>
          <w:b w:val="false"/>
          <w:i w:val="false"/>
          <w:color w:val="000000"/>
          <w:sz w:val="28"/>
        </w:rPr>
        <w:t>
</w:t>
      </w:r>
      <w:r>
        <w:rPr>
          <w:rFonts w:ascii="Times New Roman"/>
          <w:b w:val="false"/>
          <w:i w:val="false"/>
          <w:color w:val="000000"/>
          <w:sz w:val="28"/>
        </w:rPr>
        <w:t>
      В графу 14 "зерновые культуры" включаются посевы сохранившихся озимых (пшеница, рожь, ячмень) и яровых зерновых культур (пшеница, ячмень, овес, смесь колосовых, кукуруза, просо, гречиха, рис, сорго, зернобобовые), которые предназначены для использования в виде зерна. Зерновые культуры, предназначенные на другие цели (на зеленый корм, силос, сено), в эту строку не включаются.</w:t>
      </w:r>
      <w:r>
        <w:br/>
      </w:r>
      <w:r>
        <w:rPr>
          <w:rFonts w:ascii="Times New Roman"/>
          <w:b w:val="false"/>
          <w:i w:val="false"/>
          <w:color w:val="000000"/>
          <w:sz w:val="28"/>
        </w:rPr>
        <w:t>
</w:t>
      </w:r>
      <w:r>
        <w:rPr>
          <w:rFonts w:ascii="Times New Roman"/>
          <w:b w:val="false"/>
          <w:i w:val="false"/>
          <w:color w:val="000000"/>
          <w:sz w:val="28"/>
        </w:rPr>
        <w:t>
      Из графы 14 выделяются посевы зерновых культур по видам посеянных в отчетном году (графы 15, 16, 17, 18). В посевы кукурузы включаются кукуруза на зерно в полной спелости, за исключением кукурузы в до молочно-восковой, молочно-восковой и восковой спелости, используемой на силос и зеленый корм. Эти культуры показываются по кормовым культурам (графа 25).</w:t>
      </w:r>
      <w:r>
        <w:br/>
      </w:r>
      <w:r>
        <w:rPr>
          <w:rFonts w:ascii="Times New Roman"/>
          <w:b w:val="false"/>
          <w:i w:val="false"/>
          <w:color w:val="000000"/>
          <w:sz w:val="28"/>
        </w:rPr>
        <w:t>
</w:t>
      </w:r>
      <w:r>
        <w:rPr>
          <w:rFonts w:ascii="Times New Roman"/>
          <w:b w:val="false"/>
          <w:i w:val="false"/>
          <w:color w:val="000000"/>
          <w:sz w:val="28"/>
        </w:rPr>
        <w:t>
      В графе 19 "картофель" показывается вся площадь картофеля, независимо от сроков сева и его назначения.</w:t>
      </w:r>
      <w:r>
        <w:br/>
      </w:r>
      <w:r>
        <w:rPr>
          <w:rFonts w:ascii="Times New Roman"/>
          <w:b w:val="false"/>
          <w:i w:val="false"/>
          <w:color w:val="000000"/>
          <w:sz w:val="28"/>
        </w:rPr>
        <w:t>
</w:t>
      </w:r>
      <w:r>
        <w:rPr>
          <w:rFonts w:ascii="Times New Roman"/>
          <w:b w:val="false"/>
          <w:i w:val="false"/>
          <w:color w:val="000000"/>
          <w:sz w:val="28"/>
        </w:rPr>
        <w:t xml:space="preserve">
      По графе 20 показываются соответственно площади под масличными, из них по графе 21 - под подсолнечником; по графам 22, 23, 24 - под табаком, под сахарной свеклой, хлопком. По подсолнечнику включаются посевы, произведенные в текущем году, а также сохранившиеся посевы подсолнечника на зерно, произведенные под зиму. Посевы подсолнечника на силос в этот показатель не включаются. По сахарной свекле (фабричной) показываются посевы свеклы, продукция с которых предназначается для переработки на сахарных и других заводах. По хлопчатнику учитывается вся фактическая площадь посева хлопчатника, включая полосы затенения вдоль линейных посадок тутовых деревьев, площадь затенения под отдельно стоящими деревьями. По кормовым культурам (графа 25) показываются посевы всех кормовых культур: культуры кормовые, корнеплодные, бахчевые, зерновые и зернобобовые (кормовые корнеплоды, сахарная свекла на корм скоту, бахчи кормовые (кормовая тыква, кормовой арбуз и кормовые кабачки), кукуруза на корм, капуста кормовая, сеяные травы (многолетние и однолетние). </w:t>
      </w:r>
      <w:r>
        <w:br/>
      </w:r>
      <w:r>
        <w:rPr>
          <w:rFonts w:ascii="Times New Roman"/>
          <w:b w:val="false"/>
          <w:i w:val="false"/>
          <w:color w:val="000000"/>
          <w:sz w:val="28"/>
        </w:rPr>
        <w:t>
</w:t>
      </w:r>
      <w:r>
        <w:rPr>
          <w:rFonts w:ascii="Times New Roman"/>
          <w:b w:val="false"/>
          <w:i w:val="false"/>
          <w:color w:val="000000"/>
          <w:sz w:val="28"/>
        </w:rPr>
        <w:t xml:space="preserve">
      По графе 26 "овощи" показываются посевы открытого грунта. В овощи открытого грунта включаются площади, занятые капустой, огурцами, помидорами, свеклой, морковью столовой, луком репчатым, зеленым горошком, перцем, редькой, брюквой, редисом, баклажанами, кабачками, тыквой, зелеными культурами (лук зеленый, салат, укроп, петрушка, сельдерей, щавель, шпинат, ревень, кинза) и прочими овощами. </w:t>
      </w:r>
      <w:r>
        <w:br/>
      </w:r>
      <w:r>
        <w:rPr>
          <w:rFonts w:ascii="Times New Roman"/>
          <w:b w:val="false"/>
          <w:i w:val="false"/>
          <w:color w:val="000000"/>
          <w:sz w:val="28"/>
        </w:rPr>
        <w:t>
</w:t>
      </w:r>
      <w:r>
        <w:rPr>
          <w:rFonts w:ascii="Times New Roman"/>
          <w:b w:val="false"/>
          <w:i w:val="false"/>
          <w:color w:val="000000"/>
          <w:sz w:val="28"/>
        </w:rPr>
        <w:t xml:space="preserve">
      По графе 30 "дыни и арбузы" - вся площадь под бахчами. В графе 31 показываются площади под посевами цветов. </w:t>
      </w:r>
      <w:r>
        <w:br/>
      </w:r>
      <w:r>
        <w:rPr>
          <w:rFonts w:ascii="Times New Roman"/>
          <w:b w:val="false"/>
          <w:i w:val="false"/>
          <w:color w:val="000000"/>
          <w:sz w:val="28"/>
        </w:rPr>
        <w:t>
</w:t>
      </w:r>
      <w:r>
        <w:rPr>
          <w:rFonts w:ascii="Times New Roman"/>
          <w:b w:val="false"/>
          <w:i w:val="false"/>
          <w:color w:val="000000"/>
          <w:sz w:val="28"/>
        </w:rPr>
        <w:t>
      По показателю "другие культуры" (графа 32, 33, 34, 35) показываются культуры, не перечисленные в графах с 14 по 31 (джут и волокна текстильные прочие, кроме льна, конопли обыкновенной и рами; лен и конопля обыкновенная; растения для парфюмерии, фармации).</w:t>
      </w:r>
      <w:r>
        <w:br/>
      </w:r>
      <w:r>
        <w:rPr>
          <w:rFonts w:ascii="Times New Roman"/>
          <w:b w:val="false"/>
          <w:i w:val="false"/>
          <w:color w:val="000000"/>
          <w:sz w:val="28"/>
        </w:rPr>
        <w:t>
</w:t>
      </w:r>
      <w:r>
        <w:rPr>
          <w:rFonts w:ascii="Times New Roman"/>
          <w:b w:val="false"/>
          <w:i w:val="false"/>
          <w:color w:val="000000"/>
          <w:sz w:val="28"/>
        </w:rPr>
        <w:t>
      Отдельно выделяются данные по площадям многолетних насаждений (графа 36): виноградников (графа 37), садов (графы 38, 39, 40) и ягодников и плодов прочих (графа 41).</w:t>
      </w:r>
      <w:r>
        <w:br/>
      </w:r>
      <w:r>
        <w:rPr>
          <w:rFonts w:ascii="Times New Roman"/>
          <w:b w:val="false"/>
          <w:i w:val="false"/>
          <w:color w:val="000000"/>
          <w:sz w:val="28"/>
        </w:rPr>
        <w:t>
</w:t>
      </w:r>
      <w:r>
        <w:rPr>
          <w:rFonts w:ascii="Times New Roman"/>
          <w:b w:val="false"/>
          <w:i w:val="false"/>
          <w:color w:val="000000"/>
          <w:sz w:val="28"/>
        </w:rPr>
        <w:t>
      5. Арифметико-логический контроль:</w:t>
      </w:r>
      <w:r>
        <w:br/>
      </w:r>
      <w:r>
        <w:rPr>
          <w:rFonts w:ascii="Times New Roman"/>
          <w:b w:val="false"/>
          <w:i w:val="false"/>
          <w:color w:val="000000"/>
          <w:sz w:val="28"/>
        </w:rPr>
        <w:t>
</w:t>
      </w:r>
      <w:r>
        <w:rPr>
          <w:rFonts w:ascii="Times New Roman"/>
          <w:b w:val="false"/>
          <w:i w:val="false"/>
          <w:color w:val="000000"/>
          <w:sz w:val="28"/>
        </w:rPr>
        <w:t xml:space="preserve">
      Графа 2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 граф 3 - 8;</w:t>
      </w:r>
      <w:r>
        <w:br/>
      </w:r>
      <w:r>
        <w:rPr>
          <w:rFonts w:ascii="Times New Roman"/>
          <w:b w:val="false"/>
          <w:i w:val="false"/>
          <w:color w:val="000000"/>
          <w:sz w:val="28"/>
        </w:rPr>
        <w:t>
</w:t>
      </w:r>
      <w:r>
        <w:rPr>
          <w:rFonts w:ascii="Times New Roman"/>
          <w:b w:val="false"/>
          <w:i w:val="false"/>
          <w:color w:val="000000"/>
          <w:sz w:val="28"/>
        </w:rPr>
        <w:t xml:space="preserve">
      Графа 9 </w:t>
      </w:r>
      <w:r>
        <w:rPr>
          <w:rFonts w:ascii="Times New Roman"/>
          <w:b w:val="false"/>
          <w:i w:val="false"/>
          <w:color w:val="000000"/>
          <w:sz w:val="28"/>
          <w:u w:val="single"/>
        </w:rPr>
        <w:t>&gt;</w:t>
      </w:r>
      <w:r>
        <w:rPr>
          <w:rFonts w:ascii="Times New Roman"/>
          <w:b w:val="false"/>
          <w:i w:val="false"/>
          <w:color w:val="000000"/>
          <w:sz w:val="28"/>
        </w:rPr>
        <w:t xml:space="preserve"> графы 10;</w:t>
      </w:r>
      <w:r>
        <w:br/>
      </w:r>
      <w:r>
        <w:rPr>
          <w:rFonts w:ascii="Times New Roman"/>
          <w:b w:val="false"/>
          <w:i w:val="false"/>
          <w:color w:val="000000"/>
          <w:sz w:val="28"/>
        </w:rPr>
        <w:t>
</w:t>
      </w:r>
      <w:r>
        <w:rPr>
          <w:rFonts w:ascii="Times New Roman"/>
          <w:b w:val="false"/>
          <w:i w:val="false"/>
          <w:color w:val="000000"/>
          <w:sz w:val="28"/>
        </w:rPr>
        <w:t xml:space="preserve">
      Графа 11 </w:t>
      </w:r>
      <w:r>
        <w:rPr>
          <w:rFonts w:ascii="Times New Roman"/>
          <w:b w:val="false"/>
          <w:i w:val="false"/>
          <w:color w:val="000000"/>
          <w:sz w:val="28"/>
          <w:u w:val="single"/>
        </w:rPr>
        <w:t>&gt;</w:t>
      </w:r>
      <w:r>
        <w:rPr>
          <w:rFonts w:ascii="Times New Roman"/>
          <w:b w:val="false"/>
          <w:i w:val="false"/>
          <w:color w:val="000000"/>
          <w:sz w:val="28"/>
        </w:rPr>
        <w:t xml:space="preserve"> графы 12;</w:t>
      </w:r>
      <w:r>
        <w:br/>
      </w:r>
      <w:r>
        <w:rPr>
          <w:rFonts w:ascii="Times New Roman"/>
          <w:b w:val="false"/>
          <w:i w:val="false"/>
          <w:color w:val="000000"/>
          <w:sz w:val="28"/>
        </w:rPr>
        <w:t>
</w:t>
      </w:r>
      <w:r>
        <w:rPr>
          <w:rFonts w:ascii="Times New Roman"/>
          <w:b w:val="false"/>
          <w:i w:val="false"/>
          <w:color w:val="000000"/>
          <w:sz w:val="28"/>
        </w:rPr>
        <w:t xml:space="preserve">
      Графа 13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граф 14, 19, 20, 22 – 26, 30 - 35;</w:t>
      </w:r>
      <w:r>
        <w:br/>
      </w:r>
      <w:r>
        <w:rPr>
          <w:rFonts w:ascii="Times New Roman"/>
          <w:b w:val="false"/>
          <w:i w:val="false"/>
          <w:color w:val="000000"/>
          <w:sz w:val="28"/>
        </w:rPr>
        <w:t>
</w:t>
      </w:r>
      <w:r>
        <w:rPr>
          <w:rFonts w:ascii="Times New Roman"/>
          <w:b w:val="false"/>
          <w:i w:val="false"/>
          <w:color w:val="000000"/>
          <w:sz w:val="28"/>
        </w:rPr>
        <w:t xml:space="preserve">
      Графа 14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 граф 15 - 18;</w:t>
      </w:r>
      <w:r>
        <w:br/>
      </w:r>
      <w:r>
        <w:rPr>
          <w:rFonts w:ascii="Times New Roman"/>
          <w:b w:val="false"/>
          <w:i w:val="false"/>
          <w:color w:val="000000"/>
          <w:sz w:val="28"/>
        </w:rPr>
        <w:t>
</w:t>
      </w:r>
      <w:r>
        <w:rPr>
          <w:rFonts w:ascii="Times New Roman"/>
          <w:b w:val="false"/>
          <w:i w:val="false"/>
          <w:color w:val="000000"/>
          <w:sz w:val="28"/>
        </w:rPr>
        <w:t xml:space="preserve">
      Графа 20 </w:t>
      </w:r>
      <w:r>
        <w:rPr>
          <w:rFonts w:ascii="Times New Roman"/>
          <w:b w:val="false"/>
          <w:i w:val="false"/>
          <w:color w:val="000000"/>
          <w:sz w:val="28"/>
          <w:u w:val="single"/>
        </w:rPr>
        <w:t>&gt;</w:t>
      </w:r>
      <w:r>
        <w:rPr>
          <w:rFonts w:ascii="Times New Roman"/>
          <w:b w:val="false"/>
          <w:i w:val="false"/>
          <w:color w:val="000000"/>
          <w:sz w:val="28"/>
        </w:rPr>
        <w:t xml:space="preserve"> графы 21;</w:t>
      </w:r>
      <w:r>
        <w:br/>
      </w:r>
      <w:r>
        <w:rPr>
          <w:rFonts w:ascii="Times New Roman"/>
          <w:b w:val="false"/>
          <w:i w:val="false"/>
          <w:color w:val="000000"/>
          <w:sz w:val="28"/>
        </w:rPr>
        <w:t>
</w:t>
      </w:r>
      <w:r>
        <w:rPr>
          <w:rFonts w:ascii="Times New Roman"/>
          <w:b w:val="false"/>
          <w:i w:val="false"/>
          <w:color w:val="000000"/>
          <w:sz w:val="28"/>
        </w:rPr>
        <w:t xml:space="preserve">
      Графа 26 </w:t>
      </w:r>
      <w:r>
        <w:rPr>
          <w:rFonts w:ascii="Times New Roman"/>
          <w:b w:val="false"/>
          <w:i w:val="false"/>
          <w:color w:val="000000"/>
          <w:sz w:val="28"/>
          <w:u w:val="single"/>
        </w:rPr>
        <w:t>&gt;</w:t>
      </w:r>
      <w:r>
        <w:rPr>
          <w:rFonts w:ascii="Times New Roman"/>
          <w:b w:val="false"/>
          <w:i w:val="false"/>
          <w:color w:val="000000"/>
          <w:sz w:val="28"/>
        </w:rPr>
        <w:t>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 xml:space="preserve"> граф 27 - 29;</w:t>
      </w:r>
      <w:r>
        <w:br/>
      </w:r>
      <w:r>
        <w:rPr>
          <w:rFonts w:ascii="Times New Roman"/>
          <w:b w:val="false"/>
          <w:i w:val="false"/>
          <w:color w:val="000000"/>
          <w:sz w:val="28"/>
        </w:rPr>
        <w:t>
</w:t>
      </w:r>
      <w:r>
        <w:rPr>
          <w:rFonts w:ascii="Times New Roman"/>
          <w:b w:val="false"/>
          <w:i w:val="false"/>
          <w:color w:val="000000"/>
          <w:sz w:val="28"/>
        </w:rPr>
        <w:t xml:space="preserve">
      Графа 36 = </w:t>
      </w: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77800" cy="266700"/>
                    </a:xfrm>
                    <a:prstGeom prst="rect">
                      <a:avLst/>
                    </a:prstGeom>
                  </pic:spPr>
                </pic:pic>
              </a:graphicData>
            </a:graphic>
          </wp:inline>
        </w:drawing>
      </w:r>
      <w:r>
        <w:rPr>
          <w:rFonts w:ascii="Times New Roman"/>
          <w:b w:val="false"/>
          <w:i w:val="false"/>
          <w:color w:val="000000"/>
          <w:sz w:val="28"/>
        </w:rPr>
        <w:t>граф 37 - 41</w:t>
      </w:r>
    </w:p>
    <w:bookmarkEnd w:id="24"/>
    <w:bookmarkStart w:name="z249" w:id="25"/>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2489"/>
        <w:gridCol w:w="2492"/>
        <w:gridCol w:w="3593"/>
        <w:gridCol w:w="1513"/>
      </w:tblGrid>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2319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231900" cy="850900"/>
                          </a:xfrm>
                          <a:prstGeom prst="rect">
                            <a:avLst/>
                          </a:prstGeom>
                        </pic:spPr>
                      </pic:pic>
                    </a:graphicData>
                  </a:graphic>
                </wp:inline>
              </w:drawing>
            </w:r>
            <w:r>
              <w:rPr>
                <w:rFonts w:ascii="Times New Roman"/>
                <w:b/>
                <w:i w:val="false"/>
                <w:color w:val="000000"/>
                <w:sz w:val="20"/>
              </w:rPr>
              <w:t>Мемлекеттік статистика</w:t>
            </w:r>
            <w:r>
              <w:br/>
            </w:r>
            <w:r>
              <w:rPr>
                <w:rFonts w:ascii="Times New Roman"/>
                <w:b w:val="false"/>
                <w:i w:val="false"/>
                <w:color w:val="000000"/>
                <w:sz w:val="20"/>
              </w:rPr>
              <w:t>
</w:t>
            </w:r>
            <w:r>
              <w:rPr>
                <w:rFonts w:ascii="Times New Roman"/>
                <w:b/>
                <w:i w:val="false"/>
                <w:color w:val="000000"/>
                <w:sz w:val="20"/>
              </w:rPr>
              <w:t>органдары құпиялылығына</w:t>
            </w:r>
            <w:r>
              <w:br/>
            </w:r>
            <w:r>
              <w:rPr>
                <w:rFonts w:ascii="Times New Roman"/>
                <w:b w:val="false"/>
                <w:i w:val="false"/>
                <w:color w:val="000000"/>
                <w:sz w:val="20"/>
              </w:rPr>
              <w:t>
</w:t>
            </w:r>
            <w:r>
              <w:rPr>
                <w:rFonts w:ascii="Times New Roman"/>
                <w:b/>
                <w:i w:val="false"/>
                <w:color w:val="000000"/>
                <w:sz w:val="20"/>
              </w:rPr>
              <w:t>кепілдік береді</w:t>
            </w:r>
            <w:r>
              <w:br/>
            </w:r>
            <w:r>
              <w:rPr>
                <w:rFonts w:ascii="Times New Roman"/>
                <w:b w:val="false"/>
                <w:i w:val="false"/>
                <w:color w:val="000000"/>
                <w:sz w:val="20"/>
              </w:rPr>
              <w:t>
</w:t>
            </w: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Қазақстан Республикасы Статистика</w:t>
            </w:r>
            <w:r>
              <w:br/>
            </w:r>
            <w:r>
              <w:rPr>
                <w:rFonts w:ascii="Times New Roman"/>
                <w:b w:val="false"/>
                <w:i w:val="false"/>
                <w:color w:val="000000"/>
                <w:sz w:val="20"/>
              </w:rPr>
              <w:t>
</w:t>
            </w:r>
            <w:r>
              <w:rPr>
                <w:rFonts w:ascii="Times New Roman"/>
                <w:b/>
                <w:i w:val="false"/>
                <w:color w:val="000000"/>
                <w:sz w:val="20"/>
              </w:rPr>
              <w:t>агенттігі төрағасы міндетін атқарушының 2010 жылғы 18 тамыздағы</w:t>
            </w:r>
            <w:r>
              <w:br/>
            </w:r>
            <w:r>
              <w:rPr>
                <w:rFonts w:ascii="Times New Roman"/>
                <w:b w:val="false"/>
                <w:i w:val="false"/>
                <w:color w:val="000000"/>
                <w:sz w:val="20"/>
              </w:rPr>
              <w:t>
</w:t>
            </w:r>
            <w:r>
              <w:rPr>
                <w:rFonts w:ascii="Times New Roman"/>
                <w:b/>
                <w:i w:val="false"/>
                <w:color w:val="000000"/>
                <w:sz w:val="20"/>
              </w:rPr>
              <w:t>№ 220 бұйрығына 13-қосымша</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Жалпымемлекеттік статистикалық</w:t>
            </w:r>
            <w:r>
              <w:br/>
            </w:r>
            <w:r>
              <w:rPr>
                <w:rFonts w:ascii="Times New Roman"/>
                <w:b w:val="false"/>
                <w:i w:val="false"/>
                <w:color w:val="000000"/>
                <w:sz w:val="20"/>
              </w:rPr>
              <w:t>
</w:t>
            </w:r>
            <w:r>
              <w:rPr>
                <w:rFonts w:ascii="Times New Roman"/>
                <w:b/>
                <w:i w:val="false"/>
                <w:color w:val="000000"/>
                <w:sz w:val="20"/>
              </w:rPr>
              <w:t>байқаудың статистикалық нысаны</w:t>
            </w:r>
            <w:r>
              <w:br/>
            </w:r>
            <w:r>
              <w:rPr>
                <w:rFonts w:ascii="Times New Roman"/>
                <w:b w:val="false"/>
                <w:i w:val="false"/>
                <w:color w:val="000000"/>
                <w:sz w:val="20"/>
              </w:rPr>
              <w:t>
</w:t>
            </w:r>
            <w:r>
              <w:rPr>
                <w:rFonts w:ascii="Times New Roman"/>
                <w:b w:val="false"/>
                <w:i w:val="false"/>
                <w:color w:val="000000"/>
                <w:sz w:val="20"/>
              </w:rPr>
              <w:t>Статистическая форма</w:t>
            </w:r>
            <w:r>
              <w:br/>
            </w:r>
            <w:r>
              <w:rPr>
                <w:rFonts w:ascii="Times New Roman"/>
                <w:b w:val="false"/>
                <w:i w:val="false"/>
                <w:color w:val="000000"/>
                <w:sz w:val="20"/>
              </w:rPr>
              <w:t>
</w:t>
            </w:r>
            <w:r>
              <w:rPr>
                <w:rFonts w:ascii="Times New Roman"/>
                <w:b w:val="false"/>
                <w:i w:val="false"/>
                <w:color w:val="000000"/>
                <w:sz w:val="20"/>
              </w:rPr>
              <w:t>общегосударственного статистического</w:t>
            </w:r>
            <w:r>
              <w:br/>
            </w:r>
            <w:r>
              <w:rPr>
                <w:rFonts w:ascii="Times New Roman"/>
                <w:b w:val="false"/>
                <w:i w:val="false"/>
                <w:color w:val="000000"/>
                <w:sz w:val="20"/>
              </w:rPr>
              <w:t>
</w:t>
            </w:r>
            <w:r>
              <w:rPr>
                <w:rFonts w:ascii="Times New Roman"/>
                <w:b w:val="false"/>
                <w:i w:val="false"/>
                <w:color w:val="000000"/>
                <w:sz w:val="20"/>
              </w:rPr>
              <w:t>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13 к 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 председателя Агентства</w:t>
            </w:r>
            <w:r>
              <w:br/>
            </w:r>
            <w:r>
              <w:rPr>
                <w:rFonts w:ascii="Times New Roman"/>
                <w:b w:val="false"/>
                <w:i w:val="false"/>
                <w:color w:val="000000"/>
                <w:sz w:val="20"/>
              </w:rPr>
              <w:t>
</w:t>
            </w:r>
            <w:r>
              <w:rPr>
                <w:rFonts w:ascii="Times New Roman"/>
                <w:b w:val="false"/>
                <w:i w:val="false"/>
                <w:color w:val="000000"/>
                <w:sz w:val="20"/>
              </w:rPr>
              <w:t>Республики Казахстан по статистике</w:t>
            </w:r>
            <w:r>
              <w:br/>
            </w:r>
            <w:r>
              <w:rPr>
                <w:rFonts w:ascii="Times New Roman"/>
                <w:b w:val="false"/>
                <w:i w:val="false"/>
                <w:color w:val="000000"/>
                <w:sz w:val="20"/>
              </w:rPr>
              <w:t>
</w:t>
            </w:r>
            <w:r>
              <w:rPr>
                <w:rFonts w:ascii="Times New Roman"/>
                <w:b w:val="false"/>
                <w:i w:val="false"/>
                <w:color w:val="000000"/>
                <w:sz w:val="20"/>
              </w:rPr>
              <w:t>от 18 августа 2010 года № 220</w:t>
            </w:r>
          </w:p>
        </w:tc>
      </w:tr>
      <w:tr>
        <w:trPr>
          <w:trHeight w:val="18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органға тапсырылады</w:t>
            </w:r>
            <w:r>
              <w:br/>
            </w:r>
            <w:r>
              <w:rPr>
                <w:rFonts w:ascii="Times New Roman"/>
                <w:b w:val="false"/>
                <w:i w:val="false"/>
                <w:color w:val="000000"/>
                <w:sz w:val="20"/>
              </w:rPr>
              <w:t>
</w:t>
            </w:r>
            <w:r>
              <w:rPr>
                <w:rFonts w:ascii="Times New Roman"/>
                <w:b w:val="false"/>
                <w:i w:val="false"/>
                <w:color w:val="000000"/>
                <w:sz w:val="20"/>
              </w:rPr>
              <w:t>Представляется территориальному органу</w:t>
            </w:r>
          </w:p>
          <w:p>
            <w:pPr>
              <w:spacing w:after="20"/>
              <w:ind w:left="20"/>
              <w:jc w:val="both"/>
            </w:pPr>
            <w:r>
              <w:rPr>
                <w:rFonts w:ascii="Times New Roman"/>
                <w:b/>
                <w:i w:val="false"/>
                <w:color w:val="000000"/>
                <w:sz w:val="20"/>
              </w:rPr>
              <w:t xml:space="preserve">Статистикалық нысанды </w:t>
            </w:r>
            <w:r>
              <w:rPr>
                <w:rFonts w:ascii="Times New Roman"/>
                <w:b/>
                <w:i w:val="false"/>
                <w:color w:val="000000"/>
                <w:sz w:val="20"/>
              </w:rPr>
              <w:t>www.stat.gov.kz</w:t>
            </w:r>
            <w:r>
              <w:rPr>
                <w:rFonts w:ascii="Times New Roman"/>
                <w:b/>
                <w:i w:val="false"/>
                <w:color w:val="000000"/>
                <w:sz w:val="20"/>
              </w:rPr>
              <w:t xml:space="preserve"> сайтынан алуға </w:t>
            </w:r>
            <w:r>
              <w:rPr>
                <w:rFonts w:ascii="Times New Roman"/>
                <w:b/>
                <w:i w:val="false"/>
                <w:color w:val="000000"/>
                <w:sz w:val="20"/>
              </w:rPr>
              <w:t>болады</w:t>
            </w:r>
            <w:r>
              <w:br/>
            </w:r>
            <w:r>
              <w:rPr>
                <w:rFonts w:ascii="Times New Roman"/>
                <w:b w:val="false"/>
                <w:i w:val="false"/>
                <w:color w:val="000000"/>
                <w:sz w:val="20"/>
              </w:rPr>
              <w:t>
</w:t>
            </w:r>
            <w:r>
              <w:rPr>
                <w:rFonts w:ascii="Times New Roman"/>
                <w:b w:val="false"/>
                <w:i w:val="false"/>
                <w:color w:val="000000"/>
                <w:sz w:val="20"/>
              </w:rPr>
              <w:t xml:space="preserve">Статистическую форму можно получить на сайте </w:t>
            </w:r>
            <w:r>
              <w:rPr>
                <w:rFonts w:ascii="Times New Roman"/>
                <w:b w:val="false"/>
                <w:i w:val="false"/>
                <w:color w:val="000000"/>
                <w:sz w:val="20"/>
              </w:rPr>
              <w:t>www.stat.gov.kz</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0"/>
              <w:gridCol w:w="875"/>
              <w:gridCol w:w="875"/>
              <w:gridCol w:w="875"/>
              <w:gridCol w:w="887"/>
              <w:gridCol w:w="6108"/>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нысанды толтыруға жұмсалған уақыт,</w:t>
                  </w:r>
                  <w:r>
                    <w:br/>
                  </w:r>
                  <w:r>
                    <w:rPr>
                      <w:rFonts w:ascii="Times New Roman"/>
                      <w:b w:val="false"/>
                      <w:i w:val="false"/>
                      <w:color w:val="000000"/>
                      <w:sz w:val="20"/>
                    </w:rPr>
                    <w:t>
</w:t>
                  </w:r>
                  <w:r>
                    <w:rPr>
                      <w:rFonts w:ascii="Times New Roman"/>
                      <w:b/>
                      <w:i w:val="false"/>
                      <w:color w:val="000000"/>
                      <w:sz w:val="20"/>
                    </w:rPr>
                    <w:t>сағат (қажеттiсiн қоршаңыз)</w:t>
                  </w:r>
                  <w:r>
                    <w:br/>
                  </w:r>
                  <w:r>
                    <w:rPr>
                      <w:rFonts w:ascii="Times New Roman"/>
                      <w:b w:val="false"/>
                      <w:i w:val="false"/>
                      <w:color w:val="000000"/>
                      <w:sz w:val="20"/>
                    </w:rPr>
                    <w:t>
</w:t>
                  </w:r>
                  <w:r>
                    <w:rPr>
                      <w:rFonts w:ascii="Times New Roman"/>
                      <w:b w:val="false"/>
                      <w:i w:val="false"/>
                      <w:color w:val="000000"/>
                      <w:sz w:val="20"/>
                    </w:rPr>
                    <w:t>Время, затраченное на заполнение 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сағатқа дейiн</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сағаттан артық</w:t>
                  </w:r>
                </w:p>
              </w:tc>
            </w:tr>
            <w:tr>
              <w:trPr>
                <w:trHeight w:val="390" w:hRule="atLeast"/>
              </w:trPr>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p>
              </w:tc>
            </w:tr>
          </w:tbl>
          <w:p/>
          <w:p>
            <w:pPr>
              <w:spacing w:after="20"/>
              <w:ind w:left="20"/>
              <w:jc w:val="both"/>
            </w:pPr>
            <w:r>
              <w:rPr>
                <w:rFonts w:ascii="Times New Roman"/>
                <w:b/>
                <w:i w:val="false"/>
                <w:color w:val="000000"/>
                <w:sz w:val="20"/>
              </w:rPr>
              <w:t>Мемлекеттік статистиканың тиісті органдарына алғашқы статистикалық</w:t>
            </w:r>
            <w:r>
              <w:br/>
            </w:r>
            <w:r>
              <w:rPr>
                <w:rFonts w:ascii="Times New Roman"/>
                <w:b w:val="false"/>
                <w:i w:val="false"/>
                <w:color w:val="000000"/>
                <w:sz w:val="20"/>
              </w:rPr>
              <w:t>
</w:t>
            </w:r>
            <w:r>
              <w:rPr>
                <w:rFonts w:ascii="Times New Roman"/>
                <w:b/>
                <w:i w:val="false"/>
                <w:color w:val="000000"/>
                <w:sz w:val="20"/>
              </w:rPr>
              <w:t>деректерді уақтылы тапсырмау, дәйекті емес деректерді беру әкімшілік құқық</w:t>
            </w:r>
            <w:r>
              <w:br/>
            </w:r>
            <w:r>
              <w:rPr>
                <w:rFonts w:ascii="Times New Roman"/>
                <w:b w:val="false"/>
                <w:i w:val="false"/>
                <w:color w:val="000000"/>
                <w:sz w:val="20"/>
              </w:rPr>
              <w:t>
</w:t>
            </w:r>
            <w:r>
              <w:rPr>
                <w:rFonts w:ascii="Times New Roman"/>
                <w:b/>
                <w:i w:val="false"/>
                <w:color w:val="000000"/>
                <w:sz w:val="20"/>
              </w:rPr>
              <w:t>бұзушылық болып табылады және ҚР қолданыстағы заңнамасына сәйкес</w:t>
            </w:r>
            <w:r>
              <w:br/>
            </w:r>
            <w:r>
              <w:rPr>
                <w:rFonts w:ascii="Times New Roman"/>
                <w:b w:val="false"/>
                <w:i w:val="false"/>
                <w:color w:val="000000"/>
                <w:sz w:val="20"/>
              </w:rPr>
              <w:t>
</w:t>
            </w:r>
            <w:r>
              <w:rPr>
                <w:rFonts w:ascii="Times New Roman"/>
                <w:b/>
                <w:i w:val="false"/>
                <w:color w:val="000000"/>
                <w:sz w:val="20"/>
              </w:rPr>
              <w:t>жауапкершілікке әкеп соғады.</w:t>
            </w:r>
            <w:r>
              <w:br/>
            </w:r>
            <w:r>
              <w:rPr>
                <w:rFonts w:ascii="Times New Roman"/>
                <w:b w:val="false"/>
                <w:i w:val="false"/>
                <w:color w:val="000000"/>
                <w:sz w:val="20"/>
              </w:rPr>
              <w:t>
</w:t>
            </w:r>
            <w:r>
              <w:rPr>
                <w:rFonts w:ascii="Times New Roman"/>
                <w:b w:val="false"/>
                <w:i w:val="false"/>
                <w:color w:val="000000"/>
                <w:sz w:val="20"/>
              </w:rPr>
              <w:t>Несвоевременное представление, предоставление недостоверных первичных</w:t>
            </w:r>
            <w:r>
              <w:br/>
            </w:r>
            <w:r>
              <w:rPr>
                <w:rFonts w:ascii="Times New Roman"/>
                <w:b w:val="false"/>
                <w:i w:val="false"/>
                <w:color w:val="000000"/>
                <w:sz w:val="20"/>
              </w:rPr>
              <w:t>
</w:t>
            </w:r>
            <w:r>
              <w:rPr>
                <w:rFonts w:ascii="Times New Roman"/>
                <w:b w:val="false"/>
                <w:i w:val="false"/>
                <w:color w:val="000000"/>
                <w:sz w:val="20"/>
              </w:rPr>
              <w:t>статистических данных в соответствующие органы государственной статистики являются</w:t>
            </w:r>
            <w:r>
              <w:br/>
            </w:r>
            <w:r>
              <w:rPr>
                <w:rFonts w:ascii="Times New Roman"/>
                <w:b w:val="false"/>
                <w:i w:val="false"/>
                <w:color w:val="000000"/>
                <w:sz w:val="20"/>
              </w:rPr>
              <w:t>
</w:t>
            </w:r>
            <w:r>
              <w:rPr>
                <w:rFonts w:ascii="Times New Roman"/>
                <w:b w:val="false"/>
                <w:i w:val="false"/>
                <w:color w:val="000000"/>
                <w:sz w:val="20"/>
              </w:rPr>
              <w:t>административными правонарушениями и влекут за собой ответственность в соответствии</w:t>
            </w:r>
            <w:r>
              <w:br/>
            </w:r>
            <w:r>
              <w:rPr>
                <w:rFonts w:ascii="Times New Roman"/>
                <w:b w:val="false"/>
                <w:i w:val="false"/>
                <w:color w:val="000000"/>
                <w:sz w:val="20"/>
              </w:rPr>
              <w:t>
</w:t>
            </w:r>
            <w:r>
              <w:rPr>
                <w:rFonts w:ascii="Times New Roman"/>
                <w:b w:val="false"/>
                <w:i w:val="false"/>
                <w:color w:val="000000"/>
                <w:sz w:val="20"/>
              </w:rPr>
              <w:t>с действующим законодательством РК.</w:t>
            </w:r>
          </w:p>
        </w:tc>
      </w:tr>
      <w:tr>
        <w:trPr>
          <w:trHeight w:val="103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w:t>
            </w:r>
            <w:r>
              <w:br/>
            </w:r>
            <w:r>
              <w:rPr>
                <w:rFonts w:ascii="Times New Roman"/>
                <w:b w:val="false"/>
                <w:i w:val="false"/>
                <w:color w:val="000000"/>
                <w:sz w:val="20"/>
              </w:rPr>
              <w:t>
</w:t>
            </w:r>
            <w:r>
              <w:rPr>
                <w:rFonts w:ascii="Times New Roman"/>
                <w:b/>
                <w:i w:val="false"/>
                <w:color w:val="000000"/>
                <w:sz w:val="20"/>
              </w:rPr>
              <w:t>коды 1781104</w:t>
            </w:r>
            <w:r>
              <w:br/>
            </w:r>
            <w:r>
              <w:rPr>
                <w:rFonts w:ascii="Times New Roman"/>
                <w:b w:val="false"/>
                <w:i w:val="false"/>
                <w:color w:val="000000"/>
                <w:sz w:val="20"/>
              </w:rPr>
              <w:t>
</w:t>
            </w: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1781104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Қалалық елді-мекендерде орналасқан тұрғын</w:t>
            </w:r>
            <w:r>
              <w:br/>
            </w:r>
            <w:r>
              <w:rPr>
                <w:rFonts w:ascii="Times New Roman"/>
                <w:b w:val="false"/>
                <w:i w:val="false"/>
                <w:color w:val="000000"/>
                <w:sz w:val="20"/>
              </w:rPr>
              <w:t>
</w:t>
            </w:r>
            <w:r>
              <w:rPr>
                <w:rFonts w:ascii="Times New Roman"/>
                <w:b/>
                <w:i w:val="false"/>
                <w:color w:val="000000"/>
                <w:sz w:val="20"/>
              </w:rPr>
              <w:t xml:space="preserve">үйлерді </w:t>
            </w:r>
            <w:r>
              <w:rPr>
                <w:rFonts w:ascii="Times New Roman"/>
                <w:b/>
                <w:i w:val="false"/>
                <w:color w:val="000000"/>
                <w:sz w:val="20"/>
              </w:rPr>
              <w:t>зерттеу</w:t>
            </w:r>
            <w:r>
              <w:br/>
            </w:r>
            <w:r>
              <w:rPr>
                <w:rFonts w:ascii="Times New Roman"/>
                <w:b w:val="false"/>
                <w:i w:val="false"/>
                <w:color w:val="000000"/>
                <w:sz w:val="20"/>
              </w:rPr>
              <w:t>
</w:t>
            </w:r>
            <w:r>
              <w:rPr>
                <w:rFonts w:ascii="Times New Roman"/>
                <w:b w:val="false"/>
                <w:i w:val="false"/>
                <w:color w:val="000000"/>
                <w:sz w:val="20"/>
              </w:rPr>
              <w:t>Обследование жилых домов в городских</w:t>
            </w:r>
            <w:r>
              <w:br/>
            </w:r>
            <w:r>
              <w:rPr>
                <w:rFonts w:ascii="Times New Roman"/>
                <w:b w:val="false"/>
                <w:i w:val="false"/>
                <w:color w:val="000000"/>
                <w:sz w:val="20"/>
              </w:rPr>
              <w:t>
</w:t>
            </w:r>
            <w:r>
              <w:rPr>
                <w:rFonts w:ascii="Times New Roman"/>
                <w:b w:val="false"/>
                <w:i w:val="false"/>
                <w:color w:val="000000"/>
                <w:sz w:val="20"/>
              </w:rPr>
              <w:t xml:space="preserve">населенных пунктах </w:t>
            </w:r>
          </w:p>
        </w:tc>
      </w:tr>
      <w:tr>
        <w:trPr>
          <w:trHeight w:val="67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1-ТЖ</w:t>
            </w:r>
            <w:r>
              <w:br/>
            </w:r>
            <w:r>
              <w:rPr>
                <w:rFonts w:ascii="Times New Roman"/>
                <w:b w:val="false"/>
                <w:i w:val="false"/>
                <w:color w:val="000000"/>
                <w:sz w:val="20"/>
              </w:rPr>
              <w:t>
</w:t>
            </w:r>
            <w:r>
              <w:rPr>
                <w:rFonts w:ascii="Times New Roman"/>
                <w:b w:val="false"/>
                <w:i w:val="false"/>
                <w:color w:val="000000"/>
                <w:sz w:val="20"/>
              </w:rPr>
              <w:t xml:space="preserve">1-ЖФ </w:t>
            </w:r>
          </w:p>
        </w:tc>
        <w:tc>
          <w:tcPr>
            <w:tcW w:w="0" w:type="auto"/>
            <w:gridSpan w:val="4"/>
            <w:vMerge/>
            <w:tcBorders>
              <w:top w:val="nil"/>
              <w:left w:val="single" w:color="cfcfcf" w:sz="5"/>
              <w:bottom w:val="single" w:color="cfcfcf" w:sz="5"/>
              <w:right w:val="single" w:color="cfcfcf" w:sz="5"/>
            </w:tcBorders>
          </w:tcPr>
          <w:p/>
        </w:tc>
      </w:tr>
      <w:tr>
        <w:trPr>
          <w:trHeight w:val="42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Есептік кезең</w:t>
            </w:r>
            <w:r>
              <w:br/>
            </w:r>
            <w:r>
              <w:rPr>
                <w:rFonts w:ascii="Times New Roman"/>
                <w:b w:val="false"/>
                <w:i w:val="false"/>
                <w:color w:val="000000"/>
                <w:sz w:val="20"/>
              </w:rPr>
              <w:t>
</w:t>
            </w:r>
            <w:r>
              <w:rPr>
                <w:rFonts w:ascii="Times New Roman"/>
                <w:b w:val="false"/>
                <w:i w:val="false"/>
                <w:color w:val="000000"/>
                <w:sz w:val="20"/>
              </w:rPr>
              <w:t>Отчетный период</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w:t>
            </w:r>
            <w:r>
              <w:rPr>
                <w:rFonts w:ascii="Times New Roman"/>
                <w:b w:val="false"/>
                <w:i w:val="false"/>
                <w:color w:val="000000"/>
                <w:sz w:val="20"/>
              </w:rPr>
              <w:t>год</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 - пәтер иелерінің кооперативтері, ЖШС – тұрғын үйлерге қызмет</w:t>
            </w:r>
            <w:r>
              <w:br/>
            </w:r>
            <w:r>
              <w:rPr>
                <w:rFonts w:ascii="Times New Roman"/>
                <w:b w:val="false"/>
                <w:i w:val="false"/>
                <w:color w:val="000000"/>
                <w:sz w:val="20"/>
              </w:rPr>
              <w:t>
</w:t>
            </w:r>
            <w:r>
              <w:rPr>
                <w:rFonts w:ascii="Times New Roman"/>
                <w:b/>
                <w:i w:val="false"/>
                <w:color w:val="000000"/>
                <w:sz w:val="20"/>
              </w:rPr>
              <w:t xml:space="preserve">көрсететін және дербес басқарудағы кооперативтер - әрбір тұрғын үй бойынша жеке </w:t>
            </w:r>
            <w:r>
              <w:rPr>
                <w:rFonts w:ascii="Times New Roman"/>
                <w:b/>
                <w:i w:val="false"/>
                <w:color w:val="000000"/>
                <w:sz w:val="20"/>
              </w:rPr>
              <w:t>тапсырады</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Представляют юридические лица – кооперативы собственников квартир, ТОО – оказывающие</w:t>
            </w:r>
            <w:r>
              <w:br/>
            </w:r>
            <w:r>
              <w:rPr>
                <w:rFonts w:ascii="Times New Roman"/>
                <w:b w:val="false"/>
                <w:i w:val="false"/>
                <w:color w:val="000000"/>
                <w:sz w:val="20"/>
              </w:rPr>
              <w:t>
</w:t>
            </w:r>
            <w:r>
              <w:rPr>
                <w:rFonts w:ascii="Times New Roman"/>
                <w:b w:val="false"/>
                <w:i w:val="false"/>
                <w:color w:val="000000"/>
                <w:sz w:val="20"/>
              </w:rPr>
              <w:t xml:space="preserve">услуги по </w:t>
            </w:r>
            <w:r>
              <w:rPr>
                <w:rFonts w:ascii="Times New Roman"/>
                <w:b w:val="false"/>
                <w:i w:val="false"/>
                <w:color w:val="000000"/>
                <w:sz w:val="20"/>
              </w:rPr>
              <w:t>обслуживанию жилых домов и кооперативы самостоятельного управления, по</w:t>
            </w:r>
            <w:r>
              <w:br/>
            </w:r>
            <w:r>
              <w:rPr>
                <w:rFonts w:ascii="Times New Roman"/>
                <w:b w:val="false"/>
                <w:i w:val="false"/>
                <w:color w:val="000000"/>
                <w:sz w:val="20"/>
              </w:rPr>
              <w:t>
</w:t>
            </w:r>
            <w:r>
              <w:rPr>
                <w:rFonts w:ascii="Times New Roman"/>
                <w:b w:val="false"/>
                <w:i w:val="false"/>
                <w:color w:val="000000"/>
                <w:sz w:val="20"/>
              </w:rPr>
              <w:t xml:space="preserve">каждому жилому дому </w:t>
            </w:r>
            <w:r>
              <w:rPr>
                <w:rFonts w:ascii="Times New Roman"/>
                <w:b w:val="false"/>
                <w:i w:val="false"/>
                <w:color w:val="000000"/>
                <w:sz w:val="20"/>
              </w:rPr>
              <w:t>отдельно.</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жылдан кейін 4 сәуірге.</w:t>
            </w:r>
            <w:r>
              <w:br/>
            </w:r>
            <w:r>
              <w:rPr>
                <w:rFonts w:ascii="Times New Roman"/>
                <w:b w:val="false"/>
                <w:i w:val="false"/>
                <w:color w:val="000000"/>
                <w:sz w:val="20"/>
              </w:rPr>
              <w:t>
</w:t>
            </w:r>
            <w:r>
              <w:rPr>
                <w:rFonts w:ascii="Times New Roman"/>
                <w:b w:val="false"/>
                <w:i w:val="false"/>
                <w:color w:val="000000"/>
                <w:sz w:val="20"/>
              </w:rPr>
              <w:t>Срок представления - 4 апреля после отчетного года.</w:t>
            </w:r>
          </w:p>
        </w:tc>
      </w:tr>
      <w:tr>
        <w:trPr>
          <w:trHeight w:val="88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КҰЖЖ</w:t>
            </w:r>
            <w:r>
              <w:rPr>
                <w:rFonts w:ascii="Times New Roman"/>
                <w:b w:val="false"/>
                <w:i w:val="false"/>
                <w:color w:val="000000"/>
                <w:sz w:val="20"/>
              </w:rPr>
              <w:t xml:space="preserve"> к</w:t>
            </w:r>
            <w:r>
              <w:rPr>
                <w:rFonts w:ascii="Times New Roman"/>
                <w:b/>
                <w:i w:val="false"/>
                <w:color w:val="000000"/>
                <w:sz w:val="20"/>
              </w:rPr>
              <w:t>оды</w:t>
            </w:r>
            <w:r>
              <w:br/>
            </w:r>
            <w:r>
              <w:rPr>
                <w:rFonts w:ascii="Times New Roman"/>
                <w:b w:val="false"/>
                <w:i w:val="false"/>
                <w:color w:val="000000"/>
                <w:sz w:val="20"/>
              </w:rPr>
              <w:t>
</w:t>
            </w:r>
            <w:r>
              <w:rPr>
                <w:rFonts w:ascii="Times New Roman"/>
                <w:b w:val="false"/>
                <w:i w:val="false"/>
                <w:color w:val="000000"/>
                <w:sz w:val="20"/>
              </w:rPr>
              <w:t>Код ОКПО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573"/>
              <w:gridCol w:w="513"/>
              <w:gridCol w:w="513"/>
              <w:gridCol w:w="513"/>
              <w:gridCol w:w="513"/>
              <w:gridCol w:w="513"/>
              <w:gridCol w:w="513"/>
            </w:tblGrid>
            <w:tr>
              <w:trPr>
                <w:trHeight w:val="45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615"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w:t>
            </w:r>
            <w:r>
              <w:rPr>
                <w:rFonts w:ascii="Times New Roman"/>
                <w:b w:val="false"/>
                <w:i w:val="false"/>
                <w:color w:val="000000"/>
                <w:sz w:val="20"/>
              </w:rPr>
              <w:t>код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13"/>
              <w:gridCol w:w="513"/>
              <w:gridCol w:w="513"/>
              <w:gridCol w:w="513"/>
              <w:gridCol w:w="513"/>
              <w:gridCol w:w="513"/>
              <w:gridCol w:w="513"/>
              <w:gridCol w:w="513"/>
              <w:gridCol w:w="513"/>
              <w:gridCol w:w="513"/>
              <w:gridCol w:w="513"/>
            </w:tblGrid>
            <w:tr>
              <w:trPr>
                <w:trHeight w:val="45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                      1. Үй туралы жалпы мәлімет</w:t>
      </w:r>
      <w:r>
        <w:br/>
      </w:r>
      <w:r>
        <w:rPr>
          <w:rFonts w:ascii="Times New Roman"/>
          <w:b w:val="false"/>
          <w:i w:val="false"/>
          <w:color w:val="000000"/>
          <w:sz w:val="28"/>
        </w:rPr>
        <w:t>
                            Общие сведения о доме</w:t>
      </w:r>
    </w:p>
    <w:p>
      <w:pPr>
        <w:spacing w:after="0"/>
        <w:ind w:left="0"/>
        <w:jc w:val="both"/>
      </w:pPr>
      <w:r>
        <w:rPr>
          <w:rFonts w:ascii="Times New Roman"/>
          <w:b/>
          <w:i w:val="false"/>
          <w:color w:val="000000"/>
          <w:sz w:val="28"/>
        </w:rPr>
        <w:t>1</w:t>
      </w:r>
      <w:r>
        <w:rPr>
          <w:rFonts w:ascii="Times New Roman"/>
          <w:b w:val="false"/>
          <w:i w:val="false"/>
          <w:color w:val="000000"/>
          <w:sz w:val="28"/>
        </w:rPr>
        <w:t>.</w:t>
      </w:r>
      <w:r>
        <w:rPr>
          <w:rFonts w:ascii="Times New Roman"/>
          <w:b/>
          <w:i w:val="false"/>
          <w:color w:val="000000"/>
          <w:sz w:val="28"/>
        </w:rPr>
        <w:t>1</w:t>
      </w:r>
      <w:r>
        <w:rPr>
          <w:rFonts w:ascii="Times New Roman"/>
          <w:b w:val="false"/>
          <w:i w:val="false"/>
          <w:color w:val="000000"/>
          <w:sz w:val="28"/>
        </w:rPr>
        <w:t> </w:t>
      </w:r>
      <w:r>
        <w:rPr>
          <w:rFonts w:ascii="Times New Roman"/>
          <w:b/>
          <w:i w:val="false"/>
          <w:color w:val="000000"/>
          <w:sz w:val="28"/>
        </w:rPr>
        <w:t>Үйдің тұрған жері:</w:t>
      </w:r>
      <w:r>
        <w:rPr>
          <w:rFonts w:ascii="Times New Roman"/>
          <w:b w:val="false"/>
          <w:i w:val="false"/>
          <w:color w:val="000000"/>
          <w:sz w:val="28"/>
        </w:rPr>
        <w:t>       </w:t>
      </w:r>
      <w:r>
        <w:rPr>
          <w:rFonts w:ascii="Times New Roman"/>
          <w:b/>
          <w:i w:val="false"/>
          <w:color w:val="000000"/>
          <w:sz w:val="28"/>
        </w:rPr>
        <w:t>Елді мекен</w:t>
      </w:r>
      <w:r>
        <w:br/>
      </w:r>
      <w:r>
        <w:rPr>
          <w:rFonts w:ascii="Times New Roman"/>
          <w:b w:val="false"/>
          <w:i w:val="false"/>
          <w:color w:val="000000"/>
          <w:sz w:val="28"/>
        </w:rPr>
        <w:t>
    Местонахождение дома:      Населенный пункт ____________________</w:t>
      </w:r>
      <w:r>
        <w:br/>
      </w:r>
      <w:r>
        <w:rPr>
          <w:rFonts w:ascii="Times New Roman"/>
          <w:b w:val="false"/>
          <w:i w:val="false"/>
          <w:color w:val="000000"/>
          <w:sz w:val="28"/>
        </w:rPr>
        <w:t>
    </w:t>
      </w:r>
      <w:r>
        <w:rPr>
          <w:rFonts w:ascii="Times New Roman"/>
          <w:b/>
          <w:i w:val="false"/>
          <w:color w:val="000000"/>
          <w:sz w:val="28"/>
        </w:rPr>
        <w:t>Көшенің түрі</w:t>
      </w:r>
      <w:r>
        <w:br/>
      </w:r>
      <w:r>
        <w:rPr>
          <w:rFonts w:ascii="Times New Roman"/>
          <w:b w:val="false"/>
          <w:i w:val="false"/>
          <w:color w:val="000000"/>
          <w:sz w:val="28"/>
        </w:rPr>
        <w:t>
    Тип улицы ____________</w:t>
      </w:r>
      <w:r>
        <w:rPr>
          <w:rFonts w:ascii="Times New Roman"/>
          <w:b/>
          <w:i w:val="false"/>
          <w:color w:val="000000"/>
          <w:sz w:val="28"/>
        </w:rPr>
        <w:t>___________</w:t>
      </w:r>
      <w:r>
        <w:br/>
      </w:r>
      <w:r>
        <w:rPr>
          <w:rFonts w:ascii="Times New Roman"/>
          <w:b w:val="false"/>
          <w:i w:val="false"/>
          <w:color w:val="000000"/>
          <w:sz w:val="28"/>
        </w:rPr>
        <w:t>
    </w:t>
      </w:r>
      <w:r>
        <w:rPr>
          <w:rFonts w:ascii="Times New Roman"/>
          <w:b/>
          <w:i w:val="false"/>
          <w:color w:val="000000"/>
          <w:sz w:val="28"/>
        </w:rPr>
        <w:t>Көшенің атауы</w:t>
      </w:r>
      <w:r>
        <w:rPr>
          <w:rFonts w:ascii="Times New Roman"/>
          <w:b w:val="false"/>
          <w:i w:val="false"/>
          <w:color w:val="000000"/>
          <w:sz w:val="28"/>
        </w:rPr>
        <w:t>                        </w:t>
      </w:r>
      <w:r>
        <w:rPr>
          <w:rFonts w:ascii="Times New Roman"/>
          <w:b/>
          <w:i w:val="false"/>
          <w:color w:val="000000"/>
          <w:sz w:val="28"/>
        </w:rPr>
        <w:t>Үй</w:t>
      </w:r>
      <w:r>
        <w:br/>
      </w:r>
      <w:r>
        <w:rPr>
          <w:rFonts w:ascii="Times New Roman"/>
          <w:b w:val="false"/>
          <w:i w:val="false"/>
          <w:color w:val="000000"/>
          <w:sz w:val="28"/>
        </w:rPr>
        <w:t>
    Наименование улицы _______________    Дом _____________</w:t>
      </w:r>
    </w:p>
    <w:p>
      <w:pPr>
        <w:spacing w:after="0"/>
        <w:ind w:left="0"/>
        <w:jc w:val="both"/>
      </w:pPr>
      <w:r>
        <w:rPr>
          <w:rFonts w:ascii="Times New Roman"/>
          <w:b/>
          <w:i w:val="false"/>
          <w:color w:val="000000"/>
          <w:sz w:val="28"/>
        </w:rPr>
        <w:t>1</w:t>
      </w:r>
      <w:r>
        <w:rPr>
          <w:rFonts w:ascii="Times New Roman"/>
          <w:b w:val="false"/>
          <w:i w:val="false"/>
          <w:color w:val="000000"/>
          <w:sz w:val="28"/>
        </w:rPr>
        <w:t>.</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Үйдің кадастрлық нөмірі</w:t>
      </w:r>
      <w:r>
        <w:rPr>
          <w:rFonts w:ascii="Times New Roman"/>
          <w:b w:val="false"/>
          <w:i w:val="false"/>
          <w:color w:val="000000"/>
          <w:sz w:val="28"/>
        </w:rPr>
        <w:t>           </w:t>
      </w:r>
      <w:r>
        <w:rPr>
          <w:rFonts w:ascii="Times New Roman"/>
          <w:b/>
          <w:i w:val="false"/>
          <w:color w:val="000000"/>
          <w:sz w:val="28"/>
        </w:rPr>
        <w:t>1.3.</w:t>
      </w:r>
      <w:r>
        <w:rPr>
          <w:rFonts w:ascii="Times New Roman"/>
          <w:b w:val="false"/>
          <w:i w:val="false"/>
          <w:color w:val="000000"/>
          <w:sz w:val="28"/>
        </w:rPr>
        <w:t> </w:t>
      </w:r>
      <w:r>
        <w:rPr>
          <w:rFonts w:ascii="Times New Roman"/>
          <w:b/>
          <w:i w:val="false"/>
          <w:color w:val="000000"/>
          <w:sz w:val="28"/>
        </w:rPr>
        <w:t>Үйдің қабат саны</w:t>
      </w:r>
      <w:r>
        <w:br/>
      </w:r>
      <w:r>
        <w:rPr>
          <w:rFonts w:ascii="Times New Roman"/>
          <w:b w:val="false"/>
          <w:i w:val="false"/>
          <w:color w:val="000000"/>
          <w:sz w:val="28"/>
        </w:rPr>
        <w:t>
     Кадастровый номер _______________         Количество этажей</w:t>
      </w:r>
      <w:r>
        <w:br/>
      </w:r>
      <w:r>
        <w:rPr>
          <w:rFonts w:ascii="Times New Roman"/>
          <w:b w:val="false"/>
          <w:i w:val="false"/>
          <w:color w:val="000000"/>
          <w:sz w:val="28"/>
        </w:rPr>
        <w:t>
                                               в доме _______________</w:t>
      </w:r>
      <w:r>
        <w:br/>
      </w:r>
      <w:r>
        <w:rPr>
          <w:rFonts w:ascii="Times New Roman"/>
          <w:b w:val="false"/>
          <w:i w:val="false"/>
          <w:color w:val="000000"/>
          <w:sz w:val="28"/>
        </w:rPr>
        <w:t>
</w:t>
      </w:r>
      <w:r>
        <w:rPr>
          <w:rFonts w:ascii="Times New Roman"/>
          <w:b/>
          <w:i w:val="false"/>
          <w:color w:val="000000"/>
          <w:sz w:val="28"/>
        </w:rPr>
        <w:t>1</w:t>
      </w:r>
      <w:r>
        <w:rPr>
          <w:rFonts w:ascii="Times New Roman"/>
          <w:b w:val="false"/>
          <w:i w:val="false"/>
          <w:color w:val="000000"/>
          <w:sz w:val="28"/>
        </w:rPr>
        <w:t>.</w:t>
      </w:r>
      <w:r>
        <w:rPr>
          <w:rFonts w:ascii="Times New Roman"/>
          <w:b/>
          <w:i w:val="false"/>
          <w:color w:val="000000"/>
          <w:sz w:val="28"/>
        </w:rPr>
        <w:t>4.</w:t>
      </w:r>
      <w:r>
        <w:rPr>
          <w:rFonts w:ascii="Times New Roman"/>
          <w:b w:val="false"/>
          <w:i w:val="false"/>
          <w:color w:val="000000"/>
          <w:sz w:val="28"/>
        </w:rPr>
        <w:t> </w:t>
      </w:r>
      <w:r>
        <w:rPr>
          <w:rFonts w:ascii="Times New Roman"/>
          <w:b/>
          <w:i w:val="false"/>
          <w:color w:val="000000"/>
          <w:sz w:val="28"/>
        </w:rPr>
        <w:t>Үйдің пәтерлер саны</w:t>
      </w:r>
      <w:r>
        <w:br/>
      </w:r>
      <w:r>
        <w:rPr>
          <w:rFonts w:ascii="Times New Roman"/>
          <w:b w:val="false"/>
          <w:i w:val="false"/>
          <w:color w:val="000000"/>
          <w:sz w:val="28"/>
        </w:rPr>
        <w:t>
     Количество квартир в доме _______</w:t>
      </w:r>
    </w:p>
    <w:p>
      <w:pPr>
        <w:spacing w:after="0"/>
        <w:ind w:left="0"/>
        <w:jc w:val="both"/>
      </w:pPr>
      <w:r>
        <w:rPr>
          <w:rFonts w:ascii="Times New Roman"/>
          <w:b/>
          <w:i w:val="false"/>
          <w:color w:val="000000"/>
          <w:sz w:val="28"/>
        </w:rPr>
        <w:t>1.5. Үйдің пайдалануға енгізілген</w:t>
      </w:r>
      <w:r>
        <w:rPr>
          <w:rFonts w:ascii="Times New Roman"/>
          <w:b w:val="false"/>
          <w:i w:val="false"/>
          <w:color w:val="000000"/>
          <w:sz w:val="28"/>
        </w:rPr>
        <w:t>    </w:t>
      </w:r>
      <w:r>
        <w:rPr>
          <w:rFonts w:ascii="Times New Roman"/>
          <w:b/>
          <w:i w:val="false"/>
          <w:color w:val="000000"/>
          <w:sz w:val="28"/>
        </w:rPr>
        <w:t>1.6.</w:t>
      </w:r>
      <w:r>
        <w:rPr>
          <w:rFonts w:ascii="Times New Roman"/>
          <w:b w:val="false"/>
          <w:i w:val="false"/>
          <w:color w:val="000000"/>
          <w:sz w:val="28"/>
        </w:rPr>
        <w:t> </w:t>
      </w:r>
      <w:r>
        <w:rPr>
          <w:rFonts w:ascii="Times New Roman"/>
          <w:b/>
          <w:i w:val="false"/>
          <w:color w:val="000000"/>
          <w:sz w:val="28"/>
        </w:rPr>
        <w:t>Үйдің лифтілер</w:t>
      </w:r>
      <w:r>
        <w:br/>
      </w:r>
      <w:r>
        <w:rPr>
          <w:rFonts w:ascii="Times New Roman"/>
          <w:b w:val="false"/>
          <w:i w:val="false"/>
          <w:color w:val="000000"/>
          <w:sz w:val="28"/>
        </w:rPr>
        <w:t>
     </w:t>
      </w:r>
      <w:r>
        <w:rPr>
          <w:rFonts w:ascii="Times New Roman"/>
          <w:b/>
          <w:i w:val="false"/>
          <w:color w:val="000000"/>
          <w:sz w:val="28"/>
        </w:rPr>
        <w:t>күні</w:t>
      </w:r>
      <w:r>
        <w:rPr>
          <w:rFonts w:ascii="Times New Roman"/>
          <w:b w:val="false"/>
          <w:i w:val="false"/>
          <w:color w:val="000000"/>
          <w:sz w:val="28"/>
        </w:rPr>
        <w:t>                                   </w:t>
      </w:r>
      <w:r>
        <w:rPr>
          <w:rFonts w:ascii="Times New Roman"/>
          <w:b/>
          <w:i w:val="false"/>
          <w:color w:val="000000"/>
          <w:sz w:val="28"/>
        </w:rPr>
        <w:t>саны</w:t>
      </w:r>
      <w:r>
        <w:br/>
      </w:r>
      <w:r>
        <w:rPr>
          <w:rFonts w:ascii="Times New Roman"/>
          <w:b w:val="false"/>
          <w:i w:val="false"/>
          <w:color w:val="000000"/>
          <w:sz w:val="28"/>
        </w:rPr>
        <w:t>
     Дата ввода дома в эксплуатацию           Количество лифтов</w:t>
      </w:r>
      <w:r>
        <w:br/>
      </w:r>
      <w:r>
        <w:rPr>
          <w:rFonts w:ascii="Times New Roman"/>
          <w:b w:val="false"/>
          <w:i w:val="false"/>
          <w:color w:val="000000"/>
          <w:sz w:val="28"/>
        </w:rPr>
        <w:t>
     (год) _________                          в доме _____________</w:t>
      </w:r>
    </w:p>
    <w:p>
      <w:pPr>
        <w:spacing w:after="0"/>
        <w:ind w:left="0"/>
        <w:jc w:val="both"/>
      </w:pPr>
      <w:r>
        <w:rPr>
          <w:rFonts w:ascii="Times New Roman"/>
          <w:b/>
          <w:i w:val="false"/>
          <w:color w:val="000000"/>
          <w:sz w:val="28"/>
        </w:rPr>
        <w:t>1.7. Үйдің соңғы күрделі жөндеуден өткізілген күні</w:t>
      </w:r>
      <w:r>
        <w:br/>
      </w:r>
      <w:r>
        <w:rPr>
          <w:rFonts w:ascii="Times New Roman"/>
          <w:b w:val="false"/>
          <w:i w:val="false"/>
          <w:color w:val="000000"/>
          <w:sz w:val="28"/>
        </w:rPr>
        <w:t>
      Дата проведения последнего капитального ремонта дома</w:t>
      </w:r>
      <w:r>
        <w:br/>
      </w:r>
      <w:r>
        <w:rPr>
          <w:rFonts w:ascii="Times New Roman"/>
          <w:b w:val="false"/>
          <w:i w:val="false"/>
          <w:color w:val="000000"/>
          <w:sz w:val="28"/>
        </w:rPr>
        <w:t>
      (год) __________</w:t>
      </w:r>
    </w:p>
    <w:p>
      <w:pPr>
        <w:spacing w:after="0"/>
        <w:ind w:left="0"/>
        <w:jc w:val="both"/>
      </w:pPr>
      <w:r>
        <w:rPr>
          <w:rFonts w:ascii="Times New Roman"/>
          <w:b/>
          <w:i w:val="false"/>
          <w:color w:val="000000"/>
          <w:sz w:val="28"/>
        </w:rPr>
        <w:t>1.8.</w:t>
      </w:r>
      <w:r>
        <w:rPr>
          <w:rFonts w:ascii="Times New Roman"/>
          <w:b w:val="false"/>
          <w:i w:val="false"/>
          <w:color w:val="000000"/>
          <w:sz w:val="28"/>
        </w:rPr>
        <w:t> </w:t>
      </w:r>
      <w:r>
        <w:rPr>
          <w:rFonts w:ascii="Times New Roman"/>
          <w:b/>
          <w:i w:val="false"/>
          <w:color w:val="000000"/>
          <w:sz w:val="28"/>
        </w:rPr>
        <w:t>Үйдің сыртқы қабырғаларының     1.9.</w:t>
      </w:r>
      <w:r>
        <w:rPr>
          <w:rFonts w:ascii="Times New Roman"/>
          <w:b w:val="false"/>
          <w:i w:val="false"/>
          <w:color w:val="000000"/>
          <w:sz w:val="28"/>
        </w:rPr>
        <w:t> </w:t>
      </w:r>
      <w:r>
        <w:rPr>
          <w:rFonts w:ascii="Times New Roman"/>
          <w:b/>
          <w:i w:val="false"/>
          <w:color w:val="000000"/>
          <w:sz w:val="28"/>
        </w:rPr>
        <w:t>Үйлердің</w:t>
      </w:r>
      <w:r>
        <w:br/>
      </w:r>
      <w:r>
        <w:rPr>
          <w:rFonts w:ascii="Times New Roman"/>
          <w:b w:val="false"/>
          <w:i w:val="false"/>
          <w:color w:val="000000"/>
          <w:sz w:val="28"/>
        </w:rPr>
        <w:t>
      </w:t>
      </w:r>
      <w:r>
        <w:rPr>
          <w:rFonts w:ascii="Times New Roman"/>
          <w:b/>
          <w:i w:val="false"/>
          <w:color w:val="000000"/>
          <w:sz w:val="28"/>
        </w:rPr>
        <w:t>материалдары:</w:t>
      </w:r>
      <w:r>
        <w:rPr>
          <w:rFonts w:ascii="Times New Roman"/>
          <w:b w:val="false"/>
          <w:i w:val="false"/>
          <w:color w:val="000000"/>
          <w:sz w:val="28"/>
        </w:rPr>
        <w:t>                     </w:t>
      </w:r>
      <w:r>
        <w:rPr>
          <w:rFonts w:ascii="Times New Roman"/>
          <w:b/>
          <w:i w:val="false"/>
          <w:color w:val="000000"/>
          <w:sz w:val="28"/>
        </w:rPr>
        <w:t>абаттандырылуы:</w:t>
      </w:r>
      <w:r>
        <w:br/>
      </w:r>
      <w:r>
        <w:rPr>
          <w:rFonts w:ascii="Times New Roman"/>
          <w:b w:val="false"/>
          <w:i w:val="false"/>
          <w:color w:val="000000"/>
          <w:sz w:val="28"/>
        </w:rPr>
        <w:t>
      Материалы наружных стен дома:      Благоустройство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9053"/>
        <w:gridCol w:w="613"/>
      </w:tblGrid>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Кірпіш, тас</w:t>
            </w:r>
            <w:r>
              <w:br/>
            </w:r>
            <w:r>
              <w:rPr>
                <w:rFonts w:ascii="Times New Roman"/>
                <w:b w:val="false"/>
                <w:i w:val="false"/>
                <w:color w:val="000000"/>
                <w:sz w:val="20"/>
              </w:rPr>
              <w:t>
</w:t>
            </w:r>
            <w:r>
              <w:rPr>
                <w:rFonts w:ascii="Times New Roman"/>
                <w:b w:val="false"/>
                <w:i w:val="false"/>
                <w:color w:val="000000"/>
                <w:sz w:val="20"/>
              </w:rPr>
              <w:t>Кирпич, камень</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панельді</w:t>
            </w:r>
            <w:r>
              <w:br/>
            </w:r>
            <w:r>
              <w:rPr>
                <w:rFonts w:ascii="Times New Roman"/>
                <w:b w:val="false"/>
                <w:i w:val="false"/>
                <w:color w:val="000000"/>
                <w:sz w:val="20"/>
              </w:rPr>
              <w:t>
</w:t>
            </w:r>
            <w:r>
              <w:rPr>
                <w:rFonts w:ascii="Times New Roman"/>
                <w:b w:val="false"/>
                <w:i w:val="false"/>
                <w:color w:val="000000"/>
                <w:sz w:val="20"/>
              </w:rPr>
              <w:t>Крупнопанельные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 панельді</w:t>
            </w:r>
            <w:r>
              <w:br/>
            </w:r>
            <w:r>
              <w:rPr>
                <w:rFonts w:ascii="Times New Roman"/>
                <w:b w:val="false"/>
                <w:i w:val="false"/>
                <w:color w:val="000000"/>
                <w:sz w:val="20"/>
              </w:rPr>
              <w:t>
</w:t>
            </w:r>
            <w:r>
              <w:rPr>
                <w:rFonts w:ascii="Times New Roman"/>
                <w:b w:val="false"/>
                <w:i w:val="false"/>
                <w:color w:val="000000"/>
                <w:sz w:val="20"/>
              </w:rPr>
              <w:t>Каркасно-панельные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 блокты</w:t>
            </w:r>
            <w:r>
              <w:br/>
            </w:r>
            <w:r>
              <w:rPr>
                <w:rFonts w:ascii="Times New Roman"/>
                <w:b w:val="false"/>
                <w:i w:val="false"/>
                <w:color w:val="000000"/>
                <w:sz w:val="20"/>
              </w:rPr>
              <w:t>
</w:t>
            </w:r>
            <w:r>
              <w:rPr>
                <w:rFonts w:ascii="Times New Roman"/>
                <w:b w:val="false"/>
                <w:i w:val="false"/>
                <w:color w:val="000000"/>
                <w:sz w:val="20"/>
              </w:rPr>
              <w:t>Объемно-блочные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Ірі блокты</w:t>
            </w:r>
            <w:r>
              <w:br/>
            </w:r>
            <w:r>
              <w:rPr>
                <w:rFonts w:ascii="Times New Roman"/>
                <w:b w:val="false"/>
                <w:i w:val="false"/>
                <w:color w:val="000000"/>
                <w:sz w:val="20"/>
              </w:rPr>
              <w:t>
</w:t>
            </w:r>
            <w:r>
              <w:rPr>
                <w:rFonts w:ascii="Times New Roman"/>
                <w:b w:val="false"/>
                <w:i w:val="false"/>
                <w:color w:val="000000"/>
                <w:sz w:val="20"/>
              </w:rPr>
              <w:t>Крупноблочные</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Ағаш</w:t>
            </w:r>
            <w:r>
              <w:br/>
            </w:r>
            <w:r>
              <w:rPr>
                <w:rFonts w:ascii="Times New Roman"/>
                <w:b w:val="false"/>
                <w:i w:val="false"/>
                <w:color w:val="000000"/>
                <w:sz w:val="20"/>
              </w:rPr>
              <w:t>
</w:t>
            </w:r>
            <w:r>
              <w:rPr>
                <w:rFonts w:ascii="Times New Roman"/>
                <w:b w:val="false"/>
                <w:i w:val="false"/>
                <w:color w:val="000000"/>
                <w:sz w:val="20"/>
              </w:rPr>
              <w:t>Дерево</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Монолитті бетон және монолитті темір бетон</w:t>
            </w:r>
            <w:r>
              <w:br/>
            </w:r>
            <w:r>
              <w:rPr>
                <w:rFonts w:ascii="Times New Roman"/>
                <w:b w:val="false"/>
                <w:i w:val="false"/>
                <w:color w:val="000000"/>
                <w:sz w:val="20"/>
              </w:rPr>
              <w:t>
</w:t>
            </w:r>
            <w:r>
              <w:rPr>
                <w:rFonts w:ascii="Times New Roman"/>
                <w:b w:val="false"/>
                <w:i w:val="false"/>
                <w:color w:val="000000"/>
                <w:sz w:val="20"/>
              </w:rPr>
              <w:t>Монолитного бетона и монолитного железобетона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Кеуек бетонды </w:t>
            </w:r>
            <w:r>
              <w:br/>
            </w:r>
            <w:r>
              <w:rPr>
                <w:rFonts w:ascii="Times New Roman"/>
                <w:b w:val="false"/>
                <w:i w:val="false"/>
                <w:color w:val="000000"/>
                <w:sz w:val="20"/>
              </w:rPr>
              <w:t>
</w:t>
            </w:r>
            <w:r>
              <w:rPr>
                <w:rFonts w:ascii="Times New Roman"/>
                <w:b w:val="false"/>
                <w:i w:val="false"/>
                <w:color w:val="000000"/>
                <w:sz w:val="20"/>
              </w:rPr>
              <w:t>Ячеистого бетона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Саман</w:t>
            </w:r>
            <w:r>
              <w:br/>
            </w:r>
            <w:r>
              <w:rPr>
                <w:rFonts w:ascii="Times New Roman"/>
                <w:b w:val="false"/>
                <w:i w:val="false"/>
                <w:color w:val="000000"/>
                <w:sz w:val="20"/>
              </w:rPr>
              <w:t>
</w:t>
            </w:r>
            <w:r>
              <w:rPr>
                <w:rFonts w:ascii="Times New Roman"/>
                <w:b w:val="false"/>
                <w:i w:val="false"/>
                <w:color w:val="000000"/>
                <w:sz w:val="20"/>
              </w:rPr>
              <w:t>Саман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Қаңқа-қамысты</w:t>
            </w:r>
            <w:r>
              <w:br/>
            </w:r>
            <w:r>
              <w:rPr>
                <w:rFonts w:ascii="Times New Roman"/>
                <w:b w:val="false"/>
                <w:i w:val="false"/>
                <w:color w:val="000000"/>
                <w:sz w:val="20"/>
              </w:rPr>
              <w:t>
</w:t>
            </w:r>
            <w:r>
              <w:rPr>
                <w:rFonts w:ascii="Times New Roman"/>
                <w:b w:val="false"/>
                <w:i w:val="false"/>
                <w:color w:val="000000"/>
                <w:sz w:val="20"/>
              </w:rPr>
              <w:t>Каркасно-камышитовый</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да материалдар </w:t>
            </w:r>
            <w:r>
              <w:br/>
            </w:r>
            <w:r>
              <w:rPr>
                <w:rFonts w:ascii="Times New Roman"/>
                <w:b w:val="false"/>
                <w:i w:val="false"/>
                <w:color w:val="000000"/>
                <w:sz w:val="20"/>
              </w:rPr>
              <w:t>
</w:t>
            </w:r>
            <w:r>
              <w:rPr>
                <w:rFonts w:ascii="Times New Roman"/>
                <w:b w:val="false"/>
                <w:i w:val="false"/>
                <w:color w:val="000000"/>
                <w:sz w:val="20"/>
              </w:rPr>
              <w:t>Другие материалы</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9033"/>
        <w:gridCol w:w="593"/>
      </w:tblGrid>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w:t>
            </w:r>
            <w:r>
              <w:br/>
            </w:r>
            <w:r>
              <w:rPr>
                <w:rFonts w:ascii="Times New Roman"/>
                <w:b w:val="false"/>
                <w:i w:val="false"/>
                <w:color w:val="000000"/>
                <w:sz w:val="20"/>
              </w:rPr>
              <w:t>
</w:t>
            </w:r>
            <w:r>
              <w:rPr>
                <w:rFonts w:ascii="Times New Roman"/>
                <w:b w:val="false"/>
                <w:i w:val="false"/>
                <w:color w:val="000000"/>
                <w:sz w:val="20"/>
              </w:rPr>
              <w:t>Электричество</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плитасы</w:t>
            </w:r>
            <w:r>
              <w:br/>
            </w:r>
            <w:r>
              <w:rPr>
                <w:rFonts w:ascii="Times New Roman"/>
                <w:b w:val="false"/>
                <w:i w:val="false"/>
                <w:color w:val="000000"/>
                <w:sz w:val="20"/>
              </w:rPr>
              <w:t>
</w:t>
            </w:r>
            <w:r>
              <w:rPr>
                <w:rFonts w:ascii="Times New Roman"/>
                <w:b w:val="false"/>
                <w:i w:val="false"/>
                <w:color w:val="000000"/>
                <w:sz w:val="20"/>
              </w:rPr>
              <w:t>Электроплита</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 желісі</w:t>
            </w:r>
            <w:r>
              <w:br/>
            </w:r>
            <w:r>
              <w:rPr>
                <w:rFonts w:ascii="Times New Roman"/>
                <w:b w:val="false"/>
                <w:i w:val="false"/>
                <w:color w:val="000000"/>
                <w:sz w:val="20"/>
              </w:rPr>
              <w:t>
</w:t>
            </w:r>
            <w:r>
              <w:rPr>
                <w:rFonts w:ascii="Times New Roman"/>
                <w:b w:val="false"/>
                <w:i w:val="false"/>
                <w:color w:val="000000"/>
                <w:sz w:val="20"/>
              </w:rPr>
              <w:t>Газ сетевой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Сұйытылған газ</w:t>
            </w:r>
            <w:r>
              <w:br/>
            </w:r>
            <w:r>
              <w:rPr>
                <w:rFonts w:ascii="Times New Roman"/>
                <w:b w:val="false"/>
                <w:i w:val="false"/>
                <w:color w:val="000000"/>
                <w:sz w:val="20"/>
              </w:rPr>
              <w:t>
</w:t>
            </w:r>
            <w:r>
              <w:rPr>
                <w:rFonts w:ascii="Times New Roman"/>
                <w:b w:val="false"/>
                <w:i w:val="false"/>
                <w:color w:val="000000"/>
                <w:sz w:val="20"/>
              </w:rPr>
              <w:t>Газ сжиженный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жылу </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қондырғыдан жылыту</w:t>
            </w:r>
            <w:r>
              <w:br/>
            </w:r>
            <w:r>
              <w:rPr>
                <w:rFonts w:ascii="Times New Roman"/>
                <w:b w:val="false"/>
                <w:i w:val="false"/>
                <w:color w:val="000000"/>
                <w:sz w:val="20"/>
              </w:rPr>
              <w:t>
</w:t>
            </w:r>
            <w:r>
              <w:rPr>
                <w:rFonts w:ascii="Times New Roman"/>
                <w:b w:val="false"/>
                <w:i w:val="false"/>
                <w:color w:val="000000"/>
                <w:sz w:val="20"/>
              </w:rPr>
              <w:t>Отопление от индивидуальной установки</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су жылытқыштар арқылы ыстық сумен жабдықтау</w:t>
            </w:r>
            <w:r>
              <w:br/>
            </w:r>
            <w:r>
              <w:rPr>
                <w:rFonts w:ascii="Times New Roman"/>
                <w:b w:val="false"/>
                <w:i w:val="false"/>
                <w:color w:val="000000"/>
                <w:sz w:val="20"/>
              </w:rPr>
              <w:t>
</w:t>
            </w:r>
            <w:r>
              <w:rPr>
                <w:rFonts w:ascii="Times New Roman"/>
                <w:b w:val="false"/>
                <w:i w:val="false"/>
                <w:color w:val="000000"/>
                <w:sz w:val="20"/>
              </w:rPr>
              <w:t>Горячее водоснабжение от индивидуальных водонагревателей</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 ыстық сумен жабдықтау </w:t>
            </w:r>
            <w:r>
              <w:br/>
            </w:r>
            <w:r>
              <w:rPr>
                <w:rFonts w:ascii="Times New Roman"/>
                <w:b w:val="false"/>
                <w:i w:val="false"/>
                <w:color w:val="000000"/>
                <w:sz w:val="20"/>
              </w:rPr>
              <w:t>
</w:t>
            </w:r>
            <w:r>
              <w:rPr>
                <w:rFonts w:ascii="Times New Roman"/>
                <w:b w:val="false"/>
                <w:i w:val="false"/>
                <w:color w:val="000000"/>
                <w:sz w:val="20"/>
              </w:rPr>
              <w:t>Центральное горячее водоснабжение</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 құбыры</w:t>
            </w:r>
            <w:r>
              <w:br/>
            </w:r>
            <w:r>
              <w:rPr>
                <w:rFonts w:ascii="Times New Roman"/>
                <w:b w:val="false"/>
                <w:i w:val="false"/>
                <w:color w:val="000000"/>
                <w:sz w:val="20"/>
              </w:rPr>
              <w:t>
</w:t>
            </w:r>
            <w:r>
              <w:rPr>
                <w:rFonts w:ascii="Times New Roman"/>
                <w:b w:val="false"/>
                <w:i w:val="false"/>
                <w:color w:val="000000"/>
                <w:sz w:val="20"/>
              </w:rPr>
              <w:t>Водопровод</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Ванна, сусебезгі</w:t>
            </w:r>
            <w:r>
              <w:br/>
            </w:r>
            <w:r>
              <w:rPr>
                <w:rFonts w:ascii="Times New Roman"/>
                <w:b w:val="false"/>
                <w:i w:val="false"/>
                <w:color w:val="000000"/>
                <w:sz w:val="20"/>
              </w:rPr>
              <w:t>
</w:t>
            </w:r>
            <w:r>
              <w:rPr>
                <w:rFonts w:ascii="Times New Roman"/>
                <w:b w:val="false"/>
                <w:i w:val="false"/>
                <w:color w:val="000000"/>
                <w:sz w:val="20"/>
              </w:rPr>
              <w:t>Ванна, душ</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i w:val="false"/>
          <w:color w:val="000000"/>
          <w:sz w:val="28"/>
        </w:rPr>
        <w:t>2.</w:t>
      </w:r>
      <w:r>
        <w:rPr>
          <w:rFonts w:ascii="Times New Roman"/>
          <w:b w:val="false"/>
          <w:i w:val="false"/>
          <w:color w:val="000000"/>
          <w:sz w:val="28"/>
        </w:rPr>
        <w:t> </w:t>
      </w:r>
      <w:r>
        <w:rPr>
          <w:rFonts w:ascii="Times New Roman"/>
          <w:b/>
          <w:i w:val="false"/>
          <w:color w:val="000000"/>
          <w:sz w:val="28"/>
        </w:rPr>
        <w:t>Тұрғын үй пәтерлерінің тізбесі мен сипаттамасы</w:t>
      </w:r>
      <w:r>
        <w:br/>
      </w:r>
      <w:r>
        <w:rPr>
          <w:rFonts w:ascii="Times New Roman"/>
          <w:b w:val="false"/>
          <w:i w:val="false"/>
          <w:color w:val="000000"/>
          <w:sz w:val="28"/>
        </w:rPr>
        <w:t>
                   Перечень и характеристики квартир жилого дома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4"/>
        <w:gridCol w:w="3903"/>
        <w:gridCol w:w="3339"/>
        <w:gridCol w:w="3674"/>
      </w:tblGrid>
      <w:tr>
        <w:trPr>
          <w:trHeight w:val="225"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Пәтердің нөмірі</w:t>
            </w:r>
            <w:r>
              <w:br/>
            </w:r>
            <w:r>
              <w:rPr>
                <w:rFonts w:ascii="Times New Roman"/>
                <w:b w:val="false"/>
                <w:i w:val="false"/>
                <w:color w:val="000000"/>
                <w:sz w:val="20"/>
              </w:rPr>
              <w:t>
</w:t>
            </w:r>
            <w:r>
              <w:rPr>
                <w:rFonts w:ascii="Times New Roman"/>
                <w:b w:val="false"/>
                <w:i w:val="false"/>
                <w:color w:val="000000"/>
                <w:sz w:val="20"/>
              </w:rPr>
              <w:t>Номер квартиры</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Пәтерлердің жағдайы:</w:t>
            </w:r>
            <w:r>
              <w:br/>
            </w:r>
            <w:r>
              <w:rPr>
                <w:rFonts w:ascii="Times New Roman"/>
                <w:b w:val="false"/>
                <w:i w:val="false"/>
                <w:color w:val="000000"/>
                <w:sz w:val="20"/>
              </w:rPr>
              <w:t>
</w:t>
            </w:r>
            <w:r>
              <w:rPr>
                <w:rFonts w:ascii="Times New Roman"/>
                <w:b/>
                <w:i w:val="false"/>
                <w:color w:val="000000"/>
                <w:sz w:val="20"/>
              </w:rPr>
              <w:t>1-тұрғын</w:t>
            </w:r>
            <w:r>
              <w:br/>
            </w:r>
            <w:r>
              <w:rPr>
                <w:rFonts w:ascii="Times New Roman"/>
                <w:b w:val="false"/>
                <w:i w:val="false"/>
                <w:color w:val="000000"/>
                <w:sz w:val="20"/>
              </w:rPr>
              <w:t>
</w:t>
            </w:r>
            <w:r>
              <w:rPr>
                <w:rFonts w:ascii="Times New Roman"/>
                <w:b/>
                <w:i w:val="false"/>
                <w:color w:val="000000"/>
                <w:sz w:val="20"/>
              </w:rPr>
              <w:t>2-тұрғын емес</w:t>
            </w:r>
            <w:r>
              <w:br/>
            </w:r>
            <w:r>
              <w:rPr>
                <w:rFonts w:ascii="Times New Roman"/>
                <w:b w:val="false"/>
                <w:i w:val="false"/>
                <w:color w:val="000000"/>
                <w:sz w:val="20"/>
              </w:rPr>
              <w:t>
</w:t>
            </w:r>
            <w:r>
              <w:rPr>
                <w:rFonts w:ascii="Times New Roman"/>
                <w:b w:val="false"/>
                <w:i w:val="false"/>
                <w:color w:val="000000"/>
                <w:sz w:val="20"/>
              </w:rPr>
              <w:t>Ситуация квартиры</w:t>
            </w:r>
            <w:r>
              <w:br/>
            </w:r>
            <w:r>
              <w:rPr>
                <w:rFonts w:ascii="Times New Roman"/>
                <w:b w:val="false"/>
                <w:i w:val="false"/>
                <w:color w:val="000000"/>
                <w:sz w:val="20"/>
              </w:rPr>
              <w:t>
</w:t>
            </w:r>
            <w:r>
              <w:rPr>
                <w:rFonts w:ascii="Times New Roman"/>
                <w:b w:val="false"/>
                <w:i w:val="false"/>
                <w:color w:val="000000"/>
                <w:sz w:val="20"/>
              </w:rPr>
              <w:t>1-жилая 2-нежилая</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Бөлмелердің саны</w:t>
            </w:r>
            <w:r>
              <w:br/>
            </w:r>
            <w:r>
              <w:rPr>
                <w:rFonts w:ascii="Times New Roman"/>
                <w:b w:val="false"/>
                <w:i w:val="false"/>
                <w:color w:val="000000"/>
                <w:sz w:val="20"/>
              </w:rPr>
              <w:t>
</w:t>
            </w:r>
            <w:r>
              <w:rPr>
                <w:rFonts w:ascii="Times New Roman"/>
                <w:b/>
                <w:i w:val="false"/>
                <w:color w:val="000000"/>
                <w:sz w:val="20"/>
              </w:rPr>
              <w:t>(бірлік)</w:t>
            </w:r>
            <w:r>
              <w:br/>
            </w:r>
            <w:r>
              <w:rPr>
                <w:rFonts w:ascii="Times New Roman"/>
                <w:b w:val="false"/>
                <w:i w:val="false"/>
                <w:color w:val="000000"/>
                <w:sz w:val="20"/>
              </w:rPr>
              <w:t>
</w:t>
            </w:r>
            <w:r>
              <w:rPr>
                <w:rFonts w:ascii="Times New Roman"/>
                <w:b w:val="false"/>
                <w:i w:val="false"/>
                <w:color w:val="000000"/>
                <w:sz w:val="20"/>
              </w:rPr>
              <w:t xml:space="preserve">Число комнат </w:t>
            </w:r>
            <w:r>
              <w:rPr>
                <w:rFonts w:ascii="Times New Roman"/>
                <w:b w:val="false"/>
                <w:i w:val="false"/>
                <w:color w:val="000000"/>
                <w:sz w:val="20"/>
              </w:rPr>
              <w:t>(единиц)</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ауданы</w:t>
            </w:r>
            <w:r>
              <w:br/>
            </w:r>
            <w:r>
              <w:rPr>
                <w:rFonts w:ascii="Times New Roman"/>
                <w:b w:val="false"/>
                <w:i w:val="false"/>
                <w:color w:val="000000"/>
                <w:sz w:val="20"/>
              </w:rPr>
              <w:t>
</w:t>
            </w:r>
            <w:r>
              <w:rPr>
                <w:rFonts w:ascii="Times New Roman"/>
                <w:b/>
                <w:i w:val="false"/>
                <w:color w:val="000000"/>
                <w:sz w:val="20"/>
              </w:rPr>
              <w:t xml:space="preserve">(шаршы </w:t>
            </w:r>
            <w:r>
              <w:rPr>
                <w:rFonts w:ascii="Times New Roman"/>
                <w:b/>
                <w:i w:val="false"/>
                <w:color w:val="000000"/>
                <w:sz w:val="20"/>
              </w:rPr>
              <w:t>м.)</w:t>
            </w:r>
            <w:r>
              <w:br/>
            </w:r>
            <w:r>
              <w:rPr>
                <w:rFonts w:ascii="Times New Roman"/>
                <w:b w:val="false"/>
                <w:i w:val="false"/>
                <w:color w:val="000000"/>
                <w:sz w:val="20"/>
              </w:rPr>
              <w:t>
</w:t>
            </w:r>
            <w:r>
              <w:rPr>
                <w:rFonts w:ascii="Times New Roman"/>
                <w:b w:val="false"/>
                <w:i w:val="false"/>
                <w:color w:val="000000"/>
                <w:sz w:val="20"/>
              </w:rPr>
              <w:t>Общая площадь (кв. м)</w:t>
            </w:r>
          </w:p>
        </w:tc>
      </w:tr>
      <w:tr>
        <w:trPr>
          <w:trHeight w:val="225"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8"/>
        <w:gridCol w:w="3615"/>
        <w:gridCol w:w="2937"/>
        <w:gridCol w:w="4060"/>
      </w:tblGrid>
      <w:tr>
        <w:trPr>
          <w:trHeight w:val="22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аудан</w:t>
            </w:r>
            <w:r>
              <w:br/>
            </w:r>
            <w:r>
              <w:rPr>
                <w:rFonts w:ascii="Times New Roman"/>
                <w:b w:val="false"/>
                <w:i w:val="false"/>
                <w:color w:val="000000"/>
                <w:sz w:val="20"/>
              </w:rPr>
              <w:t>
</w:t>
            </w:r>
            <w:r>
              <w:rPr>
                <w:rFonts w:ascii="Times New Roman"/>
                <w:b/>
                <w:i w:val="false"/>
                <w:color w:val="000000"/>
                <w:sz w:val="20"/>
              </w:rPr>
              <w:t>(шаршы м.)</w:t>
            </w:r>
            <w:r>
              <w:br/>
            </w:r>
            <w:r>
              <w:rPr>
                <w:rFonts w:ascii="Times New Roman"/>
                <w:b w:val="false"/>
                <w:i w:val="false"/>
                <w:color w:val="000000"/>
                <w:sz w:val="20"/>
              </w:rPr>
              <w:t>
</w:t>
            </w: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 м)</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Тұрғындардың саны</w:t>
            </w:r>
            <w:r>
              <w:br/>
            </w:r>
            <w:r>
              <w:rPr>
                <w:rFonts w:ascii="Times New Roman"/>
                <w:b w:val="false"/>
                <w:i w:val="false"/>
                <w:color w:val="000000"/>
                <w:sz w:val="20"/>
              </w:rPr>
              <w:t>
</w:t>
            </w:r>
            <w:r>
              <w:rPr>
                <w:rFonts w:ascii="Times New Roman"/>
                <w:b/>
                <w:i w:val="false"/>
                <w:color w:val="000000"/>
                <w:sz w:val="20"/>
              </w:rPr>
              <w:t>(адам)</w:t>
            </w:r>
            <w:r>
              <w:br/>
            </w:r>
            <w:r>
              <w:rPr>
                <w:rFonts w:ascii="Times New Roman"/>
                <w:b w:val="false"/>
                <w:i w:val="false"/>
                <w:color w:val="000000"/>
                <w:sz w:val="20"/>
              </w:rPr>
              <w:t>
</w:t>
            </w: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 (чел)</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Меншік түрі</w:t>
            </w:r>
            <w:r>
              <w:br/>
            </w:r>
            <w:r>
              <w:rPr>
                <w:rFonts w:ascii="Times New Roman"/>
                <w:b w:val="false"/>
                <w:i w:val="false"/>
                <w:color w:val="000000"/>
                <w:sz w:val="20"/>
              </w:rPr>
              <w:t>
</w:t>
            </w: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собственности</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Пәтер иесінің</w:t>
            </w:r>
            <w:r>
              <w:br/>
            </w:r>
            <w:r>
              <w:rPr>
                <w:rFonts w:ascii="Times New Roman"/>
                <w:b w:val="false"/>
                <w:i w:val="false"/>
                <w:color w:val="000000"/>
                <w:sz w:val="20"/>
              </w:rPr>
              <w:t>
</w:t>
            </w:r>
            <w:r>
              <w:rPr>
                <w:rFonts w:ascii="Times New Roman"/>
                <w:b/>
                <w:i w:val="false"/>
                <w:color w:val="000000"/>
                <w:sz w:val="20"/>
              </w:rPr>
              <w:t>аты-жөні, әкесінің</w:t>
            </w:r>
            <w:r>
              <w:br/>
            </w:r>
            <w:r>
              <w:rPr>
                <w:rFonts w:ascii="Times New Roman"/>
                <w:b w:val="false"/>
                <w:i w:val="false"/>
                <w:color w:val="000000"/>
                <w:sz w:val="20"/>
              </w:rPr>
              <w:t>
</w:t>
            </w:r>
            <w:r>
              <w:rPr>
                <w:rFonts w:ascii="Times New Roman"/>
                <w:b/>
                <w:i w:val="false"/>
                <w:color w:val="000000"/>
                <w:sz w:val="20"/>
              </w:rPr>
              <w:t>аты</w:t>
            </w:r>
            <w:r>
              <w:br/>
            </w:r>
            <w:r>
              <w:rPr>
                <w:rFonts w:ascii="Times New Roman"/>
                <w:b w:val="false"/>
                <w:i w:val="false"/>
                <w:color w:val="000000"/>
                <w:sz w:val="20"/>
              </w:rPr>
              <w:t>
</w:t>
            </w: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владельца квартиры</w:t>
            </w:r>
          </w:p>
        </w:tc>
      </w:tr>
      <w:tr>
        <w:trPr>
          <w:trHeight w:val="225"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Атауы</w:t>
      </w:r>
      <w:r>
        <w:rPr>
          <w:rFonts w:ascii="Times New Roman"/>
          <w:b w:val="false"/>
          <w:i w:val="false"/>
          <w:color w:val="000000"/>
          <w:sz w:val="28"/>
        </w:rPr>
        <w:t>                                     </w:t>
      </w:r>
      <w:r>
        <w:rPr>
          <w:rFonts w:ascii="Times New Roman"/>
          <w:b/>
          <w:i w:val="false"/>
          <w:color w:val="000000"/>
          <w:sz w:val="28"/>
        </w:rPr>
        <w:t>Мекен-жайы</w:t>
      </w:r>
      <w:r>
        <w:br/>
      </w:r>
      <w:r>
        <w:rPr>
          <w:rFonts w:ascii="Times New Roman"/>
          <w:b w:val="false"/>
          <w:i w:val="false"/>
          <w:color w:val="000000"/>
          <w:sz w:val="28"/>
        </w:rPr>
        <w:t>
Наименование ________________________     Адрес ____________________</w:t>
      </w:r>
      <w:r>
        <w:br/>
      </w:r>
      <w:r>
        <w:rPr>
          <w:rFonts w:ascii="Times New Roman"/>
          <w:b w:val="false"/>
          <w:i w:val="false"/>
          <w:color w:val="000000"/>
          <w:sz w:val="28"/>
        </w:rPr>
        <w:t>
_____________________________________     Тел.: 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w:t>
      </w:r>
    </w:p>
    <w:p>
      <w:pPr>
        <w:spacing w:after="0"/>
        <w:ind w:left="0"/>
        <w:jc w:val="both"/>
      </w:pPr>
      <w:r>
        <w:rPr>
          <w:rFonts w:ascii="Times New Roman"/>
          <w:b/>
          <w:i w:val="false"/>
          <w:color w:val="000000"/>
          <w:sz w:val="28"/>
        </w:rPr>
        <w:t>Орындаушының аты-жөні және телефоны</w:t>
      </w:r>
      <w:r>
        <w:br/>
      </w:r>
      <w:r>
        <w:rPr>
          <w:rFonts w:ascii="Times New Roman"/>
          <w:b w:val="false"/>
          <w:i w:val="false"/>
          <w:color w:val="000000"/>
          <w:sz w:val="28"/>
        </w:rPr>
        <w:t>
Фамилия и телефон исполнителя ___________  Тел._____________________</w:t>
      </w:r>
    </w:p>
    <w:p>
      <w:pPr>
        <w:spacing w:after="0"/>
        <w:ind w:left="0"/>
        <w:jc w:val="both"/>
      </w:pPr>
      <w:r>
        <w:rPr>
          <w:rFonts w:ascii="Times New Roman"/>
          <w:b/>
          <w:i w:val="false"/>
          <w:color w:val="000000"/>
          <w:sz w:val="28"/>
        </w:rPr>
        <w:t>Басшы</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Руководитель ________________________   (Ф.И.О., подпись) __________</w:t>
      </w:r>
    </w:p>
    <w:p>
      <w:pPr>
        <w:spacing w:after="0"/>
        <w:ind w:left="0"/>
        <w:jc w:val="both"/>
      </w:pPr>
      <w:r>
        <w:rPr>
          <w:rFonts w:ascii="Times New Roman"/>
          <w:b/>
          <w:i w:val="false"/>
          <w:color w:val="000000"/>
          <w:sz w:val="28"/>
        </w:rPr>
        <w:t>Бас бухгалтер</w:t>
      </w:r>
      <w:r>
        <w:rPr>
          <w:rFonts w:ascii="Times New Roman"/>
          <w:b w:val="false"/>
          <w:i w:val="false"/>
          <w:color w:val="000000"/>
          <w:sz w:val="28"/>
        </w:rPr>
        <w:t>                          </w:t>
      </w:r>
      <w:r>
        <w:rPr>
          <w:rFonts w:ascii="Times New Roman"/>
          <w:b/>
          <w:i w:val="false"/>
          <w:color w:val="000000"/>
          <w:sz w:val="28"/>
        </w:rPr>
        <w:t>(Аты-жөні, тегі, қолы)</w:t>
      </w:r>
      <w:r>
        <w:br/>
      </w:r>
      <w:r>
        <w:rPr>
          <w:rFonts w:ascii="Times New Roman"/>
          <w:b w:val="false"/>
          <w:i w:val="false"/>
          <w:color w:val="000000"/>
          <w:sz w:val="28"/>
        </w:rPr>
        <w:t>
Главный бухгалтер ___________________   (Ф.И.О., подпись) __________</w:t>
      </w:r>
      <w:r>
        <w:br/>
      </w:r>
      <w:r>
        <w:rPr>
          <w:rFonts w:ascii="Times New Roman"/>
          <w:b w:val="false"/>
          <w:i w:val="false"/>
          <w:color w:val="000000"/>
          <w:sz w:val="28"/>
        </w:rPr>
        <w:t>
                                                                 М.О.</w:t>
      </w:r>
      <w:r>
        <w:br/>
      </w:r>
      <w:r>
        <w:rPr>
          <w:rFonts w:ascii="Times New Roman"/>
          <w:b w:val="false"/>
          <w:i w:val="false"/>
          <w:color w:val="000000"/>
          <w:sz w:val="28"/>
        </w:rPr>
        <w:t>
                                                                 М.П.</w:t>
      </w:r>
    </w:p>
    <w:bookmarkStart w:name="z250" w:id="26"/>
    <w:p>
      <w:pPr>
        <w:spacing w:after="0"/>
        <w:ind w:left="0"/>
        <w:jc w:val="both"/>
      </w:pPr>
      <w:r>
        <w:rPr>
          <w:rFonts w:ascii="Times New Roman"/>
          <w:b w:val="false"/>
          <w:i w:val="false"/>
          <w:color w:val="000000"/>
          <w:sz w:val="28"/>
        </w:rPr>
        <w:t xml:space="preserve">
Приложение к статистической форме   </w:t>
      </w:r>
      <w:r>
        <w:br/>
      </w:r>
      <w:r>
        <w:rPr>
          <w:rFonts w:ascii="Times New Roman"/>
          <w:b w:val="false"/>
          <w:i w:val="false"/>
          <w:color w:val="000000"/>
          <w:sz w:val="28"/>
        </w:rPr>
        <w:t>
общегосударственного статистического наблюдения</w:t>
      </w:r>
      <w:r>
        <w:br/>
      </w:r>
      <w:r>
        <w:rPr>
          <w:rFonts w:ascii="Times New Roman"/>
          <w:b w:val="false"/>
          <w:i w:val="false"/>
          <w:color w:val="000000"/>
          <w:sz w:val="28"/>
        </w:rPr>
        <w:t>
"Обследование жилых домов в городских населенных</w:t>
      </w:r>
      <w:r>
        <w:br/>
      </w:r>
      <w:r>
        <w:rPr>
          <w:rFonts w:ascii="Times New Roman"/>
          <w:b w:val="false"/>
          <w:i w:val="false"/>
          <w:color w:val="000000"/>
          <w:sz w:val="28"/>
        </w:rPr>
        <w:t xml:space="preserve">
пунктах" (код 1781104, индекс 1-ЖФ,    </w:t>
      </w:r>
      <w:r>
        <w:br/>
      </w:r>
      <w:r>
        <w:rPr>
          <w:rFonts w:ascii="Times New Roman"/>
          <w:b w:val="false"/>
          <w:i w:val="false"/>
          <w:color w:val="000000"/>
          <w:sz w:val="28"/>
        </w:rPr>
        <w:t xml:space="preserve">
периодичность годовая)         </w:t>
      </w:r>
    </w:p>
    <w:bookmarkEnd w:id="26"/>
    <w:bookmarkStart w:name="z251" w:id="27"/>
    <w:p>
      <w:pPr>
        <w:spacing w:after="0"/>
        <w:ind w:left="0"/>
        <w:jc w:val="both"/>
      </w:pPr>
      <w:r>
        <w:rPr>
          <w:rFonts w:ascii="Times New Roman"/>
          <w:b w:val="false"/>
          <w:i w:val="false"/>
          <w:color w:val="000000"/>
          <w:sz w:val="28"/>
        </w:rPr>
        <w:t>
               </w:t>
      </w:r>
      <w:r>
        <w:rPr>
          <w:rFonts w:ascii="Times New Roman"/>
          <w:b/>
          <w:i w:val="false"/>
          <w:color w:val="000000"/>
          <w:sz w:val="28"/>
        </w:rPr>
        <w:t>Перечень и характеристики квартир жилого дома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6"/>
        <w:gridCol w:w="4596"/>
        <w:gridCol w:w="3174"/>
        <w:gridCol w:w="4074"/>
      </w:tblGrid>
      <w:tr>
        <w:trPr>
          <w:trHeight w:val="18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w:t>
            </w:r>
            <w:r>
              <w:rPr>
                <w:rFonts w:ascii="Times New Roman"/>
                <w:b w:val="false"/>
                <w:i w:val="false"/>
                <w:color w:val="000000"/>
                <w:sz w:val="20"/>
              </w:rPr>
              <w:t>квартиры</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Ситуация квартиры:</w:t>
            </w:r>
            <w:r>
              <w:br/>
            </w:r>
            <w:r>
              <w:rPr>
                <w:rFonts w:ascii="Times New Roman"/>
                <w:b w:val="false"/>
                <w:i w:val="false"/>
                <w:color w:val="000000"/>
                <w:sz w:val="20"/>
              </w:rPr>
              <w:t>
</w:t>
            </w:r>
            <w:r>
              <w:rPr>
                <w:rFonts w:ascii="Times New Roman"/>
                <w:b w:val="false"/>
                <w:i w:val="false"/>
                <w:color w:val="000000"/>
                <w:sz w:val="20"/>
              </w:rPr>
              <w:t>1-жилая</w:t>
            </w:r>
            <w:r>
              <w:br/>
            </w:r>
            <w:r>
              <w:rPr>
                <w:rFonts w:ascii="Times New Roman"/>
                <w:b w:val="false"/>
                <w:i w:val="false"/>
                <w:color w:val="000000"/>
                <w:sz w:val="20"/>
              </w:rPr>
              <w:t>
</w:t>
            </w:r>
            <w:r>
              <w:rPr>
                <w:rFonts w:ascii="Times New Roman"/>
                <w:b w:val="false"/>
                <w:i w:val="false"/>
                <w:color w:val="000000"/>
                <w:sz w:val="20"/>
              </w:rPr>
              <w:t>2- нежилая</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Число комнат</w:t>
            </w:r>
            <w:r>
              <w:br/>
            </w:r>
            <w:r>
              <w:rPr>
                <w:rFonts w:ascii="Times New Roman"/>
                <w:b w:val="false"/>
                <w:i w:val="false"/>
                <w:color w:val="000000"/>
                <w:sz w:val="20"/>
              </w:rPr>
              <w:t>
</w:t>
            </w:r>
            <w:r>
              <w:rPr>
                <w:rFonts w:ascii="Times New Roman"/>
                <w:b w:val="false"/>
                <w:i w:val="false"/>
                <w:color w:val="000000"/>
                <w:sz w:val="20"/>
              </w:rPr>
              <w:t>(единиц)</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площадь</w:t>
            </w:r>
            <w:r>
              <w:br/>
            </w:r>
            <w:r>
              <w:rPr>
                <w:rFonts w:ascii="Times New Roman"/>
                <w:b w:val="false"/>
                <w:i w:val="false"/>
                <w:color w:val="000000"/>
                <w:sz w:val="20"/>
              </w:rPr>
              <w:t>
</w:t>
            </w:r>
            <w:r>
              <w:rPr>
                <w:rFonts w:ascii="Times New Roman"/>
                <w:b w:val="false"/>
                <w:i w:val="false"/>
                <w:color w:val="000000"/>
                <w:sz w:val="20"/>
              </w:rPr>
              <w:t>(кв. м)</w:t>
            </w:r>
          </w:p>
        </w:tc>
      </w:tr>
      <w:tr>
        <w:trPr>
          <w:trHeight w:val="90"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0"/>
        <w:gridCol w:w="3021"/>
        <w:gridCol w:w="3435"/>
        <w:gridCol w:w="4474"/>
      </w:tblGrid>
      <w:tr>
        <w:trPr>
          <w:trHeight w:val="18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Жилая площадь</w:t>
            </w:r>
            <w:r>
              <w:br/>
            </w:r>
            <w:r>
              <w:rPr>
                <w:rFonts w:ascii="Times New Roman"/>
                <w:b w:val="false"/>
                <w:i w:val="false"/>
                <w:color w:val="000000"/>
                <w:sz w:val="20"/>
              </w:rPr>
              <w:t>
</w:t>
            </w:r>
            <w:r>
              <w:rPr>
                <w:rFonts w:ascii="Times New Roman"/>
                <w:b w:val="false"/>
                <w:i w:val="false"/>
                <w:color w:val="000000"/>
                <w:sz w:val="20"/>
              </w:rPr>
              <w:t>(кв. м)</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проживающих (чел)</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собственности</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r>
              <w:br/>
            </w:r>
            <w:r>
              <w:rPr>
                <w:rFonts w:ascii="Times New Roman"/>
                <w:b w:val="false"/>
                <w:i w:val="false"/>
                <w:color w:val="000000"/>
                <w:sz w:val="20"/>
              </w:rPr>
              <w:t>
</w:t>
            </w:r>
            <w:r>
              <w:rPr>
                <w:rFonts w:ascii="Times New Roman"/>
                <w:b w:val="false"/>
                <w:i w:val="false"/>
                <w:color w:val="000000"/>
                <w:sz w:val="20"/>
              </w:rPr>
              <w:t>владельца квартиры</w:t>
            </w:r>
          </w:p>
        </w:tc>
      </w:tr>
      <w:tr>
        <w:trPr>
          <w:trHeight w:val="90"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2" w:id="28"/>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18 августа 2010 г. № 220   </w:t>
      </w:r>
    </w:p>
    <w:bookmarkEnd w:id="28"/>
    <w:bookmarkStart w:name="z253" w:id="29"/>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"Обследование жилых домов в городских населенных пунктах"</w:t>
      </w:r>
      <w:r>
        <w:br/>
      </w:r>
      <w:r>
        <w:rPr>
          <w:rFonts w:ascii="Times New Roman"/>
          <w:b/>
          <w:i w:val="false"/>
          <w:color w:val="000000"/>
        </w:rPr>
        <w:t>
(код 1781104, индекс 1-ЖФ, периодичность годовая)</w:t>
      </w:r>
    </w:p>
    <w:bookmarkEnd w:id="29"/>
    <w:bookmarkStart w:name="z254" w:id="30"/>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порядок заполнения статистической формы общегосударственного статистического наблюдения "Обследование жилых домов в городских населенных пунктах" (код 1781104, индекс 1-ЖФ, периодичность годовая).</w:t>
      </w:r>
      <w:r>
        <w:br/>
      </w:r>
      <w:r>
        <w:rPr>
          <w:rFonts w:ascii="Times New Roman"/>
          <w:b w:val="false"/>
          <w:i w:val="false"/>
          <w:color w:val="000000"/>
          <w:sz w:val="28"/>
        </w:rPr>
        <w:t>
</w:t>
      </w:r>
      <w:r>
        <w:rPr>
          <w:rFonts w:ascii="Times New Roman"/>
          <w:b w:val="false"/>
          <w:i w:val="false"/>
          <w:color w:val="000000"/>
          <w:sz w:val="28"/>
        </w:rPr>
        <w:t>
      2. Следующие определения применяются в целях заполнения данной статистической формы:</w:t>
      </w:r>
      <w:r>
        <w:br/>
      </w:r>
      <w:r>
        <w:rPr>
          <w:rFonts w:ascii="Times New Roman"/>
          <w:b w:val="false"/>
          <w:i w:val="false"/>
          <w:color w:val="000000"/>
          <w:sz w:val="28"/>
        </w:rPr>
        <w:t>
</w:t>
      </w:r>
      <w:r>
        <w:rPr>
          <w:rFonts w:ascii="Times New Roman"/>
          <w:b w:val="false"/>
          <w:i w:val="false"/>
          <w:color w:val="000000"/>
          <w:sz w:val="28"/>
        </w:rPr>
        <w:t xml:space="preserve">
      1) жилище - отдельная жилая единица (индивидуальный жилой дом, квартира, комната в общежитии), предназначенная и используемая для постоянного проживания, отвечающая установленным техническим, санитарным и другим обязательным требованиям; </w:t>
      </w:r>
      <w:r>
        <w:br/>
      </w:r>
      <w:r>
        <w:rPr>
          <w:rFonts w:ascii="Times New Roman"/>
          <w:b w:val="false"/>
          <w:i w:val="false"/>
          <w:color w:val="000000"/>
          <w:sz w:val="28"/>
        </w:rPr>
        <w:t>
</w:t>
      </w:r>
      <w:r>
        <w:rPr>
          <w:rFonts w:ascii="Times New Roman"/>
          <w:b w:val="false"/>
          <w:i w:val="false"/>
          <w:color w:val="000000"/>
          <w:sz w:val="28"/>
        </w:rPr>
        <w:t>
      2) жилое помещение (квартира) - отдельное помещение, предназначенное и используемое для постоянного проживания, включающее как жилую площадь, так и нежилую площадь жилища;</w:t>
      </w:r>
      <w:r>
        <w:br/>
      </w:r>
      <w:r>
        <w:rPr>
          <w:rFonts w:ascii="Times New Roman"/>
          <w:b w:val="false"/>
          <w:i w:val="false"/>
          <w:color w:val="000000"/>
          <w:sz w:val="28"/>
        </w:rPr>
        <w:t>
</w:t>
      </w:r>
      <w:r>
        <w:rPr>
          <w:rFonts w:ascii="Times New Roman"/>
          <w:b w:val="false"/>
          <w:i w:val="false"/>
          <w:color w:val="000000"/>
          <w:sz w:val="28"/>
        </w:rPr>
        <w:t>
      3) нежилое помещение (квартира) - отдельное помещение, используемое для иных, чем постоянное проживание, целей (магазин, кафе, мастерская, контора и тому подобное), за исключением частей жилого дома (жилого здания), являющихся общим имуществом;</w:t>
      </w:r>
      <w:r>
        <w:br/>
      </w:r>
      <w:r>
        <w:rPr>
          <w:rFonts w:ascii="Times New Roman"/>
          <w:b w:val="false"/>
          <w:i w:val="false"/>
          <w:color w:val="000000"/>
          <w:sz w:val="28"/>
        </w:rPr>
        <w:t>
</w:t>
      </w:r>
      <w:r>
        <w:rPr>
          <w:rFonts w:ascii="Times New Roman"/>
          <w:b w:val="false"/>
          <w:i w:val="false"/>
          <w:color w:val="000000"/>
          <w:sz w:val="28"/>
        </w:rPr>
        <w:t>
      4) общая площадь жилища - сумма полезной площади жилища и площадей балконов (лоджий, веранд, террас), рассчитываемых с применением понижающих коэффициентов в соответствии с нормативно-техническими актами;</w:t>
      </w:r>
      <w:r>
        <w:br/>
      </w:r>
      <w:r>
        <w:rPr>
          <w:rFonts w:ascii="Times New Roman"/>
          <w:b w:val="false"/>
          <w:i w:val="false"/>
          <w:color w:val="000000"/>
          <w:sz w:val="28"/>
        </w:rPr>
        <w:t>
</w:t>
      </w:r>
      <w:r>
        <w:rPr>
          <w:rFonts w:ascii="Times New Roman"/>
          <w:b w:val="false"/>
          <w:i w:val="false"/>
          <w:color w:val="000000"/>
          <w:sz w:val="28"/>
        </w:rPr>
        <w:t>
      5) жилая площадь жилища - сумма площадей жилых комнат (спальни, гостиной, детской, домашнего кабинета и тому подобных) в жилище (квартире), исчисляемая в квадратных метрах;</w:t>
      </w:r>
      <w:r>
        <w:br/>
      </w:r>
      <w:r>
        <w:rPr>
          <w:rFonts w:ascii="Times New Roman"/>
          <w:b w:val="false"/>
          <w:i w:val="false"/>
          <w:color w:val="000000"/>
          <w:sz w:val="28"/>
        </w:rPr>
        <w:t>
</w:t>
      </w:r>
      <w:r>
        <w:rPr>
          <w:rFonts w:ascii="Times New Roman"/>
          <w:b w:val="false"/>
          <w:i w:val="false"/>
          <w:color w:val="000000"/>
          <w:sz w:val="28"/>
        </w:rPr>
        <w:t>
      6) полезная площадь жилища - сумма жилой и нежилой площадей жилища;</w:t>
      </w:r>
      <w:r>
        <w:br/>
      </w:r>
      <w:r>
        <w:rPr>
          <w:rFonts w:ascii="Times New Roman"/>
          <w:b w:val="false"/>
          <w:i w:val="false"/>
          <w:color w:val="000000"/>
          <w:sz w:val="28"/>
        </w:rPr>
        <w:t>
</w:t>
      </w:r>
      <w:r>
        <w:rPr>
          <w:rFonts w:ascii="Times New Roman"/>
          <w:b w:val="false"/>
          <w:i w:val="false"/>
          <w:color w:val="000000"/>
          <w:sz w:val="28"/>
        </w:rPr>
        <w:t>
      7) благоустройство дома - оборудование жилых помещений отдельными видами благоустройства (водопроводом, канализацией, центральным отоплением, газом, горячим водоснабжением, ванными комнатами);</w:t>
      </w:r>
      <w:r>
        <w:br/>
      </w:r>
      <w:r>
        <w:rPr>
          <w:rFonts w:ascii="Times New Roman"/>
          <w:b w:val="false"/>
          <w:i w:val="false"/>
          <w:color w:val="000000"/>
          <w:sz w:val="28"/>
        </w:rPr>
        <w:t>
</w:t>
      </w:r>
      <w:r>
        <w:rPr>
          <w:rFonts w:ascii="Times New Roman"/>
          <w:b w:val="false"/>
          <w:i w:val="false"/>
          <w:color w:val="000000"/>
          <w:sz w:val="28"/>
        </w:rPr>
        <w:t>
      8) материалы наружных стен - строительные материалы, из которого построены наружные (внешние стены) дома.</w:t>
      </w:r>
      <w:r>
        <w:br/>
      </w:r>
      <w:r>
        <w:rPr>
          <w:rFonts w:ascii="Times New Roman"/>
          <w:b w:val="false"/>
          <w:i w:val="false"/>
          <w:color w:val="000000"/>
          <w:sz w:val="28"/>
        </w:rPr>
        <w:t>
</w:t>
      </w:r>
      <w:r>
        <w:rPr>
          <w:rFonts w:ascii="Times New Roman"/>
          <w:b w:val="false"/>
          <w:i w:val="false"/>
          <w:color w:val="000000"/>
          <w:sz w:val="28"/>
        </w:rPr>
        <w:t xml:space="preserve">
      3. При заполнении пункта 1.1 статистической формы заполняется населенный пункт, тип улицы и наименование улицы. </w:t>
      </w:r>
      <w:r>
        <w:br/>
      </w:r>
      <w:r>
        <w:rPr>
          <w:rFonts w:ascii="Times New Roman"/>
          <w:b w:val="false"/>
          <w:i w:val="false"/>
          <w:color w:val="000000"/>
          <w:sz w:val="28"/>
        </w:rPr>
        <w:t>
</w:t>
      </w:r>
      <w:r>
        <w:rPr>
          <w:rFonts w:ascii="Times New Roman"/>
          <w:b w:val="false"/>
          <w:i w:val="false"/>
          <w:color w:val="000000"/>
          <w:sz w:val="28"/>
        </w:rPr>
        <w:t xml:space="preserve">
      Если дом находится в городе Алматы, на проспекте Сейфуллина, в населенном пункте записывается "Алматы", в типе улицы - слово "проспект" и в наименовании - "Сейфуллина". </w:t>
      </w:r>
      <w:r>
        <w:br/>
      </w:r>
      <w:r>
        <w:rPr>
          <w:rFonts w:ascii="Times New Roman"/>
          <w:b w:val="false"/>
          <w:i w:val="false"/>
          <w:color w:val="000000"/>
          <w:sz w:val="28"/>
        </w:rPr>
        <w:t>
</w:t>
      </w:r>
      <w:r>
        <w:rPr>
          <w:rFonts w:ascii="Times New Roman"/>
          <w:b w:val="false"/>
          <w:i w:val="false"/>
          <w:color w:val="000000"/>
          <w:sz w:val="28"/>
        </w:rPr>
        <w:t>
      Если дом находится в микрорайоне 5, в типе улицы записывается слово "микрорайон", а в наименовании - "5".</w:t>
      </w:r>
      <w:r>
        <w:br/>
      </w:r>
      <w:r>
        <w:rPr>
          <w:rFonts w:ascii="Times New Roman"/>
          <w:b w:val="false"/>
          <w:i w:val="false"/>
          <w:color w:val="000000"/>
          <w:sz w:val="28"/>
        </w:rPr>
        <w:t>
</w:t>
      </w:r>
      <w:r>
        <w:rPr>
          <w:rFonts w:ascii="Times New Roman"/>
          <w:b w:val="false"/>
          <w:i w:val="false"/>
          <w:color w:val="000000"/>
          <w:sz w:val="28"/>
        </w:rPr>
        <w:t>
      Типы улицы: микрорайон, проспект, квартал, улица, бульвар, переулок, площадь, набережная, аллея, тупик, тракт, шоссе, прочее.</w:t>
      </w:r>
      <w:r>
        <w:br/>
      </w:r>
      <w:r>
        <w:rPr>
          <w:rFonts w:ascii="Times New Roman"/>
          <w:b w:val="false"/>
          <w:i w:val="false"/>
          <w:color w:val="000000"/>
          <w:sz w:val="28"/>
        </w:rPr>
        <w:t>
</w:t>
      </w:r>
      <w:r>
        <w:rPr>
          <w:rFonts w:ascii="Times New Roman"/>
          <w:b w:val="false"/>
          <w:i w:val="false"/>
          <w:color w:val="000000"/>
          <w:sz w:val="28"/>
        </w:rPr>
        <w:t>
      При заполнении пункта 1.9 отметка "V" ставится только в одном месте, то есть указывается только один материал. Если наружные стены дома состоят из нескольких материалов, указывается преобладающий.</w:t>
      </w:r>
      <w:r>
        <w:br/>
      </w:r>
      <w:r>
        <w:rPr>
          <w:rFonts w:ascii="Times New Roman"/>
          <w:b w:val="false"/>
          <w:i w:val="false"/>
          <w:color w:val="000000"/>
          <w:sz w:val="28"/>
        </w:rPr>
        <w:t>
</w:t>
      </w:r>
      <w:r>
        <w:rPr>
          <w:rFonts w:ascii="Times New Roman"/>
          <w:b w:val="false"/>
          <w:i w:val="false"/>
          <w:color w:val="000000"/>
          <w:sz w:val="28"/>
        </w:rPr>
        <w:t>
      При заполнении пункта 1.10 отметка "V" ставится по всем типам благоустройства, которые имеются в доме независимо от их эксплуатации.</w:t>
      </w:r>
      <w:r>
        <w:br/>
      </w:r>
      <w:r>
        <w:rPr>
          <w:rFonts w:ascii="Times New Roman"/>
          <w:b w:val="false"/>
          <w:i w:val="false"/>
          <w:color w:val="000000"/>
          <w:sz w:val="28"/>
        </w:rPr>
        <w:t>
</w:t>
      </w:r>
      <w:r>
        <w:rPr>
          <w:rFonts w:ascii="Times New Roman"/>
          <w:b w:val="false"/>
          <w:i w:val="false"/>
          <w:color w:val="000000"/>
          <w:sz w:val="28"/>
        </w:rPr>
        <w:t>
      При заполнении раздела 2 для домов более 3-х квартир, предусмотрено дополнительно Приложение по квартирам. Количество приложений определяется с учетом количества квартир в доме.</w:t>
      </w:r>
      <w:r>
        <w:br/>
      </w:r>
      <w:r>
        <w:rPr>
          <w:rFonts w:ascii="Times New Roman"/>
          <w:b w:val="false"/>
          <w:i w:val="false"/>
          <w:color w:val="000000"/>
          <w:sz w:val="28"/>
        </w:rPr>
        <w:t>
</w:t>
      </w:r>
      <w:r>
        <w:rPr>
          <w:rFonts w:ascii="Times New Roman"/>
          <w:b w:val="false"/>
          <w:i w:val="false"/>
          <w:color w:val="000000"/>
          <w:sz w:val="28"/>
        </w:rPr>
        <w:t>
      В графе 2 "Ситуация квартиры" записывается "1", если квартира жилая, или "2", если квартира не жилая.</w:t>
      </w:r>
      <w:r>
        <w:br/>
      </w:r>
      <w:r>
        <w:rPr>
          <w:rFonts w:ascii="Times New Roman"/>
          <w:b w:val="false"/>
          <w:i w:val="false"/>
          <w:color w:val="000000"/>
          <w:sz w:val="28"/>
        </w:rPr>
        <w:t>
</w:t>
      </w:r>
      <w:r>
        <w:rPr>
          <w:rFonts w:ascii="Times New Roman"/>
          <w:b w:val="false"/>
          <w:i w:val="false"/>
          <w:color w:val="000000"/>
          <w:sz w:val="28"/>
        </w:rPr>
        <w:t xml:space="preserve">
      Графа 6 "Количество проживающих" и графа 8 "Фамилия, имя, отчество владельца квартиры" заполняется при наличии информации. </w:t>
      </w:r>
      <w:r>
        <w:br/>
      </w:r>
      <w:r>
        <w:rPr>
          <w:rFonts w:ascii="Times New Roman"/>
          <w:b w:val="false"/>
          <w:i w:val="false"/>
          <w:color w:val="000000"/>
          <w:sz w:val="28"/>
        </w:rPr>
        <w:t>
</w:t>
      </w:r>
      <w:r>
        <w:rPr>
          <w:rFonts w:ascii="Times New Roman"/>
          <w:b w:val="false"/>
          <w:i w:val="false"/>
          <w:color w:val="000000"/>
          <w:sz w:val="28"/>
        </w:rPr>
        <w:t>
      Графа 7 "Вид собственности" заполняется если квартира не является собственностью членов кооператива, то есть не является частной собственностью, а имеет другой вид собственности.</w:t>
      </w:r>
      <w:r>
        <w:br/>
      </w:r>
      <w:r>
        <w:rPr>
          <w:rFonts w:ascii="Times New Roman"/>
          <w:b w:val="false"/>
          <w:i w:val="false"/>
          <w:color w:val="000000"/>
          <w:sz w:val="28"/>
        </w:rPr>
        <w:t>
</w:t>
      </w:r>
      <w:r>
        <w:rPr>
          <w:rFonts w:ascii="Times New Roman"/>
          <w:b w:val="false"/>
          <w:i w:val="false"/>
          <w:color w:val="000000"/>
          <w:sz w:val="28"/>
        </w:rPr>
        <w:t>
      Другие виды собственности: государственная, служебная, общая долевая, общая совместная, кондоминиум.</w:t>
      </w:r>
      <w:r>
        <w:br/>
      </w:r>
      <w:r>
        <w:rPr>
          <w:rFonts w:ascii="Times New Roman"/>
          <w:b w:val="false"/>
          <w:i w:val="false"/>
          <w:color w:val="000000"/>
          <w:sz w:val="28"/>
        </w:rPr>
        <w:t>
</w:t>
      </w:r>
      <w:r>
        <w:rPr>
          <w:rFonts w:ascii="Times New Roman"/>
          <w:b w:val="false"/>
          <w:i w:val="false"/>
          <w:color w:val="000000"/>
          <w:sz w:val="28"/>
        </w:rPr>
        <w:t>
      Количество квартир, заполненных в разделе 2, должно соответствовать пункту 1.5 раздела 1 "Количество квартир в доме".</w:t>
      </w:r>
      <w:r>
        <w:br/>
      </w:r>
      <w:r>
        <w:rPr>
          <w:rFonts w:ascii="Times New Roman"/>
          <w:b w:val="false"/>
          <w:i w:val="false"/>
          <w:color w:val="000000"/>
          <w:sz w:val="28"/>
        </w:rPr>
        <w:t>
</w:t>
      </w:r>
      <w:r>
        <w:rPr>
          <w:rFonts w:ascii="Times New Roman"/>
          <w:b w:val="false"/>
          <w:i w:val="false"/>
          <w:color w:val="000000"/>
          <w:sz w:val="28"/>
        </w:rPr>
        <w:t>
      Примечание: В случае отсутствия у юридического лица кода БИН - заполняется код ОКПО.</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header.xml" Type="http://schemas.openxmlformats.org/officeDocument/2006/relationships/header" Id="rId5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