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05fa" w14:textId="60b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инспекционного обследования деятельности аэронавигационной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20 августа 2010 года № 368 и Министра экономического развития и торговли Республики Казахстан от 23 августа 2010 года № 157. Зарегистрирован в Министерстве юстиции Республики Казахстан 10 сентября 2010 года № 6473. Утратил силу совместным приказом Министра транспорта и коммуникаций Республики Казахстан от 11 июня 2013 года № 441 и Первого заместителя Премьер-Министра Республики Казахстан - Министра регионального развития Республики Казахстан от 13 июня 2013 года № 99 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11.06.2013 № 441 и Первого заместителя Премьер-Министра РК - Министра регионального развития РК от 13.06.2013 № 99 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инспекционного обследования деятельности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        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                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Айтжанова            ___________А.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2010 года №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транспорта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368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инспекционного обследования деятельности аэронавигационной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аэронавигационной организации (филиала)_________________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139"/>
        <w:gridCol w:w="2123"/>
        <w:gridCol w:w="1852"/>
      </w:tblGrid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воздушного движения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положения о центрах и службах ОВД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Основными 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воздушном пространстве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утвержденных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2003 года № 712 (далее –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полетов)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организационной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ОВД требованиям Основных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(укомплектованность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штатному расписанию)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представлением следующих сведений: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должность; образование (учебное заведение,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диплому); наличие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самостоятельной работе, стаж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должностных инструкций руководящего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специалистов центров и служб ОВД,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работы диспетчеров ОВД,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 уполномоченным органом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ВАК (АК)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диспетчерами службы ОВД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диспетчерским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предсменного (регулярного)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суточного плана воздушного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электронном или печатном виде)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организации и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 объективной информации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соглашения о процедурах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между смежными центрами УВД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получению и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полетов воздушных судов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графика работы 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средств, обеспечивающих непрерывное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прослушивание аварийной радиосети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экипажами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для службы ОВД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радиосети на частоте 123,1 МГц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связи между воздушными 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между воздушными судами и наземными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службами, занятыми поисково-спасательными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схемы 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с нанесением на нее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ответственности, районов ОВД,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аэродромов, воздушных трасс,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линий, секторов ОВД, запретных зон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поисково-спасательных работ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подготовки службы ОВД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осенне-зимний (весенне-летний) период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процедур изложенных 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правилах полетов, 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обслуживание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полетов в районе аэродрома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служб ОВД метеоинформацией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Эксплуатация радиотехнического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оборудования и связи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организационной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(базы) ЭРТОС 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 обеспечения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электросвязи,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 сентября 2007 года № 785;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персоналом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штатному расписанию) с представлением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сведений: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см.P101525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должность; образование (учебное заведение,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диплому), наличие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самостоятельной работе, стаж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годности средств РТОП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электросвязи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удостоверений годности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эксплуатации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резервированию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РТОП и авиационной электросвязи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таблицы нормативного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переключения (перехода) на резерв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формуляров и паспортов на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РТОП и 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ведения формуляров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средства РТОП и 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карт-накопителей отказов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актов расследования отказов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РТОП и авиационной электросвязи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записей об отказах в журналах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сменного инженера, формулярах или паспортах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подготовки службы ЭРТОС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осенне-зимний (весенне-летний) период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организации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связи пунктов ОВД (центров АС ОВД)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сменного инженера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ЭРТОС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сменного инженера службы ЭРТОС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выполненных расследований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(средства) РТОП и 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автоматизированных объектов 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 на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дистанционного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автоматического включения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выключения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электропитания охранной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сигнализации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соблюдения руководящим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ЭРТОС состояния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объектов РТОП и 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служебных переговоров сменного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службы ЭРТОС устройством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документирования, наличие оборудованного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радиосвязью дежурного автомобиля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наземных проверок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РТОП и 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актов летных проверок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РТОП и 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приказов о создании комиссий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работ по продлению срока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(ресурса) средств РТОП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актов технического состояния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РТОП и 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удостоверений годности 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эксплуатации на оборудование РТОП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Обзорные радиолокаторы трассовые (ОРЛ-Т)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Обзорные радиолокаторы аэродромные (ОРЛ-А)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 радиолокаторы (ВРЛ)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Радиолокаторы обзора летного поля (РЛС ОЛП)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радиопеленгаторы (АРП)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оборудование систем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метрового диапазона волн (ILS)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Азимутальные радиомаяки (VOR)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Дальномерные радиомаяки (DME)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Маркерные радиомаяки (МРМ)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Приводные радиостанции (ПРС)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наземной и воздушной электросвязи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ОВД - Обслуживание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ОВД - Автоматизированная система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 - Управление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ЭРТОС - Эксплуатация радиотехнического оборудования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РТОП - радио-техническое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(АК) - Высшая аттестационная комиссия, аттестационная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соответствия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- необязательно для данной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- несоответствие, оказывающее наиболее значительное влияние на безопасность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- несоответствие, существенно влияющее на безопасность полетов и подлежащее устранению в согласованные с уполномоченным органом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- незначительные несоответствия, которые не оказывают значительного влияния на безопасное выполнение полета.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несоответствий к программе инспекторской проверки субъектов ОВД (ЭРТОС)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Проверочному листу инспекционного обследования деятельности аэронавигационной организации.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Проверочному листу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инспекционного обследования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аэронавигационной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 программе инспекторской проверки служб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ОВД (ЭРТОС)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субъекта)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3129"/>
        <w:gridCol w:w="2530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инспекторской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служб (объектов) ОВД (ЭРТОС)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обследования:    "___" ________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проверяемой организации ОВД (ЭРТОС):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