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a076" w14:textId="ce1a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ношения формы одежды и знаков различия авиационного персонала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13 августа 2010 года № 364. Зарегистрирован в Министерстве юстиции Республики Казахстан 9 сентября 2010 года № 6470.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Закона Республики Казахстан "Об использовании воздушного пространства Республики Казахстан и деятельности авиации",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ношения формы одежды и знаков различия авиационного персонала гражданской авиации.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Комитета гражданской авиации Министерства транспорта и коммуникаций Республики Казахстан от 26 августа 2004 года № 157 "Об утверждении Правил ношения форменной одежды, норм обеспечения и перечня должностей (профессий) работников гражданской авиации Республики Казахстан, имеющих право ее ношения" (зарегистрированный в Реестре государственной регистрации нормативных правовых актов № 3109);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24 июня 2008 года № 302 "О внесении изменения и дополнений в приказ исполняющего обязанностей Председателя Комитета гражданской авиации Министерства транспорта и коммуникаций Республики Казахстан от 26 августа 2004 года № 157 "Об утверждении Правил ношения форменной одежды, норм обеспечения и перечня должностей (профессий) работников гражданской авиации Республики Казахстан, имеющих право ее ношения" (зарегистрированный в Реестре государственной регистрации нормативных правовых актов № 5268, опубликованный в газете "Юридическая газета" от 27 августа 2008 года № 130 (1530)).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транспорта и коммуникаций Республики Казахстан (Адимолда Р.О.) в установленном порядке обеспечить представление настоящего приказа в Министерство юстиции Республики Казахстан для государственной регистрации.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транспорта и коммуникаций Республики Казахстан Е. Дюсембаева.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Кутербеков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2010 года № 364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Правил ношения формы одежды</w:t>
      </w:r>
      <w:r>
        <w:br/>
      </w:r>
      <w:r>
        <w:rPr>
          <w:rFonts w:ascii="Times New Roman"/>
          <w:b/>
          <w:i w:val="false"/>
          <w:color w:val="000000"/>
        </w:rPr>
        <w:t>и знаков различия авиационного персонала гражданской авиации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ношения формы одежды и знаков различия авиационного персонала гражданской авиации устанавливают порядок ношения формы (форменной) одежды и знаков различия авиационного персонала гражданской авиации.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определения, используемые в настоящих Правилах: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авиационный персонал - физические лица, имеющие специальную и (или) профессиональную подготовку, осуществляющие деятельность по выполнению и обеспечению полетов воздушных судов, воздушных перевозок и авиационных работ, техническому обслуживанию воздушных судов, организации и обслуживанию воздушного движения, управлению воздушным движением;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авиационный наземный персонал - лица авиационного персонала не имеющие квалификацию членов летного или обслуживающего экипажа;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кокарда - знак отраслевой или ведомственной принадлежности на головные уборы авиационного персонала;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командно-летный состав - должностные лица авиационного персонала, имеющие действующие свидетельства летного состава и занимающие летную должность;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летно-инструкторский состав - лица авиационного персонала, имеющие действующее свидетельство летного состава, допуск к инструкторской работе по специальности и занимающие должность инструктора;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летный состав - лица авиационного персонала, имеющие действующее свидетельство летного состава, а также подготовку и опыт, необходимые для управления воздушным судном данного типа или его оборудованием: пилоты, штурманы, бортинженеры, бортмеханики, бортрадисты;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гражданской авиации - юридическое лицо, осуществляющее деятельность в сфере гражданской авиации;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сфере гражданской авиации -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член летного экипажа - лицо, относящееся к авиационному персоналу, имеющее действующее свидетельство авиационного персонала, на которого возложены обязанности, связанные с управлением воздушным судном в течение полетного времени;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члены обслуживающего экипажа - лица авиационного персонала, имеющие действующее свидетельство и соответствующую подготовку обслуживающего состава на борту воздушного судна: бортпроводники, бортоператоры пассажирских и бортоператоры транспортных самолетов гражданской авиации;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специалисты службы обслуживания воздушного движения – лица авиационного персонала, работающие в службе обслуживания воздушного движения.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и.о. Министра транспорта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Ношение форменной одежды и знаков различия осуществляется командно-летным составом и другими работниками гражданской авиации Республики Казахстан (далее - ГА РК),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Форменная одежда выдается в соответствии с нормами обеспечения и со сроками ношения предметов форменной одежды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Форменная одежда и знаки различия командно-летного состава и работников организаций - хозяйствующих субъектов гражданской авиации (далее - организаций гражданской авиации), используется в соответствии с настоящими Правилами.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Форменная одежда работникам организаций ГА РК выдается в соответствии с нормами и перечнем, определенными приказом первого руководителя этой организации.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ношения форменной одежды и ее элементов исчисляются со дня ее выдачи.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допускается: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ношение форменной одежды и знаков различия лицами, которым не предоставлено это право;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смешивание предметов форменной и гражданской одежды;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ношение в карманах крупных предметов, нарушающих внешний вид форменной одежды.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условиях высоких температур летнего периода командно-летному составу при выполнении своих функций, а также при выполнении ими функций членов летного экипажа допускается ношение комплекта костюма летнего облегченного.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Лица авиационного персонала организаций, учебных заведений, входящих в структуру гражданской авиации, не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 при исполнении своих служебных обязанностей носят форменную одежду, без знаков различия в соответствии с настоящими Правилами.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Лицам командно-летного, летного и обслуживающего персонала авиакомпаний ГА РК,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полагается носить укороченные съемные знаки различия - унифицированные (укороченные) погоны без эмблем.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Табель нарукавных и съемных наплечных знаков различия (шевроны и погоны) по должностным категориям работников ГА РК, имеющих право ношения форменной одежды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Командно-летному составу при выполнении функций членов летного экипажа допускается ношение унифицированных (укороченных) погон.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Лицам командно-летного, летного и обслуживающего персонала авиакомпаний ГА РК на головных уборах и нагрудных знаках полагается носить комбинацию эмблемы.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исполнении служебных обязанностей работники ГА РК должны иметь на левой стороне груди идентификационную (опознавательную) карточку с указанием имени и фамилии.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Описание форменной одежды работников ГА РК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Описание форменной одежды для специалистов службы авиационной безопасности организаций гражданской авиации и описание знаков различия для специалистов службы авиационной безопасности организаций гражданской авиации указаны в Приложениях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Предметы форменной одежды и знаки различия должны быть аккуратно и тщательно подогнанными и соответствовать требованиям настоящих Правил.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одежды и 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 авиационного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</w:t>
            </w:r>
          </w:p>
        </w:tc>
      </w:tr>
    </w:tbl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(профессий) работников гражданской авиации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имеющих право ношения форменной одежды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приказом и.о. Министра транспорта РК от 01.10.2025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Первый руководитель авиакомпании, имеющий допуск к полетам.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Заместители первых руководителей авиакомпаний, имеющие допуск к полетам.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 инспекции авиакомпании по безопасности полетов.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Инспекторский состав инспекции авиакомпаний по безопасности полетов.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Командир авиационного отряда.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Заместитель командира авиационного отряда.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Командир авиационной эскадрильи.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Заместитель командира авиационной эскадрильи.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Начальник дирекции по обслуживанию пассажиров.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Начальник инспекции по безопасности полетов.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Начальник инспекции по авиационной безопасности.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Начальник летно-методического кабинета.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Начальник службы обучения летного состава.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Начальник отдела по обслуживанию пассажиров.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Начальник подразделения досмотра (его заместители).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Начальник смены подразделения досмотра.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подразделения охраны и контроля.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подразделения инженерно-технических средств охраны и досмотра.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подразделения авиационной безопасности (его заместители).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смены подразделения авиационной безопасности.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Начальник службы аэровокзального комплекса.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аэродромной службы.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Начальник службы бортпроводников.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штаба - командир воздушного судна.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Начальник службы авиационной безопасности.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Управляющий службой наземного обслуживания пассажиров.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Бортмеханик-инструктор.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Бортпроводник-инструктор.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Ведущий инженер по эксплуатации воздушных судов.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Ведущий инженер по техническому обслуживанию.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Второй пилот.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Диспетчер службы обслуживания воздушного движения.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Диспетчер по организации авиационных перевозок (международных, пассажирских, почтово-грузовых).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Диспетчер службы перевозок.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Инженер.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Инженер бортовой.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Инженер инженерно-авиационной службы.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Инспектор.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Инспектор по безопасности полетов.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Инспектор по авиационной безопасности.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Инспектор летно-производственной службы.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Инструктор-проводник бортовой.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Инструктор тренажера.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Командир воздушного судна.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Линейный пилот.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Менеджер по организации бортового питания.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Менеджер по безопасности полетов.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Менеджер по обеспечению полетов.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Менеджер по техническому обеспечению.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Пилот коммерческой авиации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Пилот-инструктор.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Пилот-любитель.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Старший инспектор.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Старший пилот-инструктор.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Старший менеджер по летным стандартам.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Старший штурман.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Техник авиационный.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Техник по обработке полетной информации.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Техник по посадке вертолета на морских установках.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Техник по эксплуатации тренажеров.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Техник (механик) авиационный по эксплуатации авиационного оборудования объективного контроля.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Техник (механик) авиационный по эксплуатации воздушных судов (систем воздушных судов).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Шеф-пилот.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Штурман.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Штурман-инструктор.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Штурман-оператор.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Агент досмотра.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Агент по организации обслуживания пассажирских авиаперевозок.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Агент по организации обслуживания почтово-грузовых авиаперевозок.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Агент наземного обслуживания пассажиров.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Администратор по техническому планированию.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Администратор по техническому производству.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Администратор по качеству.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Администратор по безопасности полетов.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Ассистент специалиста Центра Оперативного Управления.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Ассистент координатора по обучению летного состава.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Ассистент диспетчера.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Ассистент менеджера по обеспечению полетов.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Координатор по обслуживанию пассажиров.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Координатор по центровке.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Координатор службы бортпроводников.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Координатор экипажей.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Координатор по обучению летного состава.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Координатор по базовому техническому обслуживанию.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Авиационный механик (техник) по планеру и двигателям.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Авиационный механик (техник) по приборам и электрооборудованию.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Авиационный механик (техник) по радиооборудованию.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Авиатехник горюче-смазочными материалами.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Бортмеханик.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Бортоператор грузовых самолетов.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Бортпроводник.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Бортрадист.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Диспетчер-инструктор службы обслуживания воздушного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Старший диспетчер службы обслуживания воздушного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Руководитель полетов службы обслуживания воздушного движения.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одежды и 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 авиационного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</w:t>
            </w:r>
          </w:p>
        </w:tc>
      </w:tr>
    </w:tbl>
    <w:bookmarkStart w:name="z13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обеспечения и сроки ношения предметов форменной одежды работниками гражданской авиации Республики Казахстан, имеющих право ношения форменной одежды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и.о. Министра транспорта РК от 01.10.2025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 форменной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комплектов или предметов на одного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летного состава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с кокардой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зимняя с кокардой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пуховик или пальто зимнее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Плащ-пальто демисезонное однобортное со съемными синтепоновым и (или) меховым подстежками (подкладом), со съемными кашемировым и (или) меховым воротниками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Капюшон съемный к плащ-пальто и утепленный для суровых климатических условий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вязаный с двумя накладными карманами и погончиками полухлястиками с рукавами и без него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 облегченный (куртка, двое брюк, две сорочки с коротким рукавом и накладными карманами)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Куртка-ветровка со съемной утеплительной подкладкой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двухбортный с застежкой на две пуговицы из полушерстяной (микрогабардиновой) ткани (пиджак и двое брюк)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с длинным рукавом и двумя накладными карманами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с коротким рукавом и двумя накладными карманами или без карманов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Галстук-регат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зимний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Наплечные знаки различия съемные (погоны)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Нагрудные знаки профессии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Сумка-чемодан на колесиках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Туфли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зимние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или светоотражающий жилет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вязаный для пилота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Шевроны (КВС и ВП)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бортпроводников и бортоператоров (мужчины)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с кокардой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зимняя с кокардой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Плащ-пальто демисезонное однобортное со съемными стеганым синтепоновым и (или) меховым подстежками (подкладом), со съемными кашемировым воротником-капюшоном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пуховик или пальто зимнее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однобортный с застежкой на три пуговицы из полушерстяной микрогабардиновой ткани (пиджак и двое брюк)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Кардиган или пуловер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с длинным рукавом и накладными карманами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с коротким рукавом и накладными карманами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Галстук-регат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зимний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Наплечные знаки (погоны старшего БП, инструктора)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Именной бэйдж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Сумка-чемодан на колесиках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(бортпроводникам)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форменный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демисезонное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шерстяное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зимняя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зимние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Багажная бирка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или светоотражающий жилет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бортпроводников (женщины)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однобортное демисезонное с шерстяной подстежкой со съемным капюшоном или плащ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пуховик или пальто зимнее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форменное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с длинным рукавом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зимняя с кокардой (с шарфом-капюшоном)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однобортный с застежкой на три пуговицы из полушерстяной ткани (жакет, брюки, жилет, юбка)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с коротким рукавом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Галстук-бант на блузку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(фуляр)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Наплечные знаки (погоны старшего БП, инструктора)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Именной бэйдж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Сумка-чемодан на колесиках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Туфли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зимние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Багажная бирка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или светоотражающий жилет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Кардиган или пуловер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Наземный персонал (женщины)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демисезонное однобортное с шерстяной подстежкой со съемным капюшоном или плащ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Пуховик зимний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вязаный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с длинным рукавом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Кофта форменная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зимняя (с шарфом-капюшоном)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однобортный с застежкой на три пуговицы из полушерстяной ткани (жакет, брюки, жилет, юбка)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с коротким рукавом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Наплечные знаки (по необходимости)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(фуляр)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Галстук-бант на блузку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ручная для агента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зимние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Багажная бирка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или светоотражающий жилет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Именной бэйдж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Наземный персонал (мужчины)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зимняя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Плащ-пальто однобортное демисезонное с синтепоновой или шерстяной подстежкой (подкладом), со съемным кашемировым воротником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Пуховик зимний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вязаный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однобортный с застежкой на три пуговицы из полушерстяной ткани (пиджак и двое брюк)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с длинным рукавом и накладными карманами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с коротким рукавом и накладными карманами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форменный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демисезонное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Наплечные знаки (по необходимости)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Галстук-регат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зимний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зимние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ручная для агента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Багажная бирка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или светоотражающий жилет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Кофта форменная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Именной бэйдж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службы обслуживания воздушного движения (мужчины)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однобортный с застежкой на две пуговицы из полушерстяной ткани (пиджак, жилет и двое брюк)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с длинным рукавом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с коротким рукавом и накладными карманами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службы обслуживания воздушного движения (женщины)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однобортный с застежкой на одну пуговицу из полушерстяной ткани (пиджак, жилет, брюки, юбка)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с длинным рукавом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с коротким рукавом и накладными карманами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одежды и 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 авиационного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</w:t>
            </w:r>
          </w:p>
        </w:tc>
      </w:tr>
    </w:tbl>
    <w:bookmarkStart w:name="z13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Табель</w:t>
      </w:r>
      <w:r>
        <w:br/>
      </w:r>
      <w:r>
        <w:rPr>
          <w:rFonts w:ascii="Times New Roman"/>
          <w:b/>
          <w:i w:val="false"/>
          <w:color w:val="000000"/>
        </w:rPr>
        <w:t>нарукавных и съемных наплечных знаков различия (шевроны и погоны) по должностным категориям работников гражданской авиации Республики Казахстан, имеющих право ношения форменной одежды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приказом и.о. Министра транспорта РК от 01.10.2025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Знаки различия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(галуны)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Первый руководитель авиакомпании,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имеющий допуск к полетам.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нарукавных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Заместители первого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авиакомпаний, имеющие допуск к полетам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нарукавных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Начальник инспекции авиакомпании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полетов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нарукавных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Инспекторский состав инспекции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авиакомпаний по безопасности полетов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нарукавных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Командир авиационного отряда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нарукавных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Заместитель командира авиационного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нарукавных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Командир авиационной эскадрильи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нарукавных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Заместитель командира авиационной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эскадрильи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нарукавных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Начальник дирекции по обслуживанию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Начальник инспекции по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нарукавных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Начальник инспекции по авиационной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Начальник летно-методического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Начальник службы обучения летного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Начальник отдела по обслуживанию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Начальник подразделения досмотра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(его заместители)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Начальник смены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нарукавный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наплечный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Начальник подразделения охраны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Начальник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инженерно-технических средств охраны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Начальник подразделения авиационной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(его заместители)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Начальник смены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нарукавный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наплечный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Начальник службы аэровокзального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Начальник аэродромной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Начальник службы бортпроводников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Начальник штаба-командир воздушного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нарукавных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Начальник службы авиационной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Управляющий службой наземного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пассажиров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Бортмеханик-инструктор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Бортпроводник-инструктор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нарукавный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наплечный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Ведущий инженер по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Ведущий инженер по 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Второй пилот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Диспетчер службы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движения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Диспетчер по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авиационных перевозок (международных,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пассажирских, почтово-грузовых)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Диспетчер службы перевозок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Инженер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Инженер бортовой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Инженер инженерно-авиационной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Инспектор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Инспектор по безопасности полетов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нарукавных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Инспектор по авиационной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Инспектор летно-производственной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Инструктор-проводник бортовой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нарукавный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наплечный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Инструктор тренажера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Командир воздушного судна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нарукавных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Линейный пилот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Менеджер по организации бортового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Менеджер по безопасности полетов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Менеджер по обеспечению полетов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Менеджер по 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Пилот коммерческой авиации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Пилот-инструктор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нарукавных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Пилот-любитель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 Старший инспектор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нарукавных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Старший пилот-инструктор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нарукавных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Старший менеджер по летным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нарукавных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 Старший штурман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нарукавных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 Техник авиационный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Техник по обработке полетной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 Техник по посадке вертолета на морских установках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 Техник по эксплуатации тренажеров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 Техник (механик) авиационный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авиационного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 Техник (механик) авиационный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воздушных судов (систем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судов)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 Шеф-пилот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нарукавных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 Штурман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 Штурман-инструктор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 Штурман-оператор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 Агент досмотра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 Агент по организации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авиаперевозок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 Агент по организации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почтово-грузовых авиаперевозок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 Агент наземного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 Администратор по 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 Администратор по 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 Администратор по качеству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 Администратор по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 Ассистент специалиста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 Ассистент координатора по 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летного состава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 Ассистент диспетчера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 Ассистент менеджера по 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 Координатор по обслуживанию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 Координатор по центровке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 Координатор службы бортпроводников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 Координатор экипажей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 Координатор по обучению летного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 Координатор по базовому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 обслуживанию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 Авиационный механик (техник)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планеру и двигателям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 Авиационный механик (техник)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приборам и электрооборудованию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 Авиационный механик (техник)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радиооборудованию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 Авиатехник горюче-смазочными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 Бортмеханик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 Бортоператор грузовых самолетов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 Бортпроводник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 Бортрадист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нарукавных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 Диспетчер-инструктор службы обслуживания воздушного движения.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нарукавных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три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 Старший диспетчер службы обслуживания воздушного движения.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нарукавных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три наплечных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 Руководитель полетов службы обслуживания воздушного движения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нарукавных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четыре наплечных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одежды и 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 авиационного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</w:t>
            </w:r>
          </w:p>
        </w:tc>
      </w:tr>
    </w:tbl>
    <w:bookmarkStart w:name="z14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форменной одежды работников гражданской авиации Республики Казахстан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и.о. Министра транспорта РК от 01.10.2025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Фуражка на жесткой (мягкой) основе, с высотой тульи не более 7 сантиметров (далее - см) и высотой околыша не более 4 см, из черного с синевой цвета ткани. Козырек окантован пластинчатой каймой черного цвета. Верх козырька из однотипной ткани. Над козырьком пристегивается нейлоновая лента-тесьма золоченого цвета шириной 13,5 миллиметров (далее - мм). На поле козырька фуражки командно-летного состава - рельефно-вышитые золоченого цвета нитками, лавровые ветви. По центру передней части фуражки, над лентой-тесьмой, крепится кокарда - знак принадлежности к гражданской авиации, рельефно-вышитый золоченого цвета нитками, на матерчатой основе. Фуражка членов обслуживающего экипажа (бортоператоров и бортпроводников) комплектуется отдельной кокардой и лентой-тесьмой черного цвета.</w:t>
      </w:r>
    </w:p>
    <w:bookmarkEnd w:id="136"/>
    <w:bookmarkStart w:name="z21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Шапка зимняя мужская - унифицированная ушанка на мягкой основе с фуражечным козырьком и верхом из черного с синевой цвета кашемировой (драповой) или плащевой ткани. Передняя часть шапки утеплена дополнительным налобником. Основой шапки является мех черного цвета, для командно-летного состава из каракуля или колонка, для обслуживающего персонала из тонкой облагороженной цигейки.</w:t>
      </w:r>
    </w:p>
    <w:bookmarkEnd w:id="137"/>
    <w:bookmarkStart w:name="z21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 козырьком шапки командно-летного, летного состава пристегивается нейлоновая лента-тесьма золоченого цвета. На поле козырька шапки командно-летного состава - рельефно-вышитые золоченого цвета нитками, лавровые ветви. По центру передней части шапки, над лентой-тесьмой, крепится кокарда - знак принадлежности к гражданской авиации, рельефно-вышитый, золоченого цвета нитками, на матерчатой основе.</w:t>
      </w:r>
    </w:p>
    <w:bookmarkEnd w:id="138"/>
    <w:bookmarkStart w:name="z21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 членов обслуживающего экипажа (бортоператоров и бортпроводников) комплектуется отдельной кокардой и лентой-тесьмой черного цвета.</w:t>
      </w:r>
    </w:p>
    <w:bookmarkEnd w:id="139"/>
    <w:bookmarkStart w:name="z22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Пальто мужское однобортное без погон прямого кроя из кашемира черного с синевой цвета. Закрытая застежка. Спинка со средним швом и шлицей. Пальто с прорезными боковыми карманами, отложным воротником и поясом. Рукава прямые с полухлястиком, для ношения с фуражкой на жесткой основе или рукава-реглан с полухлястиком, для ношения с фуражкой на мягкой основе.</w:t>
      </w:r>
    </w:p>
    <w:bookmarkEnd w:id="140"/>
    <w:bookmarkStart w:name="z22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Плащ-пальто демисезонное, мужское однобортное прямого кроя из плащевой ткани черного цвета со съемными сезонными утеплителями из стеганого синтепона и облагороженного меха. Закрытая застежка. Плащ-пальто с погонами-полухлястиками, прорезными боковыми карманами, отложным воротником и поясом. Рукава прямые с полухлястиком в нижней части. Комплектуется сезонными воротниками из кашемира и меха. Основой осеннего воротника является кашемир черного цвета. Основой зимнего воротника является мех черного цвета, для командно-летного и летного состава из каракуля или колонка, для обслуживающего персонала - из тонкой облагороженной цигейки.</w:t>
      </w:r>
    </w:p>
    <w:bookmarkEnd w:id="141"/>
    <w:bookmarkStart w:name="z22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Куртка-ветровка мужская на подкладке, двухбортная прямого кроя из смесовой или плащевой ткани черного или темно-синего цвета со съемным утеплителем из синтепона или пуха с застежкой на молнию. Два нагрудных прорезных кармана с потайной застежкой на молнию, с двумя вертикально-боковыми прорезными карманами. С боковыми полухлястиками, в нижней части, застегивающиеся на пуговицы или кнопки. Воротник отложной. Рукава прямые с полухлястиками в нижней части. Комплектуется съемным кашемировым воротником черного цвета.</w:t>
      </w:r>
    </w:p>
    <w:bookmarkEnd w:id="142"/>
    <w:bookmarkStart w:name="z22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Костюм мужской двухбортный (пиджак и брюки) на подкладке с застежкой на две пуговицы из полушерстяной (микрогабардиновой) ткани черного с синевой цвета. Пиджак с двумя рядами пуговиц, с двумя или с одной шлицами в нижней части спины, прорезными боковыми карманами с клапанами и нагрудным прорезным карманом-листочком на левой стороне груди. Рукава прямые со шлицами в нижней части. Брюки прямые классического кроя без защипов или с одним защипом, с втачным поясом и застежкой на молнию.</w:t>
      </w:r>
    </w:p>
    <w:bookmarkEnd w:id="143"/>
    <w:bookmarkStart w:name="z22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Костюм мужской однобортный (пиджак и брюки) на подкладке с застежкой на три пуговицы из полушерстяной ткани черного с синевой цвета. Пиджак с одним рядом пуговиц, прорезными боковыми карманами с клапанами и нагрудным прорезным карманом-листочком на левой стороне груди. Рукава прямые без шлицев. Брюки прямые классического кроя с втачным поясом и застежкой на молнию.</w:t>
      </w:r>
    </w:p>
    <w:bookmarkEnd w:id="144"/>
    <w:bookmarkStart w:name="z22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Сорочка мужская с коротким и длинным рукавами, двумя нагрудными накладными карманами, застегивающимися на пуговицы. Из сорочечной ткани белого или красного цвета, с отложным воротником, без пагонов или двумя наплечными погонами-полухлястиками и центральной бортовой застежкой на пуговицах.</w:t>
      </w:r>
    </w:p>
    <w:bookmarkEnd w:id="145"/>
    <w:bookmarkStart w:name="z22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Костюм летний облегченный для командно-летного, летно-инструкторского, летного состава и бортоператоров транспортных воздушных судов из куртки, брюк и сорочки бледно-зеленого цвета:</w:t>
      </w:r>
    </w:p>
    <w:bookmarkEnd w:id="146"/>
    <w:bookmarkStart w:name="z22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куртка однобортная прямого кроя из смесовой ткани бледно-зеленого цвета с застежкой на молнию. Два нагрудных прорезных кармана с потайной застежкой на молнию, с двумя вертикально-боковыми прорезными карманами. С боковыми полухлястиками, в нижней части, застегивающиеся на пуговицы. Воротник отложной. Рукава прямые с полухлястиками в нижней части;</w:t>
      </w:r>
    </w:p>
    <w:bookmarkEnd w:id="147"/>
    <w:bookmarkStart w:name="z22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брюки прямые из смесовой ткани бледно-зеленого или темно-синего цвета, классического кроя с втачным поясом и застежкой на молнию;</w:t>
      </w:r>
    </w:p>
    <w:bookmarkEnd w:id="148"/>
    <w:bookmarkStart w:name="z22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сорочка с коротким рукавом, двумя нагрудными накладными карманами, застегивающимися на пуговицы. Из сорочечной ткани бледно-зеленого цвета, с отложным воротником, двумя наплечными погонами-полухлястиками и центральной бортовой застежкой на пуговицах. Комплектуется нагрудным знаком профессии.</w:t>
      </w:r>
    </w:p>
    <w:bookmarkEnd w:id="149"/>
    <w:bookmarkStart w:name="z23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Плащ женский однобортный или двубортный из плащевой ткани черного с синевой цвета. Прямого силуэта, с отложным воротником, боковыми прорезными карманами с поясом и съемной утеплительной подкладкой или съемным капюшоном.</w:t>
      </w:r>
    </w:p>
    <w:bookmarkEnd w:id="150"/>
    <w:bookmarkStart w:name="z23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Костюм женский из полушерстяной ткани черного с синевой цвета. Состоит из жакета, юбки, жилета и брюк. Жакет однобортный или двубортный, полуприлегающего силуэта, на трех пуговицах, с прорезными карманами. Юбка прямая, с притачным поясом и боковой застежкой на молнию. Жилет с треугольным вырезом горловины, на четырех пуговицах, с нижними фигурными краями бортов. Брюки прямые, зауженные книзу с притачным поясом и застежкой на молнию.</w:t>
      </w:r>
    </w:p>
    <w:bookmarkEnd w:id="151"/>
    <w:bookmarkStart w:name="z23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Цвета костюма женского меняются и комбинируются в зависимости от выбранного дизайна, утвержденного приказом первого руководителя организации гражданской авиации.</w:t>
      </w:r>
    </w:p>
    <w:bookmarkEnd w:id="152"/>
    <w:bookmarkStart w:name="z23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Блузка женская из шелковой сорочечной ткани белого или красного цвета, с коротким или длинным рукавами, с накладными карманами или без карманов, отложным воротником, центральной бортовой застежкой на пуговицах.</w:t>
      </w:r>
    </w:p>
    <w:bookmarkEnd w:id="153"/>
    <w:bookmarkStart w:name="z23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Женские головные уборы и другие детали форменной одежды в организациях гражданской авиации изготавливаются по дизайну, утвержденному приказом первого руководителя организации гражданской авиации.</w:t>
      </w:r>
    </w:p>
    <w:bookmarkEnd w:id="154"/>
    <w:bookmarkStart w:name="z23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Наплечные знаки различия - съемные погоны из приборного сукна черного с синевой цвета. Для командно-летного состава высотой 112 мм и шириной 62 мм с гибкой вставкой.</w:t>
      </w:r>
    </w:p>
    <w:bookmarkEnd w:id="155"/>
    <w:bookmarkStart w:name="z23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авиационного персонала организаций гражданской авиации - унифицированные (укороченные) погоны с максимальной высотой 49 мм и шириной 49 мм.</w:t>
      </w:r>
    </w:p>
    <w:bookmarkEnd w:id="156"/>
    <w:bookmarkStart w:name="z23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Галуны (лента-тесьма) для знаков различия шириной 8-75 мм с просветами на съемных погонах 13 мм, на нарукавных шевронах 2-3 мм. Для командно-летного, летного состава и членов обслуживающего экипажа гражданской авиации - галуны золотистого цвета. Для авиационных специалистов не имеющих квалификации членов летного или обслуживающего экипажа и для наземного авиационного персонала организаций гражданской авиации галуны серебристого цвета.</w:t>
      </w:r>
    </w:p>
    <w:bookmarkEnd w:id="157"/>
    <w:bookmarkStart w:name="z23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Лента-тесьма (галуны) для головных уборов шириной 13,5 мм. Для командно-летного, летного состава гражданской авиации - золотистого цвета. Для членов обслуживающего экипажа - черного цвета. Для авиационных специалистов не имеющих квалификации членов летного или обслуживающего экипажа и для наземного авиационного персонала организаций гражданской авиации - из ленты-тесьмы серебристого цвета.</w:t>
      </w:r>
    </w:p>
    <w:bookmarkEnd w:id="158"/>
    <w:bookmarkStart w:name="z23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Пуговицы на костюмах - большие диаметром 21 мм и малые диаметром 13,5-14 мм золотистого цвета, для специалистов обслуживания воздушного движения – в цвет основной костюмной ткани. Для командно-летного, летного состава гражданской авиации, членов летного и обслуживающего экипажа организаций гражданской авиации - с логотипом организации или без него.</w:t>
      </w:r>
    </w:p>
    <w:bookmarkEnd w:id="159"/>
    <w:bookmarkStart w:name="z24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Шарфы и кашне для авиационного персонала организаций гражданской авиации неяркого цвета. Могут отличаться только цветом, в соответствии с дизайном, утвержденным приказом первого руководителя организации гражданской авиации.</w:t>
      </w:r>
    </w:p>
    <w:bookmarkEnd w:id="160"/>
    <w:bookmarkStart w:name="z24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Нагрудные знаки профессии для членов летных экипажей на матерчатой основе рельефно вышиваются нитями золотистого и голубого цвета на фоне материала черного с синевой цвета.</w:t>
      </w:r>
    </w:p>
    <w:bookmarkEnd w:id="161"/>
    <w:bookmarkStart w:name="z24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Основание нагрудных знаков профессии для членов обслуживающих экипажей рельефно вышиваются нитями золотистого и голубого цвета на фоне материала черного с синевой цвета.</w:t>
      </w:r>
    </w:p>
    <w:bookmarkEnd w:id="162"/>
    <w:bookmarkStart w:name="z24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Кокарда на головные уборы командно-летного, летно-инстукторского состава представляет собой рельефно вышитый на матерчатой основе герб авиационных властей - базовую эмблему гражданской авиации Республики Казахстан (далее - базовая эмблема гражданской авиации). Для командно-летного и летно-инструкторского состава нитями золотистого цвета. Для специалистов, не имеющих квалификацию членов летного или обслуживающего экипажа нитями серебристого цвета.</w:t>
      </w:r>
    </w:p>
    <w:bookmarkEnd w:id="163"/>
    <w:bookmarkStart w:name="z24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Кокарда на головные уборы членов летных экипажей (командно-летного, летно-инструкторского, летного состава) организаций гражданской авиации представляет собой комбинацию эмблемы - этой организации с основанием базовой эмблемы гражданской авиации. Основание кокарды - внешний орнамент с кругом от базовой эмблемы гражданской авиации рельефно вышивается нитями золотистого цвета.</w:t>
      </w:r>
    </w:p>
    <w:bookmarkEnd w:id="164"/>
    <w:bookmarkStart w:name="z24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Основание кокарды на головные уборы членов обслуживающих экипажей (бортоператоров и бортпроводников) гражданской авиации рельефно вышиваются нитями золотистого и голубого цвета на фоне материала черного с синевой цвета.</w:t>
      </w:r>
    </w:p>
    <w:bookmarkEnd w:id="165"/>
    <w:bookmarkStart w:name="z24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Галстук-регат классического дизайна из галстучной ткани черного с синевой цвета, по необходимости исполняется на резиновом креплении. Цвет галстука меняется в зависимости от выбранного организацией гражданской авиации дизайна, утвержденного приказом первого руководителя организации гражданской авиации.</w:t>
      </w:r>
    </w:p>
    <w:bookmarkEnd w:id="166"/>
    <w:bookmarkStart w:name="z24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Костюм мужской однобортный для специалистов службы обслуживания воздушного движения на подкладке с застежкой на две пуговицы из полушерстяной ткани темно-серого цвета. Состоит из пиджака, жилета и брюк. Пиджак с одним рядом пуговиц, прорезными боковыми карманами с клапанами и нагрудным прорезным карманом-листочком на левой стороне груди. Допускаются вышитые казахские (национальные) орнаменты на лацканах пиджака, графитого, черного цвета либо под тон основной ткани. Рукава прямые со шлицами и с рабочими петлями, допускаются вышитые казахские (национальные) орнаменты на рукавах пиджака обозначающие знаки отличия. Жилет с треугольным вырезом горловины, на четырех пуговицах, с нижними фигурными краями бортов. Брюки прямые классического кроя с втачным поясом и застежкой на молнию.</w:t>
      </w:r>
    </w:p>
    <w:bookmarkEnd w:id="167"/>
    <w:bookmarkStart w:name="z24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Сорочка мужская с коротким и длинным рукавами для специалистов службы обслуживания воздушного движения, допускается с двумя нагрудными накладными карманами, застегивающимися на пуговицы. Из сорочечной ткани белого цвета, с отложным воротником, центральной бортовой застежкой на пуговицах.</w:t>
      </w:r>
    </w:p>
    <w:bookmarkEnd w:id="168"/>
    <w:bookmarkStart w:name="z24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Костюм женский однобортный для специалистов службы обслуживания воздушного движения на подкладке с застежкой на одну пуговицу из полушерстяной ткани темно-серого цвета. Состоит из пиджака, жилета, юбки и брюк. Пиджак с одним рядом пуговиц, прорезными боковыми карманами с клапанами. Разрешаются вышитые казахские (национальные) орнаменты на лацканах пиджака, графитого, черного цвета либо под тон основной ткани. Рукава прямые со шлицами и с рабочими петлями, разрешаются вышитые казахские (национальные) орнаменты на рукавах пиджака обозначающие знаки отличия. Жилет с треугольным вырезом горловины, на четырех пуговицах, с нижними фигурными краями бортов. Юбка прямая, с притачным поясом и задней застежкой на молнию. Брюки прямые, зауженные книзу с притачным поясом и застежкой на молнию.</w:t>
      </w:r>
    </w:p>
    <w:bookmarkEnd w:id="169"/>
    <w:bookmarkStart w:name="z25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Сорочка женская с коротким и длинным рукавами для специалистов службы обслуживания воздушного движения, разрешается с двумя нагрудными накладными карманами. Из сорочечной ткани белого цвета, с отложным воротником, центральной бортовой застежкой на пуговицах.</w:t>
      </w:r>
    </w:p>
    <w:bookmarkEnd w:id="170"/>
    <w:bookmarkStart w:name="z25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Комплектация, цвета, материалы и дизайн одежды указанных в пункте 25, 26, 27, 28 меняются и комбинируются приказом первого руководителя организации гражданской авиации.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одежды и 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 авиационного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</w:t>
            </w:r>
          </w:p>
        </w:tc>
      </w:tr>
    </w:tbl>
    <w:bookmarkStart w:name="z17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форменной одежды для специалистов службы авиационной</w:t>
      </w:r>
      <w:r>
        <w:br/>
      </w:r>
      <w:r>
        <w:rPr>
          <w:rFonts w:ascii="Times New Roman"/>
          <w:b/>
          <w:i w:val="false"/>
          <w:color w:val="000000"/>
        </w:rPr>
        <w:t>безопасности организаций гражданской авиации</w:t>
      </w:r>
    </w:p>
    <w:bookmarkEnd w:id="172"/>
    <w:bookmarkStart w:name="z1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Обмундирование летнее:</w:t>
      </w:r>
    </w:p>
    <w:bookmarkEnd w:id="173"/>
    <w:bookmarkStart w:name="z1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(бейсболка) черного с синевой цвета;</w:t>
      </w:r>
    </w:p>
    <w:bookmarkEnd w:id="174"/>
    <w:bookmarkStart w:name="z1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берет (кепи-шляпа женская) черного с синевой цвета;</w:t>
      </w:r>
    </w:p>
    <w:bookmarkEnd w:id="175"/>
    <w:bookmarkStart w:name="z1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сорочка синего (голубого) цвета с коротким рукавом;</w:t>
      </w:r>
    </w:p>
    <w:bookmarkEnd w:id="176"/>
    <w:bookmarkStart w:name="z1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блузка женская синего (голубого) цвета с коротким рукавом;</w:t>
      </w:r>
    </w:p>
    <w:bookmarkEnd w:id="177"/>
    <w:bookmarkStart w:name="z1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черного цвета;</w:t>
      </w:r>
    </w:p>
    <w:bookmarkEnd w:id="178"/>
    <w:bookmarkStart w:name="z1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галстук-бант на блузку;</w:t>
      </w:r>
    </w:p>
    <w:bookmarkEnd w:id="179"/>
    <w:bookmarkStart w:name="z18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мужской черного с синевой цвета (китель и брюки);</w:t>
      </w:r>
    </w:p>
    <w:bookmarkEnd w:id="180"/>
    <w:bookmarkStart w:name="z18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женский черного с синевой цвета (жакет, жилет, юбка, брюки);</w:t>
      </w:r>
    </w:p>
    <w:bookmarkEnd w:id="181"/>
    <w:bookmarkStart w:name="z18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туфли черного цвета.</w:t>
      </w:r>
    </w:p>
    <w:bookmarkEnd w:id="182"/>
    <w:bookmarkStart w:name="z18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Обмундирование демисезонное:</w:t>
      </w:r>
    </w:p>
    <w:bookmarkEnd w:id="183"/>
    <w:bookmarkStart w:name="z18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(бейсболка) черного с синевой цвета;</w:t>
      </w:r>
    </w:p>
    <w:bookmarkEnd w:id="184"/>
    <w:bookmarkStart w:name="z18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берет (кепи-шляпа женская) черного с синевой цвета;</w:t>
      </w:r>
    </w:p>
    <w:bookmarkEnd w:id="185"/>
    <w:bookmarkStart w:name="z1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черного с синевой цвета;</w:t>
      </w:r>
    </w:p>
    <w:bookmarkEnd w:id="186"/>
    <w:bookmarkStart w:name="z1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плащ женский однобортный черного с синевой цвета;</w:t>
      </w:r>
    </w:p>
    <w:bookmarkEnd w:id="187"/>
    <w:bookmarkStart w:name="z18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плащ непромокаемый;</w:t>
      </w:r>
    </w:p>
    <w:bookmarkEnd w:id="188"/>
    <w:bookmarkStart w:name="z19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сорочка с длинным рукавом синего (голубого) цвета;</w:t>
      </w:r>
    </w:p>
    <w:bookmarkEnd w:id="189"/>
    <w:bookmarkStart w:name="z19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блузка с длинным рукавом синего (голубого) цвета;</w:t>
      </w:r>
    </w:p>
    <w:bookmarkEnd w:id="190"/>
    <w:bookmarkStart w:name="z19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черного цвета;</w:t>
      </w:r>
    </w:p>
    <w:bookmarkEnd w:id="191"/>
    <w:bookmarkStart w:name="z19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галстук-бант на блузку;</w:t>
      </w:r>
    </w:p>
    <w:bookmarkEnd w:id="192"/>
    <w:bookmarkStart w:name="z19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пуловер;</w:t>
      </w:r>
    </w:p>
    <w:bookmarkEnd w:id="193"/>
    <w:bookmarkStart w:name="z1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мужской черный с синевой цвета (китель и брюки);</w:t>
      </w:r>
    </w:p>
    <w:bookmarkEnd w:id="194"/>
    <w:bookmarkStart w:name="z19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демисезонный (куртка, брюки или полукомбинезон);</w:t>
      </w:r>
    </w:p>
    <w:bookmarkEnd w:id="195"/>
    <w:bookmarkStart w:name="z19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женский черного с синевой цвета (жакет, жилет, юбка, брюки);</w:t>
      </w:r>
    </w:p>
    <w:bookmarkEnd w:id="196"/>
    <w:bookmarkStart w:name="z19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туфли черного цвета.</w:t>
      </w:r>
    </w:p>
    <w:bookmarkEnd w:id="197"/>
    <w:bookmarkStart w:name="z19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Обмундирование зимнее:</w:t>
      </w:r>
    </w:p>
    <w:bookmarkEnd w:id="198"/>
    <w:bookmarkStart w:name="z20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 зимняя (бейсболка) черного цвета;</w:t>
      </w:r>
    </w:p>
    <w:bookmarkEnd w:id="199"/>
    <w:bookmarkStart w:name="z20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черного с синевой цвета;</w:t>
      </w:r>
    </w:p>
    <w:bookmarkEnd w:id="200"/>
    <w:bookmarkStart w:name="z20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пальто женское черного с синевой цвета;</w:t>
      </w:r>
    </w:p>
    <w:bookmarkEnd w:id="201"/>
    <w:bookmarkStart w:name="z20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сорочка с длинным рукавом синего (голубого) цвета;</w:t>
      </w:r>
    </w:p>
    <w:bookmarkEnd w:id="202"/>
    <w:bookmarkStart w:name="z20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блузка с длинным рукавом синего (голубого) цвета;</w:t>
      </w:r>
    </w:p>
    <w:bookmarkEnd w:id="203"/>
    <w:bookmarkStart w:name="z20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черного цвета;</w:t>
      </w:r>
    </w:p>
    <w:bookmarkEnd w:id="204"/>
    <w:bookmarkStart w:name="z20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галстук-бант на блузку;</w:t>
      </w:r>
    </w:p>
    <w:bookmarkEnd w:id="205"/>
    <w:bookmarkStart w:name="z20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пуловер;</w:t>
      </w:r>
    </w:p>
    <w:bookmarkEnd w:id="206"/>
    <w:bookmarkStart w:name="z20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мужской черного с синевой цвета (китель и брюки);</w:t>
      </w:r>
    </w:p>
    <w:bookmarkEnd w:id="207"/>
    <w:bookmarkStart w:name="z20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женский черного с синевой цвета (жакет, жилет, юбка, брюки);</w:t>
      </w:r>
    </w:p>
    <w:bookmarkEnd w:id="208"/>
    <w:bookmarkStart w:name="z21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сапоги женские черного цвета;</w:t>
      </w:r>
    </w:p>
    <w:bookmarkEnd w:id="209"/>
    <w:bookmarkStart w:name="z21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зимние;</w:t>
      </w:r>
    </w:p>
    <w:bookmarkEnd w:id="210"/>
    <w:bookmarkStart w:name="z21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унты.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одежды и 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 авиационного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</w:t>
            </w:r>
          </w:p>
        </w:tc>
      </w:tr>
    </w:tbl>
    <w:bookmarkStart w:name="z21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знаков различия для специалистов службы авиационной</w:t>
      </w:r>
      <w:r>
        <w:br/>
      </w:r>
      <w:r>
        <w:rPr>
          <w:rFonts w:ascii="Times New Roman"/>
          <w:b/>
          <w:i w:val="false"/>
          <w:color w:val="000000"/>
        </w:rPr>
        <w:t>безопасности организаций гражданской авиации</w:t>
      </w:r>
    </w:p>
    <w:bookmarkEnd w:id="212"/>
    <w:bookmarkStart w:name="z21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верхней одежде обмундирования на левом рукаве на расстоянии 8 см от плеча должен располагаться логотип с эмблемой организации гражданской авиации, которой принадлежит служба авиационной безопасности, на левой передней стороне в районе 2 и 3-ей пуговицы сверху логотип с надписью желтого цвета "SECURITY" размером 10 х 3 см, надпись на спине желтого цвета "SECURITY" на расстоянии 10 см ниже воротника размером 30 х 7 см. На головном уборе спереди располагается кокарда установленного руководством организации гражданской авиации образца.</w:t>
      </w:r>
    </w:p>
    <w:bookmarkEnd w:id="2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