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0790" w14:textId="2c20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статистических форм для проведения общегосударственных и ведомственных статистических наблюдений, инструкций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июля 2010 года № 174. Зарегистрирован в Министерстве юстиции Республики Казахстан 8 сентября 2010 года № 6460.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заголовок на русском языке не меняется приказом и.о. Председателя Комитета по статистике Министерства национальной экономики РК от 20.01.2016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статистических форм для проведения общегосударственных и ведомственных статистических наблюдений, инструкций по их заполнению.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и.о. Председателя Комитета по статистике Министерства национальной экономики РК от 20.01.2016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С. Баймаганбетов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Доскалиев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Ашимов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Куришбаев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Узбеков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торговли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Айтжанова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нефти и газа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Мынбаев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Марченко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Б.Н. Садыков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М.А. Турмагамбетов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Р.Е. Даленов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индустрии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А.П. Рау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статистических форм для проведения общегосударственных и ведомственных статистических наблюдений, инструкций по их заполнению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Председателя Комитета по статистике Министерства национальной экономики РК от 27.12.2019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статистических форм для проведения общегосударственных и ведомственных статистических наблюдений, инструкций по их заполнению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(далее – Закон) и определяют порядок утверждения статистических форм для проведения общегосударственных статистических наблюдений, инструкций по их заполнению, предназначенных для получения или регистрации первичных статистических данных.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органы государственной статистики, проводящие общегосударственные и ведомственные статистические наблюдения.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понятия в значениях, определенные в Законе о статистике, а также следующее определение: ведомство уполномоченного органа в области государственной статистики (далее – ведомство) – государственный орган, осуществляющий возложенные на него функции и реализующий государственную политику в области государственной статистики.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статистических форм для проведения общегосударственных и ведомственных статистических наблюдений, инструкций по их заполнению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разработки (пересмотра) и утверждения органами государственной статистики статистических форм общегосударственных и ведомственных статистических наблюдений являются: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документы Системы государственного планирования, поручения Правительства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статистической методологии, соответствующей международным статистическим стандартам;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законодательства Республики Казахстан, являющегося основанием для разработки (пересмотра) статистической методологии.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Статистические формы ведомственных статистических наблюдений и инструкций по их заполнению (далее – ведомственная форма) разрабатываются и утверждаются государственными органами и Национальным Банком Республики Казахстан (далее – ГО и НБ) по согласованию с уполномоченным органом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Правилами оформления, согласования государственной регистрации нормативных правовых актов и их отмены,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Статистические формы общегосударственных статистических наблюдений и инструкций по их заполнению разрабатываются и утверждаются ведомством.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новых или пересмотре действующих статистических форм общегосударственных статистических наблюдений и инструкций по их заполнению (далее – общегосударственная форма) ведомством в срок  до 5 мая года, предшествующего планируемому году, в целях рассмотрения проектов общегосударственных форм проводится заседание рабочей группы  с участием представителей заинтересованных государственных органов  и Национальной палаты предпринимателей Республики Казахстан "Атамекен", а также респондентов, изъявивших желание на добровольной основе принять участие (далее – рабочая группа).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установленном законодательством порядке согласовывает и утверждает новые или пересмотренные общегосударственные формы с учетом предложений территориальных органов ведомства и заседания рабочей группы в срок до 1 июля, года предшествующему планируемому году.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Статистические формы общегосударственных статистических наблюдений и инструкций по их заполнению, утверждаются ведомством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Правил разработки, согласования и государственной регистрации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статистических форм для проведения общегосударственных и ведомственных статистических наблюдений, инструкций по их заполнению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Статистические формы общегосударственных и ведомственных статистических наблюдений и инструкций по их заполнению (далее - статистическая форма) имеют следующую структуру: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(при необходимости);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инструкция по заполнению.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Титульный лист статистических форм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следующих реквизитов: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для даты и номера приказа, утверждающего статистическую форму;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статистического наблюдения;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государственной статистики, в который представляется статистическая форма;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статистической формы;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 отчетный период статистической формы;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проведения статистического наблюдения (единовременная, ежедневная, еженедельная, декадная, месячная, квартальная, полугодовая, годовая, один раз в год, один раз в два года, один раз в три года, один раз в пять лет, два раза в год, три раза в год, по запросу территориального органа Национального Банка Республики Казахстан);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круг отчитывающихся респондентов;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представления первичных статистических данных по статистической форме;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код учетной единицы: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для юридических лиц, филиалов и представительств и индивидуальных предпринимателей, осуществляющих деятельность в виде совместного предпринимательства;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для физических лиц, в том числе индивидуальных предпринимателей, осуществляющих деятельность в виде личного предпринимательства;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статистической формы, представленные на титульном листе, применяются органами государственной статистики и изменяются ведомством самостоятельно и (или) по предложению ГО и НБ путем пересмотра статистических форм.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Основная часть статистической формы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содержит перечень показателей и (или) вопросов для сбора первичных статистических данных, время, затраченное на заполнение статистической формы (по общегосударственным статистическим наблюдениям – обязательно, по ведомственным статистическим наблюдениям – на усмотрение ГО и НБ) и типовую адресную часть.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Инструкция по заполнению статистической формы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для разработки новой, внесения изменений и (или) дополнений в действующую ведомственную статистическую форму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заполнению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 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органына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 руководителя Бюро национальной статистики Агентства по стратегическому планированию и реформам Республики Казахстан от "__" ________ 20__ года № 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реформалар агенттігі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бюросы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бұйрығына __-қосымша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статистической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респондентов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для общегосударственных статистических наблюдений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(шифр) строк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граф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Числовые, буквенные и графические данные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кратко и точно отражается основное содержание таблицы. В наименовании граф указываются период, классификации, наименование строк – изучаемые объекты, отдельные единицы, в правой части – показатели, характеризующие изучаемые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измерения указываются в наименовании таблицы, если относятся ко всем показателям таблицы изучаемых объектов, в других случаях – в наименованиях граф или строк.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таблицы обозначаются кодами или шифрами. Графы правой части таблицы, предназначенные для данных, нумеруются порядковыми номерами. Графы левой части таблицы, в которой находятся изучаемые объекты, код или шифр строк, обозначаются буквами "А", "Б"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нысанды толтыруға жұмсалған уақытты көрсетіңіз, сағатпен (қажеттiсiн қоршаңыз)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Типтік мекенжай бөлігі Типовая адресная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Мекенжайы(респонденттің)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(респондента)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 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тегі, аты және әкесінің аты                          қолы,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(бар болған жағдайда)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бухгалтер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заполнению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Ақппаратты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 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 және Қазақстан Республикасы Ұлттық Банкіне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государственным органам и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 (Государственный орган, должность) Республики Казахстан от "__"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орган, лауазымы) 20__ жылғы "__" __________ № ___ бұйрығына __-қосымша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статистической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респондентов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для ведомственных статистических наблюдений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(шифр) строк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граф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Числовые, буквенные и графические данные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кратко и точно отражается основное содержание таблицы. В наименовании граф указываются период, классификации, наименование строк – изучаемые объекты, отдельные единицы, в правой части – показатели, характеризующие изучаемые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измерения указываются в наименовании таблицы, если относятся ко всем показателям таблицы изучаемых объектов, в других случаях – в наименованиях граф или строк.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таблицы обозначаются кодами или шифрами. Графы правой части таблицы, предназначенные для данных, нумеруются порядковыми номерами. Графы левой части таблицы, в которой находятся изучаемые объекты, код или шифр строк, обозначаются буквами "А", "Б"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нысанды толтыруға жұмсалған уақытты көрсетіңіз, сағатпен (қажеттiсiн қоршаңыз)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Типтік мекенжай бөлігі Типовая адресная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(респондента)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 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мобильный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келісеміз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распространение первичных статистических данных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келіспейміз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 (респонденттің)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тегі, аты және әкесінің аты                   қолы,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фамилия, имя и отчество (при его наличии)      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телефон 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(бар болған жағдайда) 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 и отчество  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исполняющее его обязанности 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(бар болған жағдайда)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 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заполнению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__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"Наименование статистической формы"</w:t>
      </w:r>
      <w:r>
        <w:br/>
      </w:r>
      <w:r>
        <w:rPr>
          <w:rFonts w:ascii="Times New Roman"/>
          <w:b/>
          <w:i w:val="false"/>
          <w:color w:val="000000"/>
        </w:rPr>
        <w:t>(индекс статистической формы, периодичность проведения статистического наблюдения)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по их заполнению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__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орган,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"Наименование статистической формы"</w:t>
      </w:r>
      <w:r>
        <w:br/>
      </w:r>
      <w:r>
        <w:rPr>
          <w:rFonts w:ascii="Times New Roman"/>
          <w:b/>
          <w:i w:val="false"/>
          <w:color w:val="000000"/>
        </w:rPr>
        <w:t>(код, индекс статистической формы, периодичность проведения статистического наблюдения)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