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983b" w14:textId="97a9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участия органов государственной статистики в разработке и формировании статистической методологии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статистике от 9 июля 2010 года № 172. Зарегистрирован в Министерстве юстиции Республики Казахстан 8 сентября 2010 года № 6458.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изменяется приказом Председателя Комитета по статистике Министерства национальной экономики РК от 12.02.2020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000000"/>
          <w:sz w:val="28"/>
        </w:rPr>
        <w:t>п.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государственной статистике", а также с </w:t>
      </w:r>
      <w:r>
        <w:rPr>
          <w:rFonts w:ascii="Times New Roman"/>
          <w:b w:val="false"/>
          <w:i w:val="false"/>
          <w:color w:val="000000"/>
          <w:sz w:val="28"/>
        </w:rPr>
        <w:t>подпунктом 49)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Бюро национальной статистики Агентства по стратегическому планированию и реформам РК от 28.09.2022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участия органов государственной статистики в разработке и формировании статистической методологии.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внесено изменение на казахском языке, текст на русском языке не изменяется приказом Председателя Комитета по статистике Министерства национальной экономики РК от 12.02.2020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правового и организационного обеспечения совместно с Департаментом стратегического развития Агентства Республики Казахстан по статистике обеспечить в установленном законодательством порядке: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Агентства Республики Казахстан по статистике.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Смаилов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С. Баймаганбетов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июля 2010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Ж. Доскалиев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июля 2010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 и новых технологий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А. Исекешев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охраны окружающей среды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Н. Ашимов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августа 2010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сельского хозяйства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А. Куришбаев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июля 2010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труда и социальной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Г. Абдыкаликова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 2010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Б. Жамишев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августа 2010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Агентство по управлению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земельными ресурсами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У. Узбеков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июля 2010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нефти и газа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С. Мынбаев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июля 2010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Г. Марченко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августа 2010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Премьер-Министра -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индустрии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новых технологий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А. Исекешев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августа 2010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 Б.Н. Садыков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М.А. Турмагамбетов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 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Р.Е. Даленов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индустрии и новых технологий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 А.П. Рау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2010 года № 172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участия органов государственной статистики в разработке и формировании статистической методологии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Председателя Комитета по статистике Министерства национальной экономики РК от 12.02.2020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7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участия органов государственной статистики в разработке и формировании статистической методологии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государственной статистике" (далее – Закон) и определяют порядок участия органов государственной статистики в разработке и формировании статистической методологии.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Руководителя Бюро национальной статистики Агентства по стратегическому планированию и реформам РК от 28.09.2022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понятия в значениях, определенных в Законе, а также следующее определение: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уполномоченного органа в области государственной статистики (далее – ведомство) – государственный орган, осуществляющий возложенные на него функции и реализующий государственную политику в области государственной статистики.</w:t>
      </w:r>
    </w:p>
    <w:bookmarkStart w:name="z7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и формирования статистической методологии</w:t>
      </w:r>
    </w:p>
    <w:bookmarkEnd w:id="11"/>
    <w:bookmarkStart w:name="z7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Статистическая методология разрабатывается в целях проведения статистического наблюдения и формирования официальной статистической информации.</w:t>
      </w:r>
    </w:p>
    <w:bookmarkEnd w:id="12"/>
    <w:bookmarkStart w:name="z8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Основаниями для разработки (пересмотра) и формирования статистической методологии являются:</w:t>
      </w:r>
    </w:p>
    <w:bookmarkEnd w:id="13"/>
    <w:bookmarkStart w:name="z8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соответствующие документы Системы государственного планирования, поручения Правительства Республики Казахстан;</w:t>
      </w:r>
    </w:p>
    <w:bookmarkEnd w:id="14"/>
    <w:bookmarkStart w:name="z8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соответствие статистической методологии международным статистическим стандартам;</w:t>
      </w:r>
    </w:p>
    <w:bookmarkEnd w:id="15"/>
    <w:bookmarkStart w:name="z8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изменения законодательства Республики Казахстан, являющегося основанием для разработки (пересмотра) статистической методологии.</w:t>
      </w:r>
    </w:p>
    <w:bookmarkEnd w:id="16"/>
    <w:bookmarkStart w:name="z8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Сроки разработки или пересмотра статистической методологии определяются в соответствии с документами, являющимися основанием для их разработки или пересмотра, предусмотренных пунктом 4 настоящих Правил.</w:t>
      </w:r>
    </w:p>
    <w:bookmarkEnd w:id="17"/>
    <w:bookmarkStart w:name="z8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Статистическая методология по проведению общегосударственных статистических наблюдений и формированию официальной статистической информации разрабатывается и утверждается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 (далее – Положение).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Руководителя Бюро национальной статистики Агентства по стратегическому планированию и реформам РК от 28.09.2022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Статистическая методология по ведомственным статистическим наблюдениям и формированию официальной статистической информации (далее – ведомственная методология) разрабатывается, формируется и утверждается государственными органами и Национальным Банком Республики Казахстан, относящимися к органам государственной статистики, по согласованию с уполномоченным органом.</w:t>
      </w:r>
    </w:p>
    <w:bookmarkEnd w:id="19"/>
    <w:bookmarkStart w:name="z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государственной статистики-разработчик (далее – разработчик) направляет проект ведомственной методологии в ведомство для рассмотрения.</w:t>
      </w:r>
    </w:p>
    <w:bookmarkEnd w:id="20"/>
    <w:bookmarkStart w:name="z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в течение тридцати календарных дней со дня получения проекта ведомственной методологии представляет ответ о согласовании проекта ведомственной методологии без замечаний или направляет замечания и предложения с их обоснованиями.</w:t>
      </w:r>
    </w:p>
    <w:bookmarkEnd w:id="21"/>
    <w:bookmarkStart w:name="z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Разработчик в течение десяти рабочих дней со дня получения замечаний и предложений направляет в ведомство доработанный проект ведомственной методологии для повторного согласования.</w:t>
      </w:r>
    </w:p>
    <w:bookmarkEnd w:id="22"/>
    <w:bookmarkStart w:name="z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несогласии с полученными замечаниями и предложениями к проекту ведомственной методологии, разработчик направляет письменное обоснование о непринятии замечаний и предложений.</w:t>
      </w:r>
    </w:p>
    <w:bookmarkEnd w:id="23"/>
    <w:bookmarkStart w:name="z9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Ведомство со дня получения представленного обоснования в течение пяти рабочих дней организовывает рабочее заседание, в том числе посредством видеоконференцсвязи, для обсуждения и принятия окончательной редакции проекта ведомственной методологии.</w:t>
      </w:r>
    </w:p>
    <w:bookmarkEnd w:id="24"/>
    <w:bookmarkStart w:name="z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Ведомственная методология государственных органов, относящихся к органам государственной статистики, и Национального Банка Республики Казахстан, согласованная в соответствии с настоящим пунктом Правил, утверждается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Руководителя Бюро национальной статистики Агентства по стратегическому планированию и реформам РК от 28.09.2022 </w:t>
      </w:r>
      <w:r>
        <w:rPr>
          <w:rFonts w:ascii="Times New Roman"/>
          <w:b w:val="false"/>
          <w:i w:val="false"/>
          <w:color w:val="00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Разработчик размещает утвержденную ведомственную методологию на своем интернет-ресурсе.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