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0865" w14:textId="f710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годовой финансовой отчетности для публикации организациями публичного интереса (кроме финансовых организаций)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августа 2010 года № 422. Зарегистрирован в Министерстве юстиции Республики Казахстан 7 сентября 2010 года № 6452. Утратил силу приказом Министра финансов Республики Казахстан от 27 февраля 2015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Министра финансов РК от 27.02.2015 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бухгалтерском учете и финансовой отчетности"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годовой финансовой отчетности для публикации организациями публичного интереса (кроме финансовых организаций),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годовой финансовой отчетности для публикации организациями публичного интереса (кроме финансовых организаций):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"Бухгалтерский баланс"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"Отчет о прибылях и убытках"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"Отчет о движении денежных средств (прямой метод)"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"Отчет о движении денежных средств (косвенный метод)"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"Отчет об изменениях в капитале"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2007 года № 184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(зарегистрированный в Реестре государственной регистрации нормативных правовых актов за № 4767, опубликованный в газете "Юридическая газета" от 3 августа 2007 года, № 118 (1321)).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аудиторской деятельности (Тулеуов А.О.) обеспечить государственную регистрацию настоящего приказа в Министерстве юстиции Республики Казахстан и официальное опубликование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422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Перечень годовой финансовой отчетности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публикации организациями публичного интереса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(кроме финансовых организаций)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200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прибылях и убытках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денежных средств (прямой метод или косвенный метод)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изменениях в капитале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Пояснительная записка (раскрытия осуществляются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 финансовой отчетности)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422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отчетности: консолидированная/неконсолидированная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(не 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численность работников __________________________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предпринимательства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(малого, среднего, крупного)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(организации) ____________________________________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Бухгалтерский баланс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состоянию на "__" 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1671"/>
        <w:gridCol w:w="2439"/>
        <w:gridCol w:w="2440"/>
      </w:tblGrid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Краткосрочные активы: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имеющиеся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учитываемые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через прибыли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удерживаемые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финансовые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торговая и прочая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подоходный налог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активов (сумма строк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019)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(или выбывающие группы),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продажи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Долгосрочные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имеющиеся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учитываемые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через прибыли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удерживаемые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торговая и прочая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методом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имущество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 и оценочные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с 110 по 123)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100 +строка 101+ строка 200)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и капитал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Краткосрочные обязательства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торговая 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резервы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налоговые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подоходному налогу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работникам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обязательства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с 210 по 217)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выбывающих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продажи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Долгосрочные обязательства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торговая и прочая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резервы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обязательства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обязательства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с 310 по 316)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Капитал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(акционерный) капитал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Эмиссионный доход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собственные долевые инструменты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 (непокрытый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капитал, относимый на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организации (сумма строк с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414)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неконтролирующих собственников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капитал (строка 420 +/- строка 421)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300+строка 301+строка 400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500)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422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прибылях и убытках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1542"/>
        <w:gridCol w:w="2285"/>
        <w:gridCol w:w="2380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реализованных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прибыль (строка 010 –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реализации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операционная прибыль (убыток) (+/-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с 012 по 016)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финансированию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финансированию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организации в прибыли (убытке)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ассоциированных организаций и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учитываемых по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неоперационные доходы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неоперационные расходы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 (+/-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с 020 по 025)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подоходному налогу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после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продолжающейся деятельности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строка 101)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после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прекращенной деятельности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за год (строка 200 + строка 201)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относимая на: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долю неконтролирующих собственников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совокупная прибыль,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с 410 по 420):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финансовых активов,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наличии для продажи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прочей совокупной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(убытке) ассоциированных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совместной деятельности, учитываемых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 долевого участия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Актуарные прибыли (убытки) по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изменения в ставке 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отсроченный налог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денежных потоков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 по 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организации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чистых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операции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компоненты прочей совокупной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при реклассификации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прибыли (убытка)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эффект компонентов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совокупной прибыли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совокупная прибыль (строка 300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400)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совокупная прибыль относимая на: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неконтролирующих собственников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на акцию: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прибыль на акцию: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продолжающейся деятельности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прекращенной деятельности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Разводненная прибыль на акцию: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продолжающейся деятельности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прекращенной деятельности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(фамилия, имя, отчество)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422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Отчет о движении денежных средств (прямой метод)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0"/>
        <w:gridCol w:w="1668"/>
        <w:gridCol w:w="2860"/>
        <w:gridCol w:w="2922"/>
      </w:tblGrid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(сумма строк с 011 по 016)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и услуг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выручка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полученные от покупателей,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договорам страхования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с 021 по 027)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поставщикам за 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выданные поставщикам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оплате труда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вознаграждения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договорам страхования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и другие платежи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деятельности (строка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строка 020)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(сумма строк с 041 по 051)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средств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нематериальных 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других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долевых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 (кроме дочерних)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 участия в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долговых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при потере контроля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дочерними организациями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прочих финансовых 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опционы и свопы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дивиденды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с 061 по 071)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других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долевых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 (кроме дочерних)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 участия в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долговых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контроля над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займов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опционы и свопы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ассоциированные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дочерние организации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– строка 060)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(сумма строк с 091 по 094)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 акций и других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займов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с 101 по 105)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собственникам по акциям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выбытия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 (строка 090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100)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обменных курсов валют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+/- уменьшение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(строка 030 +/- строка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+/- строка 110)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Денежные средства и их эквиваленты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Денежные средства и их эквиваленты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(фамилия, имя,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(фамилия, имя, отчество)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422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Отчет о движении денежных средств (косвенный метод)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8"/>
        <w:gridCol w:w="1298"/>
        <w:gridCol w:w="2460"/>
        <w:gridCol w:w="2604"/>
      </w:tblGrid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деятельности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и обесценение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нематериальных активов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гудвила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торговой и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 стоимости активов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выбывающей группы),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до справедливой стоимости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 затрат на продажу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выбытия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досрочного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(прибыль) от прочих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отражаемых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 корректировкой через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прибылях и убытках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(доходы) по финансированию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работникам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вознаграждениям долевыми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(расход) по отложенным налогам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Нереализованная 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(отрицательная) курсовая разница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организации в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совместной деятельности, учитываемых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 долевого участия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неденежные 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общей совокупной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(убытка)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корректировка общей совокупной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 (убытка), всего (+/- строки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по 025)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запасах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резерва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торговой и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торговой и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 задолженности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задолженности по налогам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обязательным платежам в бюджет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прочих 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движение операционных активов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всего (+/- строки с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036)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 вознаграждения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Уплаченный подоходный налог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деятельности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010+/- строка 030 +/- строка 040+/-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041+/- строка 042)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3.Движение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обменных курсов валют к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+/- уменьшение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(строка 100 +/- строка 200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300)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6.Денежные средства и их эквиваленты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 периода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Денежные средства и их эквиваленты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(фамилия, имя,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422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об изменениях в капитале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899"/>
        <w:gridCol w:w="1514"/>
        <w:gridCol w:w="1514"/>
        <w:gridCol w:w="1704"/>
        <w:gridCol w:w="1112"/>
        <w:gridCol w:w="1514"/>
        <w:gridCol w:w="1700"/>
        <w:gridCol w:w="1322"/>
      </w:tblGrid>
      <w:tr>
        <w:trPr>
          <w:trHeight w:val="315" w:hRule="atLeast"/>
        </w:trPr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материнской организации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010+/-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+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220):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(убыток)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по 229):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и совмес-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(убытки)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с 310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318):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схеме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(акций)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долевых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+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+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400+/-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610+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620):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(убыток)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по 629):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(убытки)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с 710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схеме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(акций)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долевых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никами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+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+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(фамилия, имя, отчество)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