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2f97" w14:textId="1a9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по переработке и производству пищевой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2010 года № 588. Зарегистрирован в Министерстве юстиции Республики Казахстан 25 августа 2010 года № 6445.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по переработке и производству пищевой продукции",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 Ф.Б.)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588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по переработке и производству пищевой продукции"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объектам по переработке и производству пищевой продукции" (далее - санитарные правила) устанавливают санитарно-эпидемиологические требования к деятельности объектов по переработке и производству пищевой продукции (далее - объект), несоблюдение которых создает угрозу жизни или здоровью человека, а также возникновения и распространения заболеваний и содержат следующие санитарно-эпидемиологические требования к: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выбору земельного участка под строительство;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проектированию, строительству, реконструкции, ремонту и вводу в эксплуатацию объекта;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водоснабжению, канализованию, освещению и вентиляции объекта;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воздуху и микроклимату производственных помещений;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содержанию и эксплуатации помещений, оборудования;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условиям производства, транспортировки, хранения, расфасовки, утилизации и уничтожения пищевой продукции;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йодированию и обогащению пищевых продуктов;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хранению и переработке сырья;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условиям перевозки и хранения грузов;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организации производственного контроля за обеспечением радиационной, химической, микробиологической, токсикологической, паразитологической безопасности продукции, в том числе за содержанием в ней генетически модифицированных объектов;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сбору, использованию, обезвреживанию, транспортировке, хранению и захоронению отходов производства;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условиям труда, бытового обслуживания, медицинского обеспечения работающих;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гигиеническому обучению персонала.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термины и определения: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гомогенизация - технологический процесс для придания однородности составу молока путем дробления жировых шариков;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закваска - молочно-кислые бактерии, используемые для изготовления кисломолочных продуктов;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малой мощности (мини-производство) - объекты, на которых объем перерабатываемого сырья не превышает три тонны в смену; по производству хлеба и хлебобулочных изделий до трех тонн в сутки; макароны и макаронные изделия - до одной тонны в сутки и вырабатывающие муку до 10 тонн в сутки;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санитарная обработка - совокупность технологических приемов, обеспечивающих качество мытья и дезинфекции оборудования, инвентаря, посуды;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термограмма - графическое изображение режима тепловой обработки сырья (продукции);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фризерование - технологический процесс охлаждения молочной смеси для мороженого с одновременным ее взбиванием;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фризер - оборудование, предназначенное для изготовления мороженого;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дезинфекционно-помывочный пункт (далее - дезопомывочный пункт) - место, где производится мойка и дезинфекция транспортного средства, перевозящего скот;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дефростация мяса - размораживание мяса до температуры в толще мышц не ниже 1 градуса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камера созревания - помещение для выдерживания мяса с целью придания ему пластичности, влагоудерживающей способности, для обеспечения надлежащих органолептических показателей готовой продукции и устойчивости при хранении;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магнитоуловитель - установка для улавливания мелких металлических предметов;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мездрение - технологическая операция по удалению остатков подкожной жировой и мышечной тканей на шкурах;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санитарная бойня - помещение для убоя больного скота;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технологический брак - продукция, не подлежащая использованию на пищевые цели;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зеерная камера - пространство между шнеком и пластинами пресса;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крупка - мятка, полученная из сердцевины ядра семян;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лузга - плодовая оболочка семян подсолнечника;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маслоэкстракционное производство - объект, на котором производят растительные масла, гидрогенезацию и расщепление жиров;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мисцелла - смесь шрота с растворителем;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мятка - измельченное сырье на вальцах;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шрот - побочный продукт при производстве растительных масел, получаемый после прессования и экстракции семян масличных культур;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бураты - технологическое оборудование для просеивания муки и улавливания металломагнитной примеси;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бастуны - вспомогательная часть оборудования, на которую навешиваются и высушиваются длинные макаронные изделия;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подварка - сваренная масса сахара с добавлением пюре различных ягод и фруктов;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расстойка тестовых заготовок - выдерживание тестовых заготовок при температуре и влажности воздуха в соответствии нормативным техническим документам;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рециркуляция - повторное использование воздуха, доведенного до первоначальных параметров;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шлифовальная машина - машина для окончательного удаления с поверхности зерна (семени) оставшихся после шелушения оболочек (и частично зародыша), а также для обработки крупок до установленной формы и требуемого внешнего вида;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вредная примесь зерна - примесь растительного происхождения, опасная здоровью человека и животных;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вымольная машина - центробежная машина, осуществляющая разделение плодовых оболочек (отрубей) от эндосперма зерна;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машина для мокрого шелушения зерна - машина, применяемая для увлажнения зерна и частичного удаления оболочек;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магнитные заграждения - устройства для выделения металломагнитных примесей;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сепаратор - зерноочистительная машина для очистки зерна от крупных, мелких и легких примесей;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обоечная машина - зерноочистительная машина с рабочим органом в виде бичей, для сухой очистки поверхности зерна от пыли, частичного отделения плодовых оболочек, бородки и зародыша и для предварительного шелушения зерна;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дробилка - устройство для измельчения твердого материала до определенной степени дисперсности;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шнек интенсивного увлажнения - оборудование в виде транспортера для увлажнения зерна;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щеточная машина - зерноочистительная машина с рабочим органом в виде щеток, для сухой очистки поверхности зерна от оболочек и пылевых загрязнений;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бункер, силос - емкости для временного хранения зерна, разгружающиеся через нижнюю часть, оборудованную затворами и питателями;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дрожжи прессованные - дрожжи с содержанием сухих веществ 25-30 %;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дрожжи сухие - дрожжи с содержанием сухих веществ 90 %;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меласса - отход свеклосахарного производства, используется при производстве дрожжей;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циклон - устройство для очистки воздуха.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выбору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под строительство,</w:t>
      </w:r>
      <w:r>
        <w:br/>
      </w:r>
      <w:r>
        <w:rPr>
          <w:rFonts w:ascii="Times New Roman"/>
          <w:b/>
          <w:i w:val="false"/>
          <w:color w:val="000000"/>
        </w:rPr>
        <w:t>проектированию, строительству, реконструкции и вводу в</w:t>
      </w:r>
      <w:r>
        <w:br/>
      </w:r>
      <w:r>
        <w:rPr>
          <w:rFonts w:ascii="Times New Roman"/>
          <w:b/>
          <w:i w:val="false"/>
          <w:color w:val="000000"/>
        </w:rPr>
        <w:t>эксплуатацию объекта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земельного участка под строительство, проектирование строительства, реконструкция и ввод объекта в эксплуатацию осуществляется по согласованию с государственным территориальным органом в сфере санитарно-эпидемиологического благополучия населения.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проектировать строительство объекта на земельных участках при: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использовании его в прошлом под скотомогильники, места захоронения токсичных отходов;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превышении уровней мощности дозы гамма-излучения на 0,2 микроЗиверта в час над естественным фоном;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нахождении на земельном участке стационарно неблагополучных по сибирской язве пунктов.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строительства объекта на выбранном земельном участке допускается при наличии санитарно-эпидемиологического заключения о соответствии требованиям настоящих санитарных правил.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строительства или реконструкции объекта предоставляется для проведения санитарно-эпидемиологической экспертизы в государственный орган в сфере санитарно-эпидемиологического благополучия населения на соответствующей территории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требованиям настоящих санитарных правил.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 должен иметь санитарный паспорт.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 с технологическими процессами, являющимися источниками негативного воздействия на здоровье человека, должен иметь СЗЗ, определяемую специальными расчетами на стадии разработки генеральных планов для зонирования территории населенных пунктов.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 размещается на отдельной территории, размещение объекта в жилых зданиях не допускается.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Размещение на одной территории объектов по производству пищевой продукции осуществляется при положительном санитарно-эпидемиологическом заключении.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Ликвидация и/или консервация объектов, содержащих или использующих оборудование и/или материалы, представляющие опасность для здоровья человека, допускается при наличии санитарно-эпидемиологического заключения на основании санитарно-эпидемиологической экспертизы представленных материалов, подтверждающих проведение мероприятий по обезвреживанию, утилизации, захоронению, уничтожению оборудования, материалов, представляющих опасность для здоровья человека.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Архитектурно-планировочные решения предусматривают раздельные помещения цехов (участков), их размещение, исключающее пересечение потоков готовой продукции и сырья в соответствии с заданием на проектирование.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бытовых помещений входят раздельные гардеробные для верхней, личной и санитарной одежды и обуви, бельевая для хранения чистой одежды, помещение для приема грязной санитарной одежды, душевые и раковины для мытья рук, сушилка для одежды и обуви, прачечная и помещение для хранения уборочного инвентаря.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мощности и специфики производства предусматривается комната для личной гигиены женщины или специальная кабина с гигиеническим душем.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персонала предприятия предусматривается столовая или буфет. При отсутствии столовой (буфета) выделяется помещение для приема пищи. Принимать пищу непосредственно в цехах не допускается.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отоплению, освещению, вентиляции,</w:t>
      </w:r>
      <w:r>
        <w:br/>
      </w:r>
      <w:r>
        <w:rPr>
          <w:rFonts w:ascii="Times New Roman"/>
          <w:b/>
          <w:i w:val="false"/>
          <w:color w:val="000000"/>
        </w:rPr>
        <w:t>содержанию и эксплуатации объекта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 обеспечивается централизованной системой горячего и холодного водоснабжения, канализацией и отопления.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Ввод водопроводной воды на объект находится в изолированном закрывающемся помещении в оснащением манометра, крана для отбора проб воды, трапа для стока, обратные клапаны.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Помещения объекта обеспечиваются холодной и горячей водой. Производственные помещения оснащаются смывными кранами для уборки. Для хранения шлангов предусматриваются кронштейны, оборудованные клапанами - наконечниками. Раковины для мытья рук в производственных помещениях располагаются при входе и на расстоянии не более 15 м от рабочего места, оснащаются смесителями, мылом, щетками, разовыми полотенцами или электрополотенцами.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отсутствии в населенном пункте централизованной системы водоснабжения допускается использование воды из местных источников, при отсутствии централизованной системы горячего водоснабжения и пара устраиваются собственные котельные. Пар, вступающий в непосредственный контакт с продуктами или с поверхностями, контактирующими с продуктами, должен вырабатываться из питьевой воды без добавления вредных веществ.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объекте для хранения резерва воды на производственные и питьевые цели в зависимости от мощности производства предусматриваются накопительные резервуары, оборудованные кранами для отбора проб воды на анализ, скобами, лестницами и люками.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Люки резервуаров для запаса воды закрываются на замок, пломбируются, маркируются надписью "Вода питьевая". Обмен воды производится каждые 48 часов. Механическая очистка и дезинфекция резервуаров производится ежемесячно.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Системы питьевого и технического водоснабжения предусматриваются раздельными, трубопроводы окрашены в отличительные цвета. В точках водозабора должны быть надписи "питьевая", "техническая". Техническая вода используется для компрессорной установки, расхода продувочных вод котельных, полива территории, наружной обмывки автомашин и в туалетах.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использование горячей воды из системы водяного отопления для технологических процессов, санитарной обработки оборудования и помещений.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Аварии и ремонтные работы на водопроводе и канализации, отсутствие воды, пара и холода регистрируются в журнале учета выявления и ликвидации аварий и ремонтных работ на водопроводе и канализации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устранения аварийных ситуаций, проведения ремонтных работ водопровод и резервуар промываются и дезинфицируются с последующими лабораторными исследованиями воды.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размещении объекта в не канализованных населенных пунктах предусматривается местная система канализации и вывозная система очистки. Бетонированная яма для приема сточных вод оснащается крышкой и очищаться по мере заполнения ее на 2/3 объема.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Отдельно стоящие уборные устанавливаются на расстоянии не менее 25 м от производственных и складских помещений, содержатся в чистоте и дезинфицируются один раз в неделю.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Сточные воды перед сбросом в канализацию или на местные очистные сооружения подвергаются механической очистке.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Производственные помещения оборудуются трапами диаметром 10 сантиметров (далее - см) и сетками для сбора смывных вод. Трубопроводы для стока отработанных вод от технологического оборудования и машин подсоединяются к канализационной сети с устройством сифонов.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устройство подвесных канализационных труб с технологическими и бытовыми стоками над рабочими местами и технологическим оборудованием;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стояков для отвода бытовых стоков через производственные помещения;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располагать туалеты, душевые, прачечные и умывальные над производственными цехами и столовой.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Во всех помещениях объекта предусматривается естественное и искусственное освещение.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Источники освещения оснащаются защитной арматурой или закрытыми плафонами. Светильники в помещениях с открытыми технологическими процессами не допускается размещать над технологическим оборудованием. Очистка осветительной арматуры производится по мере загрязнения.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Производственные, вспомогательные и бытовые помещения оборудуются приточно-вытяжной вентиляцией на искусственном побуждении или местными вентиляционными устройствами.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Системы вентиляции и кондиционирования исключают возможность поступления воздуха из загрязненной зоны в чистую зону, обеспечивают доступ к фильтрам и другим частям, требующим чистки или замены.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вредных веществ в воздухе рабочей зоны не должно превышать ПДК, утвержденных для конкретной категории объектов.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Забор приточного воздуха для производственных помещений осуществляется из зоны не ниже 2 м от уровня земли. В цехах с открытым технологическим процессом предусматривается очистка подаваемого наружного воздуха на фильтрах тонкой очистки.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производственных помещениях возможно естественное проветривание, если это допускается технологическим процессом. Оборудование, являющееся источником интенсивного выделения тепла, влаги и вредных веществ снабжается приточно-вытяжной вентиляцией с устройством местных отсосов.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отсутствии тамбуров на входах в производственные и складские помещения предусматривается устройство "воздушных" завес с подогревом воздуха.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производственных помещениях уровни освещения, микроклимата, шума, вибрации и содержания вредных веществ в воздухе рабочей зоны должны соответствовать требованиям гигиенических нормативов.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Стены производственных цехов, бытовых помещений и лабораторий облицовываются на высоту не менее двух метров материалами, устойчивыми к моющим и дезинфицирующим средствам, разрешенных к применению в Республики Казахстан. В душевых стены облицовываются на всю высоту.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Пол во всех помещениях должен быть ровным, гладким, покрывается водонепроницаемыми материалами с уклоном в сторону трапов, расположенных в стороне от рабочих мест и проходов. Пол в производственных помещениях, связанных с повышенным загрязнением жиром оборудуется деревянными решетками. Уборка производственных помещений проводится ежедневно влажным способом. Пол моется в процессе работы и по окончанию смены с использованием мыльно-щелочного раствора. Поверхности панелей, двери в производственных помещениях моются один раз в неделю.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Внутренние поверхности оконного, фонарного остекления и рам, электроосветительная арматура и оконные стекла промываются и протираются по мере загрязнения. На летний период открываемые окна и двери закрываются защитными сетками.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Лотки, трапы, умывальники, раковины, урны в течение смены очищаются, после окончания смены промываются и дезинфицируются.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менее одного раза в месяц проводиться санитарный день для проведения генеральной уборки с дезинфекцией всех помещений, оборудования и инвентаря.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Текущий ремонт помещений проводится не реже одного раза в год. Побелка или покраска стен и потолков производственных и вспомогательных помещений должна проводиться не реже двух раз в год и совмещаться с дезинфекцией.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Холодильные камеры моются и дезинфицируются после освобождения их от продукции, в период подготовки холодильника к массовому поступлению грузов, при выявлении плесени в камере и при поражении плесенью хранящейся продукции.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Не допускается проведение ремонтных работ и дезинфекции помещений в период выработки продукции. Во время производственного цикла допускается проведение ремонта оборудования при условии ограждения его переносными экранами.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производственных помещениях и холодильниках не допускается хранение производственных отходов.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хранения уборочного инвентаря, моющих и дезинфицирующих средств выделяется отдельное помещение, оборудованное сливом для грязной воды, раковинами с подводом холодной и горячей воды, устройством для сушки ветоши. Уборочный инвентарь маркируется. Не допускается хранение уборочного инвентаря в производственных помещениях, а также использование его не по назначению.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Дезинфицирующие коврики у входов в производственный корпус и в каждый цех должны каждую смену смачиваться дезинфицирующим раствором.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Территория объекта ограждается, благоустраивается, имеет твердое покрытие, оборудуется ливневой канализацией для сбора атмосферных, талых вод и стоков от смыва территории, ежедневно убирается, в летнее время поливается, в зимнее время очищается от снега и льда.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На территории предусматривается два раздельных въезда - выезда, за исключением объектов малого производства, и выделяются функциональные зоны: административно-хозяйственная, производственная, транспортно-складская и вспомогательных объектов. Расположение зданий производственных цехов должно обеспечивать поточность технологических процессов.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въезде и выезде с территории объектов, занятых переработкой птицы, мяса, рыбы у ворот устраиваются дезинфекционные барьеры, с дезинфицирующим раствором в зависимости от эпизоотической обстановки. Кюветы оборудуются устройствами для подогрева дезинфицирующих растворов в зимний период года.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сбора мусора и отходов используются металлические контейнеры с крышками, установленные на асфальтированной или бетонированной площадке в хозяйственной зоне. Площадка ограждается с трех сторон сплошной стеной.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Удаление мусора и отходов производится по мере заполнения контейнеров не более чем на 2/3 объема контейнера. После освобождения контейнеры промываются и дезинфицируются.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объекте проводятся дезинсекционные и дератизационные мероприятия.</w:t>
      </w:r>
    </w:p>
    <w:bookmarkEnd w:id="126"/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содержанию, эксплуатации оборудования, к условиям</w:t>
      </w:r>
      <w:r>
        <w:br/>
      </w:r>
      <w:r>
        <w:rPr>
          <w:rFonts w:ascii="Times New Roman"/>
          <w:b/>
          <w:i w:val="false"/>
          <w:color w:val="000000"/>
        </w:rPr>
        <w:t>производства, расфасовки, транспортировки и хранения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Оборудование, аппаратура, посуда, тара, инвентарь изготавливаются из материалов, разрешенных к применению на территории Республики Казахстан и иметь необходимую нормативно-техническую документацию.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Установка нового технологического оборудования или линий, выпуск новых видов продукции согласовывается с территориальным государственным органом в сфере санитарно-эпидемиологического благополучия.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 части оборудования и аппаратуры, соприкасающиеся с продуктами, изготавливается из материалов, разрешенных к применению в Республике Казахстан для контакта с пищевой продукцией.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Расстановка оборудования предусматривает обеспечение поточности технологического процесса и возможность свободного доступа для обслуживания, ремонта и мытья. Технологическое оборудование оснащается вибро- и шумоизолирующими устройствами.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Внутризаводской транспорт и внутрицеховая тара маркируются и закрепляются за отдельными видами сырья и готовой продукции.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Мытье и дезинфекция инвентаря, тары и транспортных средств проводятся в специальных моечных помещениях с водонепроницаемым полом, подводом пара, горячей и холодной воды, сливом для отвода сточных вод, вентиляцией обученным персоналом. Для ручной мойки предусматриваются передвижные 3-х секционные моечные ванны. Для мытья и дезинфекции оборудования используются моющие и дезинфицирующие средства, разрешенные к применению в Республике Казахстан, а также маркированный уборочный инвентарь.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процессы производства, расфасовки, хранения, транспортировки сырья и готовой продукции, независимо от мощности объекта, проводятся в условиях охраны их от загрязнения и порчи, от попадания в них посторонних предметов и веществ.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Пищевая продукция производится в соответствии с нормативно-технической документацией на организацию работ, новые виды сырья, технологическое оборудование и процессы, продовольственное сырье, пищевые продукты, тару и упаковочные материалы при наличии положительного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Сырье, готовая продукция и вспомогательные материалы сопровождаются документами, удостоверяющими их качество и безопасность.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Готовая пищевая продукция упаковывается в потребительскую и транспортную тару, изготовленную из материалов, разрешенных к применению в Республике Казахстан.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 обеспечивается складскими помещениями и холодильным оборудованием для раздельного хранения сырья, готовой продукции, упаковочных и вспомогательных материалов. Складские помещения оборудуются полками, стеллажами и подтоварниками. Размещение готовой продукции в холодильной камере и/или складском помещении осуществляется партиями, с указанием даты, смены выработки и номера партии.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Пищевые компоненты и пищевые добавки хранятся в упаковке предприятия - изготовителя и готовятся к использованию в отдельном помещении.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Складские помещения оборудуются приборами для измерения температуры и влажности. Температура и влажность помещений должны соответствовать требованиям нормативной документации на хранящуюся продукцию. В складских помещениях для продовольственного сырья и пищевой продукции не допускается хранить непищевые товары.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хранение и реализация продукции в загрязненной, поврежденной упаковке, с нечеткой маркировкой, нарушенной пломбой.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Транспортировка пищевых продуктов осуществляется специализированным транспортным средством. Транспортные средства, используемые для перевозки пищевых продуктов должны быть чистыми, в исправном состоянии, кузов машины иметь гигиеническое покрытие, легко поддающееся мойке и дезинфекции. Транспортные средства должны иметь санитарный паспорт.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Транспортировка пищевых продуктов вместе с сырыми продуктами, полуфабрикатами и другими непищевыми продуктами не допускается.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Условия, сроки хранения, транспортировки и реализации пищевых продуктов должны соответствовать требованиям нормативной документации на конкретный продукт. </w:t>
      </w:r>
    </w:p>
    <w:bookmarkEnd w:id="144"/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осуществлению производственного контроля,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бытового обслуживания и медицинского обеспечения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объекте оснащается производственная лаборатория, осуществляющая исследования сырья, готовой пищевой продукции и воды на показатели радиационной, химической, микробиологической, токсикологической и паразитологической безопасности, санитарно-эпидемиологического состояния технологических процессов и качества дезинфекции производственных помещений и оборудования.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При отсутствии производственной лаборатории на объектах малой, средней мощности производственный контроль осуществляется в иной лаборатории. 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Работа на новом технологическом оборудовании, а так же после ремонта и реконструкции проводится после проведения санитарной обработки, микробиологического контроля качества дезинфекции и безопасности вырабатываемой продукции.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Продукция, полученная по новой технологии, новым рецептурам, подлежит постановке на производство после получения санитарно-эпидемиологического заключения.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объектах обеспечиваются условия труда (микроклимат, производственный шум, вибрация, естественное и искусственное освещение, воздух рабочей зоны) в соответствии с гигиеническими нормативами.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объекте с числом работающих более 50 организуется медицинский пункт.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Объект с числом работающих менее 50 человек обеспечивается аптечкой с набором медикаментов для оказания первой медицинской помощи.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Бытовые помещения устраиваются по типу санитарного пропускника, ежедневно по окончании работы подвергаются уборке: стены и полы промываются мыльно-щелочным раствором и горячей водой; шкафы в гардеробных очищаются влажным способом и не реже одного раза в неделю дезинфицируются. Не допускается использование бытовых помещений для других целей.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Туалеты оборудуются самозакрывающимися дверями. Шлюзы должны иметь вешалки для санитарной одежды, раковины для мытья рук с подводом горячей и холодной воды, мыло, щетки, электросушилку для рук или полотенца разового пользования. При входе в шлюз предусматривается дезинфицирующий коврик, смоченный дезинфицирующим средством.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Инвентарь для уборки и дезинфекции туалетов маркируется, после каждой уборки обрабатывается в дезинфицирующем растворе, хранится в специально отведенном месте отдельно от уборочного инвентаря других помещений. Для уборки туалетов выделяется специальный персонал, привлечение которого для уборки других помещений не допускается.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Работники объекта проходят предварительные (при поступлении на работу), периодические медицинские осмотры и гигиеническое обучение. Каждый работник должен иметь личную медицинскую книжку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Работники объекта обеспечиваются не менее 3-х комплектами санитарной одежды на одного работающего, смена которой производится ежедневно и по мере загрязнения.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Входить в производственные помещения без санитарной одежды, надевать на санитарную одежду верхнюю домашнюю одежду не допускается. При выходе из здания на территорию и посещении непроизводственных помещений санитарная одежда снимается.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Стирка и дезинфекция санитарной одежды проводиться в прачечной, стирка на дому не допускается.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Персонал должен следить за чистотой рук. Мыть и дезинфицировать руки следует перед началом работы и после каждого перерыва в работе, при переходе от одной операции к другой, после соприкосновения с загрязненными предметами. После посещения туалета мыть и дезинфицировать руки следует дважды: в шлюзе после посещения туалета до надевания халата и на рабочем месте, непосредственно перед тем, как приступать к работе. 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инвентаря); застегивать санитарную одежду булавками, иголками и хранить в карманах халатов предметы личного обихода.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Ежедневно перед началом работы проводятся осмотры рук персонала, соприкасающегося с готовой продукцией. Лица с гнойничковыми заболеваниями, порезами, ожогами, подозрениями на инфекционные заболевания к работе не допускаются. Результаты осмотра заносятся в журнал результатов медицинских осмотров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Для питания работающих лиц на объекте предусматривается столовая, буфет или комната для приема пищи. Прием пищи на рабочем месте не допускается. 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Персонал, занятый ремонтными работами в производственных, складских помещениях обеспечивается санитарной одеждой, инструменты переносятся в специальных закрытых ящиках с ручками. </w:t>
      </w:r>
    </w:p>
    <w:bookmarkEnd w:id="164"/>
    <w:bookmarkStart w:name="z16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молокоперерабатывающим объектам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Обработка оборудования, для производства и хранения молока и молочной продукции, проводится после каждого его освобождения.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случае вынужденных простоев оборудования из-за технических неполадок или перерывов в подаче воды, пара, электроэнергии в течение двух часов и более пастеризованное молоко или нормализованные смеси, находящиеся в емкостях сливаются и направляются на повторную термическую обработку. Освободившееся оборудование подвергается мытью и дезинфекции.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Мойка молочных танков ручным способом проводится специальным персоналом. Мойщики танков не должны привлекаться к уборке других помещений и санитарных узлов. Для мойки танков используется отдельная специальная одежда и обувь. Резиновые сапоги после дезинфекции надевают около танка на резиновом, предварительно продезинфицированном коврике. Специальная одежда мойщиков и инвентарь хранятся в отдельных промаркированных шкафах.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Фильтрующие материалы промываются и дезинфицируются после каждого использования. При непрерывной приемке молока через автоматические счетчики, мойка и дезинфекция фильтра проводится не реже одного раза в смену.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Использованные для прессования творога мешочки сразу после окончания технологического процесса очищаются, стираются и кипятятся в течение 10-15 минут. Мешочки просушиваются в сушильной камере, шкафу или на воздухе (в выделенном месте). Обработка мешочков производиться в отдельном помещении, стирка их в общей прачечной не допускается.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Транспортеры, конвейеры, соприкасающиеся с пищевыми продуктами, по окончании смены очищаются, обрабатываются горячим раствором кальцинированной соды или моющего средства, после чего промываются горячей водой.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Молочные автоцистерны после каждого освобождения от молока промываются, дезинфицируются и опломбируются.      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Оборудование, неиспользуемое после мытья и дезинфекции более 6 часов, перед началом работы подвергается вторичному мытью и дезинфекции с последующим микробиологическим контролем качества.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объектах и в цехах по производству молочных продуктов для детей раннего возраста мойка и дезинфекция оборудования, контроль концентрации используемых моющих и дезинфицирующих средств должны осуществляться в автоматическом режиме.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Поступающие для переработки молоко, сливки и другое сырье должны сопровождаться документами, удостоверяющими их безопасность и качество, подвергаться входному производственному лабораторному контролю.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Не допускается принимать молоко из животноводческих организаций и физических лиц без документов о ветеринарно-санитарном благополучии животных по инфекционным заболеваниям.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Молоко и сливки, полученные от здорового скота из животноводческих хозяйств неблагополучных по инфекционным заболеваниям, должно приниматься после его термической обработки в хозяйстве, о чем в сопроводительных документах делается отметка с указанием температуры и времени пастеризации и использоваться на производство топленого масла.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Первичная обработка молока проводится в молочном блоке. Полученное молоко процеживается через фильтр из материала, допущенного для контакта с пищевыми продуктами.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Свежевыдоенное и профильтрованное молоко охлаждается до температуры плюс 4±2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позднее 2 часов после дойки и хранится при этой температуре до его отправки.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Смешивать охлажденное и парное молоко, а также сдавать его в парном виде не допускается. Вновь принятое охлажденное молоко не допускается смешивать с хранившимся на объекте охлажденным молоком.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Температура молока при приеме на молокоперерабатывающий объект не должна превышать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 Молоко с кислотностью не более 18 градусов Тернера охлажденное до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должно храниться до отправки на производство не более 6 часов, а охлажденное до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не более 4 часов.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длительности транспортирования в торговую сеть до 10 часов, готовое молоко отгружается с температурой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С, при длительности транспортирования до 16 часов молоко охлаждается до температуры не выше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Производственная лаборатория объекта проверяет каждую партию молока или сливок из хозяйств неблагополучных по инфекционным заболеваниям на эффективность пастеризации.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Перед приемкой молока молочные шланги и штуцеры цистерн должны быть продезинфицированы и ополоснуты питьевой водой. После окончания приемки молока шланги промываются, дезинфицируются, закрываются заглушкой или водонепроницаемым чехлом и подвешиваются на кронштейны.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Принятое молоко и сливки после фильтрации и охлаждения до температуры плюс 4±2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направляется на пастеризацию. Охлажденное молоко при температуре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хранится не более 6 часов, при температуре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4-х часов.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Для хранения и подачи сырого и пастеризованного молока на производство выделяются отдельные промаркированные танки и молокопроводы.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Сепарирование, нормализация и гомогенизация молока и сливок должны производиться перед пастеризацией. В случае сепарирования пастеризованного молока, полученные сливки, обезжиренное молоко и нормализованная смесь подвергаются дополнительной пастеризации.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Перед запуском пастеризационно-охладительных установок проверяется готовность оборудования и системы авторегулирования температуры пастеризации.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На термограмме в течение каждого цикла пастеризации отмечается: фамилия работника, проводящего пастеризацию, тип и номер пастеризатора, дата, наименование продукта, для которого пастеризуется молоко, время начала и окончания работы. При изменении режимов пастеризации фиксируются причины отклонения от установленного режима. Термограммы хранятся в лаборатории в течение года.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отсутствии автоматических контрольно-регистрирующих приборов, контроль режима пастеризации осуществляется замерами температуры каждые 15-20 минут с внесением данных в журнал. Специалистами производственной лаборатории проводится выборочный контроль температуры пастеризации не реже 3-4 раза в смену и эффективность тепловой обработки на линии стерилизации два раза в неделю путем исследования на промышленную стерильность.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После пастеризации молоко или сливки охлаждаются до температуры плюс 4 ± 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направляются на разлив. Пастеризованное молоко до разлива храниться не более 6 часов. В случае продления срока хранения пастеризованного молока в танке, перед разливом молоко подвергается повторной пастеризации.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производстве кисломолочных продуктов молоко или сливки после пастеризации охлаждаются до температуры сквашивания и сразу направляются на заквашивание. Не допускается выдерживать молоко при температуре сквашивания без внесения закваски. В случае производственной необходимости допускается охлаждение пастеризованного молока до температуры от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до плюс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и хранение его до использования до 6 часов. При более длительном хранении - молоко перед заквашиванием подлежит повторной пастеризации.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Кумыс вырабатывается из кобыльего молока путем сквашивания чистыми культурами болгарской, ацидофильной палочек и дрожжей. Хранение кумыса производится при температуре не более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Верблюжье молоко до отправки на предприятия молочной промышленности хранится в специальных помещениях при температуре не выше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20 часов.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Курт и иримшик хранятся при температуре не более 15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относительной влажности воздуха не более 75 %.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производстве сметаны используются свежие сливки, заквашивание сливок с повышенной кислотностью не допускается. Созревание сметаны проводится в холодильных камерах при температуре от 0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 Созревание сметаны, расфасованной во фляги и бидоны осуществляется в течение 12-48 часов, в мелкую потребительскую тару - от 6 до 12 часов.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Для производства детских молочных продуктов используется пастеризованное молоко высшего или 1-го сортов, охлажденное до плюс 2-6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после чего направляется на разлив или на последующую высокотемпературную обработку.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производственной необходимости допускается хранение пастеризованного молока или смеси перед разливом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до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не более 6 часов, при температуре от плюс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- не более 3 часов.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Допускается производство молока и молочных продуктов, обогащенных витаминами и микроэлементами, использование пищевых добавок, разрешенных к применению в Республике Казахстан.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разливе кисломолочных продуктов на одном разливочно-укупорочном автомате соблюдается следующая последовательность розлива: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продукты, выработанные с лакто, бифидобактериями;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чистыми культурами молочнокислых бактерий;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пропиновокислыми бактериями;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ацидофильной палочкой и на кефирном грибке.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Продукция из битых, недолитых бутылок и пакетов с пастеризованным или стерилизованным молоком или сливками сливается через слой фильтрующего материала, с кисломолочными напитками через двойной слой марли. Молоко или сливки направляются на повторную пастеризацию или стерилизацию, кисломолочные продукты на промышленную переработку.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Мука и сахар перед использованием просеиваются, изюм перебирается и промывается, какао, кофе и ванилин проверяются на наличие механических примесей.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Сыры твердые и мягкие изготавливаются из пастеризованного молока. Не допускается выпуск в реализацию сыров, не прошедших срок созревания.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реализацию молоко и молочные продукты направляются в охлажденном виде до температуры не более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производства мороженого предусматриваются следующий набор помещений: аппаратное отделение с фризеро-фасовочным автоматом, холодильная и закалочная камеры, помещение для производству вафель, складские и моечная.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В производстве мороженого не допускается применение эмалированных ванн, посуды из оцинкованного железа и нелуженой меди.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В производстве мороженого не допускается применение уксусной кислоты, гусиных, утиных, а также куриных яиц из хозяйств неблагополучных по инфекционным заболеваниям.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Приготовление заквасок и пробиотических культур проводится в помещении изолированном от других помещений и максимально приближено к производству кисломолочных продуктов. При входе в отделение предусматривается тамбур для смены санитарной одежды.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производственной микробиологической лаборатории предусматривается бокс для приготовления лабораторной закваски и работы с чистыми культурами. В заквасочной выделяются зоны для приготовления кефирной и ацидофильной заквасок, мойки, дезинфекции и хранения посуды и инвентаря.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изготовлении небольших объемов заквасок допускается приготовление закваски в одном помещении. Для приготовления и транспортировки кефирной и ацидофильной заквасок используются раздельные маркированные резервуары и трубопроводы.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вскрытия флакона с готовой к употреблению закваской дальнейшее ее хранение и использование не допускается.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Для стерилизации воздуха в заквасочных помещениях и тамбуре устанавливаются бактерицидные лампы. Входить в отделение должны только работники, занимающиеся приготовлением закваски и уборкой помещений.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Термостаты и холодильники, предназначенные для приготовления и хранения заквасок не допускается использовать для других целей.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Стерилизация молока для приготовления пересадочной лабораторной закваски, проводится в заквасочном отделении или в микробиологической лаборатории.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производстве закваски на пастеризованном молоке пастеризация, охлаждение молока до температуры заквашивания, сквашивание и охлаждение закваски производится в одной емкости.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На каждую партию закваски оформляются документы, удостоверяющие безопасность и качество. Не допускается использование закваски (сухой лабораторной или производственной) с истекшим сроком годности и/или с повышенной кислотностью. 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Контроль приготовления и качества лабораторной, пересадочной и производственной заквасок осуществляется производственной лабораторией.</w:t>
      </w:r>
    </w:p>
    <w:bookmarkEnd w:id="221"/>
    <w:bookmarkStart w:name="z22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мясоперерабатывающим объектам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Мясоперерабатывающий объект размещается на самостоятельном земельном участке с организацией санитарно-защитной зоны. Размещение предприятия и размер СЗЗ согласовывается государственным органом в сфере санитарно-эпидемиологического благополучия населения.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Не допускается размещение предприятия по производству мясных продуктов и переработке отходов производства в жилых и общественных зданиях.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Территория предприятия подразделяется на следующие основные зоны: административная, хозяйственная, предубойного содержания скота, производственная и зона водопроводных и канализационных сооружений.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Внутренние сети канализации для производственных и хозяйственно-бытовых сточных вод предусматриваются раздельными с самостоятельными выпусками в коллектор.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производственных цехах предусматриваются раздельные сети внутренней канализации для сточных вод: содержащих жир, не содержащих жир, хозяйственно-бытовых и не загрязненных производственных вод.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Перед сбросом в канализацию или на местные очистные сооружения сточные воды: подвергаются механической очистке; пропускаются через жироловки; сточные воды из карантинного отделения и от смыва территории пропускаются через улавливатель навоза и подвергаются обеззараживанию.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Сточные воды с базы предубойного содержания скота, пункта санитарной обработки автотранспорта и топливного хозяйства не должны попадать на остальную территорию объекта.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Все твердые отбросы, в том числе навоз собираются в специальные накопители и вывозятся в места обезвреживания или утилизации. 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На территории мясоперерабатывающего предприятия предусматривается устройство базы для предубойного содержания скота, включающей: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железнодорожную и автомобильную платформы с загонами, имеющими навесы и расколы для приема животных; 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(навесы) для предубойного содержания животных;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проводников и гонщиков скота;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дезкамера для санитарной обработки одежды и бытовые помещения;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площадка для сбора и временного хранения навоза и каныги;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санитарной обработки автотранспорта и инвентаря, используемых для транспортировки убойных животных и птицы;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для обеззараживания сточных вод.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Площадка (помещение) для карантинного содержания скота с изолятором и санитарной бойней (камерой) размещаются на обособленном участке, огражденном сплошным забором высотой 2 м. Изолятор размещается в закрытом помещении. При изоляторе предусматриваются обособленные помещение для вскрытия трупов животных и хранения тележки для их вывоза.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Санитарная бойня должна иметь отдельный въезд для больных животных и площадку для его приема.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размещении в едином блоке карантинного отделения перед изолятором оборудуется тамбур, в котором устанавливают шкафы для специальной одежды рабочих, умывальник, емкость с дезинфицирующим раствором и коврик для дезинфекции обуви.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Полы, стены, кормушки, жижесборник и другое оборудование карантинного отделения изготавливаются из материалов, легко подвергающихся дезинфекции. Не допускается использование кормушек, поилок и инвентаря, изготовленных из дерева. 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Территория базы, помещения и открытые загоны для содержания скота ежедневно очищаются от навоза и моются.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Для сбора и накопления каныги оборудуются водонепроницаемые приемники, с плотно закрывающейся крышкой, рассчитанные не менее чем на трехсуточное накопление каныги. Площадка вокруг приемника бетонируется. Каныга вывозиться на навозохранилище специальным транспортом, который должен ежедневно промываться и дезинфицироваться.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Биотермическое обеззараживание навоза проводится на специально оборудованных площадках.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Транспортные средства, перевозящие животных после выгрузки их и очистки от навоза, подвергаются мойке и дезинфекции в ДПП или на моечной площадке, оборудованной на выезде с территории базы.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Поступающий для убоя скот должен быть здоровым, сопровождаться ветеринарными документами о благополучии хозяйства и скота по инфекционным заболеваниям.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Подвесные пути и конвейерные линии цеха первичной переработки скота должны исключать возможность соприкосновения мясных туш с полом, стенами и технологическим оборудованием. На участках обескровливания, зачистки и мойки туш устанавливаются желоба (металлические, бетонные, облицованные плиткой) с уклоном к трапам для стока жидкости.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Тара, спуски, тележки и другие транспортные устройства для накопления и перевозки пищевого сырья (жира, кишечных комплектов, пищевой крови, субпродуктов) должны быть раздельными, маркированы для каждого цеха и вида продукции. Использование их в других цехах и для других целей не допускается.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Опорожнение желудков и преджелудков убойных животных от содержимого, а также мездрение шкур производится в специально выделенных участках цеха первичной переработки скота, удаленных от места продвижения туш на расстояние не менее 3 м и отделенных перегородкой высотой 2,8 м или в отдельных помещениях.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 участке обескровливания туш под подвесными путями для сбора технической крови оборудуются поддоны с уклоном к трапам; на участке зачистки и обработки туш - желоба для сбора стоков и емкости (накопители) для сбора обрези.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Участок сбора пищевой крови оснащается устройствами для мойки и дезинфекции полых ножей со шлангами, фляг, инвентаря и оборудования.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Кровь транспортируется к местам переработки в условиях, исключающих ее загрязнение. Продукты переработки крови упаковываются и хранятся в помещениях, изолированных от помещений для хранения технического альбумина и других непищевых продуктов. Оборудование для сушки пищевого альбумина должно иметь собственные вентиляционные устройства.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пищевые отходы собираются в отдельную тару, окрашенную в отличительный цвет и имеющую маркировку о ее назначении. Для сбора конфискатов оборудуются отдельные спуски или специальная передвижная закрывающая тара.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Оборудование и рабочие места для обработки кишок размещаются по ходу технологического процесса с целью исключения загрязнение готовой продукции и цеха содержимым кишок и смывными водами после их промывки. Содержимое кишок удаляется через люки, соединенные с канализацией. К рабочим местам по обработки кишок подводится холодная и горячая вода, сортировка (продувки) кишок проводится сжатым воздухом.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Дробление и опиловка костей, предназначенных для вытопки жира, производится в отдельном помещении жирового цеха.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Изделия из субпродуктов и крови изготавливаются в обособленном помещении. Размораживание, сортировка и промывка субпродуктов, используемых в колбасном производстве, производится в камере размораживания холодильника, при ее отсутствии в отдельном помещении колбасного цеха.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Не допускается обеззараживание условно годного мяса и субпродуктов проваркой в производственных помещениях колбасного, кулинарного и консервного цехов, цеха мясных полуфабрикатов. 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Условно годное мясо и субпродукты используются для изготовления мясных хлебов, для чего оборудуют в специальном отделении электрические или газовые печи. Контакт сырого условно годного мяса с готовой продукцией не допускается. Условно годное мясо хранится в отдельной камере или в общей камере на участке, отгороженном сетчатой перегородкой.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Мясной фарш и фарш из субпродуктов готовятся в специальных помещениях или в соответствующих отделениях колбасного цеха.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Подача топлива в термическое отделение колбасного цеха через производственные помещения не допускается. 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Скороморозильные шкафы для замораживания пельменей устанавливаются в помещении фасовки и их упаковки. 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Для изготовления медицинских препаратов из животного сырья выделяются отдельные производственные помещения. Производство кормовых и технических продуктов должно быть изолировано от цехов, производящих пищевые продукты и иметь обособленное сырьевое отделение с самостоятельными бытовыми помещениями по типу санпропускника.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Выдача продукции цеха кормовых и технических продуктов производится через отдельную экспедицию. Кормовая мука хранится и реализуется в упакованном виде.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 объектах, не имеющих цехов (участков) по производству сухих животных кормов, консервированное непищевое белковое сырье до отправки его для переработки хранится в закрытых емкостях. Персонал этого цеха не должен привлекаться к работе в других цехах.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Поступающее на производство мясо подвергается сухому туалету, срезу клейма, в случае необходимости промывке водой. Производить туалет туш на столах ветошью из ведра не допускается.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Температура мяса, поступающего на обвалку должна быть не выше плюс 4-6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 Если мясо поступило с более высокой температурой, оно подлежит переработке в течение 2-3 часов или помещается в холодильную камеру для охлаждения.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сырьевом цехе температура воздуха должна быть не более плюс 12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относительная влажность не более 70 %.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Посол (созревание) мяса для производства колбасных изделий и мясных копченостей производится в посолочной камере при температуре не более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Посоленное мясо загружается в блочные тазики по 10-13 килограмм (далее - кг) или тележки, установленные в камере созревания мяса. Каждая партия мяса маркируется биркой с указанием сорта мяса и даты посола.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Время выдержки мяса в камере для вареных колбас составляет 24-48 часов, для полукопченых - 72 часа. При созревании мяса в кусках время выдержки увеличивается до 4-7 суток в зависимости от вида изделия.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По окончании посола (созревания) производится приготовление колбасного фарша. Температура мяса при куттеровании составляет не выше плюс 8 - 10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Пищевые добавки используются в соответствии с технологическими инструкциями. Отпуск их со склада в лабораторию и из лаборатории ответственному работнику регистрируется в специальном журнале.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Наполнение оболочек фаршем производится специальными шприцами. Воздух, попавший в батон вместе с фаршем, удаляется проколом оболочки. Батоны, заполненные фаршем, в цехе хранятся не более 2-х часов при температуре помещения плюс 15-20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Допускаются к использованию натуральные и искусственные оболочки, разрешенные к применению в Республике Казахстан. Изготовление полукопченых колбас в искусственной оболочке не допускается.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Полукопченые, варено-копченые и сырокопченые колбасы проходят процесс осадки (выдержка батонов в подвешенном состоянии) в охлажденных камерах при температуре плюс 4-8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относительной влажности 80-85 %.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Термическая обработка колбас и мясных копченостей проводится в стационарных обжарочных или варочных камерах и термических агрегатах. Камеры для термической обработки оснащаются приборами для контроля и регулирования температуры и относительной влажности.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Окончание процесса варки колбасных изделий определяется температурой внутри батона не менее 70-72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Охлаждение вареных колбас проводится холодной водой под душем в течение 7-10 минут до температуры внутри батона не выше плюс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после чего колбасу помещают в камеру с температурой плюс 8-10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 относительной влажности 85-90 %. Вареные мясные копчености охлаждают до температуры в толще продукта не выше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производстве мясных копченостей в самостоятельных цехах малой мощности допускается проведение охлаждения на площадях термического отделения.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Для обжарки и копчения колбасных изделий и мясных копченостей используется дым, получаемый от опилок или дров лиственных пород. Копчение дровами хвойных пород, не ошкуренной березы, а также опилками с влажностью более 50 % не допускается.</w:t>
      </w:r>
    </w:p>
    <w:bookmarkEnd w:id="281"/>
    <w:bookmarkStart w:name="z28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рыбоперерабатывающим объектам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Рыбоперерабатывающий объект (далее - предприятие) размещается на самостоятельном земельном участке с организацией санитарно-защитной зоны.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Не допускается размещение предприятия по производству рыбы и рыбной продукции и переработке отходов производства в жилых и общественных зданиях.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Внутренние сети канализации для производственных и хозяйственно-бытовых сточных вод предусматриваются раздельными с самостоятельными выпусками в коллектор.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 производственных цехах предусматриваются раздельные сети внутренней канализации для сточных вод: содержащих жир, не содержащих жир, хозяйственно-бытовых и не загрязненных производственных вод.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Перед сбросом в канализацию или на местные очистные сооружения сточные воды должны подвергаться механической очистке, содержащие жир пропускаться через жироловки.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Каждый вид пищевых отходов собирается раздельно в чистые инвентарные ящики. Продолжительность сбора отходов в одну тару не должна превышать 1,5 часа и направляться на дальнейшую обработку или замораживание. Продолжительность хранения отходов не должна превышать 4 часа. 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Рыбоприемный цех (пристань) рыбообрабатывающего предприятия должен иметь канализацию. Пол рыбоприемных площадок асфальтируется с уклоном к канализационному трапу.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 санитарной пристани и рыбоприемной площадке подводится холодная и горячая вода, и создаются условия для дезинфекции площадки и трюмов рыбодобывающих и транспортных судов.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Рыбоприемные площадки ежедневно очищаются, дезинфицируются и промываются чистой водой. Пространство под приемной площадкой содержится в чистоте.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Не допускается хранение внутрицеховой тары на полу. Расстояние между полом и поддоном должно составлять не менее 30 см. Не допускается складывать рыбу на пол.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Промывку столов проводят по мере загрязнения, очистку машин не реже 1 раза в смену. Шланги, используемые для мытья рыбы, хранятся в свернутом виде на стене и не должны касаться пола.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После разделки, рыбу тщательно промывают в проточной воде при температуре не выше плюс 15-18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и хранят в охлажденных бункерах или пересыпают льдом или немедленно направляют на дальнейшую технологическую обработку.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зависимости от мощности и ассортимента выпускаемой продукции на предприятии предусматриваются производства: холодильное, посольное, консервное, пресервное, икорно-балычное, коптильное, кулинарное, рыбного жира, белковых концентратов, белковой икры, кормовой и технической продукции, выработки льда и другие.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Предприятия по выпуску консервов, пресервов, малосоленой продукции с содержанием соли менее 5 %, копченой, кулинарной, икорной, варено-мороженой продукции должны иметь производственную лабораторию. 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Во всех помещениях предприятия проводятся санитарные дни.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Производство пищевых, медицинских и ветеринарных препаратов размещаются в изолированных помещениях с самостоятельными входами и бытовыми помещениями. 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Для хранения готовой рыбной продукции, сырья, полуфабрикатов и пищевых отходов предусматриваются отдельные холодильники или специализированные помещения, обеспечивающие нормируемую температуру хранения. 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 производственных цехах устанавливаются смывные краны для уборки из расчета один кран на 150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но не менее одного на помещение. Раковины для мытья рук со смесителями устанавливаются в каждом производственном помещении, а также в местах удобных для пользования на расстоянии 15 м от рабочего места, из расчета один смеситель на 20 человек, снабжаться мылом, щетками, разовыми полотенцами или электрополотенцами.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Чаны, ванны, металлическая посуда, лотки, поверхности столов должны быть ровными, без щелей и зазоров, легко очищаемыми. Столы для приема и спуска по желобам и люкам сырья обиваются жестью и оборудуются ограждениями. Использование деревянных досок и других конструкций не допускается.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Производственный инвентарь маркируется и используется по назначению. 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Расположение и установка технологического оборудования в производственных цехах предусматривает удобство для работы и доступность для мойки и дезинфекции. Поддоны должны быть высотой от пола не менее 30 см и легко перемещаться.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Не допускается использование ртутных контрольно-измерительных приборов.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При варке различных заливок используются металлические мешалки из нержавеющей стали с пластмассовыми ручками. 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Санитарная обработка мелкого инвентаря проводится в стерилизаторах, крупный инвентарь и оборотная тара - в моечной машине или в отдельном помещении с подводкой к ваннам холодной и горячей воды.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Тара и вспомогательные материалы, используемые для расфасовывания консервированных продуктов и потребительская тара для упаковки готовой продукции соответствуют требованиям действующей нормативной документации и упаковываться в картонные короба с прокладками или полиэтиленовые мешки без нарушения целостности и деформации упаковочного материала.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Банкотара и бочкотара хранятся в чистых, сухих помещениях с учетом соответствующего каждому виду материала температурного режима, бочки допускается хранить под навесом на поддонах. Не допускается хранение на свету банок из полимерных материалов.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Крышки банок поступают в цех чистыми, упакованными в водонепроницаемую бумагу или в герметично запаянные полиэтиленовые пакеты. Крышки освобождаются от упаковочных материалов непосредственно перед подачей их в магазин закаточной машины.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Лед искусственный или естественный, применяемый для изготовления и охлаждения рыбы, солевого раствора (тузлука), соответствуют требованиям, предъявляемым к питьевой воде. 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Чистые изоляционные материалы, используемые для укрытия льда, следует хранить вблизи площадок, отведенных для льдохранилища, при соблюдении необходимых мер защиты материалов от атмосферных осадков. 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Условия транспортирования льда обеспечивают сохранность его качества. 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Для предотвращения окисления жира мороженой рыбы и ее подсыхания во время холодильного хранения допускается использование специальных защитных покрытий.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Вода в глазировочных ваннах заменяется по мере загрязнения, но не реже одного раза в сутки с одновременной зачисткой ванны.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При обеззараживании морской воды в ванну глазировочного аппарата заливается забортная морская вода с одновременным введением мерной емкостью антисептика катамина АБ или катапола массовой концентрацией 0,5 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перемешивании в течение 10 мин. 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Камеры хранения перед загрузкой рыбы охлаждаются до заданной температуры хранения. Контроль за температурой воздуха в камере хранения проводится не менее двух раз в сутки с использованием автоматических регистрирующих устройств или поверенных термометров, установленных в центральных легкодоступных местах камеры на высоте 1,5-1,8 м от пола. Относительная влажность воздуха контролируется не реже одного раза в неделю.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Результаты проводимых измерений температуры и относительной влажности воздуха регистрируются в специальном контрольном журнале.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Для холодильников вместимостью свыше 5 тысяч тонн для погрузочно-разгрузочных работ предусматриваются закрытые платформы.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Совместное хранение в одной камере различных видов продукции, влияющих на качество продукции и состояние тары, не допускается.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Уборка пола в камерах, коридорах и на эстакадах производится по мере их загрязнения, но не реже 1 раза в смену.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Снятие снеговых "шуб" с батарей проводится по мере нарастания, но не реже 1 раза в месяц, с воздухоохладителя 1 раз в сутки. 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Цех по производству пресервов размещается в отдельном здании или в изолированном помещении здания. 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Для производства пресервов в зависимости от технологического процесса, предусматриваются участки: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централизованная тузлучная; 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охлаждаемая камера для хранения готовой продукции; 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подготовки, обработки овощей и фруктов; 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охлаждаемое помещение для кратковременного хранения запасов сырья; 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хранения вспомогательных материалов; 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хранения тары;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мойки и дезинфекции пустых банок, инвентаря и внутрицеховой тары.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Процесс приготовления и подачи тузлука, а также приготовления пресервов в соусах и заливках механизируется.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Запас размороженного сырья не превышает часовой потребности раздельного цеха, задержка размороженного сырья в воде не допускается.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Рыба доставляется в цех в таре с отверстиями в днище и устанавливается в один ряд по высоте. Пустая оборотная тара и тара с рыбой хранятся на стеллажах.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Пряная соленая заливка смешивается с уксусной кислотой в эмалированной посуде или посуде из нержавеющей стали.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Пресервы после закатки хранятся не более двух часов в производственном помещении и по мере формирования партии отправляются в холодильник на созревание при температуре от 0 до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Основное производство консервов размещается в общем помещении и имеет отделения для варки соуса, автоклавирования, мойки тары, инвентаря и участки: сырьевой, обжарочный, бланшировочный и расфасовки.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Автоклавы для стерилизации консервов оборудуются контрольно-регистрирующими приборами, работающими в автоматическом режиме. Термограммы хранятся в производственной лаборатории не менее на 6 месяцев. На термограмме чернилами указывается наименование консервов, номер автоклавоварки, смена, дата, режим стерилизации, фамилия аппаратчика. 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Производственной лабораторией периодически проводится проверка эффективности процесса стерилизации методом случайной выборки (инкубационные тесты - при плюс 37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в течение семи дней или при плюс 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десяти дней, осмотр внешнего вида банок и микробиологический анализ их содержимого в лаборатории объекта).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Эффективность закатки и наличие повреждений у банок проверяется ежедневно на специальном оборудовании.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Все банки, прошедшие тепловую обработку при одинаковых условиях, должны иметь опознавательную метку партии.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Ежедневно после окончания работы все масло и другие заливки из системы сливаются, системы и заливочные машины промываются горячей водой с моющими и дезинфицирующими средствами с последующим ополаскиванием горячей водой.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Хранение консервов на предприятии-изготовителе осуществляется в сухих складских помещениях при заданном режиме температуры и влажности воздуха. Бомбажные и другие отбракованные консервы хранятся в отдельном помещении.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Цех по производству кулинарных рыбных изделий размещается в изолированном помещении в блоке с другими производственными цехами и имеет помещения (участки) для: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хранения, распаковывания, размораживания и разделки сырья; 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и обработки овощей; 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приготовления теста; 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обжарки и запекания рыбы;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приготовления заливных блюд; 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фаршевых изделий;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соусов и ланспига; 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вспомогательных материалов;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упаковки продукции; 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экспедицию с холодильной камерой;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холодильную камеру для хранения отходов; 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моечные помещения для мойки инвентаря, внутрицеховой и оборотной тары.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Обработка яиц осуществляется в отдельном помещении и в промаркированных емкостях. Яйца просматриваются через овоскоп, промываются теплым 0,5 % раствором кальцинированной соды, дезинфицируются, ополаскиваются холодной проточной водой в течение 5 минут. После обработки яйца выкладываются на лотки или в другую чистую посуду. Вносить и хранить в производственных цехах необработанные яйца в кассетах не допускается.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Овощи, зелень после предварительной промывки перебираются, очищаются и снова промываются водой. Очищенные овощи в целом виде хранятся в закрытой емкости не более 2-3 часов.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Температура обжарки, варки и выпечки кулинарных изделий регистрируются в специальном журнале. Температура внутри изделия после готовности должна быть не ниже плюс 80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 окончании обжарки продукт охлаждается до температуры плюс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сразу же фасуется.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В реализацию не допускается готовая кулинарная продукция, уложенная в тару без крышек и в неопломбированном виде. 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 изготовлении рыбного фарша используется рыба, охлажденная до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Рыбный фарш сразу расфасовывается и замораживается или передается в кулинарное производство.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Фарш с пищевыми добавками перемешивается в течение 4-7 минут в зависимости от вида. Температура фарша должна быть не выше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Смесь стабилизирующих добавок готовится заранее и хранится в плотно закрытой емкости в сухом, прохладном месте.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При изготовлении рыбных колбас окончанием процесса варки колбас является достижение температуры внутри батона не ниже плюс 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после копчения плюс 45-50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Обработка оборудования для шприцевания колбас проводится при полной его разборке. Цилиндр промывается и обезжиривается. Трудноразбираемое дозаторное приспособление промывается двух-трех кратным пропусканием моющих, а затем дезинфицирующих растворов из цилиндра шприца. После дезинфекции дозаторное приспособление промывается водой.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Коптильное производство, помимо помещений, где ведутся размораживание, разделка, посол и выравнивание, отмочка, копчение рыбы, должно иметь следующие отдельные помещения: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солевого раствора; 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охлаждаемое помещение для суточного запаса сырья; 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упаковки готовой продукции; 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холодильник для временного хранения готовой продукции; 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обработки, сушки, хранения оборотной тары; 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топлива, опилок и коптильной жидкости;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упаковочных и вспомогательных материалов.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Коптильные камеры оборудуются вытяжной вентиляцией с искусственным побуждением, плотно закрывающимися дверями и люками.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Шомпола (прутки), рейки (шесты) предусматриваются в двойном количестве и подвергаются обработке 1 раз в смену. Коптильные камеры и клети подвергаются полной обработке 1 раз в неделю.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Для контроля температуры и влажности в коптильных камерах устанавливаются дистанционные контрольно-измерительные и регистрирующие приборы, показания которых заносятся в специальные журналы. Температура внутри рыбы горячего копчения должна быть не менее 80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Готовая продукция быстро охлаждается до температуры не выше 20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С, упаковывается и направляется в холодильную камеру. До реализации рыба горячего копчения должна храниться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минус 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рыбу холодного копчения при температуре от 0 до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Ящики для упаковывания копченой рыбы должны иметь в торцевых сторонах отверстия.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 выпуске копченой балычной продукции в мелкой расфасовке (ломтики, кусочки) весь инвентарь маркируется. Для укладки ломтиков используются лопаточки или вилочки.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Разделочные доски, столы, используемые при обесшкуривании и на развесе ломтиков, моются горячим 0,5 % раствором кальцинированной соды, дезинфицируются, ополаскиваются и просушиваются.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Подача сырья на производство и вывоз готовой продукции осуществляются через разные входы и лифты.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При отделении вяления в искусственных условиях, кроме общих производственных помещений, предусматриваются камеры хранения готовой продукции, упаковочная.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Камеры, предназначенные для вяления рыбы, снабжаются контрольно-измерительными приборами дистанционного типа.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Вяление рыбы в естественных условиях производится на открытых вешалах или под навесом. Отделение вяления рыбы в естественных условиях ограждается и размещается на расстоянии не менее 50 м от мусоросборников и туалетов.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Площадка под вешалами оборудуется ровным твердым покрытием с уклоном для стока атмосферных вод. Использование площадок для других целей не допускается.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 развеске рыбы на вешала нижние ряды должны находиться на высоте не менее 0,8 м от земли.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Клети, шомпола, рейки, решетки и другой инвентарь после каждой разгрузки очищаются, промываются 1-2 % горячим раствором кальцинированной соды и ошпариваются. 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Готовая вяленая рыба складывается в бурты на столы высотой от пола не менее 50 см и покрывается брезентом. Оставлять бурты на ночь не допускается.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В отделениях, предназначенных для вяления рыбы в естественных и искусственных условиях, проводятся профилактические мероприятия по борьбе с сырной мухой, жуком-кожеедом и грызунами.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При производстве сушеной рыбной продукции проводятся мероприятия по очистке воздуха в сушильных камерах и обработка сеток и противней.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Производственные, вспомогательные и бытовые помещения икорного цеха размещаются в отдельном помещении. Выработка икры в банках и бочках должна быть раздельной.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Столы для разделки рыбы и выемки икры покрываются водонепроницаемым материалом (нержавеющая сталь или мрамора).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Для удаления небелиний и посторонних включений из икры используются прозрачные инспекционные столы с искусственной подсветкой.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Участок выемки ястыков и пробивки икры оборудуется раковинами с подводом горячей и холодной воды через смесители и снабжается устройством с раствором антисептика для обработки рук и инвентаря.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Икра рыб собирается в чистые емкости, и доставляется в цех/участок фасовки в охлажденном состоянии при температуре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Для приготовления икры применяются кипяченые охлажденные тузлуки и прокаленная соль. Масло производственной лабораторией проверяется на отсутствие золотистого стафилококка.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Икра укладывается в новые, промытые, парафинированные выстланные пергаментной бумагой бочки. Бочки, бывшие в употреблении использовать, не допускается.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Банки перед укладкой икры тщательно промываются и обрабатываются острым паром или в сушильном шкафу. Холщовые мешки и салфетки стираются и кипятятся. 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Время от начала укладки икры до ее пастеризации не должно превышать 2-х часов. Икра после пастеризации направляется в холодильную камеру.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Полотняные фильтры для приготовления студнеобразователя оболочки белковой икры после каждого употребления стираются, перед использованием кипятятся.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Обработка и дезинфекция помещений, оборудования и инвентаря при производстве икры проводится ежедневно в конце смены.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Оборудование, применяемое для отстаивания, вытопки и фильтрации жиров, после окончания каждого производственного цикла зачищаются, промываются и дезинфицируются. Промывные воды удаляются через жироуловитель.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Процесс приготовления медицинского жира и витаминных препаратов должен быть герметизирован и обеспечен эффективной общеобменной вентиляцией с искусственным побуждением. Аппараты оборудуются съемными крышками. Процесс мойки трубопроводов (разъемных), цистерн и аппаратов должен быть механизирован и автоматизирован.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Упаковка рыбной продукции производится в условиях, не допускающих ее загрязнение в прочные упаковочные материалы и тару, которые не должны изменять органолептические свойства рыбной продукции. 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Повторное использование тары не допускается, за исключением тары, легко подвергающейся очистке и дезинфекции.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Возвратная тара принимается от получателей продукции в чистом виде и повторно подвергается обработке в отдельно оборудованных помещениях. 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Все складские помещения должны содержаться в чистоте. Сырье и готовая продукция в холодильных камерах укладываются штабелями на деревянные поддоны высотой 8 см от пола. Штабеля располагаются на расстоянии не ближе 30 см от стен и приборов охлаждения. Между штабелями предусматриваются проходы.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Мороженая рыба хранится при температуре не выше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 С. Во время ее доставки, допускается кратковременное колебание температуры в сторону повышения не более чем на 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Транспортирование рыбы и рыбной продукции проводится в авторефрижераторах, изотермических кузовах и в охлаждаемых помещениях железнодорожного и водного транспорта при наличии на него </w:t>
      </w:r>
      <w:r>
        <w:rPr>
          <w:rFonts w:ascii="Times New Roman"/>
          <w:b w:val="false"/>
          <w:i w:val="false"/>
          <w:color w:val="000000"/>
          <w:sz w:val="28"/>
        </w:rPr>
        <w:t>санитарного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Хранение и транспортирование рыбной продукции совместно с другими видами продукции не допускается. При использовании льда для охлаждения обеспечивается сток талой воды.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Транспорт для перевозки живой рыбы оборудуется изотермическими цистернами, контейнерными установками или другими средствами, обеспечивающими сохранность живой рыбы.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Цистерны, контейнеры и другие емкости после использования промываются, дезинфицируются, вновь промываются и заливаются водой.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Для перевозки живой рыбы автомобильным транспортом используется чистая вода, без посторонних включений.</w:t>
      </w:r>
    </w:p>
    <w:bookmarkEnd w:id="413"/>
    <w:bookmarkStart w:name="z41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птицеперерабатывающим объектам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Все технологические процессы, связанные с приемом птицы, сортировкой обработкой яиц, первичной обработкой перопухового сырья, мойкой грязной тары производятся в отдельных помещениях или площадках.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У входов в производственные, складские, вспомогательные помещения устанавливаются решетки для очистки обуви от грязи и оборудуются дезинфекционные коврики.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Приемники и сточные желоба устраиваются непроницаемыми для жидкостей и удобными для очистки.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Помещения для хранения птицепродуктов подвергаются побелке и дезинфекции не реже одного раза в полгода и во время профилактического перерыва с освобождением их от продукции.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Все оборудование изготавливается из материалов, стойких к химическим, тепловым, и механическим воздействиям. Применение оборудования из оцинкованной стали, нелуженой меди, эмалированной посуды и инвентаря не допускается.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Крышки рабочих столов изготавливаются из нержавеющей стали или мрамора.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Внутрипроизводственный транспорт, тара, инструменты, уборочный инвентарь маркируются и закрепляются за каждым отдельным участком цеха.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Для продукции, непригодной в пищу предусматривается отдельная маркированная, с крышками тара. После каждого освобождения тара подлежит обработке и хранится в специально отведенном для нее помещении. 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Каждая партия птицы, доставляемая на птицеперерабатывающее предприятие, должна сопровождаться ветеринарным свидетельством о благополучии хозяйства и поголовья птицы.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ввозить на предприятие из птицеводческих хозяйств и перерабатывать трупы птицы и отходы инкубации.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Обескровливание тушек птицы проводят в туннелях или закрытых участках, не допуская ее разбрызгивания в цехе и скопления в желобах в процессе работы.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При снятии оперения с птицы машины ограждаются, желоб для сбора и подачи пера на обработку оснащается решеткой.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На тушки и рабочие органы перосъемной машины в момент снятия оперения с птицы непрерывно должна подаваться вода с температурой плюс 45-50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На ленточном транспортере или столах в местах сброса тушек птиц с подвесок конвейера первичной обработки, потрошения, охлаждения, на участке упаковки и сортировки устраиваются ограждения или приспособления, предотвращающие падение тушек на пол.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После потрошения наружные и внутренние поверхности тушек обмывают водопроводной водой. Для промывки внутренней полости тушек используют шланги с насадкой.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Охлаждение тушек проводиться в ванных с водой, которая по мере загрязнения, но не реже 1 раза в смену. Охлаждать условно годные, не потрошенные и полупотрошенные тушки птицы погружением в воду не допускается.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Тушки птицы укладываются в ящики, предварительно выстланные пергаментной бумагой, или упаковываются в индивидуальные пакеты с последующим укладыванием в ящики. 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Время нахождения в цехе упакованных тушек птицы до отправления в холодильник не должно превышать 30 минут.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В холодильных камерах ящики с тушками устанавливают на поддоны, деревянные рейки в штабеля. Хранят не более 5 суток при температуре 0 плюс 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Обработка, режимы хранения субпродуктов птицы обеспечивается в соответствии с технологической инструкцей. Не допускается хранить мышечные желудки без их предварительной очистки и промывки от содержимого.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Субпродукты не допускается накапливать и задерживать в цехе производства мяса птицы свыше 30 минут. 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Для производства яйцепродуктов (меланж, белок, желток, яичный порошок) используются яйца куриные свежие и холодильниковые, поступившие из хозяйств, благополучных по инфекционным и инвазионным заболеваниям птиц.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В яйцесушильных цехах для изготовления яичного порошка допускаются к переработке куриные яйца с поврежденной незагрязненной скорлупой, но без признаков течи, хранившиеся не более одних суток, не считая дня снесения при температуре плюс 8-10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Не допускаются для выработки мороженых и сухих яйцепродуктов яйца других видов птицы, куриные яйца, хранившиеся в известковом растворе, пищевые неполноценные яйца (бой, насечка, выливка, присушка, мятый бок, малое пятно).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В процессе транспортирования, хранения яиц не допускаются нарушения целостности и загрязнения скорлупы, соблюдается температурный режим, яйца предохраняют от воздействия пахнущих веществ и посторонних запахов.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Не допускается упаковывать, хранить яйца, а также подавать их на агрегат в размокшей, деформированной и загрязненной таре.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Яйца распаковываются в помещении, полностью отделенном от производственных участков (разбивания, переработки яиц, получения и хранения готовой продукции). Упаковочная тара из под яиц не должна поступать в помещения производства яйцепродуктов, такая тара подлежит уничтожению.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Яйца перед подачей на участок разбивания подвергаются визуальному осмотру и овоскопии с последующей сортировкой на доброкачественные и недоброкачественные, с загрязненной и чистой скорлупой.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Обработка поверхности скорлупы яиц проводится моющими и дезинфицирующими средствами, разрешенными к применению в Республике Казахстан. После санитарной обработки яйца хранению не подлежат.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После разбивания скорлупы содержимое яиц собирается в стерильную чистую емкость и проверяется на доброкачественность. При ручном разбивании в одну емкость, сливают содержимое не более двух яиц.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Содержимое яиц, полученное после их разбивания, не должно иметь признаков порчи, кровяных включений, инородных тел, несвойственного цвета, запаха, консистенции.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Прибор для разбивания яиц, емкость для сбора их содержимого и емкость для сбора доброкачественной яичной массы, заменяется чистыми продезинфицированными через каждый час работы.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При обнаружении недоброкачественного яйца, имеющего изменения содержимого по цвету, запаху, консистенции и другим показателям, оно должно быть удалено вместе с загрязненным инструментом, который заменяют чистым, а работающий персонал моет и дезинфицирует руки. Загрязненный инструмент направляют на мойку и стерилизацию.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На участке разбивания яиц предусматривается отделение для мойки, дезинфекции и стерилизации инвентаря.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После разбивания яиц скорлупа собирается в промаркированные для этих целей емкости и направляется на техническую утилизацию.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Жидкая яичная масса подвергается пастеризации. После завершения процесса пастеризации, яичная масса, предназначенная для производства мороженых яйцепродуктов, в специальной емкости пастеризатора охлаждается до температуры плюс 5-8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При отсутствии у пастеризатора емкостей для охлаждения предусматривается холодильная камера.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Пастеризованная жидкая яичная масса перед разливом в тару или направлением на сушку содержится в охлажденном состоянии при температуре плюс 5-8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течение 24 часов, в закрытых емкостях, снабженных мешалками, термометрами и охлаждающими рубашками.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Размороженные яичные продукты подлежат немедленному использованию или переработке.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Для сушки яичной массы воздух забирается из чистой зоны через специальные очистные фильтры.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Готовая затаренная продукция для хранения устанавливается по партиям выработки в помещениях на чистых, сухих стеллажах (решетках) с указанием номеров партий на стороне штабеля, обращенной к проходу.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Яичные мороженые и сухие продукты должны транспортироваться в условиях, обеспечивающих сохранность продукции.</w:t>
      </w:r>
    </w:p>
    <w:bookmarkEnd w:id="455"/>
    <w:bookmarkStart w:name="z45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плодоперерабатывающим объектам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Помещения для хранения готовой продукции, вспомогательных продуктов (сахар, соль, крупы и другие) должны быть сухими, чистыми, хорошо вентилируемыми. Хранение ароматобразующих пищевых материалов производится в герметичной таре или в отдельном помещении.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Текущая уборка производственных помещений производится ежедневно в перерывах между сменами и после окончания работы. Внутри цеховые двери каждую смену промываются горячей водой с мылом или моющими веществами и протираются на сухо. 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Панели стен производственных помещений покрываются материалами устойчивыми к моющим средствам. Для полов предусматриваются водонепроницаемыми, кислото-щелочеустойчивыми покрытиями и обрабатываются горячей водой с моющими и дезинфицирующими средствами.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Обработка гидротранспортеров проводится не реже одного раза в сутки. Транспортер промывается водой и раствором дезинфицирующего средства. 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Не допускается при производстве консервов употребление деревянных емкостей для хранения сырья, материалов и полуфабрикатов на всех стадиях технологического процесса после мойки, за исключением оборудования и инвентаря для производства солений и квашений.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При прекращении работы более чем на 30 минут машины для резки овощей, волчки, транспортеры очищаются от остатков сырья и промываются водой. Инспекционные ленты промываются каждые 3-4 часа струей горячей воды.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Аппаратура и оборудование линии производство консервов по окончании работы очищаются и моются горячей водой со щелочами, бланширователь дезинфицируется, машины для резки сырья промываются струей горячей воды до полного удаления остатков сырья.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 производстве зеленого горошка вода в бланширователе меняется каждую смену, который раз в сутки полностью очищается от горошка, промывается горячей водой со щетками (особенно углы, зазоры, крышку), дезинфицируется, после чего обильно промывается холодной водой.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Емкости для томатной пульпы защищаются от воздействия солнечных лучей и устанавливаются под навесом на хорошо обдуваемом воздухом месте. Емкость для хранения томатной пульпы должна полностью разгружаться в течение времени, не превышающего 40 минут и вмещать не более 15 тонн пульпы. В каждую емкость подводится пар. Действующие емкости попеременно не реже 1 раза в сутки полностью освобождаются от томатной пульпы, очищаются от остатков продукта, промываются водой из шланга, обдаются паром, при необходимости дезинфицируется. Контроль за качеством обработки емкости проводится каждую смену производственной лабораторией. 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Качество сырья устанавливается на пунктах первичной переработке сырья и на предприятии. Не допускается использование сырья и полуфабрикатов, пораженных гнилью и плесенью. 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Для кратковременного хранения овощей, плодов, ягод устраиваются сырьевые площадки, имеющие покрытие и обеспечивающие возможность влажной уборки.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Ящики и корзины с овощами устанавливаются на сырьевой площадке штабелями, допускается хранение яблок, айвы, корнеплодов и других овощей на площадках с твердым покрытием навалом. Зелень хранится на специальных стеллажах, не допускается складывать ее на пол сырьевой площадки.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площадке подводятся водопровод, канализация, горячая вода и предусматривается дезинфицирующая установка. 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Очистка сырьевой площадки предприятия и сырьевых площадок пунктов первичной переработки сырья производиться ежедневно. Канализационные трапы и желоба после очистки дезинфицируются.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Стены складов устраиваются плотными, без щелей, окна и двери плотно подгоняются к проемам. В дверных проемах для проветривания навешиваются дополнительные решетчатые двери. Вентиляционные отверстия оснащаются устройствами для их герметизации со стороны помещения. Склады оснащаются термометрами, психрометрами. 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Консервы укладываются в штабеля в пакет-поддонах. Формирование штабелей определяется порядком складирования консервов.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Консервы, признанные негодными для пищевых целей хранятся до их уничтожения в отдельном помещении с точным указанием количества забракованных банок и их маркировки. Перед уничтожением банки скрываются, содержимое помещается в металлическую емкость, обрабатываются, заливаются дезинфицирующим средством и вывозятся на полигон твердых бытовых отходов. 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Для перевозки сырья, полуфабрикатов и готовой продукции выделяется специальный транспорт, использование которого для других целей не допускается. Транспорт и все виды тары очищаются после каждого оборота и периодически промываются сильной струей воды из шланга. Оборотная тара для сырья, за исключением картофеля и корнеплодов, пропаривается и дезинфицируется.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Томатная пульпа изготовляется непосредственно перед загрузкой в транспортное средство. Время доставки томатной пульпы на предприятие с пунктов первичной переработки сырья не должна превышать 4 часа. 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Транспортировку вымолоченного зеленого горошка проводят в чистых строганных сухих продезинфицированных ящиках или в автоцистернах с водой. Суммарная длительность от момента вымолачивания зеленого горошка до подачи его на переработку не должна превышать 4 часа, плодовоягодного сусла 2 часа.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Длительность транспортировки и хранения сока-полуфабриката до переработки не должна превышать 2 часа.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Перевозка плодоовощного сырья проводится в ящиках или контейнерах. Допускается перевозка навалом отдельных видов сырья, оговоренных технологическими инструкциями по производству консервов. Не допускается перевозка винограда высотой слоя более 20 см.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При перевозках зеленый горошек, огурцы, ягоды, зелень покрываются чистым пологом. Полог по мере загрязнения моется горячей водой с содой и просушивается.</w:t>
      </w:r>
    </w:p>
    <w:bookmarkEnd w:id="479"/>
    <w:bookmarkStart w:name="z48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быстрозамороженных полуфабрикатов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Стены производственных помещений облицовываются плиткой до потолка. Потолки окрашиваются эмульсионными или другими красками, разрешенными к применению в Республике Казахстан. Уборка стен включает протирку мыльно-щелочным раствором с последующим протиранием чистой влажной тряпкой. Уборка проводится ежедневно после окончания смены. Один раз в неделю стены промываются горячей водой и дезинфицирующим раствором.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Полы предусматриваются из кислото-щелочеустойчивых материалов, водонепроницаемыми, нескользкими. Уборка пола проводится в конце смены. В помещениях, где по условиям производственного процесса полы загрязняются жиром, они промываются мыльнощелочным или другим моющим обезжиривающим средством. Пол после промывки насухо вытирается.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Трапы очищаются, промываются и дезинфицируются не реже одного раза в смену. Перед дверью в каждое производственное помещение помещается коврик, смоченный дезинфицирующим раствором.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месяц проводится генеральная уборка с дезинфекцией всех помещений, оборудования и инвентаря.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В производственных помещениях устанавливаются металлические или пластмассовые баки с крышкой для сбора санитарного брака. Баки ежедневно освобождаются, промываются и дезинфицируются. 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Технологическое оборудование для сырых и готовых продуктов предусматривается раздельным с соответствующей маркировкой.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Производственные столы для изготовления кулинарных изделий, конвейеры для перемещения готового продукта изготавливаются из нержавеющего металла, гладкими и плотно прилегать к основе стола. 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Оборудования, аппаратура, инвентарь ежедневно подвергаются мойке и дезинфекции. Очистку и мойку разборных частей оборудования (мясорубок, куттеров, формовочных аппаратов, линий подачи соусов) производят в следующем порядке: разборка, тщательная механическая очистка, промывание в теплой воде (40-45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С), промывание моющим средством, промывание горячей водой, дезинфекция, ополаскивание проточной водой.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Неразборные трубопроводы промывают теплой водой (40-45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от остатков продукта и затем заполняют на 2-4 часа моющим щелочным раствором, затем на 15-20 минут обрабатывают острым паром. Разборные трубопроводы прочищают внутри ершами.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Очистку и мойку автомата для жарки и фритюрного автомата производят после слива масла. Аппараты промывают горячей водой для удаления остатков продукта и размягчения нагара. Затем заливают 2 %-ным раствором кальцинированной соды с экспозицией 30-60 минут. Нагар удаляют скребками, щетками, ершами и промывают горячей водой для удаления щелочного раствора.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Дезинфекция технологического оборудования проводится путем орошения дезинфицирующим раствором с выдержкой 30-40 минут или погружением на 15-20 минут в ванну с дезинфицирующим раствором. В трудноразбираемые машины наливают дезинфицирующий раствор и затем машину на 5-7 минут приводят в действие. 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Поступающее сырье и полуфабрикаты, вспомогательные материалы подвергаются входному контролю.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Мясо в полутушах и четвертинах допускается к приемке только при наличии ветеринарного клейма и свидетельства.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Охлажденное мясное сырье до переработки хранят в холодильной камере при температуре от 0 до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2 суток. Замороженное мясное сырье хранят в камерах с температурой от минус 18 до минус 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1 месяца. 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Крупнокусковые и порционные полуфабрикаты, мясной фарш для кулинарных изделий и начинок готовятся в количестве сменной потребности. Не допускается приготовление полуфабрикатов и фарша для использования его на следующий день. Подготовленные крупнокусковые и порционные полуфабрикаты и фарш перерабатываются в изделие в течение не более чем 2 часа. До переработки фарш должен находиться в охлаждаемом помещении. 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Яйца куриные столовые хранят в таре или на лотках. Не допускается совместное хранение яиц с остропахнущими продуктами.</w:t>
      </w:r>
    </w:p>
    <w:bookmarkEnd w:id="496"/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Яйца перед использованием промываются в маркированных тазах или гнездовой ванне сначала теплой (30-35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водой с содержанием 1-2 %-ной кальцинированной соды, ополаскиваются водой, дезинфицируются и промываются чистой проточной водой.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Размороженный меланж хранению не подлежит.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Масло сливочное, топленое и другие пищевые жиры хранятся в холодной камере. Не допускается их совместное хранение с остропахнущими продуктами. Молоко используется только после пастеризации. 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Сыпучие продукты: мука, крупа, соль, сахар и другие хранятся в отдельном помещении в ларях с крышками или в мешках на стеллажах. Муку перед употреблением просеивают.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Туалет мясного сырья проводится в отдельном помещении, имеющем подводку горячей и холодной воды, канализацию. Помещение оборудуется столом для инспектирования мяса и стеллажами для размораживания. Разделка мяса на порционные полуфабрикаты (мясо духовое, гуляш) и приготовление фарша производятся в специальном помещении, изолированном от цеха изготовления продукции и снабженном соответствующим оборудованием. Температура в помещении должна быть не выше плюс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Полуфабрикаты к аппаратам тепловой обработки мяса перевозят в чистых промаркированных тележках. 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Очищенный картофель, заготовленный для дальнейшего использования в качестве гарнира и добавок в мясные изделия, хранится в воде при температуре не выше плюс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2 часов.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Тесто для блинчиков и пирогов готовиться для использования за смену. Хранение теста не допускается.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Тепловая обработка изделий из мяса, гарниров, соусов, блинчиков, пирогов с различными начинками проводится в соответствии с технологической инструкцией. 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Время варки и жарения порционных кусков мяса и мясных фаршевых изделий зависит от сорта мяса и вида изделия. При полной готовности температура в толще куска мяса или фаршевого изделия должна быть не ниже плюс 75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Для жарки во фритюре используют рафинированное растительное масло. Общая продолжительность использования одной порции фритюра должна быть не более 12 часов при температуре обжарки 160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Через 6 часов от начала жарения контролируют доброкачественность жира. </w:t>
      </w:r>
    </w:p>
    <w:bookmarkEnd w:id="507"/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Приготовленные мясные изделия, гарниры и начинки охлаждают до температуры плюс 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передают на фасовку. Время от начала охлаждения до замораживания не должно превышать 2 часа.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Фасовка готовых мясных изделий и гарниров производится в алюминиевые формочки. Накопление в цехе большого количества заранее заполненных продуктом формочек не допускается.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Изделия, выпускаемые с предприятия, должны иметь температуру в толще продукта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510"/>
    <w:bookmarkStart w:name="z51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жировых продуктов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После взвешивания поступившие семена подвергаются очистке, сушке или увлажнению.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Измельчение ядра масличных семян производится на вальцевых станках, очищается на магнитных сепараторах от металлических примесей и подвергается влаготепловой обработке в чанных жаровнях, затем подается в непрерывно действующие шнековые прессы для получения масла.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Масло, вытекающее из зеерных камер, прессов собирается в емкости, подается на предварительную очистку на жироловушках, фильтрах или сепараторах. Очищенное масло гидратируется на специальных установках.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Жмых из шнековых прессов дробится и кондиционируется при температуре плюс 59-62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влажности 10 %, дополнительное количество масла (из жмыха) получается с помощью растворителя (бензина или гексана). 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Масло в виде мисцеллы выводится из экстрактора, затем на дистиляционных установках разделяется на растворитель (возвращающуюся циркуляционную систему) и масло, которое затем направляется на промышленную переработку. Контроль остаточных количеств растворителя проводится производственной лабораторией. 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Обезжиренный шрот подается из экстрактора на выпаривающие бензин установки. Лишенный бензина шрот пневматическим транспортом направляется на склад. Шрот используется на корм скоту. 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Отогнанный из шрота бензин с помощью системы конденсаторов возвращается в цеховую оборотную систему растворителя. 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Растительное масло до налива в цистерны и до розлива в бутылки хранится в закрытых резервуарах, расфасованное в бутылки при температуре не выше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закрытых помещениях. 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Растительное масло, полученное из протравленных ядохимикатами маслосемян, используется для технических целей. 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Перемещение лузги и сырья проводится транспортерными лентами, шрота - аэролифтами и транспортерной лентой. Транспортерные ленты оборудуются устройствами, исключающими возможность падения с них материалов. На холостой ветви устанавливаются механические, гидравлические или пневматические приспособления. 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Для сушки семян используется воздух, подогретый до плюс 30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Семена пропускаются через магнитоуловители. Удельная подъемная сила статических магнитов проверяется не реже одного раза в 10. Магниты очищаются от металлических примесей 1 раз в смену. 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Фильтрация мисцеллы на рамных открытых фильтровальных прессах не допускается. 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Оборудование, паропроводы, трубопроводы, являющиеся источниками значительных выделений тепла, и аппараты с охлаждающим агентом (аммиак, рассол) подлежат наружной теплоизоляции. Температура наружной поверхности теплоизоляции не должна превышать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Резервуары и бочки для пищевого масла после освобождения и при смене сорта хранящегося масла полностью очищаются от осадка, обрабатываются паром при температуре 175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1,5 атмосферы. Качество санитарной обработки резервуаров контролируется лабораторией. 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Перевозка пищевых растительных масел осуществляется в цистернах, стальных бочках, имеющих соответствующую маркировку. 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Перед наливом масел, цистерны подвергаются обработке на промывочно-пропарочном пункте. 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Процесс налива растительных масел в цистерны и бочки должен быть механизирован. 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Операция по сливу экстракционного бензина из цистерн производится на бензиноперекачивающей станции механизированным сливо-наливным стояком. 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Жиры для производства маргарина хранятся в специальных баках. Баки не реже одного раза в 30 дней полностью освобождаются от жира, пропариваются из шланга, моются щетками с применением моющих средств, затем ополаскиваются водой и сушатся, пропуская через рубашку горячую воду.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Бачки для эмульгатора, коробка нежировых компонентов на весах, дозаторы и трубопровод подачи их в смеситель, солерастворитель, линия непрерывного производства маргарина с вытеснительными охладителями 1 раз в неделю освобождаются от содержимого и моются с применением моющих средств, затем ополаскиваются горячей водой.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Не реже 1 раза в неделю бункер и вакуум-комплектор в разобранном виде моют с применением моющих средств, затем ополаскивают горячей водой и пропаривают или дезинфицируют в течение 15 минут после чего, ополаскивают водой и оставляют в разобранном виде для просушки. 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Оборудование и все коммуникации, связанные с приемкой и переработкой молока после перекачки молока в танк пастеризационного отделения ежедневно промываются теплой водой, затем горячей водой с моющим средством, ополаскиваются горячей водой, пропариваются или дезинфицируются и промываются водой.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Мойка пастеризационных установок проводится методом циркуляции холодной водой, затем 1%-ным раствором азотной кислоты с температурой 70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 минут, ополаскиванием водой, промыванием 0,5-1 %-ным раствором щелочи при температуре 70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40-60 минут. После мойки аппарат и трубопроводы ополаскиваются горячей водой и просушиваются. Не реже 1 раза в неделю установка моется с полной разборкой. 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Подготовка сырья к производству производится в отдельном помещении.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Тара, освобожденная от сырья, немедленно удаляется из цеха в специальное помещение для ее хранения. 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Автоцистерны или фляги с молоком поступают на завод опломбированными.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Молоко перед использованием в производстве фильтруется и пастеризуется. Молоко должно быть переработано в наиболее короткие сроки. Молоко допускается хранить в закрытых танках при температуре 2-4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не более 24 часов с момента выпуска его молокозаводом.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Сахарный песок просеивается, растворяется в воде или молоке, фильтруется и подвергается пастеризации при температуре 90-95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Соль хранится в ларях с крышками или в растворенном виде в емкостях, снабженных фильтрами. В производство соль подается растворенной и профильтрованной.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Красители, ароматизаторы, витамины, эмульгаторы перед пуском в производство процеживаются или просеиваются. 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Рабочие, занятые пластической обработкой и упаковкой маргарина, обеспечиваются чистыми белыми рукавицами. Замена рукавиц производится каждую смену.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Упавший на пол маргарин и зачистка из оборудования перед мойкой складываются в специальную металлическую тару с обозначением "Санитарный брак". Тара для сбора санитарного брака ежедневно очищается, промывается и пропаривается.</w:t>
      </w:r>
    </w:p>
    <w:bookmarkEnd w:id="544"/>
    <w:bookmarkStart w:name="z548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объектам по производству соли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Настоящие санитарные правила применяются к предприятиям добывающим каменную соль, самосадочную из соляных озер, садочную из морей и морских лиманов бассейновым способом, выварочную, путем выпарки ее из естественных и искусственных рассолов. 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При добыче каменной соли взрывным способом не допускается попадания в соль осколков медной проволоки. Для удаления металлопримесей перед фасовочным бункером устанавливаются электромагниты. Перед взятием пищевой соли из бугра, загрязненная поверхность удаляется и используется для технических целей. </w:t>
      </w:r>
    </w:p>
    <w:bookmarkEnd w:id="547"/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Оборудование и механизмы объекта после остановки и перед пуском очищаются от загрязнения и ржавчины, затем проводится кратковременный пропуск небольшого количества соли, которая в дальнейшем используется для технических целей. Не допускается использовать на соляных предприятиях для перемещения пищевой соли транспортеры, использовавшиеся на погрузке угля, руды, извести, красящих, химических веществ и других загрязняющих материалов, без их предварительной тщательной очистки или смены транспортерной ленты. 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Помещения с агрегатами для выварки соли (чрены) на солевыварочных заводах огораживаются от кочегарок. 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Выпарные чрены после очистки от чренного камня промываются водой. Чренный камень после сбивки удаляется в отдельный склад. 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Ленточные транспортеры оснащаются приспособлениями для очистки от налипающего на них материала. 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Процессы дробления, размола, фасовки, транспортировки должны быть механизироваными. 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Соль на площадках укладывается в бугры в виде усеченного конуса, усеченной пирамиды или другой формы, удобной для хранения и обмера. 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Площадки под бугры оборудуются бортовыми ограждениями и обводными канавками для отвода воды от площадки. 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На каждый бугор составляется паспорт с указанием его номера, количества соли в бугре, даты начала и окончания бугрования. 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Подходы к буграм и трапы на буграх соли выполняются из досок, возвышающихся над поверхностью территории и соли. 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Пищевая поваренная выварочная соль выпускается в соответствии с требованиями нормативно-технической документации. Допускается йодирование соли, технология процесса должна предусматривать равномерное распределение йода в партии соли. 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В качестве добавки используют для выварочной соли калий йодистый (йодит калия) и калий йодноватнокислый (йодат калия), для каменной соли йодат калия, а так же импортные вещества, разрешенные к применению в Республике Казахстан. Массовая доля йода соли должна составлять 40±5 мкг/г. 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Для стабилизации йодистого калия используется тиосульфат натрия. Йодированную соль сорта "Экстра" допускается выпускать без стабилизатора.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Для йодированной соли допускается слабый запах йода. Реакция на лакмус водного раствора соли всех сортов должна быть нейтральной или близкой к ней. 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Соль, в которую добавлен тиосульфат натрия, не допускается подвергать сушке при температурах выше 120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61"/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Йодированная соль хранится в закрытых сухих складах на деревянных стеллажах или помостах.</w:t>
      </w:r>
    </w:p>
    <w:bookmarkEnd w:id="562"/>
    <w:bookmarkStart w:name="z56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объектам по производству чая</w:t>
      </w:r>
    </w:p>
    <w:bookmarkEnd w:id="563"/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Все оборудование и инвентарь роллерных и ферментационных отделений (роллеры, сортировочные машины, грейферы для переброски скрученного листа, ферментационные ящики) подвергаются ежесменно механической очистке от остатков, мойке и обработке паром. В сушильном отделении очищаются поверхности печей от пыли, проводится механическая очистка подвалов и пластин конвейеров от остатков чая.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Для обметания и уборки машин используются специальные волосяные щетки и чистый обтирочный материал, хранимый в специальных шкафчиках.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Смотровые столы, купальные барабаны и бункеру над автовесами оборудуются пылевыми отсосами для удаления образующейся чайной пыли.</w:t>
      </w:r>
    </w:p>
    <w:bookmarkEnd w:id="566"/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Смотровые отверстия коронок над автовесами и дверцы автовесов закрываются прозрачным небьющимся оргстеклом или другим материалом.</w:t>
      </w:r>
    </w:p>
    <w:bookmarkEnd w:id="567"/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Полуфабрикат чая на фабриках первичной переработки и чайное сырье в сортировочном отделении очищаются от ферропримесей пропуском через магнитные сепараторы.</w:t>
      </w:r>
    </w:p>
    <w:bookmarkEnd w:id="568"/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смешивание россыпи чая с чистым чаем без предварительной тщательной очистки россыпи.</w:t>
      </w:r>
    </w:p>
    <w:bookmarkEnd w:id="569"/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Замасленный чай и санитарный брак (чай с пола) в переработку не допускаются.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Роллерные и ферментационные отделения обеспечиваются психрометрами для контроля температуры воздуха и влажности. Температура воздуха должна составлять плюс 22-24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относительная влажность воздуха 95-98 %.</w:t>
      </w:r>
    </w:p>
    <w:bookmarkEnd w:id="571"/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Полуфабрикат чая в сортировочном цехе хранится в специальных закрытых закромах. Не допускается хранение полуфабриката чая открыто, на полу, на фанерных листах или брезентах и проведение работ с готовой чайной продукцией, не упакованной в ящики, на полу.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Транспортировка листа производится в специальных ящиках с отверстиями в стенках для вентиляции.</w:t>
      </w:r>
    </w:p>
    <w:bookmarkEnd w:id="573"/>
    <w:bookmarkStart w:name="z577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хлебопекарным и макаронным объектам</w:t>
      </w:r>
    </w:p>
    <w:bookmarkEnd w:id="574"/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Сироповарочные котлы, паропроводы, трубопроводы горячей воды и другие источники значительных выделений конвекционного и лучистого тепла обеспечиваются теплоизоляцией, с температурой на поверхности не превышающей плюс 45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575"/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Источники выделения влаги и тепла (заварочные, дрожжевые, ошпарочные котлы) оборудуются местными вытяжными зонтами; источники выделения мучной пыли (завальные ямы, мешкосбивальные машины, просеиватели муки, сортировочные столы для ссыпки коротко резаных изделий) аспирационными установками.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Содержание нетоксичной пыли (мучной, сахарной) в воздухе производственных помещений не должно превышать 6 миллиграмм на один кубический метр воздуха.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На рабочих местах у печей, а также у шкафов окончательной расстойки для защиты от выходящих горячих паров и газов устраивается воздушное душирование на уровне зоны дыхания. Температура душирующего воздуха в зимнее время должна быть в пределах плюс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скорости движения воздуха 0,5-1,0 метров в секунду (далее - м/сек), а в летнее время плюс 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скорости движения воздуха 1-2 м/сек. Рециркуляция воздуха не допускается.</w:t>
      </w:r>
    </w:p>
    <w:bookmarkEnd w:id="578"/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В местах погрузки хлебобулочных, макаронных и кондитерских изделий из экспедиции через открытые дверные проемы устраиваются защитные тепловые завесы или другие приспособления, препятствующие попаданию наружного воздуха в помещение экспедиции в холодное время года.</w:t>
      </w:r>
    </w:p>
    <w:bookmarkEnd w:id="579"/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Производственные помещения и цехи располагаются так, чтобы обеспечить поточность технологических процессов и отсутствие встречных и перекрещивающихся потоков сырья и готовой продукции. 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Складские помещения должны быть сухими, чистыми отапливаемыми, с вентиляцией (температура не ниже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С, относительная влажность воздуха 70-75 %), оборудованные специальными платформами для разгрузки сырья и погрузки готовой продукции и обеспечены навесами для защиты от атмосферных осадков. Для транспортировки сырья и готовой продукции предусматриваются раздельные грузоподъемники. В складском помещении устанавливаются холодильные камеры для хранения скоропортящегося сырья и полуфабрикатов.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Внутренние и внешние поверхности тестомесильных деж, вакуум-аппаратов, варочных котлов и другого оборудования после окончания работ очищаются и промываются горячей водой, вакуум-аппараты и котлы пропариваются. Верхние части внутренних поверхностей тестомесильных деж после каждого замеса теста зачищаются и смазываются растительным маслом.</w:t>
      </w:r>
    </w:p>
    <w:bookmarkEnd w:id="582"/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Новые металлические формы и листы, предназначенные для выпечки мучных изделий, до применения должны прокаливаться в печах. Использование листов и форм с неровными краями, заусенцами, вмятинами не допускается. Формы для хлеба и кондитерских изделий периодически (по мере необходимости) подвергаются правке и удалению нагара путем обжига в печах.</w:t>
      </w:r>
    </w:p>
    <w:bookmarkEnd w:id="583"/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Ножи на вальцовках, доски, поверхности столов, резиновые транспортерные ленты, тележки, этажерки, весы ежедневно и по мере загрязнения механически очищаются, промываются горячей водой с содой и просушиваются. </w:t>
      </w:r>
    </w:p>
    <w:bookmarkEnd w:id="584"/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Каждая линия, подающая муку в силос оборудуется мукопросеивателем и магнитным уловителем металлических примесей. </w:t>
      </w:r>
    </w:p>
    <w:bookmarkEnd w:id="585"/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 Трубы, бураты, коробки шнеков мукопросеивательной системы должны быть без щелей, не реже одного раза в десять дней разбираться, очищаться и проходить обработку против мучных вредителей.</w:t>
      </w:r>
    </w:p>
    <w:bookmarkEnd w:id="586"/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При производстве макаронных изделий ежедневно устраняется наслаивание теста внутри месильного корыта, очищаются рабочие поверхности прессующего шнека. Бастуны промываются по мере налипания на них продукта.</w:t>
      </w:r>
    </w:p>
    <w:bookmarkEnd w:id="587"/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Для мойки, чистки и хранения матриц выделяется специально оборудованное место в прессовом отделении.</w:t>
      </w:r>
    </w:p>
    <w:bookmarkEnd w:id="588"/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Сход с сит проверяется на наличие посторонних попаданий не реже одного раза в смену и удаляется в отдельное помещение. В магнитных сепараторах два раза в десять дней проводится проверка силы магнита, которая должна быть не менее 8 кг на один кг собственного веса магнита. Очистка магнитов производится не реже одного раза в смену. Сходы с магнитов укладываются в пакет и сдаются в лабораторию. 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Оборудование и аппаратура для молока (цистерны, сборники, трубопроводы, насосы), варочные котлы для сиропа, баки для хранения сиропа, мерные бачки, трубопроводы ежедневно по окончанию работы промываются и дезинфицируются.</w:t>
      </w:r>
    </w:p>
    <w:bookmarkEnd w:id="590"/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Оборудование, ванны для обработки яиц, тара, инвентарь, используемые для изготовления яичной массы, пол в яйцебитне по окончании работы промываются и дезинфицируются, с последующим промыванием горячей водой при температуре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 Мелкий инвентарь после мойки подлежит кипячению в течение 30 минут.</w:t>
      </w:r>
    </w:p>
    <w:bookmarkEnd w:id="591"/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При проведении ремонта аппаратуры, оборудования и инвентаря принимаются меры, исключающие возможность попадания посторонних предметов в продукцию. Пуск в эксплуатацию аппаратуры и оборудования после ремонта (реконструкции) разрешается после мытья, дезинфекции и осмотра их начальником смены (бригадиром).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Инвентарь слесарей и других ремонтных бригад должен находиться в переносных инструментальных ящиках и храниться в специальной кладовой. Хранение ремонтных частей, гвоздей у рабочих мест, в производственных помещениях не допускается. </w:t>
      </w:r>
    </w:p>
    <w:bookmarkEnd w:id="593"/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Все поступающее сырье, вспомогательные, тароупаковочные материалы и выпускаемая продукция должны отвечать требованиям нормативно-технической документации и иметь документы, удостоверяющие их качество и безопасность. При производстве хлеба, хлебобулочных и кондитерских изделий не допускается применение генетически-модифицированного сырья и (или) сырья, содержащего генетически-модифицированные источники, использование лекарственных растений, за исключением ароматических (пряных) растений и некоторых других видов растений, традиционно используемых в хлебопечении, разрешенных к применению в Республике Казахстан. </w:t>
      </w:r>
    </w:p>
    <w:bookmarkEnd w:id="594"/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Подготовка сырья к производству должна производиться в отдельном подготовительном отделении.</w:t>
      </w:r>
    </w:p>
    <w:bookmarkEnd w:id="595"/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В случае обнаружения в партии сырья посторонних предметов, мучных вредителей, партия не допускается в производство.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Растаривание сырья, полуфабрикатов и вспомогательных материалов производится после предварительной очистки тары от по-верхностных загрязнений.</w:t>
      </w:r>
    </w:p>
    <w:bookmarkEnd w:id="597"/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После вскрытия тары сырье пересыпается или перекладывается во внутрицеховую маркированную тару. Хранение сырья в оборотной таре в производственных помещениях не допускается, за исключением сгущенного молока в заводской упаковке. </w:t>
      </w:r>
    </w:p>
    <w:bookmarkEnd w:id="598"/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Мешки из-под муки хранятся в помещении, где установлена машина для выбивания мешков. Мучной смет, выбой из мешков собирается в специальную тару с пометкой "санитарный брак" и хранится в отдельном помещении.</w:t>
      </w:r>
    </w:p>
    <w:bookmarkEnd w:id="599"/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Начинки и полуфабрикаты для отделки, приготовленные для производства хлебобулочных изделий, хранится в маркированной закрытой таре или сборниках при температуре не выше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00"/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Готовая продукция храниться в помещении экспедиции и склада на вагонетках, контейнерах или в штабелях с соблюдением между ними проходов и проездов. Способы и условия хранения сырья, полуфабрикатов и готовой продукции должны исключать возможность попадания в них посторонних предметов. В складах не допускается хранение непищевых товаров и предметов. </w:t>
      </w:r>
    </w:p>
    <w:bookmarkEnd w:id="601"/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Внутрицеховая транспортная (оборотная) тара и тарооборудование должны быть чистыми, сухими, прочными, без постороннего запаха. Оборотная тара перед употреблением подвергается обработке на объекте.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вносить транспортную (оборотную) тару в производственный цех без предварительной обработки, отпускать и перевозить кондитерские изделия в таре и транспорте, не отвечающим санитарно-эпидемиологическим требованиям.</w:t>
      </w:r>
    </w:p>
    <w:bookmarkEnd w:id="603"/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Затаренное сырье, вспомогательные материалы и готовая продукция хранятся в складах и экспедиции на стеллажах и подтоварниках на расстоянии не менее 15 см от уровня пола и на 70 см от стен штабелями с сохранением между ними проходов шириной не менее 75 см.</w:t>
      </w:r>
    </w:p>
    <w:bookmarkEnd w:id="604"/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Все сыпучее сырье и готовая продукция вторичной переработки перед использованием пропускается через магнитоуловители, и просеиваться через сита. Магниты устанавливаются: в точках ссыпки продукции; на столах разборки продукции для вторичной переработки; на установке для просеивания муки, собранной из циклонов-уловителей.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Мука хранится отдельно от всех видов сырья. При бестарном хранении мука засыпается в отдельные емкости. При бестарной приемке и хранении муки соблюдаются следующие условия: 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приемные устройства постоянно закрыты, приемные гибкие рукава убраны в помещение и подвешены; перед подключением муковоза к приемным устройствам производится осмотр внутреннего содержимого выпускного патрубка муковоза, сохранность пломб на загрузочных люках муковозов;</w:t>
      </w:r>
    </w:p>
    <w:bookmarkEnd w:id="607"/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воздушные фильтры на силосах и бункерах должны быть в исправном состоянии и очищаться не менее одного раза в сутки;</w:t>
      </w:r>
    </w:p>
    <w:bookmarkEnd w:id="608"/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лазы и люки закрываются. Не допускается направлять муку в производство, минуя оборудование для просеивания и магнитоуловители;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проведения ремонта и очистки мукопроводов, переключателей, питателей, бункеров и силосов производится повторный осмотр оборудования. </w:t>
      </w:r>
    </w:p>
    <w:bookmarkEnd w:id="610"/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Мучной смет, выбой, загрязненное тесто и крошки не допускается употреблять для производства. Указанный санитарный брак собирается в специальную промаркированную тару и удаляется из производственных помещений.</w:t>
      </w:r>
    </w:p>
    <w:bookmarkEnd w:id="611"/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Температура в мучном складе должна быть не ниже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относительная влажность не более 75 %.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Соль хранится в отдельных закромах или ларях с крышками, или в растворенном виде в снабженных фильтрами емкостях и подается в производство только растворенной и профильтрованной.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Прессованные дрожжи и дрожжевое молоко хранятся при температуре от 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 Допускается хранение сменного или суточного запаса прессованных дрожжей в цехе.</w:t>
      </w:r>
    </w:p>
    <w:bookmarkEnd w:id="614"/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Жиры, яйца, молоко и молочные продукты хранятся в холодильных камерах при температуре от 0 до плюс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Яичный меланж используется при изготовлении теста для мелкоштучных кондитерских и хлебобулочных изделий. Яичный меланж хранится при температуре от минус 6 до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срок хранения дефростированного меланжа не более 4 часов. Повторное замораживание меланжа не допускается. 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Красители, ароматизаторы кислоты и другие пищевые добавки хранятся в заводской упаковке. Пересыпание и переливание красителей, ароматизаторов, кислот и других пищевых добавок в другую посуду для хранения не допускается. Растворы красителей и ароматизаторов готовятся работниками производственной лаборатории и выдаются на производство в емкостях, с указанием наименования и концентрации.</w:t>
      </w:r>
    </w:p>
    <w:bookmarkEnd w:id="617"/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Масло сливочное после распаковки зачищается. При наличии загрязнений на поверхности и в случае микробиологической порчи масло не допускается для производства кондитерских изделий с кремом. Продолжительность хранения масла до зачистки в помещении маслорезки должна быть не более 4 часов.</w:t>
      </w:r>
    </w:p>
    <w:bookmarkEnd w:id="618"/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Свежие фрукты и ягоды перед использованием промываются и просушиваются. Не допускается использовать в качестве отделочных украшений ягоды, эффективная мойка которых затруднена.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Изюм, цукаты и сухофрукты перебираются, промываются проточной водой на решетках или в специальной машине и используются в изделиях, подвергающихся термической обработке.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Фруктово-ягодное пюре, пульпа перед использованием в производстве пропускаются через протирочные машины или через сито с ячейками не более 1,5 миллиметров (далее - мм), плодово-ягодное повидло, джем, начинка и подварка через сито с ячейками не более 3 мм. Не допускается разведение их водой.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Сиропы, мед, жидкие шоколадные полуфабрикаты, растопленные жиры, молоко цельное процеживаются через специальные сита, молоко после процеживания кипятиться. Сахарные сиропы процеживаются через металлические сита с ячейками не более 1,5 мм.</w:t>
      </w:r>
    </w:p>
    <w:bookmarkEnd w:id="622"/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Орехи, миндаль и семена масличных культур очищаются от посторонних примесей на сортировочных машинах или перебирают вручную.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Для кондитерских изделий используются свежие, чистые куриные яйца, с неповрежденной скорлупой, прошедшие овоскопирование и сортировку. Распаковка ящиков с яйцами, их обработка и получение яичной массы проводятся при соблюдении поточности.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Яичная скорлупа после разбивания яиц водоплавающей птицы, собирается в отдельные бачки и немедленно сжигается. Бачки после опорожнения очищаются, промываются теплой водой и дезинфицируются. 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употреблением яичная масса процеживается через луженое металлическое сито или через сито из нержавеющей стали с ячейками размером 3-5 мм.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Продолжительность хранения яичной массы при температуре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С, не более одного часа, хранения яичной массы для выпечки полуфабрикатов не более 24 часов. Хранение яичной массы без холода не допускается.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Упавшие на пол продукты (санитарный брак) складываются в специальную тару с обозначением "санитарный брак".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Оборудование, в котором технологические операции проходят при высокой температуре, обеспечиваются контрольно-измерительными приборами, поверенными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Хлеб, выбранный из печи, укладывается в лотки и направляется на вагонетках или контейнерах в экспедицию для охлаждения. Хранение хлеба навалом не допускается.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Хлеб, хлебобулочные, макаронные и кондитерские изделия перевозятся в специальном транспорте при наличии санитарного паспорта. 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Макаронные изделия выпускаются фасованными в потребительскую тару и весовыми. Весовые и фасованные макаронные изделия укладываются в новые картонные коробки. 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Хлеб, пораженный "тягучей" (картофельной) болезнью, не допускается для пищевых целей, не подлежит переработке и немедленно удаляется с хлебопекарного объекта. Для предупреждения распространения картофельной болезни проводятся профилактические мероприятия.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Кондитерские изделия упаковываются в чистую, сухую, без постороннего запаха тару. Перед укладкой изделий тару выстилают пергаментом или подпергаментом, лотки закрывают крышками; листы и лотки без крышек укладываются в металлические контейнеры с крышками.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Маркировка потребительской тары осуществляется в соответствии с требованиями нормативной и технической документации.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Допускается принимать и перерабатывать на хлебопекарном объекте возвращаемые из торговой сети незагрязненные и без признаков микробиологической порчи хлеб, хлебобулочные и макаронные изделия.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Замоченные хлеб и хлебобулочные изделия, предназначенные для переработки, могут быть использованы при выработке хлеба из муки того же сорта или сортом ниже. Срок хранения замоченных макаронных изделий не должен превышать 5-6 часов.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Хранение на производстве отходов и возврата хлебных изделий, подлежащих замачиванию более 4 суток не допускается.</w:t>
      </w:r>
    </w:p>
    <w:bookmarkEnd w:id="638"/>
    <w:bookmarkStart w:name="z642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производству пищевых концентратов и пищевых кислот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Помещение спорового отделения должно быть сухим и хорошо вентилируемым. В помещении ежедневно проводится влажная уборка. В помещениях, где производятся посевы, полы и стены обрабатываются 2-3 %-ным дезинфицирующим раствором с последующим облучением бактерицидными лампами.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В бродильном отделении пол и стены коридоров и подсобных помещений ежедневно промывают 1-2 %-ным дезинфицирующим раствором или 2 %-ным раствором медного купороса. Не реже 1 раза в неделю аппаратура и трубопроводы промываются раствором антисептиков. Для захода в камеру предусматривается запас стерильных халатов и косынок. </w:t>
      </w:r>
    </w:p>
    <w:bookmarkEnd w:id="641"/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Перед заходом в бродильную камеру проводится дезинфекция рук и вносимых предметов спиртом, специальной обуви дезинфицирующим раствором, воздух очищается водой из форсунок у входа в камеру. 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На участке глубинного брожения пол, стены, поверхности аппаратуры, емкостей, трубопроводов ежедневно промываются дезинфицирующим раствором. 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При производстве молочной кислоты бродильные чаны обрабатываются перед каждым сбраживанием. 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Стеклянная и полиэтиленовая тара должна проходить бракераж при приеме на завод и при подаче из моечного отделения на участок розлива кислоты. Тара, предназначенная для розлива молочной кислоты, перед употреблением моется. 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Моечные ванны один раз в смену очищаются и промываются чистой водой. 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Стеклянная тара с молочной кислотой проверяется на отсутствие посторонних включений. 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При производстве виннокаменной кислоты аппаратура не реже 2 раз в месяц очищается щетками от осадка, и промываться водой. При появлении признаков плесени оборудование подвергается обработке кипятком в течение 2-3 часов. Наружная поверхность оборудования не реже 1 раза в смену протирается 4 %-ным раствором кальцинированной соды и промывается водой. </w:t>
      </w:r>
    </w:p>
    <w:bookmarkEnd w:id="648"/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Экстракты хранятся в складах или подвалах в чистых емкостях из нержавеющей стали. </w:t>
      </w:r>
    </w:p>
    <w:bookmarkEnd w:id="649"/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Готовые кристаллы лимонной и виннокаменной кислот, до расфасовки, хранятся в чистых, исправных бункерах с крышками. Молочная кислота хранится в емкостях, изготовленных из материалов, разрешенных для применения в Республике Казахстан. </w:t>
      </w:r>
    </w:p>
    <w:bookmarkEnd w:id="650"/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Перевозить экстракты допускается в специальных запломбированных цистернах из нержавеющей стали, чистых деревянных бочках, жестяной лакированной или стеклянной таре в заводской упаковке. </w:t>
      </w:r>
    </w:p>
    <w:bookmarkEnd w:id="651"/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При транспортировке лимонной и виннокаменной кислот принимаются меры для предохранения их от увлажнения.</w:t>
      </w:r>
    </w:p>
    <w:bookmarkEnd w:id="652"/>
    <w:bookmarkStart w:name="z656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объектам по производству дрожжей, желатина</w:t>
      </w:r>
    </w:p>
    <w:bookmarkEnd w:id="653"/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Дрожжерастильные аппараты оснащаются средствами для автоматического измерения основных параметров процесса размножения дрожжей, моющими головками с подводом к ним воды и дезинфицирующих растворов.</w:t>
      </w:r>
    </w:p>
    <w:bookmarkEnd w:id="654"/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Станция приготовления дезинфицирующего раствора должна состоять из: баков рабочего раствора, бака возврата раствора, насосов для подачи воды и раствора на моющие головки и возврата использованного раствора. </w:t>
      </w:r>
    </w:p>
    <w:bookmarkEnd w:id="655"/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Для промывки и пропарирования продуктопроводов к ним подводится вода и пар. </w:t>
      </w:r>
    </w:p>
    <w:bookmarkEnd w:id="656"/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Цех для выращивания чистой культуры дрожжей должен быть изолирован от остальных цехов, содержаться в чистоте.</w:t>
      </w:r>
    </w:p>
    <w:bookmarkEnd w:id="657"/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Перед каждым приготовлением чистой культуры дрожжей производится стерилизация оборудования для выращивания, стеклянной посуды, фильтра и другого используемого инвентаря.</w:t>
      </w:r>
    </w:p>
    <w:bookmarkEnd w:id="658"/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Сушилки и другое оборудование очищаются вакуумными установками.</w:t>
      </w:r>
    </w:p>
    <w:bookmarkEnd w:id="659"/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Пуск в эксплуатацию оборудования и аппаратов после ремонта и реконструкции допускается после мытья, дезинфекции и лабораторного контроля. </w:t>
      </w:r>
    </w:p>
    <w:bookmarkEnd w:id="660"/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При производстве желатина оборудование для первичной обработки костного сырья (аппараты для водной экстракции жира, промывочные барабаны и калибровочные машины) подвергается мойке горячей водой температурой 60-70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после выгрузки из него каждой партии сырья.</w:t>
      </w:r>
    </w:p>
    <w:bookmarkEnd w:id="661"/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Варочные котлы подвергаются обработке по окончании всего процесса варки каждой загруженной в них партии сырья. После удаления варочных остатков котлы обрабатываются 0,5 % горячим раствором кальцинированной или каустической соды с применением щеток, после чего ополаскиваются горячей водой до полного удаления остатков моющего средства.</w:t>
      </w:r>
    </w:p>
    <w:bookmarkEnd w:id="662"/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Оборудование и инвентарь для формовки фильтров (гидравлические прессы, желоба) после каждой смены очищаются щетками от остатков фильтро-массы и промываются горячей водой в течение 10-15 минут. Оборудование еженедельно промывается горячими моющими растворами 0,5-1 % концентрации, затем водой и дезинфицируются. Через 30-40 минут после дезинфекции оборудование промывается водой.</w:t>
      </w:r>
    </w:p>
    <w:bookmarkEnd w:id="663"/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Машины, используемые для разрыхления брикетов отработанных фильтров, обрабатываются горячей водой в конце каждой смены и еженедельно моются горячими моющими растворами 0,5-1 % концентрации с помощью щеток с ополаскиванием водой и последующей дезинфекцией. Через 30-40 минут после окончания дезинфекции ополаскиваются водой.</w:t>
      </w:r>
    </w:p>
    <w:bookmarkEnd w:id="664"/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Желатинизационные барабаны линий по окончании каждой смены промываются горячей водой и дезинфицируются двух- или трехкратным нанесением (распылением) на поверхность вращающегося барабана 3 % раствора перекиси водорода.</w:t>
      </w:r>
    </w:p>
    <w:bookmarkEnd w:id="665"/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Войлочные прокладки уплотнителя перед использованием пропитываются пищевым парафином путем погружения в расплавленный парафин на 5 мин. </w:t>
      </w:r>
    </w:p>
    <w:bookmarkEnd w:id="666"/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533. Новые сетки для раскладывания студня, а также сетки после ремонта подвергаются мойке 0,5 % раствором моющих средств с применением щеток, после чего ополаскиваются горячей водой и дезинфицируются в специальной камере острым паром в течение 15-20 минут или обрабатываются горячей водой (температура 90-95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в течение 15-20 минут.</w:t>
      </w:r>
    </w:p>
    <w:bookmarkEnd w:id="667"/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Сетки, находящиеся в обращении, после каждого освобождения от плиток желатина промываются горячей водой.</w:t>
      </w:r>
    </w:p>
    <w:bookmarkEnd w:id="668"/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Обработка вакуум-аппаратов при производстве пищевого желатина осуществляется еженедельно, при производстве технического желатина по окончании процесса упаривания.</w:t>
      </w:r>
    </w:p>
    <w:bookmarkEnd w:id="669"/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Шнеки и накопители после каждого освобождения от галерты промываются вначале холодной, затем горячей водой в течение 10-15 минут и дезинфицируются 3 % раствором перекиси водорода путем распыления.</w:t>
      </w:r>
    </w:p>
    <w:bookmarkEnd w:id="670"/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Сушильные барабаны при постоянной сушке пищевого желатина подвергаются обработке через 10 дней. При сушке пищевого и технического желатина на одном и том же оборудовании обработка проводится каждый раз перед сушкой пищевого желатина. После выгрузки продукта барабаны промываются теплой водой до полного удаления остатков желатина, затем обрабатываются горячей водой в течение 25-30 минут.</w:t>
      </w:r>
    </w:p>
    <w:bookmarkEnd w:id="671"/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Сушильные каналы во время сушки студня обрабатываются сернистым ангидридом 2 раза в смену в течение 15 минут. </w:t>
      </w:r>
    </w:p>
    <w:bookmarkEnd w:id="672"/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Молотковые дробилки для измельчения желатина в конце каждой смены механически очищаются щетками от остатков желатиновой пыли. Ежемесячно дробилки и трубопроводы демонтируются с проведением механической очистки, мойки и дезинфекций 3 % раствором перекиси водорода.</w:t>
      </w:r>
    </w:p>
    <w:bookmarkEnd w:id="673"/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Мусаты, ножи, используемые для разрезания ленты студня, дезинфицируются в стерилизаторах каждые 2 часа.</w:t>
      </w:r>
    </w:p>
    <w:bookmarkEnd w:id="674"/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Щетки для механической очистки технологического оборудования моются 0,5 % раствором кальцинированной соды и дезинфицируются погружением в 3 % раствор перекиси водорода. </w:t>
      </w:r>
    </w:p>
    <w:bookmarkEnd w:id="675"/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Фильтрующий материал заменяется после слива каждой партии бульона. Бывшие в употреблении марлевые фильтры промываются горячей водой и стерилизуются.</w:t>
      </w:r>
    </w:p>
    <w:bookmarkEnd w:id="676"/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Меласса перевозится в чистых, опломбированных емкостях. Слив мелассы и других жидкостей в подземные емкости проводится через приемные воронки с закрывающимися крышками.</w:t>
      </w:r>
    </w:p>
    <w:bookmarkEnd w:id="677"/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Для улавливания механических примесей, находящихся в мелассе, на пути ее поступления в хранилища и из хранилищ на производство устанавливаются металлические сетки. </w:t>
      </w:r>
    </w:p>
    <w:bookmarkEnd w:id="678"/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Мелассохранилища высотой более 3 м должны иметь кроме верхних люков (в крышке бака) и нижние люки для чистки, мойки и ремонта хранилищ.</w:t>
      </w:r>
    </w:p>
    <w:bookmarkEnd w:id="679"/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Не допускается разогревать мелассу и другие жидкие материалы в цистернах до температуры свыше плюс 25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80"/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Мелассохранилища и емкости для хранения аммиачной воды, серной кислоты и других жидких материалов должны иметь устройства для отвода газов в атмосферу, датчики уровня, автоматическую блокировку верхнего уровня или переливные устройства.</w:t>
      </w:r>
    </w:p>
    <w:bookmarkEnd w:id="681"/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На емкостях для хранения кислот, щелочей и других едких жидкостей наносятся предупредительные надписи.</w:t>
      </w:r>
    </w:p>
    <w:bookmarkEnd w:id="682"/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Концентрированная серная кислота хранится в емкостях, изготовленных из стали. Хранение разбавленных растворов серной кислоты (ниже 70 %) допускается в кислотоупорных емкостях.</w:t>
      </w:r>
    </w:p>
    <w:bookmarkEnd w:id="683"/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Все емкости и мерники для кислот и щелочей имеют указатели уровня с автоматически действующим аварийным затвором или другие приспособления, обеспечивающие безопасность обслуживающего персонала, а также переливные трубы с отводами в первичную емкость.</w:t>
      </w:r>
    </w:p>
    <w:bookmarkEnd w:id="684"/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Сушеные дрожжи хранятся в изолированных сухих помещениях при температуре не выше плюс 15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С, упакованный желатин при температуре не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C и относительной влажности воздуха не более 85 %. Дрожжевое молоко хранится и транспортируется при температуре от 0 до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685"/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Перевозка дрожжей совместно с техническими материалами и пахнущими веществами не допускается.</w:t>
      </w:r>
    </w:p>
    <w:bookmarkEnd w:id="686"/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На большие расстояния дрожжи перевозятся в вагонах-холодильниках и авторефрижераторах при температуре плюс 1-4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87"/>
    <w:bookmarkStart w:name="z691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и эксплуатации объектов мукомольной</w:t>
      </w:r>
      <w:r>
        <w:br/>
      </w:r>
      <w:r>
        <w:rPr>
          <w:rFonts w:ascii="Times New Roman"/>
          <w:b/>
          <w:i w:val="false"/>
          <w:color w:val="000000"/>
        </w:rPr>
        <w:t>промышленности (элеваторов и хлебоприемных пунктов)</w:t>
      </w:r>
    </w:p>
    <w:bookmarkEnd w:id="688"/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В производственных зданиях объекта мукомольной промышленности (далее - объект) площадь на одного работающего должна составлять не менее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учета площади, занимаемой оборудованием, зонами обслуживания, проходами, проездами, местами промежуточного складирования и резервными площадями для последующего расширения производства.</w:t>
      </w:r>
    </w:p>
    <w:bookmarkEnd w:id="689"/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553. Поверхности стен, потолков, несущих конструкций, дверей, пола производственных помещений, а также стен силосов и бункеров должны быть без выступов, впадин, шероховатостей и позволять легко производить их очистку. </w:t>
      </w:r>
    </w:p>
    <w:bookmarkEnd w:id="690"/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В помещениях с естественным проветриванием предусматривается не менее двух открывающихся створок или форточек площадью не менее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каждая. Суммарная площадь створок или форточек должна быть не менее 0,25 % площади помещений, в этажах над силосной - 0,3 %.</w:t>
      </w:r>
    </w:p>
    <w:bookmarkEnd w:id="691"/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В составе производственных помещений с учетом поточности технологического процесса отводятся специально оборудованные помещения для заполнения мешков и пакетов готовой продукцией. Мешки, использованные для затаривания зерна, крупы и муки подвергаются очистке, просушке и дезинфекции в отдельных, отапливаемых помещениях, оборудованных приточно-вытяжной вентиляцией. </w:t>
      </w:r>
    </w:p>
    <w:bookmarkEnd w:id="692"/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Помещения для приготовления суспензии, протравливания семян изолируют от остальных помещений. Средства для протравливания семян хранятся в отдельном изолированном помещении. 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Ограждения внутри производственных зданий и площадок должны быть стальными, решетчатыми, высотой 1,0 м и сплошными на высоту не менее 15 см от пола.</w:t>
      </w:r>
    </w:p>
    <w:bookmarkEnd w:id="694"/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На кровле зданий и сооружений высотой свыше 10 м до верха карниза или парапета оборудуются решетчатые ограждения из несгораемых материалов высотой не менее 0,6 м. При установке на крыше оборудования ограждение должно быть высотой не менее 1,0 м.</w:t>
      </w:r>
    </w:p>
    <w:bookmarkEnd w:id="695"/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Склады для хранения зерна, упакованного в мешки, могут быть многоэтажными. Должны иметь спуски и транспортные средства для перемещения груза. 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В механизированных зерновых складах с плоскими полами, в том числе оборудованных аэрожелобами, над выпускными отверстиями на конвейер по их центру устанавливаются вертикальные колонны, предохраняющие работающих от затягивания в воронку. </w:t>
      </w:r>
    </w:p>
    <w:bookmarkEnd w:id="697"/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зерновых механизированных складов без вертикальных колонн или пирамидальных решеток не допускается.</w:t>
      </w:r>
    </w:p>
    <w:bookmarkEnd w:id="698"/>
    <w:bookmarkStart w:name="z7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Процесс перемещения насыпей продуктов к выпускному устройству должен быть механизирован. Доступ рабочих на насыпь не допускается. Проходные галереи складов с плоскими полами оборудуются вытяжной вентиляцией.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В зерновых складах с наклонными полами верхний конвейер оснащается ограждением на всю высоту до крыши. При открывании дверей электродвигатель привода нижнего конвейера должен автоматически отключаться.</w:t>
      </w:r>
    </w:p>
    <w:bookmarkEnd w:id="700"/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В каждом механизированном складе с самотечным выпуском зерна предусматривается не менее двух кнопок для остановки конвейера нижней галереи. Кнопки должны находиться на наружной стене склада и у электродвигателя конвейера.</w:t>
      </w:r>
    </w:p>
    <w:bookmarkEnd w:id="701"/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Силосы и бункера независимо от места их расположения должны иметь сплошное перекрытие с устройством загрузочных и лазовых люков, плотно закрывающихся в уровень с полом и оборудованных предохранительными решетками с ячейками, запираемыми на замок. </w:t>
      </w:r>
    </w:p>
    <w:bookmarkEnd w:id="702"/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Все силосы и бункера оборудуются аспирационными устройствами, бункера для сбора и хранения пыли отдельной установкой. </w:t>
      </w:r>
    </w:p>
    <w:bookmarkEnd w:id="703"/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Силосы и бункера для хранения зерна оборудуются устройствами, обеспечивающими полное их высыпание.</w:t>
      </w:r>
    </w:p>
    <w:bookmarkEnd w:id="704"/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Устройство подвальных этажей зданий и подземных тоннелей должно исключать проникновение в них грунтовых вод.</w:t>
      </w:r>
    </w:p>
    <w:bookmarkEnd w:id="705"/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В производственных помещениях, расположенных в подвальных (полуподвальных) этажах и транспортных тоннелях предусматривается не менее 2 входов - выходов, расположенных в начале и конце помещения или тоннеля.</w:t>
      </w:r>
    </w:p>
    <w:bookmarkEnd w:id="706"/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Не сплошные перекрытия, помосты для обслуживания механизмов, переходные мостики должны иметь ограждение высотой не менее 1,0 м со сплошной зашивкой внизу на 0,15 м.</w:t>
      </w:r>
    </w:p>
    <w:bookmarkEnd w:id="707"/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Площадки, имеющие длину более 20 м и расположенные на высоте свыше 2 м от уровня земли или пола помещения, должны иметь не менее двух входов-выходов, устроенных один в начале и второй в конце галереи или площадки. </w:t>
      </w:r>
    </w:p>
    <w:bookmarkEnd w:id="708"/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Уборка производственных помещений проводиться пневматическим или механическим способом. Не допускается при уборке помещений использовать горючие жидкости. </w:t>
      </w:r>
    </w:p>
    <w:bookmarkEnd w:id="709"/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Помещения, предназначенные для хранения зерна, прилегающие помещения и лестничные клетки содержатся в чистоте. После каждой смены очищаются от пыли, мусора и россыпей продуктов. При уборке зерно покрывается чистым брезентом. </w:t>
      </w:r>
    </w:p>
    <w:bookmarkEnd w:id="710"/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Транспортные средства ежедневно после работы очищаются и промываются, а при работе с зараженным зерном подвергаются дезинфекции.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Склад или часть его после каждого освобождения подвергается механической очистке, при заражении вредителями хлебных запасов дезинсекции влажным или газовым способом.</w:t>
      </w:r>
    </w:p>
    <w:bookmarkEnd w:id="712"/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Мусор, пыль и зерно, зараженное вредителем хранятся в изолированном помещении, расположенном на расстоянии не менее 40-50 м от склада для хранения не зараженного зерна. Хранение сметок, сора и пыли внутри складского помещения не допускается.</w:t>
      </w:r>
    </w:p>
    <w:bookmarkEnd w:id="713"/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Все производственные и вспомогательные помещения независимо от степени загрязненности в них воздуха должны иметь естественную, механическую или смешанную приточно-вытяжную вентиляцию. </w:t>
      </w:r>
    </w:p>
    <w:bookmarkEnd w:id="714"/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Аспирационные сети должны осматриваться не реже трех раз в месяц, не реже одного раза в год должны проводиться контрольные испытания, с сопоставлением паспортных данных.</w:t>
      </w:r>
    </w:p>
    <w:bookmarkEnd w:id="715"/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Все машины и механизмы, при работе которых образуется пыль, а так же силосы и бункеры должны иметь местные аспираторы. </w:t>
      </w:r>
    </w:p>
    <w:bookmarkEnd w:id="716"/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Выхлопные трубы циклонов выводятся на 2 м выше крыши здания, в котором они установлены. В помещении сепараторов рабочих зданий элеватора предусматривается приток наружного воздуха.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В холодный и переходный периоды года в отапливаемых производственных помещениях на непостоянных рабочих местах допускается работать при сниженной на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0</w:t>
      </w:r>
      <w:r>
        <w:rPr>
          <w:rFonts w:ascii="Times New Roman"/>
          <w:b w:val="false"/>
          <w:i w:val="false"/>
          <w:color w:val="000000"/>
          <w:sz w:val="28"/>
        </w:rPr>
        <w:t>С температуре воздуха и повышение скорости движения воздуха до 0,7 м/сек.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Горячие конструктивные части производственного оборудования, должны иметь теплоизоляцию, температура наружных поверхностей не должна превышать 45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719"/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Движущиеся части производственного оборудования ограждаются, зубчатые передачи закрываются кожухами, прочно прикрепленными к неподвижной части машины. Ограждения движущихся частей машин должны быть прочными, удобными в эксплуатации и надежно прикреплены к полу или неподвижным частям ограждаемого оборудования. Применяемые в машинах и механизмах подвижные противовесы помещаются внутри машины или заключаются в укрепленные ограждения.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Объекты обеспечиваются специальными установками для извлечения металломагнитных примесей. Магнитные заграждения устанавливаются из расчета полного улавливания металломагнитных примесей.</w:t>
      </w:r>
    </w:p>
    <w:bookmarkEnd w:id="721"/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С боковых сторон ситовейки предусматриваются проходы шириной не менее 0,8 м, свободные от самотечных трубопроводов. Во время работы не допускается расчищать руками сборные шнеки, ситовейки, смазывать и ремонтировать детали, становиться на машину.</w:t>
      </w:r>
    </w:p>
    <w:bookmarkEnd w:id="722"/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Съемные ограждения оснащаются устройствами для удобного и безопасного удержания при снятии и установке. Съемные, откидные и раздвижные ограждения, открывающиеся крышки, люки и щитки в этих ограждениях должны иметь устройства, исключающие их случайное снятие или открывание.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Оборудование на анкерных болтах закрепляется к перекрытиям или креплениям машин.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Соединение концов приводных ремней и плоскоременных передач должно быть прочным, гладким, гибким. Соединение концов приводных ремней металлическими соединителями не допускается.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Аспираторы оборудования должны быть герметичными, аспирационные камеры машин пыленепроницаемыми, клапаны обеспечивать свободный вывод относов, без образования пыли и подсоса воздуха.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Все аспирационные установки блокируются с технологическим и транспортным оборудованием, включаются в работу с опережением на 20 секунд до включения технологического и транспортного оборудования и выключаться через 20-30 секунд после его остановки. Выключение аспирационных установок при работе оборудования не допускается.</w:t>
      </w:r>
    </w:p>
    <w:bookmarkEnd w:id="727"/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При установлении оборудования, создающего шум и вибрацию, предусматриваются архитектурно-строительные мероприятия, направленные на снижение шума на рабочих местах.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Воздуходувные машины и вентиляторы высокого давления для пневматического транспорта устанавливаются в отдельных звукоизолированных помещениях, на виброизолирующих подкладках, с установкой глушителей после воздуходувной машины и вентиляторов, а в отдельных случаях и до машин. 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Подъемно-транспортное оборудование, передвижные самоходные транспортные механизмы должны быть установлены надежно, чтобы исключить их самопроизвольное перемещение и опрокидывание.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Верхняя холостая ветвь самоподавателей (скребковых питателей) ограждается, лебедки их должны иметь безопасные рукоятки, позволяющие опускать скребковую часть без откидывания пальца храповика.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При работе самоподавателя в технологической линии с конвейером или другой машиной привод самоподавателя должен быть сблокирован с двигателем впереди установленной машины на случай ее остановки.</w:t>
      </w:r>
    </w:p>
    <w:bookmarkEnd w:id="732"/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У передвижных конвейеров для тарных грузов по бокам ленты укрепляются продольные борта высотой 0,2 м; для приемки мешков с транспортера устанавливается специальный приемный стол.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Водяные и зерновые колеса и диски увлажнительных машин должны быть хорошо отбалансированы, плавно вращаться, струя воды равномерной, слив воды свободным. Не допускается наличие течи в трубах, резервуарах и арматуре. 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Моечные машины устанавливаются в металлических или бетонных корытах, имеющих борта высотой 50-75 мм, в отапливаемых помещениях. Кожух моечной машины с отжимной колонкой должен быть прочным, без щелей, пол вокруг моечной машины сухим.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Машины и аппараты для выбивания мешков должны исключать необходимость ручного удержания мешка в процессе его очистки от пыли и тестовой корки. Применять машины с ручным удержанием мешка не допускается. Очистка и вытряхивание мешков, зараженных вредителями хлебных запасов, на территории зернохранилища на открытом воздухе не допускается. 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Трапы, служащие для прохода с грузом изготавливаются из металла и досок, шириной не менее 0,8 м при одностороннем движении и не менее 1,5 м - при двустороннем.</w:t>
      </w:r>
    </w:p>
    <w:bookmarkEnd w:id="737"/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длинных (более трех метров) трапах и мостках под ними устанавливаются деревянные опоры. Использовать мешки с продукцией вместо опор не допускается. Трапы должны иметь на одном конце металлические крюки для зацепления за дверную рейку вагона или за другие устойчивые элементы разгружаемого объекта.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Перемещение передвижных транспортных и зерноочистительных машин и перекатка их вручную на новое место должно производиться при выключенном электродвигателе и отсоединенном шланговом проводе от штепсельной розетки.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Накатывание, подъем и установка передвижных транспортных и зерноочистительных машин на платформы складов, мостики или другие возвышенные места производятся при помощи лебедок по наклонным, прочно укрепленным трапам или другими безопасными и облегчающими эту работу специальными приспособлениями.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Очистка зерна производиться в отдельных помещениях с применением пылеуловителей. Проведение этих работ в складах хранения зерна не допускается.</w:t>
      </w:r>
    </w:p>
    <w:bookmarkEnd w:id="741"/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Проверка температуры хранящегося в силосах и бункерах зерна осуществляется стационарными или переносными установками. Спуск рабочих в силосы и бункеры для хранения зерна производится при обоснованной необходимости и только при помощи специальной лебедки. Перед спуском силос или бункер должен проветриваться.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пищевой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54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выявления и ликвидации аварий</w:t>
      </w:r>
      <w:r>
        <w:br/>
      </w:r>
      <w:r>
        <w:rPr>
          <w:rFonts w:ascii="Times New Roman"/>
          <w:b/>
          <w:i w:val="false"/>
          <w:color w:val="000000"/>
        </w:rPr>
        <w:t>и ремонтных работ на водопроводе и канализации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690"/>
        <w:gridCol w:w="1690"/>
        <w:gridCol w:w="1690"/>
        <w:gridCol w:w="2159"/>
        <w:gridCol w:w="1690"/>
        <w:gridCol w:w="1691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была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сети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анализов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участок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пищевой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56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результатов медицинских осмотров работников цеха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Цех(бригада)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Начальник(бригадир)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882"/>
        <w:gridCol w:w="994"/>
        <w:gridCol w:w="543"/>
        <w:gridCol w:w="543"/>
        <w:gridCol w:w="543"/>
        <w:gridCol w:w="543"/>
        <w:gridCol w:w="994"/>
        <w:gridCol w:w="543"/>
        <w:gridCol w:w="543"/>
        <w:gridCol w:w="543"/>
        <w:gridCol w:w="543"/>
        <w:gridCol w:w="995"/>
        <w:gridCol w:w="543"/>
        <w:gridCol w:w="543"/>
        <w:gridCol w:w="543"/>
        <w:gridCol w:w="543"/>
        <w:gridCol w:w="996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Месяц/дни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2010 года № 588 </w:t>
            </w:r>
          </w:p>
        </w:tc>
      </w:tr>
    </w:tbl>
    <w:bookmarkStart w:name="z74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признаваемых утратившими силу</w:t>
      </w:r>
    </w:p>
    <w:bookmarkEnd w:id="745"/>
    <w:bookmarkStart w:name="z74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2003 года № 94 "Об утверждении санитарно-эпидемиологических правил и норм "Санитарно-гигиенические и противоэпидемические требования к организациям по производству хлеба, хлебобулочных, макаронных и кондитерских изделий" (зарегистрированный в Реестре государственной регистрации нормативных правовых актов под № 2195);</w:t>
      </w:r>
    </w:p>
    <w:bookmarkEnd w:id="746"/>
    <w:bookmarkStart w:name="z74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2005 года № 60 "Об утверждении санитарно-эпидемиологических правил и норм "Санитарно-эпидемиологические требования к содержанию и эксплуатации объектов по производству мяса и мясной продукции, их хранению и транспортировке" (зарегистрированный в Реестре государственной регистрации нормативных правовых актов под № 3555, опубликованный в газете "Юридическая газета" от 16 ноября 2005 года № 212 (946));</w:t>
      </w:r>
    </w:p>
    <w:bookmarkEnd w:id="747"/>
    <w:bookmarkStart w:name="z75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марта 2005 года № 147 "Об утверждении санитарно-эпидемиологических правил и норм по питьевой воде "Санитарно-эпидемиологические требования к производству, качеству и безопасности расфасованных в емкости питьевых, минеральных природных и искусственно минеральных вод" (зарегистрированный в Реестре государственной регистрации нормативных правовых актов под № 3608, опубликованный в газете "Юридическая газета" от 14 октября 2005 года № 190-191 (924-925));</w:t>
      </w:r>
    </w:p>
    <w:bookmarkEnd w:id="748"/>
    <w:bookmarkStart w:name="z75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28 апреля 2005 года № 201 "Об утверждении санитарно-эпидемиологических правил и норм "Санитарно-эпидемиологические требования к содержанию и эксплуатации объектов по производству молока и молочной продукции, их хранению и транспортировке" (зарегистрированный в Реестре государственной регистрации нормативных правовых актов под № 3687, опубликованный в газете "Юридическая газета" от 9 декабря 2005 года № 230-231 (964-965));</w:t>
      </w:r>
    </w:p>
    <w:bookmarkEnd w:id="749"/>
    <w:bookmarkStart w:name="z75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мая 2008 года № 277 "Об утверждении санитарно-эпидемиологических правил и норм "Санитарно-эпидемиологические требования к содержанию и эксплуатации объектов по производству растительных масел" (зарегистрированный в Реестре государственной регистрации нормативных правовых актов под № 5230, опубликованный в газете "Юридическая газета" от 25 июля 2008 г. № 112 (1512)).</w:t>
      </w:r>
    </w:p>
    <w:bookmarkEnd w:id="7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