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71eb8" w14:textId="e071e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и.о. Председателя Агентства Республики Казахстан по регулированию естественных монополий и защите конкуренции от 25 марта 2004 года № 149-ОД "О Правилах утверждения временных понижающих коэффициентов к тарифам (ценам, ставкам сборов) на регулируемые услуги по транспортировке природного газа по магистральным и (или) распределительным трубопроводам"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регулированию естественных монополий от 27 июля 2010 года № 240-ОД. Зарегистрирован в Министерстве юстиции Республики Казахстан 24 августа 2010 года № 6436. Утратил силу приказом Министра национальной экономики Республики Казахстан от 22 мая 2020 года № 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22.05.2020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14-1 и подпунктом 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естественных монополиях и регулируемых рынках",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21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Агентстве Республики Казахстан по регулированию естественных монополий, утвержденного постановлением Правительства Республики Казахстан от 12 октября 2007 года № 943,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Председателя Агентства Республики Казахстан по регулированию естественных монополий и защите конкуренции от 25 марта 2004 года № 149-ОД "О Правилах утверждения временных понижающих коэффициентов к тарифам (ценам, ставкам сборов) на регулируемые услуги по транспортировке природного газа по магистральным и (или) распределительным трубопроводам" (зарегистрированный в Реестре государственной регистрации нормативных правовых актов за № 2813),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преамбуле: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"подпунктом 6" заменить словами "подпунктом 5) пункта 1";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 "О естественных монополиях" дополнить словами "и регулируемых рынках";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левом нижнем углу гриф "Согласовано: Председатель налогового комитета Министерства финансов Республики Казахстан 1 апреля 2004 г." исключить;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утверждения временных понижающих коэффициентов к тарифам (ценам, ставкам сборов) на регулируемые услуги по транспортировке природного газа по магистральным и (или) распределительным трубопроводам, утвержденных указанным приказом: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после слов "О естественных монополиях" дополнить словами "и регулируемых рынках";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абзацы пятый и восьмой изложить в следующих редакциях: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"потребитель – физическое или юридическое лицо, пользующееся или намеревающееся пользоваться регулируемыми услугами (товарами, работами) субъектов естественной монополии и регулируемого рынка;";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"уполномоченный орган – государственный орган, осуществляющий руководство в сферах естественных монополий и на регулируемых рынках.";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девятый после слов "Республики Казахстан" дополнить словами "о естественных монополиях и регулируемых рынках";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 и по всему тексту Правил слова ", Налоговый комитет Министерства финансов Республики Казахстан", "Налоговый комитет Министерства финансов Республики Казахстан,", "Налоговым комитетом Министерства финансов Республики Казахстан,", "Налогового комитета Министерства финансов Республики Казахстан," исключить;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13 слова "вышеуказанных государственных органов" заменить словами "вышеуказанного государственного органа";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26 слова "Уведомление также направляется в адрес Налогового комитета Министерства финансов Республики Казахстан." исключить;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всему тексту после слов "о естественных монополиях" дополнить словами "и регулируемых рынках".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регулированию в сфере трубопроводных и водоканализационных систем Агентства Республики Казахстан по регулированию естественных монополий (Аскарова А.Г.)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административной работы Агентства Республики Казахстан по регулированию естественных монополий (Есиркепов Е.О.) после государственной регистрации настоящего приказа в Министерстве юстиции Республики Казахстан: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законодательством порядке его официальное опубликование в средствах массовой информации;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его до сведения структурных подразделений и территориальных органов Агентства Республики Казахстан по регулированию естественных монополий.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регулированию естественных монополий Смагулова К.М.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Алдабергенов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нефти и газа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Мынбаев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2010 год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июля 2010 год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