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53d2a" w14:textId="0953d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приему квалификационного экзамена для присвоения квалификации судебного эксперта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юстиции Республики Казахстан от 23 июля 2010 года № 218. Зарегистрирован в Министерстве юстиции Республики Казахстан 23 августа 2010 года № 6412. Утратил силу приказом Министра юстиции Республики Казахстан от 16 марта 2011 года № 113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юстиции РК от 16.03.2011 </w:t>
      </w:r>
      <w:r>
        <w:rPr>
          <w:rFonts w:ascii="Times New Roman"/>
          <w:b w:val="false"/>
          <w:i w:val="false"/>
          <w:color w:val="ff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судебно-экспертной деятельности в Республике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приему квалификационного экзамена для присвоения квалификации судебного эксперта.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приказа возложить на заместителя Министра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Министра                              А. Аманбаев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и.о. Министра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июля 2010 года № 218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</w:t>
      </w:r>
      <w:r>
        <w:br/>
      </w:r>
      <w:r>
        <w:rPr>
          <w:rFonts w:ascii="Times New Roman"/>
          <w:b/>
          <w:i w:val="false"/>
          <w:color w:val="000000"/>
        </w:rPr>
        <w:t>
по приему квалификационного экзамена</w:t>
      </w:r>
      <w:r>
        <w:br/>
      </w:r>
      <w:r>
        <w:rPr>
          <w:rFonts w:ascii="Times New Roman"/>
          <w:b/>
          <w:i w:val="false"/>
          <w:color w:val="000000"/>
        </w:rPr>
        <w:t>
для присвоения квалификации судебного эксперта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разработана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20 января 2010 года "О судебно-экспертной деятельности в Республике Казахстан", с целью определения уровня профессиональной подготовленности соискателя для производства судебных экспертиз квалификационной комиссией Министерства юстиции Республики Казахстан (далее - Комиссия).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Целью сдачи квалификационного экзамена соискателем является выявление уровня его профессиональной подготовленности для обеспечения производства судебной экспертизы на высоком профессиональном уровне в соответствии с требованиями процессуального законодательства и современными научными достижениями в области судебной экспертизы.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Для сдачи квалификационного экзамена соискатель - сотрудник органа судебной экспертизы Министерства юстиции Республики Казахстан представляет в службу кадрового обеспечения органа судебной экспертизы Министерства юстиции Республики Казахстан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копию удостоверения личности;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заявление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нотариально удостоверенную копию диплома о высшем образовании (при наличии ученой степени и ученого звания - копии дипломов);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отзыв руководителя стажировки;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отчет о прохождении стажировки;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автобиографию;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четыре фотографии (размер - 3х4);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представление начальника территориального подразделения органа судебной экспертизы Министерства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характеристику начальника территориального подразделения органа судебной экспертизы Министерства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выписку из протокола совещания сотрудников территориального подразделения органа судебной экспертизы Министерства юстиции Республики Казахстан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Для сдачи квалификационного экзамена по дополнительной экспертной специальности соискатель - судебный эксперт, осуществляющий судебно-экспертную деятельность на основании </w:t>
      </w:r>
      <w:r>
        <w:rPr>
          <w:rFonts w:ascii="Times New Roman"/>
          <w:b w:val="false"/>
          <w:i w:val="false"/>
          <w:color w:val="000000"/>
          <w:sz w:val="28"/>
        </w:rPr>
        <w:t>лицензии</w:t>
      </w:r>
      <w:r>
        <w:rPr>
          <w:rFonts w:ascii="Times New Roman"/>
          <w:b w:val="false"/>
          <w:i w:val="false"/>
          <w:color w:val="000000"/>
          <w:sz w:val="28"/>
        </w:rPr>
        <w:t>, представляет в комиссию по лицензированию судебно-экспертной деятельности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копию удостоверения личности;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заявление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нотариально удостоверенную копию диплома о высшем образовании (при наличии ученой степени и ученого звания - копии дипломов);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отзыв руководителя стажировки;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отчет о прохождении стажировки;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автобиографию;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четыре фотографии (размер - 3х4).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 сдаче квалификационного экзамена допускается соискатель, осваивающий экспертную специальность, соответствующую высшему профессиональному образованию и прошедший подготовку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> Министра юстиции Республики Казахстан от 20 апреля 2010 года № 122 "Об утверждении Правил прохождения специальной профессиональной подготовки лицами, впервые поступающими на работу в органы судебной экспертизы Министерства юстиции Республики Казахстан (зарегистрированный в Реестре государственной регистрации нормативных правовых актов № 6211).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Служба кадрового обеспечения органа судебной экспертизы Министерства юстиции Республики Казахстан и комиссия по лицензированию судебно-экспертной деятельности, изучив и проанализировав документы соискателей, направляют их в Комиссию не позднее десяти рабочих дней до начала ее заседания.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Квалификационные экзамены проводятся один раз в квартал.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Квалификационный экзамен проводится в форме устных ответов соискателя на экзаменационные билеты по двум направлениям: общим юридическим дисциплинам и экспертной специальности при получении основной экспертной специальности, при получении дополнительной экспертной специальности по одному направлению: по экспертной специальности.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Экзаменационные билеты по общим юридическим дисциплинам включают четыре вопроса: по уголовному, уголовно-процессуальному, гражданскому, гражданско-процессуальному праву, криминалистике, правовым, научным, организационным и методическим основам судебной экспертизы, основам информатики и автоматизации судебных экспертиз.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Экзаменационные билеты по экспертной специальности включают три вопроса по конкретному виду судебной экспертизы.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 итогам экзамена Комиссией принимается решение о сдаче или не сдаче квалификационного экзамена для присвоения квалификации судебного эксперта по соответствующему виду экспертизы. При положительных ответах на три вопроса по общим юридическим дисциплинам и при положительных ответах на два вопроса по экспертной специальности Комиссией принимается решение о сдаче квалификационного экзамена.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При неудовлетворительных ответах на экзаменационные билеты Комиссией принимается решение о не сдаче квалификационного экзамена соискателем и отказе в присвоении квалификации судебного эксперта.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Результаты экзамена объявляются в день сдачи экзамена и отражаются в протоколе заседания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Квалификация судебного эксперта присваивается Комиссией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20 июля 2010 года № 208 "Об утверждении Перечня видов работ, входящих в состав судебно-экспертной деятельности, лицензируемой Министерством юстиции Республики Казахстан" (зарегистрированный в Реестре государственной регистрации нормативных правовых актов № 6350).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Комиссия в течение десяти рабочих дней выдает соискателю, сдавшему квалификационный экзамен, квалификационное свидетельство на право производства судебной экспертизы по основной экспертной специальности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 При получении дополнительной экспертной специальности оформляется дополнение к квалификационному свидетельству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Споры, возникающие при проведении квалификационных экзаменов квалификационной комиссией Министерства юстиции Республики Казахстан, рассматриваются апелляционной комиссией.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При принятии Комиссией отрицательного решения, повторное рассмотрение Комиссией вопроса о присвоении квалификации допускается через шесть месяцев один раз.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Материалы Комиссии относятся к категории документов постоянного хранения.</w:t>
      </w:r>
    </w:p>
    <w:bookmarkEnd w:id="3"/>
    <w:bookmarkStart w:name="z4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приему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квалификационного экзамена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присвоения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судебного эксперта    </w:t>
      </w:r>
    </w:p>
    <w:bookmarkEnd w:id="4"/>
    <w:bookmarkStart w:name="z4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5"/>
    <w:bookmarkStart w:name="z4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ВЫПИСКА ИЗ ПРОТОКОЛА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совещания сотрудников территориального подразделения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органа судебной экспертизы Министерства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Республики Казахстан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г. _______________                          "__" 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Присутствовали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Повестка дня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Обсуждение вопроса о степени готовности к сдаче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квалификационного экзамена соискателя __________________, проходящего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(ей) первоначальную\дополнительную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подготовку по экспертной (ым) специальности (ям):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(код и наименование специальности)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Слушали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Соискателя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_______________________________________________: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отчетом об освоении первичной/дополнительной экспертной специальности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(код и наименование специальности)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Главного эксперта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_____________________: с отзывом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стажировки о степени готовности соискателя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Начальника территориального подразделения</w:t>
      </w:r>
      <w:r>
        <w:rPr>
          <w:rFonts w:ascii="Times New Roman"/>
          <w:b w:val="false"/>
          <w:i w:val="false"/>
          <w:color w:val="000000"/>
          <w:sz w:val="28"/>
        </w:rPr>
        <w:t>: о проведенной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подготовке соискателя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готовности к сдаче квалификационного экзамена.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Постановили</w:t>
      </w:r>
      <w:r>
        <w:rPr>
          <w:rFonts w:ascii="Times New Roman"/>
          <w:b w:val="false"/>
          <w:i w:val="false"/>
          <w:color w:val="000000"/>
          <w:sz w:val="28"/>
        </w:rPr>
        <w:t>: допустить соискателя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сдаче квалификационного экзамена по экспертной (ым) специальности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(ям)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(код и наименование специальности)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территориального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подразделения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судебной экспертизы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Start w:name="z4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приему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квалификационного экзамена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присвоения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судебного эксперта     </w:t>
      </w:r>
    </w:p>
    <w:bookmarkEnd w:id="7"/>
    <w:bookmarkStart w:name="z4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МИНИСТЕРСТВО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КВАЛИФИКАЦИОННОЕ СВИДЕТЕЛЬСТВО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НА ПРАВО ПРОИЗВОДСТВА СУДЕБНОЙ ЭКСПЕРТИЗЫ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свидетельство выдано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том, что ему (ей) решением квалификационной комиссии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юстиции Республики Казахстан от "__" ________ 20__ г. присвоена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квалификация судебного эксперта с правом производства судебной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экспертизы по специальности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                          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КВАЛИФИКАЦИОННОЙ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г. Астана "__" _______ 20__ г.             Рег.№ ___________</w:t>
      </w:r>
    </w:p>
    <w:bookmarkStart w:name="z4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приему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квалификационного экзамена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присвоения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судебного эксперта    </w:t>
      </w:r>
    </w:p>
    <w:bookmarkEnd w:id="9"/>
    <w:bookmarkStart w:name="z4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10"/>
    <w:bookmarkStart w:name="z4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Дополнение к квалификационному свидетельству № _____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Выдано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том, что ему (ей) решением квалификационной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юстиции Республики Казахстан от "__" 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присвоена квалификация судебного эксперта с правом производства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судебной экспертизы по специальности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                          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КВАЛИФИКАЦИОННОЙ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г. Астана "__" ________ 20__г.           Рег.№ 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