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2c1f1" w14:textId="0a2c1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проведению военно-врачебной экспертизы в органах внутренних дел</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27 июля 2010 года № 325. Зарегистрирован в Министерстве юстиции Республики Казахстан 23 августа 2010 года № 6407. Утратил силу приказом Министра внутренних дел Республики Казахстан от 18 ноября 2015 года № 939</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18.11.2015 </w:t>
      </w:r>
      <w:r>
        <w:rPr>
          <w:rFonts w:ascii="Times New Roman"/>
          <w:b w:val="false"/>
          <w:i w:val="false"/>
          <w:color w:val="ff0000"/>
          <w:sz w:val="28"/>
        </w:rPr>
        <w:t>№ 939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Во исполнение </w:t>
      </w:r>
      <w:r>
        <w:rPr>
          <w:rFonts w:ascii="Times New Roman"/>
          <w:b w:val="false"/>
          <w:i w:val="false"/>
          <w:color w:val="000000"/>
          <w:sz w:val="28"/>
        </w:rPr>
        <w:t>статьи 60</w:t>
      </w:r>
      <w:r>
        <w:rPr>
          <w:rFonts w:ascii="Times New Roman"/>
          <w:b w:val="false"/>
          <w:i w:val="false"/>
          <w:color w:val="000000"/>
          <w:sz w:val="28"/>
        </w:rPr>
        <w:t xml:space="preserve"> Кодекса Республики Казахстан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Инструкцию</w:t>
      </w:r>
      <w:r>
        <w:rPr>
          <w:rFonts w:ascii="Times New Roman"/>
          <w:b w:val="false"/>
          <w:i w:val="false"/>
          <w:color w:val="000000"/>
          <w:sz w:val="28"/>
        </w:rPr>
        <w:t xml:space="preserve"> по проведению военно-врачебной экспертизы в органах внутренних дел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Признать утратившими силу некоторые приказы Министра внутренних дел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 Начальнику Департамента тыла Министерства внутренних дел Республики Казахстан обеспечить государственную регистрацию настоящего Приказа в Министерстве юстиции и его официальное опубликование.</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w:t>
      </w:r>
      <w:r>
        <w:rPr>
          <w:rFonts w:ascii="Times New Roman"/>
          <w:b w:val="false"/>
          <w:i w:val="false"/>
          <w:color w:val="000000"/>
          <w:sz w:val="28"/>
        </w:rPr>
        <w:t>                                    </w:t>
      </w:r>
      <w:r>
        <w:rPr>
          <w:rFonts w:ascii="Times New Roman"/>
          <w:b w:val="false"/>
          <w:i/>
          <w:color w:val="000000"/>
          <w:sz w:val="28"/>
        </w:rPr>
        <w:t>С. Баймаганбетов</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Министр здравоохранения</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_________Ж. Доскалиев</w:t>
      </w:r>
      <w:r>
        <w:br/>
      </w:r>
      <w:r>
        <w:rPr>
          <w:rFonts w:ascii="Times New Roman"/>
          <w:b w:val="false"/>
          <w:i w:val="false"/>
          <w:color w:val="000000"/>
          <w:sz w:val="28"/>
        </w:rPr>
        <w:t>
</w:t>
      </w:r>
      <w:r>
        <w:rPr>
          <w:rFonts w:ascii="Times New Roman"/>
          <w:b w:val="false"/>
          <w:i/>
          <w:color w:val="000000"/>
          <w:sz w:val="28"/>
        </w:rPr>
        <w:t>      27 июля 2010 года</w:t>
      </w:r>
    </w:p>
    <w:bookmarkStart w:name="z6" w:id="1"/>
    <w:p>
      <w:pPr>
        <w:spacing w:after="0"/>
        <w:ind w:left="0"/>
        <w:jc w:val="both"/>
      </w:pPr>
      <w:r>
        <w:rPr>
          <w:rFonts w:ascii="Times New Roman"/>
          <w:b w:val="false"/>
          <w:i w:val="false"/>
          <w:color w:val="000000"/>
          <w:sz w:val="28"/>
        </w:rPr>
        <w:t>
Приложение 1 к приказу</w:t>
      </w:r>
      <w:r>
        <w:br/>
      </w:r>
      <w:r>
        <w:rPr>
          <w:rFonts w:ascii="Times New Roman"/>
          <w:b w:val="false"/>
          <w:i w:val="false"/>
          <w:color w:val="000000"/>
          <w:sz w:val="28"/>
        </w:rPr>
        <w:t>
Министра внутренних дел</w:t>
      </w:r>
      <w:r>
        <w:br/>
      </w:r>
      <w:r>
        <w:rPr>
          <w:rFonts w:ascii="Times New Roman"/>
          <w:b w:val="false"/>
          <w:i w:val="false"/>
          <w:color w:val="000000"/>
          <w:sz w:val="28"/>
        </w:rPr>
        <w:t>
Республики Казахстан</w:t>
      </w:r>
      <w:r>
        <w:br/>
      </w:r>
      <w:r>
        <w:rPr>
          <w:rFonts w:ascii="Times New Roman"/>
          <w:b w:val="false"/>
          <w:i w:val="false"/>
          <w:color w:val="000000"/>
          <w:sz w:val="28"/>
        </w:rPr>
        <w:t>
от 27 июля 2010 года № 325</w:t>
      </w:r>
    </w:p>
    <w:bookmarkEnd w:id="1"/>
    <w:bookmarkStart w:name="z7" w:id="2"/>
    <w:p>
      <w:pPr>
        <w:spacing w:after="0"/>
        <w:ind w:left="0"/>
        <w:jc w:val="left"/>
      </w:pPr>
      <w:r>
        <w:rPr>
          <w:rFonts w:ascii="Times New Roman"/>
          <w:b/>
          <w:i w:val="false"/>
          <w:color w:val="000000"/>
        </w:rPr>
        <w:t xml:space="preserve"> 
Инструкция</w:t>
      </w:r>
      <w:r>
        <w:br/>
      </w:r>
      <w:r>
        <w:rPr>
          <w:rFonts w:ascii="Times New Roman"/>
          <w:b/>
          <w:i w:val="false"/>
          <w:color w:val="000000"/>
        </w:rPr>
        <w:t>
по проведению военно-врачебной экспертизы</w:t>
      </w:r>
      <w:r>
        <w:br/>
      </w:r>
      <w:r>
        <w:rPr>
          <w:rFonts w:ascii="Times New Roman"/>
          <w:b/>
          <w:i w:val="false"/>
          <w:color w:val="000000"/>
        </w:rPr>
        <w:t>
в органах внутренних дел</w:t>
      </w:r>
    </w:p>
    <w:bookmarkEnd w:id="2"/>
    <w:bookmarkStart w:name="z8" w:id="3"/>
    <w:p>
      <w:pPr>
        <w:spacing w:after="0"/>
        <w:ind w:left="0"/>
        <w:jc w:val="left"/>
      </w:pPr>
      <w:r>
        <w:rPr>
          <w:rFonts w:ascii="Times New Roman"/>
          <w:b/>
          <w:i w:val="false"/>
          <w:color w:val="000000"/>
        </w:rPr>
        <w:t xml:space="preserve"> 
Глава 1. Общие положения</w:t>
      </w:r>
    </w:p>
    <w:bookmarkEnd w:id="3"/>
    <w:bookmarkStart w:name="z9" w:id="4"/>
    <w:p>
      <w:pPr>
        <w:spacing w:after="0"/>
        <w:ind w:left="0"/>
        <w:jc w:val="both"/>
      </w:pPr>
      <w:r>
        <w:rPr>
          <w:rFonts w:ascii="Times New Roman"/>
          <w:b w:val="false"/>
          <w:i w:val="false"/>
          <w:color w:val="000000"/>
          <w:sz w:val="28"/>
        </w:rPr>
        <w:t>
      1. Военно-врачебная экспертиза проводится военно-врачебными комиссиями (далее - ВВК) для установления годности по состоянию здоровья к воинской службе кандидатов, поступающих на службу и обучение в специальные (военные) учебные заведения правоохранительных органов, лиц рядового и начальствующего состава правоохранительных органов, курсантов и слушателей специальных (военных) учебных заведений правоохранительных органов в соответствии со </w:t>
      </w:r>
      <w:r>
        <w:rPr>
          <w:rFonts w:ascii="Times New Roman"/>
          <w:b w:val="false"/>
          <w:i w:val="false"/>
          <w:color w:val="000000"/>
          <w:sz w:val="28"/>
        </w:rPr>
        <w:t>статьей 60</w:t>
      </w:r>
      <w:r>
        <w:rPr>
          <w:rFonts w:ascii="Times New Roman"/>
          <w:b w:val="false"/>
          <w:i w:val="false"/>
          <w:color w:val="000000"/>
          <w:sz w:val="28"/>
        </w:rPr>
        <w:t xml:space="preserve"> Кодекса Республики Казахстан "О здоровье народа и системе здравоохранения",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января 2010 года № 44 "Об утверждении Правил проведения военно-врачебной экспертизы и Положения об органах военно-врачебной экспертизы" (далее - Правила),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31 марта 2010 года № 132 "Об утверждении Требований, предъявляемых к соответствию состояния здоровья лиц для службы в органах внутренних дел" (далее - Требования), (зарегистрированным в Реестре государственной регистрации нормативных правовых актов № 6175).</w:t>
      </w:r>
      <w:r>
        <w:br/>
      </w:r>
      <w:r>
        <w:rPr>
          <w:rFonts w:ascii="Times New Roman"/>
          <w:b w:val="false"/>
          <w:i w:val="false"/>
          <w:color w:val="000000"/>
          <w:sz w:val="28"/>
        </w:rPr>
        <w:t>
</w:t>
      </w:r>
      <w:r>
        <w:rPr>
          <w:rFonts w:ascii="Times New Roman"/>
          <w:b w:val="false"/>
          <w:i w:val="false"/>
          <w:color w:val="000000"/>
          <w:sz w:val="28"/>
        </w:rPr>
        <w:t>
      2. Нагрузка штатной ВВК полного состава составляет не более двух с половиной тысяч медицинских освидетельствований за год, число освидетельствованных за рабочий день одним врачом-специалистом ВВК с учетом лиц, возвращающихся после обследований, не должно превышать в мирное время 25 человек, а при окончательном освидетельствовании в специальных (военных) учебных заведениях правоохранительных органов и в военное время - 50 человек.</w:t>
      </w:r>
    </w:p>
    <w:bookmarkEnd w:id="4"/>
    <w:bookmarkStart w:name="z11" w:id="5"/>
    <w:p>
      <w:pPr>
        <w:spacing w:after="0"/>
        <w:ind w:left="0"/>
        <w:jc w:val="left"/>
      </w:pPr>
      <w:r>
        <w:rPr>
          <w:rFonts w:ascii="Times New Roman"/>
          <w:b/>
          <w:i w:val="false"/>
          <w:color w:val="000000"/>
        </w:rPr>
        <w:t xml:space="preserve"> 
Глава 2. Медицинское освидетельствование</w:t>
      </w:r>
    </w:p>
    <w:bookmarkEnd w:id="5"/>
    <w:bookmarkStart w:name="z12" w:id="6"/>
    <w:p>
      <w:pPr>
        <w:spacing w:after="0"/>
        <w:ind w:left="0"/>
        <w:jc w:val="both"/>
      </w:pPr>
      <w:r>
        <w:rPr>
          <w:rFonts w:ascii="Times New Roman"/>
          <w:b w:val="false"/>
          <w:i w:val="false"/>
          <w:color w:val="000000"/>
          <w:sz w:val="28"/>
        </w:rPr>
        <w:t>
      3. Направление на медицинское освидетельствование согласно </w:t>
      </w:r>
      <w:r>
        <w:rPr>
          <w:rFonts w:ascii="Times New Roman"/>
          <w:b w:val="false"/>
          <w:i w:val="false"/>
          <w:color w:val="000000"/>
          <w:sz w:val="28"/>
        </w:rPr>
        <w:t>приложению 1</w:t>
      </w:r>
      <w:r>
        <w:rPr>
          <w:rFonts w:ascii="Times New Roman"/>
          <w:b w:val="false"/>
          <w:i w:val="false"/>
          <w:color w:val="000000"/>
          <w:sz w:val="28"/>
        </w:rPr>
        <w:t xml:space="preserve"> к Инструкции, в военно-врачебной комиссии производится кадровыми службами правоохранительных органов, а также военной прокуратуры, органов дознания и следствия для определения годности:</w:t>
      </w:r>
      <w:r>
        <w:br/>
      </w:r>
      <w:r>
        <w:rPr>
          <w:rFonts w:ascii="Times New Roman"/>
          <w:b w:val="false"/>
          <w:i w:val="false"/>
          <w:color w:val="000000"/>
          <w:sz w:val="28"/>
        </w:rPr>
        <w:t>
</w:t>
      </w:r>
      <w:r>
        <w:rPr>
          <w:rFonts w:ascii="Times New Roman"/>
          <w:b w:val="false"/>
          <w:i w:val="false"/>
          <w:color w:val="000000"/>
          <w:sz w:val="28"/>
        </w:rPr>
        <w:t>
      к службе в правоохранительных органах;</w:t>
      </w:r>
      <w:r>
        <w:br/>
      </w:r>
      <w:r>
        <w:rPr>
          <w:rFonts w:ascii="Times New Roman"/>
          <w:b w:val="false"/>
          <w:i w:val="false"/>
          <w:color w:val="000000"/>
          <w:sz w:val="28"/>
        </w:rPr>
        <w:t>
</w:t>
      </w:r>
      <w:r>
        <w:rPr>
          <w:rFonts w:ascii="Times New Roman"/>
          <w:b w:val="false"/>
          <w:i w:val="false"/>
          <w:color w:val="000000"/>
          <w:sz w:val="28"/>
        </w:rPr>
        <w:t>
      к поступлению в специальные (военные) учебные заведения;</w:t>
      </w:r>
      <w:r>
        <w:br/>
      </w:r>
      <w:r>
        <w:rPr>
          <w:rFonts w:ascii="Times New Roman"/>
          <w:b w:val="false"/>
          <w:i w:val="false"/>
          <w:color w:val="000000"/>
          <w:sz w:val="28"/>
        </w:rPr>
        <w:t>
</w:t>
      </w:r>
      <w:r>
        <w:rPr>
          <w:rFonts w:ascii="Times New Roman"/>
          <w:b w:val="false"/>
          <w:i w:val="false"/>
          <w:color w:val="000000"/>
          <w:sz w:val="28"/>
        </w:rPr>
        <w:t>
      прохождению дальнейшей службы в правоохранительных органах.</w:t>
      </w:r>
      <w:r>
        <w:br/>
      </w:r>
      <w:r>
        <w:rPr>
          <w:rFonts w:ascii="Times New Roman"/>
          <w:b w:val="false"/>
          <w:i w:val="false"/>
          <w:color w:val="000000"/>
          <w:sz w:val="28"/>
        </w:rPr>
        <w:t>
</w:t>
      </w:r>
      <w:r>
        <w:rPr>
          <w:rFonts w:ascii="Times New Roman"/>
          <w:b w:val="false"/>
          <w:i w:val="false"/>
          <w:color w:val="000000"/>
          <w:sz w:val="28"/>
        </w:rPr>
        <w:t>
      Кадровые службы изучают военные билеты и приписные удостоверения граждан, поступающих на воинскую службу, и направляют их в ВВК при наличии отметки о постановке на воинский учет и отметки о годности к воинской (строевой) службе.</w:t>
      </w:r>
      <w:r>
        <w:br/>
      </w:r>
      <w:r>
        <w:rPr>
          <w:rFonts w:ascii="Times New Roman"/>
          <w:b w:val="false"/>
          <w:i w:val="false"/>
          <w:color w:val="000000"/>
          <w:sz w:val="28"/>
        </w:rPr>
        <w:t>
</w:t>
      </w:r>
      <w:r>
        <w:rPr>
          <w:rFonts w:ascii="Times New Roman"/>
          <w:b w:val="false"/>
          <w:i w:val="false"/>
          <w:color w:val="000000"/>
          <w:sz w:val="28"/>
        </w:rPr>
        <w:t>
      4. Направление действительно для освидетельствования в ВВК в течение тридцати календарных дней со дня выдачи.</w:t>
      </w:r>
      <w:r>
        <w:br/>
      </w:r>
      <w:r>
        <w:rPr>
          <w:rFonts w:ascii="Times New Roman"/>
          <w:b w:val="false"/>
          <w:i w:val="false"/>
          <w:color w:val="000000"/>
          <w:sz w:val="28"/>
        </w:rPr>
        <w:t>
</w:t>
      </w:r>
      <w:r>
        <w:rPr>
          <w:rFonts w:ascii="Times New Roman"/>
          <w:b w:val="false"/>
          <w:i w:val="false"/>
          <w:color w:val="000000"/>
          <w:sz w:val="28"/>
        </w:rPr>
        <w:t>
      5. При выявлении у лиц рядового и начальствующего состава, находящихся на лечении в ведомственном медицинском учреждении (подразделении), при определившимся врачебно-экспертном исходе тяжелых хронических заболеваний, последствий травм с выраженными функциональными нарушениями, неблагоприятным прогнозом, начальники медицинских учреждений (подразделений) информируют кадровые службы справкой в произвольной форме о целесообразности направления на медицинское освидетельствование в ВВК указанных лиц.</w:t>
      </w:r>
      <w:r>
        <w:br/>
      </w:r>
      <w:r>
        <w:rPr>
          <w:rFonts w:ascii="Times New Roman"/>
          <w:b w:val="false"/>
          <w:i w:val="false"/>
          <w:color w:val="000000"/>
          <w:sz w:val="28"/>
        </w:rPr>
        <w:t>
</w:t>
      </w:r>
      <w:r>
        <w:rPr>
          <w:rFonts w:ascii="Times New Roman"/>
          <w:b w:val="false"/>
          <w:i w:val="false"/>
          <w:color w:val="000000"/>
          <w:sz w:val="28"/>
        </w:rPr>
        <w:t>
      6. Освидетельствование лиц проводится врачами-специалистами ВВК органов внутренних дел: офтальмологом, отоларингологом, неврологом, хирургом, терапевтом, психиатром, дерматовенерологом, стоматологом, женщин дополнительно-гинекологом.</w:t>
      </w:r>
      <w:r>
        <w:br/>
      </w:r>
      <w:r>
        <w:rPr>
          <w:rFonts w:ascii="Times New Roman"/>
          <w:b w:val="false"/>
          <w:i w:val="false"/>
          <w:color w:val="000000"/>
          <w:sz w:val="28"/>
        </w:rPr>
        <w:t>
</w:t>
      </w:r>
      <w:r>
        <w:rPr>
          <w:rFonts w:ascii="Times New Roman"/>
          <w:b w:val="false"/>
          <w:i w:val="false"/>
          <w:color w:val="000000"/>
          <w:sz w:val="28"/>
        </w:rPr>
        <w:t>
      Освидетельствуемые направляются к другим врачам-специалистам организаций здравоохранения для проведения обследований (консультаций).</w:t>
      </w:r>
      <w:r>
        <w:br/>
      </w:r>
      <w:r>
        <w:rPr>
          <w:rFonts w:ascii="Times New Roman"/>
          <w:b w:val="false"/>
          <w:i w:val="false"/>
          <w:color w:val="000000"/>
          <w:sz w:val="28"/>
        </w:rPr>
        <w:t>
</w:t>
      </w:r>
      <w:r>
        <w:rPr>
          <w:rFonts w:ascii="Times New Roman"/>
          <w:b w:val="false"/>
          <w:i w:val="false"/>
          <w:color w:val="000000"/>
          <w:sz w:val="28"/>
        </w:rPr>
        <w:t>
      При освидетельствовании проводится флюорографическое (рентгенологическое) исследование органов грудной клетки, клинический развернутый анализ крови, общий анализ мочи (полный), анализ крови на вирус иммунодефицита человека (далее ВИЧ) по показаниям, серологические реакции на сифилис, электрокардиографическое исследование кандидатам в покое и с нагрузкой, поступающим в специальные (военные) учебные заведения правоохранительных органов и лицам старше 30-летнего возраста, измерение внутриглазного давления - лицам старше 40 лет, функциональные и лабораторные исследования (для лиц женского пола лабораторное исследование мазка на степень чистоты).</w:t>
      </w:r>
      <w:r>
        <w:br/>
      </w:r>
      <w:r>
        <w:rPr>
          <w:rFonts w:ascii="Times New Roman"/>
          <w:b w:val="false"/>
          <w:i w:val="false"/>
          <w:color w:val="000000"/>
          <w:sz w:val="28"/>
        </w:rPr>
        <w:t>
</w:t>
      </w:r>
      <w:r>
        <w:rPr>
          <w:rFonts w:ascii="Times New Roman"/>
          <w:b w:val="false"/>
          <w:i w:val="false"/>
          <w:color w:val="000000"/>
          <w:sz w:val="28"/>
        </w:rPr>
        <w:t>
      ВВК, имеющие в своем составе психофизиологическую лабораторию, психофизиологическую группу (далее - ПФЛ, ПФГ), проводит психодиагностическое обследование по формам согласно приложениям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настоящей Инструкции, после медицинского освидетельствования экспертами врачами ведущих специальностей следующим контингентам:</w:t>
      </w:r>
      <w:r>
        <w:br/>
      </w:r>
      <w:r>
        <w:rPr>
          <w:rFonts w:ascii="Times New Roman"/>
          <w:b w:val="false"/>
          <w:i w:val="false"/>
          <w:color w:val="000000"/>
          <w:sz w:val="28"/>
        </w:rPr>
        <w:t>
</w:t>
      </w:r>
      <w:r>
        <w:rPr>
          <w:rFonts w:ascii="Times New Roman"/>
          <w:b w:val="false"/>
          <w:i w:val="false"/>
          <w:color w:val="000000"/>
          <w:sz w:val="28"/>
        </w:rPr>
        <w:t>
      гражданам, поступающим на службу;</w:t>
      </w:r>
      <w:r>
        <w:br/>
      </w:r>
      <w:r>
        <w:rPr>
          <w:rFonts w:ascii="Times New Roman"/>
          <w:b w:val="false"/>
          <w:i w:val="false"/>
          <w:color w:val="000000"/>
          <w:sz w:val="28"/>
        </w:rPr>
        <w:t>
</w:t>
      </w:r>
      <w:r>
        <w:rPr>
          <w:rFonts w:ascii="Times New Roman"/>
          <w:b w:val="false"/>
          <w:i w:val="false"/>
          <w:color w:val="000000"/>
          <w:sz w:val="28"/>
        </w:rPr>
        <w:t>
      гражданам, поступающим на воинскую службу;</w:t>
      </w:r>
      <w:r>
        <w:br/>
      </w:r>
      <w:r>
        <w:rPr>
          <w:rFonts w:ascii="Times New Roman"/>
          <w:b w:val="false"/>
          <w:i w:val="false"/>
          <w:color w:val="000000"/>
          <w:sz w:val="28"/>
        </w:rPr>
        <w:t>
</w:t>
      </w:r>
      <w:r>
        <w:rPr>
          <w:rFonts w:ascii="Times New Roman"/>
          <w:b w:val="false"/>
          <w:i w:val="false"/>
          <w:color w:val="000000"/>
          <w:sz w:val="28"/>
        </w:rPr>
        <w:t>
      лицам, поступающим в специальные (военные) учебные заведения правоохранительных органов;</w:t>
      </w:r>
      <w:r>
        <w:br/>
      </w:r>
      <w:r>
        <w:rPr>
          <w:rFonts w:ascii="Times New Roman"/>
          <w:b w:val="false"/>
          <w:i w:val="false"/>
          <w:color w:val="000000"/>
          <w:sz w:val="28"/>
        </w:rPr>
        <w:t>
</w:t>
      </w:r>
      <w:r>
        <w:rPr>
          <w:rFonts w:ascii="Times New Roman"/>
          <w:b w:val="false"/>
          <w:i w:val="false"/>
          <w:color w:val="000000"/>
          <w:sz w:val="28"/>
        </w:rPr>
        <w:t>
      лицам рядового и начальствующего состава правоохранительных органов при перемещении по службе, в том числе на вышестоящую должность, выезде в загранкомандировки;</w:t>
      </w:r>
      <w:r>
        <w:br/>
      </w:r>
      <w:r>
        <w:rPr>
          <w:rFonts w:ascii="Times New Roman"/>
          <w:b w:val="false"/>
          <w:i w:val="false"/>
          <w:color w:val="000000"/>
          <w:sz w:val="28"/>
        </w:rPr>
        <w:t>
</w:t>
      </w:r>
      <w:r>
        <w:rPr>
          <w:rFonts w:ascii="Times New Roman"/>
          <w:b w:val="false"/>
          <w:i w:val="false"/>
          <w:color w:val="000000"/>
          <w:sz w:val="28"/>
        </w:rPr>
        <w:t>
      лицам рядового и начальствующего состава правоохранительных органов, состоящим на диспансерном учете у психиатра поликлиники по его направлению.</w:t>
      </w:r>
      <w:r>
        <w:br/>
      </w:r>
      <w:r>
        <w:rPr>
          <w:rFonts w:ascii="Times New Roman"/>
          <w:b w:val="false"/>
          <w:i w:val="false"/>
          <w:color w:val="000000"/>
          <w:sz w:val="28"/>
        </w:rPr>
        <w:t>
</w:t>
      </w:r>
      <w:r>
        <w:rPr>
          <w:rFonts w:ascii="Times New Roman"/>
          <w:b w:val="false"/>
          <w:i w:val="false"/>
          <w:color w:val="000000"/>
          <w:sz w:val="28"/>
        </w:rPr>
        <w:t>
      Тестовые задания и Инструкции освидетельствуемым предоставляются на государственном или русском языках.</w:t>
      </w:r>
      <w:r>
        <w:br/>
      </w:r>
      <w:r>
        <w:rPr>
          <w:rFonts w:ascii="Times New Roman"/>
          <w:b w:val="false"/>
          <w:i w:val="false"/>
          <w:color w:val="000000"/>
          <w:sz w:val="28"/>
        </w:rPr>
        <w:t>
</w:t>
      </w:r>
      <w:r>
        <w:rPr>
          <w:rFonts w:ascii="Times New Roman"/>
          <w:b w:val="false"/>
          <w:i w:val="false"/>
          <w:color w:val="000000"/>
          <w:sz w:val="28"/>
        </w:rPr>
        <w:t>
      Психофизиологическому обследованию врачом функциональной диагностики подлежат:</w:t>
      </w:r>
      <w:r>
        <w:br/>
      </w:r>
      <w:r>
        <w:rPr>
          <w:rFonts w:ascii="Times New Roman"/>
          <w:b w:val="false"/>
          <w:i w:val="false"/>
          <w:color w:val="000000"/>
          <w:sz w:val="28"/>
        </w:rPr>
        <w:t>
</w:t>
      </w:r>
      <w:r>
        <w:rPr>
          <w:rFonts w:ascii="Times New Roman"/>
          <w:b w:val="false"/>
          <w:i w:val="false"/>
          <w:color w:val="000000"/>
          <w:sz w:val="28"/>
        </w:rPr>
        <w:t>
      лица, поступающие на должности водителей специального автомототранспорта;</w:t>
      </w:r>
      <w:r>
        <w:br/>
      </w:r>
      <w:r>
        <w:rPr>
          <w:rFonts w:ascii="Times New Roman"/>
          <w:b w:val="false"/>
          <w:i w:val="false"/>
          <w:color w:val="000000"/>
          <w:sz w:val="28"/>
        </w:rPr>
        <w:t>
</w:t>
      </w:r>
      <w:r>
        <w:rPr>
          <w:rFonts w:ascii="Times New Roman"/>
          <w:b w:val="false"/>
          <w:i w:val="false"/>
          <w:color w:val="000000"/>
          <w:sz w:val="28"/>
        </w:rPr>
        <w:t>
      лица, поступающие на оперативную службу;</w:t>
      </w:r>
      <w:r>
        <w:br/>
      </w:r>
      <w:r>
        <w:rPr>
          <w:rFonts w:ascii="Times New Roman"/>
          <w:b w:val="false"/>
          <w:i w:val="false"/>
          <w:color w:val="000000"/>
          <w:sz w:val="28"/>
        </w:rPr>
        <w:t>
</w:t>
      </w:r>
      <w:r>
        <w:rPr>
          <w:rFonts w:ascii="Times New Roman"/>
          <w:b w:val="false"/>
          <w:i w:val="false"/>
          <w:color w:val="000000"/>
          <w:sz w:val="28"/>
        </w:rPr>
        <w:t>
      лица, свидетельствуемые по второй графе Требований.</w:t>
      </w:r>
      <w:r>
        <w:br/>
      </w:r>
      <w:r>
        <w:rPr>
          <w:rFonts w:ascii="Times New Roman"/>
          <w:b w:val="false"/>
          <w:i w:val="false"/>
          <w:color w:val="000000"/>
          <w:sz w:val="28"/>
        </w:rPr>
        <w:t>
</w:t>
      </w:r>
      <w:r>
        <w:rPr>
          <w:rFonts w:ascii="Times New Roman"/>
          <w:b w:val="false"/>
          <w:i w:val="false"/>
          <w:color w:val="000000"/>
          <w:sz w:val="28"/>
        </w:rPr>
        <w:t>
      Результаты функциональной диагностики: внимания, памяти, эмоциональной устойчивости и другие особенности функционального состояния центральной нервной системы, кардиореспираторного состояния, вестибулярного аппарата, а также выявление склонности к совершению правонарушений, в том числе и коррупционного характера, должны находить отражение в психологических характеристиках для кадрового аппарата.</w:t>
      </w:r>
      <w:r>
        <w:br/>
      </w:r>
      <w:r>
        <w:rPr>
          <w:rFonts w:ascii="Times New Roman"/>
          <w:b w:val="false"/>
          <w:i w:val="false"/>
          <w:color w:val="000000"/>
          <w:sz w:val="28"/>
        </w:rPr>
        <w:t>
</w:t>
      </w:r>
      <w:r>
        <w:rPr>
          <w:rFonts w:ascii="Times New Roman"/>
          <w:b w:val="false"/>
          <w:i w:val="false"/>
          <w:color w:val="000000"/>
          <w:sz w:val="28"/>
        </w:rPr>
        <w:t>
      Психодиагностическое обследование кандидатов, принимаемых на службу, поступающих на учебу, лиц рядового и начальствующего состава, направлено на определение интеллектуальной продуктивности, установление основных черт и особенностей характера (личности) обследуемых, которые могут оказывать как положительное, так и отрицательное влияние на выполнение кандидатом его служебных обязанностей, обязанностей воинской службы.</w:t>
      </w:r>
      <w:r>
        <w:br/>
      </w:r>
      <w:r>
        <w:rPr>
          <w:rFonts w:ascii="Times New Roman"/>
          <w:b w:val="false"/>
          <w:i w:val="false"/>
          <w:color w:val="000000"/>
          <w:sz w:val="28"/>
        </w:rPr>
        <w:t>
</w:t>
      </w:r>
      <w:r>
        <w:rPr>
          <w:rFonts w:ascii="Times New Roman"/>
          <w:b w:val="false"/>
          <w:i w:val="false"/>
          <w:color w:val="000000"/>
          <w:sz w:val="28"/>
        </w:rPr>
        <w:t>
      В психологических характеристиках описываются мотивы поступления на службу (учебу), уровень и особенности интеллекта, самооценка, коммуникативные качества, эмоционально-волевые качества, направленность личности (социальные и поведенческие установки), другие личностные качества (система интерперсональных отношений, поведенческие реакции в различных ситуациях).</w:t>
      </w:r>
      <w:r>
        <w:br/>
      </w:r>
      <w:r>
        <w:rPr>
          <w:rFonts w:ascii="Times New Roman"/>
          <w:b w:val="false"/>
          <w:i w:val="false"/>
          <w:color w:val="000000"/>
          <w:sz w:val="28"/>
        </w:rPr>
        <w:t>
</w:t>
      </w:r>
      <w:r>
        <w:rPr>
          <w:rFonts w:ascii="Times New Roman"/>
          <w:b w:val="false"/>
          <w:i w:val="false"/>
          <w:color w:val="000000"/>
          <w:sz w:val="28"/>
        </w:rPr>
        <w:t>
      Указанные выводы имеют рекомендательный характер и должны учитывать степень соответствия индивидуальных психологических и психофизиологических качеств кандидата критериям психологической пригодности к основным видам деятельности или обучению. В случае существенного расхождения профессиональной пригодности кандидата по данным психофизиологического и психологического обследований, вывод устанавливается комиссионно, с участием врача функциональной диагностики, психолога и начальника ПФЛ.</w:t>
      </w:r>
      <w:r>
        <w:br/>
      </w:r>
      <w:r>
        <w:rPr>
          <w:rFonts w:ascii="Times New Roman"/>
          <w:b w:val="false"/>
          <w:i w:val="false"/>
          <w:color w:val="000000"/>
          <w:sz w:val="28"/>
        </w:rPr>
        <w:t>
</w:t>
      </w:r>
      <w:r>
        <w:rPr>
          <w:rFonts w:ascii="Times New Roman"/>
          <w:b w:val="false"/>
          <w:i w:val="false"/>
          <w:color w:val="000000"/>
          <w:sz w:val="28"/>
        </w:rPr>
        <w:t>
      Психологическая характеристика вносится в справку о медицинском освидетельствовании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В кадровые службы подразделений, специальных (военных) учебных заведений правоохранительных органов передаются подробные заключения, содержащие развернутую психологическую характеристику (без использования специальной психологической терминологии) кандидата и один из следующих выводов о его профессиональной пригодности к конкретному виду деятельности:</w:t>
      </w:r>
      <w:r>
        <w:br/>
      </w:r>
      <w:r>
        <w:rPr>
          <w:rFonts w:ascii="Times New Roman"/>
          <w:b w:val="false"/>
          <w:i w:val="false"/>
          <w:color w:val="000000"/>
          <w:sz w:val="28"/>
        </w:rPr>
        <w:t>
</w:t>
      </w:r>
      <w:r>
        <w:rPr>
          <w:rFonts w:ascii="Times New Roman"/>
          <w:b w:val="false"/>
          <w:i w:val="false"/>
          <w:color w:val="000000"/>
          <w:sz w:val="28"/>
        </w:rPr>
        <w:t>
      Вывод "рекомендуется" (полностью соответствует требованиям предполагаемой должности) выносится в отношении лиц, у которых выявлены индивидуальные особенности, которые обеспечивают оптимальную адаптацию к условиям и характеру предстоящей деятельности, включая экстремальные ситуации. Для этих лиц прогнозируется успешность службы и низкая вероятность развития отклоняющегося (ненормативного) поведения или профессиональных заболеваний. Эффективность и надежность их оперативно-служебной деятельности в основном определяется уровнем существующей профессиональной подготовкой или выработкой устойчивых профессиональных навыков.</w:t>
      </w:r>
      <w:r>
        <w:br/>
      </w:r>
      <w:r>
        <w:rPr>
          <w:rFonts w:ascii="Times New Roman"/>
          <w:b w:val="false"/>
          <w:i w:val="false"/>
          <w:color w:val="000000"/>
          <w:sz w:val="28"/>
        </w:rPr>
        <w:t>
</w:t>
      </w:r>
      <w:r>
        <w:rPr>
          <w:rFonts w:ascii="Times New Roman"/>
          <w:b w:val="false"/>
          <w:i w:val="false"/>
          <w:color w:val="000000"/>
          <w:sz w:val="28"/>
        </w:rPr>
        <w:t>
      Вывод «не рекомендуется» выносится в отношении лиц:</w:t>
      </w:r>
      <w:r>
        <w:br/>
      </w:r>
      <w:r>
        <w:rPr>
          <w:rFonts w:ascii="Times New Roman"/>
          <w:b w:val="false"/>
          <w:i w:val="false"/>
          <w:color w:val="000000"/>
          <w:sz w:val="28"/>
        </w:rPr>
        <w:t>
      индивидуальные особенности которых не позволяют надежно прогнозировать успешность службы на предполагаемой должности или обучения даже при качественной профессиональной подготовке и высокой мотивации к службе в связи с быстрым истощением функциональных резервов из-за постоянного перенапряжения;</w:t>
      </w:r>
      <w:r>
        <w:br/>
      </w:r>
      <w:r>
        <w:rPr>
          <w:rFonts w:ascii="Times New Roman"/>
          <w:b w:val="false"/>
          <w:i w:val="false"/>
          <w:color w:val="000000"/>
          <w:sz w:val="28"/>
        </w:rPr>
        <w:t xml:space="preserve">
      имеющих выраженные признаки дезадаптации с высокой вероятностью развития заболеваний, низкую мотивацию к службе или учебе, негативные личностные особенности, асоциальные формы поведения; </w:t>
      </w:r>
      <w:r>
        <w:br/>
      </w:r>
      <w:r>
        <w:rPr>
          <w:rFonts w:ascii="Times New Roman"/>
          <w:b w:val="false"/>
          <w:i w:val="false"/>
          <w:color w:val="000000"/>
          <w:sz w:val="28"/>
        </w:rPr>
        <w:t>
      имеющих низкий уровень профессионально значимых психологических и психофизиологических качеств, сниженные резервы функциональных систем.</w:t>
      </w:r>
      <w:r>
        <w:br/>
      </w:r>
      <w:r>
        <w:rPr>
          <w:rFonts w:ascii="Times New Roman"/>
          <w:b w:val="false"/>
          <w:i w:val="false"/>
          <w:color w:val="000000"/>
          <w:sz w:val="28"/>
        </w:rPr>
        <w:t>
</w:t>
      </w:r>
      <w:r>
        <w:rPr>
          <w:rFonts w:ascii="Times New Roman"/>
          <w:b w:val="false"/>
          <w:i w:val="false"/>
          <w:color w:val="000000"/>
          <w:sz w:val="28"/>
        </w:rPr>
        <w:t>
      Начальник ПФЛ, эксперты психологи, эксперт врач функциональной диагностики являются экспертами специалистами с высшим психологическим или медицинским образованием с подготовкой по психологии.</w:t>
      </w:r>
      <w:r>
        <w:br/>
      </w:r>
      <w:r>
        <w:rPr>
          <w:rFonts w:ascii="Times New Roman"/>
          <w:b w:val="false"/>
          <w:i w:val="false"/>
          <w:color w:val="000000"/>
          <w:sz w:val="28"/>
        </w:rPr>
        <w:t>
      </w:t>
      </w:r>
      <w:r>
        <w:rPr>
          <w:rFonts w:ascii="Times New Roman"/>
          <w:b w:val="false"/>
          <w:i w:val="false"/>
          <w:color w:val="ff0000"/>
          <w:sz w:val="28"/>
        </w:rPr>
        <w:t xml:space="preserve">Сноска. Пункт 6 с изменениями, внесенными приказами Министра внутренних дел РК от 30.09.2013 </w:t>
      </w:r>
      <w:r>
        <w:rPr>
          <w:rFonts w:ascii="Times New Roman"/>
          <w:b w:val="false"/>
          <w:i w:val="false"/>
          <w:color w:val="000000"/>
          <w:sz w:val="28"/>
        </w:rPr>
        <w:t>№ 580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10.09.2014 </w:t>
      </w:r>
      <w:r>
        <w:rPr>
          <w:rFonts w:ascii="Times New Roman"/>
          <w:b w:val="false"/>
          <w:i w:val="false"/>
          <w:color w:val="000000"/>
          <w:sz w:val="28"/>
        </w:rPr>
        <w:t>№ 601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 Для медицинского освидетельствования в штатных ВВК заполняется: акт медицинского освидетельствования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Инструкции на граждан, поступающих на службу, лицам рядового и начальствующего состава, лицам рядового и начальствующего состава правоохранительных органов, выезжающих в местности с неблагоприятными климатическими условиями, выезде в загранкомандировки, членам семей лиц рядового и начальствующего состава правоохранительных органов.</w:t>
      </w:r>
      <w:r>
        <w:br/>
      </w:r>
      <w:r>
        <w:rPr>
          <w:rFonts w:ascii="Times New Roman"/>
          <w:b w:val="false"/>
          <w:i w:val="false"/>
          <w:color w:val="000000"/>
          <w:sz w:val="28"/>
        </w:rPr>
        <w:t>
</w:t>
      </w:r>
      <w:r>
        <w:rPr>
          <w:rFonts w:ascii="Times New Roman"/>
          <w:b w:val="false"/>
          <w:i w:val="false"/>
          <w:color w:val="000000"/>
          <w:sz w:val="28"/>
        </w:rPr>
        <w:t>
      На лиц, поступающих в специальные (военные) учебные заведения правоохранительных органов - карта медицинского освидетельствования поступающего на учебу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8. В нештатных постоянно действующих ВВК акт медицинского освидетельствования не оформляется. Свои заключения госпитальная ВВК заносит в медицинскую карту стационарного больного, гарнизонная ВВК - в медицинскую карту амбулаторного больного или медицинскую книжку военнослужащего.</w:t>
      </w:r>
    </w:p>
    <w:bookmarkEnd w:id="6"/>
    <w:bookmarkStart w:name="z48" w:id="7"/>
    <w:p>
      <w:pPr>
        <w:spacing w:after="0"/>
        <w:ind w:left="0"/>
        <w:jc w:val="left"/>
      </w:pPr>
      <w:r>
        <w:rPr>
          <w:rFonts w:ascii="Times New Roman"/>
          <w:b/>
          <w:i w:val="false"/>
          <w:color w:val="000000"/>
        </w:rPr>
        <w:t xml:space="preserve"> 
1. Медицинское освидетельствование граждан, поступающих на</w:t>
      </w:r>
      <w:r>
        <w:br/>
      </w:r>
      <w:r>
        <w:rPr>
          <w:rFonts w:ascii="Times New Roman"/>
          <w:b/>
          <w:i w:val="false"/>
          <w:color w:val="000000"/>
        </w:rPr>
        <w:t>
службу в правоохранительные органы</w:t>
      </w:r>
    </w:p>
    <w:bookmarkEnd w:id="7"/>
    <w:bookmarkStart w:name="z49" w:id="8"/>
    <w:p>
      <w:pPr>
        <w:spacing w:after="0"/>
        <w:ind w:left="0"/>
        <w:jc w:val="both"/>
      </w:pPr>
      <w:r>
        <w:rPr>
          <w:rFonts w:ascii="Times New Roman"/>
          <w:b w:val="false"/>
          <w:i w:val="false"/>
          <w:color w:val="000000"/>
          <w:sz w:val="28"/>
        </w:rPr>
        <w:t>
      9. Кандидаты, поступающие на службу с оформленным направлением кадровой службы для медицинского освидетельствования представляют в ВВК:</w:t>
      </w:r>
      <w:r>
        <w:br/>
      </w:r>
      <w:r>
        <w:rPr>
          <w:rFonts w:ascii="Times New Roman"/>
          <w:b w:val="false"/>
          <w:i w:val="false"/>
          <w:color w:val="000000"/>
          <w:sz w:val="28"/>
        </w:rPr>
        <w:t>
</w:t>
      </w:r>
      <w:r>
        <w:rPr>
          <w:rFonts w:ascii="Times New Roman"/>
          <w:b w:val="false"/>
          <w:i w:val="false"/>
          <w:color w:val="000000"/>
          <w:sz w:val="28"/>
        </w:rPr>
        <w:t>
      1) медицинскую карту амбулаторного больного, характеризующую состояние здоровья не менее, чем за 5 последних лет из организаций здравоохранения по месту жительства, работы, учебы или службы, а в случае отсутствия ее - справку от участкового терапевта с указанием причин (утеря, не заводилась, поскольку не обращался);</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справки</w:t>
      </w:r>
      <w:r>
        <w:rPr>
          <w:rFonts w:ascii="Times New Roman"/>
          <w:b w:val="false"/>
          <w:i w:val="false"/>
          <w:color w:val="000000"/>
          <w:sz w:val="28"/>
        </w:rPr>
        <w:t xml:space="preserve"> о состоянии на диспансерном учете из психоневрологических, наркологических, кожно-венерологических, противотуберкулезных диспансеров сроком давности не более 3-х месяцев.</w:t>
      </w:r>
      <w:r>
        <w:br/>
      </w:r>
      <w:r>
        <w:rPr>
          <w:rFonts w:ascii="Times New Roman"/>
          <w:b w:val="false"/>
          <w:i w:val="false"/>
          <w:color w:val="000000"/>
          <w:sz w:val="28"/>
        </w:rPr>
        <w:t>
</w:t>
      </w:r>
      <w:r>
        <w:rPr>
          <w:rFonts w:ascii="Times New Roman"/>
          <w:b w:val="false"/>
          <w:i w:val="false"/>
          <w:color w:val="000000"/>
          <w:sz w:val="28"/>
        </w:rPr>
        <w:t>
      Справки и выписки оформляются на бланках организаций здравоохранения и заверяются печатями, предоставляются в полном объеме по требованию ВВК.</w:t>
      </w:r>
      <w:r>
        <w:br/>
      </w:r>
      <w:r>
        <w:rPr>
          <w:rFonts w:ascii="Times New Roman"/>
          <w:b w:val="false"/>
          <w:i w:val="false"/>
          <w:color w:val="000000"/>
          <w:sz w:val="28"/>
        </w:rPr>
        <w:t>
</w:t>
      </w:r>
      <w:r>
        <w:rPr>
          <w:rFonts w:ascii="Times New Roman"/>
          <w:b w:val="false"/>
          <w:i w:val="false"/>
          <w:color w:val="000000"/>
          <w:sz w:val="28"/>
        </w:rPr>
        <w:t>
      Предоставляемые гражданами врачебные справки и другие медицинские документы, характеризующие состояние здоровья или наличие у него заболеваний, не освобождают его от дополнительных обследований. При сомнении в объективности сведений о медицинском наблюдении за гражданином, ВВК уточняет их путем дополнительных запросов.</w:t>
      </w:r>
      <w:r>
        <w:br/>
      </w:r>
      <w:r>
        <w:rPr>
          <w:rFonts w:ascii="Times New Roman"/>
          <w:b w:val="false"/>
          <w:i w:val="false"/>
          <w:color w:val="000000"/>
          <w:sz w:val="28"/>
        </w:rPr>
        <w:t>
</w:t>
      </w:r>
      <w:r>
        <w:rPr>
          <w:rFonts w:ascii="Times New Roman"/>
          <w:b w:val="false"/>
          <w:i w:val="false"/>
          <w:color w:val="000000"/>
          <w:sz w:val="28"/>
        </w:rPr>
        <w:t>
      По заявлению граждан, признанных не годными к поступлению в специальные (военные) учебные заведения правоохранительных органов, после оглашения результатов, медицинским регистратором возвращаются лично освидетельствованному медицинская карта амбулаторного больного и медицинские документы (прививочная карта).</w:t>
      </w:r>
      <w:r>
        <w:br/>
      </w:r>
      <w:r>
        <w:rPr>
          <w:rFonts w:ascii="Times New Roman"/>
          <w:b w:val="false"/>
          <w:i w:val="false"/>
          <w:color w:val="000000"/>
          <w:sz w:val="28"/>
        </w:rPr>
        <w:t>
      </w:t>
      </w:r>
      <w:r>
        <w:rPr>
          <w:rFonts w:ascii="Times New Roman"/>
          <w:b w:val="false"/>
          <w:i w:val="false"/>
          <w:color w:val="ff0000"/>
          <w:sz w:val="28"/>
        </w:rPr>
        <w:t xml:space="preserve">Сноска. Пункт 9 с изменением, внесенным приказом Министра внутренних дел РК от 30.09.2013 </w:t>
      </w:r>
      <w:r>
        <w:rPr>
          <w:rFonts w:ascii="Times New Roman"/>
          <w:b w:val="false"/>
          <w:i w:val="false"/>
          <w:color w:val="000000"/>
          <w:sz w:val="28"/>
        </w:rPr>
        <w:t>№ 580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10. Граждане, поступающие на службу из числа военнослужащих, уволенных с воинской службы без ограничения годности в срок не более 3-х месяцев до момента освидетельствования в ВВК, при наличии достаточных данных о медицинском наблюдении в представленных медицинских книжках солдат срочной службы либо офицерских медицинских книжках, справки не представляют.</w:t>
      </w:r>
      <w:r>
        <w:br/>
      </w:r>
      <w:r>
        <w:rPr>
          <w:rFonts w:ascii="Times New Roman"/>
          <w:b w:val="false"/>
          <w:i w:val="false"/>
          <w:color w:val="000000"/>
          <w:sz w:val="28"/>
        </w:rPr>
        <w:t>
</w:t>
      </w:r>
      <w:r>
        <w:rPr>
          <w:rFonts w:ascii="Times New Roman"/>
          <w:b w:val="false"/>
          <w:i w:val="false"/>
          <w:color w:val="000000"/>
          <w:sz w:val="28"/>
        </w:rPr>
        <w:t>
      11. Граждане, поступающие на службу, представляют результаты исследований на бланках, заверенных печатями организаций здравоохранения, проводивших исследования, действительные в течение 1 месяца.</w:t>
      </w:r>
      <w:r>
        <w:br/>
      </w:r>
      <w:r>
        <w:rPr>
          <w:rFonts w:ascii="Times New Roman"/>
          <w:b w:val="false"/>
          <w:i w:val="false"/>
          <w:color w:val="000000"/>
          <w:sz w:val="28"/>
        </w:rPr>
        <w:t>
</w:t>
      </w:r>
      <w:r>
        <w:rPr>
          <w:rFonts w:ascii="Times New Roman"/>
          <w:b w:val="false"/>
          <w:i w:val="false"/>
          <w:color w:val="000000"/>
          <w:sz w:val="28"/>
        </w:rPr>
        <w:t>
      Флюорографическое исследование органов грудной клетки действительно в течение 6 месяцев.</w:t>
      </w:r>
      <w:r>
        <w:br/>
      </w:r>
      <w:r>
        <w:rPr>
          <w:rFonts w:ascii="Times New Roman"/>
          <w:b w:val="false"/>
          <w:i w:val="false"/>
          <w:color w:val="000000"/>
          <w:sz w:val="28"/>
        </w:rPr>
        <w:t>
</w:t>
      </w:r>
      <w:r>
        <w:rPr>
          <w:rFonts w:ascii="Times New Roman"/>
          <w:b w:val="false"/>
          <w:i w:val="false"/>
          <w:color w:val="000000"/>
          <w:sz w:val="28"/>
        </w:rPr>
        <w:t>
      По медицинским показаниям могут проводиться дополнительные исследования.</w:t>
      </w:r>
      <w:r>
        <w:br/>
      </w:r>
      <w:r>
        <w:rPr>
          <w:rFonts w:ascii="Times New Roman"/>
          <w:b w:val="false"/>
          <w:i w:val="false"/>
          <w:color w:val="000000"/>
          <w:sz w:val="28"/>
        </w:rPr>
        <w:t>
</w:t>
      </w:r>
      <w:r>
        <w:rPr>
          <w:rFonts w:ascii="Times New Roman"/>
          <w:b w:val="false"/>
          <w:i w:val="false"/>
          <w:color w:val="000000"/>
          <w:sz w:val="28"/>
        </w:rPr>
        <w:t>
      12. Экспертное заключение должно основываться на точном диагнозе заболевания.</w:t>
      </w:r>
      <w:r>
        <w:br/>
      </w:r>
      <w:r>
        <w:rPr>
          <w:rFonts w:ascii="Times New Roman"/>
          <w:b w:val="false"/>
          <w:i w:val="false"/>
          <w:color w:val="000000"/>
          <w:sz w:val="28"/>
        </w:rPr>
        <w:t>
</w:t>
      </w:r>
      <w:r>
        <w:rPr>
          <w:rFonts w:ascii="Times New Roman"/>
          <w:b w:val="false"/>
          <w:i w:val="false"/>
          <w:color w:val="000000"/>
          <w:sz w:val="28"/>
        </w:rPr>
        <w:t>
      Диагноз следует формулировать в соответствии с общепринятой классификацией болезней, с отражением в нем этиологии и патогенеза, нозологической формы заболевания, клинико-морфологических изменений, характера и степени функциональных нарушений, степени компенсации или стадии болезни на день освидетельствования, характера и результатов проведенного лечения. В начале указывается основное заболевание, увечье, затем заболевания, этиопатогенетически связанные с основным заболеванием, далее все остальные, независимо от того, являются они основанием для ВВК к применению соответствующих статей Требований или не являются.</w:t>
      </w:r>
      <w:r>
        <w:br/>
      </w:r>
      <w:r>
        <w:rPr>
          <w:rFonts w:ascii="Times New Roman"/>
          <w:b w:val="false"/>
          <w:i w:val="false"/>
          <w:color w:val="000000"/>
          <w:sz w:val="28"/>
        </w:rPr>
        <w:t>
</w:t>
      </w:r>
      <w:r>
        <w:rPr>
          <w:rFonts w:ascii="Times New Roman"/>
          <w:b w:val="false"/>
          <w:i w:val="false"/>
          <w:color w:val="000000"/>
          <w:sz w:val="28"/>
        </w:rPr>
        <w:t>
      13. В ходе медицинского освидетельствования в ВВК граждане, поступающие на службу, направляются на амбулаторное, стационарное обследование в медицинские организации здравоохранения, с их согласия, для уточнения диагноза заболевания или излечения данного заболевания.</w:t>
      </w:r>
      <w:r>
        <w:br/>
      </w:r>
      <w:r>
        <w:rPr>
          <w:rFonts w:ascii="Times New Roman"/>
          <w:b w:val="false"/>
          <w:i w:val="false"/>
          <w:color w:val="000000"/>
          <w:sz w:val="28"/>
        </w:rPr>
        <w:t>
</w:t>
      </w:r>
      <w:r>
        <w:rPr>
          <w:rFonts w:ascii="Times New Roman"/>
          <w:b w:val="false"/>
          <w:i w:val="false"/>
          <w:color w:val="000000"/>
          <w:sz w:val="28"/>
        </w:rPr>
        <w:t>
      В случае отказа от обследования экспертами - врачами ВВК выносится установленный или предполагаемый диагноз.</w:t>
      </w:r>
      <w:r>
        <w:br/>
      </w:r>
      <w:r>
        <w:rPr>
          <w:rFonts w:ascii="Times New Roman"/>
          <w:b w:val="false"/>
          <w:i w:val="false"/>
          <w:color w:val="000000"/>
          <w:sz w:val="28"/>
        </w:rPr>
        <w:t>
</w:t>
      </w:r>
      <w:r>
        <w:rPr>
          <w:rFonts w:ascii="Times New Roman"/>
          <w:b w:val="false"/>
          <w:i w:val="false"/>
          <w:color w:val="000000"/>
          <w:sz w:val="28"/>
        </w:rPr>
        <w:t>
      14. При медицинском освидетельствовании граждан, поступающих на службу из числа ранее уволенных из органов внутренних дел, национальной безопасности, Внутренних войск, Вооруженных Сил по болезни, освобожденных от срочной службы по болезни, в отношении которых врачебными комиссиями при ДДО, УДО, ОДО пересмотрено заключение о категории годности, ВВК изучает представленные кадровым аппаратом военно-учетные и медицинские экспертные документы, проводит дополнительные исследования, консультации ведущих специалистов по профилю основного заболевания. На указанных лиц, признанных ВВК годными к службе в конкретной должности, оформляется и регистрируется заключение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Инструкции. Акт медицинского освидетельствования с медицинскими экспертными документами, рассмотренными в ВВК, а также справка направляется в Центральную военно-врачебную комиссию (далее - ЦВВК) для утверждения.</w:t>
      </w:r>
      <w:r>
        <w:br/>
      </w:r>
      <w:r>
        <w:rPr>
          <w:rFonts w:ascii="Times New Roman"/>
          <w:b w:val="false"/>
          <w:i w:val="false"/>
          <w:color w:val="000000"/>
          <w:sz w:val="28"/>
        </w:rPr>
        <w:t>
</w:t>
      </w:r>
      <w:r>
        <w:rPr>
          <w:rFonts w:ascii="Times New Roman"/>
          <w:b w:val="false"/>
          <w:i w:val="false"/>
          <w:color w:val="000000"/>
          <w:sz w:val="28"/>
        </w:rPr>
        <w:t>
      15. Гражданам, поступающим на службу в подразделения фельдъегерской службы, освидетельствуемым по второй графе Требований на должности водителей автомототранспорта, проводится исследование вестибулярного аппарата, а поступающим на службу в подразделения противопожарной службы - спирография.</w:t>
      </w:r>
      <w:r>
        <w:br/>
      </w:r>
      <w:r>
        <w:rPr>
          <w:rFonts w:ascii="Times New Roman"/>
          <w:b w:val="false"/>
          <w:i w:val="false"/>
          <w:color w:val="000000"/>
          <w:sz w:val="28"/>
        </w:rPr>
        <w:t>
</w:t>
      </w:r>
      <w:r>
        <w:rPr>
          <w:rFonts w:ascii="Times New Roman"/>
          <w:b w:val="false"/>
          <w:i w:val="false"/>
          <w:color w:val="000000"/>
          <w:sz w:val="28"/>
        </w:rPr>
        <w:t>
      16. Заключения в отношении поступающих на службу выносятся в соответствии с пунктами расписания по одной из граф Требований, соответствующей указанному в Направлении виду деятельности (конкретной должности, специальности), по разделу "поступающие". В военное время заключение о годности граждан, поступающих на службу выносятся по разделу "рядовой и начальствующий состав".</w:t>
      </w:r>
      <w:r>
        <w:br/>
      </w:r>
      <w:r>
        <w:rPr>
          <w:rFonts w:ascii="Times New Roman"/>
          <w:b w:val="false"/>
          <w:i w:val="false"/>
          <w:color w:val="000000"/>
          <w:sz w:val="28"/>
        </w:rPr>
        <w:t>
</w:t>
      </w:r>
      <w:r>
        <w:rPr>
          <w:rFonts w:ascii="Times New Roman"/>
          <w:b w:val="false"/>
          <w:i w:val="false"/>
          <w:color w:val="000000"/>
          <w:sz w:val="28"/>
        </w:rPr>
        <w:t>
      17. В случае не годности гражданина, поступающего на службу, в должности, по специальности, указанной в направлении на освидетельствование, по согласованию с кадровыми службами ВВК одновременно выносит заключение о годности его к службе в подразделении и виде деятельности (в конкретной должности, по специальности), прохождение службы в которой возможно без ущерба для здоровья.</w:t>
      </w:r>
      <w:r>
        <w:br/>
      </w:r>
      <w:r>
        <w:rPr>
          <w:rFonts w:ascii="Times New Roman"/>
          <w:b w:val="false"/>
          <w:i w:val="false"/>
          <w:color w:val="000000"/>
          <w:sz w:val="28"/>
        </w:rPr>
        <w:t>
</w:t>
      </w:r>
      <w:r>
        <w:rPr>
          <w:rFonts w:ascii="Times New Roman"/>
          <w:b w:val="false"/>
          <w:i w:val="false"/>
          <w:color w:val="000000"/>
          <w:sz w:val="28"/>
        </w:rPr>
        <w:t>
      18. По результатам медицинского освидетельствования итоговое заключение ВВК записывается в акт медицинского освидетельствования, книгу протоколов заседаний военно-врачебной комиссии и в справку о медицинском освидетельствовании, для лиц рядового и начальствующего состава дополнительно в амбулаторную карту. Указываются все выявленные при освидетельствовании заболевания и физические недостатки в порядке экспертной значимости.</w:t>
      </w:r>
      <w:r>
        <w:br/>
      </w:r>
      <w:r>
        <w:rPr>
          <w:rFonts w:ascii="Times New Roman"/>
          <w:b w:val="false"/>
          <w:i w:val="false"/>
          <w:color w:val="000000"/>
          <w:sz w:val="28"/>
        </w:rPr>
        <w:t>
</w:t>
      </w:r>
      <w:r>
        <w:rPr>
          <w:rFonts w:ascii="Times New Roman"/>
          <w:b w:val="false"/>
          <w:i w:val="false"/>
          <w:color w:val="000000"/>
          <w:sz w:val="28"/>
        </w:rPr>
        <w:t>
      19. Граждане, поступающие на службу, признанные ВВК годными к службе по графам первой и второй Требований, предъявляемых к соответствию состояния здоровья лиц для службы в органах внутренних дел, годны к несению службы в любых климатических условиях.</w:t>
      </w:r>
      <w:r>
        <w:br/>
      </w:r>
      <w:r>
        <w:rPr>
          <w:rFonts w:ascii="Times New Roman"/>
          <w:b w:val="false"/>
          <w:i w:val="false"/>
          <w:color w:val="000000"/>
          <w:sz w:val="28"/>
        </w:rPr>
        <w:t>
</w:t>
      </w:r>
      <w:r>
        <w:rPr>
          <w:rFonts w:ascii="Times New Roman"/>
          <w:b w:val="false"/>
          <w:i w:val="false"/>
          <w:color w:val="000000"/>
          <w:sz w:val="28"/>
        </w:rPr>
        <w:t>
      20. В случае если у гражданина выявляется заболевание, препятствующее поступлению на службу, которое при целенаправленном оперативном или консервативном лечении может быть излечено, выносится заключение "временно не годен". В ходе освидетельствования эксперт-врач, специалист разъясняет освидетельствованному целесообразность рекомендуемого лечения. Такое же заключение выносится в случае выявления острого заболевания, вызывающего временную нетрудоспособность поступающего на службу.</w:t>
      </w:r>
      <w:r>
        <w:br/>
      </w:r>
      <w:r>
        <w:rPr>
          <w:rFonts w:ascii="Times New Roman"/>
          <w:b w:val="false"/>
          <w:i w:val="false"/>
          <w:color w:val="000000"/>
          <w:sz w:val="28"/>
        </w:rPr>
        <w:t>
</w:t>
      </w:r>
      <w:r>
        <w:rPr>
          <w:rFonts w:ascii="Times New Roman"/>
          <w:b w:val="false"/>
          <w:i w:val="false"/>
          <w:color w:val="000000"/>
          <w:sz w:val="28"/>
        </w:rPr>
        <w:t>
      21. Не подлежат медицинскому освидетельствованию лица, признанные ранее ВВК Министерства внутренних дел, Министерства обороны, Комитета национальной безопасности не годными к воинской службе с исключением с воинского учета.</w:t>
      </w:r>
      <w:r>
        <w:br/>
      </w:r>
      <w:r>
        <w:rPr>
          <w:rFonts w:ascii="Times New Roman"/>
          <w:b w:val="false"/>
          <w:i w:val="false"/>
          <w:color w:val="000000"/>
          <w:sz w:val="28"/>
        </w:rPr>
        <w:t>
</w:t>
      </w:r>
      <w:r>
        <w:rPr>
          <w:rFonts w:ascii="Times New Roman"/>
          <w:b w:val="false"/>
          <w:i w:val="false"/>
          <w:color w:val="000000"/>
          <w:sz w:val="28"/>
        </w:rPr>
        <w:t>
      22. Справка о медицинском освидетельствовании оформляется в ВВК не позднее 3-х рабочих дней с момента вынесения заключения и выдается работнику кадровой службы с отметкой на титульном листе акта медицинского освидетельствования (дата, роспись, разборчиво фамилия, номер служебного удостоверения).</w:t>
      </w:r>
      <w:r>
        <w:br/>
      </w:r>
      <w:r>
        <w:rPr>
          <w:rFonts w:ascii="Times New Roman"/>
          <w:b w:val="false"/>
          <w:i w:val="false"/>
          <w:color w:val="000000"/>
          <w:sz w:val="28"/>
        </w:rPr>
        <w:t>
      Освидетельствование лиц поступающих на службу в правоохранительные органы, в тех случаях, когда для вынесения заключений о категории годности не требуется стационарное и дополнительное обследование, проводится в течение 5-и рабочих дней.</w:t>
      </w:r>
      <w:r>
        <w:br/>
      </w:r>
      <w:r>
        <w:rPr>
          <w:rFonts w:ascii="Times New Roman"/>
          <w:b w:val="false"/>
          <w:i w:val="false"/>
          <w:color w:val="000000"/>
          <w:sz w:val="28"/>
        </w:rPr>
        <w:t>
      </w:t>
      </w:r>
      <w:r>
        <w:rPr>
          <w:rFonts w:ascii="Times New Roman"/>
          <w:b w:val="false"/>
          <w:i w:val="false"/>
          <w:color w:val="ff0000"/>
          <w:sz w:val="28"/>
        </w:rPr>
        <w:t xml:space="preserve">Сноска. Пункт 22 в редакции приказа Министра внутренних дел РК от 30.09.2013 </w:t>
      </w:r>
      <w:r>
        <w:rPr>
          <w:rFonts w:ascii="Times New Roman"/>
          <w:b w:val="false"/>
          <w:i w:val="false"/>
          <w:color w:val="000000"/>
          <w:sz w:val="28"/>
        </w:rPr>
        <w:t>№ 580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8"/>
    <w:bookmarkStart w:name="z72" w:id="9"/>
    <w:p>
      <w:pPr>
        <w:spacing w:after="0"/>
        <w:ind w:left="0"/>
        <w:jc w:val="left"/>
      </w:pPr>
      <w:r>
        <w:rPr>
          <w:rFonts w:ascii="Times New Roman"/>
          <w:b/>
          <w:i w:val="false"/>
          <w:color w:val="000000"/>
        </w:rPr>
        <w:t xml:space="preserve"> 
2. Медицинское освидетельствование граждан, поступающих в</w:t>
      </w:r>
      <w:r>
        <w:br/>
      </w:r>
      <w:r>
        <w:rPr>
          <w:rFonts w:ascii="Times New Roman"/>
          <w:b/>
          <w:i w:val="false"/>
          <w:color w:val="000000"/>
        </w:rPr>
        <w:t>
специальные (военные) учебные заведения правоохранительных</w:t>
      </w:r>
      <w:r>
        <w:br/>
      </w:r>
      <w:r>
        <w:rPr>
          <w:rFonts w:ascii="Times New Roman"/>
          <w:b/>
          <w:i w:val="false"/>
          <w:color w:val="000000"/>
        </w:rPr>
        <w:t>
органов</w:t>
      </w:r>
    </w:p>
    <w:bookmarkEnd w:id="9"/>
    <w:bookmarkStart w:name="z73" w:id="10"/>
    <w:p>
      <w:pPr>
        <w:spacing w:after="0"/>
        <w:ind w:left="0"/>
        <w:jc w:val="both"/>
      </w:pPr>
      <w:r>
        <w:rPr>
          <w:rFonts w:ascii="Times New Roman"/>
          <w:b w:val="false"/>
          <w:i w:val="false"/>
          <w:color w:val="000000"/>
          <w:sz w:val="28"/>
        </w:rPr>
        <w:t>
      23. Медицинское освидетельствование для определения годности к поступлению в специальные (военные) учебные заведения правоохранительных органов, проводится:</w:t>
      </w:r>
      <w:r>
        <w:br/>
      </w:r>
      <w:r>
        <w:rPr>
          <w:rFonts w:ascii="Times New Roman"/>
          <w:b w:val="false"/>
          <w:i w:val="false"/>
          <w:color w:val="000000"/>
          <w:sz w:val="28"/>
        </w:rPr>
        <w:t>
</w:t>
      </w:r>
      <w:r>
        <w:rPr>
          <w:rFonts w:ascii="Times New Roman"/>
          <w:b w:val="false"/>
          <w:i w:val="false"/>
          <w:color w:val="000000"/>
          <w:sz w:val="28"/>
        </w:rPr>
        <w:t>
      1) лицам рядового и начальствующего состава правоохранительных органов;</w:t>
      </w:r>
      <w:r>
        <w:br/>
      </w:r>
      <w:r>
        <w:rPr>
          <w:rFonts w:ascii="Times New Roman"/>
          <w:b w:val="false"/>
          <w:i w:val="false"/>
          <w:color w:val="000000"/>
          <w:sz w:val="28"/>
        </w:rPr>
        <w:t>
</w:t>
      </w:r>
      <w:r>
        <w:rPr>
          <w:rFonts w:ascii="Times New Roman"/>
          <w:b w:val="false"/>
          <w:i w:val="false"/>
          <w:color w:val="000000"/>
          <w:sz w:val="28"/>
        </w:rPr>
        <w:t>
      2) военнослужащим Внутренних войск;</w:t>
      </w:r>
      <w:r>
        <w:br/>
      </w:r>
      <w:r>
        <w:rPr>
          <w:rFonts w:ascii="Times New Roman"/>
          <w:b w:val="false"/>
          <w:i w:val="false"/>
          <w:color w:val="000000"/>
          <w:sz w:val="28"/>
        </w:rPr>
        <w:t>
</w:t>
      </w:r>
      <w:r>
        <w:rPr>
          <w:rFonts w:ascii="Times New Roman"/>
          <w:b w:val="false"/>
          <w:i w:val="false"/>
          <w:color w:val="000000"/>
          <w:sz w:val="28"/>
        </w:rPr>
        <w:t>
      3) гражданам, уволенным в запас по окончании срочной службы;</w:t>
      </w:r>
      <w:r>
        <w:br/>
      </w:r>
      <w:r>
        <w:rPr>
          <w:rFonts w:ascii="Times New Roman"/>
          <w:b w:val="false"/>
          <w:i w:val="false"/>
          <w:color w:val="000000"/>
          <w:sz w:val="28"/>
        </w:rPr>
        <w:t>
</w:t>
      </w:r>
      <w:r>
        <w:rPr>
          <w:rFonts w:ascii="Times New Roman"/>
          <w:b w:val="false"/>
          <w:i w:val="false"/>
          <w:color w:val="000000"/>
          <w:sz w:val="28"/>
        </w:rPr>
        <w:t>
      4) гражданам, окончившим общеобразовательную школу.</w:t>
      </w:r>
      <w:r>
        <w:br/>
      </w:r>
      <w:r>
        <w:rPr>
          <w:rFonts w:ascii="Times New Roman"/>
          <w:b w:val="false"/>
          <w:i w:val="false"/>
          <w:color w:val="000000"/>
          <w:sz w:val="28"/>
        </w:rPr>
        <w:t>
</w:t>
      </w:r>
      <w:r>
        <w:rPr>
          <w:rFonts w:ascii="Times New Roman"/>
          <w:b w:val="false"/>
          <w:i w:val="false"/>
          <w:color w:val="000000"/>
          <w:sz w:val="28"/>
        </w:rPr>
        <w:t>
      24. Граждане, поступающие в специальные (военные) учебные заведения правоохранительных органов на очную форму обучения, в том числе лица рядового и начальствующего состава, военнослужащие Внутренних войск и военно-следственных подразделений МВД (далее - ВВ и ВСП МВД), проходят предварительное медицинское освидетельствование в ВВК органов внутренних дел и окончательное медицинское освидетельствование в внештатных временно действующей военно-врачебной комиссии (далее - ВВВК) специальных (военных) учебных заведений правоохранительных органов.</w:t>
      </w:r>
      <w:r>
        <w:br/>
      </w:r>
      <w:r>
        <w:rPr>
          <w:rFonts w:ascii="Times New Roman"/>
          <w:b w:val="false"/>
          <w:i w:val="false"/>
          <w:color w:val="000000"/>
          <w:sz w:val="28"/>
        </w:rPr>
        <w:t>
</w:t>
      </w:r>
      <w:r>
        <w:rPr>
          <w:rFonts w:ascii="Times New Roman"/>
          <w:b w:val="false"/>
          <w:i w:val="false"/>
          <w:color w:val="000000"/>
          <w:sz w:val="28"/>
        </w:rPr>
        <w:t>
      Результаты предварительного медицинского освидетельствования оформляются картой медицинского освидетельствования, карты кандидатов признанных годными по состоянию здоровья к поступлению в специальные (военные) учебные заведения и их медицинские карты амбулаторного больного передаются в кадровую службу с отметкой в книге протоколов заседаний ВВК (дата, роспись, фамилия разборчиво, телефон).</w:t>
      </w:r>
      <w:r>
        <w:br/>
      </w:r>
      <w:r>
        <w:rPr>
          <w:rFonts w:ascii="Times New Roman"/>
          <w:b w:val="false"/>
          <w:i w:val="false"/>
          <w:color w:val="000000"/>
          <w:sz w:val="28"/>
        </w:rPr>
        <w:t>
</w:t>
      </w:r>
      <w:r>
        <w:rPr>
          <w:rFonts w:ascii="Times New Roman"/>
          <w:b w:val="false"/>
          <w:i w:val="false"/>
          <w:color w:val="000000"/>
          <w:sz w:val="28"/>
        </w:rPr>
        <w:t>
      Медицинское освидетельствование лиц рядового и начальствующего состава правоохранительных органов, поступающих на заочную форму обучения, проводится согласно Правилам и Требованиям.</w:t>
      </w:r>
      <w:r>
        <w:br/>
      </w:r>
      <w:r>
        <w:rPr>
          <w:rFonts w:ascii="Times New Roman"/>
          <w:b w:val="false"/>
          <w:i w:val="false"/>
          <w:color w:val="000000"/>
          <w:sz w:val="28"/>
        </w:rPr>
        <w:t>
</w:t>
      </w:r>
      <w:r>
        <w:rPr>
          <w:rFonts w:ascii="Times New Roman"/>
          <w:b w:val="false"/>
          <w:i w:val="false"/>
          <w:color w:val="000000"/>
          <w:sz w:val="28"/>
        </w:rPr>
        <w:t>
      25. До начала предварительного освидетельствования ВВК запрашивает и изучает медицинские документы, кроме того, медицинскую карту ребенка, прививочную карту.</w:t>
      </w:r>
      <w:r>
        <w:br/>
      </w:r>
      <w:r>
        <w:rPr>
          <w:rFonts w:ascii="Times New Roman"/>
          <w:b w:val="false"/>
          <w:i w:val="false"/>
          <w:color w:val="000000"/>
          <w:sz w:val="28"/>
        </w:rPr>
        <w:t>
</w:t>
      </w:r>
      <w:r>
        <w:rPr>
          <w:rFonts w:ascii="Times New Roman"/>
          <w:b w:val="false"/>
          <w:i w:val="false"/>
          <w:color w:val="000000"/>
          <w:sz w:val="28"/>
        </w:rPr>
        <w:t>
      Кандидатам проводится флюорографическое (рентгенологическое) исследование органов грудной клетки, клинический развернутый анализ крови, общий анализ мочи (полный), серологические реакции на сифилис, ВИЧ, электрокардиографическое исследование, функциональные и лабораторные исследования, необходимые для достоверной диагностики заболеваний.</w:t>
      </w:r>
      <w:r>
        <w:br/>
      </w:r>
      <w:r>
        <w:rPr>
          <w:rFonts w:ascii="Times New Roman"/>
          <w:b w:val="false"/>
          <w:i w:val="false"/>
          <w:color w:val="000000"/>
          <w:sz w:val="28"/>
        </w:rPr>
        <w:t>
</w:t>
      </w:r>
      <w:r>
        <w:rPr>
          <w:rFonts w:ascii="Times New Roman"/>
          <w:b w:val="false"/>
          <w:i w:val="false"/>
          <w:color w:val="000000"/>
          <w:sz w:val="28"/>
        </w:rPr>
        <w:t>
      Лица рядового и начальствующего состава правоохранительных органов, поступающие на очную форму обучения, предоставляют медицинские карты амбулаторного больного с данными медицинских наблюдений не менее чем за три года.</w:t>
      </w:r>
      <w:r>
        <w:br/>
      </w:r>
      <w:r>
        <w:rPr>
          <w:rFonts w:ascii="Times New Roman"/>
          <w:b w:val="false"/>
          <w:i w:val="false"/>
          <w:color w:val="000000"/>
          <w:sz w:val="28"/>
        </w:rPr>
        <w:t>
      </w:t>
      </w:r>
      <w:r>
        <w:rPr>
          <w:rFonts w:ascii="Times New Roman"/>
          <w:b w:val="false"/>
          <w:i w:val="false"/>
          <w:color w:val="ff0000"/>
          <w:sz w:val="28"/>
        </w:rPr>
        <w:t xml:space="preserve">Сноска. Пункт 25 с изменением, внесенным приказом Министра внутренних дел РК от 30.09.2013 </w:t>
      </w:r>
      <w:r>
        <w:rPr>
          <w:rFonts w:ascii="Times New Roman"/>
          <w:b w:val="false"/>
          <w:i w:val="false"/>
          <w:color w:val="000000"/>
          <w:sz w:val="28"/>
        </w:rPr>
        <w:t>№ 580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26. Медицинское освидетельствование лиц, поступающих в специальные (военные) учебные заведения правоохранительных органов, проводится врачами-специалистами: терапевтом, хирургом, невропатологом, психиатром, офтальмологом, отоларингологом, дерматовенерологом и стоматологом. Женщины осматриваются гинекологом. При наличии показаний освидетельствуемые направляются на обследование (консультацию) к другим специалистам.</w:t>
      </w:r>
      <w:r>
        <w:br/>
      </w:r>
      <w:r>
        <w:rPr>
          <w:rFonts w:ascii="Times New Roman"/>
          <w:b w:val="false"/>
          <w:i w:val="false"/>
          <w:color w:val="000000"/>
          <w:sz w:val="28"/>
        </w:rPr>
        <w:t>
</w:t>
      </w:r>
      <w:r>
        <w:rPr>
          <w:rFonts w:ascii="Times New Roman"/>
          <w:b w:val="false"/>
          <w:i w:val="false"/>
          <w:color w:val="000000"/>
          <w:sz w:val="28"/>
        </w:rPr>
        <w:t>
      27. Данные исследования при предварительном освидетельствовании заносятся соответственно в карты медицинского освидетельствования.</w:t>
      </w:r>
      <w:r>
        <w:br/>
      </w:r>
      <w:r>
        <w:rPr>
          <w:rFonts w:ascii="Times New Roman"/>
          <w:b w:val="false"/>
          <w:i w:val="false"/>
          <w:color w:val="000000"/>
          <w:sz w:val="28"/>
        </w:rPr>
        <w:t>
</w:t>
      </w:r>
      <w:r>
        <w:rPr>
          <w:rFonts w:ascii="Times New Roman"/>
          <w:b w:val="false"/>
          <w:i w:val="false"/>
          <w:color w:val="000000"/>
          <w:sz w:val="28"/>
        </w:rPr>
        <w:t>
      Данные исследования должны быть полными, допускаются только общепринятые сокращения медицинских терминов.</w:t>
      </w:r>
      <w:r>
        <w:br/>
      </w:r>
      <w:r>
        <w:rPr>
          <w:rFonts w:ascii="Times New Roman"/>
          <w:b w:val="false"/>
          <w:i w:val="false"/>
          <w:color w:val="000000"/>
          <w:sz w:val="28"/>
        </w:rPr>
        <w:t>
</w:t>
      </w:r>
      <w:r>
        <w:rPr>
          <w:rFonts w:ascii="Times New Roman"/>
          <w:b w:val="false"/>
          <w:i w:val="false"/>
          <w:color w:val="000000"/>
          <w:sz w:val="28"/>
        </w:rPr>
        <w:t>
      28. Предварительное освидетельствование проводится не раньше, чем за 4 месяца до вступительных экзаменов.</w:t>
      </w:r>
      <w:r>
        <w:br/>
      </w:r>
      <w:r>
        <w:rPr>
          <w:rFonts w:ascii="Times New Roman"/>
          <w:b w:val="false"/>
          <w:i w:val="false"/>
          <w:color w:val="000000"/>
          <w:sz w:val="28"/>
        </w:rPr>
        <w:t>
</w:t>
      </w:r>
      <w:r>
        <w:rPr>
          <w:rFonts w:ascii="Times New Roman"/>
          <w:b w:val="false"/>
          <w:i w:val="false"/>
          <w:color w:val="000000"/>
          <w:sz w:val="28"/>
        </w:rPr>
        <w:t>
      29. Заключения ВВК поступающим на очную форму обучения выносятся по разделу "поступающие" по соответствующим графам Требований:</w:t>
      </w:r>
      <w:r>
        <w:br/>
      </w:r>
      <w:r>
        <w:rPr>
          <w:rFonts w:ascii="Times New Roman"/>
          <w:b w:val="false"/>
          <w:i w:val="false"/>
          <w:color w:val="000000"/>
          <w:sz w:val="28"/>
        </w:rPr>
        <w:t>
</w:t>
      </w:r>
      <w:r>
        <w:rPr>
          <w:rFonts w:ascii="Times New Roman"/>
          <w:b w:val="false"/>
          <w:i w:val="false"/>
          <w:color w:val="000000"/>
          <w:sz w:val="28"/>
        </w:rPr>
        <w:t>
      по первой графе на кандидатов, поступающих на все другие факультеты;</w:t>
      </w:r>
      <w:r>
        <w:br/>
      </w:r>
      <w:r>
        <w:rPr>
          <w:rFonts w:ascii="Times New Roman"/>
          <w:b w:val="false"/>
          <w:i w:val="false"/>
          <w:color w:val="000000"/>
          <w:sz w:val="28"/>
        </w:rPr>
        <w:t>
</w:t>
      </w:r>
      <w:r>
        <w:rPr>
          <w:rFonts w:ascii="Times New Roman"/>
          <w:b w:val="false"/>
          <w:i w:val="false"/>
          <w:color w:val="000000"/>
          <w:sz w:val="28"/>
        </w:rPr>
        <w:t>
      по второй графе - выносятся заключения на кандидатов, поступающих на факультеты, готовящие специалистов оперативной службы правоохранительных органов, службы дорожной полиции органов внутренних дел, противопожарной службы;</w:t>
      </w:r>
      <w:r>
        <w:br/>
      </w:r>
      <w:r>
        <w:rPr>
          <w:rFonts w:ascii="Times New Roman"/>
          <w:b w:val="false"/>
          <w:i w:val="false"/>
          <w:color w:val="000000"/>
          <w:sz w:val="28"/>
        </w:rPr>
        <w:t>
</w:t>
      </w:r>
      <w:r>
        <w:rPr>
          <w:rFonts w:ascii="Times New Roman"/>
          <w:b w:val="false"/>
          <w:i w:val="false"/>
          <w:color w:val="000000"/>
          <w:sz w:val="28"/>
        </w:rPr>
        <w:t>
      по третьей графе - на факультет, готовящий специалистов государственного пожарного надзора.</w:t>
      </w:r>
      <w:r>
        <w:br/>
      </w:r>
      <w:r>
        <w:rPr>
          <w:rFonts w:ascii="Times New Roman"/>
          <w:b w:val="false"/>
          <w:i w:val="false"/>
          <w:color w:val="000000"/>
          <w:sz w:val="28"/>
        </w:rPr>
        <w:t>
</w:t>
      </w:r>
      <w:r>
        <w:rPr>
          <w:rFonts w:ascii="Times New Roman"/>
          <w:b w:val="false"/>
          <w:i w:val="false"/>
          <w:color w:val="000000"/>
          <w:sz w:val="28"/>
        </w:rPr>
        <w:t>
      30. В случае, когда у кандидатов по результатам медицинского освидетельствования установлены заболевания или физические недостатки, при наличии которых, пунктами Требований по разделу "поступающие", предусматривается индивидуальная оценка годности, они признаются не годными к поступлению.</w:t>
      </w:r>
      <w:r>
        <w:br/>
      </w:r>
      <w:r>
        <w:rPr>
          <w:rFonts w:ascii="Times New Roman"/>
          <w:b w:val="false"/>
          <w:i w:val="false"/>
          <w:color w:val="000000"/>
          <w:sz w:val="28"/>
        </w:rPr>
        <w:t>
</w:t>
      </w:r>
      <w:r>
        <w:rPr>
          <w:rFonts w:ascii="Times New Roman"/>
          <w:b w:val="false"/>
          <w:i w:val="false"/>
          <w:color w:val="000000"/>
          <w:sz w:val="28"/>
        </w:rPr>
        <w:t>
      31. При наличии у лиц рядового и начальствующего состава правоохранительных органов заболеваний, которые по пунктам Требований, предъявляемых к соответствию состояния здоровья лиц для службы в органах внутренних дел, по разделу "сотрудники", предусматривают годность к службе в строю или вне строя индивидуально - признаются годными к поступлению на очную форму обучения.</w:t>
      </w:r>
      <w:r>
        <w:br/>
      </w:r>
      <w:r>
        <w:rPr>
          <w:rFonts w:ascii="Times New Roman"/>
          <w:b w:val="false"/>
          <w:i w:val="false"/>
          <w:color w:val="000000"/>
          <w:sz w:val="28"/>
        </w:rPr>
        <w:t>
</w:t>
      </w:r>
      <w:r>
        <w:rPr>
          <w:rFonts w:ascii="Times New Roman"/>
          <w:b w:val="false"/>
          <w:i w:val="false"/>
          <w:color w:val="000000"/>
          <w:sz w:val="28"/>
        </w:rPr>
        <w:t>
      32. На лиц рядового и начальствующего состава, поступающих на очную форму обучения на факультет, готовящий специалистов государственного пожарного надзора, заключения выносятся по графе третьей Требований, по разделу "сотрудники".</w:t>
      </w:r>
      <w:r>
        <w:br/>
      </w:r>
      <w:r>
        <w:rPr>
          <w:rFonts w:ascii="Times New Roman"/>
          <w:b w:val="false"/>
          <w:i w:val="false"/>
          <w:color w:val="000000"/>
          <w:sz w:val="28"/>
        </w:rPr>
        <w:t>
</w:t>
      </w:r>
      <w:r>
        <w:rPr>
          <w:rFonts w:ascii="Times New Roman"/>
          <w:b w:val="false"/>
          <w:i w:val="false"/>
          <w:color w:val="000000"/>
          <w:sz w:val="28"/>
        </w:rPr>
        <w:t>
      При наличии заболеваний, которые по пунктам Требований предусматривают годность к службе в строю или вне строя индивидуально, они признаются годными к поступлению на учебу.</w:t>
      </w:r>
      <w:r>
        <w:br/>
      </w:r>
      <w:r>
        <w:rPr>
          <w:rFonts w:ascii="Times New Roman"/>
          <w:b w:val="false"/>
          <w:i w:val="false"/>
          <w:color w:val="000000"/>
          <w:sz w:val="28"/>
        </w:rPr>
        <w:t>
</w:t>
      </w:r>
      <w:r>
        <w:rPr>
          <w:rFonts w:ascii="Times New Roman"/>
          <w:b w:val="false"/>
          <w:i w:val="false"/>
          <w:color w:val="000000"/>
          <w:sz w:val="28"/>
        </w:rPr>
        <w:t>
      33. В военное время поступающие в учебные заведения правоохранительных органов из числа гражданской молодежи освидетельствуются по графе первой Требований по разделу "поступающие", лица рядового и начальствующего состава - по графе третьей по разделу "сотрудники".</w:t>
      </w:r>
      <w:r>
        <w:br/>
      </w:r>
      <w:r>
        <w:rPr>
          <w:rFonts w:ascii="Times New Roman"/>
          <w:b w:val="false"/>
          <w:i w:val="false"/>
          <w:color w:val="000000"/>
          <w:sz w:val="28"/>
        </w:rPr>
        <w:t>
</w:t>
      </w:r>
      <w:r>
        <w:rPr>
          <w:rFonts w:ascii="Times New Roman"/>
          <w:b w:val="false"/>
          <w:i w:val="false"/>
          <w:color w:val="000000"/>
          <w:sz w:val="28"/>
        </w:rPr>
        <w:t>
      В случае, когда у лиц из числа гражданской молодежи установлены заболевания или физические недостатки, при наличии которых пунктами Требований предусматривается индивидуальная оценка годности, а у лиц рядового и начальствующего состава - годность к службе в строю или вне строя индивидуально, годность к поступлению в военное время рассматривается индивидуально.</w:t>
      </w:r>
      <w:r>
        <w:br/>
      </w:r>
      <w:r>
        <w:rPr>
          <w:rFonts w:ascii="Times New Roman"/>
          <w:b w:val="false"/>
          <w:i w:val="false"/>
          <w:color w:val="000000"/>
          <w:sz w:val="28"/>
        </w:rPr>
        <w:t>
</w:t>
      </w:r>
      <w:r>
        <w:rPr>
          <w:rFonts w:ascii="Times New Roman"/>
          <w:b w:val="false"/>
          <w:i w:val="false"/>
          <w:color w:val="000000"/>
          <w:sz w:val="28"/>
        </w:rPr>
        <w:t>
      34. Заключения предварительного медицинского освидетельствования заносятся в книгу протоколов заседаний ВВК, а на лиц рядового и начальствующего состава правоохранительных органов, признанных не годными к поступлению на учебу - в медицинскую карту амбулаторного больного с указанием данных, обосновывающих диагноз и заключение.</w:t>
      </w:r>
      <w:r>
        <w:br/>
      </w:r>
      <w:r>
        <w:rPr>
          <w:rFonts w:ascii="Times New Roman"/>
          <w:b w:val="false"/>
          <w:i w:val="false"/>
          <w:color w:val="000000"/>
          <w:sz w:val="28"/>
        </w:rPr>
        <w:t>
</w:t>
      </w:r>
      <w:r>
        <w:rPr>
          <w:rFonts w:ascii="Times New Roman"/>
          <w:b w:val="false"/>
          <w:i w:val="false"/>
          <w:color w:val="000000"/>
          <w:sz w:val="28"/>
        </w:rPr>
        <w:t>
      Протоколы заседаний подписываются председателем и членами комиссии и скрепляются печатью.</w:t>
      </w:r>
      <w:r>
        <w:br/>
      </w:r>
      <w:r>
        <w:rPr>
          <w:rFonts w:ascii="Times New Roman"/>
          <w:b w:val="false"/>
          <w:i w:val="false"/>
          <w:color w:val="000000"/>
          <w:sz w:val="28"/>
        </w:rPr>
        <w:t>
</w:t>
      </w:r>
      <w:r>
        <w:rPr>
          <w:rFonts w:ascii="Times New Roman"/>
          <w:b w:val="false"/>
          <w:i w:val="false"/>
          <w:color w:val="000000"/>
          <w:sz w:val="28"/>
        </w:rPr>
        <w:t>
      35. Окончательное медицинское освидетельствование проводится в специальных (военных) учебных заведениях правоохранительных органов ВВВК.</w:t>
      </w:r>
      <w:r>
        <w:br/>
      </w:r>
      <w:r>
        <w:rPr>
          <w:rFonts w:ascii="Times New Roman"/>
          <w:b w:val="false"/>
          <w:i w:val="false"/>
          <w:color w:val="000000"/>
          <w:sz w:val="28"/>
        </w:rPr>
        <w:t>
</w:t>
      </w:r>
      <w:r>
        <w:rPr>
          <w:rFonts w:ascii="Times New Roman"/>
          <w:b w:val="false"/>
          <w:i w:val="false"/>
          <w:color w:val="000000"/>
          <w:sz w:val="28"/>
        </w:rPr>
        <w:t>
      В случае, если поступающим на очную форму обучения при предварительном освидетельствовании не проводилось психодиагностическое обследование, то это обследование проводится ПФЛ, ПФГ в территориальных штатных ВВК, ЦВВК.</w:t>
      </w:r>
      <w:r>
        <w:br/>
      </w:r>
      <w:r>
        <w:rPr>
          <w:rFonts w:ascii="Times New Roman"/>
          <w:b w:val="false"/>
          <w:i w:val="false"/>
          <w:color w:val="000000"/>
          <w:sz w:val="28"/>
        </w:rPr>
        <w:t>
</w:t>
      </w:r>
      <w:r>
        <w:rPr>
          <w:rFonts w:ascii="Times New Roman"/>
          <w:b w:val="false"/>
          <w:i w:val="false"/>
          <w:color w:val="000000"/>
          <w:sz w:val="28"/>
        </w:rPr>
        <w:t>
      36. Поступающие на очную форму обучения, с их согласия, по заключению врача-специалиста, направляются на дополнительное амбулаторное обследование.</w:t>
      </w:r>
      <w:r>
        <w:br/>
      </w:r>
      <w:r>
        <w:rPr>
          <w:rFonts w:ascii="Times New Roman"/>
          <w:b w:val="false"/>
          <w:i w:val="false"/>
          <w:color w:val="000000"/>
          <w:sz w:val="28"/>
        </w:rPr>
        <w:t>
</w:t>
      </w:r>
      <w:r>
        <w:rPr>
          <w:rFonts w:ascii="Times New Roman"/>
          <w:b w:val="false"/>
          <w:i w:val="false"/>
          <w:color w:val="000000"/>
          <w:sz w:val="28"/>
        </w:rPr>
        <w:t>
      Если для установления диагноза заболевания требуется стационарное обследование, кандидат признается негодным к поступлению в специальное (военное) учебное заведение с обоснованием предполагаемого диагноза.</w:t>
      </w:r>
      <w:r>
        <w:br/>
      </w:r>
      <w:r>
        <w:rPr>
          <w:rFonts w:ascii="Times New Roman"/>
          <w:b w:val="false"/>
          <w:i w:val="false"/>
          <w:color w:val="000000"/>
          <w:sz w:val="28"/>
        </w:rPr>
        <w:t>
</w:t>
      </w:r>
      <w:r>
        <w:rPr>
          <w:rFonts w:ascii="Times New Roman"/>
          <w:b w:val="false"/>
          <w:i w:val="false"/>
          <w:color w:val="000000"/>
          <w:sz w:val="28"/>
        </w:rPr>
        <w:t>
      Допускаются сокращения в описании объективного исследования в отсутствии патологии.</w:t>
      </w:r>
      <w:r>
        <w:br/>
      </w:r>
      <w:r>
        <w:rPr>
          <w:rFonts w:ascii="Times New Roman"/>
          <w:b w:val="false"/>
          <w:i w:val="false"/>
          <w:color w:val="000000"/>
          <w:sz w:val="28"/>
        </w:rPr>
        <w:t>
</w:t>
      </w:r>
      <w:r>
        <w:rPr>
          <w:rFonts w:ascii="Times New Roman"/>
          <w:b w:val="false"/>
          <w:i w:val="false"/>
          <w:color w:val="000000"/>
          <w:sz w:val="28"/>
        </w:rPr>
        <w:t>
      37. Заключения на лиц, признанных не годными к поступлению в специальные (военные) учебные заведения правоохранительных органов, утверждаются подписью председателя и печатью штатной территориальной ВВК и только после этого заносятся в книгу протоколов заседаний ВВК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Инструкции, а на лиц рядового и начальствующего состава правоохранительных органов, признанных не годными к поступлению на учебу - в медицинскую карту амбулаторного больного с указанием данных, обосновывающих диагноз и заключение.</w:t>
      </w:r>
      <w:r>
        <w:br/>
      </w:r>
      <w:r>
        <w:rPr>
          <w:rFonts w:ascii="Times New Roman"/>
          <w:b w:val="false"/>
          <w:i w:val="false"/>
          <w:color w:val="000000"/>
          <w:sz w:val="28"/>
        </w:rPr>
        <w:t>
</w:t>
      </w:r>
      <w:r>
        <w:rPr>
          <w:rFonts w:ascii="Times New Roman"/>
          <w:b w:val="false"/>
          <w:i w:val="false"/>
          <w:color w:val="000000"/>
          <w:sz w:val="28"/>
        </w:rPr>
        <w:t>
      38. Председатели ВВВК специальных (военных) учебных заведений правоохранительных органов по завершении медицинского освидетельствования кандидатов в течение 5-и рабочих дней направляют в ЦВВК отчет о проведении окончательного медицинского освидетельствования (номер и дата, состав и организация медицинского освидетельствования, объем проведенных дополнительных исследований, общее количество медицинских освидетельствованных, в том числе по областям республики, число незавершенных освидетельствований с указанием причин, число не годных к поступлению на учебу, замечания и предложения по предварительному освидетельствованию и оформлению медицинской документации), список кандидатов, признанных ВВВК по состоянию здоровья не годными к поступлению на учебу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Инструкции. Карты медицинского освидетельствования на лиц, признанных не годными к поступлению, в эти же сроки направляются в ЦВВК.</w:t>
      </w:r>
      <w:r>
        <w:br/>
      </w:r>
      <w:r>
        <w:rPr>
          <w:rFonts w:ascii="Times New Roman"/>
          <w:b w:val="false"/>
          <w:i w:val="false"/>
          <w:color w:val="000000"/>
          <w:sz w:val="28"/>
        </w:rPr>
        <w:t>
</w:t>
      </w:r>
      <w:r>
        <w:rPr>
          <w:rFonts w:ascii="Times New Roman"/>
          <w:b w:val="false"/>
          <w:i w:val="false"/>
          <w:color w:val="000000"/>
          <w:sz w:val="28"/>
        </w:rPr>
        <w:t>
      39. Результаты анализа, проведенного по возвращенным картам, ВВК, проводившие предварительное медицинское освидетельствование, представляют в ЦВВК в годовом отчете.</w:t>
      </w:r>
    </w:p>
    <w:bookmarkEnd w:id="10"/>
    <w:bookmarkStart w:name="z108" w:id="11"/>
    <w:p>
      <w:pPr>
        <w:spacing w:after="0"/>
        <w:ind w:left="0"/>
        <w:jc w:val="left"/>
      </w:pPr>
      <w:r>
        <w:rPr>
          <w:rFonts w:ascii="Times New Roman"/>
          <w:b/>
          <w:i w:val="false"/>
          <w:color w:val="000000"/>
        </w:rPr>
        <w:t xml:space="preserve"> 
3. Медицинское освидетельствование лиц рядового и</w:t>
      </w:r>
      <w:r>
        <w:br/>
      </w:r>
      <w:r>
        <w:rPr>
          <w:rFonts w:ascii="Times New Roman"/>
          <w:b/>
          <w:i w:val="false"/>
          <w:color w:val="000000"/>
        </w:rPr>
        <w:t>
начальствующего состава правоохранительных органов</w:t>
      </w:r>
    </w:p>
    <w:bookmarkEnd w:id="11"/>
    <w:bookmarkStart w:name="z109" w:id="12"/>
    <w:p>
      <w:pPr>
        <w:spacing w:after="0"/>
        <w:ind w:left="0"/>
        <w:jc w:val="both"/>
      </w:pPr>
      <w:r>
        <w:rPr>
          <w:rFonts w:ascii="Times New Roman"/>
          <w:b w:val="false"/>
          <w:i w:val="false"/>
          <w:color w:val="000000"/>
          <w:sz w:val="28"/>
        </w:rPr>
        <w:t>
      40. Медицинское освидетельствование лиц рядового и начальствующего состава правоохранительных органов, направленных на ВВК, в тех случаях, когда для вынесения заключений о категории годности не требуется стационарное и дополнительное обследование, проводится в течение 5 рабочих дней.</w:t>
      </w:r>
      <w:r>
        <w:br/>
      </w:r>
      <w:r>
        <w:rPr>
          <w:rFonts w:ascii="Times New Roman"/>
          <w:b w:val="false"/>
          <w:i w:val="false"/>
          <w:color w:val="000000"/>
          <w:sz w:val="28"/>
        </w:rPr>
        <w:t>
</w:t>
      </w:r>
      <w:r>
        <w:rPr>
          <w:rFonts w:ascii="Times New Roman"/>
          <w:b w:val="false"/>
          <w:i w:val="false"/>
          <w:color w:val="000000"/>
          <w:sz w:val="28"/>
        </w:rPr>
        <w:t>
      Лицам, увольняемым из правоохранительных органов, прослужившим 25 и более лет, проводится стационарное обследование в срок не более 14-ти календарных дней. Более тщательное обследование в отношении лиц, страдающих психическими, онкологическими и другими тяжелыми заболеваниями, а также при не определившемся исходе заболевания, производится в условиях стационара.</w:t>
      </w:r>
      <w:r>
        <w:br/>
      </w:r>
      <w:r>
        <w:rPr>
          <w:rFonts w:ascii="Times New Roman"/>
          <w:b w:val="false"/>
          <w:i w:val="false"/>
          <w:color w:val="000000"/>
          <w:sz w:val="28"/>
        </w:rPr>
        <w:t>
</w:t>
      </w:r>
      <w:r>
        <w:rPr>
          <w:rFonts w:ascii="Times New Roman"/>
          <w:b w:val="false"/>
          <w:i w:val="false"/>
          <w:color w:val="000000"/>
          <w:sz w:val="28"/>
        </w:rPr>
        <w:t>
      Результаты стационарного обследования оформляются для ВВК, направившей освидетельствуемого, подробной выпиской из медицинской карты стационарного больного.</w:t>
      </w:r>
      <w:r>
        <w:br/>
      </w:r>
      <w:r>
        <w:rPr>
          <w:rFonts w:ascii="Times New Roman"/>
          <w:b w:val="false"/>
          <w:i w:val="false"/>
          <w:color w:val="000000"/>
          <w:sz w:val="28"/>
        </w:rPr>
        <w:t>
</w:t>
      </w:r>
      <w:r>
        <w:rPr>
          <w:rFonts w:ascii="Times New Roman"/>
          <w:b w:val="false"/>
          <w:i w:val="false"/>
          <w:color w:val="000000"/>
          <w:sz w:val="28"/>
        </w:rPr>
        <w:t>
      41. Лица рядового и начальствующего состава правоохранительных органов направляются на медицинское освидетельствование со служебной характеристикой.</w:t>
      </w:r>
      <w:r>
        <w:br/>
      </w:r>
      <w:r>
        <w:rPr>
          <w:rFonts w:ascii="Times New Roman"/>
          <w:b w:val="false"/>
          <w:i w:val="false"/>
          <w:color w:val="000000"/>
          <w:sz w:val="28"/>
        </w:rPr>
        <w:t>
</w:t>
      </w:r>
      <w:r>
        <w:rPr>
          <w:rFonts w:ascii="Times New Roman"/>
          <w:b w:val="false"/>
          <w:i w:val="false"/>
          <w:color w:val="000000"/>
          <w:sz w:val="28"/>
        </w:rPr>
        <w:t>
      В служебной характеристике отражаются сведения о влиянии состояния здоровья лица рядового и начальствующего состава правоохранительных органов на исполнение им служебных обязанностей по занимаемой должности, мнение о целесообразности сохранения его на службе и возможности перемещения на другую должность.</w:t>
      </w:r>
      <w:r>
        <w:br/>
      </w:r>
      <w:r>
        <w:rPr>
          <w:rFonts w:ascii="Times New Roman"/>
          <w:b w:val="false"/>
          <w:i w:val="false"/>
          <w:color w:val="000000"/>
          <w:sz w:val="28"/>
        </w:rPr>
        <w:t>
</w:t>
      </w:r>
      <w:r>
        <w:rPr>
          <w:rFonts w:ascii="Times New Roman"/>
          <w:b w:val="false"/>
          <w:i w:val="false"/>
          <w:color w:val="000000"/>
          <w:sz w:val="28"/>
        </w:rPr>
        <w:t>
      Служебную характеристику готовит руководитель подразделения правоохранительных органов, в которых указанный сотрудник проходит службу.</w:t>
      </w:r>
      <w:r>
        <w:br/>
      </w:r>
      <w:r>
        <w:rPr>
          <w:rFonts w:ascii="Times New Roman"/>
          <w:b w:val="false"/>
          <w:i w:val="false"/>
          <w:color w:val="000000"/>
          <w:sz w:val="28"/>
        </w:rPr>
        <w:t>
</w:t>
      </w:r>
      <w:r>
        <w:rPr>
          <w:rFonts w:ascii="Times New Roman"/>
          <w:b w:val="false"/>
          <w:i w:val="false"/>
          <w:color w:val="000000"/>
          <w:sz w:val="28"/>
        </w:rPr>
        <w:t>
      42. Кадровая служба представляет в ВВК на лиц рядового и начальствующего состава правоохранительных органов, получивших в период службы увечья, имеющиеся в личном деле акты или справки об обстоятельствах получения увечья, а в их отсутствии проводит служебное расследование, которое осуществляется инспектором кадровой службы в сроки, установленные </w:t>
      </w:r>
      <w:r>
        <w:rPr>
          <w:rFonts w:ascii="Times New Roman"/>
          <w:b w:val="false"/>
          <w:i w:val="false"/>
          <w:color w:val="000000"/>
          <w:sz w:val="28"/>
        </w:rPr>
        <w:t>законодательством</w:t>
      </w:r>
      <w:r>
        <w:rPr>
          <w:rFonts w:ascii="Times New Roman"/>
          <w:b w:val="false"/>
          <w:i w:val="false"/>
          <w:color w:val="000000"/>
          <w:sz w:val="28"/>
        </w:rPr>
        <w:t xml:space="preserve"> о труде с соблюдением </w:t>
      </w:r>
      <w:r>
        <w:rPr>
          <w:rFonts w:ascii="Times New Roman"/>
          <w:b w:val="false"/>
          <w:i w:val="false"/>
          <w:color w:val="000000"/>
          <w:sz w:val="28"/>
        </w:rPr>
        <w:t>приказа</w:t>
      </w:r>
      <w:r>
        <w:rPr>
          <w:rFonts w:ascii="Times New Roman"/>
          <w:b w:val="false"/>
          <w:i w:val="false"/>
          <w:color w:val="000000"/>
          <w:sz w:val="28"/>
        </w:rPr>
        <w:t xml:space="preserve"> Министра труда и социальной защиты населения Республики Казахстан от 3 марта 2009 года № 74-п "Об утверждении форм документов связанных с несчастным случаем на производстве" (зарегистрированным в Реестре нормативных правовых актов № 5614).</w:t>
      </w:r>
      <w:r>
        <w:br/>
      </w:r>
      <w:r>
        <w:rPr>
          <w:rFonts w:ascii="Times New Roman"/>
          <w:b w:val="false"/>
          <w:i w:val="false"/>
          <w:color w:val="000000"/>
          <w:sz w:val="28"/>
        </w:rPr>
        <w:t>
</w:t>
      </w:r>
      <w:r>
        <w:rPr>
          <w:rFonts w:ascii="Times New Roman"/>
          <w:b w:val="false"/>
          <w:i w:val="false"/>
          <w:color w:val="000000"/>
          <w:sz w:val="28"/>
        </w:rPr>
        <w:t>
      43. В случае выявления у лиц рядового и начальствующего состава правоохранительных органов, курсанта и слушателя тяжелого онкологического, психического и иных заболеваний, а также при письменном отказе от очного медицинского освидетельствования, кадровая служба, ходатайствует о вынесении заключения о категории годности и причинной связи заболевания, увечья указанного лица с записью в направлении на ВВК "прошу освидетельствовать заочно".</w:t>
      </w:r>
      <w:r>
        <w:br/>
      </w:r>
      <w:r>
        <w:rPr>
          <w:rFonts w:ascii="Times New Roman"/>
          <w:b w:val="false"/>
          <w:i w:val="false"/>
          <w:color w:val="000000"/>
          <w:sz w:val="28"/>
        </w:rPr>
        <w:t>
</w:t>
      </w:r>
      <w:r>
        <w:rPr>
          <w:rFonts w:ascii="Times New Roman"/>
          <w:b w:val="false"/>
          <w:i w:val="false"/>
          <w:color w:val="000000"/>
          <w:sz w:val="28"/>
        </w:rPr>
        <w:t>
      44. Медицинское освидетельствование лиц рядового и начальствующего состава правоохранительных органов проводится с обязательным обследованием врачами-специалистами: терапевтом, хирургом, невропатологом, психиатром, офтальмологом, отоларингологом, дерматовенерологом, стоматологом. Женщины - гинекологом.</w:t>
      </w:r>
      <w:r>
        <w:br/>
      </w:r>
      <w:r>
        <w:rPr>
          <w:rFonts w:ascii="Times New Roman"/>
          <w:b w:val="false"/>
          <w:i w:val="false"/>
          <w:color w:val="000000"/>
          <w:sz w:val="28"/>
        </w:rPr>
        <w:t>
</w:t>
      </w:r>
      <w:r>
        <w:rPr>
          <w:rFonts w:ascii="Times New Roman"/>
          <w:b w:val="false"/>
          <w:i w:val="false"/>
          <w:color w:val="000000"/>
          <w:sz w:val="28"/>
        </w:rPr>
        <w:t>
      Проводится флюорографическое (рентгенологическое) исследование органов грудной клетки, клинический развернутый анализ крови, общий анализ мочи (полный), серологические реакции на сифилис, электрокардиографическое исследование, измерение внутриглазного давления лицам старше 40 лет, функциональные и лабораторные исследования с целью достоверной диагностики заболеваний (для лиц женского пола лабораторное исследование мазка на степень чистоты).</w:t>
      </w:r>
      <w:r>
        <w:br/>
      </w:r>
      <w:r>
        <w:rPr>
          <w:rFonts w:ascii="Times New Roman"/>
          <w:b w:val="false"/>
          <w:i w:val="false"/>
          <w:color w:val="000000"/>
          <w:sz w:val="28"/>
        </w:rPr>
        <w:t>
</w:t>
      </w:r>
      <w:r>
        <w:rPr>
          <w:rFonts w:ascii="Times New Roman"/>
          <w:b w:val="false"/>
          <w:i w:val="false"/>
          <w:color w:val="000000"/>
          <w:sz w:val="28"/>
        </w:rPr>
        <w:t>
      45. При медицинском освидетельствовании лиц рядового и начальствующего состава правоохранительных органов, члены ВВК изучают все медицинские документы освидетельствуемого: медицинскую карту, выписку из медицинской карты, с данными очередных медицинских обследований и обращений за медицинской помощью, не менее чем за последние 3 года, тщательно собрав клинико-экспертный анамнез, запрашивают медицинские документы из лечебных учреждений.</w:t>
      </w:r>
      <w:r>
        <w:br/>
      </w:r>
      <w:r>
        <w:rPr>
          <w:rFonts w:ascii="Times New Roman"/>
          <w:b w:val="false"/>
          <w:i w:val="false"/>
          <w:color w:val="000000"/>
          <w:sz w:val="28"/>
        </w:rPr>
        <w:t>
</w:t>
      </w:r>
      <w:r>
        <w:rPr>
          <w:rFonts w:ascii="Times New Roman"/>
          <w:b w:val="false"/>
          <w:i w:val="false"/>
          <w:color w:val="000000"/>
          <w:sz w:val="28"/>
        </w:rPr>
        <w:t>
      Запрашиваются из кадровых служб и архивных учреждений, ДДО, УДО, ОДО, воинских частей, других учреждений и организаций личные (пенсионные) дела, медицинские документы, материалы служебных проверок, административного расследования, дознания, уголовного дела, характеристики, архивные справки, выписки из приказов, актов, протоколов и другие документы. Проводится анализ содержащихся в перечисленных документах сведений, которые учитываются при вынесении экспертного заключения.</w:t>
      </w:r>
      <w:r>
        <w:br/>
      </w:r>
      <w:r>
        <w:rPr>
          <w:rFonts w:ascii="Times New Roman"/>
          <w:b w:val="false"/>
          <w:i w:val="false"/>
          <w:color w:val="000000"/>
          <w:sz w:val="28"/>
        </w:rPr>
        <w:t>
</w:t>
      </w:r>
      <w:r>
        <w:rPr>
          <w:rFonts w:ascii="Times New Roman"/>
          <w:b w:val="false"/>
          <w:i w:val="false"/>
          <w:color w:val="000000"/>
          <w:sz w:val="28"/>
        </w:rPr>
        <w:t>
      46. Заключение о категории годности лиц рядового и начальствующего состава правоохранительных органов ВВК выносит с учетом подразделения и вида деятельности (конкретной должности, специальности) по соответствующей графе Требований по разделу "сотрудники".</w:t>
      </w:r>
      <w:r>
        <w:br/>
      </w:r>
      <w:r>
        <w:rPr>
          <w:rFonts w:ascii="Times New Roman"/>
          <w:b w:val="false"/>
          <w:i w:val="false"/>
          <w:color w:val="000000"/>
          <w:sz w:val="28"/>
        </w:rPr>
        <w:t>
</w:t>
      </w:r>
      <w:r>
        <w:rPr>
          <w:rFonts w:ascii="Times New Roman"/>
          <w:b w:val="false"/>
          <w:i w:val="false"/>
          <w:color w:val="000000"/>
          <w:sz w:val="28"/>
        </w:rPr>
        <w:t>
      47. В случаях, когда у лиц рядового и начальствующего состава правоохранительных органов, имеющих выслугу менее 25 лет или 12,5 лет (при наличии гражданского стажа не менее 12,5 лет и достижении установленного возраста состояния на службе) и занимающих должности, перечисленные в первой и второй графах Требований, выявляются заболевания, по которым предусмотрено заключение "не годен к военной службе в мирное время, ограниченно годен второй степени в военное время" либо "годность определяется индивидуально", с учетом изложенного письменного мнения руководителя кадровой службы о целесообразности дальнейшего использования, при функциональной сохранности и при установленном заболевании, возможности трудоустройства на других должностях и соответствующих изменений в направлении ВВК выносит заключение о годности к службе по графам третьей, четвертой Требований, если служба на предложенных должностях не окажет негативного влияния на течение заболевания.</w:t>
      </w:r>
      <w:r>
        <w:br/>
      </w:r>
      <w:r>
        <w:rPr>
          <w:rFonts w:ascii="Times New Roman"/>
          <w:b w:val="false"/>
          <w:i w:val="false"/>
          <w:color w:val="000000"/>
          <w:sz w:val="28"/>
        </w:rPr>
        <w:t>
</w:t>
      </w:r>
      <w:r>
        <w:rPr>
          <w:rFonts w:ascii="Times New Roman"/>
          <w:b w:val="false"/>
          <w:i w:val="false"/>
          <w:color w:val="000000"/>
          <w:sz w:val="28"/>
        </w:rPr>
        <w:t>
      В этом случае выносится заключение в следующей редакции: "Годен к службе вне строя в мирное время, ограниченно годен первой степени в военное время", "Годен к службе в качестве (указать конкретную должность)".</w:t>
      </w:r>
      <w:r>
        <w:br/>
      </w:r>
      <w:r>
        <w:rPr>
          <w:rFonts w:ascii="Times New Roman"/>
          <w:b w:val="false"/>
          <w:i w:val="false"/>
          <w:color w:val="000000"/>
          <w:sz w:val="28"/>
        </w:rPr>
        <w:t>
</w:t>
      </w:r>
      <w:r>
        <w:rPr>
          <w:rFonts w:ascii="Times New Roman"/>
          <w:b w:val="false"/>
          <w:i w:val="false"/>
          <w:color w:val="000000"/>
          <w:sz w:val="28"/>
        </w:rPr>
        <w:t>
      48. Освидетельствование лиц рядового и начальствующего состава правоохранительных органов, направляемых в командировку в зарубежные страны с неблагоприятным жарким климатом, и членов их семей проводится в случаях, если длительность командировки превышает 3 месяца.</w:t>
      </w:r>
      <w:r>
        <w:br/>
      </w:r>
      <w:r>
        <w:rPr>
          <w:rFonts w:ascii="Times New Roman"/>
          <w:b w:val="false"/>
          <w:i w:val="false"/>
          <w:color w:val="000000"/>
          <w:sz w:val="28"/>
        </w:rPr>
        <w:t>
</w:t>
      </w:r>
      <w:r>
        <w:rPr>
          <w:rFonts w:ascii="Times New Roman"/>
          <w:b w:val="false"/>
          <w:i w:val="false"/>
          <w:color w:val="000000"/>
          <w:sz w:val="28"/>
        </w:rPr>
        <w:t>
      Заключение о направлении в заграничную командировку лиц рядового и начальствующего состава правоохранительных органов, членов их семей сроком до 6 месяцев выдается медицинской организацией ведомства.</w:t>
      </w:r>
      <w:r>
        <w:br/>
      </w:r>
      <w:r>
        <w:rPr>
          <w:rFonts w:ascii="Times New Roman"/>
          <w:b w:val="false"/>
          <w:i w:val="false"/>
          <w:color w:val="000000"/>
          <w:sz w:val="28"/>
        </w:rPr>
        <w:t>
</w:t>
      </w:r>
      <w:r>
        <w:rPr>
          <w:rFonts w:ascii="Times New Roman"/>
          <w:b w:val="false"/>
          <w:i w:val="false"/>
          <w:color w:val="000000"/>
          <w:sz w:val="28"/>
        </w:rPr>
        <w:t>
      49. Курсанты и слушатели специальных (военных) учебных заведений правоохранительных органов освидетельствуются ВВК тех органов внутренних дел, на территории которых располагаются учебные заведения.</w:t>
      </w:r>
      <w:r>
        <w:br/>
      </w:r>
      <w:r>
        <w:rPr>
          <w:rFonts w:ascii="Times New Roman"/>
          <w:b w:val="false"/>
          <w:i w:val="false"/>
          <w:color w:val="000000"/>
          <w:sz w:val="28"/>
        </w:rPr>
        <w:t>
</w:t>
      </w:r>
      <w:r>
        <w:rPr>
          <w:rFonts w:ascii="Times New Roman"/>
          <w:b w:val="false"/>
          <w:i w:val="false"/>
          <w:color w:val="000000"/>
          <w:sz w:val="28"/>
        </w:rPr>
        <w:t>
      Начальник медицинской службы данного учебного заведения представляет в ВВК медицинские экспертные документы на освидетельствуемых и непосредственно сам участвует в работе комиссии.</w:t>
      </w:r>
      <w:r>
        <w:br/>
      </w:r>
      <w:r>
        <w:rPr>
          <w:rFonts w:ascii="Times New Roman"/>
          <w:b w:val="false"/>
          <w:i w:val="false"/>
          <w:color w:val="000000"/>
          <w:sz w:val="28"/>
        </w:rPr>
        <w:t>
</w:t>
      </w:r>
      <w:r>
        <w:rPr>
          <w:rFonts w:ascii="Times New Roman"/>
          <w:b w:val="false"/>
          <w:i w:val="false"/>
          <w:color w:val="000000"/>
          <w:sz w:val="28"/>
        </w:rPr>
        <w:t>
      50. Заключения на курсантов и слушателей в течение всего периода обучения (кроме слушателей Академии и факультетов, готовящих специалистов государственного пожарного надзора) выносятся:</w:t>
      </w:r>
      <w:r>
        <w:br/>
      </w:r>
      <w:r>
        <w:rPr>
          <w:rFonts w:ascii="Times New Roman"/>
          <w:b w:val="false"/>
          <w:i w:val="false"/>
          <w:color w:val="000000"/>
          <w:sz w:val="28"/>
        </w:rPr>
        <w:t>
</w:t>
      </w:r>
      <w:r>
        <w:rPr>
          <w:rFonts w:ascii="Times New Roman"/>
          <w:b w:val="false"/>
          <w:i w:val="false"/>
          <w:color w:val="000000"/>
          <w:sz w:val="28"/>
        </w:rPr>
        <w:t>
      1) по графе второй Требований - на курсантов и слушателей организаций образования, готовящих специалистов пожарной службы, службы дорожной полиции и оперативной службы;</w:t>
      </w:r>
      <w:r>
        <w:br/>
      </w:r>
      <w:r>
        <w:rPr>
          <w:rFonts w:ascii="Times New Roman"/>
          <w:b w:val="false"/>
          <w:i w:val="false"/>
          <w:color w:val="000000"/>
          <w:sz w:val="28"/>
        </w:rPr>
        <w:t>
</w:t>
      </w:r>
      <w:r>
        <w:rPr>
          <w:rFonts w:ascii="Times New Roman"/>
          <w:b w:val="false"/>
          <w:i w:val="false"/>
          <w:color w:val="000000"/>
          <w:sz w:val="28"/>
        </w:rPr>
        <w:t>
      2) по графе первой Требований - на курсантов и слушателей остальных специальных (военных) учебных заведений правоохранительных органов.</w:t>
      </w:r>
      <w:r>
        <w:br/>
      </w:r>
      <w:r>
        <w:rPr>
          <w:rFonts w:ascii="Times New Roman"/>
          <w:b w:val="false"/>
          <w:i w:val="false"/>
          <w:color w:val="000000"/>
          <w:sz w:val="28"/>
        </w:rPr>
        <w:t>
</w:t>
      </w:r>
      <w:r>
        <w:rPr>
          <w:rFonts w:ascii="Times New Roman"/>
          <w:b w:val="false"/>
          <w:i w:val="false"/>
          <w:color w:val="000000"/>
          <w:sz w:val="28"/>
        </w:rPr>
        <w:t>
      В случае, когда при медицинском освидетельствовании у курсантов и слушателей первого года обучения выявляются заболевания, при наличии которых пунктами Требований по соответствующим разделам предусматривается индивидуальная оценка годности, они признаются не годными к обучению.</w:t>
      </w:r>
      <w:r>
        <w:br/>
      </w:r>
      <w:r>
        <w:rPr>
          <w:rFonts w:ascii="Times New Roman"/>
          <w:b w:val="false"/>
          <w:i w:val="false"/>
          <w:color w:val="000000"/>
          <w:sz w:val="28"/>
        </w:rPr>
        <w:t>
</w:t>
      </w:r>
      <w:r>
        <w:rPr>
          <w:rFonts w:ascii="Times New Roman"/>
          <w:b w:val="false"/>
          <w:i w:val="false"/>
          <w:color w:val="000000"/>
          <w:sz w:val="28"/>
        </w:rPr>
        <w:t>
      При изменениях в состоянии здоровья курсантов и слушателей первого курса, ВВК выносит заключение только о нуждаемости в освобождении от службы или отпуске по болезни по графам первой и второй Требований. Заключение о годности их к дальнейшему обучению и заключение о годности к службе по графам первой и второй Требований выносится, при наличии оснований, по истечении срока освобождения от службы по состоянию здоровья, отпуска по болезни.</w:t>
      </w:r>
      <w:r>
        <w:br/>
      </w:r>
      <w:r>
        <w:rPr>
          <w:rFonts w:ascii="Times New Roman"/>
          <w:b w:val="false"/>
          <w:i w:val="false"/>
          <w:color w:val="000000"/>
          <w:sz w:val="28"/>
        </w:rPr>
        <w:t>
</w:t>
      </w:r>
      <w:r>
        <w:rPr>
          <w:rFonts w:ascii="Times New Roman"/>
          <w:b w:val="false"/>
          <w:i w:val="false"/>
          <w:color w:val="000000"/>
          <w:sz w:val="28"/>
        </w:rPr>
        <w:t>
      При медицинском освидетельствовании курсантов, начиная со второго года (курса) обучения, ВВК решает вопрос о годности к службе по графам первой, второй, третьей Требований в зависимости от профиля учебного заведения и факультета.</w:t>
      </w:r>
      <w:r>
        <w:br/>
      </w:r>
      <w:r>
        <w:rPr>
          <w:rFonts w:ascii="Times New Roman"/>
          <w:b w:val="false"/>
          <w:i w:val="false"/>
          <w:color w:val="000000"/>
          <w:sz w:val="28"/>
        </w:rPr>
        <w:t>
</w:t>
      </w:r>
      <w:r>
        <w:rPr>
          <w:rFonts w:ascii="Times New Roman"/>
          <w:b w:val="false"/>
          <w:i w:val="false"/>
          <w:color w:val="000000"/>
          <w:sz w:val="28"/>
        </w:rPr>
        <w:t>
      В случае признания их годными к воинской службе или службе вне строя по графам первой, второй, третьей - одновременно выносится заключение о годности к дальнейшему обучению по графе Требований, соответствующей профилю учебного заведения и факультета.</w:t>
      </w:r>
      <w:r>
        <w:br/>
      </w:r>
      <w:r>
        <w:rPr>
          <w:rFonts w:ascii="Times New Roman"/>
          <w:b w:val="false"/>
          <w:i w:val="false"/>
          <w:color w:val="000000"/>
          <w:sz w:val="28"/>
        </w:rPr>
        <w:t>
      </w:t>
      </w:r>
      <w:r>
        <w:rPr>
          <w:rFonts w:ascii="Times New Roman"/>
          <w:b w:val="false"/>
          <w:i w:val="false"/>
          <w:color w:val="ff0000"/>
          <w:sz w:val="28"/>
        </w:rPr>
        <w:t xml:space="preserve">Сноска. Пункт 50 с изменением, внесенным приказом Министра внутренних дел РК от 30.09.2013 </w:t>
      </w:r>
      <w:r>
        <w:rPr>
          <w:rFonts w:ascii="Times New Roman"/>
          <w:b w:val="false"/>
          <w:i w:val="false"/>
          <w:color w:val="000000"/>
          <w:sz w:val="28"/>
        </w:rPr>
        <w:t>№ 580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51. Решение о годности к службе слушателей академий из числа лиц рядового и начальствующего состава правоохранительных органов выносится по графе третьей Требований по разделу "сотрудники".</w:t>
      </w:r>
      <w:r>
        <w:br/>
      </w:r>
      <w:r>
        <w:rPr>
          <w:rFonts w:ascii="Times New Roman"/>
          <w:b w:val="false"/>
          <w:i w:val="false"/>
          <w:color w:val="000000"/>
          <w:sz w:val="28"/>
        </w:rPr>
        <w:t>
</w:t>
      </w:r>
      <w:r>
        <w:rPr>
          <w:rFonts w:ascii="Times New Roman"/>
          <w:b w:val="false"/>
          <w:i w:val="false"/>
          <w:color w:val="000000"/>
          <w:sz w:val="28"/>
        </w:rPr>
        <w:t>
      52. Результаты медицинского освидетельствования лиц рядового и начальствующего состава правоохранительных органов, курсантов и слушателей врачами-специалистами и заключение ВВК записываются в акт медицинского освидетельствования, книгу протоколов заседаний военно-врачебной комиссии, а когда они признаются не годными - в медицинскую карту амбулаторного больного, медицинскую книжку. Заключение оформляется справкой о медицинском освидетельствовании или свидетельством о болезни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53. Заключение о нуждаемости лица рядового и начальствующего состава правоохранительных органов в отпуске по болезни или освобождении от исполнения служебных обязанностей выносится в случаях, предусмотренных Требованиями (как завершающий этап восстановительного лечения).</w:t>
      </w:r>
      <w:r>
        <w:br/>
      </w:r>
      <w:r>
        <w:rPr>
          <w:rFonts w:ascii="Times New Roman"/>
          <w:b w:val="false"/>
          <w:i w:val="false"/>
          <w:color w:val="000000"/>
          <w:sz w:val="28"/>
        </w:rPr>
        <w:t>
</w:t>
      </w:r>
      <w:r>
        <w:rPr>
          <w:rFonts w:ascii="Times New Roman"/>
          <w:b w:val="false"/>
          <w:i w:val="false"/>
          <w:color w:val="000000"/>
          <w:sz w:val="28"/>
        </w:rPr>
        <w:t>
      54. В военное время лечение лиц рядового и начальствующего состава правоохранительных органов заканчивается в медицинском учреждении. В случае, когда срок, по истечении которого лица рядового и начальствующего состава могут приступить к исполнению служебных обязанностей, не превышает 3-х месяцев, ВВК выносит заключение о нуждаемости в продолжении лечения в медицинском учреждении. Если этот срок превышает 3 месяца, ВВК выносит заключение о временной не годности лица рядового и начальствующего состава правоохранительных органов к службе с повторным освидетельствованием через 3-6 месяцев.</w:t>
      </w:r>
      <w:r>
        <w:br/>
      </w:r>
      <w:r>
        <w:rPr>
          <w:rFonts w:ascii="Times New Roman"/>
          <w:b w:val="false"/>
          <w:i w:val="false"/>
          <w:color w:val="000000"/>
          <w:sz w:val="28"/>
        </w:rPr>
        <w:t>
</w:t>
      </w:r>
      <w:r>
        <w:rPr>
          <w:rFonts w:ascii="Times New Roman"/>
          <w:b w:val="false"/>
          <w:i w:val="false"/>
          <w:color w:val="000000"/>
          <w:sz w:val="28"/>
        </w:rPr>
        <w:t>
      55. Академический отпуск предоставляется слушателям (курсантам) приказом начальника специального (военного) учебного заведения правоохранительных органов только на основании заключения ЦВВК или ВВК Департамента внутренних дел области (далее - ДВД)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18 марта 2008 года № 124 "Об утверждении Правил предоставления академических отпусков обучающимся в организациях образования" (зарегистрированным в Реестре государственной регистрации нормативных правовых актов № 5192).</w:t>
      </w:r>
      <w:r>
        <w:br/>
      </w:r>
      <w:r>
        <w:rPr>
          <w:rFonts w:ascii="Times New Roman"/>
          <w:b w:val="false"/>
          <w:i w:val="false"/>
          <w:color w:val="000000"/>
          <w:sz w:val="28"/>
        </w:rPr>
        <w:t>
</w:t>
      </w:r>
      <w:r>
        <w:rPr>
          <w:rFonts w:ascii="Times New Roman"/>
          <w:b w:val="false"/>
          <w:i w:val="false"/>
          <w:color w:val="000000"/>
          <w:sz w:val="28"/>
        </w:rPr>
        <w:t>
      Во всех случаях, когда в связи с обострением психических заболеваний, последствий травм, ВВК выносит заключение об ограничении годности, не годности к службе в правоохранительных органах в формулировках "Годен к службе вне строя в мирное время, ограниченно годен первой степени в военное время", "Не годен к воинской службе в мирное время, ограниченно годен второй степени в военное время", "Не годен к воинской службе с исключением с воинского учета", в этих случаях академические отпуска не предоставляются.</w:t>
      </w:r>
      <w:r>
        <w:br/>
      </w:r>
      <w:r>
        <w:rPr>
          <w:rFonts w:ascii="Times New Roman"/>
          <w:b w:val="false"/>
          <w:i w:val="false"/>
          <w:color w:val="000000"/>
          <w:sz w:val="28"/>
        </w:rPr>
        <w:t>
</w:t>
      </w:r>
      <w:r>
        <w:rPr>
          <w:rFonts w:ascii="Times New Roman"/>
          <w:b w:val="false"/>
          <w:i w:val="false"/>
          <w:color w:val="000000"/>
          <w:sz w:val="28"/>
        </w:rPr>
        <w:t>
      Слушатели (курсанты) старших курсов, отчисленные на основании заключения ВВК "Годен к службе вне строя в мирное время, ограниченно годен первой степени в военное время. Не годен к обучению в специальном (военном) учебном заведении правоохранительных органов", возможно продолжение службы на неоперативных должностях в подразделениях правоохранительных органов и восстановление в учебные заведения по заочной форме при условии обязательного медицинского освидетельствования в ВВК.</w:t>
      </w:r>
      <w:r>
        <w:br/>
      </w:r>
      <w:r>
        <w:rPr>
          <w:rFonts w:ascii="Times New Roman"/>
          <w:b w:val="false"/>
          <w:i w:val="false"/>
          <w:color w:val="000000"/>
          <w:sz w:val="28"/>
        </w:rPr>
        <w:t>
</w:t>
      </w:r>
      <w:r>
        <w:rPr>
          <w:rFonts w:ascii="Times New Roman"/>
          <w:b w:val="false"/>
          <w:i w:val="false"/>
          <w:color w:val="000000"/>
          <w:sz w:val="28"/>
        </w:rPr>
        <w:t>
      56. ВВК устанавливает продолжительность отпуска в зависимости от характера и тяжести заболевания, увечья.</w:t>
      </w:r>
      <w:r>
        <w:br/>
      </w:r>
      <w:r>
        <w:rPr>
          <w:rFonts w:ascii="Times New Roman"/>
          <w:b w:val="false"/>
          <w:i w:val="false"/>
          <w:color w:val="000000"/>
          <w:sz w:val="28"/>
        </w:rPr>
        <w:t>
</w:t>
      </w:r>
      <w:r>
        <w:rPr>
          <w:rFonts w:ascii="Times New Roman"/>
          <w:b w:val="false"/>
          <w:i w:val="false"/>
          <w:color w:val="000000"/>
          <w:sz w:val="28"/>
        </w:rPr>
        <w:t>
      В мирное время, согласно Требованиям, предъявляемым к соответствию состояния здоровья лиц для службы в органах внутренних дел "временно негоден" (далее - категория "Г") отпуск предоставляется на 30 суток и продлевается, при благоприятном прогнозе гарантирующем восстановление трудоспособности, не более чем на 30 суток, в случаях, предусмотренных отдельными пунктами Требований, лицу рядового и начальствующего состава правоохранительных органов.</w:t>
      </w:r>
      <w:r>
        <w:br/>
      </w:r>
      <w:r>
        <w:rPr>
          <w:rFonts w:ascii="Times New Roman"/>
          <w:b w:val="false"/>
          <w:i w:val="false"/>
          <w:color w:val="000000"/>
          <w:sz w:val="28"/>
        </w:rPr>
        <w:t>
</w:t>
      </w:r>
      <w:r>
        <w:rPr>
          <w:rFonts w:ascii="Times New Roman"/>
          <w:b w:val="false"/>
          <w:i w:val="false"/>
          <w:color w:val="000000"/>
          <w:sz w:val="28"/>
        </w:rPr>
        <w:t>
      57. В случаях, когда по медицинским показаниям трудоспособность не восстановится, заключение ВВК о нуждаемости лица рядового и начальствующего состава правоохранительных органов в категории "Г" или о его временной не годности к службе не выносится, а решается вопрос о категории годности к воинской службе.</w:t>
      </w:r>
      <w:r>
        <w:br/>
      </w:r>
      <w:r>
        <w:rPr>
          <w:rFonts w:ascii="Times New Roman"/>
          <w:b w:val="false"/>
          <w:i w:val="false"/>
          <w:color w:val="000000"/>
          <w:sz w:val="28"/>
        </w:rPr>
        <w:t>
</w:t>
      </w:r>
      <w:r>
        <w:rPr>
          <w:rFonts w:ascii="Times New Roman"/>
          <w:b w:val="false"/>
          <w:i w:val="false"/>
          <w:color w:val="000000"/>
          <w:sz w:val="28"/>
        </w:rPr>
        <w:t>
      58. При увольнении со службы лиц рядового и начальствующего состава правоохранительных органов заключение о нуждаемости в категории "Г" не выносится.</w:t>
      </w:r>
      <w:r>
        <w:br/>
      </w:r>
      <w:r>
        <w:rPr>
          <w:rFonts w:ascii="Times New Roman"/>
          <w:b w:val="false"/>
          <w:i w:val="false"/>
          <w:color w:val="000000"/>
          <w:sz w:val="28"/>
        </w:rPr>
        <w:t>
</w:t>
      </w:r>
      <w:r>
        <w:rPr>
          <w:rFonts w:ascii="Times New Roman"/>
          <w:b w:val="false"/>
          <w:i w:val="false"/>
          <w:color w:val="000000"/>
          <w:sz w:val="28"/>
        </w:rPr>
        <w:t>
      59. В военное время заключение о нуждаемости лиц рядового и начальствующего состава правоохранительных органов в категории "Г" не выносится.</w:t>
      </w:r>
      <w:r>
        <w:br/>
      </w:r>
      <w:r>
        <w:rPr>
          <w:rFonts w:ascii="Times New Roman"/>
          <w:b w:val="false"/>
          <w:i w:val="false"/>
          <w:color w:val="000000"/>
          <w:sz w:val="28"/>
        </w:rPr>
        <w:t>
</w:t>
      </w:r>
      <w:r>
        <w:rPr>
          <w:rFonts w:ascii="Times New Roman"/>
          <w:b w:val="false"/>
          <w:i w:val="false"/>
          <w:color w:val="000000"/>
          <w:sz w:val="28"/>
        </w:rPr>
        <w:t>
      60. ВВК выносит заключение о нуждаемости в категории "Г", лиц рядового состава правоохранительных органов и членов его семьи для продолжения лечения, переводе из одного медицинского учреждения в другое, а также заключение о нуждаемости лиц среднего, старшего и высшего начальствующего состава правоохранительных органов, уволенного со службы по достижении предельного возраста состояния на службе, по состоянию здоровья или в связи с организационно-штатными мероприятиями, при общей продолжительности службы 25 лет и более в стационарном лечении, если это связано с переездом его к месту лечения.</w:t>
      </w:r>
      <w:r>
        <w:br/>
      </w:r>
      <w:r>
        <w:rPr>
          <w:rFonts w:ascii="Times New Roman"/>
          <w:b w:val="false"/>
          <w:i w:val="false"/>
          <w:color w:val="000000"/>
          <w:sz w:val="28"/>
        </w:rPr>
        <w:t>
</w:t>
      </w:r>
      <w:r>
        <w:rPr>
          <w:rFonts w:ascii="Times New Roman"/>
          <w:b w:val="false"/>
          <w:i w:val="false"/>
          <w:color w:val="000000"/>
          <w:sz w:val="28"/>
        </w:rPr>
        <w:t>
      В случае, если лицо рядового и начальствующего состава правоохранительных органов, уволенное со службы по достижении предельного возраста состояния на службе, по состоянию здоровья или в связи с организационно-штатными мероприятиями, при общей продолжительности службы 25 лет и более, члены его семьи, при следовании на лечение в медицинские учреждения здравоохранения, ведомственные медицинские, военно-медицинские или санаторно-курортные учреждения, а лицо рядового и начальствующего состава, кроме того, при следовании в категорию "Г" или к месту жительства, нуждается в сопровождающих, ВВК выносит заключение об этом и указывает их количество.</w:t>
      </w:r>
      <w:r>
        <w:br/>
      </w:r>
      <w:r>
        <w:rPr>
          <w:rFonts w:ascii="Times New Roman"/>
          <w:b w:val="false"/>
          <w:i w:val="false"/>
          <w:color w:val="000000"/>
          <w:sz w:val="28"/>
        </w:rPr>
        <w:t>
</w:t>
      </w:r>
      <w:r>
        <w:rPr>
          <w:rFonts w:ascii="Times New Roman"/>
          <w:b w:val="false"/>
          <w:i w:val="false"/>
          <w:color w:val="000000"/>
          <w:sz w:val="28"/>
        </w:rPr>
        <w:t>
      61. Курсантам и слушателям специальных (военных) учебных заведений правоохранительных органов с пониженным весом при индексе массы тела (далее - ИМТ) менее 18,5 кг/м</w:t>
      </w:r>
      <w:r>
        <w:rPr>
          <w:rFonts w:ascii="Times New Roman"/>
          <w:b w:val="false"/>
          <w:i w:val="false"/>
          <w:color w:val="000000"/>
          <w:vertAlign w:val="superscript"/>
        </w:rPr>
        <w:t>2</w:t>
      </w:r>
      <w:r>
        <w:rPr>
          <w:rFonts w:ascii="Times New Roman"/>
          <w:b w:val="false"/>
          <w:i w:val="false"/>
          <w:color w:val="000000"/>
          <w:sz w:val="28"/>
        </w:rPr>
        <w:t>, которые получают бесплатное питание, ВВК выносит заключение о предоставлении дополнительного питания в пределах половины предусмотренных для них норм продовольственного пайка на срок три месяца.</w:t>
      </w:r>
      <w:r>
        <w:br/>
      </w:r>
      <w:r>
        <w:rPr>
          <w:rFonts w:ascii="Times New Roman"/>
          <w:b w:val="false"/>
          <w:i w:val="false"/>
          <w:color w:val="000000"/>
          <w:sz w:val="28"/>
        </w:rPr>
        <w:t>
</w:t>
      </w:r>
      <w:r>
        <w:rPr>
          <w:rFonts w:ascii="Times New Roman"/>
          <w:b w:val="false"/>
          <w:i w:val="false"/>
          <w:color w:val="000000"/>
          <w:sz w:val="28"/>
        </w:rPr>
        <w:t>
      Курсантам и слушателям, имеющим рост 190 см и выше, ВВК выносит заключение о предоставлении дополнительного питания в пределах половины предусмотренных для них норм продовольственного пайка на срок три месяца.</w:t>
      </w:r>
      <w:r>
        <w:br/>
      </w:r>
      <w:r>
        <w:rPr>
          <w:rFonts w:ascii="Times New Roman"/>
          <w:b w:val="false"/>
          <w:i w:val="false"/>
          <w:color w:val="000000"/>
          <w:sz w:val="28"/>
        </w:rPr>
        <w:t>
</w:t>
      </w:r>
      <w:r>
        <w:rPr>
          <w:rFonts w:ascii="Times New Roman"/>
          <w:b w:val="false"/>
          <w:i w:val="false"/>
          <w:color w:val="000000"/>
          <w:sz w:val="28"/>
        </w:rPr>
        <w:t>
      Показанием для вынесения заключения являются жалобы на ухудшение самочувствия, ощущение голода, отсутствие чувства насыщения после приема пищи, а также отрицательная динамика веса тела. ВВК выносит заключение в редакции: "Предоставить дополнительное питание в пределах половины нормы суточного продовольственного пайка (указать срок) с ____, по____".</w:t>
      </w:r>
      <w:r>
        <w:br/>
      </w:r>
      <w:r>
        <w:rPr>
          <w:rFonts w:ascii="Times New Roman"/>
          <w:b w:val="false"/>
          <w:i w:val="false"/>
          <w:color w:val="000000"/>
          <w:sz w:val="28"/>
        </w:rPr>
        <w:t>
</w:t>
      </w:r>
      <w:r>
        <w:rPr>
          <w:rFonts w:ascii="Times New Roman"/>
          <w:b w:val="false"/>
          <w:i w:val="false"/>
          <w:color w:val="000000"/>
          <w:sz w:val="28"/>
        </w:rPr>
        <w:t>
      62. Приказы кадровых служб об увольнений сотрудников по состоянию здоровья принимаются на основании справок из ВВК.</w:t>
      </w:r>
      <w:r>
        <w:br/>
      </w:r>
      <w:r>
        <w:rPr>
          <w:rFonts w:ascii="Times New Roman"/>
          <w:b w:val="false"/>
          <w:i w:val="false"/>
          <w:color w:val="000000"/>
          <w:sz w:val="28"/>
        </w:rPr>
        <w:t>
</w:t>
      </w:r>
      <w:r>
        <w:rPr>
          <w:rFonts w:ascii="Times New Roman"/>
          <w:b w:val="false"/>
          <w:i w:val="false"/>
          <w:color w:val="000000"/>
          <w:sz w:val="28"/>
        </w:rPr>
        <w:t>
      63. Если гражданин, проходивший службу, ставит вопрос об определении или пересмотре заключения ВВК о категории годности к службе в правоохранительных органах, воинской службе на момент увольнения (независимо от причины и времени увольнения), кадровая служба по месту его жительства направляет в ЦВВК, ВВК ДВД, выносившую заключение данному лицу о категории годности к воинской службе его заявление, личное, а на пенсионера и пенсионное дело, медицинские документы, имеющиеся на руках заявителя, или полученные из организаций здравоохранения. На гражданина, уволенного со службы по состоянию здоровья вследствие психического расстройства, кроме того, представляется заключение специализированного медицинского учреждения об изменении или снятии ранее установленного диагноза психического расстройства, по которому (на основании заключения ВВК) он был уволен со службы.</w:t>
      </w:r>
      <w:r>
        <w:br/>
      </w:r>
      <w:r>
        <w:rPr>
          <w:rFonts w:ascii="Times New Roman"/>
          <w:b w:val="false"/>
          <w:i w:val="false"/>
          <w:color w:val="000000"/>
          <w:sz w:val="28"/>
        </w:rPr>
        <w:t>
</w:t>
      </w:r>
      <w:r>
        <w:rPr>
          <w:rFonts w:ascii="Times New Roman"/>
          <w:b w:val="false"/>
          <w:i w:val="false"/>
          <w:color w:val="000000"/>
          <w:sz w:val="28"/>
        </w:rPr>
        <w:t>
      Если в результате изучения полученных документов будет установлено, что имеются основания для удовлетворения просьбы гражданина, заключение ВВК оформляется протоколом заседания комиссии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настоящей Инструкции, подписывается председателем комиссии и всеми ее членами, скрепляется печатью и хранится в делах ВВК. Копия протокола заседания ВВК направляется для сведения в ЦВВК.</w:t>
      </w:r>
      <w:r>
        <w:br/>
      </w:r>
      <w:r>
        <w:rPr>
          <w:rFonts w:ascii="Times New Roman"/>
          <w:b w:val="false"/>
          <w:i w:val="false"/>
          <w:color w:val="000000"/>
          <w:sz w:val="28"/>
        </w:rPr>
        <w:t>
</w:t>
      </w:r>
      <w:r>
        <w:rPr>
          <w:rFonts w:ascii="Times New Roman"/>
          <w:b w:val="false"/>
          <w:i w:val="false"/>
          <w:color w:val="000000"/>
          <w:sz w:val="28"/>
        </w:rPr>
        <w:t>
      Заключение ВВК оформляется в 3-х экземплярах, подписывается начальником ВВК и передается в кадровый аппарат, направивший документы гражданина.</w:t>
      </w:r>
      <w:r>
        <w:br/>
      </w:r>
      <w:r>
        <w:rPr>
          <w:rFonts w:ascii="Times New Roman"/>
          <w:b w:val="false"/>
          <w:i w:val="false"/>
          <w:color w:val="000000"/>
          <w:sz w:val="28"/>
        </w:rPr>
        <w:t>
</w:t>
      </w:r>
      <w:r>
        <w:rPr>
          <w:rFonts w:ascii="Times New Roman"/>
          <w:b w:val="false"/>
          <w:i w:val="false"/>
          <w:color w:val="000000"/>
          <w:sz w:val="28"/>
        </w:rPr>
        <w:t>
      64. Если у освидетельствуемого имеется заболевание, не предусмотренное Требованием, ВВК выносит заключение по пункту, который наиболее соответствует заболеванию освидетельствуемого и его фактической годности к службе. Заключение при этом выносится в редакции: "Применительно к Приложению (№) графы (номер) Требований" и далее текст, предусмотренный приложением заключения.</w:t>
      </w:r>
      <w:r>
        <w:br/>
      </w:r>
      <w:r>
        <w:rPr>
          <w:rFonts w:ascii="Times New Roman"/>
          <w:b w:val="false"/>
          <w:i w:val="false"/>
          <w:color w:val="000000"/>
          <w:sz w:val="28"/>
        </w:rPr>
        <w:t>
</w:t>
      </w:r>
      <w:r>
        <w:rPr>
          <w:rFonts w:ascii="Times New Roman"/>
          <w:b w:val="false"/>
          <w:i w:val="false"/>
          <w:color w:val="000000"/>
          <w:sz w:val="28"/>
        </w:rPr>
        <w:t>
      65. На лиц рядового и начальствующего состава правоохранительных органов, освидетельствуемых по пунктам Требований, предусматривающим индивидуальную оценку годности к службе, ВВК выносит заключение в одной из формулировок:</w:t>
      </w:r>
      <w:r>
        <w:br/>
      </w:r>
      <w:r>
        <w:rPr>
          <w:rFonts w:ascii="Times New Roman"/>
          <w:b w:val="false"/>
          <w:i w:val="false"/>
          <w:color w:val="000000"/>
          <w:sz w:val="28"/>
        </w:rPr>
        <w:t>
      1) «годен к службе вне строя в мирное время, ограниченно годен первой степени в военное время»;</w:t>
      </w:r>
      <w:r>
        <w:br/>
      </w:r>
      <w:r>
        <w:rPr>
          <w:rFonts w:ascii="Times New Roman"/>
          <w:b w:val="false"/>
          <w:i w:val="false"/>
          <w:color w:val="000000"/>
          <w:sz w:val="28"/>
        </w:rPr>
        <w:t>
      2) «не годен к воинской службе в мирное время, ограниченно годен второй степени в военное время».</w:t>
      </w:r>
      <w:r>
        <w:br/>
      </w:r>
      <w:r>
        <w:rPr>
          <w:rFonts w:ascii="Times New Roman"/>
          <w:b w:val="false"/>
          <w:i w:val="false"/>
          <w:color w:val="000000"/>
          <w:sz w:val="28"/>
        </w:rPr>
        <w:t>
      В случае, если у лица рядового и начальствующего состава правоохранительных органов диагностируется несколько заболеваний, отягощающих друг друга (на основании трех и более приложений Требований), предусматривающих категорию годности к службе «В инд», ВВК выносит заключение по совокупности заболеваний «годен к службе вне строя в мирное время, ограниченно годен первой степени в военное время».</w:t>
      </w:r>
      <w:r>
        <w:br/>
      </w:r>
      <w:r>
        <w:rPr>
          <w:rFonts w:ascii="Times New Roman"/>
          <w:b w:val="false"/>
          <w:i w:val="false"/>
          <w:color w:val="000000"/>
          <w:sz w:val="28"/>
        </w:rPr>
        <w:t>
      </w:t>
      </w:r>
      <w:r>
        <w:rPr>
          <w:rFonts w:ascii="Times New Roman"/>
          <w:b w:val="false"/>
          <w:i w:val="false"/>
          <w:color w:val="ff0000"/>
          <w:sz w:val="28"/>
        </w:rPr>
        <w:t xml:space="preserve">Сноска. Пункт 65 в редакции приказа Министра внутренних дел РК от 30.09.2013 </w:t>
      </w:r>
      <w:r>
        <w:rPr>
          <w:rFonts w:ascii="Times New Roman"/>
          <w:b w:val="false"/>
          <w:i w:val="false"/>
          <w:color w:val="000000"/>
          <w:sz w:val="28"/>
        </w:rPr>
        <w:t>№ 580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66. ВВК выносят и другие заключения о категорий годности к воинской службе согласно пункту 2 Требований.</w:t>
      </w:r>
    </w:p>
    <w:bookmarkEnd w:id="12"/>
    <w:bookmarkStart w:name="z162" w:id="13"/>
    <w:p>
      <w:pPr>
        <w:spacing w:after="0"/>
        <w:ind w:left="0"/>
        <w:jc w:val="left"/>
      </w:pPr>
      <w:r>
        <w:rPr>
          <w:rFonts w:ascii="Times New Roman"/>
          <w:b/>
          <w:i w:val="false"/>
          <w:color w:val="000000"/>
        </w:rPr>
        <w:t xml:space="preserve"> 
Глава 2. Определение причинной связи заболеваний, увечий</w:t>
      </w:r>
      <w:r>
        <w:br/>
      </w:r>
      <w:r>
        <w:rPr>
          <w:rFonts w:ascii="Times New Roman"/>
          <w:b/>
          <w:i w:val="false"/>
          <w:color w:val="000000"/>
        </w:rPr>
        <w:t>
(ранений, травм, контузий) у лиц рядового и начальствующего</w:t>
      </w:r>
      <w:r>
        <w:br/>
      </w:r>
      <w:r>
        <w:rPr>
          <w:rFonts w:ascii="Times New Roman"/>
          <w:b/>
          <w:i w:val="false"/>
          <w:color w:val="000000"/>
        </w:rPr>
        <w:t>
состава правоохранительных органов, курсантов и слушателей</w:t>
      </w:r>
      <w:r>
        <w:br/>
      </w:r>
      <w:r>
        <w:rPr>
          <w:rFonts w:ascii="Times New Roman"/>
          <w:b/>
          <w:i w:val="false"/>
          <w:color w:val="000000"/>
        </w:rPr>
        <w:t>
специальных (военных) учебных заведений</w:t>
      </w:r>
    </w:p>
    <w:bookmarkEnd w:id="13"/>
    <w:bookmarkStart w:name="z163" w:id="14"/>
    <w:p>
      <w:pPr>
        <w:spacing w:after="0"/>
        <w:ind w:left="0"/>
        <w:jc w:val="both"/>
      </w:pPr>
      <w:r>
        <w:rPr>
          <w:rFonts w:ascii="Times New Roman"/>
          <w:b w:val="false"/>
          <w:i w:val="false"/>
          <w:color w:val="000000"/>
          <w:sz w:val="28"/>
        </w:rPr>
        <w:t>
      67. Причинная связь - это экспертная категория, определяющая время и обстоятельство получения увечья и заболевания лицом рядового и начальствующего состава правоохранительных органов, курсантом и слушателем специальных (военных) учебных заведений правоохранительных органов или гражданином, призванным на военные сборы в период службы, учебы, которая устанавливается военно-врачебными комиссиями, а также причину наступившей впоследствии инвалидности, которая устанавливается медико-социальной экспертизой (далее - МСЭ).</w:t>
      </w:r>
      <w:r>
        <w:br/>
      </w:r>
      <w:r>
        <w:rPr>
          <w:rFonts w:ascii="Times New Roman"/>
          <w:b w:val="false"/>
          <w:i w:val="false"/>
          <w:color w:val="000000"/>
          <w:sz w:val="28"/>
        </w:rPr>
        <w:t>
</w:t>
      </w:r>
      <w:r>
        <w:rPr>
          <w:rFonts w:ascii="Times New Roman"/>
          <w:b w:val="false"/>
          <w:i w:val="false"/>
          <w:color w:val="000000"/>
          <w:sz w:val="28"/>
        </w:rPr>
        <w:t>
      68. Лицам рядового и начальствующего состава правоохранительных органов, курсантам и слушателям, гражданам, призванным на воинские сборы, которым в ходе медицинского освидетельствования установлен экспертный диагноз, ВВК также определяет причинную связь полученных этими лицами заболеваний, увечий.</w:t>
      </w:r>
      <w:r>
        <w:br/>
      </w:r>
      <w:r>
        <w:rPr>
          <w:rFonts w:ascii="Times New Roman"/>
          <w:b w:val="false"/>
          <w:i w:val="false"/>
          <w:color w:val="000000"/>
          <w:sz w:val="28"/>
        </w:rPr>
        <w:t>
</w:t>
      </w:r>
      <w:r>
        <w:rPr>
          <w:rFonts w:ascii="Times New Roman"/>
          <w:b w:val="false"/>
          <w:i w:val="false"/>
          <w:color w:val="000000"/>
          <w:sz w:val="28"/>
        </w:rPr>
        <w:t>
      69. ЦВВК в соответствии с Законами Республики Казахстан "</w:t>
      </w:r>
      <w:r>
        <w:rPr>
          <w:rFonts w:ascii="Times New Roman"/>
          <w:b w:val="false"/>
          <w:i w:val="false"/>
          <w:color w:val="000000"/>
          <w:sz w:val="28"/>
        </w:rPr>
        <w:t>О льготах и социальной защите участников,</w:t>
      </w:r>
      <w:r>
        <w:rPr>
          <w:rFonts w:ascii="Times New Roman"/>
          <w:b w:val="false"/>
          <w:i w:val="false"/>
          <w:color w:val="000000"/>
          <w:sz w:val="28"/>
        </w:rPr>
        <w:t xml:space="preserve"> инвалидов Великой Отечественной войны и лиц, приравненных к ним", "</w:t>
      </w:r>
      <w:r>
        <w:rPr>
          <w:rFonts w:ascii="Times New Roman"/>
          <w:b w:val="false"/>
          <w:i w:val="false"/>
          <w:color w:val="000000"/>
          <w:sz w:val="28"/>
        </w:rPr>
        <w:t xml:space="preserve">О социальной защите граждан, </w:t>
      </w:r>
      <w:r>
        <w:rPr>
          <w:rFonts w:ascii="Times New Roman"/>
          <w:b w:val="false"/>
          <w:i w:val="false"/>
          <w:color w:val="000000"/>
          <w:sz w:val="28"/>
        </w:rPr>
        <w:t>пострадавших вследствие ядерных испытаний на Семипалатинском испытательном ядерном полигоне" и "</w:t>
      </w:r>
      <w:r>
        <w:rPr>
          <w:rFonts w:ascii="Times New Roman"/>
          <w:b w:val="false"/>
          <w:i w:val="false"/>
          <w:color w:val="000000"/>
          <w:sz w:val="28"/>
        </w:rPr>
        <w:t>О статусе и социальной защите военнослужащих и членов их семей</w:t>
      </w:r>
      <w:r>
        <w:rPr>
          <w:rFonts w:ascii="Times New Roman"/>
          <w:b w:val="false"/>
          <w:i w:val="false"/>
          <w:color w:val="000000"/>
          <w:sz w:val="28"/>
        </w:rPr>
        <w:t>", настоящей Инструкцией, устанавливает причинную связь увечий бывшим лицам рядового и начальствующего состава правоохранительных органов, курсантам и слушателям специальных (военных) учебных заведений правоохранительных органов и лицам, призывавшимся на военные сборы, по их заявлениям, ходатайству кадровых служб подразделений, внутренних войск, командиров войсковых частей и органов социальной защиты населения, по военно-учетным и медицинским экспертным документам, представленным заявителем, перечисленными органами, либо найденным в Государственных архивах бывшего СССР, подтверждающих факт увечья в указанный период.</w:t>
      </w:r>
      <w:r>
        <w:br/>
      </w:r>
      <w:r>
        <w:rPr>
          <w:rFonts w:ascii="Times New Roman"/>
          <w:b w:val="false"/>
          <w:i w:val="false"/>
          <w:color w:val="000000"/>
          <w:sz w:val="28"/>
        </w:rPr>
        <w:t>
</w:t>
      </w:r>
      <w:r>
        <w:rPr>
          <w:rFonts w:ascii="Times New Roman"/>
          <w:b w:val="false"/>
          <w:i w:val="false"/>
          <w:color w:val="000000"/>
          <w:sz w:val="28"/>
        </w:rPr>
        <w:t>
      70. Розыск архивных документов, подтверждающих прохождение службы, пребывание в действующей армии на фронтах Великой Отечественной войны, участие в других вооруженных конфликтах, боевых операциях, а также факт увечья и заболевания производят кадровые службы правоохранительных органов, внутренних войск, ДДО, УДО, ОДО.</w:t>
      </w:r>
      <w:r>
        <w:br/>
      </w:r>
      <w:r>
        <w:rPr>
          <w:rFonts w:ascii="Times New Roman"/>
          <w:b w:val="false"/>
          <w:i w:val="false"/>
          <w:color w:val="000000"/>
          <w:sz w:val="28"/>
        </w:rPr>
        <w:t>
</w:t>
      </w:r>
      <w:r>
        <w:rPr>
          <w:rFonts w:ascii="Times New Roman"/>
          <w:b w:val="false"/>
          <w:i w:val="false"/>
          <w:color w:val="000000"/>
          <w:sz w:val="28"/>
        </w:rPr>
        <w:t>
      71. Для установления причинной связи заболеваний, увечий, подлежат рассмотрению в ЦВВК следующие документы:</w:t>
      </w:r>
      <w:r>
        <w:br/>
      </w:r>
      <w:r>
        <w:rPr>
          <w:rFonts w:ascii="Times New Roman"/>
          <w:b w:val="false"/>
          <w:i w:val="false"/>
          <w:color w:val="000000"/>
          <w:sz w:val="28"/>
        </w:rPr>
        <w:t>
</w:t>
      </w:r>
      <w:r>
        <w:rPr>
          <w:rFonts w:ascii="Times New Roman"/>
          <w:b w:val="false"/>
          <w:i w:val="false"/>
          <w:color w:val="000000"/>
          <w:sz w:val="28"/>
        </w:rPr>
        <w:t>
      1) военно-учетные документы, в которых имеются данные о результатах освидетельствования ВВК в период прохождения действительной воинской службы или при увольнении из Вооруженных Сил (военный билет, красноармейская книжка, свидетельство об освобождении от воинской обязанности, приписное свидетельство, выписка из приказа об убытии на лечение);</w:t>
      </w:r>
      <w:r>
        <w:br/>
      </w:r>
      <w:r>
        <w:rPr>
          <w:rFonts w:ascii="Times New Roman"/>
          <w:b w:val="false"/>
          <w:i w:val="false"/>
          <w:color w:val="000000"/>
          <w:sz w:val="28"/>
        </w:rPr>
        <w:t>
</w:t>
      </w:r>
      <w:r>
        <w:rPr>
          <w:rFonts w:ascii="Times New Roman"/>
          <w:b w:val="false"/>
          <w:i w:val="false"/>
          <w:color w:val="000000"/>
          <w:sz w:val="28"/>
        </w:rPr>
        <w:t>
      2) военно-медицинские документы, подтверждающие факт увечья и заболевания (свидетельство о болезни, справка о ранении, контузии, травме и заболевании, справки архивов о факте и результатах лечения в военно-лечебных учреждениях);</w:t>
      </w:r>
      <w:r>
        <w:br/>
      </w:r>
      <w:r>
        <w:rPr>
          <w:rFonts w:ascii="Times New Roman"/>
          <w:b w:val="false"/>
          <w:i w:val="false"/>
          <w:color w:val="000000"/>
          <w:sz w:val="28"/>
        </w:rPr>
        <w:t>
</w:t>
      </w:r>
      <w:r>
        <w:rPr>
          <w:rFonts w:ascii="Times New Roman"/>
          <w:b w:val="false"/>
          <w:i w:val="false"/>
          <w:color w:val="000000"/>
          <w:sz w:val="28"/>
        </w:rPr>
        <w:t>
      3) другие документы, прямо или косвенно подтверждающие прохождение службы в Вооруженных Силах, пребывание на лечении, освидетельствование ВВК;</w:t>
      </w:r>
      <w:r>
        <w:br/>
      </w:r>
      <w:r>
        <w:rPr>
          <w:rFonts w:ascii="Times New Roman"/>
          <w:b w:val="false"/>
          <w:i w:val="false"/>
          <w:color w:val="000000"/>
          <w:sz w:val="28"/>
        </w:rPr>
        <w:t>
</w:t>
      </w:r>
      <w:r>
        <w:rPr>
          <w:rFonts w:ascii="Times New Roman"/>
          <w:b w:val="false"/>
          <w:i w:val="false"/>
          <w:color w:val="000000"/>
          <w:sz w:val="28"/>
        </w:rPr>
        <w:t>
      4) документы, косвенно подтверждающие факт увечья и заболевания (выписки из приказов по части, копии боевых, служебных, партийных характеристик, аттестаций, наградных листов, материалы судов);</w:t>
      </w:r>
      <w:r>
        <w:br/>
      </w:r>
      <w:r>
        <w:rPr>
          <w:rFonts w:ascii="Times New Roman"/>
          <w:b w:val="false"/>
          <w:i w:val="false"/>
          <w:color w:val="000000"/>
          <w:sz w:val="28"/>
        </w:rPr>
        <w:t>
</w:t>
      </w:r>
      <w:r>
        <w:rPr>
          <w:rFonts w:ascii="Times New Roman"/>
          <w:b w:val="false"/>
          <w:i w:val="false"/>
          <w:color w:val="000000"/>
          <w:sz w:val="28"/>
        </w:rPr>
        <w:t>
      5) документы военных и гражданских лечебных учреждений, подтверждающие обращение военнослужащего, лица рядового и начальствующего состава правоохранительных органов за медицинской помощью, с указанием времени и причин обращения;</w:t>
      </w:r>
      <w:r>
        <w:br/>
      </w:r>
      <w:r>
        <w:rPr>
          <w:rFonts w:ascii="Times New Roman"/>
          <w:b w:val="false"/>
          <w:i w:val="false"/>
          <w:color w:val="000000"/>
          <w:sz w:val="28"/>
        </w:rPr>
        <w:t>
</w:t>
      </w:r>
      <w:r>
        <w:rPr>
          <w:rFonts w:ascii="Times New Roman"/>
          <w:b w:val="false"/>
          <w:i w:val="false"/>
          <w:color w:val="000000"/>
          <w:sz w:val="28"/>
        </w:rPr>
        <w:t>
      6) действующие и архивные акты МСЭ;</w:t>
      </w:r>
      <w:r>
        <w:br/>
      </w:r>
      <w:r>
        <w:rPr>
          <w:rFonts w:ascii="Times New Roman"/>
          <w:b w:val="false"/>
          <w:i w:val="false"/>
          <w:color w:val="000000"/>
          <w:sz w:val="28"/>
        </w:rPr>
        <w:t>
</w:t>
      </w:r>
      <w:r>
        <w:rPr>
          <w:rFonts w:ascii="Times New Roman"/>
          <w:b w:val="false"/>
          <w:i w:val="false"/>
          <w:color w:val="000000"/>
          <w:sz w:val="28"/>
        </w:rPr>
        <w:t>
      7) данные увечий и заболеваний по материалам специальных проверок;</w:t>
      </w:r>
      <w:r>
        <w:br/>
      </w:r>
      <w:r>
        <w:rPr>
          <w:rFonts w:ascii="Times New Roman"/>
          <w:b w:val="false"/>
          <w:i w:val="false"/>
          <w:color w:val="000000"/>
          <w:sz w:val="28"/>
        </w:rPr>
        <w:t>
</w:t>
      </w:r>
      <w:r>
        <w:rPr>
          <w:rFonts w:ascii="Times New Roman"/>
          <w:b w:val="false"/>
          <w:i w:val="false"/>
          <w:color w:val="000000"/>
          <w:sz w:val="28"/>
        </w:rPr>
        <w:t>
      8) акт об обстоятельствах получения увечья (ранения, травмы, контузии)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72. ЦВВК рассмотрев документы, в каждом конкретном случае принимает решение:</w:t>
      </w:r>
      <w:r>
        <w:br/>
      </w:r>
      <w:r>
        <w:rPr>
          <w:rFonts w:ascii="Times New Roman"/>
          <w:b w:val="false"/>
          <w:i w:val="false"/>
          <w:color w:val="000000"/>
          <w:sz w:val="28"/>
        </w:rPr>
        <w:t>
</w:t>
      </w:r>
      <w:r>
        <w:rPr>
          <w:rFonts w:ascii="Times New Roman"/>
          <w:b w:val="false"/>
          <w:i w:val="false"/>
          <w:color w:val="000000"/>
          <w:sz w:val="28"/>
        </w:rPr>
        <w:t>
      1) оформить заключение о причинной связи увечья и заболевания;</w:t>
      </w:r>
      <w:r>
        <w:br/>
      </w:r>
      <w:r>
        <w:rPr>
          <w:rFonts w:ascii="Times New Roman"/>
          <w:b w:val="false"/>
          <w:i w:val="false"/>
          <w:color w:val="000000"/>
          <w:sz w:val="28"/>
        </w:rPr>
        <w:t>
</w:t>
      </w:r>
      <w:r>
        <w:rPr>
          <w:rFonts w:ascii="Times New Roman"/>
          <w:b w:val="false"/>
          <w:i w:val="false"/>
          <w:color w:val="000000"/>
          <w:sz w:val="28"/>
        </w:rPr>
        <w:t>
      2) запросить дополнительные материалы;</w:t>
      </w:r>
      <w:r>
        <w:br/>
      </w:r>
      <w:r>
        <w:rPr>
          <w:rFonts w:ascii="Times New Roman"/>
          <w:b w:val="false"/>
          <w:i w:val="false"/>
          <w:color w:val="000000"/>
          <w:sz w:val="28"/>
        </w:rPr>
        <w:t>
</w:t>
      </w:r>
      <w:r>
        <w:rPr>
          <w:rFonts w:ascii="Times New Roman"/>
          <w:b w:val="false"/>
          <w:i w:val="false"/>
          <w:color w:val="000000"/>
          <w:sz w:val="28"/>
        </w:rPr>
        <w:t>
      3) провести медицинское обследование, судебно-медицинскую экспертизу, освидетельствование во врачебной комиссии ДДО, УДО, ОДО;</w:t>
      </w:r>
      <w:r>
        <w:br/>
      </w:r>
      <w:r>
        <w:rPr>
          <w:rFonts w:ascii="Times New Roman"/>
          <w:b w:val="false"/>
          <w:i w:val="false"/>
          <w:color w:val="000000"/>
          <w:sz w:val="28"/>
        </w:rPr>
        <w:t>
</w:t>
      </w:r>
      <w:r>
        <w:rPr>
          <w:rFonts w:ascii="Times New Roman"/>
          <w:b w:val="false"/>
          <w:i w:val="false"/>
          <w:color w:val="000000"/>
          <w:sz w:val="28"/>
        </w:rPr>
        <w:t>
      4) дать разъяснение по существу вопроса;</w:t>
      </w:r>
      <w:r>
        <w:br/>
      </w:r>
      <w:r>
        <w:rPr>
          <w:rFonts w:ascii="Times New Roman"/>
          <w:b w:val="false"/>
          <w:i w:val="false"/>
          <w:color w:val="000000"/>
          <w:sz w:val="28"/>
        </w:rPr>
        <w:t>
</w:t>
      </w:r>
      <w:r>
        <w:rPr>
          <w:rFonts w:ascii="Times New Roman"/>
          <w:b w:val="false"/>
          <w:i w:val="false"/>
          <w:color w:val="000000"/>
          <w:sz w:val="28"/>
        </w:rPr>
        <w:t>
      5) направить документы по принадлежности.</w:t>
      </w:r>
      <w:r>
        <w:br/>
      </w:r>
      <w:r>
        <w:rPr>
          <w:rFonts w:ascii="Times New Roman"/>
          <w:b w:val="false"/>
          <w:i w:val="false"/>
          <w:color w:val="000000"/>
          <w:sz w:val="28"/>
        </w:rPr>
        <w:t>
</w:t>
      </w:r>
      <w:r>
        <w:rPr>
          <w:rFonts w:ascii="Times New Roman"/>
          <w:b w:val="false"/>
          <w:i w:val="false"/>
          <w:color w:val="000000"/>
          <w:sz w:val="28"/>
        </w:rPr>
        <w:t>
      73. Результаты рассмотрения документов с подробным обоснованием причинной связи увечья и заболевания оформляются протоколом заседания военно-врачебной комиссии, заносятся в книгу заочных заключений, подписываются председателем и всеми членами комиссии и скрепляются гербовой печатью.</w:t>
      </w:r>
      <w:r>
        <w:br/>
      </w:r>
      <w:r>
        <w:rPr>
          <w:rFonts w:ascii="Times New Roman"/>
          <w:b w:val="false"/>
          <w:i w:val="false"/>
          <w:color w:val="000000"/>
          <w:sz w:val="28"/>
        </w:rPr>
        <w:t>
</w:t>
      </w:r>
      <w:r>
        <w:rPr>
          <w:rFonts w:ascii="Times New Roman"/>
          <w:b w:val="false"/>
          <w:i w:val="false"/>
          <w:color w:val="000000"/>
          <w:sz w:val="28"/>
        </w:rPr>
        <w:t>
      74. Документы, кроме военно-учетных, использованные в обоснование заключения ВВК подлежат хранению в архиве.</w:t>
      </w:r>
      <w:r>
        <w:br/>
      </w:r>
      <w:r>
        <w:rPr>
          <w:rFonts w:ascii="Times New Roman"/>
          <w:b w:val="false"/>
          <w:i w:val="false"/>
          <w:color w:val="000000"/>
          <w:sz w:val="28"/>
        </w:rPr>
        <w:t>
</w:t>
      </w:r>
      <w:r>
        <w:rPr>
          <w:rFonts w:ascii="Times New Roman"/>
          <w:b w:val="false"/>
          <w:i w:val="false"/>
          <w:color w:val="000000"/>
          <w:sz w:val="28"/>
        </w:rPr>
        <w:t>
      75. Для МСЭ оформляется заключение в произвольной форме на бланке ВВК определившей причинную связь, в единственном экземпляре, с указанием обосновывающих принятое решение документов, за подписью начальника ЦВВК, а в отсутствии его - заместителем, которое заверяется гербовой печатью.</w:t>
      </w:r>
      <w:r>
        <w:br/>
      </w:r>
      <w:r>
        <w:rPr>
          <w:rFonts w:ascii="Times New Roman"/>
          <w:b w:val="false"/>
          <w:i w:val="false"/>
          <w:color w:val="000000"/>
          <w:sz w:val="28"/>
        </w:rPr>
        <w:t>
</w:t>
      </w:r>
      <w:r>
        <w:rPr>
          <w:rFonts w:ascii="Times New Roman"/>
          <w:b w:val="false"/>
          <w:i w:val="false"/>
          <w:color w:val="000000"/>
          <w:sz w:val="28"/>
        </w:rPr>
        <w:t>
      76. Если у лица рядового и начальствующего состава правоохранительных органов выявлено несколько заболеваний, увечий или их последствий, полученных (возникших) при различных обстоятельствах, ВВК выносит заключение о причинной связи раздельно.</w:t>
      </w:r>
      <w:r>
        <w:br/>
      </w:r>
      <w:r>
        <w:rPr>
          <w:rFonts w:ascii="Times New Roman"/>
          <w:b w:val="false"/>
          <w:i w:val="false"/>
          <w:color w:val="000000"/>
          <w:sz w:val="28"/>
        </w:rPr>
        <w:t>
</w:t>
      </w:r>
      <w:r>
        <w:rPr>
          <w:rFonts w:ascii="Times New Roman"/>
          <w:b w:val="false"/>
          <w:i w:val="false"/>
          <w:color w:val="000000"/>
          <w:sz w:val="28"/>
        </w:rPr>
        <w:t>
      77. В случае, когда в используемых ВВК для установления причинной связи в документах не указан диагноз заболевания, но указан номер приложения Требований, ВВК в своем заключении о причинной связи указывает наименования болезней, которые предусматривались этим пунктом.</w:t>
      </w:r>
      <w:r>
        <w:br/>
      </w:r>
      <w:r>
        <w:rPr>
          <w:rFonts w:ascii="Times New Roman"/>
          <w:b w:val="false"/>
          <w:i w:val="false"/>
          <w:color w:val="000000"/>
          <w:sz w:val="28"/>
        </w:rPr>
        <w:t>
</w:t>
      </w:r>
      <w:r>
        <w:rPr>
          <w:rFonts w:ascii="Times New Roman"/>
          <w:b w:val="false"/>
          <w:i w:val="false"/>
          <w:color w:val="000000"/>
          <w:sz w:val="28"/>
        </w:rPr>
        <w:t>
      78. В тех случаях, когда в рассматриваемом документе неточно указан диагноз заболевания, увечья, а в постановляющей части делается ссылка на данный диагноз, ВВК в своем заключении указывает диагноз, не меняя его первоначальной формулировки, а затем уточненный диагноз.</w:t>
      </w:r>
      <w:r>
        <w:br/>
      </w:r>
      <w:r>
        <w:rPr>
          <w:rFonts w:ascii="Times New Roman"/>
          <w:b w:val="false"/>
          <w:i w:val="false"/>
          <w:color w:val="000000"/>
          <w:sz w:val="28"/>
        </w:rPr>
        <w:t>
</w:t>
      </w:r>
      <w:r>
        <w:rPr>
          <w:rFonts w:ascii="Times New Roman"/>
          <w:b w:val="false"/>
          <w:i w:val="false"/>
          <w:color w:val="000000"/>
          <w:sz w:val="28"/>
        </w:rPr>
        <w:t>
      79. Если в медицинских документах лиц, в отношении которых определяется причинная связь, указаны только отдельные симптомы заболевания, то ВВК правомочна решать вопрос причинной связи этого заболевания.</w:t>
      </w:r>
      <w:r>
        <w:br/>
      </w:r>
      <w:r>
        <w:rPr>
          <w:rFonts w:ascii="Times New Roman"/>
          <w:b w:val="false"/>
          <w:i w:val="false"/>
          <w:color w:val="000000"/>
          <w:sz w:val="28"/>
        </w:rPr>
        <w:t>
</w:t>
      </w:r>
      <w:r>
        <w:rPr>
          <w:rFonts w:ascii="Times New Roman"/>
          <w:b w:val="false"/>
          <w:i w:val="false"/>
          <w:color w:val="000000"/>
          <w:sz w:val="28"/>
        </w:rPr>
        <w:t>
      80. При наличии у бывших лиц рядового и начальствующего состава правоохранительных органов явных последствий телесных повреждений (отсутствие конечности, органа, дефекты костей, обширные рубцы после ранений, наличие инородных тел), полученных при обстоятельствах указанных в акте об обстоятельствах получения увечья (ранения, контузии, травмы) и представленных военно-учетных и медицинских документов, подтверждающих хотя бы косвенно факт получения телесного повреждения в период, относящийся к указанным событиям, кадровые службы ДДО, УДО, ОДО, направившие в ВВК документы, либо ВВК, рассматривающая их, направляет для установления характера давности и точной локализации повреждений на освидетельствование судебно-медицинским экспертом.</w:t>
      </w:r>
      <w:r>
        <w:br/>
      </w:r>
      <w:r>
        <w:rPr>
          <w:rFonts w:ascii="Times New Roman"/>
          <w:b w:val="false"/>
          <w:i w:val="false"/>
          <w:color w:val="000000"/>
          <w:sz w:val="28"/>
        </w:rPr>
        <w:t>
</w:t>
      </w:r>
      <w:r>
        <w:rPr>
          <w:rFonts w:ascii="Times New Roman"/>
          <w:b w:val="false"/>
          <w:i w:val="false"/>
          <w:color w:val="000000"/>
          <w:sz w:val="28"/>
        </w:rPr>
        <w:t>
      ЦВВК для определения характера и давности явных последствий телесных повреждений проводит комиссионный осмотр, данные заносятся в протокол и подписываются лицами, проводившими его.</w:t>
      </w:r>
      <w:r>
        <w:br/>
      </w:r>
      <w:r>
        <w:rPr>
          <w:rFonts w:ascii="Times New Roman"/>
          <w:b w:val="false"/>
          <w:i w:val="false"/>
          <w:color w:val="000000"/>
          <w:sz w:val="28"/>
        </w:rPr>
        <w:t>
</w:t>
      </w:r>
      <w:r>
        <w:rPr>
          <w:rFonts w:ascii="Times New Roman"/>
          <w:b w:val="false"/>
          <w:i w:val="false"/>
          <w:color w:val="000000"/>
          <w:sz w:val="28"/>
        </w:rPr>
        <w:t>
      81. При наличии данных, указывающих на ранение в области головы, шеи или одновременно полученных множественных осколочных ранений любой локализации, ВВК выносит одновременно заключение по имеющейся контузии.</w:t>
      </w:r>
      <w:r>
        <w:br/>
      </w:r>
      <w:r>
        <w:rPr>
          <w:rFonts w:ascii="Times New Roman"/>
          <w:b w:val="false"/>
          <w:i w:val="false"/>
          <w:color w:val="000000"/>
          <w:sz w:val="28"/>
        </w:rPr>
        <w:t>
</w:t>
      </w:r>
      <w:r>
        <w:rPr>
          <w:rFonts w:ascii="Times New Roman"/>
          <w:b w:val="false"/>
          <w:i w:val="false"/>
          <w:color w:val="000000"/>
          <w:sz w:val="28"/>
        </w:rPr>
        <w:t>
      82. Свидетельские показания не служат основанием для установления у бывших лиц рядового и начальствующего состава правоохранительных органов факта перенесенного заболевания или контузии.</w:t>
      </w:r>
      <w:r>
        <w:br/>
      </w:r>
      <w:r>
        <w:rPr>
          <w:rFonts w:ascii="Times New Roman"/>
          <w:b w:val="false"/>
          <w:i w:val="false"/>
          <w:color w:val="000000"/>
          <w:sz w:val="28"/>
        </w:rPr>
        <w:t>
</w:t>
      </w:r>
      <w:r>
        <w:rPr>
          <w:rFonts w:ascii="Times New Roman"/>
          <w:b w:val="false"/>
          <w:i w:val="false"/>
          <w:color w:val="000000"/>
          <w:sz w:val="28"/>
        </w:rPr>
        <w:t>
      83. Если рассмотренные ВВК документы не содержат сведений, необходимых для вынесения постановления о причинной связи заболевания, увечья, запрашиваются дополнительно военно-учетные, медицинские экспертные документы из соответствующих учреждений и архивов.</w:t>
      </w:r>
      <w:r>
        <w:br/>
      </w:r>
      <w:r>
        <w:rPr>
          <w:rFonts w:ascii="Times New Roman"/>
          <w:b w:val="false"/>
          <w:i w:val="false"/>
          <w:color w:val="000000"/>
          <w:sz w:val="28"/>
        </w:rPr>
        <w:t>
</w:t>
      </w:r>
      <w:r>
        <w:rPr>
          <w:rFonts w:ascii="Times New Roman"/>
          <w:b w:val="false"/>
          <w:i w:val="false"/>
          <w:color w:val="000000"/>
          <w:sz w:val="28"/>
        </w:rPr>
        <w:t>
      84. При заболеваниях и увечье - ВВК принимаются заключения о причинной связи в соответствующей редакции главы 4 Правил.</w:t>
      </w:r>
      <w:r>
        <w:br/>
      </w:r>
      <w:r>
        <w:rPr>
          <w:rFonts w:ascii="Times New Roman"/>
          <w:b w:val="false"/>
          <w:i w:val="false"/>
          <w:color w:val="000000"/>
          <w:sz w:val="28"/>
        </w:rPr>
        <w:t>
</w:t>
      </w:r>
      <w:r>
        <w:rPr>
          <w:rFonts w:ascii="Times New Roman"/>
          <w:b w:val="false"/>
          <w:i w:val="false"/>
          <w:color w:val="000000"/>
          <w:sz w:val="28"/>
        </w:rPr>
        <w:t>
      85. Если лицу рядового и начальствующего состава правоохранительных органов, военнослужащему ВВ и ВСП, проходившему воинские сборы, получившему при исполнении служебных обязанностей (обязанностей воинской службы) увечье, по окончании амбулаторного или стационарного лечения не выдавалась справка о степени тяжести повреждения здоровья, ВВК по заявлению указанных лиц, ходатайствам кадровых служб, УДО, ОДО, оформляет заключение о степени тяжести увечья протоколом.</w:t>
      </w:r>
      <w:r>
        <w:br/>
      </w:r>
      <w:r>
        <w:rPr>
          <w:rFonts w:ascii="Times New Roman"/>
          <w:b w:val="false"/>
          <w:i w:val="false"/>
          <w:color w:val="000000"/>
          <w:sz w:val="28"/>
        </w:rPr>
        <w:t>
</w:t>
      </w:r>
      <w:r>
        <w:rPr>
          <w:rFonts w:ascii="Times New Roman"/>
          <w:b w:val="false"/>
          <w:i w:val="false"/>
          <w:color w:val="000000"/>
          <w:sz w:val="28"/>
        </w:rPr>
        <w:t>
      Заключение в этом случае выносится при наличии соответствующих записей в медицинской карте амбулаторного больного (медицинской книжке), медицинской карте стационарного больного, в других медицинских экспертных документах, а также справках кадровых служб и обстоятельства получения увечья.</w:t>
      </w:r>
      <w:r>
        <w:br/>
      </w:r>
      <w:r>
        <w:rPr>
          <w:rFonts w:ascii="Times New Roman"/>
          <w:b w:val="false"/>
          <w:i w:val="false"/>
          <w:color w:val="000000"/>
          <w:sz w:val="28"/>
        </w:rPr>
        <w:t>
</w:t>
      </w:r>
      <w:r>
        <w:rPr>
          <w:rFonts w:ascii="Times New Roman"/>
          <w:b w:val="false"/>
          <w:i w:val="false"/>
          <w:color w:val="000000"/>
          <w:sz w:val="28"/>
        </w:rPr>
        <w:t>
      Заключение оформляется справкой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настоящей Инструкции с указанием лечебных учреждений и сроков лечения в каждом из них. Номер и дата выдачи справки должны соответствовать номеру и дате протокола заседания.</w:t>
      </w:r>
      <w:r>
        <w:br/>
      </w:r>
      <w:r>
        <w:rPr>
          <w:rFonts w:ascii="Times New Roman"/>
          <w:b w:val="false"/>
          <w:i w:val="false"/>
          <w:color w:val="000000"/>
          <w:sz w:val="28"/>
        </w:rPr>
        <w:t>
</w:t>
      </w:r>
      <w:r>
        <w:rPr>
          <w:rFonts w:ascii="Times New Roman"/>
          <w:b w:val="false"/>
          <w:i w:val="false"/>
          <w:color w:val="000000"/>
          <w:sz w:val="28"/>
        </w:rPr>
        <w:t>
      86. Перед вынесением заключения о причинной связи заболевания, увечья, приведшего лицо рядового и начальствующего состава правоохранительных органов к смерти, ВВК изучает следующие материалы: медицинские документы ведомственных медицинских и военно-медицинских учреждений, медицинских учреждений других министерств и ведомств, данные медицинского освидетельствования за период службы, справки (акты), материалы служебного расследования кадровых служб об обстоятельствах получения увечья, протоколы судебно-медицинского (патологоанатомического) исследования, копию свидетельства о смерти, выписку из приказа об исключении из списка личного состава.</w:t>
      </w:r>
      <w:r>
        <w:br/>
      </w:r>
      <w:r>
        <w:rPr>
          <w:rFonts w:ascii="Times New Roman"/>
          <w:b w:val="false"/>
          <w:i w:val="false"/>
          <w:color w:val="000000"/>
          <w:sz w:val="28"/>
        </w:rPr>
        <w:t>
</w:t>
      </w:r>
      <w:r>
        <w:rPr>
          <w:rFonts w:ascii="Times New Roman"/>
          <w:b w:val="false"/>
          <w:i w:val="false"/>
          <w:color w:val="000000"/>
          <w:sz w:val="28"/>
        </w:rPr>
        <w:t>
      87. Заключение ВВК о причинной связи заболевания, увечья, приведшего к смерти лицо рядового и начальствующего состава правоохранительных органов в период службы, либо в течение 1 года после увольнения со службы, оформляется по форме протоколом заседания комиссии в книге заочных заключений, подписывается председателем и всеми членами комиссии и скрепляется гербовой печатью.</w:t>
      </w:r>
      <w:r>
        <w:br/>
      </w:r>
      <w:r>
        <w:rPr>
          <w:rFonts w:ascii="Times New Roman"/>
          <w:b w:val="false"/>
          <w:i w:val="false"/>
          <w:color w:val="000000"/>
          <w:sz w:val="28"/>
        </w:rPr>
        <w:t>
</w:t>
      </w:r>
      <w:r>
        <w:rPr>
          <w:rFonts w:ascii="Times New Roman"/>
          <w:b w:val="false"/>
          <w:i w:val="false"/>
          <w:color w:val="000000"/>
          <w:sz w:val="28"/>
        </w:rPr>
        <w:t>
      Все документы и копии военно-учетных документов, на основании которых вынесено заключение о причинной связи увечья, заболевания, хранятся в делах ВВК, проводивших заочное освидетельствование.</w:t>
      </w:r>
      <w:r>
        <w:br/>
      </w:r>
      <w:r>
        <w:rPr>
          <w:rFonts w:ascii="Times New Roman"/>
          <w:b w:val="false"/>
          <w:i w:val="false"/>
          <w:color w:val="000000"/>
          <w:sz w:val="28"/>
        </w:rPr>
        <w:t>
</w:t>
      </w:r>
      <w:r>
        <w:rPr>
          <w:rFonts w:ascii="Times New Roman"/>
          <w:b w:val="false"/>
          <w:i w:val="false"/>
          <w:color w:val="000000"/>
          <w:sz w:val="28"/>
        </w:rPr>
        <w:t>
      Заключение печатается на бланке ВВК в одном экземпляре, подписывается начальником, а в отсутствии его - заместителем, скрепляется гербовой печатью.</w:t>
      </w:r>
      <w:r>
        <w:br/>
      </w:r>
      <w:r>
        <w:rPr>
          <w:rFonts w:ascii="Times New Roman"/>
          <w:b w:val="false"/>
          <w:i w:val="false"/>
          <w:color w:val="000000"/>
          <w:sz w:val="28"/>
        </w:rPr>
        <w:t>
</w:t>
      </w:r>
      <w:r>
        <w:rPr>
          <w:rFonts w:ascii="Times New Roman"/>
          <w:b w:val="false"/>
          <w:i w:val="false"/>
          <w:color w:val="000000"/>
          <w:sz w:val="28"/>
        </w:rPr>
        <w:t>
      Заключение высылается (передается) в орган, направивший ходатайство об установлении причинной связи.</w:t>
      </w:r>
      <w:r>
        <w:br/>
      </w:r>
      <w:r>
        <w:rPr>
          <w:rFonts w:ascii="Times New Roman"/>
          <w:b w:val="false"/>
          <w:i w:val="false"/>
          <w:color w:val="000000"/>
          <w:sz w:val="28"/>
        </w:rPr>
        <w:t>
</w:t>
      </w:r>
      <w:r>
        <w:rPr>
          <w:rFonts w:ascii="Times New Roman"/>
          <w:b w:val="false"/>
          <w:i w:val="false"/>
          <w:color w:val="000000"/>
          <w:sz w:val="28"/>
        </w:rPr>
        <w:t>
      88. Причинную связь заболевания, увечья, приведшего к смерти лица рядового и начальствующего состава правоохранительных органов, штатная ВВК определяет по обращению начальника органа, командира воинской части, кадровых служб подразделений, ДДО, УДО, ОДО, органов прокуратуры.</w:t>
      </w:r>
    </w:p>
    <w:bookmarkEnd w:id="14"/>
    <w:bookmarkStart w:name="z204" w:id="15"/>
    <w:p>
      <w:pPr>
        <w:spacing w:after="0"/>
        <w:ind w:left="0"/>
        <w:jc w:val="left"/>
      </w:pPr>
      <w:r>
        <w:rPr>
          <w:rFonts w:ascii="Times New Roman"/>
          <w:b/>
          <w:i w:val="false"/>
          <w:color w:val="000000"/>
        </w:rPr>
        <w:t xml:space="preserve"> 
Глава 3. Медицинское освидетельствование и порядок определения</w:t>
      </w:r>
      <w:r>
        <w:br/>
      </w:r>
      <w:r>
        <w:rPr>
          <w:rFonts w:ascii="Times New Roman"/>
          <w:b/>
          <w:i w:val="false"/>
          <w:color w:val="000000"/>
        </w:rPr>
        <w:t>
причинной связи увечий и заболеваний у лиц рядового и</w:t>
      </w:r>
      <w:r>
        <w:br/>
      </w:r>
      <w:r>
        <w:rPr>
          <w:rFonts w:ascii="Times New Roman"/>
          <w:b/>
          <w:i w:val="false"/>
          <w:color w:val="000000"/>
        </w:rPr>
        <w:t>
начальствующего состава правоохранительных органов, бывших лиц</w:t>
      </w:r>
      <w:r>
        <w:br/>
      </w:r>
      <w:r>
        <w:rPr>
          <w:rFonts w:ascii="Times New Roman"/>
          <w:b/>
          <w:i w:val="false"/>
          <w:color w:val="000000"/>
        </w:rPr>
        <w:t>
рядового и начальствующего состава правоохранительных органов,</w:t>
      </w:r>
      <w:r>
        <w:br/>
      </w:r>
      <w:r>
        <w:rPr>
          <w:rFonts w:ascii="Times New Roman"/>
          <w:b/>
          <w:i w:val="false"/>
          <w:color w:val="000000"/>
        </w:rPr>
        <w:t>
пострадавших от радиационных воздействий</w:t>
      </w:r>
    </w:p>
    <w:bookmarkEnd w:id="15"/>
    <w:bookmarkStart w:name="z205" w:id="16"/>
    <w:p>
      <w:pPr>
        <w:spacing w:after="0"/>
        <w:ind w:left="0"/>
        <w:jc w:val="both"/>
      </w:pPr>
      <w:r>
        <w:rPr>
          <w:rFonts w:ascii="Times New Roman"/>
          <w:b w:val="false"/>
          <w:i w:val="false"/>
          <w:color w:val="000000"/>
          <w:sz w:val="28"/>
        </w:rPr>
        <w:t>
      89. Медицинское освидетельствование и порядок определения причинной связи увечий и заболеваний у лиц рядового и начальствующего состава правоохранительных органов, проходящих службу с радиоактивными веществами, источниками ионизирующего излучения, компонентами ракетного топлива, источниками электромагнитных полей, (далее - РВ, ИИИ, КРТ, источниками ЭМП), проводится в соответствии с Правилами.</w:t>
      </w:r>
      <w:r>
        <w:br/>
      </w:r>
      <w:r>
        <w:rPr>
          <w:rFonts w:ascii="Times New Roman"/>
          <w:b w:val="false"/>
          <w:i w:val="false"/>
          <w:color w:val="000000"/>
          <w:sz w:val="28"/>
        </w:rPr>
        <w:t>
</w:t>
      </w:r>
      <w:r>
        <w:rPr>
          <w:rFonts w:ascii="Times New Roman"/>
          <w:b w:val="false"/>
          <w:i w:val="false"/>
          <w:color w:val="000000"/>
          <w:sz w:val="28"/>
        </w:rPr>
        <w:t>
      90. Причинная связь увечий, заболеваний с радиационными катастрофами на атомных объектах и их последствиями, испытаниями, учениями и проведением иных работ, связанных с любыми видами ядерных установок, включая ядерное оружие и космическую технику, а также в других случаях, квалифицированных как радиационная авария (далее - радиационное воздействие), определяется в соответствии с Законами Республики Казахстан "</w:t>
      </w:r>
      <w:r>
        <w:rPr>
          <w:rFonts w:ascii="Times New Roman"/>
          <w:b w:val="false"/>
          <w:i w:val="false"/>
          <w:color w:val="000000"/>
          <w:sz w:val="28"/>
        </w:rPr>
        <w:t>О социальной защите граждан,</w:t>
      </w:r>
      <w:r>
        <w:rPr>
          <w:rFonts w:ascii="Times New Roman"/>
          <w:b w:val="false"/>
          <w:i w:val="false"/>
          <w:color w:val="000000"/>
          <w:sz w:val="28"/>
        </w:rPr>
        <w:t> пострадавших вследствие ядерных испытаний на Семипалатинском испытательном ядерном полигоне" и "</w:t>
      </w:r>
      <w:r>
        <w:rPr>
          <w:rFonts w:ascii="Times New Roman"/>
          <w:b w:val="false"/>
          <w:i w:val="false"/>
          <w:color w:val="000000"/>
          <w:sz w:val="28"/>
        </w:rPr>
        <w:t>О статусе и социальной защите военнослужащих и членов их семей</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91. Причинная связь заболеваний с радиационными воздействиями определяется ЦВВК:</w:t>
      </w:r>
      <w:r>
        <w:br/>
      </w:r>
      <w:r>
        <w:rPr>
          <w:rFonts w:ascii="Times New Roman"/>
          <w:b w:val="false"/>
          <w:i w:val="false"/>
          <w:color w:val="000000"/>
          <w:sz w:val="28"/>
        </w:rPr>
        <w:t>
</w:t>
      </w:r>
      <w:r>
        <w:rPr>
          <w:rFonts w:ascii="Times New Roman"/>
          <w:b w:val="false"/>
          <w:i w:val="false"/>
          <w:color w:val="000000"/>
          <w:sz w:val="28"/>
        </w:rPr>
        <w:t>
      1) у лиц рядового и начальствующего состава правоохранительных органов;</w:t>
      </w:r>
      <w:r>
        <w:br/>
      </w:r>
      <w:r>
        <w:rPr>
          <w:rFonts w:ascii="Times New Roman"/>
          <w:b w:val="false"/>
          <w:i w:val="false"/>
          <w:color w:val="000000"/>
          <w:sz w:val="28"/>
        </w:rPr>
        <w:t>
</w:t>
      </w:r>
      <w:r>
        <w:rPr>
          <w:rFonts w:ascii="Times New Roman"/>
          <w:b w:val="false"/>
          <w:i w:val="false"/>
          <w:color w:val="000000"/>
          <w:sz w:val="28"/>
        </w:rPr>
        <w:t>
      2) у бывших лиц рядового и начальствующего состава правоохранительных органов;</w:t>
      </w:r>
      <w:r>
        <w:br/>
      </w:r>
      <w:r>
        <w:rPr>
          <w:rFonts w:ascii="Times New Roman"/>
          <w:b w:val="false"/>
          <w:i w:val="false"/>
          <w:color w:val="000000"/>
          <w:sz w:val="28"/>
        </w:rPr>
        <w:t>
</w:t>
      </w:r>
      <w:r>
        <w:rPr>
          <w:rFonts w:ascii="Times New Roman"/>
          <w:b w:val="false"/>
          <w:i w:val="false"/>
          <w:color w:val="000000"/>
          <w:sz w:val="28"/>
        </w:rPr>
        <w:t>
      3) у военнообязанных, призванных на специальные сборы во внутренних войсках и привлеченных к выполнению работ, связанных с ликвидацией аварий на атомных объектах и их последствий;</w:t>
      </w:r>
      <w:r>
        <w:br/>
      </w:r>
      <w:r>
        <w:rPr>
          <w:rFonts w:ascii="Times New Roman"/>
          <w:b w:val="false"/>
          <w:i w:val="false"/>
          <w:color w:val="000000"/>
          <w:sz w:val="28"/>
        </w:rPr>
        <w:t>
</w:t>
      </w:r>
      <w:r>
        <w:rPr>
          <w:rFonts w:ascii="Times New Roman"/>
          <w:b w:val="false"/>
          <w:i w:val="false"/>
          <w:color w:val="000000"/>
          <w:sz w:val="28"/>
        </w:rPr>
        <w:t>
      4) у военнообязанных, ранее призывавшихся на специальные сборы во внутренние войска и привлекавшихся к выполнению работ, связанных с ликвидацией аварий на атомных объектах и их последствий.</w:t>
      </w:r>
      <w:r>
        <w:br/>
      </w:r>
      <w:r>
        <w:rPr>
          <w:rFonts w:ascii="Times New Roman"/>
          <w:b w:val="false"/>
          <w:i w:val="false"/>
          <w:color w:val="000000"/>
          <w:sz w:val="28"/>
        </w:rPr>
        <w:t>
</w:t>
      </w:r>
      <w:r>
        <w:rPr>
          <w:rFonts w:ascii="Times New Roman"/>
          <w:b w:val="false"/>
          <w:i w:val="false"/>
          <w:color w:val="000000"/>
          <w:sz w:val="28"/>
        </w:rPr>
        <w:t>
      92. Лица рядового и начальствующего состава правоохранительных органов, пострадавшие от радиационного воздействия, на медицинское обследование и освидетельствование для определения причинной связи увечья, заболевания направляются кадровыми службами подразделений, командиром воинской части (кадровым аппаратом), а бывшие лица рядового и начальствующего состава и военнослужащие - кадровыми службами ДДО, УДО, ОДО, органами социальной защиты населения. Причинная связь увечий, заболеваний определяется по заявлениям лиц рядового и начальствующего состава правоохранительных органов, в том числе и бывших.</w:t>
      </w:r>
      <w:r>
        <w:br/>
      </w:r>
      <w:r>
        <w:rPr>
          <w:rFonts w:ascii="Times New Roman"/>
          <w:b w:val="false"/>
          <w:i w:val="false"/>
          <w:color w:val="000000"/>
          <w:sz w:val="28"/>
        </w:rPr>
        <w:t>
</w:t>
      </w:r>
      <w:r>
        <w:rPr>
          <w:rFonts w:ascii="Times New Roman"/>
          <w:b w:val="false"/>
          <w:i w:val="false"/>
          <w:color w:val="000000"/>
          <w:sz w:val="28"/>
        </w:rPr>
        <w:t>
      93. Заключения ЦВВК о причинной связи увечий, заболеваний с радиационными воздействиями принимается на основании:</w:t>
      </w:r>
      <w:r>
        <w:br/>
      </w:r>
      <w:r>
        <w:rPr>
          <w:rFonts w:ascii="Times New Roman"/>
          <w:b w:val="false"/>
          <w:i w:val="false"/>
          <w:color w:val="000000"/>
          <w:sz w:val="28"/>
        </w:rPr>
        <w:t>
</w:t>
      </w:r>
      <w:r>
        <w:rPr>
          <w:rFonts w:ascii="Times New Roman"/>
          <w:b w:val="false"/>
          <w:i w:val="false"/>
          <w:color w:val="000000"/>
          <w:sz w:val="28"/>
        </w:rPr>
        <w:t>
      1) у лиц рядового и начальствующего состава правоохранительных органов:</w:t>
      </w:r>
      <w:r>
        <w:br/>
      </w:r>
      <w:r>
        <w:rPr>
          <w:rFonts w:ascii="Times New Roman"/>
          <w:b w:val="false"/>
          <w:i w:val="false"/>
          <w:color w:val="000000"/>
          <w:sz w:val="28"/>
        </w:rPr>
        <w:t>
</w:t>
      </w:r>
      <w:r>
        <w:rPr>
          <w:rFonts w:ascii="Times New Roman"/>
          <w:b w:val="false"/>
          <w:i w:val="false"/>
          <w:color w:val="000000"/>
          <w:sz w:val="28"/>
        </w:rPr>
        <w:t>
      военного билета;</w:t>
      </w:r>
      <w:r>
        <w:br/>
      </w:r>
      <w:r>
        <w:rPr>
          <w:rFonts w:ascii="Times New Roman"/>
          <w:b w:val="false"/>
          <w:i w:val="false"/>
          <w:color w:val="000000"/>
          <w:sz w:val="28"/>
        </w:rPr>
        <w:t>
</w:t>
      </w:r>
      <w:r>
        <w:rPr>
          <w:rFonts w:ascii="Times New Roman"/>
          <w:b w:val="false"/>
          <w:i w:val="false"/>
          <w:color w:val="000000"/>
          <w:sz w:val="28"/>
        </w:rPr>
        <w:t>
      медицинской карты амбулаторного больного;</w:t>
      </w:r>
      <w:r>
        <w:br/>
      </w:r>
      <w:r>
        <w:rPr>
          <w:rFonts w:ascii="Times New Roman"/>
          <w:b w:val="false"/>
          <w:i w:val="false"/>
          <w:color w:val="000000"/>
          <w:sz w:val="28"/>
        </w:rPr>
        <w:t>
</w:t>
      </w:r>
      <w:r>
        <w:rPr>
          <w:rFonts w:ascii="Times New Roman"/>
          <w:b w:val="false"/>
          <w:i w:val="false"/>
          <w:color w:val="000000"/>
          <w:sz w:val="28"/>
        </w:rPr>
        <w:t xml:space="preserve">
      медицинской книжки; </w:t>
      </w:r>
      <w:r>
        <w:br/>
      </w:r>
      <w:r>
        <w:rPr>
          <w:rFonts w:ascii="Times New Roman"/>
          <w:b w:val="false"/>
          <w:i w:val="false"/>
          <w:color w:val="000000"/>
          <w:sz w:val="28"/>
        </w:rPr>
        <w:t>
</w:t>
      </w:r>
      <w:r>
        <w:rPr>
          <w:rFonts w:ascii="Times New Roman"/>
          <w:b w:val="false"/>
          <w:i w:val="false"/>
          <w:color w:val="000000"/>
          <w:sz w:val="28"/>
        </w:rPr>
        <w:t>
      выписок из медицинских карт стационарного больного с данными амбулаторного или стационарного обследования;</w:t>
      </w:r>
      <w:r>
        <w:br/>
      </w:r>
      <w:r>
        <w:rPr>
          <w:rFonts w:ascii="Times New Roman"/>
          <w:b w:val="false"/>
          <w:i w:val="false"/>
          <w:color w:val="000000"/>
          <w:sz w:val="28"/>
        </w:rPr>
        <w:t>
</w:t>
      </w:r>
      <w:r>
        <w:rPr>
          <w:rFonts w:ascii="Times New Roman"/>
          <w:b w:val="false"/>
          <w:i w:val="false"/>
          <w:color w:val="000000"/>
          <w:sz w:val="28"/>
        </w:rPr>
        <w:t>
      сведениями о характере течения заболевания с указаниями диагноза, частоты и длительности рецидивов;</w:t>
      </w:r>
      <w:r>
        <w:br/>
      </w:r>
      <w:r>
        <w:rPr>
          <w:rFonts w:ascii="Times New Roman"/>
          <w:b w:val="false"/>
          <w:i w:val="false"/>
          <w:color w:val="000000"/>
          <w:sz w:val="28"/>
        </w:rPr>
        <w:t>
</w:t>
      </w:r>
      <w:r>
        <w:rPr>
          <w:rFonts w:ascii="Times New Roman"/>
          <w:b w:val="false"/>
          <w:i w:val="false"/>
          <w:color w:val="000000"/>
          <w:sz w:val="28"/>
        </w:rPr>
        <w:t>
      справки (акты), выданные кадровыми службами подразделений, воинской частью с указанием продолжительности прохождения службы в правоохранительных органах действительной воинской службы в воинских частях, дислоцируемых на территориях (определены вышеуказанным законом), подвергшихся загрязнению радиоактивными веществами;</w:t>
      </w:r>
      <w:r>
        <w:br/>
      </w:r>
      <w:r>
        <w:rPr>
          <w:rFonts w:ascii="Times New Roman"/>
          <w:b w:val="false"/>
          <w:i w:val="false"/>
          <w:color w:val="000000"/>
          <w:sz w:val="28"/>
        </w:rPr>
        <w:t>
</w:t>
      </w:r>
      <w:r>
        <w:rPr>
          <w:rFonts w:ascii="Times New Roman"/>
          <w:b w:val="false"/>
          <w:i w:val="false"/>
          <w:color w:val="000000"/>
          <w:sz w:val="28"/>
        </w:rPr>
        <w:t>
      материалов служебного расследования в случаях, квалифицированных как радиационная авария;</w:t>
      </w:r>
      <w:r>
        <w:br/>
      </w:r>
      <w:r>
        <w:rPr>
          <w:rFonts w:ascii="Times New Roman"/>
          <w:b w:val="false"/>
          <w:i w:val="false"/>
          <w:color w:val="000000"/>
          <w:sz w:val="28"/>
        </w:rPr>
        <w:t>
</w:t>
      </w:r>
      <w:r>
        <w:rPr>
          <w:rFonts w:ascii="Times New Roman"/>
          <w:b w:val="false"/>
          <w:i w:val="false"/>
          <w:color w:val="000000"/>
          <w:sz w:val="28"/>
        </w:rPr>
        <w:t>
      карты санитарно-гигиенической характеристики условий труда и рабочего места специалиста с указанием продолжительности и сроков работы с источниками ионизирующего излучения, дозы облучения;</w:t>
      </w:r>
      <w:r>
        <w:br/>
      </w:r>
      <w:r>
        <w:rPr>
          <w:rFonts w:ascii="Times New Roman"/>
          <w:b w:val="false"/>
          <w:i w:val="false"/>
          <w:color w:val="000000"/>
          <w:sz w:val="28"/>
        </w:rPr>
        <w:t>
</w:t>
      </w:r>
      <w:r>
        <w:rPr>
          <w:rFonts w:ascii="Times New Roman"/>
          <w:b w:val="false"/>
          <w:i w:val="false"/>
          <w:color w:val="000000"/>
          <w:sz w:val="28"/>
        </w:rPr>
        <w:t>
      2) у бывших лиц рядового и начальствующего состава правоохранительных органов, а также военнообязанных, ранее призывавшихся на специальные сборы:</w:t>
      </w:r>
      <w:r>
        <w:br/>
      </w:r>
      <w:r>
        <w:rPr>
          <w:rFonts w:ascii="Times New Roman"/>
          <w:b w:val="false"/>
          <w:i w:val="false"/>
          <w:color w:val="000000"/>
          <w:sz w:val="28"/>
        </w:rPr>
        <w:t>
</w:t>
      </w:r>
      <w:r>
        <w:rPr>
          <w:rFonts w:ascii="Times New Roman"/>
          <w:b w:val="false"/>
          <w:i w:val="false"/>
          <w:color w:val="000000"/>
          <w:sz w:val="28"/>
        </w:rPr>
        <w:t>
      военного билета, личного дела, пенсионного дела;</w:t>
      </w:r>
      <w:r>
        <w:br/>
      </w:r>
      <w:r>
        <w:rPr>
          <w:rFonts w:ascii="Times New Roman"/>
          <w:b w:val="false"/>
          <w:i w:val="false"/>
          <w:color w:val="000000"/>
          <w:sz w:val="28"/>
        </w:rPr>
        <w:t>
</w:t>
      </w:r>
      <w:r>
        <w:rPr>
          <w:rFonts w:ascii="Times New Roman"/>
          <w:b w:val="false"/>
          <w:i w:val="false"/>
          <w:color w:val="000000"/>
          <w:sz w:val="28"/>
        </w:rPr>
        <w:t>
      выписок из медицинских карт стационарного, амбулаторного больного;</w:t>
      </w:r>
      <w:r>
        <w:br/>
      </w:r>
      <w:r>
        <w:rPr>
          <w:rFonts w:ascii="Times New Roman"/>
          <w:b w:val="false"/>
          <w:i w:val="false"/>
          <w:color w:val="000000"/>
          <w:sz w:val="28"/>
        </w:rPr>
        <w:t>
</w:t>
      </w:r>
      <w:r>
        <w:rPr>
          <w:rFonts w:ascii="Times New Roman"/>
          <w:b w:val="false"/>
          <w:i w:val="false"/>
          <w:color w:val="000000"/>
          <w:sz w:val="28"/>
        </w:rPr>
        <w:t>
      документов, подтверждающих факт прохождения службы, действительной воинской службы (сборов) в воинских частях, дислоцированных на территориях (определены вышеуказанным законом), подвергшихся загрязнению радиоактивными веществами (с указанием сроков), а также документов, подтверждающих случай, квалифицированный как радиационная авария;</w:t>
      </w:r>
      <w:r>
        <w:br/>
      </w:r>
      <w:r>
        <w:rPr>
          <w:rFonts w:ascii="Times New Roman"/>
          <w:b w:val="false"/>
          <w:i w:val="false"/>
          <w:color w:val="000000"/>
          <w:sz w:val="28"/>
        </w:rPr>
        <w:t>
</w:t>
      </w:r>
      <w:r>
        <w:rPr>
          <w:rFonts w:ascii="Times New Roman"/>
          <w:b w:val="false"/>
          <w:i w:val="false"/>
          <w:color w:val="000000"/>
          <w:sz w:val="28"/>
        </w:rPr>
        <w:t>
      карты санитарно-гигиенической характеристики условий труда и сроков работы с источниками ионизирующего излучения и дозы облучения.</w:t>
      </w:r>
      <w:r>
        <w:br/>
      </w:r>
      <w:r>
        <w:rPr>
          <w:rFonts w:ascii="Times New Roman"/>
          <w:b w:val="false"/>
          <w:i w:val="false"/>
          <w:color w:val="000000"/>
          <w:sz w:val="28"/>
        </w:rPr>
        <w:t>
</w:t>
      </w:r>
      <w:r>
        <w:rPr>
          <w:rFonts w:ascii="Times New Roman"/>
          <w:b w:val="false"/>
          <w:i w:val="false"/>
          <w:color w:val="000000"/>
          <w:sz w:val="28"/>
        </w:rPr>
        <w:t>
      94. Ответственное лицо, направившее гражданина для определения причинной связи увечий, заболеваний, представляет в ВВК заверенную справку, подтверждающую прохождение им службы (сборов) в условиях радиационного воздействия.</w:t>
      </w:r>
      <w:r>
        <w:br/>
      </w:r>
      <w:r>
        <w:rPr>
          <w:rFonts w:ascii="Times New Roman"/>
          <w:b w:val="false"/>
          <w:i w:val="false"/>
          <w:color w:val="000000"/>
          <w:sz w:val="28"/>
        </w:rPr>
        <w:t>
</w:t>
      </w:r>
      <w:r>
        <w:rPr>
          <w:rFonts w:ascii="Times New Roman"/>
          <w:b w:val="false"/>
          <w:i w:val="false"/>
          <w:color w:val="000000"/>
          <w:sz w:val="28"/>
        </w:rPr>
        <w:t>
      95. Диагнозы острых и хронических заболеваний, возникших в результате ядерных катастроф, а также связанных с отдаленными последствиями радиоактивного воздействия устанавливаются только после стационарного обследования в Республиканском реабилитационном центре для ликвидаторов последствий аварии на Чернобыльской АЭС при госпитале инвалидов Отечественной войны Республики Казахстан.</w:t>
      </w:r>
      <w:r>
        <w:br/>
      </w:r>
      <w:r>
        <w:rPr>
          <w:rFonts w:ascii="Times New Roman"/>
          <w:b w:val="false"/>
          <w:i w:val="false"/>
          <w:color w:val="000000"/>
          <w:sz w:val="28"/>
        </w:rPr>
        <w:t>
</w:t>
      </w:r>
      <w:r>
        <w:rPr>
          <w:rFonts w:ascii="Times New Roman"/>
          <w:b w:val="false"/>
          <w:i w:val="false"/>
          <w:color w:val="000000"/>
          <w:sz w:val="28"/>
        </w:rPr>
        <w:t>
      При отсутствии в штатах врача радиолога-токсиколога, требуется обязательное экспертное заключение Центрального межведомственного экспертного Совета.</w:t>
      </w:r>
      <w:r>
        <w:br/>
      </w:r>
      <w:r>
        <w:rPr>
          <w:rFonts w:ascii="Times New Roman"/>
          <w:b w:val="false"/>
          <w:i w:val="false"/>
          <w:color w:val="000000"/>
          <w:sz w:val="28"/>
        </w:rPr>
        <w:t>
</w:t>
      </w:r>
      <w:r>
        <w:rPr>
          <w:rFonts w:ascii="Times New Roman"/>
          <w:b w:val="false"/>
          <w:i w:val="false"/>
          <w:color w:val="000000"/>
          <w:sz w:val="28"/>
        </w:rPr>
        <w:t>
      96. Перечень заболеваний, подлежащих рассмотрению определен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13 января 2004 года № 34 "Об утверждении перечня заболеваний, связанных с воздействием ионизирующих излучений, и Правил установления причинной связи заболеваний с воздействием ионизирующих излучений".</w:t>
      </w:r>
      <w:r>
        <w:br/>
      </w:r>
      <w:r>
        <w:rPr>
          <w:rFonts w:ascii="Times New Roman"/>
          <w:b w:val="false"/>
          <w:i w:val="false"/>
          <w:color w:val="000000"/>
          <w:sz w:val="28"/>
        </w:rPr>
        <w:t>
</w:t>
      </w:r>
      <w:r>
        <w:rPr>
          <w:rFonts w:ascii="Times New Roman"/>
          <w:b w:val="false"/>
          <w:i w:val="false"/>
          <w:color w:val="000000"/>
          <w:sz w:val="28"/>
        </w:rPr>
        <w:t>
      97. Причинную связь заболеваний у лиц рядового и начальствующего состава правоохранительных органов, военнообязанных, бывших лиц рядового и начальствующего состава правоохранительных органов, привлекавшихся к выполнению работ, связанных с ликвидацией последствий Чернобыльской катастрофы, участвовавших в испытаниях ядерного оружия на территории бывшего СССР, а также у перечисленных категорий лиц, находившихся в ситуациях, квалифицированных, как радиационная авария, устанавливается независимо от величины дозы облучения, медицинского анамнеза до указанных событий, продолжительности периода от указанных событий до наступления вредных последствий, если они могли быть вызваны неблагоприятными факторами, возникшими вследствие непосредственного участия в перечисленных ситуациях, либо если не подтверждено отсутствие такой связи.</w:t>
      </w:r>
      <w:r>
        <w:br/>
      </w:r>
      <w:r>
        <w:rPr>
          <w:rFonts w:ascii="Times New Roman"/>
          <w:b w:val="false"/>
          <w:i w:val="false"/>
          <w:color w:val="000000"/>
          <w:sz w:val="28"/>
        </w:rPr>
        <w:t>
</w:t>
      </w:r>
      <w:r>
        <w:rPr>
          <w:rFonts w:ascii="Times New Roman"/>
          <w:b w:val="false"/>
          <w:i w:val="false"/>
          <w:color w:val="000000"/>
          <w:sz w:val="28"/>
        </w:rPr>
        <w:t>
      98. Заключение о причинной связи увечий, заболеваний перечисленных категорий граждан принимается в соответствующей редакции главы 4 Правил.</w:t>
      </w:r>
      <w:r>
        <w:br/>
      </w:r>
      <w:r>
        <w:rPr>
          <w:rFonts w:ascii="Times New Roman"/>
          <w:b w:val="false"/>
          <w:i w:val="false"/>
          <w:color w:val="000000"/>
          <w:sz w:val="28"/>
        </w:rPr>
        <w:t>
</w:t>
      </w:r>
      <w:r>
        <w:rPr>
          <w:rFonts w:ascii="Times New Roman"/>
          <w:b w:val="false"/>
          <w:i w:val="false"/>
          <w:color w:val="000000"/>
          <w:sz w:val="28"/>
        </w:rPr>
        <w:t>
      99. Заключение ВВК о причинной связи увечий и заболеваний оформляется протоколом заседания комиссии, заносится в книгу заочных заключений, подписывается председателем и всеми членами комиссии и скрепляется гербовой печатью.</w:t>
      </w:r>
      <w:r>
        <w:br/>
      </w:r>
      <w:r>
        <w:rPr>
          <w:rFonts w:ascii="Times New Roman"/>
          <w:b w:val="false"/>
          <w:i w:val="false"/>
          <w:color w:val="000000"/>
          <w:sz w:val="28"/>
        </w:rPr>
        <w:t>
</w:t>
      </w:r>
      <w:r>
        <w:rPr>
          <w:rFonts w:ascii="Times New Roman"/>
          <w:b w:val="false"/>
          <w:i w:val="false"/>
          <w:color w:val="000000"/>
          <w:sz w:val="28"/>
        </w:rPr>
        <w:t>
      100. Все документы и копии военно-учетных документов, на основании которых вынесено постановление о причинной связи увечья, заболевания хранятся в делах ВВК, проводивших заочное освидетельствование.</w:t>
      </w:r>
      <w:r>
        <w:br/>
      </w:r>
      <w:r>
        <w:rPr>
          <w:rFonts w:ascii="Times New Roman"/>
          <w:b w:val="false"/>
          <w:i w:val="false"/>
          <w:color w:val="000000"/>
          <w:sz w:val="28"/>
        </w:rPr>
        <w:t>
</w:t>
      </w:r>
      <w:r>
        <w:rPr>
          <w:rFonts w:ascii="Times New Roman"/>
          <w:b w:val="false"/>
          <w:i w:val="false"/>
          <w:color w:val="000000"/>
          <w:sz w:val="28"/>
        </w:rPr>
        <w:t>
      101. Заключение печатается на бланке комиссии в одном экземпляре, подписывается начальником, а в отсутствии его заместителем, скрепляется гербовой печатью.</w:t>
      </w:r>
      <w:r>
        <w:br/>
      </w:r>
      <w:r>
        <w:rPr>
          <w:rFonts w:ascii="Times New Roman"/>
          <w:b w:val="false"/>
          <w:i w:val="false"/>
          <w:color w:val="000000"/>
          <w:sz w:val="28"/>
        </w:rPr>
        <w:t>
</w:t>
      </w:r>
      <w:r>
        <w:rPr>
          <w:rFonts w:ascii="Times New Roman"/>
          <w:b w:val="false"/>
          <w:i w:val="false"/>
          <w:color w:val="000000"/>
          <w:sz w:val="28"/>
        </w:rPr>
        <w:t>
      102. Оформленное документально заключение ВВК высылается (передается) в отдел МСЭ по месту жительства лица. Органы и граждане, направившие в ВВК документы для рассмотрения (кроме органов социальной защиты населения), своевременно уведомляются о направлении заключения в отдел МСЭ по месту жительства лица.</w:t>
      </w:r>
    </w:p>
    <w:bookmarkEnd w:id="16"/>
    <w:bookmarkStart w:name="z238" w:id="17"/>
    <w:p>
      <w:pPr>
        <w:spacing w:after="0"/>
        <w:ind w:left="0"/>
        <w:jc w:val="left"/>
      </w:pPr>
      <w:r>
        <w:rPr>
          <w:rFonts w:ascii="Times New Roman"/>
          <w:b/>
          <w:i w:val="false"/>
          <w:color w:val="000000"/>
        </w:rPr>
        <w:t xml:space="preserve"> 
Глава 4. Медицинское освидетельствование лиц рядового и</w:t>
      </w:r>
      <w:r>
        <w:br/>
      </w:r>
      <w:r>
        <w:rPr>
          <w:rFonts w:ascii="Times New Roman"/>
          <w:b/>
          <w:i w:val="false"/>
          <w:color w:val="000000"/>
        </w:rPr>
        <w:t>
начальствующего состава правоохранительных органов, членов их</w:t>
      </w:r>
      <w:r>
        <w:br/>
      </w:r>
      <w:r>
        <w:rPr>
          <w:rFonts w:ascii="Times New Roman"/>
          <w:b/>
          <w:i w:val="false"/>
          <w:color w:val="000000"/>
        </w:rPr>
        <w:t>
семей для определения возможности прохождения службы</w:t>
      </w:r>
      <w:r>
        <w:br/>
      </w:r>
      <w:r>
        <w:rPr>
          <w:rFonts w:ascii="Times New Roman"/>
          <w:b/>
          <w:i w:val="false"/>
          <w:color w:val="000000"/>
        </w:rPr>
        <w:t>
(проживания) по состоянию здоровья в местностях с</w:t>
      </w:r>
      <w:r>
        <w:br/>
      </w:r>
      <w:r>
        <w:rPr>
          <w:rFonts w:ascii="Times New Roman"/>
          <w:b/>
          <w:i w:val="false"/>
          <w:color w:val="000000"/>
        </w:rPr>
        <w:t>
неблагоприятными климатическими условиями Республики Казахстан</w:t>
      </w:r>
    </w:p>
    <w:bookmarkEnd w:id="17"/>
    <w:bookmarkStart w:name="z239" w:id="18"/>
    <w:p>
      <w:pPr>
        <w:spacing w:after="0"/>
        <w:ind w:left="0"/>
        <w:jc w:val="both"/>
      </w:pPr>
      <w:r>
        <w:rPr>
          <w:rFonts w:ascii="Times New Roman"/>
          <w:b w:val="false"/>
          <w:i w:val="false"/>
          <w:color w:val="000000"/>
          <w:sz w:val="28"/>
        </w:rPr>
        <w:t>
      103. Медицинское освидетельствование лиц рядового и начальствующего состава правоохранительных органов и членов их семей для определения возможности прохождения службы (проживания) по состоянию здоровья в местностях с неблагоприятными климатическими условиями Республики Казахстан и в зарубежных странах с неблагоприятным жарким климатом при наличии медицинских противопоказаний проводится штатными ВВК в соответствии с Перечнем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104. При медицинском освидетельствовании ВВК руководствуются Перечнем медицинских противопоказаний к прохождению службы, воинской службы лицами рядового и начальствующего состава и проживанию членов их семей в местностях с неблагоприятными климатическими условиями Республики Казахстан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Лица рядового и начальствующего состава правоохранительных органов и члены их семей освидетельствуются хирургом, терапевтом, невропатологом, офтальмологом, отоларингологом, психиатром, а женщины - также и гинекологом. Врачи других специальностей привлекаются к медицинскому освидетельствованию по показаниям. Дети до 14 лет освидетельствуются только педиатром. До начала медицинского освидетельствования проводятся флюорографическое исследование органов грудной клетки, клинические анализы крови и мочи, по показаниям электрокардиография и дополнительные исследования.</w:t>
      </w:r>
      <w:r>
        <w:br/>
      </w:r>
      <w:r>
        <w:rPr>
          <w:rFonts w:ascii="Times New Roman"/>
          <w:b w:val="false"/>
          <w:i w:val="false"/>
          <w:color w:val="000000"/>
          <w:sz w:val="28"/>
        </w:rPr>
        <w:t>
</w:t>
      </w:r>
      <w:r>
        <w:rPr>
          <w:rFonts w:ascii="Times New Roman"/>
          <w:b w:val="false"/>
          <w:i w:val="false"/>
          <w:color w:val="000000"/>
          <w:sz w:val="28"/>
        </w:rPr>
        <w:t>
      105. Лица рядового и начальствующего состава правоохранительных органов, слушатели специальных (военных) учебных заведений правоохранительных органов, перемещаемые для прохождения службы, воинской службы в местности с неблагоприятными климатическими условиями Республики Казахстан, а также члены их семей проходят медицинское освидетельствование ВВК для определения возможности прохождения службы, воинской службы (проживания) в этих местностях по направлениям кадровых аппаратов, командиров войсковых частей, начальников специальных (военных) учебных заведений.</w:t>
      </w:r>
      <w:r>
        <w:br/>
      </w:r>
      <w:r>
        <w:rPr>
          <w:rFonts w:ascii="Times New Roman"/>
          <w:b w:val="false"/>
          <w:i w:val="false"/>
          <w:color w:val="000000"/>
          <w:sz w:val="28"/>
        </w:rPr>
        <w:t>
</w:t>
      </w:r>
      <w:r>
        <w:rPr>
          <w:rFonts w:ascii="Times New Roman"/>
          <w:b w:val="false"/>
          <w:i w:val="false"/>
          <w:color w:val="000000"/>
          <w:sz w:val="28"/>
        </w:rPr>
        <w:t>
      106. К членам семьи лица рядового и начальствующего состава, которые направляются на медицинское освидетельствование, относятся супруги, их несовершеннолетние дети, совершеннолетние дети - учащиеся, состоящие на иждивении лица рядового и начальствующего состава служащих органов внутренних дел, других правоохранительных органов, а также дети-инвалиды первой и второй группы. Остальные, состоящие на иждивении лиц рядового и начальствующего состава и проживающие вместе с ними члены семьи - близкие родственники - инвалиды первой и второй групп; указанного контингента и их супруги направляются на медицинское освидетельствование лишь в случаях, когда они по состоянию здоровья нуждаются в постоянном постороннем уходе и не имеют других близких родственников.</w:t>
      </w:r>
      <w:r>
        <w:br/>
      </w:r>
      <w:r>
        <w:rPr>
          <w:rFonts w:ascii="Times New Roman"/>
          <w:b w:val="false"/>
          <w:i w:val="false"/>
          <w:color w:val="000000"/>
          <w:sz w:val="28"/>
        </w:rPr>
        <w:t>
</w:t>
      </w:r>
      <w:r>
        <w:rPr>
          <w:rFonts w:ascii="Times New Roman"/>
          <w:b w:val="false"/>
          <w:i w:val="false"/>
          <w:color w:val="000000"/>
          <w:sz w:val="28"/>
        </w:rPr>
        <w:t>
      Нуждаемость в постоянном постороннем уходе определяется МСЭ.</w:t>
      </w:r>
      <w:r>
        <w:br/>
      </w:r>
      <w:r>
        <w:rPr>
          <w:rFonts w:ascii="Times New Roman"/>
          <w:b w:val="false"/>
          <w:i w:val="false"/>
          <w:color w:val="000000"/>
          <w:sz w:val="28"/>
        </w:rPr>
        <w:t>
</w:t>
      </w:r>
      <w:r>
        <w:rPr>
          <w:rFonts w:ascii="Times New Roman"/>
          <w:b w:val="false"/>
          <w:i w:val="false"/>
          <w:color w:val="000000"/>
          <w:sz w:val="28"/>
        </w:rPr>
        <w:t>
      107. При медицинском освидетельствовании лиц рядового и начальствующего состава правоохранительных органов, слушателей специальных (военных) учебных заведений правоохранительных органов, а также членов их семей, направляемых для прохождения службы (проживания) в местности с неблагоприятными климатическими условиями Республики Казахстан, ВВК определяет только наличие или отсутствие медицинских противопоказаний.</w:t>
      </w:r>
      <w:r>
        <w:br/>
      </w:r>
      <w:r>
        <w:rPr>
          <w:rFonts w:ascii="Times New Roman"/>
          <w:b w:val="false"/>
          <w:i w:val="false"/>
          <w:color w:val="000000"/>
          <w:sz w:val="28"/>
        </w:rPr>
        <w:t>
</w:t>
      </w:r>
      <w:r>
        <w:rPr>
          <w:rFonts w:ascii="Times New Roman"/>
          <w:b w:val="false"/>
          <w:i w:val="false"/>
          <w:color w:val="000000"/>
          <w:sz w:val="28"/>
        </w:rPr>
        <w:t>
      108. Лица рядового и начальствующего состава правоохранительных органов, проходящие службу в местностях с неблагоприятными климатическими условиями Республики Казахстан и заявившие о наличии у них заболеваний, препятствующих службе в этих местностях, направляются на медицинское освидетельствование. Вопрос о возможности прохождения ими службы в указанных местностях решается ВВК в том случае, если при медицинском освидетельствовании они будут признаны годными к воинской службе или годными к службе вне строя в мирное время. Члены семей этих лиц рядового и начальствующего состава правоохранительных органов, проживающих совместно с главой семьи или отдельно, направляются на медицинское освидетельствование ВВК только для решения вопроса о возможности проживания в местностях с неблагоприятными климатическими условиями Республики Казахстан. На лиц рядового и начальствующего состава, признанных не годными к воинской службе, оформляется свидетельство о болезни и передается в кадровую службу, направивший их.</w:t>
      </w:r>
      <w:r>
        <w:br/>
      </w:r>
      <w:r>
        <w:rPr>
          <w:rFonts w:ascii="Times New Roman"/>
          <w:b w:val="false"/>
          <w:i w:val="false"/>
          <w:color w:val="000000"/>
          <w:sz w:val="28"/>
        </w:rPr>
        <w:t>
</w:t>
      </w:r>
      <w:r>
        <w:rPr>
          <w:rFonts w:ascii="Times New Roman"/>
          <w:b w:val="false"/>
          <w:i w:val="false"/>
          <w:color w:val="000000"/>
          <w:sz w:val="28"/>
        </w:rPr>
        <w:t>
      109. Кадровые службы оформляют выдачу направлений на медицинское освидетельствование лиц рядового и начальствующего состава правоохранительных органов, (членов их семей), проходящих службу в местностях с неблагоприятными климатическими условиями Республики Казахстан.</w:t>
      </w:r>
      <w:r>
        <w:br/>
      </w:r>
      <w:r>
        <w:rPr>
          <w:rFonts w:ascii="Times New Roman"/>
          <w:b w:val="false"/>
          <w:i w:val="false"/>
          <w:color w:val="000000"/>
          <w:sz w:val="28"/>
        </w:rPr>
        <w:t>
</w:t>
      </w:r>
      <w:r>
        <w:rPr>
          <w:rFonts w:ascii="Times New Roman"/>
          <w:b w:val="false"/>
          <w:i w:val="false"/>
          <w:color w:val="000000"/>
          <w:sz w:val="28"/>
        </w:rPr>
        <w:t>
      110. В направлении кадровых служб указывается цель медицинского освидетельствования лица рядового и начальствующего состава, - определение годности его к службе, воинской службе в конкретной должности и возможности прохождения службы по состоянию здоровья в конкретной местности Республики Казахстан.</w:t>
      </w:r>
      <w:r>
        <w:br/>
      </w:r>
      <w:r>
        <w:rPr>
          <w:rFonts w:ascii="Times New Roman"/>
          <w:b w:val="false"/>
          <w:i w:val="false"/>
          <w:color w:val="000000"/>
          <w:sz w:val="28"/>
        </w:rPr>
        <w:t>
</w:t>
      </w:r>
      <w:r>
        <w:rPr>
          <w:rFonts w:ascii="Times New Roman"/>
          <w:b w:val="false"/>
          <w:i w:val="false"/>
          <w:color w:val="000000"/>
          <w:sz w:val="28"/>
        </w:rPr>
        <w:t>
      111. В ВВК с направлением представляются:</w:t>
      </w:r>
      <w:r>
        <w:br/>
      </w:r>
      <w:r>
        <w:rPr>
          <w:rFonts w:ascii="Times New Roman"/>
          <w:b w:val="false"/>
          <w:i w:val="false"/>
          <w:color w:val="000000"/>
          <w:sz w:val="28"/>
        </w:rPr>
        <w:t>
</w:t>
      </w:r>
      <w:r>
        <w:rPr>
          <w:rFonts w:ascii="Times New Roman"/>
          <w:b w:val="false"/>
          <w:i w:val="false"/>
          <w:color w:val="000000"/>
          <w:sz w:val="28"/>
        </w:rPr>
        <w:t>
      1) на лицо рядового и начальствующего состава правоохранительных органов, - медицинская карта амбулаторного больного (медицинская книжка) и подробные заключения врачей ведомственных медицинских, военно-медицинских учреждений, организаций здравоохранения об имеющихся у него заболеваниях, особенностях их течения, эффективности проводимого лечения;</w:t>
      </w:r>
      <w:r>
        <w:br/>
      </w:r>
      <w:r>
        <w:rPr>
          <w:rFonts w:ascii="Times New Roman"/>
          <w:b w:val="false"/>
          <w:i w:val="false"/>
          <w:color w:val="000000"/>
          <w:sz w:val="28"/>
        </w:rPr>
        <w:t>
</w:t>
      </w:r>
      <w:r>
        <w:rPr>
          <w:rFonts w:ascii="Times New Roman"/>
          <w:b w:val="false"/>
          <w:i w:val="false"/>
          <w:color w:val="000000"/>
          <w:sz w:val="28"/>
        </w:rPr>
        <w:t>
      2) на членов семьи лица рядового и начальствующего состава правоохранительных органов - данные обследования, лечения и длительного (не менее 12 месяцев) наблюдения лечебных (лечебно-профилактических) учреждений о течении заболевания; при тяжелых быстро прогрессирующих заболеваниях (опухоли, болезни крови) срок наблюдения не устанавливается.</w:t>
      </w:r>
      <w:r>
        <w:br/>
      </w:r>
      <w:r>
        <w:rPr>
          <w:rFonts w:ascii="Times New Roman"/>
          <w:b w:val="false"/>
          <w:i w:val="false"/>
          <w:color w:val="000000"/>
          <w:sz w:val="28"/>
        </w:rPr>
        <w:t>
</w:t>
      </w:r>
      <w:r>
        <w:rPr>
          <w:rFonts w:ascii="Times New Roman"/>
          <w:b w:val="false"/>
          <w:i w:val="false"/>
          <w:color w:val="000000"/>
          <w:sz w:val="28"/>
        </w:rPr>
        <w:t>
      112. Если при направлении лица рядового и начальствующего состава правоохранительных органов в местность с неблагоприятными климатическими условиями, решается вопрос о нуждаемости члена семьи в лечении и наблюдении в специализированном лечебном (лечебно-профилактическом) учреждении, в обучении, воспитании в специальных организациях образования (школы-интернаты, детские сады) ВВК запрашивают из органов здравоохранения (образования) сведения о возможности (невозможности) оказания специализированной медицинской помощи или обучения, воспитания в той местности.</w:t>
      </w:r>
      <w:r>
        <w:br/>
      </w:r>
      <w:r>
        <w:rPr>
          <w:rFonts w:ascii="Times New Roman"/>
          <w:b w:val="false"/>
          <w:i w:val="false"/>
          <w:color w:val="000000"/>
          <w:sz w:val="28"/>
        </w:rPr>
        <w:t>
</w:t>
      </w:r>
      <w:r>
        <w:rPr>
          <w:rFonts w:ascii="Times New Roman"/>
          <w:b w:val="false"/>
          <w:i w:val="false"/>
          <w:color w:val="000000"/>
          <w:sz w:val="28"/>
        </w:rPr>
        <w:t>
      113. Медицинское освидетельствование лиц рядового и начальствующего состава правоохранительных органов и членов их семей производится с учетом результатов проводимого на месте лечения и медицинского наблюдения за последние 1-2 года.</w:t>
      </w:r>
      <w:r>
        <w:br/>
      </w:r>
      <w:r>
        <w:rPr>
          <w:rFonts w:ascii="Times New Roman"/>
          <w:b w:val="false"/>
          <w:i w:val="false"/>
          <w:color w:val="000000"/>
          <w:sz w:val="28"/>
        </w:rPr>
        <w:t>
</w:t>
      </w:r>
      <w:r>
        <w:rPr>
          <w:rFonts w:ascii="Times New Roman"/>
          <w:b w:val="false"/>
          <w:i w:val="false"/>
          <w:color w:val="000000"/>
          <w:sz w:val="28"/>
        </w:rPr>
        <w:t>
      114. Заключение ВВК о наличии у лица рядового и начальствующего состава правоохранительных органов (членов его семьи) медицинских противопоказаний к прохождению службы (проживанию) в местностях с неблагоприятными климатическими условиями Республики Казахстан, выносится лишь в тех случаях, когда исчерпаны все возможности оказания медицинской помощи в ведомственных медицинских, военно-медицинских учреждениях, учреждениях здравоохранения и когда перемещение лица рядового и начальствующего состава правоохранительных органов или переезд члена его семьи в другие местности Республики Казахстан признается мерой сохранения их здоровья.</w:t>
      </w:r>
      <w:r>
        <w:br/>
      </w:r>
      <w:r>
        <w:rPr>
          <w:rFonts w:ascii="Times New Roman"/>
          <w:b w:val="false"/>
          <w:i w:val="false"/>
          <w:color w:val="000000"/>
          <w:sz w:val="28"/>
        </w:rPr>
        <w:t>
</w:t>
      </w:r>
      <w:r>
        <w:rPr>
          <w:rFonts w:ascii="Times New Roman"/>
          <w:b w:val="false"/>
          <w:i w:val="false"/>
          <w:color w:val="000000"/>
          <w:sz w:val="28"/>
        </w:rPr>
        <w:t>
      115. Члены семей лиц рядового и начальствующего состава, проходящих службу или перемещаемых для прохождения службы в местности, направляются на медицинское освидетельствование ВВК кадровыми службами в случаях, когда имеются медицинские обоснованные заключения о необходимости лечения и наблюдения в специализированном лечебном (лечебно-профилактическом) учреждении или по заключению медико-педагогических комиссий дети нуждаются в обучении или воспитании в специальных организациях образования (дошкольных), (детских садах-интернатах), отсутствующих в тех местностях, куда перемещается или где проходит службу лицо рядового и начальствующего состава правоохранительных органов.</w:t>
      </w:r>
      <w:r>
        <w:br/>
      </w:r>
      <w:r>
        <w:rPr>
          <w:rFonts w:ascii="Times New Roman"/>
          <w:b w:val="false"/>
          <w:i w:val="false"/>
          <w:color w:val="000000"/>
          <w:sz w:val="28"/>
        </w:rPr>
        <w:t>
</w:t>
      </w:r>
      <w:r>
        <w:rPr>
          <w:rFonts w:ascii="Times New Roman"/>
          <w:b w:val="false"/>
          <w:i w:val="false"/>
          <w:color w:val="000000"/>
          <w:sz w:val="28"/>
        </w:rPr>
        <w:t>
      116. Сведения о наличии и месте расположения соответствующих лечебных (лечебно-профилактических) учреждений, специальных (военных) учебных заведений правоохранительных органов, а также специальных лечебных (лечебно-профилактических) учреждений для лечения детей с различными заболеваниями и дефектами развития ВВК получает по запросу в учреждениях министерства образования и здравоохранения.</w:t>
      </w:r>
      <w:r>
        <w:br/>
      </w:r>
      <w:r>
        <w:rPr>
          <w:rFonts w:ascii="Times New Roman"/>
          <w:b w:val="false"/>
          <w:i w:val="false"/>
          <w:color w:val="000000"/>
          <w:sz w:val="28"/>
        </w:rPr>
        <w:t>
</w:t>
      </w:r>
      <w:r>
        <w:rPr>
          <w:rFonts w:ascii="Times New Roman"/>
          <w:b w:val="false"/>
          <w:i w:val="false"/>
          <w:color w:val="000000"/>
          <w:sz w:val="28"/>
        </w:rPr>
        <w:t>
      117. При медицинском освидетельствовании лиц рядового и начальствующего состава правоохранительных органов ВВК определяет:</w:t>
      </w:r>
      <w:r>
        <w:br/>
      </w:r>
      <w:r>
        <w:rPr>
          <w:rFonts w:ascii="Times New Roman"/>
          <w:b w:val="false"/>
          <w:i w:val="false"/>
          <w:color w:val="000000"/>
          <w:sz w:val="28"/>
        </w:rPr>
        <w:t>
</w:t>
      </w:r>
      <w:r>
        <w:rPr>
          <w:rFonts w:ascii="Times New Roman"/>
          <w:b w:val="false"/>
          <w:i w:val="false"/>
          <w:color w:val="000000"/>
          <w:sz w:val="28"/>
        </w:rPr>
        <w:t>
      1) категорию годности к службе (в случае признания годными к воинской службе наличие или отсутствие медицинских противопоказаний для прохождения службы по состоянию здоровья в указанном в направлении районе);</w:t>
      </w:r>
      <w:r>
        <w:br/>
      </w:r>
      <w:r>
        <w:rPr>
          <w:rFonts w:ascii="Times New Roman"/>
          <w:b w:val="false"/>
          <w:i w:val="false"/>
          <w:color w:val="000000"/>
          <w:sz w:val="28"/>
        </w:rPr>
        <w:t>
</w:t>
      </w:r>
      <w:r>
        <w:rPr>
          <w:rFonts w:ascii="Times New Roman"/>
          <w:b w:val="false"/>
          <w:i w:val="false"/>
          <w:color w:val="000000"/>
          <w:sz w:val="28"/>
        </w:rPr>
        <w:t>
      2) срочность перемещения (в течение 1-3 месяцев, по окончании зимнего или летнего периода обучения).</w:t>
      </w:r>
      <w:r>
        <w:br/>
      </w:r>
      <w:r>
        <w:rPr>
          <w:rFonts w:ascii="Times New Roman"/>
          <w:b w:val="false"/>
          <w:i w:val="false"/>
          <w:color w:val="000000"/>
          <w:sz w:val="28"/>
        </w:rPr>
        <w:t>
</w:t>
      </w:r>
      <w:r>
        <w:rPr>
          <w:rFonts w:ascii="Times New Roman"/>
          <w:b w:val="false"/>
          <w:i w:val="false"/>
          <w:color w:val="000000"/>
          <w:sz w:val="28"/>
        </w:rPr>
        <w:t>
      118. При медицинском освидетельствовании членов семей лиц рядового и начальствующего состава правоохранительных органов ВВК определяет:</w:t>
      </w:r>
      <w:r>
        <w:br/>
      </w:r>
      <w:r>
        <w:rPr>
          <w:rFonts w:ascii="Times New Roman"/>
          <w:b w:val="false"/>
          <w:i w:val="false"/>
          <w:color w:val="000000"/>
          <w:sz w:val="28"/>
        </w:rPr>
        <w:t>
</w:t>
      </w:r>
      <w:r>
        <w:rPr>
          <w:rFonts w:ascii="Times New Roman"/>
          <w:b w:val="false"/>
          <w:i w:val="false"/>
          <w:color w:val="000000"/>
          <w:sz w:val="28"/>
        </w:rPr>
        <w:t>
      1) наличие или отсутствие медицинских противопоказаний для проживания по состоянию здоровья в указанном в направлении районе;</w:t>
      </w:r>
      <w:r>
        <w:br/>
      </w:r>
      <w:r>
        <w:rPr>
          <w:rFonts w:ascii="Times New Roman"/>
          <w:b w:val="false"/>
          <w:i w:val="false"/>
          <w:color w:val="000000"/>
          <w:sz w:val="28"/>
        </w:rPr>
        <w:t>
</w:t>
      </w:r>
      <w:r>
        <w:rPr>
          <w:rFonts w:ascii="Times New Roman"/>
          <w:b w:val="false"/>
          <w:i w:val="false"/>
          <w:color w:val="000000"/>
          <w:sz w:val="28"/>
        </w:rPr>
        <w:t>
      2) нуждаемость в лечении и наблюдении в специализированном лечебном (лечебно-профилактическом) учреждении, в обучении, воспитании в организации образования, отсутствующем в тех районах, куда перемещается или где проходит службу лицо рядового и начальствующего состава правоохранительных органов;</w:t>
      </w:r>
      <w:r>
        <w:br/>
      </w:r>
      <w:r>
        <w:rPr>
          <w:rFonts w:ascii="Times New Roman"/>
          <w:b w:val="false"/>
          <w:i w:val="false"/>
          <w:color w:val="000000"/>
          <w:sz w:val="28"/>
        </w:rPr>
        <w:t>
</w:t>
      </w:r>
      <w:r>
        <w:rPr>
          <w:rFonts w:ascii="Times New Roman"/>
          <w:b w:val="false"/>
          <w:i w:val="false"/>
          <w:color w:val="000000"/>
          <w:sz w:val="28"/>
        </w:rPr>
        <w:t>
      3) их транспортабельность (основанием для принятия заключения о не транспортабельности является такое нарушение функции организма, когда транспортировка больного, независимо от расстояния и вида транспорта, может повлечь за собой резкое ухудшение состояния здоровья или смертельный исход);</w:t>
      </w:r>
      <w:r>
        <w:br/>
      </w:r>
      <w:r>
        <w:rPr>
          <w:rFonts w:ascii="Times New Roman"/>
          <w:b w:val="false"/>
          <w:i w:val="false"/>
          <w:color w:val="000000"/>
          <w:sz w:val="28"/>
        </w:rPr>
        <w:t>
</w:t>
      </w:r>
      <w:r>
        <w:rPr>
          <w:rFonts w:ascii="Times New Roman"/>
          <w:b w:val="false"/>
          <w:i w:val="false"/>
          <w:color w:val="000000"/>
          <w:sz w:val="28"/>
        </w:rPr>
        <w:t>
      4) область, город, где может быть оказана специализированная медицинская помощь;</w:t>
      </w:r>
      <w:r>
        <w:br/>
      </w:r>
      <w:r>
        <w:rPr>
          <w:rFonts w:ascii="Times New Roman"/>
          <w:b w:val="false"/>
          <w:i w:val="false"/>
          <w:color w:val="000000"/>
          <w:sz w:val="28"/>
        </w:rPr>
        <w:t>
</w:t>
      </w:r>
      <w:r>
        <w:rPr>
          <w:rFonts w:ascii="Times New Roman"/>
          <w:b w:val="false"/>
          <w:i w:val="false"/>
          <w:color w:val="000000"/>
          <w:sz w:val="28"/>
        </w:rPr>
        <w:t>
      5) срочность перемещения главы семьи (в течение 1-3 месяцев, по окончании зимнего или летнего периода обучения).</w:t>
      </w:r>
      <w:r>
        <w:br/>
      </w:r>
      <w:r>
        <w:rPr>
          <w:rFonts w:ascii="Times New Roman"/>
          <w:b w:val="false"/>
          <w:i w:val="false"/>
          <w:color w:val="000000"/>
          <w:sz w:val="28"/>
        </w:rPr>
        <w:t>
</w:t>
      </w:r>
      <w:r>
        <w:rPr>
          <w:rFonts w:ascii="Times New Roman"/>
          <w:b w:val="false"/>
          <w:i w:val="false"/>
          <w:color w:val="000000"/>
          <w:sz w:val="28"/>
        </w:rPr>
        <w:t>
      119. Заключение ВВК в отношении лица рядового и начальствующего состава правоохранительных органов или членов его семьи, реализация которого влечет за собой перемещение лица рядового и начальствующего состава правоохранительных органов в другую местность по состоянию здоровья, регистрируется в книге протоколов заседаний военно-врачебной комиссии, оформляется свидетельством о болезни, которое подлежит утверждению в ЦВВК.</w:t>
      </w:r>
      <w:r>
        <w:br/>
      </w:r>
      <w:r>
        <w:rPr>
          <w:rFonts w:ascii="Times New Roman"/>
          <w:b w:val="false"/>
          <w:i w:val="false"/>
          <w:color w:val="000000"/>
          <w:sz w:val="28"/>
        </w:rPr>
        <w:t>
</w:t>
      </w:r>
      <w:r>
        <w:rPr>
          <w:rFonts w:ascii="Times New Roman"/>
          <w:b w:val="false"/>
          <w:i w:val="false"/>
          <w:color w:val="000000"/>
          <w:sz w:val="28"/>
        </w:rPr>
        <w:t>
      Заключение ВВК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настоящей Инструкции записывается в медицинскую карту амбулаторного больного (медицинскую книжку) освидетельствуемого. Кадровой службе, командиру (начальнику) или кадровому органу, направившему лицо рядового и начальствующего состава правоохранительных органов или члена его семьи на ВВК, передается справка или утвержденное вышестоящей ВВК свидетельство о болезни.</w:t>
      </w:r>
      <w:r>
        <w:br/>
      </w:r>
      <w:r>
        <w:rPr>
          <w:rFonts w:ascii="Times New Roman"/>
          <w:b w:val="false"/>
          <w:i w:val="false"/>
          <w:color w:val="000000"/>
          <w:sz w:val="28"/>
        </w:rPr>
        <w:t>
</w:t>
      </w:r>
      <w:r>
        <w:rPr>
          <w:rFonts w:ascii="Times New Roman"/>
          <w:b w:val="false"/>
          <w:i w:val="false"/>
          <w:color w:val="000000"/>
          <w:sz w:val="28"/>
        </w:rPr>
        <w:t>
      Свидетельство о болезни с неутвержденным заключением вышестоящей ВВК возвращается в составившую его комиссию с изложением оснований и с соответствующими указаниями.</w:t>
      </w:r>
      <w:r>
        <w:br/>
      </w:r>
      <w:r>
        <w:rPr>
          <w:rFonts w:ascii="Times New Roman"/>
          <w:b w:val="false"/>
          <w:i w:val="false"/>
          <w:color w:val="000000"/>
          <w:sz w:val="28"/>
        </w:rPr>
        <w:t>
</w:t>
      </w:r>
      <w:r>
        <w:rPr>
          <w:rFonts w:ascii="Times New Roman"/>
          <w:b w:val="false"/>
          <w:i w:val="false"/>
          <w:color w:val="000000"/>
          <w:sz w:val="28"/>
        </w:rPr>
        <w:t>
      120. Вышестоящей ВВК по показаниям проводится контрольное обследование и медицинское освидетельствование лиц рядового и начальствующего состава правоохранительных органов и членов их семей.</w:t>
      </w:r>
      <w:r>
        <w:br/>
      </w:r>
      <w:r>
        <w:rPr>
          <w:rFonts w:ascii="Times New Roman"/>
          <w:b w:val="false"/>
          <w:i w:val="false"/>
          <w:color w:val="000000"/>
          <w:sz w:val="28"/>
        </w:rPr>
        <w:t>
</w:t>
      </w:r>
      <w:r>
        <w:rPr>
          <w:rFonts w:ascii="Times New Roman"/>
          <w:b w:val="false"/>
          <w:i w:val="false"/>
          <w:color w:val="000000"/>
          <w:sz w:val="28"/>
        </w:rPr>
        <w:t>
      121. Реализация заключения, утвержденного вышестоящей ВВК, о нуждаемости лица рядового и начальствующего состава правоохранительных органов к новому месту службы или заключения о не направлении его в тот или иной район страны производится решением соответствующих начальников правоохранительных органов, командиров (начальников).</w:t>
      </w:r>
    </w:p>
    <w:bookmarkEnd w:id="18"/>
    <w:bookmarkStart w:name="z271" w:id="19"/>
    <w:p>
      <w:pPr>
        <w:spacing w:after="0"/>
        <w:ind w:left="0"/>
        <w:jc w:val="left"/>
      </w:pPr>
      <w:r>
        <w:rPr>
          <w:rFonts w:ascii="Times New Roman"/>
          <w:b/>
          <w:i w:val="false"/>
          <w:color w:val="000000"/>
        </w:rPr>
        <w:t xml:space="preserve"> 
Глава 5. Медицинское освидетельствование лиц рядового и</w:t>
      </w:r>
      <w:r>
        <w:br/>
      </w:r>
      <w:r>
        <w:rPr>
          <w:rFonts w:ascii="Times New Roman"/>
          <w:b/>
          <w:i w:val="false"/>
          <w:color w:val="000000"/>
        </w:rPr>
        <w:t>
начальствующего состава правоохранительных органов,</w:t>
      </w:r>
      <w:r>
        <w:br/>
      </w:r>
      <w:r>
        <w:rPr>
          <w:rFonts w:ascii="Times New Roman"/>
          <w:b/>
          <w:i w:val="false"/>
          <w:color w:val="000000"/>
        </w:rPr>
        <w:t>
членов их семей, выезжающих в зарубежные страны с</w:t>
      </w:r>
      <w:r>
        <w:br/>
      </w:r>
      <w:r>
        <w:rPr>
          <w:rFonts w:ascii="Times New Roman"/>
          <w:b/>
          <w:i w:val="false"/>
          <w:color w:val="000000"/>
        </w:rPr>
        <w:t>
неблагоприятным жарким климатом</w:t>
      </w:r>
    </w:p>
    <w:bookmarkEnd w:id="19"/>
    <w:bookmarkStart w:name="z272" w:id="20"/>
    <w:p>
      <w:pPr>
        <w:spacing w:after="0"/>
        <w:ind w:left="0"/>
        <w:jc w:val="both"/>
      </w:pPr>
      <w:r>
        <w:rPr>
          <w:rFonts w:ascii="Times New Roman"/>
          <w:b w:val="false"/>
          <w:i w:val="false"/>
          <w:color w:val="000000"/>
          <w:sz w:val="28"/>
        </w:rPr>
        <w:t>
      122. Медицинское освидетельствование лиц рядового и начальствующего состава правоохранительных органов, проходящих воинскую службу по контракту и членов их семей для установления возможности прохождения службы (проживания) по состоянию здоровья в зарубежных странах с неблагоприятным жарким климатом производится штатными ВВК.</w:t>
      </w:r>
      <w:r>
        <w:br/>
      </w:r>
      <w:r>
        <w:rPr>
          <w:rFonts w:ascii="Times New Roman"/>
          <w:b w:val="false"/>
          <w:i w:val="false"/>
          <w:color w:val="000000"/>
          <w:sz w:val="28"/>
        </w:rPr>
        <w:t>
</w:t>
      </w:r>
      <w:r>
        <w:rPr>
          <w:rFonts w:ascii="Times New Roman"/>
          <w:b w:val="false"/>
          <w:i w:val="false"/>
          <w:color w:val="000000"/>
          <w:sz w:val="28"/>
        </w:rPr>
        <w:t>
      При необходимости лица рядового и начальствующего состава правоохранительных органов и члены их семей освидетельствуются после стационарного обследования в ведомственных медицинских, военно-медицинских учреждениях, организациях здравоохранения.</w:t>
      </w:r>
      <w:r>
        <w:br/>
      </w:r>
      <w:r>
        <w:rPr>
          <w:rFonts w:ascii="Times New Roman"/>
          <w:b w:val="false"/>
          <w:i w:val="false"/>
          <w:color w:val="000000"/>
          <w:sz w:val="28"/>
        </w:rPr>
        <w:t>
</w:t>
      </w:r>
      <w:r>
        <w:rPr>
          <w:rFonts w:ascii="Times New Roman"/>
          <w:b w:val="false"/>
          <w:i w:val="false"/>
          <w:color w:val="000000"/>
          <w:sz w:val="28"/>
        </w:rPr>
        <w:t>
      123. Лица рядового и начальствующего состава и члены их семей, выезжающие в зарубежные страны с неблагоприятным жарким климатом, освидетельствуются хирургом, терапевтом, невропатологом, офтальмологом, отоларингологом, стоматологом, дерматовенерологом, психиатром, а женщины осматриваются гинекологом.</w:t>
      </w:r>
      <w:r>
        <w:br/>
      </w:r>
      <w:r>
        <w:rPr>
          <w:rFonts w:ascii="Times New Roman"/>
          <w:b w:val="false"/>
          <w:i w:val="false"/>
          <w:color w:val="000000"/>
          <w:sz w:val="28"/>
        </w:rPr>
        <w:t>
</w:t>
      </w:r>
      <w:r>
        <w:rPr>
          <w:rFonts w:ascii="Times New Roman"/>
          <w:b w:val="false"/>
          <w:i w:val="false"/>
          <w:color w:val="000000"/>
          <w:sz w:val="28"/>
        </w:rPr>
        <w:t>
      Врачи других специальностей привлекаются к медицинскому освидетельствованию по показаниям. Дети до 14 лет освидетельствуются только педиатром.</w:t>
      </w:r>
      <w:r>
        <w:br/>
      </w:r>
      <w:r>
        <w:rPr>
          <w:rFonts w:ascii="Times New Roman"/>
          <w:b w:val="false"/>
          <w:i w:val="false"/>
          <w:color w:val="000000"/>
          <w:sz w:val="28"/>
        </w:rPr>
        <w:t>
</w:t>
      </w:r>
      <w:r>
        <w:rPr>
          <w:rFonts w:ascii="Times New Roman"/>
          <w:b w:val="false"/>
          <w:i w:val="false"/>
          <w:color w:val="000000"/>
          <w:sz w:val="28"/>
        </w:rPr>
        <w:t>
      Освидетельствуемым проводятся исследования крови и мочи, определяется группа и резус-принадлежность крови (только лицам рядового и начальствующего состава правоохранительных органов), анализ крови на вирус иммунодефицита человека (с выдачей установленного сертификата), рентгенологическое исследование органов грудной клетки (детям в возрасте до 12 лет не проводится), электрокардиография (при необходимости с нагрузочными пробами), исследование сахара в крови, измерение внутриглазного давления (лицам старше 40 лет), а также по показаниям другие исследования (рентгенологические, лабораторные, инструментальные).</w:t>
      </w:r>
      <w:r>
        <w:br/>
      </w:r>
      <w:r>
        <w:rPr>
          <w:rFonts w:ascii="Times New Roman"/>
          <w:b w:val="false"/>
          <w:i w:val="false"/>
          <w:color w:val="000000"/>
          <w:sz w:val="28"/>
        </w:rPr>
        <w:t>
</w:t>
      </w:r>
      <w:r>
        <w:rPr>
          <w:rFonts w:ascii="Times New Roman"/>
          <w:b w:val="false"/>
          <w:i w:val="false"/>
          <w:color w:val="000000"/>
          <w:sz w:val="28"/>
        </w:rPr>
        <w:t>
      124. Члены семей лиц рядового и начальствующего состава правоохранительных органов представляют в ВВК справки из областных психоневрологического, противотуберкулезного и кожно-венерологического диспансеров. Без указанных справок медицинское освидетельствование не производится.</w:t>
      </w:r>
      <w:r>
        <w:br/>
      </w:r>
      <w:r>
        <w:rPr>
          <w:rFonts w:ascii="Times New Roman"/>
          <w:b w:val="false"/>
          <w:i w:val="false"/>
          <w:color w:val="000000"/>
          <w:sz w:val="28"/>
        </w:rPr>
        <w:t>
</w:t>
      </w:r>
      <w:r>
        <w:rPr>
          <w:rFonts w:ascii="Times New Roman"/>
          <w:b w:val="false"/>
          <w:i w:val="false"/>
          <w:color w:val="000000"/>
          <w:sz w:val="28"/>
        </w:rPr>
        <w:t>
      125. При медицинском освидетельствовании ВВК руководствуются Перечнем медицинских противопоказаний, который утверждается уполномоченным органом в области здравоохранения, для лиц рядового и начальствующего состава правоохранительных органов, членов их семей, выезжающих в зарубежные страны с неблагоприятным жарким климатом.</w:t>
      </w:r>
      <w:r>
        <w:br/>
      </w:r>
      <w:r>
        <w:rPr>
          <w:rFonts w:ascii="Times New Roman"/>
          <w:b w:val="false"/>
          <w:i w:val="false"/>
          <w:color w:val="000000"/>
          <w:sz w:val="28"/>
        </w:rPr>
        <w:t>
</w:t>
      </w:r>
      <w:r>
        <w:rPr>
          <w:rFonts w:ascii="Times New Roman"/>
          <w:b w:val="false"/>
          <w:i w:val="false"/>
          <w:color w:val="000000"/>
          <w:sz w:val="28"/>
        </w:rPr>
        <w:t>
      126. Результаты медицинского освидетельствования вносятся в акт медицинского освидетельствования, книгу протоколов заседаний военно-врачебной комиссии и оформляются справкой о состоянии здоровья лица, выезжающего в зарубежную страну с неблагоприятным жарким климатом. Справка для выездного дела составляется в двух экземплярах и передается в кадровый аппарат, направивший освидетельствуемого.</w:t>
      </w:r>
      <w:r>
        <w:br/>
      </w:r>
      <w:r>
        <w:rPr>
          <w:rFonts w:ascii="Times New Roman"/>
          <w:b w:val="false"/>
          <w:i w:val="false"/>
          <w:color w:val="000000"/>
          <w:sz w:val="28"/>
        </w:rPr>
        <w:t>
</w:t>
      </w:r>
      <w:r>
        <w:rPr>
          <w:rFonts w:ascii="Times New Roman"/>
          <w:b w:val="false"/>
          <w:i w:val="false"/>
          <w:color w:val="000000"/>
          <w:sz w:val="28"/>
        </w:rPr>
        <w:t>
      127. Заключение штатной ВВК на лиц высшего начальствующего состава, генералов правоохранительных органов и членов их семей о годности или не годности к службе (проживанию) в зарубежной стране с неблагоприятным жарким климатом подлежат утверждению в ЦВВК. Заключение ВВК в этом случае оформляется справкой о состоянии здоровья лица, выезжающего в зарубежную страну с неблагоприятным жарким климатом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настоящей Инструкции, в 3-х экземплярах. При этом 3 экземпляра указанной справки, вместе с актом медицинского освидетельствования и другими медицинскими экспертными документами направляются в ЦВВК.</w:t>
      </w:r>
      <w:r>
        <w:br/>
      </w:r>
      <w:r>
        <w:rPr>
          <w:rFonts w:ascii="Times New Roman"/>
          <w:b w:val="false"/>
          <w:i w:val="false"/>
          <w:color w:val="000000"/>
          <w:sz w:val="28"/>
        </w:rPr>
        <w:t>
</w:t>
      </w:r>
      <w:r>
        <w:rPr>
          <w:rFonts w:ascii="Times New Roman"/>
          <w:b w:val="false"/>
          <w:i w:val="false"/>
          <w:color w:val="000000"/>
          <w:sz w:val="28"/>
        </w:rPr>
        <w:t>
      128. Непосредственно перед выездом в зарубежную страну с неблагоприятным жарким климатом по направлению кадрового аппарата проводится медицинское обследование врачом-терапевтом и врачами-специалистами ведомственного лечебно-профилактического учреждения с целью уточнения состояния здоровья лиц, выезжающих в командировку.</w:t>
      </w:r>
      <w:r>
        <w:br/>
      </w:r>
      <w:r>
        <w:rPr>
          <w:rFonts w:ascii="Times New Roman"/>
          <w:b w:val="false"/>
          <w:i w:val="false"/>
          <w:color w:val="000000"/>
          <w:sz w:val="28"/>
        </w:rPr>
        <w:t>
</w:t>
      </w:r>
      <w:r>
        <w:rPr>
          <w:rFonts w:ascii="Times New Roman"/>
          <w:b w:val="false"/>
          <w:i w:val="false"/>
          <w:color w:val="000000"/>
          <w:sz w:val="28"/>
        </w:rPr>
        <w:t>
      129. Освидетельствование лиц рядового и начальствующего состава правоохранительных органов и членов их семей непосредственно перед выездом в зарубежную страну с неблагоприятным жарким климатом проводится в ЦВВК.</w:t>
      </w:r>
      <w:r>
        <w:br/>
      </w:r>
      <w:r>
        <w:rPr>
          <w:rFonts w:ascii="Times New Roman"/>
          <w:b w:val="false"/>
          <w:i w:val="false"/>
          <w:color w:val="000000"/>
          <w:sz w:val="28"/>
        </w:rPr>
        <w:t>
</w:t>
      </w:r>
      <w:r>
        <w:rPr>
          <w:rFonts w:ascii="Times New Roman"/>
          <w:b w:val="false"/>
          <w:i w:val="false"/>
          <w:color w:val="000000"/>
          <w:sz w:val="28"/>
        </w:rPr>
        <w:t>
      130. Лица, выезжающие в командировку свыше 3-х месяцев в зарубежные страны с неблагоприятным жарким климатом с детьми, представляют в ВВК из организаций здравоохранения по месту наблюдения ребенка карту профилактических прививок с указанием проведенных профилактических прививок и планируемых прививок в календарном году выезда.</w:t>
      </w:r>
      <w:r>
        <w:br/>
      </w:r>
      <w:r>
        <w:rPr>
          <w:rFonts w:ascii="Times New Roman"/>
          <w:b w:val="false"/>
          <w:i w:val="false"/>
          <w:color w:val="000000"/>
          <w:sz w:val="28"/>
        </w:rPr>
        <w:t>
</w:t>
      </w:r>
      <w:r>
        <w:rPr>
          <w:rFonts w:ascii="Times New Roman"/>
          <w:b w:val="false"/>
          <w:i w:val="false"/>
          <w:color w:val="000000"/>
          <w:sz w:val="28"/>
        </w:rPr>
        <w:t>
      131. В отношении детей, которым не сделаны профилактические прививки в сроки согласно календаря прививок, а также имеющих медицинские противопоказания, ВВК выносит заключение о негодности к проживанию в зарубежных странах с неблагоприятным жарким климатом.</w:t>
      </w:r>
      <w:r>
        <w:br/>
      </w:r>
      <w:r>
        <w:rPr>
          <w:rFonts w:ascii="Times New Roman"/>
          <w:b w:val="false"/>
          <w:i w:val="false"/>
          <w:color w:val="000000"/>
          <w:sz w:val="28"/>
        </w:rPr>
        <w:t>
</w:t>
      </w:r>
      <w:r>
        <w:rPr>
          <w:rFonts w:ascii="Times New Roman"/>
          <w:b w:val="false"/>
          <w:i w:val="false"/>
          <w:color w:val="000000"/>
          <w:sz w:val="28"/>
        </w:rPr>
        <w:t>
      132. Порядок проведения профилактических прививок лицу, выезжающему в зарубежную страну с неблагоприятным жарким климатом определяется меняющейся эпидемической обстановкой в этой стране, сведения о которой каждый раз уточняются в эпидемиологическом отделе территориального органа здравоохранения.</w:t>
      </w:r>
      <w:r>
        <w:br/>
      </w:r>
      <w:r>
        <w:rPr>
          <w:rFonts w:ascii="Times New Roman"/>
          <w:b w:val="false"/>
          <w:i w:val="false"/>
          <w:color w:val="000000"/>
          <w:sz w:val="28"/>
        </w:rPr>
        <w:t>
</w:t>
      </w:r>
      <w:r>
        <w:rPr>
          <w:rFonts w:ascii="Times New Roman"/>
          <w:b w:val="false"/>
          <w:i w:val="false"/>
          <w:color w:val="000000"/>
          <w:sz w:val="28"/>
        </w:rPr>
        <w:t>
      Проведенные необходимые профилактические прививки против карантинных заболеваний оформляются международным сертификатом о прививках, который выдается по требованию.</w:t>
      </w:r>
      <w:r>
        <w:br/>
      </w:r>
      <w:r>
        <w:rPr>
          <w:rFonts w:ascii="Times New Roman"/>
          <w:b w:val="false"/>
          <w:i w:val="false"/>
          <w:color w:val="000000"/>
          <w:sz w:val="28"/>
        </w:rPr>
        <w:t>
</w:t>
      </w:r>
      <w:r>
        <w:rPr>
          <w:rFonts w:ascii="Times New Roman"/>
          <w:b w:val="false"/>
          <w:i w:val="false"/>
          <w:color w:val="000000"/>
          <w:sz w:val="28"/>
        </w:rPr>
        <w:t>
      При наличии у освидетельствуемого заболеваний, являющихся противопоказанием для проведения профилактических прививок против карантинных заболеваний (желтая лихорадка, холера), ВВК выносит заключение о не годности к службе (проживанию) в зарубежной стране с неблагоприятным жарким климатом.</w:t>
      </w:r>
      <w:r>
        <w:br/>
      </w:r>
      <w:r>
        <w:rPr>
          <w:rFonts w:ascii="Times New Roman"/>
          <w:b w:val="false"/>
          <w:i w:val="false"/>
          <w:color w:val="000000"/>
          <w:sz w:val="28"/>
        </w:rPr>
        <w:t>
</w:t>
      </w:r>
      <w:r>
        <w:rPr>
          <w:rFonts w:ascii="Times New Roman"/>
          <w:b w:val="false"/>
          <w:i w:val="false"/>
          <w:color w:val="000000"/>
          <w:sz w:val="28"/>
        </w:rPr>
        <w:t>
      133. В результате медицинского освидетельствования лиц рядового и начальствующего состава правоохранительных органов ВВК принимаются заключения следующего содержания:</w:t>
      </w:r>
      <w:r>
        <w:br/>
      </w:r>
      <w:r>
        <w:rPr>
          <w:rFonts w:ascii="Times New Roman"/>
          <w:b w:val="false"/>
          <w:i w:val="false"/>
          <w:color w:val="000000"/>
          <w:sz w:val="28"/>
        </w:rPr>
        <w:t>
</w:t>
      </w:r>
      <w:r>
        <w:rPr>
          <w:rFonts w:ascii="Times New Roman"/>
          <w:b w:val="false"/>
          <w:i w:val="false"/>
          <w:color w:val="000000"/>
          <w:sz w:val="28"/>
        </w:rPr>
        <w:t>
      1) при отсутствии противопоказаний: "По состоянию здоровья противопоказаний к направлению в зарубежную страну с неблагоприятным жарким климатом нет";</w:t>
      </w:r>
      <w:r>
        <w:br/>
      </w:r>
      <w:r>
        <w:rPr>
          <w:rFonts w:ascii="Times New Roman"/>
          <w:b w:val="false"/>
          <w:i w:val="false"/>
          <w:color w:val="000000"/>
          <w:sz w:val="28"/>
        </w:rPr>
        <w:t>
</w:t>
      </w:r>
      <w:r>
        <w:rPr>
          <w:rFonts w:ascii="Times New Roman"/>
          <w:b w:val="false"/>
          <w:i w:val="false"/>
          <w:color w:val="000000"/>
          <w:sz w:val="28"/>
        </w:rPr>
        <w:t>
      2) при наличии противопоказаний: "Направление в зарубежную страну с неблагоприятным жарким климатом противопоказано".</w:t>
      </w:r>
      <w:r>
        <w:br/>
      </w:r>
      <w:r>
        <w:rPr>
          <w:rFonts w:ascii="Times New Roman"/>
          <w:b w:val="false"/>
          <w:i w:val="false"/>
          <w:color w:val="000000"/>
          <w:sz w:val="28"/>
        </w:rPr>
        <w:t>
</w:t>
      </w:r>
      <w:r>
        <w:rPr>
          <w:rFonts w:ascii="Times New Roman"/>
          <w:b w:val="false"/>
          <w:i w:val="false"/>
          <w:color w:val="000000"/>
          <w:sz w:val="28"/>
        </w:rPr>
        <w:t>
      134. В результате медицинского освидетельствования членов семей лиц рядового и начальствующего состава правоохранительных органов ВВК принимаются следующие заключения:</w:t>
      </w:r>
      <w:r>
        <w:br/>
      </w:r>
      <w:r>
        <w:rPr>
          <w:rFonts w:ascii="Times New Roman"/>
          <w:b w:val="false"/>
          <w:i w:val="false"/>
          <w:color w:val="000000"/>
          <w:sz w:val="28"/>
        </w:rPr>
        <w:t>
</w:t>
      </w:r>
      <w:r>
        <w:rPr>
          <w:rFonts w:ascii="Times New Roman"/>
          <w:b w:val="false"/>
          <w:i w:val="false"/>
          <w:color w:val="000000"/>
          <w:sz w:val="28"/>
        </w:rPr>
        <w:t>
      1) при отсутствии противопоказаний: "По состоянию здоровья противопоказаний к проживанию в зарубежной стране с неблагоприятным жарким климатом нет";</w:t>
      </w:r>
      <w:r>
        <w:br/>
      </w:r>
      <w:r>
        <w:rPr>
          <w:rFonts w:ascii="Times New Roman"/>
          <w:b w:val="false"/>
          <w:i w:val="false"/>
          <w:color w:val="000000"/>
          <w:sz w:val="28"/>
        </w:rPr>
        <w:t>
</w:t>
      </w:r>
      <w:r>
        <w:rPr>
          <w:rFonts w:ascii="Times New Roman"/>
          <w:b w:val="false"/>
          <w:i w:val="false"/>
          <w:color w:val="000000"/>
          <w:sz w:val="28"/>
        </w:rPr>
        <w:t>
      2) при наличии противопоказаний: "Проживание в зарубежной стране с неблагоприятным жарким климатом противопоказано".</w:t>
      </w:r>
      <w:r>
        <w:br/>
      </w:r>
      <w:r>
        <w:rPr>
          <w:rFonts w:ascii="Times New Roman"/>
          <w:b w:val="false"/>
          <w:i w:val="false"/>
          <w:color w:val="000000"/>
          <w:sz w:val="28"/>
        </w:rPr>
        <w:t>
</w:t>
      </w:r>
      <w:r>
        <w:rPr>
          <w:rFonts w:ascii="Times New Roman"/>
          <w:b w:val="false"/>
          <w:i w:val="false"/>
          <w:color w:val="000000"/>
          <w:sz w:val="28"/>
        </w:rPr>
        <w:t>
      135. Заключение ВВК о возможности выезда лица рядового и начальствующего состава членов его семьи в зарубежную страну с неблагоприятным жарким климатом действительно в течение 6-ти месяцев со дня медицинского освидетельствования. Если в течение указанного срока выезд освидетельствованного не состоялся или до выезда, независимо от времени медицинского освидетельствования, в состоянии его здоровья произошли изменения, медицинское освидетельствование проводится повторно.</w:t>
      </w:r>
      <w:r>
        <w:br/>
      </w:r>
      <w:r>
        <w:rPr>
          <w:rFonts w:ascii="Times New Roman"/>
          <w:b w:val="false"/>
          <w:i w:val="false"/>
          <w:color w:val="000000"/>
          <w:sz w:val="28"/>
        </w:rPr>
        <w:t>
</w:t>
      </w:r>
      <w:r>
        <w:rPr>
          <w:rFonts w:ascii="Times New Roman"/>
          <w:b w:val="false"/>
          <w:i w:val="false"/>
          <w:color w:val="000000"/>
          <w:sz w:val="28"/>
        </w:rPr>
        <w:t>
      136. Освидетельствование лиц рядового и начальствующего состава правоохранительных органов и членов их семей, выезжающих в другие государства сроком до 6-ти месяцев, кроме зарубежных стран с неблагоприятным жарким климатом, производится ведомственными лечебно-профилактическими учреждениями, а в случае отсутствия в штате необходимого специалиста, они привлекаются из организаций здравоохранении.</w:t>
      </w:r>
    </w:p>
    <w:bookmarkEnd w:id="20"/>
    <w:bookmarkStart w:name="z296" w:id="21"/>
    <w:p>
      <w:pPr>
        <w:spacing w:after="0"/>
        <w:ind w:left="0"/>
        <w:jc w:val="left"/>
      </w:pPr>
      <w:r>
        <w:rPr>
          <w:rFonts w:ascii="Times New Roman"/>
          <w:b/>
          <w:i w:val="false"/>
          <w:color w:val="000000"/>
        </w:rPr>
        <w:t xml:space="preserve"> 
Глава 6. Оформление медицинских экспертных документов</w:t>
      </w:r>
    </w:p>
    <w:bookmarkEnd w:id="21"/>
    <w:bookmarkStart w:name="z297" w:id="22"/>
    <w:p>
      <w:pPr>
        <w:spacing w:after="0"/>
        <w:ind w:left="0"/>
        <w:jc w:val="both"/>
      </w:pPr>
      <w:r>
        <w:rPr>
          <w:rFonts w:ascii="Times New Roman"/>
          <w:b w:val="false"/>
          <w:i w:val="false"/>
          <w:color w:val="000000"/>
          <w:sz w:val="28"/>
        </w:rPr>
        <w:t>
      137. При проведении военно-врачебной экспертизы в штатных ВВК оформляется акт медицинского освидетельствования согласно </w:t>
      </w:r>
      <w:r>
        <w:rPr>
          <w:rFonts w:ascii="Times New Roman"/>
          <w:b w:val="false"/>
          <w:i w:val="false"/>
          <w:color w:val="000000"/>
          <w:sz w:val="28"/>
        </w:rPr>
        <w:t>Приложения 5</w:t>
      </w:r>
      <w:r>
        <w:rPr>
          <w:rFonts w:ascii="Times New Roman"/>
          <w:b w:val="false"/>
          <w:i w:val="false"/>
          <w:color w:val="000000"/>
          <w:sz w:val="28"/>
        </w:rPr>
        <w:t xml:space="preserve"> настоящей Инструкции:</w:t>
      </w:r>
      <w:r>
        <w:br/>
      </w:r>
      <w:r>
        <w:rPr>
          <w:rFonts w:ascii="Times New Roman"/>
          <w:b w:val="false"/>
          <w:i w:val="false"/>
          <w:color w:val="000000"/>
          <w:sz w:val="28"/>
        </w:rPr>
        <w:t>
</w:t>
      </w:r>
      <w:r>
        <w:rPr>
          <w:rFonts w:ascii="Times New Roman"/>
          <w:b w:val="false"/>
          <w:i w:val="false"/>
          <w:color w:val="000000"/>
          <w:sz w:val="28"/>
        </w:rPr>
        <w:t>
      1) лицам, поступающим на службу в правоохранительные органы;</w:t>
      </w:r>
      <w:r>
        <w:br/>
      </w:r>
      <w:r>
        <w:rPr>
          <w:rFonts w:ascii="Times New Roman"/>
          <w:b w:val="false"/>
          <w:i w:val="false"/>
          <w:color w:val="000000"/>
          <w:sz w:val="28"/>
        </w:rPr>
        <w:t>
</w:t>
      </w:r>
      <w:r>
        <w:rPr>
          <w:rFonts w:ascii="Times New Roman"/>
          <w:b w:val="false"/>
          <w:i w:val="false"/>
          <w:color w:val="000000"/>
          <w:sz w:val="28"/>
        </w:rPr>
        <w:t>
      2) лицам рядового и начальствующего состава (в том числе освидетельствуемых заочно) при определении годности к дальнейшему прохождению службы, службе в подразделениях и видах деятельности (в конкретной должности, по специальности);</w:t>
      </w:r>
      <w:r>
        <w:br/>
      </w:r>
      <w:r>
        <w:rPr>
          <w:rFonts w:ascii="Times New Roman"/>
          <w:b w:val="false"/>
          <w:i w:val="false"/>
          <w:color w:val="000000"/>
          <w:sz w:val="28"/>
        </w:rPr>
        <w:t>
</w:t>
      </w:r>
      <w:r>
        <w:rPr>
          <w:rFonts w:ascii="Times New Roman"/>
          <w:b w:val="false"/>
          <w:i w:val="false"/>
          <w:color w:val="000000"/>
          <w:sz w:val="28"/>
        </w:rPr>
        <w:t>
      3) лицам рядового и начальствующего состава и членам их семей, направленных для определения возможности прохождения службы (проживания) по состоянию здоровья в местностях с неблагоприятными климатическими условиями Республики Казахстан и в зарубежных странах с неблагоприятным жарким климатом;</w:t>
      </w:r>
      <w:r>
        <w:br/>
      </w:r>
      <w:r>
        <w:rPr>
          <w:rFonts w:ascii="Times New Roman"/>
          <w:b w:val="false"/>
          <w:i w:val="false"/>
          <w:color w:val="000000"/>
          <w:sz w:val="28"/>
        </w:rPr>
        <w:t>
</w:t>
      </w:r>
      <w:r>
        <w:rPr>
          <w:rFonts w:ascii="Times New Roman"/>
          <w:b w:val="false"/>
          <w:i w:val="false"/>
          <w:color w:val="000000"/>
          <w:sz w:val="28"/>
        </w:rPr>
        <w:t>
      4) слушателям и курсантам специальных (военных) учебных заведений, а также освидетельствуемым после академических отпусков.</w:t>
      </w:r>
      <w:r>
        <w:br/>
      </w:r>
      <w:r>
        <w:rPr>
          <w:rFonts w:ascii="Times New Roman"/>
          <w:b w:val="false"/>
          <w:i w:val="false"/>
          <w:color w:val="000000"/>
          <w:sz w:val="28"/>
        </w:rPr>
        <w:t>
</w:t>
      </w:r>
      <w:r>
        <w:rPr>
          <w:rFonts w:ascii="Times New Roman"/>
          <w:b w:val="false"/>
          <w:i w:val="false"/>
          <w:color w:val="000000"/>
          <w:sz w:val="28"/>
        </w:rPr>
        <w:t>
      Нештатные ВВК акт медицинского освидетельствования не составляют, врачи-эксперты записывают данные обследования в медицинской карте стационарного (амбулаторного) больного с пометкой "для ВВК".</w:t>
      </w:r>
      <w:r>
        <w:br/>
      </w:r>
      <w:r>
        <w:rPr>
          <w:rFonts w:ascii="Times New Roman"/>
          <w:b w:val="false"/>
          <w:i w:val="false"/>
          <w:color w:val="000000"/>
          <w:sz w:val="28"/>
        </w:rPr>
        <w:t>
</w:t>
      </w:r>
      <w:r>
        <w:rPr>
          <w:rFonts w:ascii="Times New Roman"/>
          <w:b w:val="false"/>
          <w:i w:val="false"/>
          <w:color w:val="000000"/>
          <w:sz w:val="28"/>
        </w:rPr>
        <w:t>
      Паспортная часть акта медицинского освидетельствования заполняется лично освидетельствуемым и заверяется его подписью. Сроки службы записываются с указанием месяца начала и окончания ее. Оформляются ответы на вопросы всех пунктов и их правильность проверяется медрегистратором ВВК.</w:t>
      </w:r>
      <w:r>
        <w:br/>
      </w:r>
      <w:r>
        <w:rPr>
          <w:rFonts w:ascii="Times New Roman"/>
          <w:b w:val="false"/>
          <w:i w:val="false"/>
          <w:color w:val="000000"/>
          <w:sz w:val="28"/>
        </w:rPr>
        <w:t>
</w:t>
      </w:r>
      <w:r>
        <w:rPr>
          <w:rFonts w:ascii="Times New Roman"/>
          <w:b w:val="false"/>
          <w:i w:val="false"/>
          <w:color w:val="000000"/>
          <w:sz w:val="28"/>
        </w:rPr>
        <w:t>
      В медицинской части акта медицинский регистратор заносит все записи (изменения) в военном билете, приписном свидетельстве о категории годности к воинской службе и в служебном удостоверении сотрудника.</w:t>
      </w:r>
      <w:r>
        <w:br/>
      </w:r>
      <w:r>
        <w:rPr>
          <w:rFonts w:ascii="Times New Roman"/>
          <w:b w:val="false"/>
          <w:i w:val="false"/>
          <w:color w:val="000000"/>
          <w:sz w:val="28"/>
        </w:rPr>
        <w:t>
</w:t>
      </w:r>
      <w:r>
        <w:rPr>
          <w:rFonts w:ascii="Times New Roman"/>
          <w:b w:val="false"/>
          <w:i w:val="false"/>
          <w:color w:val="000000"/>
          <w:sz w:val="28"/>
        </w:rPr>
        <w:t>
      Все разделы медицинской части акта медицинского освидетельствования заполняются врачами-специалистами - членами ВВК. Записывается подробный клинико-экспертный анамнез, данные объективного исследования, результаты дополнительных исследований, обосновывающих установленный диагноз.</w:t>
      </w:r>
      <w:r>
        <w:br/>
      </w:r>
      <w:r>
        <w:rPr>
          <w:rFonts w:ascii="Times New Roman"/>
          <w:b w:val="false"/>
          <w:i w:val="false"/>
          <w:color w:val="000000"/>
          <w:sz w:val="28"/>
        </w:rPr>
        <w:t>
</w:t>
      </w:r>
      <w:r>
        <w:rPr>
          <w:rFonts w:ascii="Times New Roman"/>
          <w:b w:val="false"/>
          <w:i w:val="false"/>
          <w:color w:val="000000"/>
          <w:sz w:val="28"/>
        </w:rPr>
        <w:t>
      Акту медицинского освидетельствования присваивается номер, регистрируется заключение ВВК в книге протоколов заседаний.</w:t>
      </w:r>
      <w:r>
        <w:br/>
      </w:r>
      <w:r>
        <w:rPr>
          <w:rFonts w:ascii="Times New Roman"/>
          <w:b w:val="false"/>
          <w:i w:val="false"/>
          <w:color w:val="000000"/>
          <w:sz w:val="28"/>
        </w:rPr>
        <w:t>
</w:t>
      </w:r>
      <w:r>
        <w:rPr>
          <w:rFonts w:ascii="Times New Roman"/>
          <w:b w:val="false"/>
          <w:i w:val="false"/>
          <w:color w:val="000000"/>
          <w:sz w:val="28"/>
        </w:rPr>
        <w:t>
      138. Карта медицинского освидетельствования поступающего на учебу в специальные (военные) учебные заведения правоохранительных органов по очной форме обучения, оформляется штатными ВВК.</w:t>
      </w:r>
      <w:r>
        <w:br/>
      </w:r>
      <w:r>
        <w:rPr>
          <w:rFonts w:ascii="Times New Roman"/>
          <w:b w:val="false"/>
          <w:i w:val="false"/>
          <w:color w:val="000000"/>
          <w:sz w:val="28"/>
        </w:rPr>
        <w:t>
</w:t>
      </w:r>
      <w:r>
        <w:rPr>
          <w:rFonts w:ascii="Times New Roman"/>
          <w:b w:val="false"/>
          <w:i w:val="false"/>
          <w:color w:val="000000"/>
          <w:sz w:val="28"/>
        </w:rPr>
        <w:t>
      Карты медицинского освидетельствования лиц, признанных не годными по пунктам расписания (в том числе возвращенные из учебных заведений), хранятся в ВВК, проводившей предварительное медицинское освидетельствование в течение 3-х лет.</w:t>
      </w:r>
      <w:r>
        <w:br/>
      </w:r>
      <w:r>
        <w:rPr>
          <w:rFonts w:ascii="Times New Roman"/>
          <w:b w:val="false"/>
          <w:i w:val="false"/>
          <w:color w:val="000000"/>
          <w:sz w:val="28"/>
        </w:rPr>
        <w:t>
</w:t>
      </w:r>
      <w:r>
        <w:rPr>
          <w:rFonts w:ascii="Times New Roman"/>
          <w:b w:val="false"/>
          <w:i w:val="false"/>
          <w:color w:val="000000"/>
          <w:sz w:val="28"/>
        </w:rPr>
        <w:t>
      139. Книга протоколов заседаний военно-врачебной комиссии ведется секретарем, а в его отсутствие одним из членов комиссии во всех штатных и нештатных ВВК раздельно для:</w:t>
      </w:r>
      <w:r>
        <w:br/>
      </w:r>
      <w:r>
        <w:rPr>
          <w:rFonts w:ascii="Times New Roman"/>
          <w:b w:val="false"/>
          <w:i w:val="false"/>
          <w:color w:val="000000"/>
          <w:sz w:val="28"/>
        </w:rPr>
        <w:t>
</w:t>
      </w:r>
      <w:r>
        <w:rPr>
          <w:rFonts w:ascii="Times New Roman"/>
          <w:b w:val="false"/>
          <w:i w:val="false"/>
          <w:color w:val="000000"/>
          <w:sz w:val="28"/>
        </w:rPr>
        <w:t>
      1) поступающих на службу, лиц рядового и начальствующего состава правоохранительных органов членов их семей, курсантов и слушателей специальных (военных) учебных заведений;</w:t>
      </w:r>
      <w:r>
        <w:br/>
      </w:r>
      <w:r>
        <w:rPr>
          <w:rFonts w:ascii="Times New Roman"/>
          <w:b w:val="false"/>
          <w:i w:val="false"/>
          <w:color w:val="000000"/>
          <w:sz w:val="28"/>
        </w:rPr>
        <w:t>
</w:t>
      </w:r>
      <w:r>
        <w:rPr>
          <w:rFonts w:ascii="Times New Roman"/>
          <w:b w:val="false"/>
          <w:i w:val="false"/>
          <w:color w:val="000000"/>
          <w:sz w:val="28"/>
        </w:rPr>
        <w:t>
      2) поступающих на воинскую службу по контракту, военнослужащих Внутренних войск и членов их семей, курсантов и слушателей военных учебных заведений, граждан, призванных на военные сборы во внутренних войсках;</w:t>
      </w:r>
      <w:r>
        <w:br/>
      </w:r>
      <w:r>
        <w:rPr>
          <w:rFonts w:ascii="Times New Roman"/>
          <w:b w:val="false"/>
          <w:i w:val="false"/>
          <w:color w:val="000000"/>
          <w:sz w:val="28"/>
        </w:rPr>
        <w:t>
</w:t>
      </w:r>
      <w:r>
        <w:rPr>
          <w:rFonts w:ascii="Times New Roman"/>
          <w:b w:val="false"/>
          <w:i w:val="false"/>
          <w:color w:val="000000"/>
          <w:sz w:val="28"/>
        </w:rPr>
        <w:t>
      3) лиц рядового и начальствующего состава правоохранительных органов и лиц из числа гражданской молодежи, поступающих в специальные (военные) учебные заведения правоохранительных органов.</w:t>
      </w:r>
      <w:r>
        <w:br/>
      </w:r>
      <w:r>
        <w:rPr>
          <w:rFonts w:ascii="Times New Roman"/>
          <w:b w:val="false"/>
          <w:i w:val="false"/>
          <w:color w:val="000000"/>
          <w:sz w:val="28"/>
        </w:rPr>
        <w:t>
</w:t>
      </w:r>
      <w:r>
        <w:rPr>
          <w:rFonts w:ascii="Times New Roman"/>
          <w:b w:val="false"/>
          <w:i w:val="false"/>
          <w:color w:val="000000"/>
          <w:sz w:val="28"/>
        </w:rPr>
        <w:t>
      Книга протоколов заседаний ВВК используется для составления статистических отчетов о медицинском освидетельствовании.</w:t>
      </w:r>
      <w:r>
        <w:br/>
      </w:r>
      <w:r>
        <w:rPr>
          <w:rFonts w:ascii="Times New Roman"/>
          <w:b w:val="false"/>
          <w:i w:val="false"/>
          <w:color w:val="000000"/>
          <w:sz w:val="28"/>
        </w:rPr>
        <w:t>
</w:t>
      </w:r>
      <w:r>
        <w:rPr>
          <w:rFonts w:ascii="Times New Roman"/>
          <w:b w:val="false"/>
          <w:i w:val="false"/>
          <w:color w:val="000000"/>
          <w:sz w:val="28"/>
        </w:rPr>
        <w:t>
      Каждый протокол имеет порядковый номер, исчисляемый от начала текущего года и дату открытия и закрытия его.</w:t>
      </w:r>
      <w:r>
        <w:br/>
      </w:r>
      <w:r>
        <w:rPr>
          <w:rFonts w:ascii="Times New Roman"/>
          <w:b w:val="false"/>
          <w:i w:val="false"/>
          <w:color w:val="000000"/>
          <w:sz w:val="28"/>
        </w:rPr>
        <w:t>
</w:t>
      </w:r>
      <w:r>
        <w:rPr>
          <w:rFonts w:ascii="Times New Roman"/>
          <w:b w:val="false"/>
          <w:i w:val="false"/>
          <w:color w:val="000000"/>
          <w:sz w:val="28"/>
        </w:rPr>
        <w:t>
      Записи в книге протоколов ВВК должны быть полными, соответствовать установленной форме. Нештатные ВВК в графе "диагнозы заболеваний и их причинная связь" книги протоколов заседаний госпитальной (гарнизонной ВВК) указывают номер медицинской карты стационарного (амбулаторного) больного.</w:t>
      </w:r>
      <w:r>
        <w:br/>
      </w:r>
      <w:r>
        <w:rPr>
          <w:rFonts w:ascii="Times New Roman"/>
          <w:b w:val="false"/>
          <w:i w:val="false"/>
          <w:color w:val="000000"/>
          <w:sz w:val="28"/>
        </w:rPr>
        <w:t>
</w:t>
      </w:r>
      <w:r>
        <w:rPr>
          <w:rFonts w:ascii="Times New Roman"/>
          <w:b w:val="false"/>
          <w:i w:val="false"/>
          <w:color w:val="000000"/>
          <w:sz w:val="28"/>
        </w:rPr>
        <w:t>
      В книге протоколов заседаний ВВК, поступающих в специальные (военные) учебные заведения правоохранительных органов делается отметка о предварительном медицинском освидетельствовании, здесь же работники кадрового аппарата расписываются в получении карт после освидетельствования.</w:t>
      </w:r>
      <w:r>
        <w:br/>
      </w:r>
      <w:r>
        <w:rPr>
          <w:rFonts w:ascii="Times New Roman"/>
          <w:b w:val="false"/>
          <w:i w:val="false"/>
          <w:color w:val="000000"/>
          <w:sz w:val="28"/>
        </w:rPr>
        <w:t>
</w:t>
      </w:r>
      <w:r>
        <w:rPr>
          <w:rFonts w:ascii="Times New Roman"/>
          <w:b w:val="false"/>
          <w:i w:val="false"/>
          <w:color w:val="000000"/>
          <w:sz w:val="28"/>
        </w:rPr>
        <w:t>
      В книге протоколов заседаний ВВВК специальных (военных) учебных заведений правоохранительных органов разрешается вести краткие записи. В отношении лиц, признанных ВВВК не годными к поступлению по хроническим заболеваниям и физическим недостаткам, указываются кроме установленного диагноза, диагноз и наименование ВВК освидетельствовавшей кандидата предварительно.</w:t>
      </w:r>
      <w:r>
        <w:br/>
      </w:r>
      <w:r>
        <w:rPr>
          <w:rFonts w:ascii="Times New Roman"/>
          <w:b w:val="false"/>
          <w:i w:val="false"/>
          <w:color w:val="000000"/>
          <w:sz w:val="28"/>
        </w:rPr>
        <w:t>
</w:t>
      </w:r>
      <w:r>
        <w:rPr>
          <w:rFonts w:ascii="Times New Roman"/>
          <w:b w:val="false"/>
          <w:i w:val="false"/>
          <w:color w:val="000000"/>
          <w:sz w:val="28"/>
        </w:rPr>
        <w:t>
      Протокол заседания ВВК подписывается председателем комиссии (лицом, проводившим заседание комиссии), всеми членами комиссии (не менее трех), принимавшими участие в заседании и секретарем комиссии (медрегистратор) в день заседания комиссии, скрепляется гербовой печатью, после чего протокол является оформленным документом, имеющим юридическую силу.</w:t>
      </w:r>
      <w:r>
        <w:br/>
      </w:r>
      <w:r>
        <w:rPr>
          <w:rFonts w:ascii="Times New Roman"/>
          <w:b w:val="false"/>
          <w:i w:val="false"/>
          <w:color w:val="000000"/>
          <w:sz w:val="28"/>
        </w:rPr>
        <w:t>
</w:t>
      </w:r>
      <w:r>
        <w:rPr>
          <w:rFonts w:ascii="Times New Roman"/>
          <w:b w:val="false"/>
          <w:i w:val="false"/>
          <w:color w:val="000000"/>
          <w:sz w:val="28"/>
        </w:rPr>
        <w:t>
      В специальных (военных) учебных заведениях правоохранительных органов протокол подписывается председателем и секретарем комиссии.</w:t>
      </w:r>
      <w:r>
        <w:br/>
      </w:r>
      <w:r>
        <w:rPr>
          <w:rFonts w:ascii="Times New Roman"/>
          <w:b w:val="false"/>
          <w:i w:val="false"/>
          <w:color w:val="000000"/>
          <w:sz w:val="28"/>
        </w:rPr>
        <w:t>
</w:t>
      </w:r>
      <w:r>
        <w:rPr>
          <w:rFonts w:ascii="Times New Roman"/>
          <w:b w:val="false"/>
          <w:i w:val="false"/>
          <w:color w:val="000000"/>
          <w:sz w:val="28"/>
        </w:rPr>
        <w:t>
      140. Электронный учет ведется в ВВК на каждого освидетельствованного (в том числе рассмотренного по медицинским экспертным документам), так же ведется учет психофизиологических обследований в ПФЛ, ПФГ.</w:t>
      </w:r>
      <w:r>
        <w:br/>
      </w:r>
      <w:r>
        <w:rPr>
          <w:rFonts w:ascii="Times New Roman"/>
          <w:b w:val="false"/>
          <w:i w:val="false"/>
          <w:color w:val="000000"/>
          <w:sz w:val="28"/>
        </w:rPr>
        <w:t>
</w:t>
      </w:r>
      <w:r>
        <w:rPr>
          <w:rFonts w:ascii="Times New Roman"/>
          <w:b w:val="false"/>
          <w:i w:val="false"/>
          <w:color w:val="000000"/>
          <w:sz w:val="28"/>
        </w:rPr>
        <w:t>
      При всех повторных обследованиях предыдущие данные дополняются.</w:t>
      </w:r>
      <w:r>
        <w:br/>
      </w:r>
      <w:r>
        <w:rPr>
          <w:rFonts w:ascii="Times New Roman"/>
          <w:b w:val="false"/>
          <w:i w:val="false"/>
          <w:color w:val="000000"/>
          <w:sz w:val="28"/>
        </w:rPr>
        <w:t>
</w:t>
      </w:r>
      <w:r>
        <w:rPr>
          <w:rFonts w:ascii="Times New Roman"/>
          <w:b w:val="false"/>
          <w:i w:val="false"/>
          <w:color w:val="000000"/>
          <w:sz w:val="28"/>
        </w:rPr>
        <w:t>
      141. Свидетельство о болезни оформляется в мирное время во всех ВВК, кроме ВВВК специальных (военных) учебных заведений правоохранительных органов, на признанных не годными к воинской службе с исключением с воинского учета, не годными к воинской службе в мирное время, ограниченно годными второй степени в военное время, не годными к прохождению службы (проживанию) в местностях с неблагоприятными климатическими условиями, при необходимости (только для членов семей) лечении, наблюдении в специализированных лечебных учреждениях, в обучении или воспитании в специализированных организациях образования более 1 года, а также в случае их нетранспортабельности, если реализация заключения ВВК влечет за собой перемещение лица рядового и начальствующего состава правоохранительных органов к новому месту службы:</w:t>
      </w:r>
      <w:r>
        <w:br/>
      </w:r>
      <w:r>
        <w:rPr>
          <w:rFonts w:ascii="Times New Roman"/>
          <w:b w:val="false"/>
          <w:i w:val="false"/>
          <w:color w:val="000000"/>
          <w:sz w:val="28"/>
        </w:rPr>
        <w:t>
</w:t>
      </w:r>
      <w:r>
        <w:rPr>
          <w:rFonts w:ascii="Times New Roman"/>
          <w:b w:val="false"/>
          <w:i w:val="false"/>
          <w:color w:val="000000"/>
          <w:sz w:val="28"/>
        </w:rPr>
        <w:t>
      1) лицам рядового и начальствующего состава правоохранительных органов;</w:t>
      </w:r>
      <w:r>
        <w:br/>
      </w:r>
      <w:r>
        <w:rPr>
          <w:rFonts w:ascii="Times New Roman"/>
          <w:b w:val="false"/>
          <w:i w:val="false"/>
          <w:color w:val="000000"/>
          <w:sz w:val="28"/>
        </w:rPr>
        <w:t>
</w:t>
      </w:r>
      <w:r>
        <w:rPr>
          <w:rFonts w:ascii="Times New Roman"/>
          <w:b w:val="false"/>
          <w:i w:val="false"/>
          <w:color w:val="000000"/>
          <w:sz w:val="28"/>
        </w:rPr>
        <w:t>
      2) военнослужащим и лицам, проходящим военные сборы во внутренних войсках;</w:t>
      </w:r>
      <w:r>
        <w:br/>
      </w:r>
      <w:r>
        <w:rPr>
          <w:rFonts w:ascii="Times New Roman"/>
          <w:b w:val="false"/>
          <w:i w:val="false"/>
          <w:color w:val="000000"/>
          <w:sz w:val="28"/>
        </w:rPr>
        <w:t>
</w:t>
      </w:r>
      <w:r>
        <w:rPr>
          <w:rFonts w:ascii="Times New Roman"/>
          <w:b w:val="false"/>
          <w:i w:val="false"/>
          <w:color w:val="000000"/>
          <w:sz w:val="28"/>
        </w:rPr>
        <w:t>
      3) курсантам и слушателям специальных (военных) учебных заведений правоохранительных органов;</w:t>
      </w:r>
      <w:r>
        <w:br/>
      </w:r>
      <w:r>
        <w:rPr>
          <w:rFonts w:ascii="Times New Roman"/>
          <w:b w:val="false"/>
          <w:i w:val="false"/>
          <w:color w:val="000000"/>
          <w:sz w:val="28"/>
        </w:rPr>
        <w:t>
</w:t>
      </w:r>
      <w:r>
        <w:rPr>
          <w:rFonts w:ascii="Times New Roman"/>
          <w:b w:val="false"/>
          <w:i w:val="false"/>
          <w:color w:val="000000"/>
          <w:sz w:val="28"/>
        </w:rPr>
        <w:t>
      4) членам семей лиц рядового и начальствующего состава правоохранительных органов, проходящих службу по контракту.</w:t>
      </w:r>
      <w:r>
        <w:br/>
      </w:r>
      <w:r>
        <w:rPr>
          <w:rFonts w:ascii="Times New Roman"/>
          <w:b w:val="false"/>
          <w:i w:val="false"/>
          <w:color w:val="000000"/>
          <w:sz w:val="28"/>
        </w:rPr>
        <w:t>
</w:t>
      </w:r>
      <w:r>
        <w:rPr>
          <w:rFonts w:ascii="Times New Roman"/>
          <w:b w:val="false"/>
          <w:i w:val="false"/>
          <w:color w:val="000000"/>
          <w:sz w:val="28"/>
        </w:rPr>
        <w:t>
      В военное время свидетельство о болезни составляется лицам рядового и начальствующего состава правоохранительных органов, признанным не годными к воинской службе, ограниченно годными второй степени, не годными к воинской службе с переосвидетельствованием через 6-12 месяцев.</w:t>
      </w:r>
      <w:r>
        <w:br/>
      </w:r>
      <w:r>
        <w:rPr>
          <w:rFonts w:ascii="Times New Roman"/>
          <w:b w:val="false"/>
          <w:i w:val="false"/>
          <w:color w:val="000000"/>
          <w:sz w:val="28"/>
        </w:rPr>
        <w:t>
</w:t>
      </w:r>
      <w:r>
        <w:rPr>
          <w:rFonts w:ascii="Times New Roman"/>
          <w:b w:val="false"/>
          <w:i w:val="false"/>
          <w:color w:val="000000"/>
          <w:sz w:val="28"/>
        </w:rPr>
        <w:t>
      Свидетельства о болезни, составляемые в нештатных ВВК на лиц рядового и начальствующего состава правоохранительных органов подлежат утверждению в вышестоящих ВВК. На лиц высшего начальствующего состава и генералов, офицеров внутренних войск, не выслуживших установленного срока состояния на воинской службе и военнослужащих срочной службы, самовольно оставивших часть подлежат утверждению в ЦВВК.</w:t>
      </w:r>
      <w:r>
        <w:br/>
      </w:r>
      <w:r>
        <w:rPr>
          <w:rFonts w:ascii="Times New Roman"/>
          <w:b w:val="false"/>
          <w:i w:val="false"/>
          <w:color w:val="000000"/>
          <w:sz w:val="28"/>
        </w:rPr>
        <w:t>
</w:t>
      </w:r>
      <w:r>
        <w:rPr>
          <w:rFonts w:ascii="Times New Roman"/>
          <w:b w:val="false"/>
          <w:i w:val="false"/>
          <w:color w:val="000000"/>
          <w:sz w:val="28"/>
        </w:rPr>
        <w:t>
      Свидетельства о болезни составляются штатными ВВК в мирное время в 4-х экземплярах, нештатными ВВК в 5-ти экземплярах (5-й экземпляр остается в ВВК, утвердившей заключение нештатной ВВК). 3 экземпляра свидетельства о болезни передаются под роспись на титульном листе акта медицинского освидетельствования в соответствующий кадровый аппарат (1 экземпляр для приобщения к личному делу, 2-й экземпляр - к пенсионному делу, 3-й - к воинскому личному делу военного комиссариата по месту жительства), четвертый экземпляр остается в акте медицинского освидетельствования ВВК.</w:t>
      </w:r>
      <w:r>
        <w:br/>
      </w:r>
      <w:r>
        <w:rPr>
          <w:rFonts w:ascii="Times New Roman"/>
          <w:b w:val="false"/>
          <w:i w:val="false"/>
          <w:color w:val="000000"/>
          <w:sz w:val="28"/>
        </w:rPr>
        <w:t>
</w:t>
      </w:r>
      <w:r>
        <w:rPr>
          <w:rFonts w:ascii="Times New Roman"/>
          <w:b w:val="false"/>
          <w:i w:val="false"/>
          <w:color w:val="000000"/>
          <w:sz w:val="28"/>
        </w:rPr>
        <w:t>
      В военное время свидетельство о болезни составляются в 3-х экземплярах.</w:t>
      </w:r>
      <w:r>
        <w:br/>
      </w:r>
      <w:r>
        <w:rPr>
          <w:rFonts w:ascii="Times New Roman"/>
          <w:b w:val="false"/>
          <w:i w:val="false"/>
          <w:color w:val="000000"/>
          <w:sz w:val="28"/>
        </w:rPr>
        <w:t>
</w:t>
      </w:r>
      <w:r>
        <w:rPr>
          <w:rFonts w:ascii="Times New Roman"/>
          <w:b w:val="false"/>
          <w:i w:val="false"/>
          <w:color w:val="000000"/>
          <w:sz w:val="28"/>
        </w:rPr>
        <w:t>
      Свидетельство о болезни на руки освидетельствованному не выдается. На свидетельствах о болезни, составленных на лиц с психическими расстройствами, злокачественными новообразованиями, венерическими заболеваниями, больных СПИДом, ВИЧ-инфицированных, в верхнем поле лицевой стороны каждого экземпляра ВВК ставит штамп следующего содержания: "снимать копии, выдавать на руки, разглашать сведения запрещается".</w:t>
      </w:r>
      <w:r>
        <w:br/>
      </w:r>
      <w:r>
        <w:rPr>
          <w:rFonts w:ascii="Times New Roman"/>
          <w:b w:val="false"/>
          <w:i w:val="false"/>
          <w:color w:val="000000"/>
          <w:sz w:val="28"/>
        </w:rPr>
        <w:t>
</w:t>
      </w:r>
      <w:r>
        <w:rPr>
          <w:rFonts w:ascii="Times New Roman"/>
          <w:b w:val="false"/>
          <w:i w:val="false"/>
          <w:color w:val="000000"/>
          <w:sz w:val="28"/>
        </w:rPr>
        <w:t>
      С указанных свидетельств о болезни могут быть сняты копии или выданы дубликаты в случае их утраты только по запросу правоохранительных органов, медицинских учреждений, органов социальной защиты населения, ДДО, ОДО, УДО только в одном экземпляре.</w:t>
      </w:r>
      <w:r>
        <w:br/>
      </w:r>
      <w:r>
        <w:rPr>
          <w:rFonts w:ascii="Times New Roman"/>
          <w:b w:val="false"/>
          <w:i w:val="false"/>
          <w:color w:val="000000"/>
          <w:sz w:val="28"/>
        </w:rPr>
        <w:t>
</w:t>
      </w:r>
      <w:r>
        <w:rPr>
          <w:rFonts w:ascii="Times New Roman"/>
          <w:b w:val="false"/>
          <w:i w:val="false"/>
          <w:color w:val="000000"/>
          <w:sz w:val="28"/>
        </w:rPr>
        <w:t>
      Заключение о категории годности, оформленное ВВК в свидетельстве о болезни, действительно в течение 6 месяцев. Если заключение не реализовано в срок, или в состоянии здоровья освидетельствованного, продолжающего состоять на службе, произошли существенные изменения, освидетельствование производится вновь.</w:t>
      </w:r>
      <w:r>
        <w:br/>
      </w:r>
      <w:r>
        <w:rPr>
          <w:rFonts w:ascii="Times New Roman"/>
          <w:b w:val="false"/>
          <w:i w:val="false"/>
          <w:color w:val="000000"/>
          <w:sz w:val="28"/>
        </w:rPr>
        <w:t>
</w:t>
      </w:r>
      <w:r>
        <w:rPr>
          <w:rFonts w:ascii="Times New Roman"/>
          <w:b w:val="false"/>
          <w:i w:val="false"/>
          <w:color w:val="000000"/>
          <w:sz w:val="28"/>
        </w:rPr>
        <w:t>
      В свидетельстве о болезни выносится заключение о причинной связи в отношении всех установленных в ходе освидетельствования заболеваний, в случае различных формулировок - раздельно. По последствиям увечий в ВВК предоставляется справка, либо заключение служебного расследования о факте и обстоятельствах полученного повреждения здоровья, при этом в свидетельстве о болезни после соответствующей формулировки о причинной связи записывается номер и дата составления документа с указанием места его хранения (в деле №, в акте медицинского освидетельствования).</w:t>
      </w:r>
      <w:r>
        <w:br/>
      </w:r>
      <w:r>
        <w:rPr>
          <w:rFonts w:ascii="Times New Roman"/>
          <w:b w:val="false"/>
          <w:i w:val="false"/>
          <w:color w:val="000000"/>
          <w:sz w:val="28"/>
        </w:rPr>
        <w:t>
</w:t>
      </w:r>
      <w:r>
        <w:rPr>
          <w:rFonts w:ascii="Times New Roman"/>
          <w:b w:val="false"/>
          <w:i w:val="false"/>
          <w:color w:val="000000"/>
          <w:sz w:val="28"/>
        </w:rPr>
        <w:t>
      Свидетельства о болезни, подлежащие рассмотрению в вышестоящей ВВК для утверждения заключения о категории годности и заключения о причинной связи заболеваний, увечий (ранений, травм, контузий), направляются в соответствующие комиссии в срок не позднее 5-ти дней с момента регистрации в книге протоколов заседаний ВВК вместе с актом медицинского освидетельствования и медицинскими экспертными документами, характеризующими установленные заболевания.</w:t>
      </w:r>
      <w:r>
        <w:br/>
      </w:r>
      <w:r>
        <w:rPr>
          <w:rFonts w:ascii="Times New Roman"/>
          <w:b w:val="false"/>
          <w:i w:val="false"/>
          <w:color w:val="000000"/>
          <w:sz w:val="28"/>
        </w:rPr>
        <w:t>
</w:t>
      </w:r>
      <w:r>
        <w:rPr>
          <w:rFonts w:ascii="Times New Roman"/>
          <w:b w:val="false"/>
          <w:i w:val="false"/>
          <w:color w:val="000000"/>
          <w:sz w:val="28"/>
        </w:rPr>
        <w:t>
      В составлении свидетельств о болезни не используются латинские обозначения, сокращение терминов и слов в описаниях, кроме общепринятых. Неоговоренные исправления в свидетельстве о болезни не допускаются.</w:t>
      </w:r>
      <w:r>
        <w:br/>
      </w:r>
      <w:r>
        <w:rPr>
          <w:rFonts w:ascii="Times New Roman"/>
          <w:b w:val="false"/>
          <w:i w:val="false"/>
          <w:color w:val="000000"/>
          <w:sz w:val="28"/>
        </w:rPr>
        <w:t>
</w:t>
      </w:r>
      <w:r>
        <w:rPr>
          <w:rFonts w:ascii="Times New Roman"/>
          <w:b w:val="false"/>
          <w:i w:val="false"/>
          <w:color w:val="000000"/>
          <w:sz w:val="28"/>
        </w:rPr>
        <w:t>
      142. Справка о медицинском освидетельствовании, оформляется во всех других случаях, по результатам медицинского освидетельствования:</w:t>
      </w:r>
      <w:r>
        <w:br/>
      </w:r>
      <w:r>
        <w:rPr>
          <w:rFonts w:ascii="Times New Roman"/>
          <w:b w:val="false"/>
          <w:i w:val="false"/>
          <w:color w:val="000000"/>
          <w:sz w:val="28"/>
        </w:rPr>
        <w:t>
</w:t>
      </w:r>
      <w:r>
        <w:rPr>
          <w:rFonts w:ascii="Times New Roman"/>
          <w:b w:val="false"/>
          <w:i w:val="false"/>
          <w:color w:val="000000"/>
          <w:sz w:val="28"/>
        </w:rPr>
        <w:t>
      1) лицам рядового и начальствующего состава правоохранительных органов, признанным ВВК годными к службе вне строя в мирное время, ограниченно годными первой степени в военное время, годными к воинской службе, годными к службе в конкретной должности, специальности;</w:t>
      </w:r>
      <w:r>
        <w:br/>
      </w:r>
      <w:r>
        <w:rPr>
          <w:rFonts w:ascii="Times New Roman"/>
          <w:b w:val="false"/>
          <w:i w:val="false"/>
          <w:color w:val="000000"/>
          <w:sz w:val="28"/>
        </w:rPr>
        <w:t>
</w:t>
      </w:r>
      <w:r>
        <w:rPr>
          <w:rFonts w:ascii="Times New Roman"/>
          <w:b w:val="false"/>
          <w:i w:val="false"/>
          <w:color w:val="000000"/>
          <w:sz w:val="28"/>
        </w:rPr>
        <w:t>
      2) поступающим на службу в правоохранительные органы;</w:t>
      </w:r>
      <w:r>
        <w:br/>
      </w:r>
      <w:r>
        <w:rPr>
          <w:rFonts w:ascii="Times New Roman"/>
          <w:b w:val="false"/>
          <w:i w:val="false"/>
          <w:color w:val="000000"/>
          <w:sz w:val="28"/>
        </w:rPr>
        <w:t>
</w:t>
      </w:r>
      <w:r>
        <w:rPr>
          <w:rFonts w:ascii="Times New Roman"/>
          <w:b w:val="false"/>
          <w:i w:val="false"/>
          <w:color w:val="000000"/>
          <w:sz w:val="28"/>
        </w:rPr>
        <w:t>
      3) поступающим в специальные (военные) учебные заведения правоохранительных органов на очную форму обучения по результатам предварительного освидетельствования, а также освидетельствуемым после академических отпусков;</w:t>
      </w:r>
      <w:r>
        <w:br/>
      </w:r>
      <w:r>
        <w:rPr>
          <w:rFonts w:ascii="Times New Roman"/>
          <w:b w:val="false"/>
          <w:i w:val="false"/>
          <w:color w:val="000000"/>
          <w:sz w:val="28"/>
        </w:rPr>
        <w:t>
</w:t>
      </w:r>
      <w:r>
        <w:rPr>
          <w:rFonts w:ascii="Times New Roman"/>
          <w:b w:val="false"/>
          <w:i w:val="false"/>
          <w:color w:val="000000"/>
          <w:sz w:val="28"/>
        </w:rPr>
        <w:t>
      4) лицам рядового и начальствующего состава правоохранительных органов и членам их семей, признанным годными к прохождению службы (проживанию) в местностях с неблагоприятными климатическими условиями Республики Казахстан;</w:t>
      </w:r>
      <w:r>
        <w:br/>
      </w:r>
      <w:r>
        <w:rPr>
          <w:rFonts w:ascii="Times New Roman"/>
          <w:b w:val="false"/>
          <w:i w:val="false"/>
          <w:color w:val="000000"/>
          <w:sz w:val="28"/>
        </w:rPr>
        <w:t>
</w:t>
      </w:r>
      <w:r>
        <w:rPr>
          <w:rFonts w:ascii="Times New Roman"/>
          <w:b w:val="false"/>
          <w:i w:val="false"/>
          <w:color w:val="000000"/>
          <w:sz w:val="28"/>
        </w:rPr>
        <w:t>
      5) лицам рядового и начальствующего состава правоохранительных органов, курсантам, нуждающимся в освобождении от служебных обязанностей, обязанностей воинской службы, отпуске по болезни.</w:t>
      </w:r>
      <w:r>
        <w:br/>
      </w:r>
      <w:r>
        <w:rPr>
          <w:rFonts w:ascii="Times New Roman"/>
          <w:b w:val="false"/>
          <w:i w:val="false"/>
          <w:color w:val="000000"/>
          <w:sz w:val="28"/>
        </w:rPr>
        <w:t>
</w:t>
      </w:r>
      <w:r>
        <w:rPr>
          <w:rFonts w:ascii="Times New Roman"/>
          <w:b w:val="false"/>
          <w:i w:val="false"/>
          <w:color w:val="000000"/>
          <w:sz w:val="28"/>
        </w:rPr>
        <w:t>
      На лиц рядового и начальствующего состава, признанных ВВК годными к службе, справка оформляется в 3-х экземплярах и направляется в соответствующий кадровый аппарат для приобщения: 1 экземпляр - к личному делу, 2 экземпляр - к пенсионному делу, 3 экземпляр - к воинскому личному делу.</w:t>
      </w:r>
      <w:r>
        <w:br/>
      </w:r>
      <w:r>
        <w:rPr>
          <w:rFonts w:ascii="Times New Roman"/>
          <w:b w:val="false"/>
          <w:i w:val="false"/>
          <w:color w:val="000000"/>
          <w:sz w:val="28"/>
        </w:rPr>
        <w:t>
</w:t>
      </w:r>
      <w:r>
        <w:rPr>
          <w:rFonts w:ascii="Times New Roman"/>
          <w:b w:val="false"/>
          <w:i w:val="false"/>
          <w:color w:val="000000"/>
          <w:sz w:val="28"/>
        </w:rPr>
        <w:t>
      Нештатные ВВК на лиц, нуждающихся в отпуске по болезни, освобождении от служебных обязанностей, обязанностей воинской службы составляют справку в 2-х экземплярах. Второй экземпляр направляется в вышестоящую территориальную ВВК для контроля. В остальных случаях справка оформляется в 1 экземпляре.</w:t>
      </w:r>
      <w:r>
        <w:br/>
      </w:r>
      <w:r>
        <w:rPr>
          <w:rFonts w:ascii="Times New Roman"/>
          <w:b w:val="false"/>
          <w:i w:val="false"/>
          <w:color w:val="000000"/>
          <w:sz w:val="28"/>
        </w:rPr>
        <w:t>
</w:t>
      </w:r>
      <w:r>
        <w:rPr>
          <w:rFonts w:ascii="Times New Roman"/>
          <w:b w:val="false"/>
          <w:i w:val="false"/>
          <w:color w:val="000000"/>
          <w:sz w:val="28"/>
        </w:rPr>
        <w:t>
      ВВК, имеющая в своем составе ПФЛ (ПФГ), вносит в справку о медицинском освидетельствовании психологическую характеристику.</w:t>
      </w:r>
      <w:r>
        <w:br/>
      </w:r>
      <w:r>
        <w:rPr>
          <w:rFonts w:ascii="Times New Roman"/>
          <w:b w:val="false"/>
          <w:i w:val="false"/>
          <w:color w:val="000000"/>
          <w:sz w:val="28"/>
        </w:rPr>
        <w:t>
</w:t>
      </w:r>
      <w:r>
        <w:rPr>
          <w:rFonts w:ascii="Times New Roman"/>
          <w:b w:val="false"/>
          <w:i w:val="false"/>
          <w:color w:val="000000"/>
          <w:sz w:val="28"/>
        </w:rPr>
        <w:t>
      В военное время, признанным годными к воинской службе, справка составляется в 2-х экземплярах, во всех других случаях - в 1 экземпляре.</w:t>
      </w:r>
      <w:r>
        <w:br/>
      </w:r>
      <w:r>
        <w:rPr>
          <w:rFonts w:ascii="Times New Roman"/>
          <w:b w:val="false"/>
          <w:i w:val="false"/>
          <w:color w:val="000000"/>
          <w:sz w:val="28"/>
        </w:rPr>
        <w:t>
</w:t>
      </w:r>
      <w:r>
        <w:rPr>
          <w:rFonts w:ascii="Times New Roman"/>
          <w:b w:val="false"/>
          <w:i w:val="false"/>
          <w:color w:val="000000"/>
          <w:sz w:val="28"/>
        </w:rPr>
        <w:t>
      В военное время нештатные ВВК справки на контроль в вышестоящую ВВК не направляют.</w:t>
      </w:r>
      <w:r>
        <w:br/>
      </w:r>
      <w:r>
        <w:rPr>
          <w:rFonts w:ascii="Times New Roman"/>
          <w:b w:val="false"/>
          <w:i w:val="false"/>
          <w:color w:val="000000"/>
          <w:sz w:val="28"/>
        </w:rPr>
        <w:t>
</w:t>
      </w:r>
      <w:r>
        <w:rPr>
          <w:rFonts w:ascii="Times New Roman"/>
          <w:b w:val="false"/>
          <w:i w:val="false"/>
          <w:color w:val="000000"/>
          <w:sz w:val="28"/>
        </w:rPr>
        <w:t>
      Справка о медицинском освидетельствовании оформляется в ВВК в течении 3-х рабочих дней со дня регистрации заключения в книге протоколов заседаний и действительна для лиц рядового и начальствующего состава правоохранительных органов и для поступающих на службу в правоохранительные органы в течение 6-и месяцев.</w:t>
      </w:r>
      <w:r>
        <w:br/>
      </w:r>
      <w:r>
        <w:rPr>
          <w:rFonts w:ascii="Times New Roman"/>
          <w:b w:val="false"/>
          <w:i w:val="false"/>
          <w:color w:val="000000"/>
          <w:sz w:val="28"/>
        </w:rPr>
        <w:t>
</w:t>
      </w:r>
      <w:r>
        <w:rPr>
          <w:rFonts w:ascii="Times New Roman"/>
          <w:b w:val="false"/>
          <w:i w:val="false"/>
          <w:color w:val="000000"/>
          <w:sz w:val="28"/>
        </w:rPr>
        <w:t>
      Работникам кадровых аппаратов не допускается сообщать установленные диагнозы, описанную психологическую характеристику освидетельствованному, его родственникам и лицам, не имеющим отношения к решению вопроса о зачислении кандидата на службу.</w:t>
      </w:r>
      <w:r>
        <w:br/>
      </w:r>
      <w:r>
        <w:rPr>
          <w:rFonts w:ascii="Times New Roman"/>
          <w:b w:val="false"/>
          <w:i w:val="false"/>
          <w:color w:val="000000"/>
          <w:sz w:val="28"/>
        </w:rPr>
        <w:t>
</w:t>
      </w:r>
      <w:r>
        <w:rPr>
          <w:rFonts w:ascii="Times New Roman"/>
          <w:b w:val="false"/>
          <w:i w:val="false"/>
          <w:color w:val="000000"/>
          <w:sz w:val="28"/>
        </w:rPr>
        <w:t>
      Заключение о годности поступающих в специальные (военные) учебные заведения правоохранительных органов могут быть реализованы в срок не более 4-х месяцев со дня вынесения заключения.</w:t>
      </w:r>
      <w:r>
        <w:br/>
      </w:r>
      <w:r>
        <w:rPr>
          <w:rFonts w:ascii="Times New Roman"/>
          <w:b w:val="false"/>
          <w:i w:val="false"/>
          <w:color w:val="000000"/>
          <w:sz w:val="28"/>
        </w:rPr>
        <w:t>
      </w:t>
      </w:r>
      <w:r>
        <w:rPr>
          <w:rFonts w:ascii="Times New Roman"/>
          <w:b w:val="false"/>
          <w:i w:val="false"/>
          <w:color w:val="ff0000"/>
          <w:sz w:val="28"/>
        </w:rPr>
        <w:t xml:space="preserve">Сноска. Пункт 142 с изменением, внесенным приказом Министра внутренних дел РК от 30.09.2013 </w:t>
      </w:r>
      <w:r>
        <w:rPr>
          <w:rFonts w:ascii="Times New Roman"/>
          <w:b w:val="false"/>
          <w:i w:val="false"/>
          <w:color w:val="000000"/>
          <w:sz w:val="28"/>
        </w:rPr>
        <w:t>№ 580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143. Справка о степени тяжести повреждения здоровья выдается в лечебно-профилактическом учреждении ведомственного здравоохранения, проводившим лечение лицам рядового и начальствующего состава правоохранительных органов, курсантам и слушателям специальных (военных) учебных заведений правоохранительных органов, гражданину, призванного на военные сборы во внутренних войсках при условии предоставления справки (акта) о увечье, полученном при исполнении служебных обязанностей, обязанностей воинской службы. Если лица, перечисленные выше, в ходе лечения в ведомственных лечебно-профилактических учреждениях не представляли акт (справку) о получении увечья при исполнении служебных обязанностей, обязанностей воинской службы, вследствие чего справка о степени тяжести повреждения здоровья не оформляется.</w:t>
      </w:r>
      <w:r>
        <w:br/>
      </w:r>
      <w:r>
        <w:rPr>
          <w:rFonts w:ascii="Times New Roman"/>
          <w:b w:val="false"/>
          <w:i w:val="false"/>
          <w:color w:val="000000"/>
          <w:sz w:val="28"/>
        </w:rPr>
        <w:t>
</w:t>
      </w:r>
      <w:r>
        <w:rPr>
          <w:rFonts w:ascii="Times New Roman"/>
          <w:b w:val="false"/>
          <w:i w:val="false"/>
          <w:color w:val="000000"/>
          <w:sz w:val="28"/>
        </w:rPr>
        <w:t>
      ВВК по направлениям кадровых служб проводит медицинское освидетельствование лицам, продолжающим состоять на службе, и рассматривает подлинные медицинские и другие экспертные документы, подтверждающие факт и обстоятельства получения увечья.</w:t>
      </w:r>
      <w:r>
        <w:br/>
      </w:r>
      <w:r>
        <w:rPr>
          <w:rFonts w:ascii="Times New Roman"/>
          <w:b w:val="false"/>
          <w:i w:val="false"/>
          <w:color w:val="000000"/>
          <w:sz w:val="28"/>
        </w:rPr>
        <w:t>
</w:t>
      </w:r>
      <w:r>
        <w:rPr>
          <w:rFonts w:ascii="Times New Roman"/>
          <w:b w:val="false"/>
          <w:i w:val="false"/>
          <w:color w:val="000000"/>
          <w:sz w:val="28"/>
        </w:rPr>
        <w:t>
      Результаты записываются соответственно в акт медицинского освидетельствования либо оформляются протоколом заседания ВВК в книге заочных заключений.</w:t>
      </w:r>
      <w:r>
        <w:br/>
      </w:r>
      <w:r>
        <w:rPr>
          <w:rFonts w:ascii="Times New Roman"/>
          <w:b w:val="false"/>
          <w:i w:val="false"/>
          <w:color w:val="000000"/>
          <w:sz w:val="28"/>
        </w:rPr>
        <w:t>
</w:t>
      </w:r>
      <w:r>
        <w:rPr>
          <w:rFonts w:ascii="Times New Roman"/>
          <w:b w:val="false"/>
          <w:i w:val="false"/>
          <w:color w:val="000000"/>
          <w:sz w:val="28"/>
        </w:rPr>
        <w:t>
      По заключению о степени тяжести увечья в обоих случаях оформляется справка в единственном экземпляре. Номер справки соответствует регистрационному номеру акта медицинского освидетельствования либо протокола в книге заочных заключений.</w:t>
      </w:r>
      <w:r>
        <w:br/>
      </w:r>
      <w:r>
        <w:rPr>
          <w:rFonts w:ascii="Times New Roman"/>
          <w:b w:val="false"/>
          <w:i w:val="false"/>
          <w:color w:val="000000"/>
          <w:sz w:val="28"/>
        </w:rPr>
        <w:t>
</w:t>
      </w:r>
      <w:r>
        <w:rPr>
          <w:rFonts w:ascii="Times New Roman"/>
          <w:b w:val="false"/>
          <w:i w:val="false"/>
          <w:color w:val="000000"/>
          <w:sz w:val="28"/>
        </w:rPr>
        <w:t>
      В случае утраты справки, при условии действительности сроков реализации заключения, по письменному запросу кадровых служб ВВК выдает дубликат с указанием в правом верхнем углу справки: "Дубликат".</w:t>
      </w:r>
      <w:r>
        <w:br/>
      </w:r>
      <w:r>
        <w:rPr>
          <w:rFonts w:ascii="Times New Roman"/>
          <w:b w:val="false"/>
          <w:i w:val="false"/>
          <w:color w:val="000000"/>
          <w:sz w:val="28"/>
        </w:rPr>
        <w:t>
</w:t>
      </w:r>
      <w:r>
        <w:rPr>
          <w:rFonts w:ascii="Times New Roman"/>
          <w:b w:val="false"/>
          <w:i w:val="false"/>
          <w:color w:val="000000"/>
          <w:sz w:val="28"/>
        </w:rPr>
        <w:t>
      Заключение о категории годности к службе в правоохранительных органах (воинской службе) выносится только в тех случаях, когда кадровая служба ставит перед ВВК этот вопрос.</w:t>
      </w:r>
      <w:r>
        <w:br/>
      </w:r>
      <w:r>
        <w:rPr>
          <w:rFonts w:ascii="Times New Roman"/>
          <w:b w:val="false"/>
          <w:i w:val="false"/>
          <w:color w:val="000000"/>
          <w:sz w:val="28"/>
        </w:rPr>
        <w:t>
</w:t>
      </w:r>
      <w:r>
        <w:rPr>
          <w:rFonts w:ascii="Times New Roman"/>
          <w:b w:val="false"/>
          <w:i w:val="false"/>
          <w:color w:val="000000"/>
          <w:sz w:val="28"/>
        </w:rPr>
        <w:t>
      144. Справка о состоянии здоровья лица, выезжающего в зарубежную страну с неблагоприятным жарким климатом, составляется лицам рядового и начальствующего состава правоохранительных органов, членам их семей в штатных ВВК.</w:t>
      </w:r>
      <w:r>
        <w:br/>
      </w:r>
      <w:r>
        <w:rPr>
          <w:rFonts w:ascii="Times New Roman"/>
          <w:b w:val="false"/>
          <w:i w:val="false"/>
          <w:color w:val="000000"/>
          <w:sz w:val="28"/>
        </w:rPr>
        <w:t>
</w:t>
      </w:r>
      <w:r>
        <w:rPr>
          <w:rFonts w:ascii="Times New Roman"/>
          <w:b w:val="false"/>
          <w:i w:val="false"/>
          <w:color w:val="000000"/>
          <w:sz w:val="28"/>
        </w:rPr>
        <w:t>
      Заключение по результатам медицинского освидетельствования записывается в справку в формулировках, указанных в настоящей Инструкции.</w:t>
      </w:r>
      <w:r>
        <w:br/>
      </w:r>
      <w:r>
        <w:rPr>
          <w:rFonts w:ascii="Times New Roman"/>
          <w:b w:val="false"/>
          <w:i w:val="false"/>
          <w:color w:val="000000"/>
          <w:sz w:val="28"/>
        </w:rPr>
        <w:t>
</w:t>
      </w:r>
      <w:r>
        <w:rPr>
          <w:rFonts w:ascii="Times New Roman"/>
          <w:b w:val="false"/>
          <w:i w:val="false"/>
          <w:color w:val="000000"/>
          <w:sz w:val="28"/>
        </w:rPr>
        <w:t xml:space="preserve">
      145. </w:t>
      </w:r>
      <w:r>
        <w:rPr>
          <w:rFonts w:ascii="Times New Roman"/>
          <w:b w:val="false"/>
          <w:i w:val="false"/>
          <w:color w:val="ff0000"/>
          <w:sz w:val="28"/>
        </w:rPr>
        <w:t xml:space="preserve">Исключен приказом Министра внутренних дел РК от 30.09.2013 </w:t>
      </w:r>
      <w:r>
        <w:rPr>
          <w:rFonts w:ascii="Times New Roman"/>
          <w:b w:val="false"/>
          <w:i w:val="false"/>
          <w:color w:val="000000"/>
          <w:sz w:val="28"/>
        </w:rPr>
        <w:t>№ 580</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End w:id="22"/>
    <w:bookmarkStart w:name="z360" w:id="23"/>
    <w:p>
      <w:pPr>
        <w:spacing w:after="0"/>
        <w:ind w:left="0"/>
        <w:jc w:val="both"/>
      </w:pPr>
      <w:r>
        <w:rPr>
          <w:rFonts w:ascii="Times New Roman"/>
          <w:b w:val="false"/>
          <w:i w:val="false"/>
          <w:color w:val="000000"/>
          <w:sz w:val="28"/>
        </w:rPr>
        <w:t>
Приложение 1 к Инструкции</w:t>
      </w:r>
      <w:r>
        <w:br/>
      </w:r>
      <w:r>
        <w:rPr>
          <w:rFonts w:ascii="Times New Roman"/>
          <w:b w:val="false"/>
          <w:i w:val="false"/>
          <w:color w:val="000000"/>
          <w:sz w:val="28"/>
        </w:rPr>
        <w:t>
по проведению военно-</w:t>
      </w:r>
      <w:r>
        <w:br/>
      </w:r>
      <w:r>
        <w:rPr>
          <w:rFonts w:ascii="Times New Roman"/>
          <w:b w:val="false"/>
          <w:i w:val="false"/>
          <w:color w:val="000000"/>
          <w:sz w:val="28"/>
        </w:rPr>
        <w:t>
врачебной экспертизы в</w:t>
      </w:r>
      <w:r>
        <w:br/>
      </w:r>
      <w:r>
        <w:rPr>
          <w:rFonts w:ascii="Times New Roman"/>
          <w:b w:val="false"/>
          <w:i w:val="false"/>
          <w:color w:val="000000"/>
          <w:sz w:val="28"/>
        </w:rPr>
        <w:t>
органах внутренних дел</w:t>
      </w:r>
    </w:p>
    <w:bookmarkEnd w:id="23"/>
    <w:p>
      <w:pPr>
        <w:spacing w:after="0"/>
        <w:ind w:left="0"/>
        <w:jc w:val="both"/>
      </w:pPr>
      <w:r>
        <w:rPr>
          <w:rFonts w:ascii="Times New Roman"/>
          <w:b w:val="false"/>
          <w:i w:val="false"/>
          <w:color w:val="000000"/>
          <w:sz w:val="28"/>
        </w:rPr>
        <w:t>                                                       форма</w:t>
      </w:r>
    </w:p>
    <w:bookmarkStart w:name="z361" w:id="24"/>
    <w:tbl>
      <w:tblPr>
        <w:tblW w:w="0" w:type="auto"/>
        <w:tblCellSpacing w:w="0" w:type="auto"/>
        <w:tblBorders>
          <w:top w:val="none"/>
          <w:left w:val="none"/>
          <w:bottom w:val="none"/>
          <w:right w:val="none"/>
          <w:insideH w:val="none"/>
          <w:insideV w:val="none"/>
        </w:tblBorders>
      </w:tblPr>
      <w:tblGrid>
        <w:gridCol w:w="5970"/>
        <w:gridCol w:w="7110"/>
      </w:tblGrid>
      <w:tr>
        <w:trPr>
          <w:trHeight w:val="8550" w:hRule="atLeast"/>
        </w:trPr>
        <w:tc>
          <w:tcPr>
            <w:tcW w:w="59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КОРЕШОК НАПРАВЛЕНИЯ</w:t>
            </w:r>
          </w:p>
          <w:p>
            <w:pPr>
              <w:spacing w:after="20"/>
              <w:ind w:left="20"/>
              <w:jc w:val="both"/>
            </w:pPr>
            <w:r>
              <w:rPr>
                <w:rFonts w:ascii="Times New Roman"/>
                <w:b w:val="false"/>
                <w:i w:val="false"/>
                <w:color w:val="000000"/>
                <w:sz w:val="20"/>
              </w:rPr>
              <w:t>____________________________</w:t>
            </w:r>
            <w:r>
              <w:br/>
            </w:r>
            <w:r>
              <w:rPr>
                <w:rFonts w:ascii="Times New Roman"/>
                <w:b w:val="false"/>
                <w:i w:val="false"/>
                <w:color w:val="000000"/>
                <w:sz w:val="20"/>
              </w:rPr>
              <w:t>
(фамилия, имя, отчество</w:t>
            </w:r>
            <w:r>
              <w:br/>
            </w:r>
            <w:r>
              <w:rPr>
                <w:rFonts w:ascii="Times New Roman"/>
                <w:b w:val="false"/>
                <w:i w:val="false"/>
                <w:color w:val="000000"/>
                <w:sz w:val="20"/>
              </w:rPr>
              <w:t>
____________________________</w:t>
            </w:r>
            <w:r>
              <w:br/>
            </w:r>
            <w:r>
              <w:rPr>
                <w:rFonts w:ascii="Times New Roman"/>
                <w:b w:val="false"/>
                <w:i w:val="false"/>
                <w:color w:val="000000"/>
                <w:sz w:val="20"/>
              </w:rPr>
              <w:t>
поступающего; специальное</w:t>
            </w:r>
            <w:r>
              <w:br/>
            </w:r>
            <w:r>
              <w:rPr>
                <w:rFonts w:ascii="Times New Roman"/>
                <w:b w:val="false"/>
                <w:i w:val="false"/>
                <w:color w:val="000000"/>
                <w:sz w:val="20"/>
              </w:rPr>
              <w:t>
____________________________</w:t>
            </w:r>
            <w:r>
              <w:br/>
            </w:r>
            <w:r>
              <w:rPr>
                <w:rFonts w:ascii="Times New Roman"/>
                <w:b w:val="false"/>
                <w:i w:val="false"/>
                <w:color w:val="000000"/>
                <w:sz w:val="20"/>
              </w:rPr>
              <w:t>
звание сотрудника)</w:t>
            </w:r>
          </w:p>
          <w:p>
            <w:pPr>
              <w:spacing w:after="20"/>
              <w:ind w:left="20"/>
              <w:jc w:val="both"/>
            </w:pPr>
            <w:r>
              <w:rPr>
                <w:rFonts w:ascii="Times New Roman"/>
                <w:b w:val="false"/>
                <w:i w:val="false"/>
                <w:color w:val="000000"/>
                <w:sz w:val="20"/>
              </w:rPr>
              <w:t>Направляется на медицинское</w:t>
            </w:r>
            <w:r>
              <w:br/>
            </w:r>
            <w:r>
              <w:rPr>
                <w:rFonts w:ascii="Times New Roman"/>
                <w:b w:val="false"/>
                <w:i w:val="false"/>
                <w:color w:val="000000"/>
                <w:sz w:val="20"/>
              </w:rPr>
              <w:t xml:space="preserve">
освидетельствование для </w:t>
            </w:r>
            <w:r>
              <w:br/>
            </w:r>
            <w:r>
              <w:rPr>
                <w:rFonts w:ascii="Times New Roman"/>
                <w:b w:val="false"/>
                <w:i w:val="false"/>
                <w:color w:val="000000"/>
                <w:sz w:val="20"/>
              </w:rPr>
              <w:t>
определения ________________</w:t>
            </w:r>
            <w:r>
              <w:br/>
            </w:r>
            <w:r>
              <w:rPr>
                <w:rFonts w:ascii="Times New Roman"/>
                <w:b w:val="false"/>
                <w:i w:val="false"/>
                <w:color w:val="000000"/>
                <w:sz w:val="20"/>
              </w:rPr>
              <w:t>
          (цель направления:</w:t>
            </w:r>
            <w:r>
              <w:br/>
            </w:r>
            <w:r>
              <w:rPr>
                <w:rFonts w:ascii="Times New Roman"/>
                <w:b w:val="false"/>
                <w:i w:val="false"/>
                <w:color w:val="000000"/>
                <w:sz w:val="20"/>
              </w:rPr>
              <w:t>
____________________________</w:t>
            </w:r>
            <w:r>
              <w:br/>
            </w:r>
            <w:r>
              <w:rPr>
                <w:rFonts w:ascii="Times New Roman"/>
                <w:b w:val="false"/>
                <w:i w:val="false"/>
                <w:color w:val="000000"/>
                <w:sz w:val="20"/>
              </w:rPr>
              <w:t>
годности к дальнейшей службе;</w:t>
            </w:r>
            <w:r>
              <w:br/>
            </w:r>
            <w:r>
              <w:rPr>
                <w:rFonts w:ascii="Times New Roman"/>
                <w:b w:val="false"/>
                <w:i w:val="false"/>
                <w:color w:val="000000"/>
                <w:sz w:val="20"/>
              </w:rPr>
              <w:t>
____________________________</w:t>
            </w:r>
            <w:r>
              <w:br/>
            </w:r>
            <w:r>
              <w:rPr>
                <w:rFonts w:ascii="Times New Roman"/>
                <w:b w:val="false"/>
                <w:i w:val="false"/>
                <w:color w:val="000000"/>
                <w:sz w:val="20"/>
              </w:rPr>
              <w:t>
конкретной должности;</w:t>
            </w:r>
            <w:r>
              <w:br/>
            </w:r>
            <w:r>
              <w:rPr>
                <w:rFonts w:ascii="Times New Roman"/>
                <w:b w:val="false"/>
                <w:i w:val="false"/>
                <w:color w:val="000000"/>
                <w:sz w:val="20"/>
              </w:rPr>
              <w:t>
____________________________</w:t>
            </w:r>
            <w:r>
              <w:br/>
            </w:r>
            <w:r>
              <w:rPr>
                <w:rFonts w:ascii="Times New Roman"/>
                <w:b w:val="false"/>
                <w:i w:val="false"/>
                <w:color w:val="000000"/>
                <w:sz w:val="20"/>
              </w:rPr>
              <w:t>
в отдельной местности,</w:t>
            </w:r>
            <w:r>
              <w:br/>
            </w:r>
            <w:r>
              <w:rPr>
                <w:rFonts w:ascii="Times New Roman"/>
                <w:b w:val="false"/>
                <w:i w:val="false"/>
                <w:color w:val="000000"/>
                <w:sz w:val="20"/>
              </w:rPr>
              <w:t>
____________________________</w:t>
            </w:r>
            <w:r>
              <w:br/>
            </w:r>
            <w:r>
              <w:rPr>
                <w:rFonts w:ascii="Times New Roman"/>
                <w:b w:val="false"/>
                <w:i w:val="false"/>
                <w:color w:val="000000"/>
                <w:sz w:val="20"/>
              </w:rPr>
              <w:t>
в том числе за рубежом)</w:t>
            </w:r>
          </w:p>
          <w:p>
            <w:pPr>
              <w:spacing w:after="20"/>
              <w:ind w:left="20"/>
              <w:jc w:val="both"/>
            </w:pPr>
            <w:r>
              <w:rPr>
                <w:rFonts w:ascii="Times New Roman"/>
                <w:b w:val="false"/>
                <w:i w:val="false"/>
                <w:color w:val="000000"/>
                <w:sz w:val="20"/>
              </w:rPr>
              <w:t>Начальник кадрового</w:t>
            </w:r>
            <w:r>
              <w:br/>
            </w:r>
            <w:r>
              <w:rPr>
                <w:rFonts w:ascii="Times New Roman"/>
                <w:b w:val="false"/>
                <w:i w:val="false"/>
                <w:color w:val="000000"/>
                <w:sz w:val="20"/>
              </w:rPr>
              <w:t>
аппарата</w:t>
            </w:r>
            <w:r>
              <w:br/>
            </w:r>
            <w:r>
              <w:rPr>
                <w:rFonts w:ascii="Times New Roman"/>
                <w:b w:val="false"/>
                <w:i w:val="false"/>
                <w:color w:val="000000"/>
                <w:sz w:val="20"/>
              </w:rPr>
              <w:t>
_____________________________</w:t>
            </w:r>
            <w:r>
              <w:br/>
            </w:r>
            <w:r>
              <w:rPr>
                <w:rFonts w:ascii="Times New Roman"/>
                <w:b w:val="false"/>
                <w:i w:val="false"/>
                <w:color w:val="000000"/>
                <w:sz w:val="20"/>
              </w:rPr>
              <w:t>
(наименование органа</w:t>
            </w:r>
            <w:r>
              <w:br/>
            </w:r>
            <w:r>
              <w:rPr>
                <w:rFonts w:ascii="Times New Roman"/>
                <w:b w:val="false"/>
                <w:i w:val="false"/>
                <w:color w:val="000000"/>
                <w:sz w:val="20"/>
              </w:rPr>
              <w:t>
_____________________________</w:t>
            </w:r>
            <w:r>
              <w:br/>
            </w:r>
            <w:r>
              <w:rPr>
                <w:rFonts w:ascii="Times New Roman"/>
                <w:b w:val="false"/>
                <w:i w:val="false"/>
                <w:color w:val="000000"/>
                <w:sz w:val="20"/>
              </w:rPr>
              <w:t>
специальное звание,</w:t>
            </w:r>
            <w:r>
              <w:br/>
            </w:r>
            <w:r>
              <w:rPr>
                <w:rFonts w:ascii="Times New Roman"/>
                <w:b w:val="false"/>
                <w:i w:val="false"/>
                <w:color w:val="000000"/>
                <w:sz w:val="20"/>
              </w:rPr>
              <w:t>
_____________________________</w:t>
            </w:r>
            <w:r>
              <w:br/>
            </w:r>
            <w:r>
              <w:rPr>
                <w:rFonts w:ascii="Times New Roman"/>
                <w:b w:val="false"/>
                <w:i w:val="false"/>
                <w:color w:val="000000"/>
                <w:sz w:val="20"/>
              </w:rPr>
              <w:t>
подпись, фамилия, и.о.)</w:t>
            </w:r>
            <w:r>
              <w:br/>
            </w:r>
            <w:r>
              <w:rPr>
                <w:rFonts w:ascii="Times New Roman"/>
                <w:b w:val="false"/>
                <w:i w:val="false"/>
                <w:color w:val="000000"/>
                <w:sz w:val="20"/>
              </w:rPr>
              <w:t>
_____________________________</w:t>
            </w:r>
            <w:r>
              <w:br/>
            </w:r>
            <w:r>
              <w:rPr>
                <w:rFonts w:ascii="Times New Roman"/>
                <w:b w:val="false"/>
                <w:i w:val="false"/>
                <w:color w:val="000000"/>
                <w:sz w:val="20"/>
              </w:rPr>
              <w:t>
_____________________________</w:t>
            </w:r>
            <w:r>
              <w:br/>
            </w:r>
            <w:r>
              <w:rPr>
                <w:rFonts w:ascii="Times New Roman"/>
                <w:b w:val="false"/>
                <w:i w:val="false"/>
                <w:color w:val="000000"/>
                <w:sz w:val="20"/>
              </w:rPr>
              <w:t>
"____" ____________ 201__ г.</w:t>
            </w:r>
          </w:p>
        </w:tc>
        <w:tc>
          <w:tcPr>
            <w:tcW w:w="71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w:t>
            </w:r>
            <w:r>
              <w:br/>
            </w:r>
            <w:r>
              <w:rPr>
                <w:rFonts w:ascii="Times New Roman"/>
                <w:b w:val="false"/>
                <w:i w:val="false"/>
                <w:color w:val="000000"/>
                <w:sz w:val="20"/>
              </w:rPr>
              <w:t>
(наименование органа, выдавшего направление)</w:t>
            </w:r>
            <w:r>
              <w:br/>
            </w:r>
            <w:r>
              <w:rPr>
                <w:rFonts w:ascii="Times New Roman"/>
                <w:b w:val="false"/>
                <w:i w:val="false"/>
                <w:color w:val="000000"/>
                <w:sz w:val="20"/>
              </w:rPr>
              <w:t>
____________________________________</w:t>
            </w:r>
            <w:r>
              <w:br/>
            </w:r>
            <w:r>
              <w:rPr>
                <w:rFonts w:ascii="Times New Roman"/>
                <w:b w:val="false"/>
                <w:i w:val="false"/>
                <w:color w:val="000000"/>
                <w:sz w:val="20"/>
              </w:rPr>
              <w:t>
В __________________________________</w:t>
            </w:r>
            <w:r>
              <w:br/>
            </w:r>
            <w:r>
              <w:rPr>
                <w:rFonts w:ascii="Times New Roman"/>
                <w:b w:val="false"/>
                <w:i w:val="false"/>
                <w:color w:val="000000"/>
                <w:sz w:val="20"/>
              </w:rPr>
              <w:t>
(наименование военно-врачебной комиссии)</w:t>
            </w:r>
            <w:r>
              <w:br/>
            </w:r>
            <w:r>
              <w:rPr>
                <w:rFonts w:ascii="Times New Roman"/>
                <w:b w:val="false"/>
                <w:i w:val="false"/>
                <w:color w:val="000000"/>
                <w:sz w:val="20"/>
              </w:rPr>
              <w:t>
Адрес комиссии _____________________</w:t>
            </w:r>
            <w:r>
              <w:br/>
            </w:r>
            <w:r>
              <w:rPr>
                <w:rFonts w:ascii="Times New Roman"/>
                <w:b w:val="false"/>
                <w:i w:val="false"/>
                <w:color w:val="000000"/>
                <w:sz w:val="20"/>
              </w:rPr>
              <w:t>
НАПРАВЛЕНИЕ № ______</w:t>
            </w:r>
            <w:r>
              <w:br/>
            </w:r>
            <w:r>
              <w:rPr>
                <w:rFonts w:ascii="Times New Roman"/>
                <w:b w:val="false"/>
                <w:i w:val="false"/>
                <w:color w:val="000000"/>
                <w:sz w:val="20"/>
              </w:rPr>
              <w:t>
Направляется на</w:t>
            </w:r>
            <w:r>
              <w:br/>
            </w:r>
            <w:r>
              <w:rPr>
                <w:rFonts w:ascii="Times New Roman"/>
                <w:b w:val="false"/>
                <w:i w:val="false"/>
                <w:color w:val="000000"/>
                <w:sz w:val="20"/>
              </w:rPr>
              <w:t>
медосвидетельствование _____________</w:t>
            </w:r>
            <w:r>
              <w:br/>
            </w:r>
            <w:r>
              <w:rPr>
                <w:rFonts w:ascii="Times New Roman"/>
                <w:b w:val="false"/>
                <w:i w:val="false"/>
                <w:color w:val="000000"/>
                <w:sz w:val="20"/>
              </w:rPr>
              <w:t>
                        (вписать:</w:t>
            </w:r>
            <w:r>
              <w:br/>
            </w:r>
            <w:r>
              <w:rPr>
                <w:rFonts w:ascii="Times New Roman"/>
                <w:b w:val="false"/>
                <w:i w:val="false"/>
                <w:color w:val="000000"/>
                <w:sz w:val="20"/>
              </w:rPr>
              <w:t>
____________________________________</w:t>
            </w:r>
            <w:r>
              <w:br/>
            </w:r>
            <w:r>
              <w:rPr>
                <w:rFonts w:ascii="Times New Roman"/>
                <w:b w:val="false"/>
                <w:i w:val="false"/>
                <w:color w:val="000000"/>
                <w:sz w:val="20"/>
              </w:rPr>
              <w:t>
поступающий; специальное звание;</w:t>
            </w:r>
            <w:r>
              <w:br/>
            </w:r>
            <w:r>
              <w:rPr>
                <w:rFonts w:ascii="Times New Roman"/>
                <w:b w:val="false"/>
                <w:i w:val="false"/>
                <w:color w:val="000000"/>
                <w:sz w:val="20"/>
              </w:rPr>
              <w:t>
____________________________________</w:t>
            </w:r>
            <w:r>
              <w:br/>
            </w:r>
            <w:r>
              <w:rPr>
                <w:rFonts w:ascii="Times New Roman"/>
                <w:b w:val="false"/>
                <w:i w:val="false"/>
                <w:color w:val="000000"/>
                <w:sz w:val="20"/>
              </w:rPr>
              <w:t>
фамилия, имя, отчество)</w:t>
            </w:r>
            <w:r>
              <w:br/>
            </w:r>
            <w:r>
              <w:rPr>
                <w:rFonts w:ascii="Times New Roman"/>
                <w:b w:val="false"/>
                <w:i w:val="false"/>
                <w:color w:val="000000"/>
                <w:sz w:val="20"/>
              </w:rPr>
              <w:t>
для определения ____________________</w:t>
            </w:r>
            <w:r>
              <w:br/>
            </w:r>
            <w:r>
              <w:rPr>
                <w:rFonts w:ascii="Times New Roman"/>
                <w:b w:val="false"/>
                <w:i w:val="false"/>
                <w:color w:val="000000"/>
                <w:sz w:val="20"/>
              </w:rPr>
              <w:t>
     (цель направления: годности к</w:t>
            </w:r>
            <w:r>
              <w:br/>
            </w:r>
            <w:r>
              <w:rPr>
                <w:rFonts w:ascii="Times New Roman"/>
                <w:b w:val="false"/>
                <w:i w:val="false"/>
                <w:color w:val="000000"/>
                <w:sz w:val="20"/>
              </w:rPr>
              <w:t>
дальнейшей</w:t>
            </w:r>
            <w:r>
              <w:br/>
            </w:r>
            <w:r>
              <w:rPr>
                <w:rFonts w:ascii="Times New Roman"/>
                <w:b w:val="false"/>
                <w:i w:val="false"/>
                <w:color w:val="000000"/>
                <w:sz w:val="20"/>
              </w:rPr>
              <w:t>
____________________________________</w:t>
            </w:r>
            <w:r>
              <w:br/>
            </w:r>
            <w:r>
              <w:rPr>
                <w:rFonts w:ascii="Times New Roman"/>
                <w:b w:val="false"/>
                <w:i w:val="false"/>
                <w:color w:val="000000"/>
                <w:sz w:val="20"/>
              </w:rPr>
              <w:t>
службе; конкретной должности; службе</w:t>
            </w:r>
            <w:r>
              <w:br/>
            </w:r>
            <w:r>
              <w:rPr>
                <w:rFonts w:ascii="Times New Roman"/>
                <w:b w:val="false"/>
                <w:i w:val="false"/>
                <w:color w:val="000000"/>
                <w:sz w:val="20"/>
              </w:rPr>
              <w:t>
в отдельной</w:t>
            </w:r>
            <w:r>
              <w:br/>
            </w:r>
            <w:r>
              <w:rPr>
                <w:rFonts w:ascii="Times New Roman"/>
                <w:b w:val="false"/>
                <w:i w:val="false"/>
                <w:color w:val="000000"/>
                <w:sz w:val="20"/>
              </w:rPr>
              <w:t>
____________________________________</w:t>
            </w:r>
            <w:r>
              <w:br/>
            </w:r>
            <w:r>
              <w:rPr>
                <w:rFonts w:ascii="Times New Roman"/>
                <w:b w:val="false"/>
                <w:i w:val="false"/>
                <w:color w:val="000000"/>
                <w:sz w:val="20"/>
              </w:rPr>
              <w:t>
местности, в том числе за рубежом)</w:t>
            </w:r>
            <w:r>
              <w:br/>
            </w:r>
            <w:r>
              <w:rPr>
                <w:rFonts w:ascii="Times New Roman"/>
                <w:b w:val="false"/>
                <w:i w:val="false"/>
                <w:color w:val="000000"/>
                <w:sz w:val="20"/>
              </w:rPr>
              <w:t>
До этого проходил, не проходил ВВК в 201__ году</w:t>
            </w:r>
            <w:r>
              <w:br/>
            </w:r>
            <w:r>
              <w:rPr>
                <w:rFonts w:ascii="Times New Roman"/>
                <w:b w:val="false"/>
                <w:i w:val="false"/>
                <w:color w:val="000000"/>
                <w:sz w:val="20"/>
              </w:rPr>
              <w:t>
      (подчеркнуть)</w:t>
            </w:r>
            <w:r>
              <w:br/>
            </w:r>
            <w:r>
              <w:rPr>
                <w:rFonts w:ascii="Times New Roman"/>
                <w:b w:val="false"/>
                <w:i w:val="false"/>
                <w:color w:val="000000"/>
                <w:sz w:val="20"/>
              </w:rPr>
              <w:t>
По поводу __________________________</w:t>
            </w:r>
          </w:p>
          <w:p>
            <w:pPr>
              <w:spacing w:after="20"/>
              <w:ind w:left="20"/>
              <w:jc w:val="both"/>
            </w:pPr>
            <w:r>
              <w:rPr>
                <w:rFonts w:ascii="Times New Roman"/>
                <w:b w:val="false"/>
                <w:i w:val="false"/>
                <w:color w:val="000000"/>
                <w:sz w:val="20"/>
              </w:rPr>
              <w:t>             Направляемый</w:t>
            </w:r>
            <w:r>
              <w:br/>
            </w:r>
            <w:r>
              <w:rPr>
                <w:rFonts w:ascii="Times New Roman"/>
                <w:b w:val="false"/>
                <w:i w:val="false"/>
                <w:color w:val="000000"/>
                <w:sz w:val="20"/>
              </w:rPr>
              <w:t>
             предупрежден, что ему</w:t>
            </w:r>
            <w:r>
              <w:br/>
            </w:r>
            <w:r>
              <w:rPr>
                <w:rFonts w:ascii="Times New Roman"/>
                <w:b w:val="false"/>
                <w:i w:val="false"/>
                <w:color w:val="000000"/>
                <w:sz w:val="20"/>
              </w:rPr>
              <w:t>
             необходимо представить</w:t>
            </w:r>
            <w:r>
              <w:br/>
            </w:r>
            <w:r>
              <w:rPr>
                <w:rFonts w:ascii="Times New Roman"/>
                <w:b w:val="false"/>
                <w:i w:val="false"/>
                <w:color w:val="000000"/>
                <w:sz w:val="20"/>
              </w:rPr>
              <w:t>
             в комиссию паспорт,</w:t>
            </w:r>
            <w:r>
              <w:br/>
            </w:r>
            <w:r>
              <w:rPr>
                <w:rFonts w:ascii="Times New Roman"/>
                <w:b w:val="false"/>
                <w:i w:val="false"/>
                <w:color w:val="000000"/>
                <w:sz w:val="20"/>
              </w:rPr>
              <w:t>
             военно-учетные</w:t>
            </w:r>
            <w:r>
              <w:br/>
            </w:r>
            <w:r>
              <w:rPr>
                <w:rFonts w:ascii="Times New Roman"/>
                <w:b w:val="false"/>
                <w:i w:val="false"/>
                <w:color w:val="000000"/>
                <w:sz w:val="20"/>
              </w:rPr>
              <w:t>
             документы, имеющиеся у</w:t>
            </w:r>
            <w:r>
              <w:br/>
            </w:r>
            <w:r>
              <w:rPr>
                <w:rFonts w:ascii="Times New Roman"/>
                <w:b w:val="false"/>
                <w:i w:val="false"/>
                <w:color w:val="000000"/>
                <w:sz w:val="20"/>
              </w:rPr>
              <w:t>
             него медицинские</w:t>
            </w:r>
            <w:r>
              <w:br/>
            </w:r>
            <w:r>
              <w:rPr>
                <w:rFonts w:ascii="Times New Roman"/>
                <w:b w:val="false"/>
                <w:i w:val="false"/>
                <w:color w:val="000000"/>
                <w:sz w:val="20"/>
              </w:rPr>
              <w:t>
ФОТОГРАФИЯ   документы (медицинскую</w:t>
            </w:r>
            <w:r>
              <w:br/>
            </w:r>
            <w:r>
              <w:rPr>
                <w:rFonts w:ascii="Times New Roman"/>
                <w:b w:val="false"/>
                <w:i w:val="false"/>
                <w:color w:val="000000"/>
                <w:sz w:val="20"/>
              </w:rPr>
              <w:t>
             карту амбулаторного</w:t>
            </w:r>
            <w:r>
              <w:br/>
            </w:r>
            <w:r>
              <w:rPr>
                <w:rFonts w:ascii="Times New Roman"/>
                <w:b w:val="false"/>
                <w:i w:val="false"/>
                <w:color w:val="000000"/>
                <w:sz w:val="20"/>
              </w:rPr>
              <w:t>
             больного, справки из</w:t>
            </w:r>
            <w:r>
              <w:br/>
            </w:r>
            <w:r>
              <w:rPr>
                <w:rFonts w:ascii="Times New Roman"/>
                <w:b w:val="false"/>
                <w:i w:val="false"/>
                <w:color w:val="000000"/>
                <w:sz w:val="20"/>
              </w:rPr>
              <w:t>
             диспансеров, результаты</w:t>
            </w:r>
            <w:r>
              <w:br/>
            </w:r>
            <w:r>
              <w:rPr>
                <w:rFonts w:ascii="Times New Roman"/>
                <w:b w:val="false"/>
                <w:i w:val="false"/>
                <w:color w:val="000000"/>
                <w:sz w:val="20"/>
              </w:rPr>
              <w:t>
             анализов, при</w:t>
            </w:r>
            <w:r>
              <w:br/>
            </w:r>
            <w:r>
              <w:rPr>
                <w:rFonts w:ascii="Times New Roman"/>
                <w:b w:val="false"/>
                <w:i w:val="false"/>
                <w:color w:val="000000"/>
                <w:sz w:val="20"/>
              </w:rPr>
              <w:t>
             необходимости других</w:t>
            </w:r>
            <w:r>
              <w:br/>
            </w:r>
            <w:r>
              <w:rPr>
                <w:rFonts w:ascii="Times New Roman"/>
                <w:b w:val="false"/>
                <w:i w:val="false"/>
                <w:color w:val="000000"/>
                <w:sz w:val="20"/>
              </w:rPr>
              <w:t>
             исследований и</w:t>
            </w:r>
            <w:r>
              <w:br/>
            </w:r>
            <w:r>
              <w:rPr>
                <w:rFonts w:ascii="Times New Roman"/>
                <w:b w:val="false"/>
                <w:i w:val="false"/>
                <w:color w:val="000000"/>
                <w:sz w:val="20"/>
              </w:rPr>
              <w:t>
             консультаций и т.п.).</w:t>
            </w:r>
          </w:p>
          <w:p>
            <w:pPr>
              <w:spacing w:after="20"/>
              <w:ind w:left="20"/>
              <w:jc w:val="both"/>
            </w:pPr>
            <w:r>
              <w:rPr>
                <w:rFonts w:ascii="Times New Roman"/>
                <w:b w:val="false"/>
                <w:i w:val="false"/>
                <w:color w:val="000000"/>
                <w:sz w:val="20"/>
              </w:rPr>
              <w:t>М.П. Начальник кадрового аппарата</w:t>
            </w:r>
            <w:r>
              <w:br/>
            </w:r>
            <w:r>
              <w:rPr>
                <w:rFonts w:ascii="Times New Roman"/>
                <w:b w:val="false"/>
                <w:i w:val="false"/>
                <w:color w:val="000000"/>
                <w:sz w:val="20"/>
              </w:rPr>
              <w:t>
____________</w:t>
            </w:r>
            <w:r>
              <w:br/>
            </w:r>
            <w:r>
              <w:rPr>
                <w:rFonts w:ascii="Times New Roman"/>
                <w:b w:val="false"/>
                <w:i w:val="false"/>
                <w:color w:val="000000"/>
                <w:sz w:val="20"/>
              </w:rPr>
              <w:t>
(указать</w:t>
            </w:r>
            <w:r>
              <w:br/>
            </w:r>
            <w:r>
              <w:rPr>
                <w:rFonts w:ascii="Times New Roman"/>
                <w:b w:val="false"/>
                <w:i w:val="false"/>
                <w:color w:val="000000"/>
                <w:sz w:val="20"/>
              </w:rPr>
              <w:t>
____________________________________</w:t>
            </w:r>
            <w:r>
              <w:br/>
            </w:r>
            <w:r>
              <w:rPr>
                <w:rFonts w:ascii="Times New Roman"/>
                <w:b w:val="false"/>
                <w:i w:val="false"/>
                <w:color w:val="000000"/>
                <w:sz w:val="20"/>
              </w:rPr>
              <w:t>
отдел, звание, фамилию и.о.)</w:t>
            </w:r>
            <w:r>
              <w:br/>
            </w:r>
            <w:r>
              <w:rPr>
                <w:rFonts w:ascii="Times New Roman"/>
                <w:b w:val="false"/>
                <w:i w:val="false"/>
                <w:color w:val="000000"/>
                <w:sz w:val="20"/>
              </w:rPr>
              <w:t>
Исполнитель ________________________</w:t>
            </w:r>
            <w:r>
              <w:br/>
            </w:r>
            <w:r>
              <w:rPr>
                <w:rFonts w:ascii="Times New Roman"/>
                <w:b w:val="false"/>
                <w:i w:val="false"/>
                <w:color w:val="000000"/>
                <w:sz w:val="20"/>
              </w:rPr>
              <w:t>
        (указать должность, звание</w:t>
            </w:r>
            <w:r>
              <w:br/>
            </w:r>
            <w:r>
              <w:rPr>
                <w:rFonts w:ascii="Times New Roman"/>
                <w:b w:val="false"/>
                <w:i w:val="false"/>
                <w:color w:val="000000"/>
                <w:sz w:val="20"/>
              </w:rPr>
              <w:t>
____________________________________</w:t>
            </w:r>
            <w:r>
              <w:br/>
            </w:r>
            <w:r>
              <w:rPr>
                <w:rFonts w:ascii="Times New Roman"/>
                <w:b w:val="false"/>
                <w:i w:val="false"/>
                <w:color w:val="000000"/>
                <w:sz w:val="20"/>
              </w:rPr>
              <w:t>
____________________________________</w:t>
            </w:r>
            <w:r>
              <w:br/>
            </w:r>
            <w:r>
              <w:rPr>
                <w:rFonts w:ascii="Times New Roman"/>
                <w:b w:val="false"/>
                <w:i w:val="false"/>
                <w:color w:val="000000"/>
                <w:sz w:val="20"/>
              </w:rPr>
              <w:t>
фамилию и.о.)</w:t>
            </w:r>
            <w:r>
              <w:br/>
            </w:r>
            <w:r>
              <w:rPr>
                <w:rFonts w:ascii="Times New Roman"/>
                <w:b w:val="false"/>
                <w:i w:val="false"/>
                <w:color w:val="000000"/>
                <w:sz w:val="20"/>
              </w:rPr>
              <w:t>
телефон № ________________________</w:t>
            </w:r>
            <w:r>
              <w:br/>
            </w:r>
            <w:r>
              <w:rPr>
                <w:rFonts w:ascii="Times New Roman"/>
                <w:b w:val="false"/>
                <w:i w:val="false"/>
                <w:color w:val="000000"/>
                <w:sz w:val="20"/>
              </w:rPr>
              <w:t>
"____" ____________ 201___ г.</w:t>
            </w:r>
          </w:p>
        </w:tc>
      </w:tr>
    </w:tbl>
    <w:bookmarkEnd w:id="24"/>
    <w:bookmarkStart w:name="z362" w:id="25"/>
    <w:p>
      <w:pPr>
        <w:spacing w:after="0"/>
        <w:ind w:left="0"/>
        <w:jc w:val="both"/>
      </w:pPr>
      <w:r>
        <w:rPr>
          <w:rFonts w:ascii="Times New Roman"/>
          <w:b w:val="false"/>
          <w:i w:val="false"/>
          <w:color w:val="000000"/>
          <w:sz w:val="28"/>
        </w:rPr>
        <w:t>
Приложение 2 к Инструкции</w:t>
      </w:r>
      <w:r>
        <w:br/>
      </w:r>
      <w:r>
        <w:rPr>
          <w:rFonts w:ascii="Times New Roman"/>
          <w:b w:val="false"/>
          <w:i w:val="false"/>
          <w:color w:val="000000"/>
          <w:sz w:val="28"/>
        </w:rPr>
        <w:t>
по проведению военно-</w:t>
      </w:r>
      <w:r>
        <w:br/>
      </w:r>
      <w:r>
        <w:rPr>
          <w:rFonts w:ascii="Times New Roman"/>
          <w:b w:val="false"/>
          <w:i w:val="false"/>
          <w:color w:val="000000"/>
          <w:sz w:val="28"/>
        </w:rPr>
        <w:t>
врачебной экспертизы в</w:t>
      </w:r>
      <w:r>
        <w:br/>
      </w:r>
      <w:r>
        <w:rPr>
          <w:rFonts w:ascii="Times New Roman"/>
          <w:b w:val="false"/>
          <w:i w:val="false"/>
          <w:color w:val="000000"/>
          <w:sz w:val="28"/>
        </w:rPr>
        <w:t>
органах внутренних дел</w:t>
      </w:r>
    </w:p>
    <w:bookmarkEnd w:id="25"/>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(наименование военно-врачебной комиссии)</w:t>
      </w:r>
    </w:p>
    <w:bookmarkStart w:name="z363" w:id="26"/>
    <w:p>
      <w:pPr>
        <w:spacing w:after="0"/>
        <w:ind w:left="0"/>
        <w:jc w:val="both"/>
      </w:pPr>
      <w:r>
        <w:rPr>
          <w:rFonts w:ascii="Times New Roman"/>
          <w:b w:val="false"/>
          <w:i w:val="false"/>
          <w:color w:val="000000"/>
          <w:sz w:val="28"/>
        </w:rPr>
        <w:t>
            </w:t>
      </w:r>
      <w:r>
        <w:rPr>
          <w:rFonts w:ascii="Times New Roman"/>
          <w:b/>
          <w:i w:val="false"/>
          <w:color w:val="000000"/>
          <w:sz w:val="28"/>
        </w:rPr>
        <w:t>Карточка учета психодиагностического обследования</w:t>
      </w:r>
    </w:p>
    <w:bookmarkEnd w:id="26"/>
    <w:p>
      <w:pPr>
        <w:spacing w:after="0"/>
        <w:ind w:left="0"/>
        <w:jc w:val="both"/>
      </w:pPr>
      <w:r>
        <w:rPr>
          <w:rFonts w:ascii="Times New Roman"/>
          <w:b w:val="false"/>
          <w:i w:val="false"/>
          <w:color w:val="000000"/>
          <w:sz w:val="28"/>
        </w:rPr>
        <w:t>                 _________________</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Ф.И.О. _______________________________________________ пол __________</w:t>
      </w:r>
      <w:r>
        <w:br/>
      </w:r>
      <w:r>
        <w:rPr>
          <w:rFonts w:ascii="Times New Roman"/>
          <w:b w:val="false"/>
          <w:i w:val="false"/>
          <w:color w:val="000000"/>
          <w:sz w:val="28"/>
        </w:rPr>
        <w:t>
Год рожд._________ Семейное полож.____________ Служба в армии _______</w:t>
      </w:r>
      <w:r>
        <w:br/>
      </w:r>
      <w:r>
        <w:rPr>
          <w:rFonts w:ascii="Times New Roman"/>
          <w:b w:val="false"/>
          <w:i w:val="false"/>
          <w:color w:val="000000"/>
          <w:sz w:val="28"/>
        </w:rPr>
        <w:t>
Образование ______________________ Национальность ___________________</w:t>
      </w:r>
      <w:r>
        <w:br/>
      </w:r>
      <w:r>
        <w:rPr>
          <w:rFonts w:ascii="Times New Roman"/>
          <w:b w:val="false"/>
          <w:i w:val="false"/>
          <w:color w:val="000000"/>
          <w:sz w:val="28"/>
        </w:rPr>
        <w:t>
Специальность _____________________________________________________</w:t>
      </w:r>
      <w:r>
        <w:br/>
      </w:r>
      <w:r>
        <w:rPr>
          <w:rFonts w:ascii="Times New Roman"/>
          <w:b w:val="false"/>
          <w:i w:val="false"/>
          <w:color w:val="000000"/>
          <w:sz w:val="28"/>
        </w:rPr>
        <w:t>
Прежнее место работы, должность ___________________________________</w:t>
      </w:r>
      <w:r>
        <w:br/>
      </w:r>
      <w:r>
        <w:rPr>
          <w:rFonts w:ascii="Times New Roman"/>
          <w:b w:val="false"/>
          <w:i w:val="false"/>
          <w:color w:val="000000"/>
          <w:sz w:val="28"/>
        </w:rPr>
        <w:t>
Предполагаемое место работы, должность ____________________________</w:t>
      </w:r>
      <w:r>
        <w:br/>
      </w:r>
      <w:r>
        <w:rPr>
          <w:rFonts w:ascii="Times New Roman"/>
          <w:b w:val="false"/>
          <w:i w:val="false"/>
          <w:color w:val="000000"/>
          <w:sz w:val="28"/>
        </w:rPr>
        <w:t>
Заключение ПФЛ</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Заключение ВВК 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p>
    <w:bookmarkStart w:name="z364" w:id="27"/>
    <w:p>
      <w:pPr>
        <w:spacing w:after="0"/>
        <w:ind w:left="0"/>
        <w:jc w:val="both"/>
      </w:pPr>
      <w:r>
        <w:rPr>
          <w:rFonts w:ascii="Times New Roman"/>
          <w:b w:val="false"/>
          <w:i w:val="false"/>
          <w:color w:val="000000"/>
          <w:sz w:val="28"/>
        </w:rPr>
        <w:t>
      Оборотная сторона</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
        <w:gridCol w:w="611"/>
        <w:gridCol w:w="629"/>
        <w:gridCol w:w="770"/>
        <w:gridCol w:w="754"/>
        <w:gridCol w:w="770"/>
        <w:gridCol w:w="775"/>
        <w:gridCol w:w="775"/>
        <w:gridCol w:w="769"/>
        <w:gridCol w:w="772"/>
        <w:gridCol w:w="780"/>
        <w:gridCol w:w="775"/>
        <w:gridCol w:w="775"/>
        <w:gridCol w:w="790"/>
        <w:gridCol w:w="790"/>
        <w:gridCol w:w="790"/>
        <w:gridCol w:w="790"/>
      </w:tblGrid>
      <w:tr>
        <w:trPr>
          <w:trHeight w:val="30" w:hRule="atLeast"/>
        </w:trPr>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ММИЛ</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16 -личностных факторов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Q4</w:t>
            </w:r>
          </w:p>
        </w:tc>
      </w:tr>
      <w:tr>
        <w:trPr>
          <w:trHeight w:val="435" w:hRule="atLeast"/>
        </w:trPr>
        <w:tc>
          <w:tcPr>
            <w:tcW w:w="0" w:type="auto"/>
            <w:vMerge/>
            <w:tcBorders>
              <w:top w:val="nil"/>
              <w:left w:val="single" w:color="cfcfcf" w:sz="5"/>
              <w:bottom w:val="single" w:color="cfcfcf" w:sz="5"/>
              <w:right w:val="single" w:color="cfcfcf" w:sz="5"/>
            </w:tcBorders>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"Прогрессивные</w:t>
            </w:r>
            <w:r>
              <w:br/>
            </w:r>
            <w:r>
              <w:rPr>
                <w:rFonts w:ascii="Times New Roman"/>
                <w:b w:val="false"/>
                <w:i w:val="false"/>
                <w:color w:val="000000"/>
                <w:sz w:val="20"/>
              </w:rPr>
              <w:t>
матрицы"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5" w:id="28"/>
    <w:p>
      <w:pPr>
        <w:spacing w:after="0"/>
        <w:ind w:left="0"/>
        <w:jc w:val="both"/>
      </w:pPr>
      <w:r>
        <w:rPr>
          <w:rFonts w:ascii="Times New Roman"/>
          <w:b w:val="false"/>
          <w:i w:val="false"/>
          <w:color w:val="000000"/>
          <w:sz w:val="28"/>
        </w:rPr>
        <w:t>
Приложение 3 к Инструкции</w:t>
      </w:r>
      <w:r>
        <w:br/>
      </w:r>
      <w:r>
        <w:rPr>
          <w:rFonts w:ascii="Times New Roman"/>
          <w:b w:val="false"/>
          <w:i w:val="false"/>
          <w:color w:val="000000"/>
          <w:sz w:val="28"/>
        </w:rPr>
        <w:t>
по проведению военно-</w:t>
      </w:r>
      <w:r>
        <w:br/>
      </w:r>
      <w:r>
        <w:rPr>
          <w:rFonts w:ascii="Times New Roman"/>
          <w:b w:val="false"/>
          <w:i w:val="false"/>
          <w:color w:val="000000"/>
          <w:sz w:val="28"/>
        </w:rPr>
        <w:t>
врачебной экспертизы в</w:t>
      </w:r>
      <w:r>
        <w:br/>
      </w:r>
      <w:r>
        <w:rPr>
          <w:rFonts w:ascii="Times New Roman"/>
          <w:b w:val="false"/>
          <w:i w:val="false"/>
          <w:color w:val="000000"/>
          <w:sz w:val="28"/>
        </w:rPr>
        <w:t>
органах внутренних дел</w:t>
      </w:r>
    </w:p>
    <w:bookmarkEnd w:id="28"/>
    <w:p>
      <w:pPr>
        <w:spacing w:after="0"/>
        <w:ind w:left="0"/>
        <w:jc w:val="both"/>
      </w:pPr>
      <w:r>
        <w:rPr>
          <w:rFonts w:ascii="Times New Roman"/>
          <w:b w:val="false"/>
          <w:i w:val="false"/>
          <w:color w:val="000000"/>
          <w:sz w:val="28"/>
        </w:rPr>
        <w:t>                                                           форма</w:t>
      </w:r>
    </w:p>
    <w:bookmarkStart w:name="z366" w:id="29"/>
    <w:p>
      <w:pPr>
        <w:spacing w:after="0"/>
        <w:ind w:left="0"/>
        <w:jc w:val="both"/>
      </w:pPr>
      <w:r>
        <w:rPr>
          <w:rFonts w:ascii="Times New Roman"/>
          <w:b w:val="false"/>
          <w:i w:val="false"/>
          <w:color w:val="000000"/>
          <w:sz w:val="28"/>
        </w:rPr>
        <w:t>
                   </w:t>
      </w:r>
      <w:r>
        <w:rPr>
          <w:rFonts w:ascii="Times New Roman"/>
          <w:b/>
          <w:i w:val="false"/>
          <w:color w:val="000000"/>
          <w:sz w:val="28"/>
        </w:rPr>
        <w:t>наименование военно-врачебной комиссии</w:t>
      </w:r>
    </w:p>
    <w:bookmarkEnd w:id="29"/>
    <w:p>
      <w:pPr>
        <w:spacing w:after="0"/>
        <w:ind w:left="0"/>
        <w:jc w:val="both"/>
      </w:pPr>
      <w:r>
        <w:rPr>
          <w:rFonts w:ascii="Times New Roman"/>
          <w:b w:val="false"/>
          <w:i w:val="false"/>
          <w:color w:val="000000"/>
          <w:sz w:val="28"/>
        </w:rPr>
        <w:t>ЗАКЛЮЧЕНИЕ № _______</w:t>
      </w:r>
      <w:r>
        <w:br/>
      </w:r>
      <w:r>
        <w:rPr>
          <w:rFonts w:ascii="Times New Roman"/>
          <w:b w:val="false"/>
          <w:i w:val="false"/>
          <w:color w:val="000000"/>
          <w:sz w:val="28"/>
        </w:rPr>
        <w:t>
по результатам психологического обследования</w:t>
      </w:r>
      <w:r>
        <w:br/>
      </w:r>
      <w:r>
        <w:rPr>
          <w:rFonts w:ascii="Times New Roman"/>
          <w:b w:val="false"/>
          <w:i w:val="false"/>
          <w:color w:val="000000"/>
          <w:sz w:val="28"/>
        </w:rPr>
        <w:t>
Кандидат ____________________________________________________________</w:t>
      </w:r>
      <w:r>
        <w:br/>
      </w:r>
      <w:r>
        <w:rPr>
          <w:rFonts w:ascii="Times New Roman"/>
          <w:b w:val="false"/>
          <w:i w:val="false"/>
          <w:color w:val="000000"/>
          <w:sz w:val="28"/>
        </w:rPr>
        <w:t>
                  (фамилия, имя, отчество, год рождения)</w:t>
      </w:r>
    </w:p>
    <w:p>
      <w:pPr>
        <w:spacing w:after="0"/>
        <w:ind w:left="0"/>
        <w:jc w:val="both"/>
      </w:pPr>
      <w:r>
        <w:rPr>
          <w:rFonts w:ascii="Times New Roman"/>
          <w:b w:val="false"/>
          <w:i w:val="false"/>
          <w:color w:val="000000"/>
          <w:sz w:val="28"/>
        </w:rPr>
        <w:t>поступающего</w:t>
      </w:r>
      <w:r>
        <w:br/>
      </w:r>
      <w:r>
        <w:rPr>
          <w:rFonts w:ascii="Times New Roman"/>
          <w:b w:val="false"/>
          <w:i w:val="false"/>
          <w:color w:val="000000"/>
          <w:sz w:val="28"/>
        </w:rPr>
        <w:t>
в ___________________________________________________________________</w:t>
      </w:r>
      <w:r>
        <w:br/>
      </w:r>
      <w:r>
        <w:rPr>
          <w:rFonts w:ascii="Times New Roman"/>
          <w:b w:val="false"/>
          <w:i w:val="false"/>
          <w:color w:val="000000"/>
          <w:sz w:val="28"/>
        </w:rPr>
        <w:t>
                    наименование учебного заведения</w:t>
      </w:r>
    </w:p>
    <w:p>
      <w:pPr>
        <w:spacing w:after="0"/>
        <w:ind w:left="0"/>
        <w:jc w:val="both"/>
      </w:pPr>
      <w:r>
        <w:rPr>
          <w:rFonts w:ascii="Times New Roman"/>
          <w:b w:val="false"/>
          <w:i w:val="false"/>
          <w:color w:val="000000"/>
          <w:sz w:val="28"/>
        </w:rPr>
        <w:t>I. Результаты обследования: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833"/>
        <w:gridCol w:w="833"/>
        <w:gridCol w:w="833"/>
        <w:gridCol w:w="833"/>
        <w:gridCol w:w="833"/>
        <w:gridCol w:w="833"/>
        <w:gridCol w:w="833"/>
        <w:gridCol w:w="833"/>
        <w:gridCol w:w="833"/>
        <w:gridCol w:w="833"/>
        <w:gridCol w:w="733"/>
        <w:gridCol w:w="953"/>
        <w:gridCol w:w="153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ММИЛ:___________________</w:t>
      </w:r>
      <w:r>
        <w:br/>
      </w:r>
      <w:r>
        <w:rPr>
          <w:rFonts w:ascii="Times New Roman"/>
          <w:b w:val="false"/>
          <w:i w:val="false"/>
          <w:color w:val="000000"/>
          <w:sz w:val="28"/>
        </w:rPr>
        <w:t>
___________________________</w:t>
      </w:r>
      <w:r>
        <w:br/>
      </w:r>
      <w:r>
        <w:rPr>
          <w:rFonts w:ascii="Times New Roman"/>
          <w:b w:val="false"/>
          <w:i w:val="false"/>
          <w:color w:val="000000"/>
          <w:sz w:val="28"/>
        </w:rPr>
        <w:t>
___________________________</w:t>
      </w:r>
      <w:r>
        <w:br/>
      </w:r>
      <w:r>
        <w:rPr>
          <w:rFonts w:ascii="Times New Roman"/>
          <w:b w:val="false"/>
          <w:i w:val="false"/>
          <w:color w:val="000000"/>
          <w:sz w:val="28"/>
        </w:rPr>
        <w:t>
___________________________</w:t>
      </w:r>
      <w:r>
        <w:br/>
      </w:r>
      <w:r>
        <w:rPr>
          <w:rFonts w:ascii="Times New Roman"/>
          <w:b w:val="false"/>
          <w:i w:val="false"/>
          <w:color w:val="000000"/>
          <w:sz w:val="28"/>
        </w:rPr>
        <w:t>
___________________________</w:t>
      </w:r>
      <w:r>
        <w:br/>
      </w:r>
      <w:r>
        <w:rPr>
          <w:rFonts w:ascii="Times New Roman"/>
          <w:b w:val="false"/>
          <w:i w:val="false"/>
          <w:color w:val="000000"/>
          <w:sz w:val="28"/>
        </w:rPr>
        <w:t>
___________________________</w:t>
      </w:r>
      <w:r>
        <w:br/>
      </w:r>
      <w:r>
        <w:rPr>
          <w:rFonts w:ascii="Times New Roman"/>
          <w:b w:val="false"/>
          <w:i w:val="false"/>
          <w:color w:val="000000"/>
          <w:sz w:val="28"/>
        </w:rPr>
        <w:t>
___________________________</w:t>
      </w:r>
      <w:r>
        <w:br/>
      </w:r>
      <w:r>
        <w:rPr>
          <w:rFonts w:ascii="Times New Roman"/>
          <w:b w:val="false"/>
          <w:i w:val="false"/>
          <w:color w:val="000000"/>
          <w:sz w:val="28"/>
        </w:rPr>
        <w:t>
___________________________</w:t>
      </w:r>
      <w:r>
        <w:br/>
      </w:r>
      <w:r>
        <w:rPr>
          <w:rFonts w:ascii="Times New Roman"/>
          <w:b w:val="false"/>
          <w:i w:val="false"/>
          <w:color w:val="000000"/>
          <w:sz w:val="28"/>
        </w:rPr>
        <w:t>
___________________________</w:t>
      </w:r>
      <w:r>
        <w:br/>
      </w:r>
      <w:r>
        <w:rPr>
          <w:rFonts w:ascii="Times New Roman"/>
          <w:b w:val="false"/>
          <w:i w:val="false"/>
          <w:color w:val="000000"/>
          <w:sz w:val="28"/>
        </w:rPr>
        <w:t>
___________________________</w:t>
      </w:r>
      <w:r>
        <w:br/>
      </w: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Сумма +К ____________________________________________________________</w:t>
      </w:r>
      <w:r>
        <w:br/>
      </w:r>
      <w:r>
        <w:rPr>
          <w:rFonts w:ascii="Times New Roman"/>
          <w:b w:val="false"/>
          <w:i w:val="false"/>
          <w:color w:val="000000"/>
          <w:sz w:val="28"/>
        </w:rPr>
        <w:t>
Тест Равена: 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59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Тест Люшера:</w:t>
      </w:r>
      <w:r>
        <w:br/>
      </w:r>
      <w:r>
        <w:rPr>
          <w:rFonts w:ascii="Times New Roman"/>
          <w:b w:val="false"/>
          <w:i w:val="false"/>
          <w:color w:val="000000"/>
          <w:sz w:val="28"/>
        </w:rPr>
        <w:t>
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93"/>
        <w:gridCol w:w="833"/>
        <w:gridCol w:w="813"/>
        <w:gridCol w:w="753"/>
        <w:gridCol w:w="733"/>
        <w:gridCol w:w="773"/>
        <w:gridCol w:w="75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
            </w:tblGrid>
            <w:tr>
              <w:trPr>
                <w:trHeight w:val="19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Дополнительные методы: 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II. Выводы: _________________________________________________________</w:t>
      </w:r>
      <w:r>
        <w:br/>
      </w:r>
      <w:r>
        <w:rPr>
          <w:rFonts w:ascii="Times New Roman"/>
          <w:b w:val="false"/>
          <w:i w:val="false"/>
          <w:color w:val="000000"/>
          <w:sz w:val="28"/>
        </w:rPr>
        <w:t>
Начальник психофизиологической лаборатории _________________________</w:t>
      </w:r>
      <w:r>
        <w:br/>
      </w:r>
      <w:r>
        <w:rPr>
          <w:rFonts w:ascii="Times New Roman"/>
          <w:b w:val="false"/>
          <w:i w:val="false"/>
          <w:color w:val="000000"/>
          <w:sz w:val="28"/>
        </w:rPr>
        <w:t>
психолог                             _______________________</w:t>
      </w:r>
      <w:r>
        <w:br/>
      </w:r>
      <w:r>
        <w:rPr>
          <w:rFonts w:ascii="Times New Roman"/>
          <w:b w:val="false"/>
          <w:i w:val="false"/>
          <w:color w:val="000000"/>
          <w:sz w:val="28"/>
        </w:rPr>
        <w:t>
Дата __________</w:t>
      </w:r>
    </w:p>
    <w:bookmarkStart w:name="z367" w:id="30"/>
    <w:p>
      <w:pPr>
        <w:spacing w:after="0"/>
        <w:ind w:left="0"/>
        <w:jc w:val="both"/>
      </w:pPr>
      <w:r>
        <w:rPr>
          <w:rFonts w:ascii="Times New Roman"/>
          <w:b w:val="false"/>
          <w:i w:val="false"/>
          <w:color w:val="000000"/>
          <w:sz w:val="28"/>
        </w:rPr>
        <w:t>
Приложение 4 к Инструкции</w:t>
      </w:r>
      <w:r>
        <w:br/>
      </w:r>
      <w:r>
        <w:rPr>
          <w:rFonts w:ascii="Times New Roman"/>
          <w:b w:val="false"/>
          <w:i w:val="false"/>
          <w:color w:val="000000"/>
          <w:sz w:val="28"/>
        </w:rPr>
        <w:t>
по проведению военно-</w:t>
      </w:r>
      <w:r>
        <w:br/>
      </w:r>
      <w:r>
        <w:rPr>
          <w:rFonts w:ascii="Times New Roman"/>
          <w:b w:val="false"/>
          <w:i w:val="false"/>
          <w:color w:val="000000"/>
          <w:sz w:val="28"/>
        </w:rPr>
        <w:t>
врачебной экспертизы в</w:t>
      </w:r>
      <w:r>
        <w:br/>
      </w:r>
      <w:r>
        <w:rPr>
          <w:rFonts w:ascii="Times New Roman"/>
          <w:b w:val="false"/>
          <w:i w:val="false"/>
          <w:color w:val="000000"/>
          <w:sz w:val="28"/>
        </w:rPr>
        <w:t>
органах внутренних дел</w:t>
      </w:r>
    </w:p>
    <w:bookmarkEnd w:id="30"/>
    <w:bookmarkStart w:name="z368" w:id="31"/>
    <w:p>
      <w:pPr>
        <w:spacing w:after="0"/>
        <w:ind w:left="0"/>
        <w:jc w:val="both"/>
      </w:pPr>
      <w:r>
        <w:rPr>
          <w:rFonts w:ascii="Times New Roman"/>
          <w:b w:val="false"/>
          <w:i w:val="false"/>
          <w:color w:val="000000"/>
          <w:sz w:val="28"/>
        </w:rPr>
        <w:t>
                                                             форма</w:t>
      </w:r>
    </w:p>
    <w:bookmarkEnd w:id="31"/>
    <w:p>
      <w:pPr>
        <w:spacing w:after="0"/>
        <w:ind w:left="0"/>
        <w:jc w:val="both"/>
      </w:pPr>
      <w:r>
        <w:rPr>
          <w:rFonts w:ascii="Times New Roman"/>
          <w:b w:val="false"/>
          <w:i w:val="false"/>
          <w:color w:val="000000"/>
          <w:sz w:val="28"/>
        </w:rPr>
        <w:t>                            ____________________</w:t>
      </w:r>
      <w:r>
        <w:br/>
      </w:r>
      <w:r>
        <w:rPr>
          <w:rFonts w:ascii="Times New Roman"/>
          <w:b w:val="false"/>
          <w:i w:val="false"/>
          <w:color w:val="000000"/>
          <w:sz w:val="28"/>
        </w:rPr>
        <w:t>
                  </w:t>
      </w:r>
      <w:r>
        <w:rPr>
          <w:rFonts w:ascii="Times New Roman"/>
          <w:b/>
          <w:i w:val="false"/>
          <w:color w:val="000000"/>
          <w:sz w:val="28"/>
        </w:rPr>
        <w:t>(наименование военно-врачебной комиссии)</w:t>
      </w:r>
    </w:p>
    <w:p>
      <w:pPr>
        <w:spacing w:after="0"/>
        <w:ind w:left="0"/>
        <w:jc w:val="both"/>
      </w:pPr>
      <w:r>
        <w:rPr>
          <w:rFonts w:ascii="Times New Roman"/>
          <w:b w:val="false"/>
          <w:i w:val="false"/>
          <w:color w:val="000000"/>
          <w:sz w:val="28"/>
        </w:rPr>
        <w:t>Справка № _____</w:t>
      </w:r>
      <w:r>
        <w:br/>
      </w:r>
      <w:r>
        <w:rPr>
          <w:rFonts w:ascii="Times New Roman"/>
          <w:b w:val="false"/>
          <w:i w:val="false"/>
          <w:color w:val="000000"/>
          <w:sz w:val="28"/>
        </w:rPr>
        <w:t>
о медицинском освидетельствовании</w:t>
      </w:r>
    </w:p>
    <w:p>
      <w:pPr>
        <w:spacing w:after="0"/>
        <w:ind w:left="0"/>
        <w:jc w:val="both"/>
      </w:pPr>
      <w:r>
        <w:rPr>
          <w:rFonts w:ascii="Times New Roman"/>
          <w:b w:val="false"/>
          <w:i w:val="false"/>
          <w:color w:val="000000"/>
          <w:sz w:val="28"/>
        </w:rPr>
        <w:t>        __________________________________________________________</w:t>
      </w:r>
      <w:r>
        <w:br/>
      </w:r>
      <w:r>
        <w:rPr>
          <w:rFonts w:ascii="Times New Roman"/>
          <w:b w:val="false"/>
          <w:i w:val="false"/>
          <w:color w:val="000000"/>
          <w:sz w:val="28"/>
        </w:rPr>
        <w:t>
    (специальное или воинское звание лицам рядового и начальствующего</w:t>
      </w:r>
      <w:r>
        <w:br/>
      </w:r>
      <w:r>
        <w:rPr>
          <w:rFonts w:ascii="Times New Roman"/>
          <w:b w:val="false"/>
          <w:i w:val="false"/>
          <w:color w:val="000000"/>
          <w:sz w:val="28"/>
        </w:rPr>
        <w:t>
       состава, военнослужащим; фамилия, имя, отчество, год рождения)</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(место службы)</w:t>
      </w:r>
    </w:p>
    <w:p>
      <w:pPr>
        <w:spacing w:after="0"/>
        <w:ind w:left="0"/>
        <w:jc w:val="both"/>
      </w:pPr>
      <w:r>
        <w:rPr>
          <w:rFonts w:ascii="Times New Roman"/>
          <w:b w:val="false"/>
          <w:i w:val="false"/>
          <w:color w:val="000000"/>
          <w:sz w:val="28"/>
        </w:rPr>
        <w:t>Освидетельствован ___________________________________________________</w:t>
      </w:r>
      <w:r>
        <w:br/>
      </w:r>
      <w:r>
        <w:rPr>
          <w:rFonts w:ascii="Times New Roman"/>
          <w:b w:val="false"/>
          <w:i w:val="false"/>
          <w:color w:val="000000"/>
          <w:sz w:val="28"/>
        </w:rPr>
        <w:t>
                      (наименование военно-врачебной комиссии)</w:t>
      </w:r>
    </w:p>
    <w:p>
      <w:pPr>
        <w:spacing w:after="0"/>
        <w:ind w:left="0"/>
        <w:jc w:val="both"/>
      </w:pPr>
      <w:r>
        <w:rPr>
          <w:rFonts w:ascii="Times New Roman"/>
          <w:b w:val="false"/>
          <w:i w:val="false"/>
          <w:color w:val="000000"/>
          <w:sz w:val="28"/>
        </w:rPr>
        <w:t>"_____"___________________ 201____ года.</w:t>
      </w:r>
    </w:p>
    <w:p>
      <w:pPr>
        <w:spacing w:after="0"/>
        <w:ind w:left="0"/>
        <w:jc w:val="both"/>
      </w:pPr>
      <w:r>
        <w:rPr>
          <w:rFonts w:ascii="Times New Roman"/>
          <w:b w:val="false"/>
          <w:i w:val="false"/>
          <w:color w:val="000000"/>
          <w:sz w:val="28"/>
        </w:rPr>
        <w:t>Диагноз и постановление комиссии о причинной связи заболевания</w:t>
      </w:r>
      <w:r>
        <w:br/>
      </w:r>
      <w:r>
        <w:rPr>
          <w:rFonts w:ascii="Times New Roman"/>
          <w:b w:val="false"/>
          <w:i w:val="false"/>
          <w:color w:val="000000"/>
          <w:sz w:val="28"/>
        </w:rPr>
        <w:t>
(ранения, контузии, травмы, увечья):</w:t>
      </w:r>
    </w:p>
    <w:p>
      <w:pPr>
        <w:spacing w:after="0"/>
        <w:ind w:left="0"/>
        <w:jc w:val="both"/>
      </w:pPr>
      <w:r>
        <w:rPr>
          <w:rFonts w:ascii="Times New Roman"/>
          <w:b w:val="false"/>
          <w:i w:val="false"/>
          <w:color w:val="000000"/>
          <w:sz w:val="28"/>
        </w:rPr>
        <w:t>На основании статьи __________________________________</w:t>
      </w:r>
      <w:r>
        <w:br/>
      </w:r>
      <w:r>
        <w:rPr>
          <w:rFonts w:ascii="Times New Roman"/>
          <w:b w:val="false"/>
          <w:i w:val="false"/>
          <w:color w:val="000000"/>
          <w:sz w:val="28"/>
        </w:rPr>
        <w:t>
графы ___ Требований, предъявляемых к соответствию состояния здоровья</w:t>
      </w:r>
      <w:r>
        <w:br/>
      </w:r>
      <w:r>
        <w:rPr>
          <w:rFonts w:ascii="Times New Roman"/>
          <w:b w:val="false"/>
          <w:i w:val="false"/>
          <w:color w:val="000000"/>
          <w:sz w:val="28"/>
        </w:rPr>
        <w:t>
лиц для службы в органах внутренних дел</w:t>
      </w:r>
    </w:p>
    <w:p>
      <w:pPr>
        <w:spacing w:after="0"/>
        <w:ind w:left="0"/>
        <w:jc w:val="both"/>
      </w:pPr>
      <w:r>
        <w:rPr>
          <w:rFonts w:ascii="Times New Roman"/>
          <w:b w:val="false"/>
          <w:i w:val="false"/>
          <w:color w:val="000000"/>
          <w:sz w:val="28"/>
        </w:rPr>
        <w:t>от "_____"_______________ 201____ года №________</w:t>
      </w:r>
    </w:p>
    <w:p>
      <w:pPr>
        <w:spacing w:after="0"/>
        <w:ind w:left="0"/>
        <w:jc w:val="both"/>
      </w:pPr>
      <w:r>
        <w:rPr>
          <w:rFonts w:ascii="Times New Roman"/>
          <w:b w:val="false"/>
          <w:i w:val="false"/>
          <w:color w:val="000000"/>
          <w:sz w:val="28"/>
        </w:rPr>
        <w:t>Заключение ПФЛ:</w:t>
      </w:r>
      <w:r>
        <w:br/>
      </w: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Председатель комиссии: ________________________________________</w:t>
      </w:r>
      <w:r>
        <w:br/>
      </w:r>
      <w:r>
        <w:rPr>
          <w:rFonts w:ascii="Times New Roman"/>
          <w:b w:val="false"/>
          <w:i w:val="false"/>
          <w:color w:val="000000"/>
          <w:sz w:val="28"/>
        </w:rPr>
        <w:t>
                  (специальное или воинское звание, подпись, фамилия)</w:t>
      </w:r>
    </w:p>
    <w:p>
      <w:pPr>
        <w:spacing w:after="0"/>
        <w:ind w:left="0"/>
        <w:jc w:val="both"/>
      </w:pPr>
      <w:r>
        <w:rPr>
          <w:rFonts w:ascii="Times New Roman"/>
          <w:b w:val="false"/>
          <w:i w:val="false"/>
          <w:color w:val="000000"/>
          <w:sz w:val="28"/>
        </w:rPr>
        <w:t>      Начальник ПФЛ (психолог): ____________________________________</w:t>
      </w:r>
      <w:r>
        <w:br/>
      </w:r>
      <w:r>
        <w:rPr>
          <w:rFonts w:ascii="Times New Roman"/>
          <w:b w:val="false"/>
          <w:i w:val="false"/>
          <w:color w:val="000000"/>
          <w:sz w:val="28"/>
        </w:rPr>
        <w:t>
                                        (подпись, фамилия)</w:t>
      </w:r>
    </w:p>
    <w:p>
      <w:pPr>
        <w:spacing w:after="0"/>
        <w:ind w:left="0"/>
        <w:jc w:val="both"/>
      </w:pPr>
      <w:r>
        <w:rPr>
          <w:rFonts w:ascii="Times New Roman"/>
          <w:b w:val="false"/>
          <w:i w:val="false"/>
          <w:color w:val="000000"/>
          <w:sz w:val="28"/>
        </w:rPr>
        <w:t>      Секретарь комиссии: ___________________________________________</w:t>
      </w:r>
      <w:r>
        <w:br/>
      </w:r>
      <w:r>
        <w:rPr>
          <w:rFonts w:ascii="Times New Roman"/>
          <w:b w:val="false"/>
          <w:i w:val="false"/>
          <w:color w:val="000000"/>
          <w:sz w:val="28"/>
        </w:rPr>
        <w:t>
                                        (подпись, фамилия)</w:t>
      </w:r>
    </w:p>
    <w:bookmarkStart w:name="z369" w:id="32"/>
    <w:p>
      <w:pPr>
        <w:spacing w:after="0"/>
        <w:ind w:left="0"/>
        <w:jc w:val="both"/>
      </w:pPr>
      <w:r>
        <w:rPr>
          <w:rFonts w:ascii="Times New Roman"/>
          <w:b w:val="false"/>
          <w:i w:val="false"/>
          <w:color w:val="000000"/>
          <w:sz w:val="28"/>
        </w:rPr>
        <w:t>
Приложение 5 к Инструкции</w:t>
      </w:r>
      <w:r>
        <w:br/>
      </w:r>
      <w:r>
        <w:rPr>
          <w:rFonts w:ascii="Times New Roman"/>
          <w:b w:val="false"/>
          <w:i w:val="false"/>
          <w:color w:val="000000"/>
          <w:sz w:val="28"/>
        </w:rPr>
        <w:t>
по проведению военно-</w:t>
      </w:r>
      <w:r>
        <w:br/>
      </w:r>
      <w:r>
        <w:rPr>
          <w:rFonts w:ascii="Times New Roman"/>
          <w:b w:val="false"/>
          <w:i w:val="false"/>
          <w:color w:val="000000"/>
          <w:sz w:val="28"/>
        </w:rPr>
        <w:t>
врачебной экспертизы в</w:t>
      </w:r>
      <w:r>
        <w:br/>
      </w:r>
      <w:r>
        <w:rPr>
          <w:rFonts w:ascii="Times New Roman"/>
          <w:b w:val="false"/>
          <w:i w:val="false"/>
          <w:color w:val="000000"/>
          <w:sz w:val="28"/>
        </w:rPr>
        <w:t>
органах внутренних дел</w:t>
      </w:r>
    </w:p>
    <w:bookmarkEnd w:id="32"/>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Справку, свидетельство о болезни (ненужное зачеркнуть)</w:t>
      </w:r>
      <w:r>
        <w:br/>
      </w:r>
      <w:r>
        <w:rPr>
          <w:rFonts w:ascii="Times New Roman"/>
          <w:b w:val="false"/>
          <w:i w:val="false"/>
          <w:color w:val="000000"/>
          <w:sz w:val="28"/>
        </w:rPr>
        <w:t>
в количестве __________________ экземпляров получил.</w:t>
      </w:r>
      <w:r>
        <w:br/>
      </w:r>
      <w:r>
        <w:rPr>
          <w:rFonts w:ascii="Times New Roman"/>
          <w:b w:val="false"/>
          <w:i w:val="false"/>
          <w:color w:val="000000"/>
          <w:sz w:val="28"/>
        </w:rPr>
        <w:t>
____________ (подпись) ________________(фамилия разборчиво)</w:t>
      </w:r>
      <w:r>
        <w:br/>
      </w:r>
      <w:r>
        <w:rPr>
          <w:rFonts w:ascii="Times New Roman"/>
          <w:b w:val="false"/>
          <w:i w:val="false"/>
          <w:color w:val="000000"/>
          <w:sz w:val="28"/>
        </w:rPr>
        <w:t>
"____" ___________________ 2010 г.</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наименование военно-врачебной комиссии</w:t>
      </w:r>
    </w:p>
    <w:p>
      <w:pPr>
        <w:spacing w:after="0"/>
        <w:ind w:left="0"/>
        <w:jc w:val="both"/>
      </w:pPr>
      <w:r>
        <w:rPr>
          <w:rFonts w:ascii="Times New Roman"/>
          <w:b w:val="false"/>
          <w:i w:val="false"/>
          <w:color w:val="000000"/>
          <w:sz w:val="28"/>
        </w:rPr>
        <w:t>Вновь принимаемый      Сотрудник</w:t>
      </w:r>
      <w:r>
        <w:br/>
      </w:r>
      <w:r>
        <w:rPr>
          <w:rFonts w:ascii="Times New Roman"/>
          <w:b w:val="false"/>
          <w:i w:val="false"/>
          <w:color w:val="000000"/>
          <w:sz w:val="28"/>
        </w:rPr>
        <w:t>
(ненужное зачеркнуть)</w:t>
      </w:r>
    </w:p>
    <w:bookmarkStart w:name="z370" w:id="33"/>
    <w:p>
      <w:pPr>
        <w:spacing w:after="0"/>
        <w:ind w:left="0"/>
        <w:jc w:val="both"/>
      </w:pPr>
      <w:r>
        <w:rPr>
          <w:rFonts w:ascii="Times New Roman"/>
          <w:b w:val="false"/>
          <w:i w:val="false"/>
          <w:color w:val="000000"/>
          <w:sz w:val="28"/>
        </w:rPr>
        <w:t>
            </w:t>
      </w:r>
      <w:r>
        <w:rPr>
          <w:rFonts w:ascii="Times New Roman"/>
          <w:b/>
          <w:i w:val="false"/>
          <w:color w:val="000000"/>
          <w:sz w:val="28"/>
        </w:rPr>
        <w:t>АКТ МЕДИЦИНСКОГО ОСВИДЕТЕЛЬСТВОВАНИЯ №______</w:t>
      </w:r>
    </w:p>
    <w:bookmarkEnd w:id="33"/>
    <w:p>
      <w:pPr>
        <w:spacing w:after="0"/>
        <w:ind w:left="0"/>
        <w:jc w:val="both"/>
      </w:pPr>
      <w:r>
        <w:rPr>
          <w:rFonts w:ascii="Times New Roman"/>
          <w:b w:val="false"/>
          <w:i w:val="false"/>
          <w:color w:val="000000"/>
          <w:sz w:val="28"/>
        </w:rPr>
        <w:t>Фамилия, имя, отчество ______________________________________________</w:t>
      </w:r>
      <w:r>
        <w:br/>
      </w:r>
      <w:r>
        <w:rPr>
          <w:rFonts w:ascii="Times New Roman"/>
          <w:b w:val="false"/>
          <w:i w:val="false"/>
          <w:color w:val="000000"/>
          <w:sz w:val="28"/>
        </w:rPr>
        <w:t>
Год рождения __________ Образование _________________________________</w:t>
      </w:r>
      <w:r>
        <w:br/>
      </w:r>
      <w:r>
        <w:rPr>
          <w:rFonts w:ascii="Times New Roman"/>
          <w:b w:val="false"/>
          <w:i w:val="false"/>
          <w:color w:val="000000"/>
          <w:sz w:val="28"/>
        </w:rPr>
        <w:t>
Гражданская профессия, специальность ________________________________</w:t>
      </w:r>
      <w:r>
        <w:br/>
      </w:r>
      <w:r>
        <w:rPr>
          <w:rFonts w:ascii="Times New Roman"/>
          <w:b w:val="false"/>
          <w:i w:val="false"/>
          <w:color w:val="000000"/>
          <w:sz w:val="28"/>
        </w:rPr>
        <w:t>
В Вооруженных Силах (срочная служба) служил _________ с __________ по</w:t>
      </w:r>
      <w:r>
        <w:br/>
      </w:r>
      <w:r>
        <w:rPr>
          <w:rFonts w:ascii="Times New Roman"/>
          <w:b w:val="false"/>
          <w:i w:val="false"/>
          <w:color w:val="000000"/>
          <w:sz w:val="28"/>
        </w:rPr>
        <w:t>
                                            (да, нет)    месяц, год</w:t>
      </w:r>
      <w:r>
        <w:br/>
      </w:r>
      <w:r>
        <w:rPr>
          <w:rFonts w:ascii="Times New Roman"/>
          <w:b w:val="false"/>
          <w:i w:val="false"/>
          <w:color w:val="000000"/>
          <w:sz w:val="28"/>
        </w:rPr>
        <w:t>
_____________</w:t>
      </w:r>
      <w:r>
        <w:br/>
      </w:r>
      <w:r>
        <w:rPr>
          <w:rFonts w:ascii="Times New Roman"/>
          <w:b w:val="false"/>
          <w:i w:val="false"/>
          <w:color w:val="000000"/>
          <w:sz w:val="28"/>
        </w:rPr>
        <w:t>
месяц, год</w:t>
      </w:r>
    </w:p>
    <w:p>
      <w:pPr>
        <w:spacing w:after="0"/>
        <w:ind w:left="0"/>
        <w:jc w:val="both"/>
      </w:pPr>
      <w:r>
        <w:rPr>
          <w:rFonts w:ascii="Times New Roman"/>
          <w:b w:val="false"/>
          <w:i w:val="false"/>
          <w:color w:val="000000"/>
          <w:sz w:val="28"/>
        </w:rPr>
        <w:t>Причина</w:t>
      </w:r>
      <w:r>
        <w:br/>
      </w:r>
      <w:r>
        <w:rPr>
          <w:rFonts w:ascii="Times New Roman"/>
          <w:b w:val="false"/>
          <w:i w:val="false"/>
          <w:color w:val="000000"/>
          <w:sz w:val="28"/>
        </w:rPr>
        <w:t>
увольнения _________________________________________________________</w:t>
      </w:r>
      <w:r>
        <w:br/>
      </w:r>
      <w:r>
        <w:rPr>
          <w:rFonts w:ascii="Times New Roman"/>
          <w:b w:val="false"/>
          <w:i w:val="false"/>
          <w:color w:val="000000"/>
          <w:sz w:val="28"/>
        </w:rPr>
        <w:t>
5. В органах и войсках МВД, ГСК, КНБ, МО, ФП, ТУ, ГПС, ВВ служил с</w:t>
      </w:r>
      <w:r>
        <w:br/>
      </w:r>
      <w:r>
        <w:rPr>
          <w:rFonts w:ascii="Times New Roman"/>
          <w:b w:val="false"/>
          <w:i w:val="false"/>
          <w:color w:val="000000"/>
          <w:sz w:val="28"/>
        </w:rPr>
        <w:t>
__________ по _________</w:t>
      </w:r>
      <w:r>
        <w:br/>
      </w:r>
      <w:r>
        <w:rPr>
          <w:rFonts w:ascii="Times New Roman"/>
          <w:b w:val="false"/>
          <w:i w:val="false"/>
          <w:color w:val="000000"/>
          <w:sz w:val="28"/>
        </w:rPr>
        <w:t>
месяц, год     месяц, год</w:t>
      </w:r>
      <w:r>
        <w:br/>
      </w:r>
      <w:r>
        <w:rPr>
          <w:rFonts w:ascii="Times New Roman"/>
          <w:b w:val="false"/>
          <w:i w:val="false"/>
          <w:color w:val="000000"/>
          <w:sz w:val="28"/>
        </w:rPr>
        <w:t>
Причина</w:t>
      </w:r>
      <w:r>
        <w:br/>
      </w:r>
      <w:r>
        <w:rPr>
          <w:rFonts w:ascii="Times New Roman"/>
          <w:b w:val="false"/>
          <w:i w:val="false"/>
          <w:color w:val="000000"/>
          <w:sz w:val="28"/>
        </w:rPr>
        <w:t>
увольнения __________________________________________________________</w:t>
      </w:r>
      <w:r>
        <w:br/>
      </w:r>
      <w:r>
        <w:rPr>
          <w:rFonts w:ascii="Times New Roman"/>
          <w:b w:val="false"/>
          <w:i w:val="false"/>
          <w:color w:val="000000"/>
          <w:sz w:val="28"/>
        </w:rPr>
        <w:t>
Специальное или воинское звание _____________________________________</w:t>
      </w:r>
      <w:r>
        <w:br/>
      </w:r>
      <w:r>
        <w:rPr>
          <w:rFonts w:ascii="Times New Roman"/>
          <w:b w:val="false"/>
          <w:i w:val="false"/>
          <w:color w:val="000000"/>
          <w:sz w:val="28"/>
        </w:rPr>
        <w:t>
Последнее место работы (службы), должность (полностью) 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Сколько времени болел за последние 12 месяцев _______________________</w:t>
      </w:r>
      <w:r>
        <w:br/>
      </w:r>
      <w:r>
        <w:rPr>
          <w:rFonts w:ascii="Times New Roman"/>
          <w:b w:val="false"/>
          <w:i w:val="false"/>
          <w:color w:val="000000"/>
          <w:sz w:val="28"/>
        </w:rPr>
        <w:t>
Когда и где лечился _________________________________________________</w:t>
      </w:r>
      <w:r>
        <w:br/>
      </w:r>
      <w:r>
        <w:rPr>
          <w:rFonts w:ascii="Times New Roman"/>
          <w:b w:val="false"/>
          <w:i w:val="false"/>
          <w:color w:val="000000"/>
          <w:sz w:val="28"/>
        </w:rPr>
        <w:t>
Признавался ли инвалидом __________ какой группы _______ с ________</w:t>
      </w:r>
      <w:r>
        <w:br/>
      </w:r>
      <w:r>
        <w:rPr>
          <w:rFonts w:ascii="Times New Roman"/>
          <w:b w:val="false"/>
          <w:i w:val="false"/>
          <w:color w:val="000000"/>
          <w:sz w:val="28"/>
        </w:rPr>
        <w:t>
по _____________</w:t>
      </w:r>
      <w:r>
        <w:br/>
      </w:r>
      <w:r>
        <w:rPr>
          <w:rFonts w:ascii="Times New Roman"/>
          <w:b w:val="false"/>
          <w:i w:val="false"/>
          <w:color w:val="000000"/>
          <w:sz w:val="28"/>
        </w:rPr>
        <w:t>
По какому заболеванию _______________________________________________</w:t>
      </w:r>
      <w:r>
        <w:br/>
      </w:r>
      <w:r>
        <w:rPr>
          <w:rFonts w:ascii="Times New Roman"/>
          <w:b w:val="false"/>
          <w:i w:val="false"/>
          <w:color w:val="000000"/>
          <w:sz w:val="28"/>
        </w:rPr>
        <w:t>
Проходил ли ранее комиссию (ЦВВК, ВВК, ОВВК, врачебную комиссию при</w:t>
      </w:r>
      <w:r>
        <w:br/>
      </w:r>
      <w:r>
        <w:rPr>
          <w:rFonts w:ascii="Times New Roman"/>
          <w:b w:val="false"/>
          <w:i w:val="false"/>
          <w:color w:val="000000"/>
          <w:sz w:val="28"/>
        </w:rPr>
        <w:t>
военкомате) _____________ в каком году ___________, где _____________</w:t>
      </w:r>
      <w:r>
        <w:br/>
      </w:r>
      <w:r>
        <w:rPr>
          <w:rFonts w:ascii="Times New Roman"/>
          <w:b w:val="false"/>
          <w:i w:val="false"/>
          <w:color w:val="000000"/>
          <w:sz w:val="28"/>
        </w:rPr>
        <w:t>
             (да, нет)</w:t>
      </w:r>
      <w:r>
        <w:br/>
      </w:r>
      <w:r>
        <w:rPr>
          <w:rFonts w:ascii="Times New Roman"/>
          <w:b w:val="false"/>
          <w:i w:val="false"/>
          <w:color w:val="000000"/>
          <w:sz w:val="28"/>
        </w:rPr>
        <w:t>
11. Считаю себя к предлагаемой или дальнейшей службе ________________</w:t>
      </w:r>
      <w:r>
        <w:br/>
      </w:r>
      <w:r>
        <w:rPr>
          <w:rFonts w:ascii="Times New Roman"/>
          <w:b w:val="false"/>
          <w:i w:val="false"/>
          <w:color w:val="000000"/>
          <w:sz w:val="28"/>
        </w:rPr>
        <w:t>
                                                   (годным, негодным)</w:t>
      </w:r>
      <w:r>
        <w:br/>
      </w:r>
      <w:r>
        <w:rPr>
          <w:rFonts w:ascii="Times New Roman"/>
          <w:b w:val="false"/>
          <w:i w:val="false"/>
          <w:color w:val="000000"/>
          <w:sz w:val="28"/>
        </w:rPr>
        <w:t>
Домашний адрес и телефон 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Обязуюсь предоставить в ВВК военный билет (для военнослужащих),</w:t>
      </w:r>
      <w:r>
        <w:br/>
      </w:r>
      <w:r>
        <w:rPr>
          <w:rFonts w:ascii="Times New Roman"/>
          <w:b w:val="false"/>
          <w:i w:val="false"/>
          <w:color w:val="000000"/>
          <w:sz w:val="28"/>
        </w:rPr>
        <w:t>
служебное удостоверение, паспорт и имеющиеся у меня медицинские</w:t>
      </w:r>
      <w:r>
        <w:br/>
      </w:r>
      <w:r>
        <w:rPr>
          <w:rFonts w:ascii="Times New Roman"/>
          <w:b w:val="false"/>
          <w:i w:val="false"/>
          <w:color w:val="000000"/>
          <w:sz w:val="28"/>
        </w:rPr>
        <w:t>
документы о лечении, прохождении медицинского освидетельствования.</w:t>
      </w:r>
      <w:r>
        <w:br/>
      </w:r>
      <w:r>
        <w:rPr>
          <w:rFonts w:ascii="Times New Roman"/>
          <w:b w:val="false"/>
          <w:i w:val="false"/>
          <w:color w:val="000000"/>
          <w:sz w:val="28"/>
        </w:rPr>
        <w:t>
      Правильность всех сообщенных мною сведений подтверждаю</w:t>
      </w:r>
      <w:r>
        <w:br/>
      </w:r>
      <w:r>
        <w:rPr>
          <w:rFonts w:ascii="Times New Roman"/>
          <w:b w:val="false"/>
          <w:i w:val="false"/>
          <w:color w:val="000000"/>
          <w:sz w:val="28"/>
        </w:rPr>
        <w:t>
собственной подписью</w:t>
      </w:r>
      <w:r>
        <w:br/>
      </w:r>
      <w:r>
        <w:rPr>
          <w:rFonts w:ascii="Times New Roman"/>
          <w:b w:val="false"/>
          <w:i w:val="false"/>
          <w:color w:val="000000"/>
          <w:sz w:val="28"/>
        </w:rPr>
        <w:t>
___________________ "_____"______________ 201____ г.</w:t>
      </w:r>
    </w:p>
    <w:p>
      <w:pPr>
        <w:spacing w:after="0"/>
        <w:ind w:left="0"/>
        <w:jc w:val="both"/>
      </w:pPr>
      <w:r>
        <w:rPr>
          <w:rFonts w:ascii="Times New Roman"/>
          <w:b w:val="false"/>
          <w:i w:val="false"/>
          <w:color w:val="000000"/>
          <w:sz w:val="28"/>
        </w:rPr>
        <w:t>СВЕДЕНИЯ ИЗ ВОЕННОГО БИЛЕТА (ПРИПИСНОГО СВИДЕТЕЛЬСТВА)</w:t>
      </w:r>
      <w:r>
        <w:br/>
      </w:r>
      <w:r>
        <w:rPr>
          <w:rFonts w:ascii="Times New Roman"/>
          <w:b w:val="false"/>
          <w:i w:val="false"/>
          <w:color w:val="000000"/>
          <w:sz w:val="28"/>
        </w:rPr>
        <w:t>
О ГОДНОСТИ К ВОЕННОЙ СЛУЖБЕ</w:t>
      </w:r>
      <w:r>
        <w:br/>
      </w:r>
      <w:r>
        <w:rPr>
          <w:rFonts w:ascii="Times New Roman"/>
          <w:b w:val="false"/>
          <w:i w:val="false"/>
          <w:color w:val="000000"/>
          <w:sz w:val="28"/>
        </w:rPr>
        <w:t>
Дата освидетельствования _______________ категория</w:t>
      </w:r>
      <w:r>
        <w:br/>
      </w:r>
      <w:r>
        <w:rPr>
          <w:rFonts w:ascii="Times New Roman"/>
          <w:b w:val="false"/>
          <w:i w:val="false"/>
          <w:color w:val="000000"/>
          <w:sz w:val="28"/>
        </w:rPr>
        <w:t>
годности _________________________</w:t>
      </w:r>
      <w:r>
        <w:br/>
      </w:r>
      <w:r>
        <w:rPr>
          <w:rFonts w:ascii="Times New Roman"/>
          <w:b w:val="false"/>
          <w:i w:val="false"/>
          <w:color w:val="000000"/>
          <w:sz w:val="28"/>
        </w:rPr>
        <w:t>
Статьи _____ № приказа _______ Где выдан _________________________</w:t>
      </w:r>
    </w:p>
    <w:p>
      <w:pPr>
        <w:spacing w:after="0"/>
        <w:ind w:left="0"/>
        <w:jc w:val="both"/>
      </w:pPr>
      <w:r>
        <w:rPr>
          <w:rFonts w:ascii="Times New Roman"/>
          <w:b w:val="false"/>
          <w:i w:val="false"/>
          <w:color w:val="000000"/>
          <w:sz w:val="28"/>
        </w:rPr>
        <w:t>СВЕДЕНИЯ ИЗ СЛУЖЕБНОГО УДОСТОВЕРЕНИЯ</w:t>
      </w:r>
      <w:r>
        <w:br/>
      </w:r>
      <w:r>
        <w:rPr>
          <w:rFonts w:ascii="Times New Roman"/>
          <w:b w:val="false"/>
          <w:i w:val="false"/>
          <w:color w:val="000000"/>
          <w:sz w:val="28"/>
        </w:rPr>
        <w:t>
№ ________ серия _____ Где выдано ______________ Дата _______________</w:t>
      </w:r>
      <w:r>
        <w:br/>
      </w:r>
      <w:r>
        <w:rPr>
          <w:rFonts w:ascii="Times New Roman"/>
          <w:b w:val="false"/>
          <w:i w:val="false"/>
          <w:color w:val="000000"/>
          <w:sz w:val="28"/>
        </w:rPr>
        <w:t>
Проверил медрегистратор ОВВК ______________</w:t>
      </w:r>
      <w:r>
        <w:br/>
      </w:r>
      <w:r>
        <w:rPr>
          <w:rFonts w:ascii="Times New Roman"/>
          <w:b w:val="false"/>
          <w:i w:val="false"/>
          <w:color w:val="000000"/>
          <w:sz w:val="28"/>
        </w:rPr>
        <w:t>
Данные объективного исследования</w:t>
      </w:r>
      <w:r>
        <w:br/>
      </w:r>
      <w:r>
        <w:rPr>
          <w:rFonts w:ascii="Times New Roman"/>
          <w:b w:val="false"/>
          <w:i w:val="false"/>
          <w:color w:val="000000"/>
          <w:sz w:val="28"/>
        </w:rPr>
        <w:t>
1. Хирург. Антропометрические данные: Рост _____ см. Вес ______ кг.</w:t>
      </w:r>
      <w:r>
        <w:br/>
      </w:r>
      <w:r>
        <w:rPr>
          <w:rFonts w:ascii="Times New Roman"/>
          <w:b w:val="false"/>
          <w:i w:val="false"/>
          <w:color w:val="000000"/>
          <w:sz w:val="28"/>
        </w:rPr>
        <w:t>
Окружность груди: спокойно _________, вдох ________, выдох _________.</w:t>
      </w:r>
      <w:r>
        <w:br/>
      </w:r>
      <w:r>
        <w:rPr>
          <w:rFonts w:ascii="Times New Roman"/>
          <w:b w:val="false"/>
          <w:i w:val="false"/>
          <w:color w:val="000000"/>
          <w:sz w:val="28"/>
        </w:rPr>
        <w:t>
Спирометрия _______________________________________________________.</w:t>
      </w:r>
      <w:r>
        <w:br/>
      </w:r>
      <w:r>
        <w:rPr>
          <w:rFonts w:ascii="Times New Roman"/>
          <w:b w:val="false"/>
          <w:i w:val="false"/>
          <w:color w:val="000000"/>
          <w:sz w:val="28"/>
        </w:rPr>
        <w:t>
Динамометрия: правая кисть _______, левая кисть _______, Становая</w:t>
      </w:r>
      <w:r>
        <w:br/>
      </w:r>
      <w:r>
        <w:rPr>
          <w:rFonts w:ascii="Times New Roman"/>
          <w:b w:val="false"/>
          <w:i w:val="false"/>
          <w:color w:val="000000"/>
          <w:sz w:val="28"/>
        </w:rPr>
        <w:t>
______________.</w:t>
      </w:r>
      <w:r>
        <w:br/>
      </w:r>
      <w:r>
        <w:rPr>
          <w:rFonts w:ascii="Times New Roman"/>
          <w:b w:val="false"/>
          <w:i w:val="false"/>
          <w:color w:val="000000"/>
          <w:sz w:val="28"/>
        </w:rPr>
        <w:t>
Жалобы: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Анамнез (травмы, операции, где лечился)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Общее физическое развитие</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Кожные покровы и видимые слизистые</w:t>
      </w:r>
      <w:r>
        <w:br/>
      </w:r>
      <w:r>
        <w:rPr>
          <w:rFonts w:ascii="Times New Roman"/>
          <w:b w:val="false"/>
          <w:i w:val="false"/>
          <w:color w:val="000000"/>
          <w:sz w:val="28"/>
        </w:rPr>
        <w:t>
_____________________________________________</w:t>
      </w:r>
      <w:r>
        <w:br/>
      </w:r>
      <w:r>
        <w:rPr>
          <w:rFonts w:ascii="Times New Roman"/>
          <w:b w:val="false"/>
          <w:i w:val="false"/>
          <w:color w:val="000000"/>
          <w:sz w:val="28"/>
        </w:rPr>
        <w:t>
Лимфатические узлы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Мышечная система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Костная система и суставы</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Щитовидная железа</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Периферические сосуды</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Мочеполовая система</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Ректально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ДИАГНОЗ: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Ф.И.О. хирурга, дата, подпись</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ЛОР-врач (ОТОЛАРИНГОЛОГ). Жалобы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Анамнез (какие заболевания, травмы, где лечился)</w:t>
      </w:r>
      <w:r>
        <w:br/>
      </w:r>
      <w:r>
        <w:rPr>
          <w:rFonts w:ascii="Times New Roman"/>
          <w:b w:val="false"/>
          <w:i w:val="false"/>
          <w:color w:val="000000"/>
          <w:sz w:val="28"/>
        </w:rPr>
        <w:t>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Дефекты речи</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Зев, гортань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Справа                 Слева</w:t>
      </w:r>
      <w:r>
        <w:br/>
      </w:r>
      <w:r>
        <w:rPr>
          <w:rFonts w:ascii="Times New Roman"/>
          <w:b w:val="false"/>
          <w:i w:val="false"/>
          <w:color w:val="000000"/>
          <w:sz w:val="28"/>
        </w:rPr>
        <w:t>
Состояние носовых ходов   _____________________ ____________________</w:t>
      </w:r>
      <w:r>
        <w:br/>
      </w:r>
      <w:r>
        <w:rPr>
          <w:rFonts w:ascii="Times New Roman"/>
          <w:b w:val="false"/>
          <w:i w:val="false"/>
          <w:color w:val="000000"/>
          <w:sz w:val="28"/>
        </w:rPr>
        <w:t>
Носовое дыхание           _____________________ ____________________</w:t>
      </w:r>
      <w:r>
        <w:br/>
      </w:r>
      <w:r>
        <w:rPr>
          <w:rFonts w:ascii="Times New Roman"/>
          <w:b w:val="false"/>
          <w:i w:val="false"/>
          <w:color w:val="000000"/>
          <w:sz w:val="28"/>
        </w:rPr>
        <w:t>
Обоняние                  _____________________ ____________________</w:t>
      </w:r>
      <w:r>
        <w:br/>
      </w:r>
      <w:r>
        <w:rPr>
          <w:rFonts w:ascii="Times New Roman"/>
          <w:b w:val="false"/>
          <w:i w:val="false"/>
          <w:color w:val="000000"/>
          <w:sz w:val="28"/>
        </w:rPr>
        <w:t>
Уши. Состояние барабанных _____________________ ____________________</w:t>
      </w:r>
      <w:r>
        <w:br/>
      </w:r>
      <w:r>
        <w:rPr>
          <w:rFonts w:ascii="Times New Roman"/>
          <w:b w:val="false"/>
          <w:i w:val="false"/>
          <w:color w:val="000000"/>
          <w:sz w:val="28"/>
        </w:rPr>
        <w:t xml:space="preserve">
перепонок                 </w:t>
      </w:r>
      <w:r>
        <w:br/>
      </w:r>
      <w:r>
        <w:rPr>
          <w:rFonts w:ascii="Times New Roman"/>
          <w:b w:val="false"/>
          <w:i w:val="false"/>
          <w:color w:val="000000"/>
          <w:sz w:val="28"/>
        </w:rPr>
        <w:t>
Острота слуха на шепотную _____________________ ____________________</w:t>
      </w:r>
      <w:r>
        <w:br/>
      </w:r>
      <w:r>
        <w:rPr>
          <w:rFonts w:ascii="Times New Roman"/>
          <w:b w:val="false"/>
          <w:i w:val="false"/>
          <w:color w:val="000000"/>
          <w:sz w:val="28"/>
        </w:rPr>
        <w:t>
речь</w:t>
      </w:r>
      <w:r>
        <w:br/>
      </w:r>
      <w:r>
        <w:rPr>
          <w:rFonts w:ascii="Times New Roman"/>
          <w:b w:val="false"/>
          <w:i w:val="false"/>
          <w:color w:val="000000"/>
          <w:sz w:val="28"/>
        </w:rPr>
        <w:t>
Барофункция уха           _____________________ ____________________</w:t>
      </w:r>
    </w:p>
    <w:p>
      <w:pPr>
        <w:spacing w:after="0"/>
        <w:ind w:left="0"/>
        <w:jc w:val="both"/>
      </w:pPr>
      <w:r>
        <w:rPr>
          <w:rFonts w:ascii="Times New Roman"/>
          <w:b w:val="false"/>
          <w:i w:val="false"/>
          <w:color w:val="000000"/>
          <w:sz w:val="28"/>
        </w:rPr>
        <w:t>Функция вестибулярного аппарата (двойной опыт с вращением ОР)</w:t>
      </w:r>
      <w:r>
        <w:br/>
      </w:r>
      <w:r>
        <w:rPr>
          <w:rFonts w:ascii="Times New Roman"/>
          <w:b w:val="false"/>
          <w:i w:val="false"/>
          <w:color w:val="000000"/>
          <w:sz w:val="28"/>
        </w:rPr>
        <w:t>
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ДИАГНОЗ: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Ф.И.О. отоларинголога, дата, подпись</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3. Окулист. Жалобы</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Анамнез (заболевания, операции, где лечился)</w:t>
      </w:r>
      <w:r>
        <w:br/>
      </w:r>
      <w:r>
        <w:rPr>
          <w:rFonts w:ascii="Times New Roman"/>
          <w:b w:val="false"/>
          <w:i w:val="false"/>
          <w:color w:val="000000"/>
          <w:sz w:val="28"/>
        </w:rPr>
        <w:t>
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Цветоощущение (по Рабкину)</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Правый глаз              Левый глаз</w:t>
      </w:r>
    </w:p>
    <w:p>
      <w:pPr>
        <w:spacing w:after="0"/>
        <w:ind w:left="0"/>
        <w:jc w:val="both"/>
      </w:pPr>
      <w:r>
        <w:rPr>
          <w:rFonts w:ascii="Times New Roman"/>
          <w:b w:val="false"/>
          <w:i w:val="false"/>
          <w:color w:val="000000"/>
          <w:sz w:val="28"/>
        </w:rPr>
        <w:t>Острота зрения без коррекции  _______________     _________________</w:t>
      </w:r>
      <w:r>
        <w:br/>
      </w:r>
      <w:r>
        <w:rPr>
          <w:rFonts w:ascii="Times New Roman"/>
          <w:b w:val="false"/>
          <w:i w:val="false"/>
          <w:color w:val="000000"/>
          <w:sz w:val="28"/>
        </w:rPr>
        <w:t>
Острота зрения с коррекцией   _______________     _________________</w:t>
      </w:r>
      <w:r>
        <w:br/>
      </w:r>
      <w:r>
        <w:rPr>
          <w:rFonts w:ascii="Times New Roman"/>
          <w:b w:val="false"/>
          <w:i w:val="false"/>
          <w:color w:val="000000"/>
          <w:sz w:val="28"/>
        </w:rPr>
        <w:t>
Рефракция скиаскопически      _______________     _________________</w:t>
      </w:r>
      <w:r>
        <w:br/>
      </w:r>
      <w:r>
        <w:rPr>
          <w:rFonts w:ascii="Times New Roman"/>
          <w:b w:val="false"/>
          <w:i w:val="false"/>
          <w:color w:val="000000"/>
          <w:sz w:val="28"/>
        </w:rPr>
        <w:t>
Ближайшая точка ясного зрения _______________     _________________</w:t>
      </w:r>
      <w:r>
        <w:br/>
      </w:r>
      <w:r>
        <w:rPr>
          <w:rFonts w:ascii="Times New Roman"/>
          <w:b w:val="false"/>
          <w:i w:val="false"/>
          <w:color w:val="000000"/>
          <w:sz w:val="28"/>
        </w:rPr>
        <w:t>
Двигательный аппарат          _______________     _________________</w:t>
      </w:r>
      <w:r>
        <w:br/>
      </w:r>
      <w:r>
        <w:rPr>
          <w:rFonts w:ascii="Times New Roman"/>
          <w:b w:val="false"/>
          <w:i w:val="false"/>
          <w:color w:val="000000"/>
          <w:sz w:val="28"/>
        </w:rPr>
        <w:t>
Слезные пути                  _______________     _________________</w:t>
      </w:r>
      <w:r>
        <w:br/>
      </w:r>
      <w:r>
        <w:rPr>
          <w:rFonts w:ascii="Times New Roman"/>
          <w:b w:val="false"/>
          <w:i w:val="false"/>
          <w:color w:val="000000"/>
          <w:sz w:val="28"/>
        </w:rPr>
        <w:t>
Веки и конъюктивы             _______________     _________________</w:t>
      </w:r>
      <w:r>
        <w:br/>
      </w:r>
      <w:r>
        <w:rPr>
          <w:rFonts w:ascii="Times New Roman"/>
          <w:b w:val="false"/>
          <w:i w:val="false"/>
          <w:color w:val="000000"/>
          <w:sz w:val="28"/>
        </w:rPr>
        <w:t>
Положение и подвижность</w:t>
      </w:r>
      <w:r>
        <w:br/>
      </w:r>
      <w:r>
        <w:rPr>
          <w:rFonts w:ascii="Times New Roman"/>
          <w:b w:val="false"/>
          <w:i w:val="false"/>
          <w:color w:val="000000"/>
          <w:sz w:val="28"/>
        </w:rPr>
        <w:t>
глазных яблок                 _______________     _________________</w:t>
      </w:r>
      <w:r>
        <w:br/>
      </w:r>
      <w:r>
        <w:rPr>
          <w:rFonts w:ascii="Times New Roman"/>
          <w:b w:val="false"/>
          <w:i w:val="false"/>
          <w:color w:val="000000"/>
          <w:sz w:val="28"/>
        </w:rPr>
        <w:t>
Зрачки и их реакция           _______________     _________________</w:t>
      </w:r>
      <w:r>
        <w:br/>
      </w:r>
      <w:r>
        <w:rPr>
          <w:rFonts w:ascii="Times New Roman"/>
          <w:b w:val="false"/>
          <w:i w:val="false"/>
          <w:color w:val="000000"/>
          <w:sz w:val="28"/>
        </w:rPr>
        <w:t>
Оптические среды</w:t>
      </w:r>
      <w:r>
        <w:br/>
      </w:r>
      <w:r>
        <w:rPr>
          <w:rFonts w:ascii="Times New Roman"/>
          <w:b w:val="false"/>
          <w:i w:val="false"/>
          <w:color w:val="000000"/>
          <w:sz w:val="28"/>
        </w:rPr>
        <w:t>
(передние отрезки</w:t>
      </w:r>
      <w:r>
        <w:br/>
      </w:r>
      <w:r>
        <w:rPr>
          <w:rFonts w:ascii="Times New Roman"/>
          <w:b w:val="false"/>
          <w:i w:val="false"/>
          <w:color w:val="000000"/>
          <w:sz w:val="28"/>
        </w:rPr>
        <w:t>
глаз и глубокие срезы)        _______________     _________________</w:t>
      </w:r>
      <w:r>
        <w:br/>
      </w:r>
      <w:r>
        <w:rPr>
          <w:rFonts w:ascii="Times New Roman"/>
          <w:b w:val="false"/>
          <w:i w:val="false"/>
          <w:color w:val="000000"/>
          <w:sz w:val="28"/>
        </w:rPr>
        <w:t>
Глазное дно                   _______________     _________________</w:t>
      </w:r>
    </w:p>
    <w:p>
      <w:pPr>
        <w:spacing w:after="0"/>
        <w:ind w:left="0"/>
        <w:jc w:val="both"/>
      </w:pPr>
      <w:r>
        <w:rPr>
          <w:rFonts w:ascii="Times New Roman"/>
          <w:b w:val="false"/>
          <w:i w:val="false"/>
          <w:color w:val="000000"/>
          <w:sz w:val="28"/>
        </w:rPr>
        <w:t>Поля зрения</w:t>
      </w:r>
      <w:r>
        <w:br/>
      </w:r>
      <w:r>
        <w:rPr>
          <w:rFonts w:ascii="Times New Roman"/>
          <w:b w:val="false"/>
          <w:i w:val="false"/>
          <w:color w:val="000000"/>
          <w:sz w:val="28"/>
        </w:rPr>
        <w:t>
__________________________________________________________________</w:t>
      </w:r>
    </w:p>
    <w:p>
      <w:pPr>
        <w:spacing w:after="0"/>
        <w:ind w:left="0"/>
        <w:jc w:val="both"/>
      </w:pPr>
      <w:r>
        <w:drawing>
          <wp:inline distT="0" distB="0" distL="0" distR="0">
            <wp:extent cx="34798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479800" cy="1511300"/>
                    </a:xfrm>
                    <a:prstGeom prst="rect">
                      <a:avLst/>
                    </a:prstGeom>
                  </pic:spPr>
                </pic:pic>
              </a:graphicData>
            </a:graphic>
          </wp:inline>
        </w:drawing>
      </w:r>
    </w:p>
    <w:p>
      <w:pPr>
        <w:spacing w:after="0"/>
        <w:ind w:left="0"/>
        <w:jc w:val="both"/>
      </w:pPr>
      <w:r>
        <w:rPr>
          <w:rFonts w:ascii="Times New Roman"/>
          <w:b w:val="false"/>
          <w:i w:val="false"/>
          <w:color w:val="000000"/>
          <w:sz w:val="28"/>
        </w:rPr>
        <w:t>Бинокулярное зрение</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ДИАГНОЗ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Ф.И.О. окулиста, дата, подпись</w:t>
      </w:r>
      <w:r>
        <w:br/>
      </w:r>
      <w:r>
        <w:rPr>
          <w:rFonts w:ascii="Times New Roman"/>
          <w:b w:val="false"/>
          <w:i w:val="false"/>
          <w:color w:val="000000"/>
          <w:sz w:val="28"/>
        </w:rPr>
        <w:t>
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Стоматолог. Жалобы, анамнез</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                          !</w:t>
      </w:r>
      <w:r>
        <w:br/>
      </w:r>
      <w:r>
        <w:rPr>
          <w:rFonts w:ascii="Times New Roman"/>
          <w:b w:val="false"/>
          <w:i w:val="false"/>
          <w:color w:val="000000"/>
          <w:sz w:val="28"/>
        </w:rPr>
        <w:t>
Формула ------------- 8 7 6 5 4 3 2 1 ! 1 2 3 4 5 6 7 8  Прикус</w:t>
      </w:r>
      <w:r>
        <w:br/>
      </w:r>
      <w:r>
        <w:rPr>
          <w:rFonts w:ascii="Times New Roman"/>
          <w:b w:val="false"/>
          <w:i w:val="false"/>
          <w:color w:val="000000"/>
          <w:sz w:val="28"/>
        </w:rPr>
        <w:t>
________________________      !</w:t>
      </w:r>
      <w:r>
        <w:br/>
      </w:r>
      <w:r>
        <w:rPr>
          <w:rFonts w:ascii="Times New Roman"/>
          <w:b w:val="false"/>
          <w:i w:val="false"/>
          <w:color w:val="000000"/>
          <w:sz w:val="28"/>
        </w:rPr>
        <w:t>
Слизистая, десны</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ДИАГНОЗ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Ф.И.О. стоматолога, дата, подпись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Дерматовенеролог. Жалобы</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Анамнез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Объективные данные</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ДИАГНОЗ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(распространенность, форма, стадия, частота обострений)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Ф.И.О. дерматовенеролога, дата, подпись</w:t>
      </w:r>
      <w:r>
        <w:br/>
      </w:r>
      <w:r>
        <w:rPr>
          <w:rFonts w:ascii="Times New Roman"/>
          <w:b w:val="false"/>
          <w:i w:val="false"/>
          <w:color w:val="000000"/>
          <w:sz w:val="28"/>
        </w:rPr>
        <w:t>
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Невропатолог.</w:t>
      </w:r>
      <w:r>
        <w:br/>
      </w:r>
      <w:r>
        <w:rPr>
          <w:rFonts w:ascii="Times New Roman"/>
          <w:b w:val="false"/>
          <w:i w:val="false"/>
          <w:color w:val="000000"/>
          <w:sz w:val="28"/>
        </w:rPr>
        <w:t>
Жалобы 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Анамнез (какие заболевания, травмы, где лечился)</w:t>
      </w:r>
      <w:r>
        <w:br/>
      </w:r>
      <w:r>
        <w:rPr>
          <w:rFonts w:ascii="Times New Roman"/>
          <w:b w:val="false"/>
          <w:i w:val="false"/>
          <w:color w:val="000000"/>
          <w:sz w:val="28"/>
        </w:rPr>
        <w:t>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Черепно-мозговые нервы</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Периферические нервы</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Рефлексы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Чувствительность</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Вегетативная нервная система</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ДИАГНОЗ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Ф.И.О. невропатолога, дата, подпись</w:t>
      </w:r>
      <w:r>
        <w:br/>
      </w:r>
      <w:r>
        <w:rPr>
          <w:rFonts w:ascii="Times New Roman"/>
          <w:b w:val="false"/>
          <w:i w:val="false"/>
          <w:color w:val="000000"/>
          <w:sz w:val="28"/>
        </w:rPr>
        <w:t>
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7. Психодиагностическое обследование.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Рекомендован (не рекомендован).</w:t>
      </w:r>
      <w:r>
        <w:br/>
      </w:r>
      <w:r>
        <w:rPr>
          <w:rFonts w:ascii="Times New Roman"/>
          <w:b w:val="false"/>
          <w:i w:val="false"/>
          <w:color w:val="000000"/>
          <w:sz w:val="28"/>
        </w:rPr>
        <w:t>
Примечание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Ф.И.О. психолога, дата, подпись</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8. Психиатр. Жалобы</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Анамнез (заболевания, вредные привычки, потери сознания, припадки)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Статус ___________ Сознание _______________ Внимание ________________</w:t>
      </w:r>
      <w:r>
        <w:br/>
      </w:r>
      <w:r>
        <w:rPr>
          <w:rFonts w:ascii="Times New Roman"/>
          <w:b w:val="false"/>
          <w:i w:val="false"/>
          <w:color w:val="000000"/>
          <w:sz w:val="28"/>
        </w:rPr>
        <w:t>
Память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Мышление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Интеллект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Эмоционально-волевая сфера</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ЗАКЛЮЧЕНИЕ</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Ф.И.О. психиатра, дата, подпись</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9. Терапевт. Жалобы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Анамнез (перенесенные заболевания, где обследовался, лечился)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Питание _____________________ Кожные покровы _______________________</w:t>
      </w:r>
      <w:r>
        <w:br/>
      </w:r>
      <w:r>
        <w:rPr>
          <w:rFonts w:ascii="Times New Roman"/>
          <w:b w:val="false"/>
          <w:i w:val="false"/>
          <w:color w:val="000000"/>
          <w:sz w:val="28"/>
        </w:rPr>
        <w:t>
Видимые слизистые ___________________________________________________</w:t>
      </w:r>
      <w:r>
        <w:br/>
      </w:r>
      <w:r>
        <w:rPr>
          <w:rFonts w:ascii="Times New Roman"/>
          <w:b w:val="false"/>
          <w:i w:val="false"/>
          <w:color w:val="000000"/>
          <w:sz w:val="28"/>
        </w:rPr>
        <w:t>
Эндокринная система 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Сердце: границы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Тоны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9"/>
        <w:gridCol w:w="1029"/>
        <w:gridCol w:w="1361"/>
        <w:gridCol w:w="1140"/>
        <w:gridCol w:w="1007"/>
        <w:gridCol w:w="1404"/>
        <w:gridCol w:w="1140"/>
        <w:gridCol w:w="1095"/>
        <w:gridCol w:w="1316"/>
        <w:gridCol w:w="1339"/>
      </w:tblGrid>
      <w:tr>
        <w:trPr>
          <w:trHeight w:val="615"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Даты повторных</w:t>
            </w:r>
            <w:r>
              <w:br/>
            </w:r>
            <w:r>
              <w:rPr>
                <w:rFonts w:ascii="Times New Roman"/>
                <w:b w:val="false"/>
                <w:i w:val="false"/>
                <w:color w:val="000000"/>
                <w:sz w:val="20"/>
              </w:rPr>
              <w:t>
</w:t>
            </w:r>
            <w:r>
              <w:rPr>
                <w:rFonts w:ascii="Times New Roman"/>
                <w:b w:val="false"/>
                <w:i w:val="false"/>
                <w:color w:val="000000"/>
                <w:sz w:val="20"/>
              </w:rPr>
              <w:t>измерений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 _____________</w:t>
            </w:r>
            <w:r>
              <w:br/>
            </w:r>
            <w:r>
              <w:rPr>
                <w:rFonts w:ascii="Times New Roman"/>
                <w:b w:val="false"/>
                <w:i w:val="false"/>
                <w:color w:val="000000"/>
                <w:sz w:val="20"/>
              </w:rPr>
              <w:t>
</w:t>
            </w:r>
            <w:r>
              <w:rPr>
                <w:rFonts w:ascii="Times New Roman"/>
                <w:b w:val="false"/>
                <w:i w:val="false"/>
                <w:color w:val="000000"/>
                <w:sz w:val="20"/>
              </w:rPr>
              <w:t>2010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 _____________</w:t>
            </w:r>
            <w:r>
              <w:br/>
            </w:r>
            <w:r>
              <w:rPr>
                <w:rFonts w:ascii="Times New Roman"/>
                <w:b w:val="false"/>
                <w:i w:val="false"/>
                <w:color w:val="000000"/>
                <w:sz w:val="20"/>
              </w:rPr>
              <w:t>
</w:t>
            </w:r>
            <w:r>
              <w:rPr>
                <w:rFonts w:ascii="Times New Roman"/>
                <w:b w:val="false"/>
                <w:i w:val="false"/>
                <w:color w:val="000000"/>
                <w:sz w:val="20"/>
              </w:rPr>
              <w:t>2010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 _____________</w:t>
            </w:r>
            <w:r>
              <w:br/>
            </w:r>
            <w:r>
              <w:rPr>
                <w:rFonts w:ascii="Times New Roman"/>
                <w:b w:val="false"/>
                <w:i w:val="false"/>
                <w:color w:val="000000"/>
                <w:sz w:val="20"/>
              </w:rPr>
              <w:t>
</w:t>
            </w:r>
            <w:r>
              <w:rPr>
                <w:rFonts w:ascii="Times New Roman"/>
                <w:b w:val="false"/>
                <w:i w:val="false"/>
                <w:color w:val="000000"/>
                <w:sz w:val="20"/>
              </w:rPr>
              <w:t>2010 г.</w:t>
            </w:r>
          </w:p>
        </w:tc>
      </w:tr>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w:t>
            </w:r>
            <w:r>
              <w:br/>
            </w:r>
            <w:r>
              <w:rPr>
                <w:rFonts w:ascii="Times New Roman"/>
                <w:b w:val="false"/>
                <w:i w:val="false"/>
                <w:color w:val="000000"/>
                <w:sz w:val="20"/>
              </w:rPr>
              <w:t>
</w:t>
            </w:r>
            <w:r>
              <w:rPr>
                <w:rFonts w:ascii="Times New Roman"/>
                <w:b w:val="false"/>
                <w:i w:val="false"/>
                <w:color w:val="000000"/>
                <w:sz w:val="20"/>
              </w:rPr>
              <w:t>измерений</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покое</w:t>
            </w:r>
            <w:r>
              <w:br/>
            </w:r>
            <w:r>
              <w:rPr>
                <w:rFonts w:ascii="Times New Roman"/>
                <w:b w:val="false"/>
                <w:i w:val="false"/>
                <w:color w:val="000000"/>
                <w:sz w:val="20"/>
              </w:rPr>
              <w:t>
</w:t>
            </w:r>
            <w:r>
              <w:rPr>
                <w:rFonts w:ascii="Times New Roman"/>
                <w:b w:val="false"/>
                <w:i w:val="false"/>
                <w:color w:val="000000"/>
                <w:sz w:val="20"/>
              </w:rPr>
              <w:t>сидя</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w:t>
            </w:r>
            <w:r>
              <w:br/>
            </w:r>
            <w:r>
              <w:rPr>
                <w:rFonts w:ascii="Times New Roman"/>
                <w:b w:val="false"/>
                <w:i w:val="false"/>
                <w:color w:val="000000"/>
                <w:sz w:val="20"/>
              </w:rPr>
              <w:t>
</w:t>
            </w: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присе-</w:t>
            </w:r>
            <w:r>
              <w:br/>
            </w:r>
            <w:r>
              <w:rPr>
                <w:rFonts w:ascii="Times New Roman"/>
                <w:b w:val="false"/>
                <w:i w:val="false"/>
                <w:color w:val="000000"/>
                <w:sz w:val="20"/>
              </w:rPr>
              <w:t>
</w:t>
            </w:r>
            <w:r>
              <w:rPr>
                <w:rFonts w:ascii="Times New Roman"/>
                <w:b w:val="false"/>
                <w:i w:val="false"/>
                <w:color w:val="000000"/>
                <w:sz w:val="20"/>
              </w:rPr>
              <w:t>даний</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Через</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минуты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покое</w:t>
            </w:r>
            <w:r>
              <w:br/>
            </w:r>
            <w:r>
              <w:rPr>
                <w:rFonts w:ascii="Times New Roman"/>
                <w:b w:val="false"/>
                <w:i w:val="false"/>
                <w:color w:val="000000"/>
                <w:sz w:val="20"/>
              </w:rPr>
              <w:t>
</w:t>
            </w:r>
            <w:r>
              <w:rPr>
                <w:rFonts w:ascii="Times New Roman"/>
                <w:b w:val="false"/>
                <w:i w:val="false"/>
                <w:color w:val="000000"/>
                <w:sz w:val="20"/>
              </w:rPr>
              <w:t>сидя</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w:t>
            </w:r>
            <w:r>
              <w:br/>
            </w:r>
            <w:r>
              <w:rPr>
                <w:rFonts w:ascii="Times New Roman"/>
                <w:b w:val="false"/>
                <w:i w:val="false"/>
                <w:color w:val="000000"/>
                <w:sz w:val="20"/>
              </w:rPr>
              <w:t>
</w:t>
            </w: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присе-</w:t>
            </w:r>
            <w:r>
              <w:br/>
            </w:r>
            <w:r>
              <w:rPr>
                <w:rFonts w:ascii="Times New Roman"/>
                <w:b w:val="false"/>
                <w:i w:val="false"/>
                <w:color w:val="000000"/>
                <w:sz w:val="20"/>
              </w:rPr>
              <w:t>
</w:t>
            </w:r>
            <w:r>
              <w:rPr>
                <w:rFonts w:ascii="Times New Roman"/>
                <w:b w:val="false"/>
                <w:i w:val="false"/>
                <w:color w:val="000000"/>
                <w:sz w:val="20"/>
              </w:rPr>
              <w:t>даний</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Через</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минуты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покое</w:t>
            </w:r>
            <w:r>
              <w:br/>
            </w:r>
            <w:r>
              <w:rPr>
                <w:rFonts w:ascii="Times New Roman"/>
                <w:b w:val="false"/>
                <w:i w:val="false"/>
                <w:color w:val="000000"/>
                <w:sz w:val="20"/>
              </w:rPr>
              <w:t>
</w:t>
            </w:r>
            <w:r>
              <w:rPr>
                <w:rFonts w:ascii="Times New Roman"/>
                <w:b w:val="false"/>
                <w:i w:val="false"/>
                <w:color w:val="000000"/>
                <w:sz w:val="20"/>
              </w:rPr>
              <w:t>сидя</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После </w:t>
            </w:r>
            <w:r>
              <w:br/>
            </w:r>
            <w:r>
              <w:rPr>
                <w:rFonts w:ascii="Times New Roman"/>
                <w:b w:val="false"/>
                <w:i w:val="false"/>
                <w:color w:val="000000"/>
                <w:sz w:val="20"/>
              </w:rPr>
              <w:t>
</w:t>
            </w: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присе-</w:t>
            </w:r>
            <w:r>
              <w:br/>
            </w:r>
            <w:r>
              <w:rPr>
                <w:rFonts w:ascii="Times New Roman"/>
                <w:b w:val="false"/>
                <w:i w:val="false"/>
                <w:color w:val="000000"/>
                <w:sz w:val="20"/>
              </w:rPr>
              <w:t>
</w:t>
            </w:r>
            <w:r>
              <w:rPr>
                <w:rFonts w:ascii="Times New Roman"/>
                <w:b w:val="false"/>
                <w:i w:val="false"/>
                <w:color w:val="000000"/>
                <w:sz w:val="20"/>
              </w:rPr>
              <w:t>даний</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Через 2</w:t>
            </w:r>
            <w:r>
              <w:br/>
            </w:r>
            <w:r>
              <w:rPr>
                <w:rFonts w:ascii="Times New Roman"/>
                <w:b w:val="false"/>
                <w:i w:val="false"/>
                <w:color w:val="000000"/>
                <w:sz w:val="20"/>
              </w:rPr>
              <w:t>
</w:t>
            </w:r>
            <w:r>
              <w:rPr>
                <w:rFonts w:ascii="Times New Roman"/>
                <w:b w:val="false"/>
                <w:i w:val="false"/>
                <w:color w:val="000000"/>
                <w:sz w:val="20"/>
              </w:rPr>
              <w:t>минуты</w:t>
            </w:r>
          </w:p>
        </w:tc>
      </w:tr>
      <w:tr>
        <w:trPr>
          <w:trHeight w:val="45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Пульс</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Артериальное</w:t>
            </w:r>
            <w:r>
              <w:br/>
            </w:r>
            <w:r>
              <w:rPr>
                <w:rFonts w:ascii="Times New Roman"/>
                <w:b w:val="false"/>
                <w:i w:val="false"/>
                <w:color w:val="000000"/>
                <w:sz w:val="20"/>
              </w:rPr>
              <w:t>
</w:t>
            </w:r>
            <w:r>
              <w:rPr>
                <w:rFonts w:ascii="Times New Roman"/>
                <w:b w:val="false"/>
                <w:i w:val="false"/>
                <w:color w:val="000000"/>
                <w:sz w:val="20"/>
              </w:rPr>
              <w:t>давление</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Частота дыхат.</w:t>
            </w:r>
            <w:r>
              <w:br/>
            </w:r>
            <w:r>
              <w:rPr>
                <w:rFonts w:ascii="Times New Roman"/>
                <w:b w:val="false"/>
                <w:i w:val="false"/>
                <w:color w:val="000000"/>
                <w:sz w:val="20"/>
              </w:rPr>
              <w:t>
</w:t>
            </w:r>
            <w:r>
              <w:rPr>
                <w:rFonts w:ascii="Times New Roman"/>
                <w:b w:val="false"/>
                <w:i w:val="false"/>
                <w:color w:val="000000"/>
                <w:sz w:val="20"/>
              </w:rPr>
              <w:t>движ. в минуту</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Органы дыхания</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Органы пищеварения</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Печень ___________________________________________ Селезенка</w:t>
      </w:r>
      <w:r>
        <w:br/>
      </w:r>
      <w:r>
        <w:rPr>
          <w:rFonts w:ascii="Times New Roman"/>
          <w:b w:val="false"/>
          <w:i w:val="false"/>
          <w:color w:val="000000"/>
          <w:sz w:val="28"/>
        </w:rPr>
        <w:t>
____________________</w:t>
      </w:r>
      <w:r>
        <w:br/>
      </w:r>
      <w:r>
        <w:rPr>
          <w:rFonts w:ascii="Times New Roman"/>
          <w:b w:val="false"/>
          <w:i w:val="false"/>
          <w:color w:val="000000"/>
          <w:sz w:val="28"/>
        </w:rPr>
        <w:t>
Почки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ДИАГНОЗ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терапевта, дата, подпись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10. Гинеколог. Жалобы</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Анамнез (заболевания, операции)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ДИАГНОЗ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Ф.И.О. гинеколога, дата, подпись</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Данные рентгенологического исследования, лабораторных,</w:t>
      </w:r>
      <w:r>
        <w:br/>
      </w:r>
      <w:r>
        <w:rPr>
          <w:rFonts w:ascii="Times New Roman"/>
          <w:b w:val="false"/>
          <w:i w:val="false"/>
          <w:color w:val="000000"/>
          <w:sz w:val="28"/>
        </w:rPr>
        <w:t>
функциональных и других исследований и консультаций:_________________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Диагнозы заболеваний и их причинная связь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Заключение ВВК</w:t>
      </w:r>
      <w:r>
        <w:br/>
      </w:r>
      <w:r>
        <w:rPr>
          <w:rFonts w:ascii="Times New Roman"/>
          <w:b w:val="false"/>
          <w:i w:val="false"/>
          <w:color w:val="000000"/>
          <w:sz w:val="28"/>
        </w:rPr>
        <w:t>
На основании статьи ________________________________________ графы</w:t>
      </w:r>
      <w:r>
        <w:br/>
      </w:r>
      <w:r>
        <w:rPr>
          <w:rFonts w:ascii="Times New Roman"/>
          <w:b w:val="false"/>
          <w:i w:val="false"/>
          <w:color w:val="000000"/>
          <w:sz w:val="28"/>
        </w:rPr>
        <w:t>
_______</w:t>
      </w:r>
      <w:r>
        <w:br/>
      </w:r>
      <w:r>
        <w:rPr>
          <w:rFonts w:ascii="Times New Roman"/>
          <w:b w:val="false"/>
          <w:i w:val="false"/>
          <w:color w:val="000000"/>
          <w:sz w:val="28"/>
        </w:rPr>
        <w:t>
Требований, предъявляемых к соответствию состояния здоровья лиц для</w:t>
      </w:r>
      <w:r>
        <w:br/>
      </w:r>
      <w:r>
        <w:rPr>
          <w:rFonts w:ascii="Times New Roman"/>
          <w:b w:val="false"/>
          <w:i w:val="false"/>
          <w:color w:val="000000"/>
          <w:sz w:val="28"/>
        </w:rPr>
        <w:t>
службы в органах внутренних дел (приказ _____________ от __________</w:t>
      </w:r>
      <w:r>
        <w:br/>
      </w:r>
      <w:r>
        <w:rPr>
          <w:rFonts w:ascii="Times New Roman"/>
          <w:b w:val="false"/>
          <w:i w:val="false"/>
          <w:color w:val="000000"/>
          <w:sz w:val="28"/>
        </w:rPr>
        <w:t>
201___ года № _______________________________________________________</w:t>
      </w:r>
      <w:r>
        <w:br/>
      </w:r>
      <w:r>
        <w:rPr>
          <w:rFonts w:ascii="Times New Roman"/>
          <w:b w:val="false"/>
          <w:i w:val="false"/>
          <w:color w:val="000000"/>
          <w:sz w:val="28"/>
        </w:rPr>
        <w:t>
                       (указать заключение комиссии)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w:t>
      </w:r>
      <w:r>
        <w:br/>
      </w:r>
      <w:r>
        <w:rPr>
          <w:rFonts w:ascii="Times New Roman"/>
          <w:b w:val="false"/>
          <w:i w:val="false"/>
          <w:color w:val="000000"/>
          <w:sz w:val="28"/>
        </w:rPr>
        <w:t>
В сопровождающем нуждается, не нуждается (ненужное зачеркнуть).</w:t>
      </w:r>
      <w:r>
        <w:br/>
      </w:r>
      <w:r>
        <w:rPr>
          <w:rFonts w:ascii="Times New Roman"/>
          <w:b w:val="false"/>
          <w:i w:val="false"/>
          <w:color w:val="000000"/>
          <w:sz w:val="28"/>
        </w:rPr>
        <w:t>
Примечание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Председатель комиссии:</w:t>
      </w:r>
    </w:p>
    <w:p>
      <w:pPr>
        <w:spacing w:after="0"/>
        <w:ind w:left="0"/>
        <w:jc w:val="both"/>
      </w:pPr>
      <w:r>
        <w:rPr>
          <w:rFonts w:ascii="Times New Roman"/>
          <w:b w:val="false"/>
          <w:i w:val="false"/>
          <w:color w:val="000000"/>
          <w:sz w:val="28"/>
        </w:rPr>
        <w:t>      Гербовая печать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комиссии, звание, подпись, фамилия и инициалы)</w:t>
      </w:r>
    </w:p>
    <w:p>
      <w:pPr>
        <w:spacing w:after="0"/>
        <w:ind w:left="0"/>
        <w:jc w:val="both"/>
      </w:pPr>
      <w:r>
        <w:rPr>
          <w:rFonts w:ascii="Times New Roman"/>
          <w:b w:val="false"/>
          <w:i w:val="false"/>
          <w:color w:val="000000"/>
          <w:sz w:val="28"/>
        </w:rPr>
        <w:t>                        Врачи-эксперты:</w:t>
      </w:r>
      <w:r>
        <w:br/>
      </w:r>
      <w:r>
        <w:rPr>
          <w:rFonts w:ascii="Times New Roman"/>
          <w:b w:val="false"/>
          <w:i w:val="false"/>
          <w:color w:val="000000"/>
          <w:sz w:val="28"/>
        </w:rPr>
        <w:t>
_____________________________________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"______" _________________ 201___ г.</w:t>
      </w:r>
    </w:p>
    <w:bookmarkStart w:name="z371" w:id="34"/>
    <w:p>
      <w:pPr>
        <w:spacing w:after="0"/>
        <w:ind w:left="0"/>
        <w:jc w:val="both"/>
      </w:pPr>
      <w:r>
        <w:rPr>
          <w:rFonts w:ascii="Times New Roman"/>
          <w:b w:val="false"/>
          <w:i w:val="false"/>
          <w:color w:val="000000"/>
          <w:sz w:val="28"/>
        </w:rPr>
        <w:t>
Приложение 6 к Инструкции</w:t>
      </w:r>
      <w:r>
        <w:br/>
      </w:r>
      <w:r>
        <w:rPr>
          <w:rFonts w:ascii="Times New Roman"/>
          <w:b w:val="false"/>
          <w:i w:val="false"/>
          <w:color w:val="000000"/>
          <w:sz w:val="28"/>
        </w:rPr>
        <w:t>
по проведению военно-</w:t>
      </w:r>
      <w:r>
        <w:br/>
      </w:r>
      <w:r>
        <w:rPr>
          <w:rFonts w:ascii="Times New Roman"/>
          <w:b w:val="false"/>
          <w:i w:val="false"/>
          <w:color w:val="000000"/>
          <w:sz w:val="28"/>
        </w:rPr>
        <w:t>
врачебной экспертизы в</w:t>
      </w:r>
      <w:r>
        <w:br/>
      </w:r>
      <w:r>
        <w:rPr>
          <w:rFonts w:ascii="Times New Roman"/>
          <w:b w:val="false"/>
          <w:i w:val="false"/>
          <w:color w:val="000000"/>
          <w:sz w:val="28"/>
        </w:rPr>
        <w:t>
органах внутренних дел</w:t>
      </w:r>
    </w:p>
    <w:bookmarkEnd w:id="34"/>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(наименование военно-врачебной комиссии)</w:t>
      </w:r>
    </w:p>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(почтовый адрес)</w:t>
      </w:r>
    </w:p>
    <w:p>
      <w:pPr>
        <w:spacing w:after="0"/>
        <w:ind w:left="0"/>
        <w:jc w:val="both"/>
      </w:pPr>
      <w:r>
        <w:rPr>
          <w:rFonts w:ascii="Times New Roman"/>
          <w:b w:val="false"/>
          <w:i w:val="false"/>
          <w:color w:val="000000"/>
          <w:sz w:val="28"/>
        </w:rPr>
        <w:t>Место</w:t>
      </w:r>
      <w:r>
        <w:br/>
      </w:r>
      <w:r>
        <w:rPr>
          <w:rFonts w:ascii="Times New Roman"/>
          <w:b w:val="false"/>
          <w:i w:val="false"/>
          <w:color w:val="000000"/>
          <w:sz w:val="28"/>
        </w:rPr>
        <w:t>
для фотокарточки</w:t>
      </w:r>
      <w:r>
        <w:br/>
      </w:r>
      <w:r>
        <w:rPr>
          <w:rFonts w:ascii="Times New Roman"/>
          <w:b w:val="false"/>
          <w:i w:val="false"/>
          <w:color w:val="000000"/>
          <w:sz w:val="28"/>
        </w:rPr>
        <w:t>
(гербовая печать ВВК)</w:t>
      </w:r>
    </w:p>
    <w:bookmarkStart w:name="z372" w:id="35"/>
    <w:p>
      <w:pPr>
        <w:spacing w:after="0"/>
        <w:ind w:left="0"/>
        <w:jc w:val="both"/>
      </w:pPr>
      <w:r>
        <w:rPr>
          <w:rFonts w:ascii="Times New Roman"/>
          <w:b w:val="false"/>
          <w:i w:val="false"/>
          <w:color w:val="000000"/>
          <w:sz w:val="28"/>
        </w:rPr>
        <w:t>
                             </w:t>
      </w:r>
      <w:r>
        <w:rPr>
          <w:rFonts w:ascii="Times New Roman"/>
          <w:b/>
          <w:i w:val="false"/>
          <w:color w:val="000000"/>
          <w:sz w:val="28"/>
        </w:rPr>
        <w:t>Карта</w:t>
      </w:r>
      <w:r>
        <w:br/>
      </w:r>
      <w:r>
        <w:rPr>
          <w:rFonts w:ascii="Times New Roman"/>
          <w:b w:val="false"/>
          <w:i w:val="false"/>
          <w:color w:val="000000"/>
          <w:sz w:val="28"/>
        </w:rPr>
        <w:t>
      </w:t>
      </w:r>
      <w:r>
        <w:rPr>
          <w:rFonts w:ascii="Times New Roman"/>
          <w:b/>
          <w:i w:val="false"/>
          <w:color w:val="000000"/>
          <w:sz w:val="28"/>
        </w:rPr>
        <w:t>медицинского освидетельствования поступающего на учебу</w:t>
      </w:r>
    </w:p>
    <w:bookmarkEnd w:id="35"/>
    <w:p>
      <w:pPr>
        <w:spacing w:after="0"/>
        <w:ind w:left="0"/>
        <w:jc w:val="both"/>
      </w:pP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(наименование учебного заведения, факультета)</w:t>
      </w:r>
    </w:p>
    <w:p>
      <w:pPr>
        <w:spacing w:after="0"/>
        <w:ind w:left="0"/>
        <w:jc w:val="both"/>
      </w:pPr>
      <w:r>
        <w:rPr>
          <w:rFonts w:ascii="Times New Roman"/>
          <w:b w:val="false"/>
          <w:i w:val="false"/>
          <w:color w:val="000000"/>
          <w:sz w:val="28"/>
        </w:rPr>
        <w:t>1. Паспортные данные</w:t>
      </w:r>
      <w:r>
        <w:br/>
      </w:r>
      <w:r>
        <w:rPr>
          <w:rFonts w:ascii="Times New Roman"/>
          <w:b w:val="false"/>
          <w:i w:val="false"/>
          <w:color w:val="000000"/>
          <w:sz w:val="28"/>
        </w:rPr>
        <w:t>
1.1. Фамилия, имя, отчество _______________________________________</w:t>
      </w:r>
      <w:r>
        <w:br/>
      </w:r>
      <w:r>
        <w:rPr>
          <w:rFonts w:ascii="Times New Roman"/>
          <w:b w:val="false"/>
          <w:i w:val="false"/>
          <w:color w:val="000000"/>
          <w:sz w:val="28"/>
        </w:rPr>
        <w:t>
                         (лицам рядового и начальствующего состава,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военнослужащим указать специальное или воинское звание)</w:t>
      </w:r>
    </w:p>
    <w:p>
      <w:pPr>
        <w:spacing w:after="0"/>
        <w:ind w:left="0"/>
        <w:jc w:val="both"/>
      </w:pPr>
      <w:r>
        <w:rPr>
          <w:rFonts w:ascii="Times New Roman"/>
          <w:b w:val="false"/>
          <w:i w:val="false"/>
          <w:color w:val="000000"/>
          <w:sz w:val="28"/>
        </w:rPr>
        <w:t>1.2. Год рождения __________________________________________________</w:t>
      </w:r>
      <w:r>
        <w:br/>
      </w:r>
      <w:r>
        <w:rPr>
          <w:rFonts w:ascii="Times New Roman"/>
          <w:b w:val="false"/>
          <w:i w:val="false"/>
          <w:color w:val="000000"/>
          <w:sz w:val="28"/>
        </w:rPr>
        <w:t>
1.3. Постоянное место жительства ___________________________________</w:t>
      </w:r>
      <w:r>
        <w:br/>
      </w:r>
      <w:r>
        <w:rPr>
          <w:rFonts w:ascii="Times New Roman"/>
          <w:b w:val="false"/>
          <w:i w:val="false"/>
          <w:color w:val="000000"/>
          <w:sz w:val="28"/>
        </w:rPr>
        <w:t>
1.4. Отметка о категории годности в военном билете (приписном</w:t>
      </w:r>
      <w:r>
        <w:br/>
      </w:r>
      <w:r>
        <w:rPr>
          <w:rFonts w:ascii="Times New Roman"/>
          <w:b w:val="false"/>
          <w:i w:val="false"/>
          <w:color w:val="000000"/>
          <w:sz w:val="28"/>
        </w:rPr>
        <w:t>
свидетельстве) ______________________________________________________</w:t>
      </w:r>
      <w:r>
        <w:br/>
      </w:r>
      <w:r>
        <w:rPr>
          <w:rFonts w:ascii="Times New Roman"/>
          <w:b w:val="false"/>
          <w:i w:val="false"/>
          <w:color w:val="000000"/>
          <w:sz w:val="28"/>
        </w:rPr>
        <w:t>
Проверил медрегистратор ВВК _________________________________________</w:t>
      </w:r>
      <w:r>
        <w:br/>
      </w:r>
      <w:r>
        <w:rPr>
          <w:rFonts w:ascii="Times New Roman"/>
          <w:b w:val="false"/>
          <w:i w:val="false"/>
          <w:color w:val="000000"/>
          <w:sz w:val="28"/>
        </w:rPr>
        <w:t>
Справку получил ___________________________________</w:t>
      </w:r>
      <w:r>
        <w:br/>
      </w:r>
      <w:r>
        <w:rPr>
          <w:rFonts w:ascii="Times New Roman"/>
          <w:b w:val="false"/>
          <w:i w:val="false"/>
          <w:color w:val="000000"/>
          <w:sz w:val="28"/>
        </w:rPr>
        <w:t>
                (подпись, фамилия и.о. разборчиво)</w:t>
      </w:r>
    </w:p>
    <w:p>
      <w:pPr>
        <w:spacing w:after="0"/>
        <w:ind w:left="0"/>
        <w:jc w:val="both"/>
      </w:pPr>
      <w:r>
        <w:rPr>
          <w:rFonts w:ascii="Times New Roman"/>
          <w:b w:val="false"/>
          <w:i w:val="false"/>
          <w:color w:val="000000"/>
          <w:sz w:val="28"/>
        </w:rPr>
        <w:t>          "____"_____________ 201___ г.</w:t>
      </w:r>
    </w:p>
    <w:bookmarkStart w:name="z373" w:id="36"/>
    <w:p>
      <w:pPr>
        <w:spacing w:after="0"/>
        <w:ind w:left="0"/>
        <w:jc w:val="both"/>
      </w:pPr>
      <w:r>
        <w:rPr>
          <w:rFonts w:ascii="Times New Roman"/>
          <w:b w:val="false"/>
          <w:i w:val="false"/>
          <w:color w:val="000000"/>
          <w:sz w:val="28"/>
        </w:rPr>
        <w:t>
2. Медицинская часть карты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9"/>
        <w:gridCol w:w="3954"/>
        <w:gridCol w:w="3097"/>
      </w:tblGrid>
      <w:tr>
        <w:trPr>
          <w:trHeight w:val="255" w:hRule="atLeast"/>
        </w:trPr>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Предварительный отбор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Окончательный отбор</w:t>
            </w:r>
          </w:p>
        </w:tc>
      </w:tr>
      <w:tr>
        <w:trPr>
          <w:trHeight w:val="255" w:hRule="atLeast"/>
        </w:trPr>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Жалобы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Анамнез (в т.ч. травмы, операции)</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4" w:id="37"/>
    <w:p>
      <w:pPr>
        <w:spacing w:after="0"/>
        <w:ind w:left="0"/>
        <w:jc w:val="both"/>
      </w:pPr>
      <w:r>
        <w:rPr>
          <w:rFonts w:ascii="Times New Roman"/>
          <w:b w:val="false"/>
          <w:i w:val="false"/>
          <w:color w:val="000000"/>
          <w:sz w:val="28"/>
        </w:rPr>
        <w:t>
2.3. Данные антропометрии</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3"/>
        <w:gridCol w:w="3879"/>
        <w:gridCol w:w="2688"/>
      </w:tblGrid>
      <w:tr>
        <w:trPr>
          <w:trHeight w:val="285"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Окружность груди</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Динамометрия становая</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Динамометрия становая</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5" w:id="38"/>
    <w:p>
      <w:pPr>
        <w:spacing w:after="0"/>
        <w:ind w:left="0"/>
        <w:jc w:val="both"/>
      </w:pPr>
      <w:r>
        <w:rPr>
          <w:rFonts w:ascii="Times New Roman"/>
          <w:b w:val="false"/>
          <w:i w:val="false"/>
          <w:color w:val="000000"/>
          <w:sz w:val="28"/>
        </w:rPr>
        <w:t>
2.4. Данные хирургического исследования</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1"/>
        <w:gridCol w:w="3809"/>
        <w:gridCol w:w="2610"/>
      </w:tblGrid>
      <w:tr>
        <w:trPr>
          <w:trHeight w:val="540" w:hRule="atLeast"/>
        </w:trPr>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физическое развитие</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Покровы тела</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Лимфатические узлы</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Мышечная система</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Костная система, суставы</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Периферические сосуды</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Мочеполовая система</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Анус и прямая кишка</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подпись хирурга</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6" w:id="39"/>
    <w:p>
      <w:pPr>
        <w:spacing w:after="0"/>
        <w:ind w:left="0"/>
        <w:jc w:val="both"/>
      </w:pPr>
      <w:r>
        <w:rPr>
          <w:rFonts w:ascii="Times New Roman"/>
          <w:b w:val="false"/>
          <w:i w:val="false"/>
          <w:color w:val="000000"/>
          <w:sz w:val="28"/>
        </w:rPr>
        <w:t>
2.5. Данные исследования внутренних органов</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3"/>
        <w:gridCol w:w="1093"/>
        <w:gridCol w:w="1373"/>
        <w:gridCol w:w="1293"/>
        <w:gridCol w:w="1093"/>
        <w:gridCol w:w="1393"/>
        <w:gridCol w:w="1233"/>
      </w:tblGrid>
      <w:tr>
        <w:trPr>
          <w:trHeight w:val="255"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Питание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Эндокринная система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Сердце: границы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проба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покое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 15</w:t>
            </w:r>
            <w:r>
              <w:br/>
            </w:r>
            <w:r>
              <w:rPr>
                <w:rFonts w:ascii="Times New Roman"/>
                <w:b w:val="false"/>
                <w:i w:val="false"/>
                <w:color w:val="000000"/>
                <w:sz w:val="20"/>
              </w:rPr>
              <w:t>
</w:t>
            </w:r>
            <w:r>
              <w:rPr>
                <w:rFonts w:ascii="Times New Roman"/>
                <w:b w:val="false"/>
                <w:i w:val="false"/>
                <w:color w:val="000000"/>
                <w:sz w:val="20"/>
              </w:rPr>
              <w:t>приседа-</w:t>
            </w:r>
            <w:r>
              <w:br/>
            </w:r>
            <w:r>
              <w:rPr>
                <w:rFonts w:ascii="Times New Roman"/>
                <w:b w:val="false"/>
                <w:i w:val="false"/>
                <w:color w:val="000000"/>
                <w:sz w:val="20"/>
              </w:rPr>
              <w:t>
</w:t>
            </w:r>
            <w:r>
              <w:rPr>
                <w:rFonts w:ascii="Times New Roman"/>
                <w:b w:val="false"/>
                <w:i w:val="false"/>
                <w:color w:val="000000"/>
                <w:sz w:val="20"/>
              </w:rPr>
              <w:t>ний</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Через 2</w:t>
            </w:r>
            <w:r>
              <w:br/>
            </w:r>
            <w:r>
              <w:rPr>
                <w:rFonts w:ascii="Times New Roman"/>
                <w:b w:val="false"/>
                <w:i w:val="false"/>
                <w:color w:val="000000"/>
                <w:sz w:val="20"/>
              </w:rPr>
              <w:t>
</w:t>
            </w:r>
            <w:r>
              <w:rPr>
                <w:rFonts w:ascii="Times New Roman"/>
                <w:b w:val="false"/>
                <w:i w:val="false"/>
                <w:color w:val="000000"/>
                <w:sz w:val="20"/>
              </w:rPr>
              <w:t>мин.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покое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 15</w:t>
            </w:r>
            <w:r>
              <w:br/>
            </w:r>
            <w:r>
              <w:rPr>
                <w:rFonts w:ascii="Times New Roman"/>
                <w:b w:val="false"/>
                <w:i w:val="false"/>
                <w:color w:val="000000"/>
                <w:sz w:val="20"/>
              </w:rPr>
              <w:t>
</w:t>
            </w:r>
            <w:r>
              <w:rPr>
                <w:rFonts w:ascii="Times New Roman"/>
                <w:b w:val="false"/>
                <w:i w:val="false"/>
                <w:color w:val="000000"/>
                <w:sz w:val="20"/>
              </w:rPr>
              <w:t>приседа-</w:t>
            </w:r>
            <w:r>
              <w:br/>
            </w:r>
            <w:r>
              <w:rPr>
                <w:rFonts w:ascii="Times New Roman"/>
                <w:b w:val="false"/>
                <w:i w:val="false"/>
                <w:color w:val="000000"/>
                <w:sz w:val="20"/>
              </w:rPr>
              <w:t>
</w:t>
            </w:r>
            <w:r>
              <w:rPr>
                <w:rFonts w:ascii="Times New Roman"/>
                <w:b w:val="false"/>
                <w:i w:val="false"/>
                <w:color w:val="000000"/>
                <w:sz w:val="20"/>
              </w:rPr>
              <w:t>ний</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Через 2</w:t>
            </w:r>
            <w:r>
              <w:br/>
            </w:r>
            <w:r>
              <w:rPr>
                <w:rFonts w:ascii="Times New Roman"/>
                <w:b w:val="false"/>
                <w:i w:val="false"/>
                <w:color w:val="000000"/>
                <w:sz w:val="20"/>
              </w:rPr>
              <w:t>
</w:t>
            </w:r>
            <w:r>
              <w:rPr>
                <w:rFonts w:ascii="Times New Roman"/>
                <w:b w:val="false"/>
                <w:i w:val="false"/>
                <w:color w:val="000000"/>
                <w:sz w:val="20"/>
              </w:rPr>
              <w:t>мин.</w:t>
            </w:r>
          </w:p>
        </w:tc>
      </w:tr>
      <w:tr>
        <w:trPr>
          <w:trHeight w:val="45"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артериальное давление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Органы дыхания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Органы пищеварения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Селезенка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подпись терапевта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7" w:id="40"/>
    <w:p>
      <w:pPr>
        <w:spacing w:after="0"/>
        <w:ind w:left="0"/>
        <w:jc w:val="both"/>
      </w:pPr>
      <w:r>
        <w:rPr>
          <w:rFonts w:ascii="Times New Roman"/>
          <w:b w:val="false"/>
          <w:i w:val="false"/>
          <w:color w:val="000000"/>
          <w:sz w:val="28"/>
        </w:rPr>
        <w:t>
2.6. Данные исследования нервной системы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3"/>
        <w:gridCol w:w="3773"/>
        <w:gridCol w:w="3793"/>
      </w:tblGrid>
      <w:tr>
        <w:trPr>
          <w:trHeight w:val="525"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Черепно-мозговые нервы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Двигательная сфера</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Рефлексы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Рефлексы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Вегетативная нервная система</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подпись невропатолога</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8" w:id="41"/>
    <w:p>
      <w:pPr>
        <w:spacing w:after="0"/>
        <w:ind w:left="0"/>
        <w:jc w:val="both"/>
      </w:pPr>
      <w:r>
        <w:rPr>
          <w:rFonts w:ascii="Times New Roman"/>
          <w:b w:val="false"/>
          <w:i w:val="false"/>
          <w:color w:val="000000"/>
          <w:sz w:val="28"/>
        </w:rPr>
        <w:t>
2.7. Данные исследования психического состояния</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3"/>
        <w:gridCol w:w="4193"/>
        <w:gridCol w:w="3413"/>
      </w:tblGrid>
      <w:tr>
        <w:trPr>
          <w:trHeight w:val="285"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Память</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Внимание</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Мышление</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Интеллект</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Эмоционально-волевая сфера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подпись психиатра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9" w:id="42"/>
    <w:p>
      <w:pPr>
        <w:spacing w:after="0"/>
        <w:ind w:left="0"/>
        <w:jc w:val="both"/>
      </w:pPr>
      <w:r>
        <w:rPr>
          <w:rFonts w:ascii="Times New Roman"/>
          <w:b w:val="false"/>
          <w:i w:val="false"/>
          <w:color w:val="000000"/>
          <w:sz w:val="28"/>
        </w:rPr>
        <w:t>
2.8. Данные исследования органа зрения</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3"/>
        <w:gridCol w:w="3933"/>
        <w:gridCol w:w="3613"/>
      </w:tblGrid>
      <w:tr>
        <w:trPr>
          <w:trHeight w:val="645"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Цветовое зрение</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правого глаза -</w:t>
            </w:r>
            <w:r>
              <w:br/>
            </w:r>
            <w:r>
              <w:rPr>
                <w:rFonts w:ascii="Times New Roman"/>
                <w:b w:val="false"/>
                <w:i w:val="false"/>
                <w:color w:val="000000"/>
                <w:sz w:val="20"/>
              </w:rPr>
              <w:t>
</w:t>
            </w:r>
            <w:r>
              <w:rPr>
                <w:rFonts w:ascii="Times New Roman"/>
                <w:b w:val="false"/>
                <w:i w:val="false"/>
                <w:color w:val="000000"/>
                <w:sz w:val="20"/>
              </w:rPr>
              <w:t>левого глаза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правого глаза -</w:t>
            </w:r>
            <w:r>
              <w:br/>
            </w:r>
            <w:r>
              <w:rPr>
                <w:rFonts w:ascii="Times New Roman"/>
                <w:b w:val="false"/>
                <w:i w:val="false"/>
                <w:color w:val="000000"/>
                <w:sz w:val="20"/>
              </w:rPr>
              <w:t>
</w:t>
            </w:r>
            <w:r>
              <w:rPr>
                <w:rFonts w:ascii="Times New Roman"/>
                <w:b w:val="false"/>
                <w:i w:val="false"/>
                <w:color w:val="000000"/>
                <w:sz w:val="20"/>
              </w:rPr>
              <w:t>левого глаза -</w:t>
            </w:r>
          </w:p>
        </w:tc>
      </w:tr>
      <w:tr>
        <w:trPr>
          <w:trHeight w:val="54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Острота зрения без коррекции:</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правого глаза -</w:t>
            </w:r>
            <w:r>
              <w:br/>
            </w:r>
            <w:r>
              <w:rPr>
                <w:rFonts w:ascii="Times New Roman"/>
                <w:b w:val="false"/>
                <w:i w:val="false"/>
                <w:color w:val="000000"/>
                <w:sz w:val="20"/>
              </w:rPr>
              <w:t>
</w:t>
            </w:r>
            <w:r>
              <w:rPr>
                <w:rFonts w:ascii="Times New Roman"/>
                <w:b w:val="false"/>
                <w:i w:val="false"/>
                <w:color w:val="000000"/>
                <w:sz w:val="20"/>
              </w:rPr>
              <w:t>левого глаза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правого глаза -</w:t>
            </w:r>
            <w:r>
              <w:br/>
            </w:r>
            <w:r>
              <w:rPr>
                <w:rFonts w:ascii="Times New Roman"/>
                <w:b w:val="false"/>
                <w:i w:val="false"/>
                <w:color w:val="000000"/>
                <w:sz w:val="20"/>
              </w:rPr>
              <w:t>
</w:t>
            </w:r>
            <w:r>
              <w:rPr>
                <w:rFonts w:ascii="Times New Roman"/>
                <w:b w:val="false"/>
                <w:i w:val="false"/>
                <w:color w:val="000000"/>
                <w:sz w:val="20"/>
              </w:rPr>
              <w:t>левого глаза -</w:t>
            </w:r>
          </w:p>
        </w:tc>
      </w:tr>
      <w:tr>
        <w:trPr>
          <w:trHeight w:val="54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коррекцией:</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правого глаза -</w:t>
            </w:r>
            <w:r>
              <w:br/>
            </w:r>
            <w:r>
              <w:rPr>
                <w:rFonts w:ascii="Times New Roman"/>
                <w:b w:val="false"/>
                <w:i w:val="false"/>
                <w:color w:val="000000"/>
                <w:sz w:val="20"/>
              </w:rPr>
              <w:t>
</w:t>
            </w:r>
            <w:r>
              <w:rPr>
                <w:rFonts w:ascii="Times New Roman"/>
                <w:b w:val="false"/>
                <w:i w:val="false"/>
                <w:color w:val="000000"/>
                <w:sz w:val="20"/>
              </w:rPr>
              <w:t>левого глаза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правого глаза -</w:t>
            </w:r>
            <w:r>
              <w:br/>
            </w:r>
            <w:r>
              <w:rPr>
                <w:rFonts w:ascii="Times New Roman"/>
                <w:b w:val="false"/>
                <w:i w:val="false"/>
                <w:color w:val="000000"/>
                <w:sz w:val="20"/>
              </w:rPr>
              <w:t>
</w:t>
            </w:r>
            <w:r>
              <w:rPr>
                <w:rFonts w:ascii="Times New Roman"/>
                <w:b w:val="false"/>
                <w:i w:val="false"/>
                <w:color w:val="000000"/>
                <w:sz w:val="20"/>
              </w:rPr>
              <w:t>левого глаза -</w:t>
            </w:r>
          </w:p>
        </w:tc>
      </w:tr>
      <w:tr>
        <w:trPr>
          <w:trHeight w:val="54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Рефракция скиаскопически</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правого глаза -</w:t>
            </w:r>
            <w:r>
              <w:br/>
            </w:r>
            <w:r>
              <w:rPr>
                <w:rFonts w:ascii="Times New Roman"/>
                <w:b w:val="false"/>
                <w:i w:val="false"/>
                <w:color w:val="000000"/>
                <w:sz w:val="20"/>
              </w:rPr>
              <w:t>
</w:t>
            </w:r>
            <w:r>
              <w:rPr>
                <w:rFonts w:ascii="Times New Roman"/>
                <w:b w:val="false"/>
                <w:i w:val="false"/>
                <w:color w:val="000000"/>
                <w:sz w:val="20"/>
              </w:rPr>
              <w:t>левого глаза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правого глаза -</w:t>
            </w:r>
            <w:r>
              <w:br/>
            </w:r>
            <w:r>
              <w:rPr>
                <w:rFonts w:ascii="Times New Roman"/>
                <w:b w:val="false"/>
                <w:i w:val="false"/>
                <w:color w:val="000000"/>
                <w:sz w:val="20"/>
              </w:rPr>
              <w:t>
</w:t>
            </w:r>
            <w:r>
              <w:rPr>
                <w:rFonts w:ascii="Times New Roman"/>
                <w:b w:val="false"/>
                <w:i w:val="false"/>
                <w:color w:val="000000"/>
                <w:sz w:val="20"/>
              </w:rPr>
              <w:t>левого глаза -</w:t>
            </w:r>
          </w:p>
        </w:tc>
      </w:tr>
      <w:tr>
        <w:trPr>
          <w:trHeight w:val="285"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Бинокулярное зрение</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Ближайшая точка ясного зрения</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правого глаза -</w:t>
            </w:r>
            <w:r>
              <w:br/>
            </w:r>
            <w:r>
              <w:rPr>
                <w:rFonts w:ascii="Times New Roman"/>
                <w:b w:val="false"/>
                <w:i w:val="false"/>
                <w:color w:val="000000"/>
                <w:sz w:val="20"/>
              </w:rPr>
              <w:t>
</w:t>
            </w:r>
            <w:r>
              <w:rPr>
                <w:rFonts w:ascii="Times New Roman"/>
                <w:b w:val="false"/>
                <w:i w:val="false"/>
                <w:color w:val="000000"/>
                <w:sz w:val="20"/>
              </w:rPr>
              <w:t>левого глаза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правого глаза -</w:t>
            </w:r>
            <w:r>
              <w:br/>
            </w:r>
            <w:r>
              <w:rPr>
                <w:rFonts w:ascii="Times New Roman"/>
                <w:b w:val="false"/>
                <w:i w:val="false"/>
                <w:color w:val="000000"/>
                <w:sz w:val="20"/>
              </w:rPr>
              <w:t>
</w:t>
            </w:r>
            <w:r>
              <w:rPr>
                <w:rFonts w:ascii="Times New Roman"/>
                <w:b w:val="false"/>
                <w:i w:val="false"/>
                <w:color w:val="000000"/>
                <w:sz w:val="20"/>
              </w:rPr>
              <w:t>левого глаза -</w:t>
            </w:r>
          </w:p>
        </w:tc>
      </w:tr>
      <w:tr>
        <w:trPr>
          <w:trHeight w:val="285"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Слезные пути</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Веки и коньюнктивы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Положение и подвижность глазных</w:t>
            </w:r>
            <w:r>
              <w:br/>
            </w:r>
            <w:r>
              <w:rPr>
                <w:rFonts w:ascii="Times New Roman"/>
                <w:b w:val="false"/>
                <w:i w:val="false"/>
                <w:color w:val="000000"/>
                <w:sz w:val="20"/>
              </w:rPr>
              <w:t>
</w:t>
            </w:r>
            <w:r>
              <w:rPr>
                <w:rFonts w:ascii="Times New Roman"/>
                <w:b w:val="false"/>
                <w:i w:val="false"/>
                <w:color w:val="000000"/>
                <w:sz w:val="20"/>
              </w:rPr>
              <w:t>яблок</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Зрачки и их реакции</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Оптические среды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правого глаза -</w:t>
            </w:r>
            <w:r>
              <w:br/>
            </w:r>
            <w:r>
              <w:rPr>
                <w:rFonts w:ascii="Times New Roman"/>
                <w:b w:val="false"/>
                <w:i w:val="false"/>
                <w:color w:val="000000"/>
                <w:sz w:val="20"/>
              </w:rPr>
              <w:t>
</w:t>
            </w:r>
            <w:r>
              <w:rPr>
                <w:rFonts w:ascii="Times New Roman"/>
                <w:b w:val="false"/>
                <w:i w:val="false"/>
                <w:color w:val="000000"/>
                <w:sz w:val="20"/>
              </w:rPr>
              <w:t>левого глаза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правого глаза -</w:t>
            </w:r>
            <w:r>
              <w:br/>
            </w:r>
            <w:r>
              <w:rPr>
                <w:rFonts w:ascii="Times New Roman"/>
                <w:b w:val="false"/>
                <w:i w:val="false"/>
                <w:color w:val="000000"/>
                <w:sz w:val="20"/>
              </w:rPr>
              <w:t>
</w:t>
            </w:r>
            <w:r>
              <w:rPr>
                <w:rFonts w:ascii="Times New Roman"/>
                <w:b w:val="false"/>
                <w:i w:val="false"/>
                <w:color w:val="000000"/>
                <w:sz w:val="20"/>
              </w:rPr>
              <w:t>левого глаза -</w:t>
            </w:r>
          </w:p>
        </w:tc>
      </w:tr>
      <w:tr>
        <w:trPr>
          <w:trHeight w:val="54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Глазное дно:</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правого глаза -</w:t>
            </w:r>
            <w:r>
              <w:br/>
            </w:r>
            <w:r>
              <w:rPr>
                <w:rFonts w:ascii="Times New Roman"/>
                <w:b w:val="false"/>
                <w:i w:val="false"/>
                <w:color w:val="000000"/>
                <w:sz w:val="20"/>
              </w:rPr>
              <w:t>
</w:t>
            </w:r>
            <w:r>
              <w:rPr>
                <w:rFonts w:ascii="Times New Roman"/>
                <w:b w:val="false"/>
                <w:i w:val="false"/>
                <w:color w:val="000000"/>
                <w:sz w:val="20"/>
              </w:rPr>
              <w:t>левого глаза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правого глаза -</w:t>
            </w:r>
            <w:r>
              <w:br/>
            </w:r>
            <w:r>
              <w:rPr>
                <w:rFonts w:ascii="Times New Roman"/>
                <w:b w:val="false"/>
                <w:i w:val="false"/>
                <w:color w:val="000000"/>
                <w:sz w:val="20"/>
              </w:rPr>
              <w:t>
</w:t>
            </w:r>
            <w:r>
              <w:rPr>
                <w:rFonts w:ascii="Times New Roman"/>
                <w:b w:val="false"/>
                <w:i w:val="false"/>
                <w:color w:val="000000"/>
                <w:sz w:val="20"/>
              </w:rPr>
              <w:t>левого глаза -</w:t>
            </w:r>
          </w:p>
        </w:tc>
      </w:tr>
      <w:tr>
        <w:trPr>
          <w:trHeight w:val="285"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подпись офтальмолога</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0" w:id="43"/>
    <w:p>
      <w:pPr>
        <w:spacing w:after="0"/>
        <w:ind w:left="0"/>
        <w:jc w:val="both"/>
      </w:pPr>
      <w:r>
        <w:rPr>
          <w:rFonts w:ascii="Times New Roman"/>
          <w:b w:val="false"/>
          <w:i w:val="false"/>
          <w:color w:val="000000"/>
          <w:sz w:val="28"/>
        </w:rPr>
        <w:t>
2.9. Данные исследования ЛОР-органов</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3"/>
        <w:gridCol w:w="3913"/>
        <w:gridCol w:w="3593"/>
      </w:tblGrid>
      <w:tr>
        <w:trPr>
          <w:trHeight w:val="225"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Зев, гортань</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Речь</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Носовое дыхание</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справа - </w:t>
            </w:r>
            <w:r>
              <w:br/>
            </w:r>
            <w:r>
              <w:rPr>
                <w:rFonts w:ascii="Times New Roman"/>
                <w:b w:val="false"/>
                <w:i w:val="false"/>
                <w:color w:val="000000"/>
                <w:sz w:val="20"/>
              </w:rPr>
              <w:t>
</w:t>
            </w:r>
            <w:r>
              <w:rPr>
                <w:rFonts w:ascii="Times New Roman"/>
                <w:b w:val="false"/>
                <w:i w:val="false"/>
                <w:color w:val="000000"/>
                <w:sz w:val="20"/>
              </w:rPr>
              <w:t>слева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справа - </w:t>
            </w:r>
            <w:r>
              <w:br/>
            </w:r>
            <w:r>
              <w:rPr>
                <w:rFonts w:ascii="Times New Roman"/>
                <w:b w:val="false"/>
                <w:i w:val="false"/>
                <w:color w:val="000000"/>
                <w:sz w:val="20"/>
              </w:rPr>
              <w:t>
</w:t>
            </w:r>
            <w:r>
              <w:rPr>
                <w:rFonts w:ascii="Times New Roman"/>
                <w:b w:val="false"/>
                <w:i w:val="false"/>
                <w:color w:val="000000"/>
                <w:sz w:val="20"/>
              </w:rPr>
              <w:t>слева -</w:t>
            </w:r>
          </w:p>
        </w:tc>
      </w:tr>
      <w:tr>
        <w:trPr>
          <w:trHeight w:val="525"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Обоняние</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справа - </w:t>
            </w:r>
            <w:r>
              <w:br/>
            </w:r>
            <w:r>
              <w:rPr>
                <w:rFonts w:ascii="Times New Roman"/>
                <w:b w:val="false"/>
                <w:i w:val="false"/>
                <w:color w:val="000000"/>
                <w:sz w:val="20"/>
              </w:rPr>
              <w:t>
</w:t>
            </w:r>
            <w:r>
              <w:rPr>
                <w:rFonts w:ascii="Times New Roman"/>
                <w:b w:val="false"/>
                <w:i w:val="false"/>
                <w:color w:val="000000"/>
                <w:sz w:val="20"/>
              </w:rPr>
              <w:t>слева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справа - </w:t>
            </w:r>
            <w:r>
              <w:br/>
            </w:r>
            <w:r>
              <w:rPr>
                <w:rFonts w:ascii="Times New Roman"/>
                <w:b w:val="false"/>
                <w:i w:val="false"/>
                <w:color w:val="000000"/>
                <w:sz w:val="20"/>
              </w:rPr>
              <w:t>
</w:t>
            </w:r>
            <w:r>
              <w:rPr>
                <w:rFonts w:ascii="Times New Roman"/>
                <w:b w:val="false"/>
                <w:i w:val="false"/>
                <w:color w:val="000000"/>
                <w:sz w:val="20"/>
              </w:rPr>
              <w:t>слева -</w:t>
            </w:r>
          </w:p>
        </w:tc>
      </w:tr>
      <w:tr>
        <w:trPr>
          <w:trHeight w:val="795"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Уши. Состояние барабанных</w:t>
            </w:r>
            <w:r>
              <w:br/>
            </w:r>
            <w:r>
              <w:rPr>
                <w:rFonts w:ascii="Times New Roman"/>
                <w:b w:val="false"/>
                <w:i w:val="false"/>
                <w:color w:val="000000"/>
                <w:sz w:val="20"/>
              </w:rPr>
              <w:t>
</w:t>
            </w:r>
            <w:r>
              <w:rPr>
                <w:rFonts w:ascii="Times New Roman"/>
                <w:b w:val="false"/>
                <w:i w:val="false"/>
                <w:color w:val="000000"/>
                <w:sz w:val="20"/>
              </w:rPr>
              <w:t>перепонок</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Острота слуха на шепотную речь</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Правое ухо - </w:t>
            </w:r>
            <w:r>
              <w:br/>
            </w:r>
            <w:r>
              <w:rPr>
                <w:rFonts w:ascii="Times New Roman"/>
                <w:b w:val="false"/>
                <w:i w:val="false"/>
                <w:color w:val="000000"/>
                <w:sz w:val="20"/>
              </w:rPr>
              <w:t>
</w:t>
            </w:r>
            <w:r>
              <w:rPr>
                <w:rFonts w:ascii="Times New Roman"/>
                <w:b w:val="false"/>
                <w:i w:val="false"/>
                <w:color w:val="000000"/>
                <w:sz w:val="20"/>
              </w:rPr>
              <w:t>Левое ухо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Правое ухо - </w:t>
            </w:r>
            <w:r>
              <w:br/>
            </w:r>
            <w:r>
              <w:rPr>
                <w:rFonts w:ascii="Times New Roman"/>
                <w:b w:val="false"/>
                <w:i w:val="false"/>
                <w:color w:val="000000"/>
                <w:sz w:val="20"/>
              </w:rPr>
              <w:t>
</w:t>
            </w:r>
            <w:r>
              <w:rPr>
                <w:rFonts w:ascii="Times New Roman"/>
                <w:b w:val="false"/>
                <w:i w:val="false"/>
                <w:color w:val="000000"/>
                <w:sz w:val="20"/>
              </w:rPr>
              <w:t>Левое ухо -</w:t>
            </w:r>
          </w:p>
        </w:tc>
      </w:tr>
      <w:tr>
        <w:trPr>
          <w:trHeight w:val="525"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Барофункция уха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справа - </w:t>
            </w:r>
            <w:r>
              <w:br/>
            </w:r>
            <w:r>
              <w:rPr>
                <w:rFonts w:ascii="Times New Roman"/>
                <w:b w:val="false"/>
                <w:i w:val="false"/>
                <w:color w:val="000000"/>
                <w:sz w:val="20"/>
              </w:rPr>
              <w:t>
</w:t>
            </w:r>
            <w:r>
              <w:rPr>
                <w:rFonts w:ascii="Times New Roman"/>
                <w:b w:val="false"/>
                <w:i w:val="false"/>
                <w:color w:val="000000"/>
                <w:sz w:val="20"/>
              </w:rPr>
              <w:t>слева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справа - </w:t>
            </w:r>
            <w:r>
              <w:br/>
            </w:r>
            <w:r>
              <w:rPr>
                <w:rFonts w:ascii="Times New Roman"/>
                <w:b w:val="false"/>
                <w:i w:val="false"/>
                <w:color w:val="000000"/>
                <w:sz w:val="20"/>
              </w:rPr>
              <w:t>
</w:t>
            </w:r>
            <w:r>
              <w:rPr>
                <w:rFonts w:ascii="Times New Roman"/>
                <w:b w:val="false"/>
                <w:i w:val="false"/>
                <w:color w:val="000000"/>
                <w:sz w:val="20"/>
              </w:rPr>
              <w:t>слева -</w:t>
            </w:r>
          </w:p>
        </w:tc>
      </w:tr>
      <w:tr>
        <w:trPr>
          <w:trHeight w:val="6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 вестибулярного аппарата</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подпись ЛОР-врача</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1" w:id="44"/>
    <w:p>
      <w:pPr>
        <w:spacing w:after="0"/>
        <w:ind w:left="0"/>
        <w:jc w:val="both"/>
      </w:pPr>
      <w:r>
        <w:rPr>
          <w:rFonts w:ascii="Times New Roman"/>
          <w:b w:val="false"/>
          <w:i w:val="false"/>
          <w:color w:val="000000"/>
          <w:sz w:val="28"/>
        </w:rPr>
        <w:t>
2.10. Данные исследования челюстей и полости рта</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3"/>
        <w:gridCol w:w="4033"/>
        <w:gridCol w:w="3473"/>
      </w:tblGrid>
      <w:tr>
        <w:trPr>
          <w:trHeight w:val="270" w:hRule="atLeast"/>
        </w:trPr>
        <w:tc>
          <w:tcPr>
            <w:tcW w:w="5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Прикус</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0" w:type="auto"/>
            <w:vMerge/>
            <w:tcBorders>
              <w:top w:val="nil"/>
              <w:left w:val="single" w:color="cfcfcf" w:sz="5"/>
              <w:bottom w:val="single" w:color="cfcfcf" w:sz="5"/>
              <w:right w:val="single" w:color="cfcfcf" w:sz="5"/>
            </w:tcBorders>
          </w:tcP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Слизистые полости рта</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Десны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подпись стоматолога</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2" w:id="45"/>
    <w:p>
      <w:pPr>
        <w:spacing w:after="0"/>
        <w:ind w:left="0"/>
        <w:jc w:val="both"/>
      </w:pPr>
      <w:r>
        <w:rPr>
          <w:rFonts w:ascii="Times New Roman"/>
          <w:b w:val="false"/>
          <w:i w:val="false"/>
          <w:color w:val="000000"/>
          <w:sz w:val="28"/>
        </w:rPr>
        <w:t>
2.11. Данные дерматовенерологического  исследования</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3"/>
        <w:gridCol w:w="3933"/>
        <w:gridCol w:w="3493"/>
      </w:tblGrid>
      <w:tr>
        <w:trPr>
          <w:trHeight w:val="45"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подпись дерматовенеролога</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3" w:id="46"/>
    <w:p>
      <w:pPr>
        <w:spacing w:after="0"/>
        <w:ind w:left="0"/>
        <w:jc w:val="both"/>
      </w:pPr>
      <w:r>
        <w:rPr>
          <w:rFonts w:ascii="Times New Roman"/>
          <w:b w:val="false"/>
          <w:i w:val="false"/>
          <w:color w:val="000000"/>
          <w:sz w:val="28"/>
        </w:rPr>
        <w:t>
2.12. Данные гинекологического исследования</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3"/>
        <w:gridCol w:w="4453"/>
        <w:gridCol w:w="3553"/>
      </w:tblGrid>
      <w:tr>
        <w:trPr>
          <w:trHeight w:val="315"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подпись гинеколога</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4" w:id="47"/>
    <w:p>
      <w:pPr>
        <w:spacing w:after="0"/>
        <w:ind w:left="0"/>
        <w:jc w:val="both"/>
      </w:pPr>
      <w:r>
        <w:rPr>
          <w:rFonts w:ascii="Times New Roman"/>
          <w:b w:val="false"/>
          <w:i w:val="false"/>
          <w:color w:val="000000"/>
          <w:sz w:val="28"/>
        </w:rPr>
        <w:t>
2.13. Данные рентгенологических, лабораторных, других исследований и</w:t>
      </w:r>
      <w:r>
        <w:br/>
      </w:r>
      <w:r>
        <w:rPr>
          <w:rFonts w:ascii="Times New Roman"/>
          <w:b w:val="false"/>
          <w:i w:val="false"/>
          <w:color w:val="000000"/>
          <w:sz w:val="28"/>
        </w:rPr>
        <w:t>
консультаций:</w:t>
      </w:r>
    </w:p>
    <w:bookmarkEnd w:id="47"/>
    <w:bookmarkStart w:name="z385" w:id="48"/>
    <w:p>
      <w:pPr>
        <w:spacing w:after="0"/>
        <w:ind w:left="0"/>
        <w:jc w:val="both"/>
      </w:pPr>
      <w:r>
        <w:rPr>
          <w:rFonts w:ascii="Times New Roman"/>
          <w:b w:val="false"/>
          <w:i w:val="false"/>
          <w:color w:val="000000"/>
          <w:sz w:val="28"/>
        </w:rPr>
        <w:t>
3. Заключения военно-врачебных комиссий</w:t>
      </w:r>
      <w:r>
        <w:br/>
      </w:r>
      <w:r>
        <w:rPr>
          <w:rFonts w:ascii="Times New Roman"/>
          <w:b w:val="false"/>
          <w:i w:val="false"/>
          <w:color w:val="000000"/>
          <w:sz w:val="28"/>
        </w:rPr>
        <w:t>
</w:t>
      </w:r>
      <w:r>
        <w:rPr>
          <w:rFonts w:ascii="Times New Roman"/>
          <w:b w:val="false"/>
          <w:i w:val="false"/>
          <w:color w:val="000000"/>
          <w:sz w:val="28"/>
        </w:rPr>
        <w:t>
3.1. Первичное медицинское освидетельствование</w:t>
      </w:r>
      <w:r>
        <w:br/>
      </w:r>
      <w:r>
        <w:rPr>
          <w:rFonts w:ascii="Times New Roman"/>
          <w:b w:val="false"/>
          <w:i w:val="false"/>
          <w:color w:val="000000"/>
          <w:sz w:val="28"/>
        </w:rPr>
        <w:t>
в ___________________________________________________________________</w:t>
      </w:r>
      <w:r>
        <w:br/>
      </w:r>
      <w:r>
        <w:rPr>
          <w:rFonts w:ascii="Times New Roman"/>
          <w:b w:val="false"/>
          <w:i w:val="false"/>
          <w:color w:val="000000"/>
          <w:sz w:val="28"/>
        </w:rPr>
        <w:t>
            (наименование военно-врачебной комиссии)</w:t>
      </w:r>
      <w:r>
        <w:br/>
      </w:r>
      <w:r>
        <w:rPr>
          <w:rFonts w:ascii="Times New Roman"/>
          <w:b w:val="false"/>
          <w:i w:val="false"/>
          <w:color w:val="000000"/>
          <w:sz w:val="28"/>
        </w:rPr>
        <w:t>
Диагноз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Заключение №_________ от _________________ 201___ г.</w:t>
      </w:r>
      <w:r>
        <w:br/>
      </w:r>
      <w:r>
        <w:rPr>
          <w:rFonts w:ascii="Times New Roman"/>
          <w:b w:val="false"/>
          <w:i w:val="false"/>
          <w:color w:val="000000"/>
          <w:sz w:val="28"/>
        </w:rPr>
        <w:t>
На основании статьи __________________ графы __________ Требований,</w:t>
      </w:r>
      <w:r>
        <w:br/>
      </w:r>
      <w:r>
        <w:rPr>
          <w:rFonts w:ascii="Times New Roman"/>
          <w:b w:val="false"/>
          <w:i w:val="false"/>
          <w:color w:val="000000"/>
          <w:sz w:val="28"/>
        </w:rPr>
        <w:t>
предъявляемых к соответствию состояния здоровья лиц для службы в</w:t>
      </w:r>
      <w:r>
        <w:br/>
      </w:r>
      <w:r>
        <w:rPr>
          <w:rFonts w:ascii="Times New Roman"/>
          <w:b w:val="false"/>
          <w:i w:val="false"/>
          <w:color w:val="000000"/>
          <w:sz w:val="28"/>
        </w:rPr>
        <w:t>
органах внутренних дел приказа МВД (МО) РК от ________ № ___________</w:t>
      </w:r>
      <w:r>
        <w:br/>
      </w:r>
      <w:r>
        <w:rPr>
          <w:rFonts w:ascii="Times New Roman"/>
          <w:b w:val="false"/>
          <w:i w:val="false"/>
          <w:color w:val="000000"/>
          <w:sz w:val="28"/>
        </w:rPr>
        <w:t>
________________ к поступлению в ____________________________________</w:t>
      </w:r>
      <w:r>
        <w:br/>
      </w:r>
      <w:r>
        <w:rPr>
          <w:rFonts w:ascii="Times New Roman"/>
          <w:b w:val="false"/>
          <w:i w:val="false"/>
          <w:color w:val="000000"/>
          <w:sz w:val="28"/>
        </w:rPr>
        <w:t>
(годен, не годен)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Председатель______________________</w:t>
      </w:r>
      <w:r>
        <w:br/>
      </w:r>
      <w:r>
        <w:rPr>
          <w:rFonts w:ascii="Times New Roman"/>
          <w:b w:val="false"/>
          <w:i w:val="false"/>
          <w:color w:val="000000"/>
          <w:sz w:val="28"/>
        </w:rPr>
        <w:t>
      М.П.     Секретарь_________________________</w:t>
      </w:r>
    </w:p>
    <w:bookmarkEnd w:id="48"/>
    <w:bookmarkStart w:name="z387" w:id="49"/>
    <w:p>
      <w:pPr>
        <w:spacing w:after="0"/>
        <w:ind w:left="0"/>
        <w:jc w:val="both"/>
      </w:pPr>
      <w:r>
        <w:rPr>
          <w:rFonts w:ascii="Times New Roman"/>
          <w:b w:val="false"/>
          <w:i w:val="false"/>
          <w:color w:val="000000"/>
          <w:sz w:val="28"/>
        </w:rPr>
        <w:t>
3.2. Окончательное медицинское освидетельствование</w:t>
      </w:r>
      <w:r>
        <w:br/>
      </w:r>
      <w:r>
        <w:rPr>
          <w:rFonts w:ascii="Times New Roman"/>
          <w:b w:val="false"/>
          <w:i w:val="false"/>
          <w:color w:val="000000"/>
          <w:sz w:val="28"/>
        </w:rPr>
        <w:t>
Диагноз 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Заключение № _________ от _________________ 201____ г. ВВК __________</w:t>
      </w:r>
      <w:r>
        <w:br/>
      </w:r>
      <w:r>
        <w:rPr>
          <w:rFonts w:ascii="Times New Roman"/>
          <w:b w:val="false"/>
          <w:i w:val="false"/>
          <w:color w:val="000000"/>
          <w:sz w:val="28"/>
        </w:rPr>
        <w:t>
                                                        (наименование</w:t>
      </w:r>
      <w:r>
        <w:br/>
      </w:r>
      <w:r>
        <w:rPr>
          <w:rFonts w:ascii="Times New Roman"/>
          <w:b w:val="false"/>
          <w:i w:val="false"/>
          <w:color w:val="000000"/>
          <w:sz w:val="28"/>
        </w:rPr>
        <w:t>
_____________________</w:t>
      </w:r>
      <w:r>
        <w:br/>
      </w:r>
      <w:r>
        <w:rPr>
          <w:rFonts w:ascii="Times New Roman"/>
          <w:b w:val="false"/>
          <w:i w:val="false"/>
          <w:color w:val="000000"/>
          <w:sz w:val="28"/>
        </w:rPr>
        <w:t>
учебного заведения)</w:t>
      </w:r>
      <w:r>
        <w:br/>
      </w:r>
      <w:r>
        <w:rPr>
          <w:rFonts w:ascii="Times New Roman"/>
          <w:b w:val="false"/>
          <w:i w:val="false"/>
          <w:color w:val="000000"/>
          <w:sz w:val="28"/>
        </w:rPr>
        <w:t>
На основании статьи __________________ графы __________ Требований,</w:t>
      </w:r>
      <w:r>
        <w:br/>
      </w:r>
      <w:r>
        <w:rPr>
          <w:rFonts w:ascii="Times New Roman"/>
          <w:b w:val="false"/>
          <w:i w:val="false"/>
          <w:color w:val="000000"/>
          <w:sz w:val="28"/>
        </w:rPr>
        <w:t>
предъявляемых к соответствию состояния здоровья лиц для службы в</w:t>
      </w:r>
      <w:r>
        <w:br/>
      </w:r>
      <w:r>
        <w:rPr>
          <w:rFonts w:ascii="Times New Roman"/>
          <w:b w:val="false"/>
          <w:i w:val="false"/>
          <w:color w:val="000000"/>
          <w:sz w:val="28"/>
        </w:rPr>
        <w:t>
органах внутренних дел, от ____________ № __________</w:t>
      </w:r>
      <w:r>
        <w:br/>
      </w:r>
      <w:r>
        <w:rPr>
          <w:rFonts w:ascii="Times New Roman"/>
          <w:b w:val="false"/>
          <w:i w:val="false"/>
          <w:color w:val="000000"/>
          <w:sz w:val="28"/>
        </w:rPr>
        <w:t>
________________ к поступлению в ____________________________________</w:t>
      </w:r>
      <w:r>
        <w:br/>
      </w:r>
      <w:r>
        <w:rPr>
          <w:rFonts w:ascii="Times New Roman"/>
          <w:b w:val="false"/>
          <w:i w:val="false"/>
          <w:color w:val="000000"/>
          <w:sz w:val="28"/>
        </w:rPr>
        <w:t>
                                          (годен, не годен)</w:t>
      </w:r>
      <w:r>
        <w:br/>
      </w:r>
      <w:r>
        <w:rPr>
          <w:rFonts w:ascii="Times New Roman"/>
          <w:b w:val="false"/>
          <w:i w:val="false"/>
          <w:color w:val="000000"/>
          <w:sz w:val="28"/>
        </w:rPr>
        <w:t>
_____________________________________________________________________</w:t>
      </w:r>
    </w:p>
    <w:bookmarkEnd w:id="49"/>
    <w:p>
      <w:pPr>
        <w:spacing w:after="0"/>
        <w:ind w:left="0"/>
        <w:jc w:val="both"/>
      </w:pPr>
      <w:r>
        <w:rPr>
          <w:rFonts w:ascii="Times New Roman"/>
          <w:b w:val="false"/>
          <w:i w:val="false"/>
          <w:color w:val="000000"/>
          <w:sz w:val="28"/>
        </w:rPr>
        <w:t>                  Председатель______________________</w:t>
      </w:r>
      <w:r>
        <w:br/>
      </w:r>
      <w:r>
        <w:rPr>
          <w:rFonts w:ascii="Times New Roman"/>
          <w:b w:val="false"/>
          <w:i w:val="false"/>
          <w:color w:val="000000"/>
          <w:sz w:val="28"/>
        </w:rPr>
        <w:t>
      М.П.        Секретарь_________________________</w:t>
      </w:r>
    </w:p>
    <w:bookmarkStart w:name="z388" w:id="50"/>
    <w:p>
      <w:pPr>
        <w:spacing w:after="0"/>
        <w:ind w:left="0"/>
        <w:jc w:val="both"/>
      </w:pPr>
      <w:r>
        <w:rPr>
          <w:rFonts w:ascii="Times New Roman"/>
          <w:b w:val="false"/>
          <w:i w:val="false"/>
          <w:color w:val="000000"/>
          <w:sz w:val="28"/>
        </w:rPr>
        <w:t>
Приложение 7 к Инструкции</w:t>
      </w:r>
      <w:r>
        <w:br/>
      </w:r>
      <w:r>
        <w:rPr>
          <w:rFonts w:ascii="Times New Roman"/>
          <w:b w:val="false"/>
          <w:i w:val="false"/>
          <w:color w:val="000000"/>
          <w:sz w:val="28"/>
        </w:rPr>
        <w:t>
по проведению военно-</w:t>
      </w:r>
      <w:r>
        <w:br/>
      </w:r>
      <w:r>
        <w:rPr>
          <w:rFonts w:ascii="Times New Roman"/>
          <w:b w:val="false"/>
          <w:i w:val="false"/>
          <w:color w:val="000000"/>
          <w:sz w:val="28"/>
        </w:rPr>
        <w:t>
врачебной экспертизы в</w:t>
      </w:r>
      <w:r>
        <w:br/>
      </w:r>
      <w:r>
        <w:rPr>
          <w:rFonts w:ascii="Times New Roman"/>
          <w:b w:val="false"/>
          <w:i w:val="false"/>
          <w:color w:val="000000"/>
          <w:sz w:val="28"/>
        </w:rPr>
        <w:t>
органах внутренних дел</w:t>
      </w:r>
    </w:p>
    <w:bookmarkEnd w:id="50"/>
    <w:p>
      <w:pPr>
        <w:spacing w:after="0"/>
        <w:ind w:left="0"/>
        <w:jc w:val="both"/>
      </w:pPr>
      <w:r>
        <w:rPr>
          <w:rFonts w:ascii="Times New Roman"/>
          <w:b w:val="false"/>
          <w:i w:val="false"/>
          <w:color w:val="000000"/>
          <w:sz w:val="28"/>
        </w:rPr>
        <w:t>форма</w:t>
      </w:r>
    </w:p>
    <w:bookmarkStart w:name="z389" w:id="51"/>
    <w:p>
      <w:pPr>
        <w:spacing w:after="0"/>
        <w:ind w:left="0"/>
        <w:jc w:val="left"/>
      </w:pPr>
      <w:r>
        <w:rPr>
          <w:rFonts w:ascii="Times New Roman"/>
          <w:b/>
          <w:i w:val="false"/>
          <w:color w:val="000000"/>
        </w:rPr>
        <w:t xml:space="preserve"> 
Оформление заключений ВВК</w:t>
      </w:r>
    </w:p>
    <w:bookmarkEnd w:id="51"/>
    <w:bookmarkStart w:name="z390" w:id="52"/>
    <w:p>
      <w:pPr>
        <w:spacing w:after="0"/>
        <w:ind w:left="0"/>
        <w:jc w:val="both"/>
      </w:pPr>
      <w:r>
        <w:rPr>
          <w:rFonts w:ascii="Times New Roman"/>
          <w:b w:val="false"/>
          <w:i w:val="false"/>
          <w:color w:val="000000"/>
          <w:sz w:val="28"/>
        </w:rPr>
        <w:t>
      1. По результатам освидетельствования ВВК выносит следующие</w:t>
      </w:r>
      <w:r>
        <w:br/>
      </w:r>
      <w:r>
        <w:rPr>
          <w:rFonts w:ascii="Times New Roman"/>
          <w:b w:val="false"/>
          <w:i w:val="false"/>
          <w:color w:val="000000"/>
          <w:sz w:val="28"/>
        </w:rPr>
        <w:t>
заключения:</w:t>
      </w:r>
      <w:r>
        <w:br/>
      </w:r>
      <w:r>
        <w:rPr>
          <w:rFonts w:ascii="Times New Roman"/>
          <w:b w:val="false"/>
          <w:i w:val="false"/>
          <w:color w:val="000000"/>
          <w:sz w:val="28"/>
        </w:rPr>
        <w:t>
</w:t>
      </w:r>
      <w:r>
        <w:rPr>
          <w:rFonts w:ascii="Times New Roman"/>
          <w:b w:val="false"/>
          <w:i w:val="false"/>
          <w:color w:val="000000"/>
          <w:sz w:val="28"/>
        </w:rPr>
        <w:t>
      В отношении граждан, поступающих на службу:</w:t>
      </w:r>
      <w:r>
        <w:br/>
      </w:r>
      <w:r>
        <w:rPr>
          <w:rFonts w:ascii="Times New Roman"/>
          <w:b w:val="false"/>
          <w:i w:val="false"/>
          <w:color w:val="000000"/>
          <w:sz w:val="28"/>
        </w:rPr>
        <w:t>
</w:t>
      </w:r>
      <w:r>
        <w:rPr>
          <w:rFonts w:ascii="Times New Roman"/>
          <w:b w:val="false"/>
          <w:i w:val="false"/>
          <w:color w:val="000000"/>
          <w:sz w:val="28"/>
        </w:rPr>
        <w:t>
      1) "Годен к службе в качестве _____________________________".</w:t>
      </w:r>
      <w:r>
        <w:br/>
      </w:r>
      <w:r>
        <w:rPr>
          <w:rFonts w:ascii="Times New Roman"/>
          <w:b w:val="false"/>
          <w:i w:val="false"/>
          <w:color w:val="000000"/>
          <w:sz w:val="28"/>
        </w:rPr>
        <w:t>
                                        (указать должность);</w:t>
      </w:r>
      <w:r>
        <w:br/>
      </w:r>
      <w:r>
        <w:rPr>
          <w:rFonts w:ascii="Times New Roman"/>
          <w:b w:val="false"/>
          <w:i w:val="false"/>
          <w:color w:val="000000"/>
          <w:sz w:val="28"/>
        </w:rPr>
        <w:t>
</w:t>
      </w:r>
      <w:r>
        <w:rPr>
          <w:rFonts w:ascii="Times New Roman"/>
          <w:b w:val="false"/>
          <w:i w:val="false"/>
          <w:color w:val="000000"/>
          <w:sz w:val="28"/>
        </w:rPr>
        <w:t>
      2) "Не годен к службе в качестве ___________________________".</w:t>
      </w:r>
      <w:r>
        <w:br/>
      </w:r>
      <w:r>
        <w:rPr>
          <w:rFonts w:ascii="Times New Roman"/>
          <w:b w:val="false"/>
          <w:i w:val="false"/>
          <w:color w:val="000000"/>
          <w:sz w:val="28"/>
        </w:rPr>
        <w:t>
                                           (указать должность);</w:t>
      </w:r>
      <w:r>
        <w:br/>
      </w:r>
      <w:r>
        <w:rPr>
          <w:rFonts w:ascii="Times New Roman"/>
          <w:b w:val="false"/>
          <w:i w:val="false"/>
          <w:color w:val="000000"/>
          <w:sz w:val="28"/>
        </w:rPr>
        <w:t>
</w:t>
      </w:r>
      <w:r>
        <w:rPr>
          <w:rFonts w:ascii="Times New Roman"/>
          <w:b w:val="false"/>
          <w:i w:val="false"/>
          <w:color w:val="000000"/>
          <w:sz w:val="28"/>
        </w:rPr>
        <w:t>
      3) "Временно не годен к службе в правоохранительных органах"</w:t>
      </w:r>
      <w:r>
        <w:br/>
      </w:r>
      <w:r>
        <w:rPr>
          <w:rFonts w:ascii="Times New Roman"/>
          <w:b w:val="false"/>
          <w:i w:val="false"/>
          <w:color w:val="000000"/>
          <w:sz w:val="28"/>
        </w:rPr>
        <w:t>
(выносится при условии обоснованного прогноза, гарантирующего</w:t>
      </w:r>
      <w:r>
        <w:br/>
      </w:r>
      <w:r>
        <w:rPr>
          <w:rFonts w:ascii="Times New Roman"/>
          <w:b w:val="false"/>
          <w:i w:val="false"/>
          <w:color w:val="000000"/>
          <w:sz w:val="28"/>
        </w:rPr>
        <w:t>
восстановление трудоспособности);</w:t>
      </w:r>
      <w:r>
        <w:br/>
      </w:r>
      <w:r>
        <w:rPr>
          <w:rFonts w:ascii="Times New Roman"/>
          <w:b w:val="false"/>
          <w:i w:val="false"/>
          <w:color w:val="000000"/>
          <w:sz w:val="28"/>
        </w:rPr>
        <w:t>
</w:t>
      </w:r>
      <w:r>
        <w:rPr>
          <w:rFonts w:ascii="Times New Roman"/>
          <w:b w:val="false"/>
          <w:i w:val="false"/>
          <w:color w:val="000000"/>
          <w:sz w:val="28"/>
        </w:rPr>
        <w:t>
      4) "Не годен к службе в правоохранительных органах" (выносится</w:t>
      </w:r>
      <w:r>
        <w:br/>
      </w:r>
      <w:r>
        <w:rPr>
          <w:rFonts w:ascii="Times New Roman"/>
          <w:b w:val="false"/>
          <w:i w:val="false"/>
          <w:color w:val="000000"/>
          <w:sz w:val="28"/>
        </w:rPr>
        <w:t>
когда у поступающего обнаруживаются заболевания, препятствующие службе</w:t>
      </w:r>
      <w:r>
        <w:br/>
      </w:r>
      <w:r>
        <w:rPr>
          <w:rFonts w:ascii="Times New Roman"/>
          <w:b w:val="false"/>
          <w:i w:val="false"/>
          <w:color w:val="000000"/>
          <w:sz w:val="28"/>
        </w:rPr>
        <w:t>
в любой должности в органах внутренних дел).</w:t>
      </w:r>
      <w:r>
        <w:br/>
      </w:r>
      <w:r>
        <w:rPr>
          <w:rFonts w:ascii="Times New Roman"/>
          <w:b w:val="false"/>
          <w:i w:val="false"/>
          <w:color w:val="000000"/>
          <w:sz w:val="28"/>
        </w:rPr>
        <w:t>
</w:t>
      </w:r>
      <w:r>
        <w:rPr>
          <w:rFonts w:ascii="Times New Roman"/>
          <w:b w:val="false"/>
          <w:i w:val="false"/>
          <w:color w:val="000000"/>
          <w:sz w:val="28"/>
        </w:rPr>
        <w:t>
      В отношении лиц, поступающих и обучающихся в специальных (военных)</w:t>
      </w:r>
      <w:r>
        <w:br/>
      </w:r>
      <w:r>
        <w:rPr>
          <w:rFonts w:ascii="Times New Roman"/>
          <w:b w:val="false"/>
          <w:i w:val="false"/>
          <w:color w:val="000000"/>
          <w:sz w:val="28"/>
        </w:rPr>
        <w:t>
учебных заведениях:</w:t>
      </w:r>
      <w:r>
        <w:br/>
      </w:r>
      <w:r>
        <w:rPr>
          <w:rFonts w:ascii="Times New Roman"/>
          <w:b w:val="false"/>
          <w:i w:val="false"/>
          <w:color w:val="000000"/>
          <w:sz w:val="28"/>
        </w:rPr>
        <w:t>
</w:t>
      </w:r>
      <w:r>
        <w:rPr>
          <w:rFonts w:ascii="Times New Roman"/>
          <w:b w:val="false"/>
          <w:i w:val="false"/>
          <w:color w:val="000000"/>
          <w:sz w:val="28"/>
        </w:rPr>
        <w:t>
      1) "Годен к поступлению в __________________________".</w:t>
      </w:r>
      <w:r>
        <w:br/>
      </w:r>
      <w:r>
        <w:rPr>
          <w:rFonts w:ascii="Times New Roman"/>
          <w:b w:val="false"/>
          <w:i w:val="false"/>
          <w:color w:val="000000"/>
          <w:sz w:val="28"/>
        </w:rPr>
        <w:t>
       (указать наименование учебного заведения и факультет*)</w:t>
      </w:r>
      <w:r>
        <w:br/>
      </w:r>
      <w:r>
        <w:rPr>
          <w:rFonts w:ascii="Times New Roman"/>
          <w:b w:val="false"/>
          <w:i w:val="false"/>
          <w:color w:val="000000"/>
          <w:sz w:val="28"/>
        </w:rPr>
        <w:t>
</w:t>
      </w:r>
      <w:r>
        <w:rPr>
          <w:rFonts w:ascii="Times New Roman"/>
          <w:b w:val="false"/>
          <w:i w:val="false"/>
          <w:color w:val="000000"/>
          <w:sz w:val="28"/>
        </w:rPr>
        <w:t>
      2) "Не годен к поступлению в _______________________".</w:t>
      </w:r>
      <w:r>
        <w:br/>
      </w:r>
      <w:r>
        <w:rPr>
          <w:rFonts w:ascii="Times New Roman"/>
          <w:b w:val="false"/>
          <w:i w:val="false"/>
          <w:color w:val="000000"/>
          <w:sz w:val="28"/>
        </w:rPr>
        <w:t>
        (указать наименование учебного заведения и факультет)</w:t>
      </w:r>
      <w:r>
        <w:br/>
      </w:r>
      <w:r>
        <w:rPr>
          <w:rFonts w:ascii="Times New Roman"/>
          <w:b w:val="false"/>
          <w:i w:val="false"/>
          <w:color w:val="000000"/>
          <w:sz w:val="28"/>
        </w:rPr>
        <w:t>
</w:t>
      </w:r>
      <w:r>
        <w:rPr>
          <w:rFonts w:ascii="Times New Roman"/>
          <w:b w:val="false"/>
          <w:i w:val="false"/>
          <w:color w:val="000000"/>
          <w:sz w:val="28"/>
        </w:rPr>
        <w:t>
      3) "Подлежит обследованию (лечению) с последующим</w:t>
      </w:r>
      <w:r>
        <w:br/>
      </w:r>
      <w:r>
        <w:rPr>
          <w:rFonts w:ascii="Times New Roman"/>
          <w:b w:val="false"/>
          <w:i w:val="false"/>
          <w:color w:val="000000"/>
          <w:sz w:val="28"/>
        </w:rPr>
        <w:t>
освидетельствованием".</w:t>
      </w:r>
      <w:r>
        <w:br/>
      </w:r>
      <w:r>
        <w:rPr>
          <w:rFonts w:ascii="Times New Roman"/>
          <w:b w:val="false"/>
          <w:i w:val="false"/>
          <w:color w:val="000000"/>
          <w:sz w:val="28"/>
        </w:rPr>
        <w:t>
</w:t>
      </w:r>
      <w:r>
        <w:rPr>
          <w:rFonts w:ascii="Times New Roman"/>
          <w:b w:val="false"/>
          <w:i w:val="false"/>
          <w:color w:val="000000"/>
          <w:sz w:val="28"/>
        </w:rPr>
        <w:t>
      4) "Годен к обучению в _____________________________".</w:t>
      </w:r>
      <w:r>
        <w:br/>
      </w:r>
      <w:r>
        <w:rPr>
          <w:rFonts w:ascii="Times New Roman"/>
          <w:b w:val="false"/>
          <w:i w:val="false"/>
          <w:color w:val="000000"/>
          <w:sz w:val="28"/>
        </w:rPr>
        <w:t>
       (указать наименование учебного заведения и факультет)</w:t>
      </w:r>
      <w:r>
        <w:br/>
      </w:r>
      <w:r>
        <w:rPr>
          <w:rFonts w:ascii="Times New Roman"/>
          <w:b w:val="false"/>
          <w:i w:val="false"/>
          <w:color w:val="000000"/>
          <w:sz w:val="28"/>
        </w:rPr>
        <w:t>
</w:t>
      </w:r>
      <w:r>
        <w:rPr>
          <w:rFonts w:ascii="Times New Roman"/>
          <w:b w:val="false"/>
          <w:i w:val="false"/>
          <w:color w:val="000000"/>
          <w:sz w:val="28"/>
        </w:rPr>
        <w:t>
      5) "Не годен к обучению в ___________________________".</w:t>
      </w:r>
      <w:r>
        <w:br/>
      </w:r>
      <w:r>
        <w:rPr>
          <w:rFonts w:ascii="Times New Roman"/>
          <w:b w:val="false"/>
          <w:i w:val="false"/>
          <w:color w:val="000000"/>
          <w:sz w:val="28"/>
        </w:rPr>
        <w:t>
        (указать наименование учебного заведения и факультет)</w:t>
      </w:r>
      <w:r>
        <w:br/>
      </w:r>
      <w:r>
        <w:rPr>
          <w:rFonts w:ascii="Times New Roman"/>
          <w:b w:val="false"/>
          <w:i w:val="false"/>
          <w:color w:val="000000"/>
          <w:sz w:val="28"/>
        </w:rPr>
        <w:t>
</w:t>
      </w:r>
      <w:r>
        <w:rPr>
          <w:rFonts w:ascii="Times New Roman"/>
          <w:b w:val="false"/>
          <w:i w:val="false"/>
          <w:color w:val="000000"/>
          <w:sz w:val="28"/>
        </w:rPr>
        <w:t>
      В отношении курсантов и слушателей учебных заведений, признанных</w:t>
      </w:r>
      <w:r>
        <w:br/>
      </w:r>
      <w:r>
        <w:rPr>
          <w:rFonts w:ascii="Times New Roman"/>
          <w:b w:val="false"/>
          <w:i w:val="false"/>
          <w:color w:val="000000"/>
          <w:sz w:val="28"/>
        </w:rPr>
        <w:t>
негодными к обучению, кроме того, выносится заключение о категории</w:t>
      </w:r>
      <w:r>
        <w:br/>
      </w:r>
      <w:r>
        <w:rPr>
          <w:rFonts w:ascii="Times New Roman"/>
          <w:b w:val="false"/>
          <w:i w:val="false"/>
          <w:color w:val="000000"/>
          <w:sz w:val="28"/>
        </w:rPr>
        <w:t>
годности к воинской службе.</w:t>
      </w:r>
      <w:r>
        <w:br/>
      </w:r>
      <w:r>
        <w:rPr>
          <w:rFonts w:ascii="Times New Roman"/>
          <w:b w:val="false"/>
          <w:i w:val="false"/>
          <w:color w:val="000000"/>
          <w:sz w:val="28"/>
        </w:rPr>
        <w:t>
</w:t>
      </w:r>
      <w:r>
        <w:rPr>
          <w:rFonts w:ascii="Times New Roman"/>
          <w:b w:val="false"/>
          <w:i w:val="false"/>
          <w:color w:val="000000"/>
          <w:sz w:val="28"/>
        </w:rPr>
        <w:t>
      В отношении лиц рядового и начальствующего состава</w:t>
      </w:r>
      <w:r>
        <w:br/>
      </w:r>
      <w:r>
        <w:rPr>
          <w:rFonts w:ascii="Times New Roman"/>
          <w:b w:val="false"/>
          <w:i w:val="false"/>
          <w:color w:val="000000"/>
          <w:sz w:val="28"/>
        </w:rPr>
        <w:t>
правоохранительных органов:</w:t>
      </w:r>
      <w:r>
        <w:br/>
      </w:r>
      <w:r>
        <w:rPr>
          <w:rFonts w:ascii="Times New Roman"/>
          <w:b w:val="false"/>
          <w:i w:val="false"/>
          <w:color w:val="000000"/>
          <w:sz w:val="28"/>
        </w:rPr>
        <w:t>
</w:t>
      </w:r>
      <w:r>
        <w:rPr>
          <w:rFonts w:ascii="Times New Roman"/>
          <w:b w:val="false"/>
          <w:i w:val="false"/>
          <w:color w:val="000000"/>
          <w:sz w:val="28"/>
        </w:rPr>
        <w:t>
      1) "Годен к службе в правоохранительных органах в качестве</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w:t>
      </w:r>
      <w:r>
        <w:rPr>
          <w:rFonts w:ascii="Times New Roman"/>
          <w:b w:val="false"/>
          <w:i w:val="false"/>
          <w:color w:val="000000"/>
          <w:sz w:val="28"/>
        </w:rPr>
        <w:t>
      2) "Годен к службе вне строя в мирное время, ограниченно годен</w:t>
      </w:r>
      <w:r>
        <w:br/>
      </w:r>
      <w:r>
        <w:rPr>
          <w:rFonts w:ascii="Times New Roman"/>
          <w:b w:val="false"/>
          <w:i w:val="false"/>
          <w:color w:val="000000"/>
          <w:sz w:val="28"/>
        </w:rPr>
        <w:t>
первой степени в военное время" (в военное время заключение выносится</w:t>
      </w:r>
      <w:r>
        <w:br/>
      </w:r>
      <w:r>
        <w:rPr>
          <w:rFonts w:ascii="Times New Roman"/>
          <w:b w:val="false"/>
          <w:i w:val="false"/>
          <w:color w:val="000000"/>
          <w:sz w:val="28"/>
        </w:rPr>
        <w:t>
в редакции - "ограниченно годен первой степени").</w:t>
      </w:r>
      <w:r>
        <w:br/>
      </w:r>
      <w:r>
        <w:rPr>
          <w:rFonts w:ascii="Times New Roman"/>
          <w:b w:val="false"/>
          <w:i w:val="false"/>
          <w:color w:val="000000"/>
          <w:sz w:val="28"/>
        </w:rPr>
        <w:t>
</w:t>
      </w:r>
      <w:r>
        <w:rPr>
          <w:rFonts w:ascii="Times New Roman"/>
          <w:b w:val="false"/>
          <w:i w:val="false"/>
          <w:color w:val="000000"/>
          <w:sz w:val="28"/>
        </w:rPr>
        <w:t>
      3) "Временно негоден с последующим переосвидетельствованием".</w:t>
      </w:r>
      <w:r>
        <w:br/>
      </w:r>
      <w:r>
        <w:rPr>
          <w:rFonts w:ascii="Times New Roman"/>
          <w:b w:val="false"/>
          <w:i w:val="false"/>
          <w:color w:val="000000"/>
          <w:sz w:val="28"/>
        </w:rPr>
        <w:t>
</w:t>
      </w:r>
      <w:r>
        <w:rPr>
          <w:rFonts w:ascii="Times New Roman"/>
          <w:b w:val="false"/>
          <w:i w:val="false"/>
          <w:color w:val="000000"/>
          <w:sz w:val="28"/>
        </w:rPr>
        <w:t>
      4) "Нуждается в категории "Г" сроком на _____________________".</w:t>
      </w:r>
      <w:r>
        <w:br/>
      </w:r>
      <w:r>
        <w:rPr>
          <w:rFonts w:ascii="Times New Roman"/>
          <w:b w:val="false"/>
          <w:i w:val="false"/>
          <w:color w:val="000000"/>
          <w:sz w:val="28"/>
        </w:rPr>
        <w:t>
                                              (указать срок отпуска)</w:t>
      </w:r>
      <w:r>
        <w:br/>
      </w:r>
      <w:r>
        <w:rPr>
          <w:rFonts w:ascii="Times New Roman"/>
          <w:b w:val="false"/>
          <w:i w:val="false"/>
          <w:color w:val="000000"/>
          <w:sz w:val="28"/>
        </w:rPr>
        <w:t>
</w:t>
      </w:r>
      <w:r>
        <w:rPr>
          <w:rFonts w:ascii="Times New Roman"/>
          <w:b w:val="false"/>
          <w:i w:val="false"/>
          <w:color w:val="000000"/>
          <w:sz w:val="28"/>
        </w:rPr>
        <w:t>
      5) "Не годен к воинской службе в мирное время, ограниченно годен</w:t>
      </w:r>
      <w:r>
        <w:br/>
      </w:r>
      <w:r>
        <w:rPr>
          <w:rFonts w:ascii="Times New Roman"/>
          <w:b w:val="false"/>
          <w:i w:val="false"/>
          <w:color w:val="000000"/>
          <w:sz w:val="28"/>
        </w:rPr>
        <w:t>
второй степени в военное время" (в военное время заключение выносится</w:t>
      </w:r>
      <w:r>
        <w:br/>
      </w:r>
      <w:r>
        <w:rPr>
          <w:rFonts w:ascii="Times New Roman"/>
          <w:b w:val="false"/>
          <w:i w:val="false"/>
          <w:color w:val="000000"/>
          <w:sz w:val="28"/>
        </w:rPr>
        <w:t>
в редакции: "ограниченно годен второй степени").</w:t>
      </w:r>
      <w:r>
        <w:br/>
      </w:r>
      <w:r>
        <w:rPr>
          <w:rFonts w:ascii="Times New Roman"/>
          <w:b w:val="false"/>
          <w:i w:val="false"/>
          <w:color w:val="000000"/>
          <w:sz w:val="28"/>
        </w:rPr>
        <w:t>
</w:t>
      </w:r>
      <w:r>
        <w:rPr>
          <w:rFonts w:ascii="Times New Roman"/>
          <w:b w:val="false"/>
          <w:i w:val="false"/>
          <w:color w:val="000000"/>
          <w:sz w:val="28"/>
        </w:rPr>
        <w:t>
      6) "Не годен к воинской службе с исключением с воинского учета".</w:t>
      </w:r>
      <w:r>
        <w:br/>
      </w:r>
      <w:r>
        <w:rPr>
          <w:rFonts w:ascii="Times New Roman"/>
          <w:b w:val="false"/>
          <w:i w:val="false"/>
          <w:color w:val="000000"/>
          <w:sz w:val="28"/>
        </w:rPr>
        <w:t>
</w:t>
      </w:r>
      <w:r>
        <w:rPr>
          <w:rFonts w:ascii="Times New Roman"/>
          <w:b w:val="false"/>
          <w:i w:val="false"/>
          <w:color w:val="000000"/>
          <w:sz w:val="28"/>
        </w:rPr>
        <w:t>
      В военное время, кроме того, выносится заключение: "Не годен</w:t>
      </w:r>
      <w:r>
        <w:br/>
      </w:r>
      <w:r>
        <w:rPr>
          <w:rFonts w:ascii="Times New Roman"/>
          <w:b w:val="false"/>
          <w:i w:val="false"/>
          <w:color w:val="000000"/>
          <w:sz w:val="28"/>
        </w:rPr>
        <w:t>
к воинской службе с медицинским переосвидетельствованием через 6-12</w:t>
      </w:r>
      <w:r>
        <w:br/>
      </w:r>
      <w:r>
        <w:rPr>
          <w:rFonts w:ascii="Times New Roman"/>
          <w:b w:val="false"/>
          <w:i w:val="false"/>
          <w:color w:val="000000"/>
          <w:sz w:val="28"/>
        </w:rPr>
        <w:t>
месяцев" (указать конкретный срок).</w:t>
      </w:r>
    </w:p>
    <w:bookmarkEnd w:id="52"/>
    <w:bookmarkStart w:name="z411" w:id="53"/>
    <w:p>
      <w:pPr>
        <w:spacing w:after="0"/>
        <w:ind w:left="0"/>
        <w:jc w:val="both"/>
      </w:pPr>
      <w:r>
        <w:rPr>
          <w:rFonts w:ascii="Times New Roman"/>
          <w:b w:val="false"/>
          <w:i w:val="false"/>
          <w:color w:val="000000"/>
          <w:sz w:val="28"/>
        </w:rPr>
        <w:t>
Приложение 8 к Инструкции</w:t>
      </w:r>
      <w:r>
        <w:br/>
      </w:r>
      <w:r>
        <w:rPr>
          <w:rFonts w:ascii="Times New Roman"/>
          <w:b w:val="false"/>
          <w:i w:val="false"/>
          <w:color w:val="000000"/>
          <w:sz w:val="28"/>
        </w:rPr>
        <w:t>
по проведению военно-</w:t>
      </w:r>
      <w:r>
        <w:br/>
      </w:r>
      <w:r>
        <w:rPr>
          <w:rFonts w:ascii="Times New Roman"/>
          <w:b w:val="false"/>
          <w:i w:val="false"/>
          <w:color w:val="000000"/>
          <w:sz w:val="28"/>
        </w:rPr>
        <w:t>
врачебной экспертизы в</w:t>
      </w:r>
      <w:r>
        <w:br/>
      </w:r>
      <w:r>
        <w:rPr>
          <w:rFonts w:ascii="Times New Roman"/>
          <w:b w:val="false"/>
          <w:i w:val="false"/>
          <w:color w:val="000000"/>
          <w:sz w:val="28"/>
        </w:rPr>
        <w:t>
органах внутренних дел</w:t>
      </w:r>
    </w:p>
    <w:bookmarkEnd w:id="53"/>
    <w:p>
      <w:pPr>
        <w:spacing w:after="0"/>
        <w:ind w:left="0"/>
        <w:jc w:val="both"/>
      </w:pPr>
      <w:r>
        <w:rPr>
          <w:rFonts w:ascii="Times New Roman"/>
          <w:b w:val="false"/>
          <w:i w:val="false"/>
          <w:color w:val="000000"/>
          <w:sz w:val="28"/>
        </w:rPr>
        <w:t>форма</w:t>
      </w:r>
    </w:p>
    <w:bookmarkStart w:name="z412" w:id="54"/>
    <w:p>
      <w:pPr>
        <w:spacing w:after="0"/>
        <w:ind w:left="0"/>
        <w:jc w:val="both"/>
      </w:pPr>
      <w:r>
        <w:rPr>
          <w:rFonts w:ascii="Times New Roman"/>
          <w:b w:val="false"/>
          <w:i w:val="false"/>
          <w:color w:val="000000"/>
          <w:sz w:val="28"/>
        </w:rPr>
        <w:t>
                           </w:t>
      </w:r>
      <w:r>
        <w:rPr>
          <w:rFonts w:ascii="Times New Roman"/>
          <w:b/>
          <w:i w:val="false"/>
          <w:color w:val="000000"/>
          <w:sz w:val="28"/>
        </w:rPr>
        <w:t>КНИГА</w:t>
      </w:r>
      <w:r>
        <w:br/>
      </w:r>
      <w:r>
        <w:rPr>
          <w:rFonts w:ascii="Times New Roman"/>
          <w:b w:val="false"/>
          <w:i w:val="false"/>
          <w:color w:val="000000"/>
          <w:sz w:val="28"/>
        </w:rPr>
        <w:t>
         </w:t>
      </w:r>
      <w:r>
        <w:rPr>
          <w:rFonts w:ascii="Times New Roman"/>
          <w:b/>
          <w:i w:val="false"/>
          <w:color w:val="000000"/>
          <w:sz w:val="28"/>
        </w:rPr>
        <w:t>протоколов заседаний военно-врачебной комиссии</w:t>
      </w:r>
    </w:p>
    <w:bookmarkEnd w:id="54"/>
    <w:p>
      <w:pPr>
        <w:spacing w:after="0"/>
        <w:ind w:left="0"/>
        <w:jc w:val="both"/>
      </w:pPr>
      <w:r>
        <w:rPr>
          <w:rFonts w:ascii="Times New Roman"/>
          <w:b w:val="false"/>
          <w:i w:val="false"/>
          <w:color w:val="000000"/>
          <w:sz w:val="28"/>
        </w:rPr>
        <w:t>         </w:t>
      </w:r>
      <w:r>
        <w:rPr>
          <w:rFonts w:ascii="Times New Roman"/>
          <w:b/>
          <w:i w:val="false"/>
          <w:color w:val="000000"/>
          <w:sz w:val="28"/>
        </w:rPr>
        <w:t>_______________________________________________</w:t>
      </w:r>
      <w:r>
        <w:br/>
      </w:r>
      <w:r>
        <w:rPr>
          <w:rFonts w:ascii="Times New Roman"/>
          <w:b w:val="false"/>
          <w:i w:val="false"/>
          <w:color w:val="000000"/>
          <w:sz w:val="28"/>
        </w:rPr>
        <w:t>
                    </w:t>
      </w:r>
      <w:r>
        <w:rPr>
          <w:rFonts w:ascii="Times New Roman"/>
          <w:b/>
          <w:i w:val="false"/>
          <w:color w:val="000000"/>
          <w:sz w:val="28"/>
        </w:rPr>
        <w:t>(наименование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773"/>
        <w:gridCol w:w="5993"/>
        <w:gridCol w:w="317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 год</w:t>
            </w:r>
            <w:r>
              <w:br/>
            </w:r>
            <w:r>
              <w:rPr>
                <w:rFonts w:ascii="Times New Roman"/>
                <w:b w:val="false"/>
                <w:i w:val="false"/>
                <w:color w:val="000000"/>
                <w:sz w:val="20"/>
              </w:rPr>
              <w:t>
</w:t>
            </w:r>
            <w:r>
              <w:rPr>
                <w:rFonts w:ascii="Times New Roman"/>
                <w:b w:val="false"/>
                <w:i w:val="false"/>
                <w:color w:val="000000"/>
                <w:sz w:val="20"/>
              </w:rPr>
              <w:t>рождения,</w:t>
            </w:r>
            <w:r>
              <w:br/>
            </w:r>
            <w:r>
              <w:rPr>
                <w:rFonts w:ascii="Times New Roman"/>
                <w:b w:val="false"/>
                <w:i w:val="false"/>
                <w:color w:val="000000"/>
                <w:sz w:val="20"/>
              </w:rPr>
              <w:t>
</w:t>
            </w:r>
            <w:r>
              <w:rPr>
                <w:rFonts w:ascii="Times New Roman"/>
                <w:b w:val="false"/>
                <w:i w:val="false"/>
                <w:color w:val="000000"/>
                <w:sz w:val="20"/>
              </w:rPr>
              <w:t>специальное или</w:t>
            </w:r>
            <w:r>
              <w:br/>
            </w:r>
            <w:r>
              <w:rPr>
                <w:rFonts w:ascii="Times New Roman"/>
                <w:b w:val="false"/>
                <w:i w:val="false"/>
                <w:color w:val="000000"/>
                <w:sz w:val="20"/>
              </w:rPr>
              <w:t>
</w:t>
            </w:r>
            <w:r>
              <w:rPr>
                <w:rFonts w:ascii="Times New Roman"/>
                <w:b w:val="false"/>
                <w:i w:val="false"/>
                <w:color w:val="000000"/>
                <w:sz w:val="20"/>
              </w:rPr>
              <w:t>воинское звание,</w:t>
            </w:r>
            <w:r>
              <w:br/>
            </w:r>
            <w:r>
              <w:rPr>
                <w:rFonts w:ascii="Times New Roman"/>
                <w:b w:val="false"/>
                <w:i w:val="false"/>
                <w:color w:val="000000"/>
                <w:sz w:val="20"/>
              </w:rPr>
              <w:t>
</w:t>
            </w:r>
            <w:r>
              <w:rPr>
                <w:rFonts w:ascii="Times New Roman"/>
                <w:b w:val="false"/>
                <w:i w:val="false"/>
                <w:color w:val="000000"/>
                <w:sz w:val="20"/>
              </w:rPr>
              <w:t>место службы,</w:t>
            </w:r>
            <w:r>
              <w:br/>
            </w:r>
            <w:r>
              <w:rPr>
                <w:rFonts w:ascii="Times New Roman"/>
                <w:b w:val="false"/>
                <w:i w:val="false"/>
                <w:color w:val="000000"/>
                <w:sz w:val="20"/>
              </w:rPr>
              <w:t>
</w:t>
            </w:r>
            <w:r>
              <w:rPr>
                <w:rFonts w:ascii="Times New Roman"/>
                <w:b w:val="false"/>
                <w:i w:val="false"/>
                <w:color w:val="000000"/>
                <w:sz w:val="20"/>
              </w:rPr>
              <w:t>должность, кем</w:t>
            </w:r>
            <w:r>
              <w:br/>
            </w:r>
            <w:r>
              <w:rPr>
                <w:rFonts w:ascii="Times New Roman"/>
                <w:b w:val="false"/>
                <w:i w:val="false"/>
                <w:color w:val="000000"/>
                <w:sz w:val="20"/>
              </w:rPr>
              <w:t>
</w:t>
            </w:r>
            <w:r>
              <w:rPr>
                <w:rFonts w:ascii="Times New Roman"/>
                <w:b w:val="false"/>
                <w:i w:val="false"/>
                <w:color w:val="000000"/>
                <w:sz w:val="20"/>
              </w:rPr>
              <w:t>направлен на</w:t>
            </w:r>
            <w:r>
              <w:br/>
            </w:r>
            <w:r>
              <w:rPr>
                <w:rFonts w:ascii="Times New Roman"/>
                <w:b w:val="false"/>
                <w:i w:val="false"/>
                <w:color w:val="000000"/>
                <w:sz w:val="20"/>
              </w:rPr>
              <w:t>
</w:t>
            </w:r>
            <w:r>
              <w:rPr>
                <w:rFonts w:ascii="Times New Roman"/>
                <w:b w:val="false"/>
                <w:i w:val="false"/>
                <w:color w:val="000000"/>
                <w:sz w:val="20"/>
              </w:rPr>
              <w:t>медицинское</w:t>
            </w:r>
            <w:r>
              <w:br/>
            </w:r>
            <w:r>
              <w:rPr>
                <w:rFonts w:ascii="Times New Roman"/>
                <w:b w:val="false"/>
                <w:i w:val="false"/>
                <w:color w:val="000000"/>
                <w:sz w:val="20"/>
              </w:rPr>
              <w:t>
</w:t>
            </w:r>
            <w:r>
              <w:rPr>
                <w:rFonts w:ascii="Times New Roman"/>
                <w:b w:val="false"/>
                <w:i w:val="false"/>
                <w:color w:val="000000"/>
                <w:sz w:val="20"/>
              </w:rPr>
              <w:t>освидетельствова-</w:t>
            </w:r>
            <w:r>
              <w:br/>
            </w:r>
            <w:r>
              <w:rPr>
                <w:rFonts w:ascii="Times New Roman"/>
                <w:b w:val="false"/>
                <w:i w:val="false"/>
                <w:color w:val="000000"/>
                <w:sz w:val="20"/>
              </w:rPr>
              <w:t>
</w:t>
            </w:r>
            <w:r>
              <w:rPr>
                <w:rFonts w:ascii="Times New Roman"/>
                <w:b w:val="false"/>
                <w:i w:val="false"/>
                <w:color w:val="000000"/>
                <w:sz w:val="20"/>
              </w:rPr>
              <w:t>ние</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 и постановление ВВК о</w:t>
            </w:r>
            <w:r>
              <w:br/>
            </w:r>
            <w:r>
              <w:rPr>
                <w:rFonts w:ascii="Times New Roman"/>
                <w:b w:val="false"/>
                <w:i w:val="false"/>
                <w:color w:val="000000"/>
                <w:sz w:val="20"/>
              </w:rPr>
              <w:t>
</w:t>
            </w:r>
            <w:r>
              <w:rPr>
                <w:rFonts w:ascii="Times New Roman"/>
                <w:b w:val="false"/>
                <w:i w:val="false"/>
                <w:color w:val="000000"/>
                <w:sz w:val="20"/>
              </w:rPr>
              <w:t>причинной связи заболевания ранения,</w:t>
            </w:r>
            <w:r>
              <w:br/>
            </w:r>
            <w:r>
              <w:rPr>
                <w:rFonts w:ascii="Times New Roman"/>
                <w:b w:val="false"/>
                <w:i w:val="false"/>
                <w:color w:val="000000"/>
                <w:sz w:val="20"/>
              </w:rPr>
              <w:t>
</w:t>
            </w:r>
            <w:r>
              <w:rPr>
                <w:rFonts w:ascii="Times New Roman"/>
                <w:b w:val="false"/>
                <w:i w:val="false"/>
                <w:color w:val="000000"/>
                <w:sz w:val="20"/>
              </w:rPr>
              <w:t>контузии, травмы, увечья (жалобы,</w:t>
            </w:r>
            <w:r>
              <w:br/>
            </w:r>
            <w:r>
              <w:rPr>
                <w:rFonts w:ascii="Times New Roman"/>
                <w:b w:val="false"/>
                <w:i w:val="false"/>
                <w:color w:val="000000"/>
                <w:sz w:val="20"/>
              </w:rPr>
              <w:t>
</w:t>
            </w:r>
            <w:r>
              <w:rPr>
                <w:rFonts w:ascii="Times New Roman"/>
                <w:b w:val="false"/>
                <w:i w:val="false"/>
                <w:color w:val="000000"/>
                <w:sz w:val="20"/>
              </w:rPr>
              <w:t>краткий анамнез, краткие данные</w:t>
            </w:r>
            <w:r>
              <w:br/>
            </w:r>
            <w:r>
              <w:rPr>
                <w:rFonts w:ascii="Times New Roman"/>
                <w:b w:val="false"/>
                <w:i w:val="false"/>
                <w:color w:val="000000"/>
                <w:sz w:val="20"/>
              </w:rPr>
              <w:t>
</w:t>
            </w:r>
            <w:r>
              <w:rPr>
                <w:rFonts w:ascii="Times New Roman"/>
                <w:b w:val="false"/>
                <w:i w:val="false"/>
                <w:color w:val="000000"/>
                <w:sz w:val="20"/>
              </w:rPr>
              <w:t>объективного исследования при</w:t>
            </w:r>
            <w:r>
              <w:br/>
            </w:r>
            <w:r>
              <w:rPr>
                <w:rFonts w:ascii="Times New Roman"/>
                <w:b w:val="false"/>
                <w:i w:val="false"/>
                <w:color w:val="000000"/>
                <w:sz w:val="20"/>
              </w:rPr>
              <w:t>
</w:t>
            </w:r>
            <w:r>
              <w:rPr>
                <w:rFonts w:ascii="Times New Roman"/>
                <w:b w:val="false"/>
                <w:i w:val="false"/>
                <w:color w:val="000000"/>
                <w:sz w:val="20"/>
              </w:rPr>
              <w:t>необходимости)</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Статьи и графа</w:t>
            </w:r>
            <w:r>
              <w:br/>
            </w:r>
            <w:r>
              <w:rPr>
                <w:rFonts w:ascii="Times New Roman"/>
                <w:b w:val="false"/>
                <w:i w:val="false"/>
                <w:color w:val="000000"/>
                <w:sz w:val="20"/>
              </w:rPr>
              <w:t>
</w:t>
            </w:r>
            <w:r>
              <w:rPr>
                <w:rFonts w:ascii="Times New Roman"/>
                <w:b w:val="false"/>
                <w:i w:val="false"/>
                <w:color w:val="000000"/>
                <w:sz w:val="20"/>
              </w:rPr>
              <w:t>Требований</w:t>
            </w:r>
            <w:r>
              <w:br/>
            </w:r>
            <w:r>
              <w:rPr>
                <w:rFonts w:ascii="Times New Roman"/>
                <w:b w:val="false"/>
                <w:i w:val="false"/>
                <w:color w:val="000000"/>
                <w:sz w:val="20"/>
              </w:rPr>
              <w:t>
</w:t>
            </w:r>
            <w:r>
              <w:rPr>
                <w:rFonts w:ascii="Times New Roman"/>
                <w:b w:val="false"/>
                <w:i w:val="false"/>
                <w:color w:val="000000"/>
                <w:sz w:val="20"/>
              </w:rPr>
              <w:t>предъявляемых к</w:t>
            </w:r>
            <w:r>
              <w:br/>
            </w:r>
            <w:r>
              <w:rPr>
                <w:rFonts w:ascii="Times New Roman"/>
                <w:b w:val="false"/>
                <w:i w:val="false"/>
                <w:color w:val="000000"/>
                <w:sz w:val="20"/>
              </w:rPr>
              <w:t>
</w:t>
            </w:r>
            <w:r>
              <w:rPr>
                <w:rFonts w:ascii="Times New Roman"/>
                <w:b w:val="false"/>
                <w:i w:val="false"/>
                <w:color w:val="000000"/>
                <w:sz w:val="20"/>
              </w:rPr>
              <w:t>соответствию</w:t>
            </w:r>
            <w:r>
              <w:br/>
            </w:r>
            <w:r>
              <w:rPr>
                <w:rFonts w:ascii="Times New Roman"/>
                <w:b w:val="false"/>
                <w:i w:val="false"/>
                <w:color w:val="000000"/>
                <w:sz w:val="20"/>
              </w:rPr>
              <w:t>
</w:t>
            </w:r>
            <w:r>
              <w:rPr>
                <w:rFonts w:ascii="Times New Roman"/>
                <w:b w:val="false"/>
                <w:i w:val="false"/>
                <w:color w:val="000000"/>
                <w:sz w:val="20"/>
              </w:rPr>
              <w:t>состояния здоровья</w:t>
            </w:r>
            <w:r>
              <w:br/>
            </w:r>
            <w:r>
              <w:rPr>
                <w:rFonts w:ascii="Times New Roman"/>
                <w:b w:val="false"/>
                <w:i w:val="false"/>
                <w:color w:val="000000"/>
                <w:sz w:val="20"/>
              </w:rPr>
              <w:t>
</w:t>
            </w:r>
            <w:r>
              <w:rPr>
                <w:rFonts w:ascii="Times New Roman"/>
                <w:b w:val="false"/>
                <w:i w:val="false"/>
                <w:color w:val="000000"/>
                <w:sz w:val="20"/>
              </w:rPr>
              <w:t>лиц для службы в</w:t>
            </w:r>
            <w:r>
              <w:br/>
            </w:r>
            <w:r>
              <w:rPr>
                <w:rFonts w:ascii="Times New Roman"/>
                <w:b w:val="false"/>
                <w:i w:val="false"/>
                <w:color w:val="000000"/>
                <w:sz w:val="20"/>
              </w:rPr>
              <w:t>
</w:t>
            </w:r>
            <w:r>
              <w:rPr>
                <w:rFonts w:ascii="Times New Roman"/>
                <w:b w:val="false"/>
                <w:i w:val="false"/>
                <w:color w:val="000000"/>
                <w:sz w:val="20"/>
              </w:rPr>
              <w:t>органах внутренних</w:t>
            </w:r>
            <w:r>
              <w:br/>
            </w:r>
            <w:r>
              <w:rPr>
                <w:rFonts w:ascii="Times New Roman"/>
                <w:b w:val="false"/>
                <w:i w:val="false"/>
                <w:color w:val="000000"/>
                <w:sz w:val="20"/>
              </w:rPr>
              <w:t>
</w:t>
            </w:r>
            <w:r>
              <w:rPr>
                <w:rFonts w:ascii="Times New Roman"/>
                <w:b w:val="false"/>
                <w:i w:val="false"/>
                <w:color w:val="000000"/>
                <w:sz w:val="20"/>
              </w:rPr>
              <w:t>дел, заключение о</w:t>
            </w:r>
            <w:r>
              <w:br/>
            </w:r>
            <w:r>
              <w:rPr>
                <w:rFonts w:ascii="Times New Roman"/>
                <w:b w:val="false"/>
                <w:i w:val="false"/>
                <w:color w:val="000000"/>
                <w:sz w:val="20"/>
              </w:rPr>
              <w:t>
</w:t>
            </w:r>
            <w:r>
              <w:rPr>
                <w:rFonts w:ascii="Times New Roman"/>
                <w:b w:val="false"/>
                <w:i w:val="false"/>
                <w:color w:val="000000"/>
                <w:sz w:val="20"/>
              </w:rPr>
              <w:t>категории годности</w:t>
            </w:r>
            <w:r>
              <w:br/>
            </w:r>
            <w:r>
              <w:rPr>
                <w:rFonts w:ascii="Times New Roman"/>
                <w:b w:val="false"/>
                <w:i w:val="false"/>
                <w:color w:val="000000"/>
                <w:sz w:val="20"/>
              </w:rPr>
              <w:t>
</w:t>
            </w:r>
            <w:r>
              <w:rPr>
                <w:rFonts w:ascii="Times New Roman"/>
                <w:b w:val="false"/>
                <w:i w:val="false"/>
                <w:color w:val="000000"/>
                <w:sz w:val="20"/>
              </w:rPr>
              <w:t>к воинской службе,</w:t>
            </w:r>
            <w:r>
              <w:br/>
            </w:r>
            <w:r>
              <w:rPr>
                <w:rFonts w:ascii="Times New Roman"/>
                <w:b w:val="false"/>
                <w:i w:val="false"/>
                <w:color w:val="000000"/>
                <w:sz w:val="20"/>
              </w:rPr>
              <w:t>
</w:t>
            </w:r>
            <w:r>
              <w:rPr>
                <w:rFonts w:ascii="Times New Roman"/>
                <w:b w:val="false"/>
                <w:i w:val="false"/>
                <w:color w:val="000000"/>
                <w:sz w:val="20"/>
              </w:rPr>
              <w:t>в конкретной</w:t>
            </w:r>
            <w:r>
              <w:br/>
            </w:r>
            <w:r>
              <w:rPr>
                <w:rFonts w:ascii="Times New Roman"/>
                <w:b w:val="false"/>
                <w:i w:val="false"/>
                <w:color w:val="000000"/>
                <w:sz w:val="20"/>
              </w:rPr>
              <w:t>
</w:t>
            </w:r>
            <w:r>
              <w:rPr>
                <w:rFonts w:ascii="Times New Roman"/>
                <w:b w:val="false"/>
                <w:i w:val="false"/>
                <w:color w:val="000000"/>
                <w:sz w:val="20"/>
              </w:rPr>
              <w:t>должности</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Председатель комиссии _______________________________________________</w:t>
      </w:r>
      <w:r>
        <w:br/>
      </w:r>
      <w:r>
        <w:rPr>
          <w:rFonts w:ascii="Times New Roman"/>
          <w:b w:val="false"/>
          <w:i w:val="false"/>
          <w:color w:val="000000"/>
          <w:sz w:val="28"/>
        </w:rPr>
        <w:t>
М.П. Члены комиссии _________________________________________________</w:t>
      </w:r>
    </w:p>
    <w:p>
      <w:pPr>
        <w:spacing w:after="0"/>
        <w:ind w:left="0"/>
        <w:jc w:val="both"/>
      </w:pPr>
      <w:r>
        <w:rPr>
          <w:rFonts w:ascii="Times New Roman"/>
          <w:b w:val="false"/>
          <w:i w:val="false"/>
          <w:color w:val="000000"/>
          <w:sz w:val="28"/>
        </w:rPr>
        <w:t>"____"_________________ 201___ г.</w:t>
      </w:r>
    </w:p>
    <w:bookmarkStart w:name="z413" w:id="55"/>
    <w:p>
      <w:pPr>
        <w:spacing w:after="0"/>
        <w:ind w:left="0"/>
        <w:jc w:val="both"/>
      </w:pPr>
      <w:r>
        <w:rPr>
          <w:rFonts w:ascii="Times New Roman"/>
          <w:b w:val="false"/>
          <w:i w:val="false"/>
          <w:color w:val="000000"/>
          <w:sz w:val="28"/>
        </w:rPr>
        <w:t>
Приложение 9 к Инструкции</w:t>
      </w:r>
      <w:r>
        <w:br/>
      </w:r>
      <w:r>
        <w:rPr>
          <w:rFonts w:ascii="Times New Roman"/>
          <w:b w:val="false"/>
          <w:i w:val="false"/>
          <w:color w:val="000000"/>
          <w:sz w:val="28"/>
        </w:rPr>
        <w:t>
по проведению военно-</w:t>
      </w:r>
      <w:r>
        <w:br/>
      </w:r>
      <w:r>
        <w:rPr>
          <w:rFonts w:ascii="Times New Roman"/>
          <w:b w:val="false"/>
          <w:i w:val="false"/>
          <w:color w:val="000000"/>
          <w:sz w:val="28"/>
        </w:rPr>
        <w:t>
врачебной экспертизы в</w:t>
      </w:r>
      <w:r>
        <w:br/>
      </w:r>
      <w:r>
        <w:rPr>
          <w:rFonts w:ascii="Times New Roman"/>
          <w:b w:val="false"/>
          <w:i w:val="false"/>
          <w:color w:val="000000"/>
          <w:sz w:val="28"/>
        </w:rPr>
        <w:t>
органах внутренних дел</w:t>
      </w:r>
    </w:p>
    <w:bookmarkEnd w:id="55"/>
    <w:p>
      <w:pPr>
        <w:spacing w:after="0"/>
        <w:ind w:left="0"/>
        <w:jc w:val="both"/>
      </w:pPr>
      <w:r>
        <w:rPr>
          <w:rFonts w:ascii="Times New Roman"/>
          <w:b w:val="false"/>
          <w:i w:val="false"/>
          <w:color w:val="000000"/>
          <w:sz w:val="28"/>
        </w:rPr>
        <w:t>форма</w:t>
      </w:r>
    </w:p>
    <w:bookmarkStart w:name="z414" w:id="56"/>
    <w:p>
      <w:pPr>
        <w:spacing w:after="0"/>
        <w:ind w:left="0"/>
        <w:jc w:val="both"/>
      </w:pPr>
      <w:r>
        <w:rPr>
          <w:rFonts w:ascii="Times New Roman"/>
          <w:b w:val="false"/>
          <w:i w:val="false"/>
          <w:color w:val="000000"/>
          <w:sz w:val="28"/>
        </w:rPr>
        <w:t>
                              </w:t>
      </w:r>
      <w:r>
        <w:rPr>
          <w:rFonts w:ascii="Times New Roman"/>
          <w:b/>
          <w:i w:val="false"/>
          <w:color w:val="000000"/>
          <w:sz w:val="28"/>
        </w:rPr>
        <w:t>СПИСОК</w:t>
      </w:r>
      <w:r>
        <w:br/>
      </w:r>
      <w:r>
        <w:rPr>
          <w:rFonts w:ascii="Times New Roman"/>
          <w:b w:val="false"/>
          <w:i w:val="false"/>
          <w:color w:val="000000"/>
          <w:sz w:val="28"/>
        </w:rPr>
        <w:t>
      </w:t>
      </w:r>
      <w:r>
        <w:rPr>
          <w:rFonts w:ascii="Times New Roman"/>
          <w:b/>
          <w:i w:val="false"/>
          <w:color w:val="000000"/>
          <w:sz w:val="28"/>
        </w:rPr>
        <w:t>кандидатов, признанных военно-врачебной комиссией</w:t>
      </w:r>
      <w:r>
        <w:br/>
      </w:r>
      <w:r>
        <w:rPr>
          <w:rFonts w:ascii="Times New Roman"/>
          <w:b w:val="false"/>
          <w:i w:val="false"/>
          <w:color w:val="000000"/>
          <w:sz w:val="28"/>
        </w:rPr>
        <w:t>
            </w:t>
      </w:r>
      <w:r>
        <w:rPr>
          <w:rFonts w:ascii="Times New Roman"/>
          <w:b/>
          <w:i w:val="false"/>
          <w:color w:val="000000"/>
          <w:sz w:val="28"/>
        </w:rPr>
        <w:t>учебного, военно-учебного заведения</w:t>
      </w:r>
      <w:r>
        <w:br/>
      </w:r>
      <w:r>
        <w:rPr>
          <w:rFonts w:ascii="Times New Roman"/>
          <w:b w:val="false"/>
          <w:i w:val="false"/>
          <w:color w:val="000000"/>
          <w:sz w:val="28"/>
        </w:rPr>
        <w:t>
      _</w:t>
      </w:r>
      <w:r>
        <w:rPr>
          <w:rFonts w:ascii="Times New Roman"/>
          <w:b/>
          <w:i w:val="false"/>
          <w:color w:val="000000"/>
          <w:sz w:val="28"/>
        </w:rPr>
        <w:t>_____________________________________________________</w:t>
      </w:r>
      <w:r>
        <w:br/>
      </w:r>
      <w:r>
        <w:rPr>
          <w:rFonts w:ascii="Times New Roman"/>
          <w:b w:val="false"/>
          <w:i w:val="false"/>
          <w:color w:val="000000"/>
          <w:sz w:val="28"/>
        </w:rPr>
        <w:t>
        </w:t>
      </w:r>
      <w:r>
        <w:rPr>
          <w:rFonts w:ascii="Times New Roman"/>
          <w:b/>
          <w:i w:val="false"/>
          <w:color w:val="000000"/>
          <w:sz w:val="28"/>
        </w:rPr>
        <w:t>(наименование учебного, военно-учебного заведения)</w:t>
      </w:r>
    </w:p>
    <w:bookmarkEnd w:id="56"/>
    <w:p>
      <w:pPr>
        <w:spacing w:after="0"/>
        <w:ind w:left="0"/>
        <w:jc w:val="both"/>
      </w:pPr>
      <w:r>
        <w:rPr>
          <w:rFonts w:ascii="Times New Roman"/>
          <w:b w:val="false"/>
          <w:i w:val="false"/>
          <w:color w:val="000000"/>
          <w:sz w:val="28"/>
        </w:rPr>
        <w:t>        </w:t>
      </w:r>
      <w:r>
        <w:rPr>
          <w:rFonts w:ascii="Times New Roman"/>
          <w:b/>
          <w:i w:val="false"/>
          <w:color w:val="000000"/>
          <w:sz w:val="28"/>
        </w:rPr>
        <w:t>по состоянию здоровья негодными к поступлению на учебу</w:t>
      </w:r>
      <w:r>
        <w:br/>
      </w:r>
      <w:r>
        <w:rPr>
          <w:rFonts w:ascii="Times New Roman"/>
          <w:b w:val="false"/>
          <w:i w:val="false"/>
          <w:color w:val="000000"/>
          <w:sz w:val="28"/>
        </w:rPr>
        <w:t>
                          </w:t>
      </w:r>
      <w:r>
        <w:rPr>
          <w:rFonts w:ascii="Times New Roman"/>
          <w:b/>
          <w:i w:val="false"/>
          <w:color w:val="000000"/>
          <w:sz w:val="28"/>
        </w:rPr>
        <w:t>в 201___ году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2664"/>
        <w:gridCol w:w="3359"/>
        <w:gridCol w:w="2517"/>
        <w:gridCol w:w="2181"/>
        <w:gridCol w:w="2539"/>
      </w:tblGrid>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год рождения,</w:t>
            </w:r>
            <w:r>
              <w:br/>
            </w:r>
            <w:r>
              <w:rPr>
                <w:rFonts w:ascii="Times New Roman"/>
                <w:b w:val="false"/>
                <w:i w:val="false"/>
                <w:color w:val="000000"/>
                <w:sz w:val="20"/>
              </w:rPr>
              <w:t>
</w:t>
            </w:r>
            <w:r>
              <w:rPr>
                <w:rFonts w:ascii="Times New Roman"/>
                <w:b w:val="false"/>
                <w:i w:val="false"/>
                <w:color w:val="000000"/>
                <w:sz w:val="20"/>
              </w:rPr>
              <w:t>специальное</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воинское звание</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военно-врачебной</w:t>
            </w:r>
            <w:r>
              <w:br/>
            </w:r>
            <w:r>
              <w:rPr>
                <w:rFonts w:ascii="Times New Roman"/>
                <w:b w:val="false"/>
                <w:i w:val="false"/>
                <w:color w:val="000000"/>
                <w:sz w:val="20"/>
              </w:rPr>
              <w:t>
</w:t>
            </w:r>
            <w:r>
              <w:rPr>
                <w:rFonts w:ascii="Times New Roman"/>
                <w:b w:val="false"/>
                <w:i w:val="false"/>
                <w:color w:val="000000"/>
                <w:sz w:val="20"/>
              </w:rPr>
              <w:t>комиссии МВД, ДВД,</w:t>
            </w:r>
            <w:r>
              <w:br/>
            </w:r>
            <w:r>
              <w:rPr>
                <w:rFonts w:ascii="Times New Roman"/>
                <w:b w:val="false"/>
                <w:i w:val="false"/>
                <w:color w:val="000000"/>
                <w:sz w:val="20"/>
              </w:rPr>
              <w:t>
</w:t>
            </w:r>
            <w:r>
              <w:rPr>
                <w:rFonts w:ascii="Times New Roman"/>
                <w:b w:val="false"/>
                <w:i w:val="false"/>
                <w:color w:val="000000"/>
                <w:sz w:val="20"/>
              </w:rPr>
              <w:t>УВД, проводившей</w:t>
            </w:r>
            <w:r>
              <w:br/>
            </w:r>
            <w:r>
              <w:rPr>
                <w:rFonts w:ascii="Times New Roman"/>
                <w:b w:val="false"/>
                <w:i w:val="false"/>
                <w:color w:val="000000"/>
                <w:sz w:val="20"/>
              </w:rPr>
              <w:t>
</w:t>
            </w:r>
            <w:r>
              <w:rPr>
                <w:rFonts w:ascii="Times New Roman"/>
                <w:b w:val="false"/>
                <w:i w:val="false"/>
                <w:color w:val="000000"/>
                <w:sz w:val="20"/>
              </w:rPr>
              <w:t>предварительное</w:t>
            </w:r>
            <w:r>
              <w:br/>
            </w:r>
            <w:r>
              <w:rPr>
                <w:rFonts w:ascii="Times New Roman"/>
                <w:b w:val="false"/>
                <w:i w:val="false"/>
                <w:color w:val="000000"/>
                <w:sz w:val="20"/>
              </w:rPr>
              <w:t>
</w:t>
            </w:r>
            <w:r>
              <w:rPr>
                <w:rFonts w:ascii="Times New Roman"/>
                <w:b w:val="false"/>
                <w:i w:val="false"/>
                <w:color w:val="000000"/>
                <w:sz w:val="20"/>
              </w:rPr>
              <w:t>медицинское</w:t>
            </w:r>
            <w:r>
              <w:br/>
            </w:r>
            <w:r>
              <w:rPr>
                <w:rFonts w:ascii="Times New Roman"/>
                <w:b w:val="false"/>
                <w:i w:val="false"/>
                <w:color w:val="000000"/>
                <w:sz w:val="20"/>
              </w:rPr>
              <w:t>
</w:t>
            </w:r>
            <w:r>
              <w:rPr>
                <w:rFonts w:ascii="Times New Roman"/>
                <w:b w:val="false"/>
                <w:i w:val="false"/>
                <w:color w:val="000000"/>
                <w:sz w:val="20"/>
              </w:rPr>
              <w:t>освидетельствование</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w:t>
            </w:r>
            <w:r>
              <w:br/>
            </w:r>
            <w:r>
              <w:rPr>
                <w:rFonts w:ascii="Times New Roman"/>
                <w:b w:val="false"/>
                <w:i w:val="false"/>
                <w:color w:val="000000"/>
                <w:sz w:val="20"/>
              </w:rPr>
              <w:t>
</w:t>
            </w:r>
            <w:r>
              <w:rPr>
                <w:rFonts w:ascii="Times New Roman"/>
                <w:b w:val="false"/>
                <w:i w:val="false"/>
                <w:color w:val="000000"/>
                <w:sz w:val="20"/>
              </w:rPr>
              <w:t>военно-врачеб-</w:t>
            </w:r>
            <w:r>
              <w:br/>
            </w:r>
            <w:r>
              <w:rPr>
                <w:rFonts w:ascii="Times New Roman"/>
                <w:b w:val="false"/>
                <w:i w:val="false"/>
                <w:color w:val="000000"/>
                <w:sz w:val="20"/>
              </w:rPr>
              <w:t>
</w:t>
            </w:r>
            <w:r>
              <w:rPr>
                <w:rFonts w:ascii="Times New Roman"/>
                <w:b w:val="false"/>
                <w:i w:val="false"/>
                <w:color w:val="000000"/>
                <w:sz w:val="20"/>
              </w:rPr>
              <w:t>ной комиссии</w:t>
            </w:r>
            <w:r>
              <w:br/>
            </w:r>
            <w:r>
              <w:rPr>
                <w:rFonts w:ascii="Times New Roman"/>
                <w:b w:val="false"/>
                <w:i w:val="false"/>
                <w:color w:val="000000"/>
                <w:sz w:val="20"/>
              </w:rPr>
              <w:t>
</w:t>
            </w:r>
            <w:r>
              <w:rPr>
                <w:rFonts w:ascii="Times New Roman"/>
                <w:b w:val="false"/>
                <w:i w:val="false"/>
                <w:color w:val="000000"/>
                <w:sz w:val="20"/>
              </w:rPr>
              <w:t>МВД, ДВД,УВД</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направлении</w:t>
            </w:r>
            <w:r>
              <w:br/>
            </w:r>
            <w:r>
              <w:rPr>
                <w:rFonts w:ascii="Times New Roman"/>
                <w:b w:val="false"/>
                <w:i w:val="false"/>
                <w:color w:val="000000"/>
                <w:sz w:val="20"/>
              </w:rPr>
              <w:t>
</w:t>
            </w:r>
            <w:r>
              <w:rPr>
                <w:rFonts w:ascii="Times New Roman"/>
                <w:b w:val="false"/>
                <w:i w:val="false"/>
                <w:color w:val="000000"/>
                <w:sz w:val="20"/>
              </w:rPr>
              <w:t>на учебу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Развернутый</w:t>
            </w:r>
            <w:r>
              <w:br/>
            </w:r>
            <w:r>
              <w:rPr>
                <w:rFonts w:ascii="Times New Roman"/>
                <w:b w:val="false"/>
                <w:i w:val="false"/>
                <w:color w:val="000000"/>
                <w:sz w:val="20"/>
              </w:rPr>
              <w:t>
</w:t>
            </w:r>
            <w:r>
              <w:rPr>
                <w:rFonts w:ascii="Times New Roman"/>
                <w:b w:val="false"/>
                <w:i w:val="false"/>
                <w:color w:val="000000"/>
                <w:sz w:val="20"/>
              </w:rPr>
              <w:t>диагноз</w:t>
            </w:r>
            <w:r>
              <w:br/>
            </w:r>
            <w:r>
              <w:rPr>
                <w:rFonts w:ascii="Times New Roman"/>
                <w:b w:val="false"/>
                <w:i w:val="false"/>
                <w:color w:val="000000"/>
                <w:sz w:val="20"/>
              </w:rPr>
              <w:t>
</w:t>
            </w:r>
            <w:r>
              <w:rPr>
                <w:rFonts w:ascii="Times New Roman"/>
                <w:b w:val="false"/>
                <w:i w:val="false"/>
                <w:color w:val="000000"/>
                <w:sz w:val="20"/>
              </w:rPr>
              <w:t>военно-вра-</w:t>
            </w:r>
            <w:r>
              <w:br/>
            </w:r>
            <w:r>
              <w:rPr>
                <w:rFonts w:ascii="Times New Roman"/>
                <w:b w:val="false"/>
                <w:i w:val="false"/>
                <w:color w:val="000000"/>
                <w:sz w:val="20"/>
              </w:rPr>
              <w:t>
</w:t>
            </w:r>
            <w:r>
              <w:rPr>
                <w:rFonts w:ascii="Times New Roman"/>
                <w:b w:val="false"/>
                <w:i w:val="false"/>
                <w:color w:val="000000"/>
                <w:sz w:val="20"/>
              </w:rPr>
              <w:t>чебной</w:t>
            </w:r>
            <w:r>
              <w:br/>
            </w:r>
            <w:r>
              <w:rPr>
                <w:rFonts w:ascii="Times New Roman"/>
                <w:b w:val="false"/>
                <w:i w:val="false"/>
                <w:color w:val="000000"/>
                <w:sz w:val="20"/>
              </w:rPr>
              <w:t>
</w:t>
            </w:r>
            <w:r>
              <w:rPr>
                <w:rFonts w:ascii="Times New Roman"/>
                <w:b w:val="false"/>
                <w:i w:val="false"/>
                <w:color w:val="000000"/>
                <w:sz w:val="20"/>
              </w:rPr>
              <w:t>комиссии</w:t>
            </w:r>
            <w:r>
              <w:br/>
            </w:r>
            <w:r>
              <w:rPr>
                <w:rFonts w:ascii="Times New Roman"/>
                <w:b w:val="false"/>
                <w:i w:val="false"/>
                <w:color w:val="000000"/>
                <w:sz w:val="20"/>
              </w:rPr>
              <w:t>
</w:t>
            </w:r>
            <w:r>
              <w:rPr>
                <w:rFonts w:ascii="Times New Roman"/>
                <w:b w:val="false"/>
                <w:i w:val="false"/>
                <w:color w:val="000000"/>
                <w:sz w:val="20"/>
              </w:rPr>
              <w:t>учебного,</w:t>
            </w:r>
            <w:r>
              <w:br/>
            </w:r>
            <w:r>
              <w:rPr>
                <w:rFonts w:ascii="Times New Roman"/>
                <w:b w:val="false"/>
                <w:i w:val="false"/>
                <w:color w:val="000000"/>
                <w:sz w:val="20"/>
              </w:rPr>
              <w:t>
</w:t>
            </w:r>
            <w:r>
              <w:rPr>
                <w:rFonts w:ascii="Times New Roman"/>
                <w:b w:val="false"/>
                <w:i w:val="false"/>
                <w:color w:val="000000"/>
                <w:sz w:val="20"/>
              </w:rPr>
              <w:t>военно-учеб-</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заведения</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Статьи и графа</w:t>
            </w:r>
            <w:r>
              <w:br/>
            </w:r>
            <w:r>
              <w:rPr>
                <w:rFonts w:ascii="Times New Roman"/>
                <w:b w:val="false"/>
                <w:i w:val="false"/>
                <w:color w:val="000000"/>
                <w:sz w:val="20"/>
              </w:rPr>
              <w:t>
</w:t>
            </w:r>
            <w:r>
              <w:rPr>
                <w:rFonts w:ascii="Times New Roman"/>
                <w:b w:val="false"/>
                <w:i w:val="false"/>
                <w:color w:val="000000"/>
                <w:sz w:val="20"/>
              </w:rPr>
              <w:t>Требований</w:t>
            </w:r>
            <w:r>
              <w:br/>
            </w:r>
            <w:r>
              <w:rPr>
                <w:rFonts w:ascii="Times New Roman"/>
                <w:b w:val="false"/>
                <w:i w:val="false"/>
                <w:color w:val="000000"/>
                <w:sz w:val="20"/>
              </w:rPr>
              <w:t>
</w:t>
            </w:r>
            <w:r>
              <w:rPr>
                <w:rFonts w:ascii="Times New Roman"/>
                <w:b w:val="false"/>
                <w:i w:val="false"/>
                <w:color w:val="000000"/>
                <w:sz w:val="20"/>
              </w:rPr>
              <w:t>предъявляемых</w:t>
            </w:r>
            <w:r>
              <w:br/>
            </w:r>
            <w:r>
              <w:rPr>
                <w:rFonts w:ascii="Times New Roman"/>
                <w:b w:val="false"/>
                <w:i w:val="false"/>
                <w:color w:val="000000"/>
                <w:sz w:val="20"/>
              </w:rPr>
              <w:t>
</w:t>
            </w:r>
            <w:r>
              <w:rPr>
                <w:rFonts w:ascii="Times New Roman"/>
                <w:b w:val="false"/>
                <w:i w:val="false"/>
                <w:color w:val="000000"/>
                <w:sz w:val="20"/>
              </w:rPr>
              <w:t>к соответствию</w:t>
            </w:r>
            <w:r>
              <w:br/>
            </w:r>
            <w:r>
              <w:rPr>
                <w:rFonts w:ascii="Times New Roman"/>
                <w:b w:val="false"/>
                <w:i w:val="false"/>
                <w:color w:val="000000"/>
                <w:sz w:val="20"/>
              </w:rPr>
              <w:t>
</w:t>
            </w:r>
            <w:r>
              <w:rPr>
                <w:rFonts w:ascii="Times New Roman"/>
                <w:b w:val="false"/>
                <w:i w:val="false"/>
                <w:color w:val="000000"/>
                <w:sz w:val="20"/>
              </w:rPr>
              <w:t>состояния</w:t>
            </w:r>
            <w:r>
              <w:br/>
            </w:r>
            <w:r>
              <w:rPr>
                <w:rFonts w:ascii="Times New Roman"/>
                <w:b w:val="false"/>
                <w:i w:val="false"/>
                <w:color w:val="000000"/>
                <w:sz w:val="20"/>
              </w:rPr>
              <w:t>
</w:t>
            </w:r>
            <w:r>
              <w:rPr>
                <w:rFonts w:ascii="Times New Roman"/>
                <w:b w:val="false"/>
                <w:i w:val="false"/>
                <w:color w:val="000000"/>
                <w:sz w:val="20"/>
              </w:rPr>
              <w:t>здоровья лиц</w:t>
            </w:r>
            <w:r>
              <w:br/>
            </w:r>
            <w:r>
              <w:rPr>
                <w:rFonts w:ascii="Times New Roman"/>
                <w:b w:val="false"/>
                <w:i w:val="false"/>
                <w:color w:val="000000"/>
                <w:sz w:val="20"/>
              </w:rPr>
              <w:t>
</w:t>
            </w:r>
            <w:r>
              <w:rPr>
                <w:rFonts w:ascii="Times New Roman"/>
                <w:b w:val="false"/>
                <w:i w:val="false"/>
                <w:color w:val="000000"/>
                <w:sz w:val="20"/>
              </w:rPr>
              <w:t>для службы в</w:t>
            </w:r>
            <w:r>
              <w:br/>
            </w:r>
            <w:r>
              <w:rPr>
                <w:rFonts w:ascii="Times New Roman"/>
                <w:b w:val="false"/>
                <w:i w:val="false"/>
                <w:color w:val="000000"/>
                <w:sz w:val="20"/>
              </w:rPr>
              <w:t>
</w:t>
            </w:r>
            <w:r>
              <w:rPr>
                <w:rFonts w:ascii="Times New Roman"/>
                <w:b w:val="false"/>
                <w:i w:val="false"/>
                <w:color w:val="000000"/>
                <w:sz w:val="20"/>
              </w:rPr>
              <w:t>органах</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(приказ МВД РК</w:t>
            </w:r>
            <w:r>
              <w:br/>
            </w:r>
            <w:r>
              <w:rPr>
                <w:rFonts w:ascii="Times New Roman"/>
                <w:b w:val="false"/>
                <w:i w:val="false"/>
                <w:color w:val="000000"/>
                <w:sz w:val="20"/>
              </w:rPr>
              <w:t>
</w:t>
            </w:r>
            <w:r>
              <w:rPr>
                <w:rFonts w:ascii="Times New Roman"/>
                <w:b w:val="false"/>
                <w:i w:val="false"/>
                <w:color w:val="000000"/>
                <w:sz w:val="20"/>
              </w:rPr>
              <w:t>от 31.03.2010</w:t>
            </w:r>
            <w:r>
              <w:br/>
            </w:r>
            <w:r>
              <w:rPr>
                <w:rFonts w:ascii="Times New Roman"/>
                <w:b w:val="false"/>
                <w:i w:val="false"/>
                <w:color w:val="000000"/>
                <w:sz w:val="20"/>
              </w:rPr>
              <w:t>
</w:t>
            </w:r>
            <w:r>
              <w:rPr>
                <w:rFonts w:ascii="Times New Roman"/>
                <w:b w:val="false"/>
                <w:i w:val="false"/>
                <w:color w:val="000000"/>
                <w:sz w:val="20"/>
              </w:rPr>
              <w:t>г.</w:t>
            </w:r>
            <w:r>
              <w:rPr>
                <w:rFonts w:ascii="Times New Roman"/>
                <w:b w:val="false"/>
                <w:i w:val="false"/>
                <w:color w:val="000000"/>
                <w:sz w:val="20"/>
              </w:rPr>
              <w:t xml:space="preserve"> № 132</w:t>
            </w:r>
            <w:r>
              <w:rPr>
                <w:rFonts w:ascii="Times New Roman"/>
                <w:b w:val="false"/>
                <w:i w:val="false"/>
                <w:color w:val="000000"/>
                <w:sz w:val="20"/>
              </w:rPr>
              <w:t>)</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Председатель военно-врачебной комиссии</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(специальное или воинское звание, подпись, фамилия, инициалы)</w:t>
      </w:r>
    </w:p>
    <w:p>
      <w:pPr>
        <w:spacing w:after="0"/>
        <w:ind w:left="0"/>
        <w:jc w:val="both"/>
      </w:pPr>
      <w:r>
        <w:rPr>
          <w:rFonts w:ascii="Times New Roman"/>
          <w:b w:val="false"/>
          <w:i w:val="false"/>
          <w:color w:val="000000"/>
          <w:sz w:val="28"/>
        </w:rPr>
        <w:t>"____" __________________ 201___ г.</w:t>
      </w:r>
    </w:p>
    <w:bookmarkStart w:name="z415" w:id="57"/>
    <w:p>
      <w:pPr>
        <w:spacing w:after="0"/>
        <w:ind w:left="0"/>
        <w:jc w:val="both"/>
      </w:pPr>
      <w:r>
        <w:rPr>
          <w:rFonts w:ascii="Times New Roman"/>
          <w:b w:val="false"/>
          <w:i w:val="false"/>
          <w:color w:val="000000"/>
          <w:sz w:val="28"/>
        </w:rPr>
        <w:t>
Приложение 10 к Инструкции</w:t>
      </w:r>
      <w:r>
        <w:br/>
      </w:r>
      <w:r>
        <w:rPr>
          <w:rFonts w:ascii="Times New Roman"/>
          <w:b w:val="false"/>
          <w:i w:val="false"/>
          <w:color w:val="000000"/>
          <w:sz w:val="28"/>
        </w:rPr>
        <w:t>
по проведению военно-</w:t>
      </w:r>
      <w:r>
        <w:br/>
      </w:r>
      <w:r>
        <w:rPr>
          <w:rFonts w:ascii="Times New Roman"/>
          <w:b w:val="false"/>
          <w:i w:val="false"/>
          <w:color w:val="000000"/>
          <w:sz w:val="28"/>
        </w:rPr>
        <w:t>
врачебной экспертизы в</w:t>
      </w:r>
      <w:r>
        <w:br/>
      </w:r>
      <w:r>
        <w:rPr>
          <w:rFonts w:ascii="Times New Roman"/>
          <w:b w:val="false"/>
          <w:i w:val="false"/>
          <w:color w:val="000000"/>
          <w:sz w:val="28"/>
        </w:rPr>
        <w:t>
органах внутренних дел</w:t>
      </w:r>
    </w:p>
    <w:bookmarkEnd w:id="57"/>
    <w:p>
      <w:pPr>
        <w:spacing w:after="0"/>
        <w:ind w:left="0"/>
        <w:jc w:val="both"/>
      </w:pPr>
      <w:r>
        <w:rPr>
          <w:rFonts w:ascii="Times New Roman"/>
          <w:b w:val="false"/>
          <w:i w:val="false"/>
          <w:color w:val="000000"/>
          <w:sz w:val="28"/>
        </w:rPr>
        <w:t>форма</w:t>
      </w:r>
    </w:p>
    <w:bookmarkStart w:name="z416" w:id="58"/>
    <w:p>
      <w:pPr>
        <w:spacing w:after="0"/>
        <w:ind w:left="0"/>
        <w:jc w:val="both"/>
      </w:pPr>
      <w:r>
        <w:rPr>
          <w:rFonts w:ascii="Times New Roman"/>
          <w:b w:val="false"/>
          <w:i w:val="false"/>
          <w:color w:val="000000"/>
          <w:sz w:val="28"/>
        </w:rPr>
        <w:t>
                 </w:t>
      </w:r>
      <w:r>
        <w:rPr>
          <w:rFonts w:ascii="Times New Roman"/>
          <w:b/>
          <w:i w:val="false"/>
          <w:color w:val="000000"/>
          <w:sz w:val="28"/>
        </w:rPr>
        <w:t>Свидетельство о болезни № _____</w:t>
      </w:r>
    </w:p>
    <w:bookmarkEnd w:id="58"/>
    <w:p>
      <w:pPr>
        <w:spacing w:after="0"/>
        <w:ind w:left="0"/>
        <w:jc w:val="both"/>
      </w:pPr>
      <w:r>
        <w:rPr>
          <w:rFonts w:ascii="Times New Roman"/>
          <w:b w:val="false"/>
          <w:i w:val="false"/>
          <w:color w:val="000000"/>
          <w:sz w:val="28"/>
        </w:rPr>
        <w:t>"___"________ 201___ г. _____________________________________________</w:t>
      </w:r>
      <w:r>
        <w:br/>
      </w:r>
      <w:r>
        <w:rPr>
          <w:rFonts w:ascii="Times New Roman"/>
          <w:b w:val="false"/>
          <w:i w:val="false"/>
          <w:color w:val="000000"/>
          <w:sz w:val="28"/>
        </w:rPr>
        <w:t>
                           (наименование военно-врачебной комиссии)</w:t>
      </w:r>
    </w:p>
    <w:p>
      <w:pPr>
        <w:spacing w:after="0"/>
        <w:ind w:left="0"/>
        <w:jc w:val="both"/>
      </w:pPr>
      <w:r>
        <w:rPr>
          <w:rFonts w:ascii="Times New Roman"/>
          <w:b w:val="false"/>
          <w:i w:val="false"/>
          <w:color w:val="000000"/>
          <w:sz w:val="28"/>
        </w:rPr>
        <w:t>Освидетельствован по направлению ___________________________________</w:t>
      </w:r>
      <w:r>
        <w:br/>
      </w:r>
      <w:r>
        <w:rPr>
          <w:rFonts w:ascii="Times New Roman"/>
          <w:b w:val="false"/>
          <w:i w:val="false"/>
          <w:color w:val="000000"/>
          <w:sz w:val="28"/>
        </w:rPr>
        <w:t>
1. Фамилия, имя, отчество, год рождения ____________________________</w:t>
      </w:r>
      <w:r>
        <w:br/>
      </w:r>
      <w:r>
        <w:rPr>
          <w:rFonts w:ascii="Times New Roman"/>
          <w:b w:val="false"/>
          <w:i w:val="false"/>
          <w:color w:val="000000"/>
          <w:sz w:val="28"/>
        </w:rPr>
        <w:t>
2. Специальное или воинское звание _________________________________</w:t>
      </w:r>
      <w:r>
        <w:br/>
      </w:r>
      <w:r>
        <w:rPr>
          <w:rFonts w:ascii="Times New Roman"/>
          <w:b w:val="false"/>
          <w:i w:val="false"/>
          <w:color w:val="000000"/>
          <w:sz w:val="28"/>
        </w:rPr>
        <w:t>
профессия __________________________________________________________</w:t>
      </w:r>
      <w:r>
        <w:br/>
      </w:r>
      <w:r>
        <w:rPr>
          <w:rFonts w:ascii="Times New Roman"/>
          <w:b w:val="false"/>
          <w:i w:val="false"/>
          <w:color w:val="000000"/>
          <w:sz w:val="28"/>
        </w:rPr>
        <w:t>
3. Место службы, занимаемая должность ______________________________</w:t>
      </w:r>
      <w:r>
        <w:br/>
      </w:r>
      <w:r>
        <w:rPr>
          <w:rFonts w:ascii="Times New Roman"/>
          <w:b w:val="false"/>
          <w:i w:val="false"/>
          <w:color w:val="000000"/>
          <w:sz w:val="28"/>
        </w:rPr>
        <w:t>
4. С какого времени состоял на службе в Вооруженных Силах с 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по______________, в МВД с ______________ по ________________________</w:t>
      </w:r>
      <w:r>
        <w:br/>
      </w:r>
      <w:r>
        <w:rPr>
          <w:rFonts w:ascii="Times New Roman"/>
          <w:b w:val="false"/>
          <w:i w:val="false"/>
          <w:color w:val="000000"/>
          <w:sz w:val="28"/>
        </w:rPr>
        <w:t>
5. Призван на действительную военную службу ________________________</w:t>
      </w:r>
      <w:r>
        <w:br/>
      </w:r>
      <w:r>
        <w:rPr>
          <w:rFonts w:ascii="Times New Roman"/>
          <w:b w:val="false"/>
          <w:i w:val="false"/>
          <w:color w:val="000000"/>
          <w:sz w:val="28"/>
        </w:rPr>
        <w:t>
6. Рост _____ см. Вес тела _____ кг. Окружность груди __________ см.</w:t>
      </w:r>
      <w:r>
        <w:br/>
      </w:r>
      <w:r>
        <w:rPr>
          <w:rFonts w:ascii="Times New Roman"/>
          <w:b w:val="false"/>
          <w:i w:val="false"/>
          <w:color w:val="000000"/>
          <w:sz w:val="28"/>
        </w:rPr>
        <w:t>
7. Жалобы:</w:t>
      </w:r>
      <w:r>
        <w:br/>
      </w:r>
      <w:r>
        <w:rPr>
          <w:rFonts w:ascii="Times New Roman"/>
          <w:b w:val="false"/>
          <w:i w:val="false"/>
          <w:color w:val="000000"/>
          <w:sz w:val="28"/>
        </w:rPr>
        <w:t>
8. Краткий анамнез:</w:t>
      </w:r>
      <w:r>
        <w:br/>
      </w:r>
      <w:r>
        <w:rPr>
          <w:rFonts w:ascii="Times New Roman"/>
          <w:b w:val="false"/>
          <w:i w:val="false"/>
          <w:color w:val="000000"/>
          <w:sz w:val="28"/>
        </w:rPr>
        <w:t>
9. Находился на исследовании и лечении: 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10. Данные объективного исследования:</w:t>
      </w:r>
      <w:r>
        <w:br/>
      </w:r>
      <w:r>
        <w:rPr>
          <w:rFonts w:ascii="Times New Roman"/>
          <w:b w:val="false"/>
          <w:i w:val="false"/>
          <w:color w:val="000000"/>
          <w:sz w:val="28"/>
        </w:rPr>
        <w:t>
11. Результаты специальных исследований (рентгенологических,</w:t>
      </w:r>
      <w:r>
        <w:br/>
      </w:r>
      <w:r>
        <w:rPr>
          <w:rFonts w:ascii="Times New Roman"/>
          <w:b w:val="false"/>
          <w:i w:val="false"/>
          <w:color w:val="000000"/>
          <w:sz w:val="28"/>
        </w:rPr>
        <w:t>
лабораторных, инструментальных и др. консультаций):</w:t>
      </w:r>
      <w:r>
        <w:br/>
      </w:r>
      <w:r>
        <w:rPr>
          <w:rFonts w:ascii="Times New Roman"/>
          <w:b w:val="false"/>
          <w:i w:val="false"/>
          <w:color w:val="000000"/>
          <w:sz w:val="28"/>
        </w:rPr>
        <w:t>
12. Диагноз и постановление ________________________________________</w:t>
      </w:r>
      <w:r>
        <w:br/>
      </w:r>
      <w:r>
        <w:rPr>
          <w:rFonts w:ascii="Times New Roman"/>
          <w:b w:val="false"/>
          <w:i w:val="false"/>
          <w:color w:val="000000"/>
          <w:sz w:val="28"/>
        </w:rPr>
        <w:t>
                            (наименование военно-врачебной комиссии)</w:t>
      </w:r>
      <w:r>
        <w:br/>
      </w:r>
      <w:r>
        <w:rPr>
          <w:rFonts w:ascii="Times New Roman"/>
          <w:b w:val="false"/>
          <w:i w:val="false"/>
          <w:color w:val="000000"/>
          <w:sz w:val="28"/>
        </w:rPr>
        <w:t>
о причинной связи заболевания (ранения, контузии, травмы, увечья):</w:t>
      </w:r>
      <w:r>
        <w:br/>
      </w:r>
      <w:r>
        <w:rPr>
          <w:rFonts w:ascii="Times New Roman"/>
          <w:b w:val="false"/>
          <w:i w:val="false"/>
          <w:color w:val="000000"/>
          <w:sz w:val="28"/>
        </w:rPr>
        <w:t>
13. Заключение _____________________________________________________</w:t>
      </w:r>
      <w:r>
        <w:br/>
      </w:r>
      <w:r>
        <w:rPr>
          <w:rFonts w:ascii="Times New Roman"/>
          <w:b w:val="false"/>
          <w:i w:val="false"/>
          <w:color w:val="000000"/>
          <w:sz w:val="28"/>
        </w:rPr>
        <w:t>
                       (наименование военно-врачебной комиссии)</w:t>
      </w:r>
      <w:r>
        <w:br/>
      </w:r>
      <w:r>
        <w:rPr>
          <w:rFonts w:ascii="Times New Roman"/>
          <w:b w:val="false"/>
          <w:i w:val="false"/>
          <w:color w:val="000000"/>
          <w:sz w:val="28"/>
        </w:rPr>
        <w:t>
о годности к военной службе (службе в органах внутренних дел), службе</w:t>
      </w:r>
      <w:r>
        <w:br/>
      </w:r>
      <w:r>
        <w:rPr>
          <w:rFonts w:ascii="Times New Roman"/>
          <w:b w:val="false"/>
          <w:i w:val="false"/>
          <w:color w:val="000000"/>
          <w:sz w:val="28"/>
        </w:rPr>
        <w:t>
по военной специальности (службе в должности) и др.:</w:t>
      </w:r>
      <w:r>
        <w:br/>
      </w:r>
      <w:r>
        <w:rPr>
          <w:rFonts w:ascii="Times New Roman"/>
          <w:b w:val="false"/>
          <w:i w:val="false"/>
          <w:color w:val="000000"/>
          <w:sz w:val="28"/>
        </w:rPr>
        <w:t>
На основании статьи __________________________ графы _______________</w:t>
      </w:r>
      <w:r>
        <w:br/>
      </w:r>
      <w:r>
        <w:rPr>
          <w:rFonts w:ascii="Times New Roman"/>
          <w:b w:val="false"/>
          <w:i w:val="false"/>
          <w:color w:val="000000"/>
          <w:sz w:val="28"/>
        </w:rPr>
        <w:t>
Требований, предъявляемых к соответствию состояния здоровья лиц для</w:t>
      </w:r>
      <w:r>
        <w:br/>
      </w:r>
      <w:r>
        <w:rPr>
          <w:rFonts w:ascii="Times New Roman"/>
          <w:b w:val="false"/>
          <w:i w:val="false"/>
          <w:color w:val="000000"/>
          <w:sz w:val="28"/>
        </w:rPr>
        <w:t>
службы в органах внутренних дел приказа МВД (МО) РК от ___________</w:t>
      </w:r>
      <w:r>
        <w:br/>
      </w:r>
      <w:r>
        <w:rPr>
          <w:rFonts w:ascii="Times New Roman"/>
          <w:b w:val="false"/>
          <w:i w:val="false"/>
          <w:color w:val="000000"/>
          <w:sz w:val="28"/>
        </w:rPr>
        <w:t>
201____ г. № ____________________</w:t>
      </w:r>
      <w:r>
        <w:br/>
      </w:r>
      <w:r>
        <w:rPr>
          <w:rFonts w:ascii="Times New Roman"/>
          <w:b w:val="false"/>
          <w:i w:val="false"/>
          <w:color w:val="000000"/>
          <w:sz w:val="28"/>
        </w:rPr>
        <w:t>
14. В сопровождающем нуждается, не нуждается (ненужное зачеркнуть)</w:t>
      </w:r>
      <w:r>
        <w:br/>
      </w:r>
      <w:r>
        <w:rPr>
          <w:rFonts w:ascii="Times New Roman"/>
          <w:b w:val="false"/>
          <w:i w:val="false"/>
          <w:color w:val="000000"/>
          <w:sz w:val="28"/>
        </w:rPr>
        <w:t>
__________</w:t>
      </w:r>
      <w:r>
        <w:br/>
      </w: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М.П.                          Председатель комиссии</w:t>
      </w:r>
      <w:r>
        <w:br/>
      </w:r>
      <w:r>
        <w:rPr>
          <w:rFonts w:ascii="Times New Roman"/>
          <w:b w:val="false"/>
          <w:i w:val="false"/>
          <w:color w:val="000000"/>
          <w:sz w:val="28"/>
        </w:rPr>
        <w:t>
                                     Секретарь</w:t>
      </w:r>
    </w:p>
    <w:p>
      <w:pPr>
        <w:spacing w:after="0"/>
        <w:ind w:left="0"/>
        <w:jc w:val="both"/>
      </w:pPr>
      <w:r>
        <w:rPr>
          <w:rFonts w:ascii="Times New Roman"/>
          <w:b/>
          <w:i w:val="false"/>
          <w:color w:val="000000"/>
          <w:sz w:val="28"/>
        </w:rPr>
        <w:t>7.</w:t>
      </w:r>
      <w:r>
        <w:rPr>
          <w:rFonts w:ascii="Times New Roman"/>
          <w:b w:val="false"/>
          <w:i w:val="false"/>
          <w:color w:val="000000"/>
          <w:sz w:val="28"/>
        </w:rPr>
        <w:t xml:space="preserve"> Акт составлен в двух экземплярах в ____ часов___ числа _____</w:t>
      </w:r>
      <w:r>
        <w:br/>
      </w:r>
      <w:r>
        <w:rPr>
          <w:rFonts w:ascii="Times New Roman"/>
          <w:b w:val="false"/>
          <w:i w:val="false"/>
          <w:color w:val="000000"/>
          <w:sz w:val="28"/>
        </w:rPr>
        <w:t>
месяца ____ года. ____________________________________________</w:t>
      </w:r>
      <w:r>
        <w:br/>
      </w:r>
      <w:r>
        <w:rPr>
          <w:rFonts w:ascii="Times New Roman"/>
          <w:b w:val="false"/>
          <w:i w:val="false"/>
          <w:color w:val="000000"/>
          <w:sz w:val="28"/>
        </w:rPr>
        <w:t>
                  (должности, специальное или воинское звание,</w:t>
      </w:r>
      <w:r>
        <w:br/>
      </w:r>
      <w:r>
        <w:rPr>
          <w:rFonts w:ascii="Times New Roman"/>
          <w:b w:val="false"/>
          <w:i w:val="false"/>
          <w:color w:val="000000"/>
          <w:sz w:val="28"/>
        </w:rPr>
        <w:t>
                  ____________________________________________</w:t>
      </w:r>
      <w:r>
        <w:br/>
      </w:r>
      <w:r>
        <w:rPr>
          <w:rFonts w:ascii="Times New Roman"/>
          <w:b w:val="false"/>
          <w:i w:val="false"/>
          <w:color w:val="000000"/>
          <w:sz w:val="28"/>
        </w:rPr>
        <w:t>
                            фамилии и инициалы, подписи</w:t>
      </w:r>
      <w:r>
        <w:br/>
      </w:r>
      <w:r>
        <w:rPr>
          <w:rFonts w:ascii="Times New Roman"/>
          <w:b w:val="false"/>
          <w:i w:val="false"/>
          <w:color w:val="000000"/>
          <w:sz w:val="28"/>
        </w:rPr>
        <w:t>
                  ____________________________________________</w:t>
      </w:r>
      <w:r>
        <w:br/>
      </w:r>
      <w:r>
        <w:rPr>
          <w:rFonts w:ascii="Times New Roman"/>
          <w:b w:val="false"/>
          <w:i w:val="false"/>
          <w:color w:val="000000"/>
          <w:sz w:val="28"/>
        </w:rPr>
        <w:t>
                                (лиц, составивших акт)</w:t>
      </w:r>
    </w:p>
    <w:bookmarkStart w:name="z417" w:id="59"/>
    <w:p>
      <w:pPr>
        <w:spacing w:after="0"/>
        <w:ind w:left="0"/>
        <w:jc w:val="both"/>
      </w:pPr>
      <w:r>
        <w:rPr>
          <w:rFonts w:ascii="Times New Roman"/>
          <w:b w:val="false"/>
          <w:i w:val="false"/>
          <w:color w:val="000000"/>
          <w:sz w:val="28"/>
        </w:rPr>
        <w:t>
Приложение 11 к Инструкции</w:t>
      </w:r>
      <w:r>
        <w:br/>
      </w:r>
      <w:r>
        <w:rPr>
          <w:rFonts w:ascii="Times New Roman"/>
          <w:b w:val="false"/>
          <w:i w:val="false"/>
          <w:color w:val="000000"/>
          <w:sz w:val="28"/>
        </w:rPr>
        <w:t>
по проведению военно-</w:t>
      </w:r>
      <w:r>
        <w:br/>
      </w:r>
      <w:r>
        <w:rPr>
          <w:rFonts w:ascii="Times New Roman"/>
          <w:b w:val="false"/>
          <w:i w:val="false"/>
          <w:color w:val="000000"/>
          <w:sz w:val="28"/>
        </w:rPr>
        <w:t>
врачебной экспертизы в</w:t>
      </w:r>
      <w:r>
        <w:br/>
      </w:r>
      <w:r>
        <w:rPr>
          <w:rFonts w:ascii="Times New Roman"/>
          <w:b w:val="false"/>
          <w:i w:val="false"/>
          <w:color w:val="000000"/>
          <w:sz w:val="28"/>
        </w:rPr>
        <w:t>
органах внутренних дел</w:t>
      </w:r>
    </w:p>
    <w:bookmarkEnd w:id="59"/>
    <w:p>
      <w:pPr>
        <w:spacing w:after="0"/>
        <w:ind w:left="0"/>
        <w:jc w:val="both"/>
      </w:pPr>
      <w:r>
        <w:rPr>
          <w:rFonts w:ascii="Times New Roman"/>
          <w:b w:val="false"/>
          <w:i w:val="false"/>
          <w:color w:val="000000"/>
          <w:sz w:val="28"/>
        </w:rPr>
        <w:t>форма</w:t>
      </w:r>
    </w:p>
    <w:bookmarkStart w:name="z418" w:id="60"/>
    <w:p>
      <w:pPr>
        <w:spacing w:after="0"/>
        <w:ind w:left="0"/>
        <w:jc w:val="both"/>
      </w:pPr>
      <w:r>
        <w:rPr>
          <w:rFonts w:ascii="Times New Roman"/>
          <w:b w:val="false"/>
          <w:i w:val="false"/>
          <w:color w:val="000000"/>
          <w:sz w:val="28"/>
        </w:rPr>
        <w:t>
                        </w:t>
      </w:r>
      <w:r>
        <w:rPr>
          <w:rFonts w:ascii="Times New Roman"/>
          <w:b/>
          <w:i w:val="false"/>
          <w:color w:val="000000"/>
          <w:sz w:val="28"/>
        </w:rPr>
        <w:t>Протокол № ________</w:t>
      </w:r>
      <w:r>
        <w:br/>
      </w:r>
      <w:r>
        <w:rPr>
          <w:rFonts w:ascii="Times New Roman"/>
          <w:b w:val="false"/>
          <w:i w:val="false"/>
          <w:color w:val="000000"/>
          <w:sz w:val="28"/>
        </w:rPr>
        <w:t>
             </w:t>
      </w:r>
      <w:r>
        <w:rPr>
          <w:rFonts w:ascii="Times New Roman"/>
          <w:b/>
          <w:i w:val="false"/>
          <w:color w:val="000000"/>
          <w:sz w:val="28"/>
        </w:rPr>
        <w:t>заседания военно-врачебной комиссии</w:t>
      </w:r>
    </w:p>
    <w:bookmarkEnd w:id="60"/>
    <w:p>
      <w:pPr>
        <w:spacing w:after="0"/>
        <w:ind w:left="0"/>
        <w:jc w:val="both"/>
      </w:pPr>
      <w:r>
        <w:rPr>
          <w:rFonts w:ascii="Times New Roman"/>
          <w:b w:val="false"/>
          <w:i w:val="false"/>
          <w:color w:val="000000"/>
          <w:sz w:val="28"/>
        </w:rPr>
        <w:t>________________________________</w:t>
      </w:r>
      <w:r>
        <w:br/>
      </w:r>
      <w:r>
        <w:rPr>
          <w:rFonts w:ascii="Times New Roman"/>
          <w:b w:val="false"/>
          <w:i w:val="false"/>
          <w:color w:val="000000"/>
          <w:sz w:val="28"/>
        </w:rPr>
        <w:t>
   (наименование комиссии)</w:t>
      </w:r>
    </w:p>
    <w:p>
      <w:pPr>
        <w:spacing w:after="0"/>
        <w:ind w:left="0"/>
        <w:jc w:val="both"/>
      </w:pPr>
      <w:r>
        <w:rPr>
          <w:rFonts w:ascii="Times New Roman"/>
          <w:b w:val="false"/>
          <w:i w:val="false"/>
          <w:color w:val="000000"/>
          <w:sz w:val="28"/>
        </w:rPr>
        <w:t>"____"____________ 201____ г.</w:t>
      </w:r>
    </w:p>
    <w:p>
      <w:pPr>
        <w:spacing w:after="0"/>
        <w:ind w:left="0"/>
        <w:jc w:val="both"/>
      </w:pPr>
      <w:r>
        <w:rPr>
          <w:rFonts w:ascii="Times New Roman"/>
          <w:b w:val="false"/>
          <w:i w:val="false"/>
          <w:color w:val="000000"/>
          <w:sz w:val="28"/>
        </w:rPr>
        <w:t>1. Рассмотрено направление, письмо, жалоба, заявление (указать номер</w:t>
      </w:r>
      <w:r>
        <w:br/>
      </w:r>
      <w:r>
        <w:rPr>
          <w:rFonts w:ascii="Times New Roman"/>
          <w:b w:val="false"/>
          <w:i w:val="false"/>
          <w:color w:val="000000"/>
          <w:sz w:val="28"/>
        </w:rPr>
        <w:t>
и дату документа, от кого поступил документ, по какому вопросу)</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Рассмотрены документы (перечислить конкретные документы, имеющие</w:t>
      </w:r>
      <w:r>
        <w:br/>
      </w:r>
      <w:r>
        <w:rPr>
          <w:rFonts w:ascii="Times New Roman"/>
          <w:b w:val="false"/>
          <w:i w:val="false"/>
          <w:color w:val="000000"/>
          <w:sz w:val="28"/>
        </w:rPr>
        <w:t>
экспертную ценность для вынесения постановления ВВК о причинной связи</w:t>
      </w:r>
      <w:r>
        <w:br/>
      </w:r>
      <w:r>
        <w:rPr>
          <w:rFonts w:ascii="Times New Roman"/>
          <w:b w:val="false"/>
          <w:i w:val="false"/>
          <w:color w:val="000000"/>
          <w:sz w:val="28"/>
        </w:rPr>
        <w:t>
заболевания, ранения, контузии, травмы, увечья с указанием их даты,</w:t>
      </w:r>
      <w:r>
        <w:br/>
      </w:r>
      <w:r>
        <w:rPr>
          <w:rFonts w:ascii="Times New Roman"/>
          <w:b w:val="false"/>
          <w:i w:val="false"/>
          <w:color w:val="000000"/>
          <w:sz w:val="28"/>
        </w:rPr>
        <w:t>
номера и т.п.):</w:t>
      </w:r>
      <w:r>
        <w:br/>
      </w:r>
      <w:r>
        <w:rPr>
          <w:rFonts w:ascii="Times New Roman"/>
          <w:b w:val="false"/>
          <w:i w:val="false"/>
          <w:color w:val="000000"/>
          <w:sz w:val="28"/>
        </w:rPr>
        <w:t>
1) акт медицинского освидетельствования ВВК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точное наименование комиссии)</w:t>
      </w:r>
      <w:r>
        <w:br/>
      </w:r>
      <w:r>
        <w:rPr>
          <w:rFonts w:ascii="Times New Roman"/>
          <w:b w:val="false"/>
          <w:i w:val="false"/>
          <w:color w:val="000000"/>
          <w:sz w:val="28"/>
        </w:rPr>
        <w:t>
от "____"_________ 201___ г. № _____</w:t>
      </w:r>
      <w:r>
        <w:br/>
      </w:r>
      <w:r>
        <w:rPr>
          <w:rFonts w:ascii="Times New Roman"/>
          <w:b w:val="false"/>
          <w:i w:val="false"/>
          <w:color w:val="000000"/>
          <w:sz w:val="28"/>
        </w:rPr>
        <w:t>
2) свидетельство о болезни ВВК ______________________________________</w:t>
      </w:r>
      <w:r>
        <w:br/>
      </w:r>
      <w:r>
        <w:rPr>
          <w:rFonts w:ascii="Times New Roman"/>
          <w:b w:val="false"/>
          <w:i w:val="false"/>
          <w:color w:val="000000"/>
          <w:sz w:val="28"/>
        </w:rPr>
        <w:t>
                                   (указать наименование комиссии)</w:t>
      </w:r>
      <w:r>
        <w:br/>
      </w:r>
      <w:r>
        <w:rPr>
          <w:rFonts w:ascii="Times New Roman"/>
          <w:b w:val="false"/>
          <w:i w:val="false"/>
          <w:color w:val="000000"/>
          <w:sz w:val="28"/>
        </w:rPr>
        <w:t>
от "____"__________ 201___ г. №_____</w:t>
      </w:r>
      <w:r>
        <w:br/>
      </w:r>
      <w:r>
        <w:rPr>
          <w:rFonts w:ascii="Times New Roman"/>
          <w:b w:val="false"/>
          <w:i w:val="false"/>
          <w:color w:val="000000"/>
          <w:sz w:val="28"/>
        </w:rPr>
        <w:t>
3) справка (выписка из акта медицинского освидетельствования) ВВК</w:t>
      </w:r>
      <w:r>
        <w:br/>
      </w:r>
      <w:r>
        <w:rPr>
          <w:rFonts w:ascii="Times New Roman"/>
          <w:b w:val="false"/>
          <w:i w:val="false"/>
          <w:color w:val="000000"/>
          <w:sz w:val="28"/>
        </w:rPr>
        <w:t>
_______________________________ от "__" ______ 201____ г. № _____</w:t>
      </w:r>
      <w:r>
        <w:br/>
      </w:r>
      <w:r>
        <w:rPr>
          <w:rFonts w:ascii="Times New Roman"/>
          <w:b w:val="false"/>
          <w:i w:val="false"/>
          <w:color w:val="000000"/>
          <w:sz w:val="28"/>
        </w:rPr>
        <w:t>
   (указать наименование)</w:t>
      </w:r>
      <w:r>
        <w:br/>
      </w:r>
      <w:r>
        <w:rPr>
          <w:rFonts w:ascii="Times New Roman"/>
          <w:b w:val="false"/>
          <w:i w:val="false"/>
          <w:color w:val="000000"/>
          <w:sz w:val="28"/>
        </w:rPr>
        <w:t>
4) медицинская карта амбулаторного больного (медицинская книжка) № 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наименование медицинского или военно-медицинского учреждения,</w:t>
      </w:r>
      <w:r>
        <w:br/>
      </w:r>
      <w:r>
        <w:rPr>
          <w:rFonts w:ascii="Times New Roman"/>
          <w:b w:val="false"/>
          <w:i w:val="false"/>
          <w:color w:val="000000"/>
          <w:sz w:val="28"/>
        </w:rPr>
        <w:t>
____________________________ с ________ г. по ____________________ г.</w:t>
      </w:r>
      <w:r>
        <w:br/>
      </w:r>
      <w:r>
        <w:rPr>
          <w:rFonts w:ascii="Times New Roman"/>
          <w:b w:val="false"/>
          <w:i w:val="false"/>
          <w:color w:val="000000"/>
          <w:sz w:val="28"/>
        </w:rPr>
        <w:t>
учреждения здравоохранения)</w:t>
      </w:r>
      <w:r>
        <w:br/>
      </w:r>
      <w:r>
        <w:rPr>
          <w:rFonts w:ascii="Times New Roman"/>
          <w:b w:val="false"/>
          <w:i w:val="false"/>
          <w:color w:val="000000"/>
          <w:sz w:val="28"/>
        </w:rPr>
        <w:t>
5) история болезни или выписка из нее ______________________________</w:t>
      </w:r>
      <w:r>
        <w:br/>
      </w:r>
      <w:r>
        <w:rPr>
          <w:rFonts w:ascii="Times New Roman"/>
          <w:b w:val="false"/>
          <w:i w:val="false"/>
          <w:color w:val="000000"/>
          <w:sz w:val="28"/>
        </w:rPr>
        <w:t>
                             (указать наименование медицинского или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военно-медицинского учреждения, учреждения здравоохранения)</w:t>
      </w:r>
      <w:r>
        <w:br/>
      </w:r>
      <w:r>
        <w:rPr>
          <w:rFonts w:ascii="Times New Roman"/>
          <w:b w:val="false"/>
          <w:i w:val="false"/>
          <w:color w:val="000000"/>
          <w:sz w:val="28"/>
        </w:rPr>
        <w:t>
№ ____ от "___"____________ 201___ г.</w:t>
      </w:r>
      <w:r>
        <w:br/>
      </w:r>
      <w:r>
        <w:rPr>
          <w:rFonts w:ascii="Times New Roman"/>
          <w:b w:val="false"/>
          <w:i w:val="false"/>
          <w:color w:val="000000"/>
          <w:sz w:val="28"/>
        </w:rPr>
        <w:t>
6) справка начальника органа внутренних дел (командира воинской</w:t>
      </w:r>
      <w:r>
        <w:br/>
      </w:r>
      <w:r>
        <w:rPr>
          <w:rFonts w:ascii="Times New Roman"/>
          <w:b w:val="false"/>
          <w:i w:val="false"/>
          <w:color w:val="000000"/>
          <w:sz w:val="28"/>
        </w:rPr>
        <w:t>
части) об обстоятельствах получения ранения (контузии, травмы,</w:t>
      </w:r>
      <w:r>
        <w:br/>
      </w:r>
      <w:r>
        <w:rPr>
          <w:rFonts w:ascii="Times New Roman"/>
          <w:b w:val="false"/>
          <w:i w:val="false"/>
          <w:color w:val="000000"/>
          <w:sz w:val="28"/>
        </w:rPr>
        <w:t>
увечья)</w:t>
      </w:r>
      <w:r>
        <w:br/>
      </w:r>
      <w:r>
        <w:rPr>
          <w:rFonts w:ascii="Times New Roman"/>
          <w:b w:val="false"/>
          <w:i w:val="false"/>
          <w:color w:val="000000"/>
          <w:sz w:val="28"/>
        </w:rPr>
        <w:t>
от "_____"____________ 201____ г. № ______</w:t>
      </w:r>
      <w:r>
        <w:br/>
      </w:r>
      <w:r>
        <w:rPr>
          <w:rFonts w:ascii="Times New Roman"/>
          <w:b w:val="false"/>
          <w:i w:val="false"/>
          <w:color w:val="000000"/>
          <w:sz w:val="28"/>
        </w:rPr>
        <w:t>
7) справки архивов (Военно-медицинских документов, Центрального</w:t>
      </w:r>
      <w:r>
        <w:br/>
      </w:r>
      <w:r>
        <w:rPr>
          <w:rFonts w:ascii="Times New Roman"/>
          <w:b w:val="false"/>
          <w:i w:val="false"/>
          <w:color w:val="000000"/>
          <w:sz w:val="28"/>
        </w:rPr>
        <w:t>
архива МО, архивов наградных, партийных документов, штабов армий,</w:t>
      </w:r>
      <w:r>
        <w:br/>
      </w:r>
      <w:r>
        <w:rPr>
          <w:rFonts w:ascii="Times New Roman"/>
          <w:b w:val="false"/>
          <w:i w:val="false"/>
          <w:color w:val="000000"/>
          <w:sz w:val="28"/>
        </w:rPr>
        <w:t>
партизанских соединений и т.д.) от "___"__________ 201___ г.</w:t>
      </w:r>
      <w:r>
        <w:br/>
      </w:r>
      <w:r>
        <w:rPr>
          <w:rFonts w:ascii="Times New Roman"/>
          <w:b w:val="false"/>
          <w:i w:val="false"/>
          <w:color w:val="000000"/>
          <w:sz w:val="28"/>
        </w:rPr>
        <w:t>
8) свидетельство об освобождении от воинской обязанности, серия _____</w:t>
      </w:r>
      <w:r>
        <w:br/>
      </w:r>
      <w:r>
        <w:rPr>
          <w:rFonts w:ascii="Times New Roman"/>
          <w:b w:val="false"/>
          <w:i w:val="false"/>
          <w:color w:val="000000"/>
          <w:sz w:val="28"/>
        </w:rPr>
        <w:t>
№ ____ дата выдачи _________ выдано (кем) ___________________________</w:t>
      </w:r>
      <w:r>
        <w:br/>
      </w:r>
      <w:r>
        <w:rPr>
          <w:rFonts w:ascii="Times New Roman"/>
          <w:b w:val="false"/>
          <w:i w:val="false"/>
          <w:color w:val="000000"/>
          <w:sz w:val="28"/>
        </w:rPr>
        <w:t>
9) свидетельство о смерти __________________________________________</w:t>
      </w:r>
      <w:r>
        <w:br/>
      </w:r>
      <w:r>
        <w:rPr>
          <w:rFonts w:ascii="Times New Roman"/>
          <w:b w:val="false"/>
          <w:i w:val="false"/>
          <w:color w:val="000000"/>
          <w:sz w:val="28"/>
        </w:rPr>
        <w:t>
от "____" __________ 201____ г.№ ________</w:t>
      </w:r>
      <w:r>
        <w:br/>
      </w:r>
      <w:r>
        <w:rPr>
          <w:rFonts w:ascii="Times New Roman"/>
          <w:b w:val="false"/>
          <w:i w:val="false"/>
          <w:color w:val="000000"/>
          <w:sz w:val="28"/>
        </w:rPr>
        <w:t>
10) красноармейская книжка за ________201___г., выдана</w:t>
      </w:r>
      <w:r>
        <w:br/>
      </w:r>
      <w:r>
        <w:rPr>
          <w:rFonts w:ascii="Times New Roman"/>
          <w:b w:val="false"/>
          <w:i w:val="false"/>
          <w:color w:val="000000"/>
          <w:sz w:val="28"/>
        </w:rPr>
        <w:t>
(кем) ______________________________________________________________</w:t>
      </w:r>
      <w:r>
        <w:br/>
      </w:r>
      <w:r>
        <w:rPr>
          <w:rFonts w:ascii="Times New Roman"/>
          <w:b w:val="false"/>
          <w:i w:val="false"/>
          <w:color w:val="000000"/>
          <w:sz w:val="28"/>
        </w:rPr>
        <w:t>
11) военный билет сер.____ № ______ выдан "__" _______ 201____ г.</w:t>
      </w:r>
      <w:r>
        <w:br/>
      </w:r>
      <w:r>
        <w:rPr>
          <w:rFonts w:ascii="Times New Roman"/>
          <w:b w:val="false"/>
          <w:i w:val="false"/>
          <w:color w:val="000000"/>
          <w:sz w:val="28"/>
        </w:rPr>
        <w:t>
_____________________________________________ военным комиссаром</w:t>
      </w:r>
      <w:r>
        <w:br/>
      </w:r>
      <w:r>
        <w:rPr>
          <w:rFonts w:ascii="Times New Roman"/>
          <w:b w:val="false"/>
          <w:i w:val="false"/>
          <w:color w:val="000000"/>
          <w:sz w:val="28"/>
        </w:rPr>
        <w:t>
12) личное дело № __________________________________________________</w:t>
      </w:r>
      <w:r>
        <w:br/>
      </w:r>
      <w:r>
        <w:rPr>
          <w:rFonts w:ascii="Times New Roman"/>
          <w:b w:val="false"/>
          <w:i w:val="false"/>
          <w:color w:val="000000"/>
          <w:sz w:val="28"/>
        </w:rPr>
        <w:t>
               (указать орган внутренних дел, номер воинской части)</w:t>
      </w:r>
      <w:r>
        <w:br/>
      </w:r>
      <w:r>
        <w:rPr>
          <w:rFonts w:ascii="Times New Roman"/>
          <w:b w:val="false"/>
          <w:i w:val="false"/>
          <w:color w:val="000000"/>
          <w:sz w:val="28"/>
        </w:rPr>
        <w:t>
13) личное воинское дело №_______________ военного комиссариата</w:t>
      </w:r>
      <w:r>
        <w:br/>
      </w:r>
      <w:r>
        <w:rPr>
          <w:rFonts w:ascii="Times New Roman"/>
          <w:b w:val="false"/>
          <w:i w:val="false"/>
          <w:color w:val="000000"/>
          <w:sz w:val="28"/>
        </w:rPr>
        <w:t>
14) пенсионное дело № _______________________________________________</w:t>
      </w:r>
      <w:r>
        <w:br/>
      </w:r>
      <w:r>
        <w:rPr>
          <w:rFonts w:ascii="Times New Roman"/>
          <w:b w:val="false"/>
          <w:i w:val="false"/>
          <w:color w:val="000000"/>
          <w:sz w:val="28"/>
        </w:rPr>
        <w:t>
                     (указать наименование пенсионного органа: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финансовое подразделение МВД, ДВД, УВД, военного комиссариата,</w:t>
      </w:r>
      <w:r>
        <w:br/>
      </w:r>
      <w:r>
        <w:rPr>
          <w:rFonts w:ascii="Times New Roman"/>
          <w:b w:val="false"/>
          <w:i w:val="false"/>
          <w:color w:val="000000"/>
          <w:sz w:val="28"/>
        </w:rPr>
        <w:t>
отдела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социальной защиты населения)</w:t>
      </w:r>
      <w:r>
        <w:br/>
      </w:r>
      <w:r>
        <w:rPr>
          <w:rFonts w:ascii="Times New Roman"/>
          <w:b w:val="false"/>
          <w:i w:val="false"/>
          <w:color w:val="000000"/>
          <w:sz w:val="28"/>
        </w:rPr>
        <w:t>
15) боевая характеристика (копия) от "____" _________ 201____ г.</w:t>
      </w:r>
      <w:r>
        <w:br/>
      </w:r>
      <w:r>
        <w:rPr>
          <w:rFonts w:ascii="Times New Roman"/>
          <w:b w:val="false"/>
          <w:i w:val="false"/>
          <w:color w:val="000000"/>
          <w:sz w:val="28"/>
        </w:rPr>
        <w:t>
16) аттестация (копия) от "_____"___ ________ 201____ г.</w:t>
      </w:r>
      <w:r>
        <w:br/>
      </w:r>
      <w:r>
        <w:rPr>
          <w:rFonts w:ascii="Times New Roman"/>
          <w:b w:val="false"/>
          <w:i w:val="false"/>
          <w:color w:val="000000"/>
          <w:sz w:val="28"/>
        </w:rPr>
        <w:t>
17) копия наградного листа к ордену (медали)__________________</w:t>
      </w:r>
      <w:r>
        <w:br/>
      </w:r>
      <w:r>
        <w:rPr>
          <w:rFonts w:ascii="Times New Roman"/>
          <w:b w:val="false"/>
          <w:i w:val="false"/>
          <w:color w:val="000000"/>
          <w:sz w:val="28"/>
        </w:rPr>
        <w:t>
18) справка МСЭК сер.____ № ____ от "___" _________ 201___ г.</w:t>
      </w:r>
      <w:r>
        <w:br/>
      </w:r>
      <w:r>
        <w:rPr>
          <w:rFonts w:ascii="Times New Roman"/>
          <w:b w:val="false"/>
          <w:i w:val="false"/>
          <w:color w:val="000000"/>
          <w:sz w:val="28"/>
        </w:rPr>
        <w:t>
19) акт освидетельствования во МСЭК________________________</w:t>
      </w:r>
      <w:r>
        <w:br/>
      </w:r>
      <w:r>
        <w:rPr>
          <w:rFonts w:ascii="Times New Roman"/>
          <w:b w:val="false"/>
          <w:i w:val="false"/>
          <w:color w:val="000000"/>
          <w:sz w:val="28"/>
        </w:rPr>
        <w:t>
района ______________________________________ за 201___ г.</w:t>
      </w:r>
      <w:r>
        <w:br/>
      </w:r>
      <w:r>
        <w:rPr>
          <w:rFonts w:ascii="Times New Roman"/>
          <w:b w:val="false"/>
          <w:i w:val="false"/>
          <w:color w:val="000000"/>
          <w:sz w:val="28"/>
        </w:rPr>
        <w:t>
20) сведения из других медицинских, судебно-медицинских экспертных,</w:t>
      </w:r>
      <w:r>
        <w:br/>
      </w:r>
      <w:r>
        <w:rPr>
          <w:rFonts w:ascii="Times New Roman"/>
          <w:b w:val="false"/>
          <w:i w:val="false"/>
          <w:color w:val="000000"/>
          <w:sz w:val="28"/>
        </w:rPr>
        <w:t>
военно-учетных документов, заключений служебных расследований и</w:t>
      </w:r>
      <w:r>
        <w:br/>
      </w:r>
      <w:r>
        <w:rPr>
          <w:rFonts w:ascii="Times New Roman"/>
          <w:b w:val="false"/>
          <w:i w:val="false"/>
          <w:color w:val="000000"/>
          <w:sz w:val="28"/>
        </w:rPr>
        <w:t>
т.п. 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21) 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Установлено:</w:t>
      </w:r>
      <w:r>
        <w:br/>
      </w:r>
      <w:r>
        <w:rPr>
          <w:rFonts w:ascii="Times New Roman"/>
          <w:b w:val="false"/>
          <w:i w:val="false"/>
          <w:color w:val="000000"/>
          <w:sz w:val="28"/>
        </w:rPr>
        <w:t>
Фамилия _______________________________ имя _________________________</w:t>
      </w:r>
      <w:r>
        <w:br/>
      </w:r>
      <w:r>
        <w:rPr>
          <w:rFonts w:ascii="Times New Roman"/>
          <w:b w:val="false"/>
          <w:i w:val="false"/>
          <w:color w:val="000000"/>
          <w:sz w:val="28"/>
        </w:rPr>
        <w:t>
отчество _____________________________ год рождения _________________</w:t>
      </w:r>
      <w:r>
        <w:br/>
      </w:r>
      <w:r>
        <w:rPr>
          <w:rFonts w:ascii="Times New Roman"/>
          <w:b w:val="false"/>
          <w:i w:val="false"/>
          <w:color w:val="000000"/>
          <w:sz w:val="28"/>
        </w:rPr>
        <w:t>
Специальное или воинское звание __________________________________</w:t>
      </w:r>
      <w:r>
        <w:br/>
      </w:r>
      <w:r>
        <w:rPr>
          <w:rFonts w:ascii="Times New Roman"/>
          <w:b w:val="false"/>
          <w:i w:val="false"/>
          <w:color w:val="000000"/>
          <w:sz w:val="28"/>
        </w:rPr>
        <w:t>
призван (поступил по контракту) на военную службу "__"_____ 201___ г.</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военный комиссариат, область, город, район, число, год, месяц)</w:t>
      </w:r>
      <w:r>
        <w:br/>
      </w:r>
      <w:r>
        <w:rPr>
          <w:rFonts w:ascii="Times New Roman"/>
          <w:b w:val="false"/>
          <w:i w:val="false"/>
          <w:color w:val="000000"/>
          <w:sz w:val="28"/>
        </w:rPr>
        <w:t>
поступил на службу в органы внутренних дел "___" __________ 201___ г.</w:t>
      </w:r>
      <w:r>
        <w:br/>
      </w:r>
      <w:r>
        <w:rPr>
          <w:rFonts w:ascii="Times New Roman"/>
          <w:b w:val="false"/>
          <w:i w:val="false"/>
          <w:color w:val="000000"/>
          <w:sz w:val="28"/>
        </w:rPr>
        <w:t>
4. Данные о прохождении военной службы, время и причина увольнения с</w:t>
      </w:r>
      <w:r>
        <w:br/>
      </w:r>
      <w:r>
        <w:rPr>
          <w:rFonts w:ascii="Times New Roman"/>
          <w:b w:val="false"/>
          <w:i w:val="false"/>
          <w:color w:val="000000"/>
          <w:sz w:val="28"/>
        </w:rPr>
        <w:t>
военной службы; данные о прохождении службы в органах внутренних дел;</w:t>
      </w:r>
      <w:r>
        <w:br/>
      </w:r>
      <w:r>
        <w:rPr>
          <w:rFonts w:ascii="Times New Roman"/>
          <w:b w:val="false"/>
          <w:i w:val="false"/>
          <w:color w:val="000000"/>
          <w:sz w:val="28"/>
        </w:rPr>
        <w:t>
данные о пребывании на фронте (с указанием времени вхождения воинских</w:t>
      </w:r>
      <w:r>
        <w:br/>
      </w:r>
      <w:r>
        <w:rPr>
          <w:rFonts w:ascii="Times New Roman"/>
          <w:b w:val="false"/>
          <w:i w:val="false"/>
          <w:color w:val="000000"/>
          <w:sz w:val="28"/>
        </w:rPr>
        <w:t>
частей, органов внутренних дел, в состав действующей армии),</w:t>
      </w:r>
      <w:r>
        <w:br/>
      </w:r>
      <w:r>
        <w:rPr>
          <w:rFonts w:ascii="Times New Roman"/>
          <w:b w:val="false"/>
          <w:i w:val="false"/>
          <w:color w:val="000000"/>
          <w:sz w:val="28"/>
        </w:rPr>
        <w:t>
пребывании в странах, где велись боевые действия, участии в</w:t>
      </w:r>
      <w:r>
        <w:br/>
      </w:r>
      <w:r>
        <w:rPr>
          <w:rFonts w:ascii="Times New Roman"/>
          <w:b w:val="false"/>
          <w:i w:val="false"/>
          <w:color w:val="000000"/>
          <w:sz w:val="28"/>
        </w:rPr>
        <w:t>
ликвидации аварии на Чернобыльской АЭС, когда, на каком основании и</w:t>
      </w:r>
      <w:r>
        <w:br/>
      </w:r>
      <w:r>
        <w:rPr>
          <w:rFonts w:ascii="Times New Roman"/>
          <w:b w:val="false"/>
          <w:i w:val="false"/>
          <w:color w:val="000000"/>
          <w:sz w:val="28"/>
        </w:rPr>
        <w:t>
чьим приказом (указать дату и номер приказа) уволен с военной службы</w:t>
      </w:r>
      <w:r>
        <w:br/>
      </w:r>
      <w:r>
        <w:rPr>
          <w:rFonts w:ascii="Times New Roman"/>
          <w:b w:val="false"/>
          <w:i w:val="false"/>
          <w:color w:val="000000"/>
          <w:sz w:val="28"/>
        </w:rPr>
        <w:t>
(органов внутренних дел) и</w:t>
      </w:r>
      <w:r>
        <w:br/>
      </w:r>
      <w:r>
        <w:rPr>
          <w:rFonts w:ascii="Times New Roman"/>
          <w:b w:val="false"/>
          <w:i w:val="false"/>
          <w:color w:val="000000"/>
          <w:sz w:val="28"/>
        </w:rPr>
        <w:t>
др. 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Находился на лечении в ведомственном медицинском и</w:t>
      </w:r>
      <w:r>
        <w:br/>
      </w:r>
      <w:r>
        <w:rPr>
          <w:rFonts w:ascii="Times New Roman"/>
          <w:b w:val="false"/>
          <w:i w:val="false"/>
          <w:color w:val="000000"/>
          <w:sz w:val="28"/>
        </w:rPr>
        <w:t>
военно-медицинском учреждении _______________________________________</w:t>
      </w:r>
      <w:r>
        <w:br/>
      </w:r>
      <w:r>
        <w:rPr>
          <w:rFonts w:ascii="Times New Roman"/>
          <w:b w:val="false"/>
          <w:i w:val="false"/>
          <w:color w:val="000000"/>
          <w:sz w:val="28"/>
        </w:rPr>
        <w:t>
                         (указать наименование (номер) учреждения 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срок пребывания на лечении)</w:t>
      </w:r>
      <w:r>
        <w:br/>
      </w:r>
      <w:r>
        <w:rPr>
          <w:rFonts w:ascii="Times New Roman"/>
          <w:b w:val="false"/>
          <w:i w:val="false"/>
          <w:color w:val="000000"/>
          <w:sz w:val="28"/>
        </w:rPr>
        <w:t>
6. Освидетельствован ВВК ____________________________________________</w:t>
      </w:r>
      <w:r>
        <w:br/>
      </w:r>
      <w:r>
        <w:rPr>
          <w:rFonts w:ascii="Times New Roman"/>
          <w:b w:val="false"/>
          <w:i w:val="false"/>
          <w:color w:val="000000"/>
          <w:sz w:val="28"/>
        </w:rPr>
        <w:t>
                                (указать наименование ВВК, дату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освидетельствования и заключения ВВК)</w:t>
      </w:r>
      <w:r>
        <w:br/>
      </w:r>
      <w:r>
        <w:rPr>
          <w:rFonts w:ascii="Times New Roman"/>
          <w:b w:val="false"/>
          <w:i w:val="false"/>
          <w:color w:val="000000"/>
          <w:sz w:val="28"/>
        </w:rPr>
        <w:t>
7. Обоснование постановления ВВК по рассматриваемому вопросу ________</w:t>
      </w:r>
      <w:r>
        <w:br/>
      </w:r>
      <w:r>
        <w:rPr>
          <w:rFonts w:ascii="Times New Roman"/>
          <w:b w:val="false"/>
          <w:i w:val="false"/>
          <w:color w:val="000000"/>
          <w:sz w:val="28"/>
        </w:rPr>
        <w:t>
8. Постановление ВВК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Результаты голосования членов комиссии: "ЗА" - ..., "ПРОТИВ" - ...</w:t>
      </w:r>
      <w:r>
        <w:br/>
      </w:r>
      <w:r>
        <w:rPr>
          <w:rFonts w:ascii="Times New Roman"/>
          <w:b w:val="false"/>
          <w:i w:val="false"/>
          <w:color w:val="000000"/>
          <w:sz w:val="28"/>
        </w:rPr>
        <w:t>
(Особое мнение членов комиссии прилагается к протоколу).</w:t>
      </w:r>
      <w:r>
        <w:br/>
      </w:r>
      <w:r>
        <w:rPr>
          <w:rFonts w:ascii="Times New Roman"/>
          <w:b w:val="false"/>
          <w:i w:val="false"/>
          <w:color w:val="000000"/>
          <w:sz w:val="28"/>
        </w:rPr>
        <w:t>
      Председатель комиссии ________________________________________</w:t>
      </w:r>
      <w:r>
        <w:br/>
      </w:r>
      <w:r>
        <w:rPr>
          <w:rFonts w:ascii="Times New Roman"/>
          <w:b w:val="false"/>
          <w:i w:val="false"/>
          <w:color w:val="000000"/>
          <w:sz w:val="28"/>
        </w:rPr>
        <w:t>
                             (специальное или воинское звание,</w:t>
      </w:r>
      <w:r>
        <w:br/>
      </w:r>
      <w:r>
        <w:rPr>
          <w:rFonts w:ascii="Times New Roman"/>
          <w:b w:val="false"/>
          <w:i w:val="false"/>
          <w:color w:val="000000"/>
          <w:sz w:val="28"/>
        </w:rPr>
        <w:t>
    М.П.              подпись, фамилия, инициалы)</w:t>
      </w:r>
      <w:r>
        <w:br/>
      </w:r>
      <w:r>
        <w:rPr>
          <w:rFonts w:ascii="Times New Roman"/>
          <w:b w:val="false"/>
          <w:i w:val="false"/>
          <w:color w:val="000000"/>
          <w:sz w:val="28"/>
        </w:rPr>
        <w:t>
      Члены комиссии _______________________________________________</w:t>
      </w:r>
      <w:r>
        <w:br/>
      </w:r>
      <w:r>
        <w:rPr>
          <w:rFonts w:ascii="Times New Roman"/>
          <w:b w:val="false"/>
          <w:i w:val="false"/>
          <w:color w:val="000000"/>
          <w:sz w:val="28"/>
        </w:rPr>
        <w:t>
        (специальное или воинское звание, подпись, фамилия, инициалы)</w:t>
      </w:r>
      <w:r>
        <w:br/>
      </w:r>
      <w:r>
        <w:rPr>
          <w:rFonts w:ascii="Times New Roman"/>
          <w:b w:val="false"/>
          <w:i w:val="false"/>
          <w:color w:val="000000"/>
          <w:sz w:val="28"/>
        </w:rPr>
        <w:t>
      Приложение к протоколу заседания ВВК __________________________</w:t>
      </w:r>
      <w:r>
        <w:br/>
      </w:r>
      <w:r>
        <w:rPr>
          <w:rFonts w:ascii="Times New Roman"/>
          <w:b w:val="false"/>
          <w:i w:val="false"/>
          <w:color w:val="000000"/>
          <w:sz w:val="28"/>
        </w:rPr>
        <w:t>
                                            (указать наименование)</w:t>
      </w:r>
      <w:r>
        <w:br/>
      </w:r>
      <w:r>
        <w:rPr>
          <w:rFonts w:ascii="Times New Roman"/>
          <w:b w:val="false"/>
          <w:i w:val="false"/>
          <w:color w:val="000000"/>
          <w:sz w:val="28"/>
        </w:rPr>
        <w:t>
от "___" __________ 201___ г. № ______ на _____ листах (выписки из</w:t>
      </w:r>
      <w:r>
        <w:br/>
      </w:r>
      <w:r>
        <w:rPr>
          <w:rFonts w:ascii="Times New Roman"/>
          <w:b w:val="false"/>
          <w:i w:val="false"/>
          <w:color w:val="000000"/>
          <w:sz w:val="28"/>
        </w:rPr>
        <w:t>
                                        рассмотренных документов).</w:t>
      </w:r>
      <w:r>
        <w:br/>
      </w:r>
      <w:r>
        <w:rPr>
          <w:rFonts w:ascii="Times New Roman"/>
          <w:b w:val="false"/>
          <w:i w:val="false"/>
          <w:color w:val="000000"/>
          <w:sz w:val="28"/>
        </w:rPr>
        <w:t>
Постановление ВВК _________________________________</w:t>
      </w:r>
      <w:r>
        <w:br/>
      </w:r>
      <w:r>
        <w:rPr>
          <w:rFonts w:ascii="Times New Roman"/>
          <w:b w:val="false"/>
          <w:i w:val="false"/>
          <w:color w:val="000000"/>
          <w:sz w:val="28"/>
        </w:rPr>
        <w:t>
                      (указать наименование)</w:t>
      </w:r>
      <w:r>
        <w:br/>
      </w:r>
      <w:r>
        <w:rPr>
          <w:rFonts w:ascii="Times New Roman"/>
          <w:b w:val="false"/>
          <w:i w:val="false"/>
          <w:color w:val="000000"/>
          <w:sz w:val="28"/>
        </w:rPr>
        <w:t>
от "___"________ 201___ г. № _____ отправлено _______________________</w:t>
      </w:r>
      <w:r>
        <w:br/>
      </w:r>
      <w:r>
        <w:rPr>
          <w:rFonts w:ascii="Times New Roman"/>
          <w:b w:val="false"/>
          <w:i w:val="false"/>
          <w:color w:val="000000"/>
          <w:sz w:val="28"/>
        </w:rPr>
        <w:t>
                                     (указать кому отправлено, адрес,</w:t>
      </w:r>
      <w:r>
        <w:br/>
      </w:r>
      <w:r>
        <w:rPr>
          <w:rFonts w:ascii="Times New Roman"/>
          <w:b w:val="false"/>
          <w:i w:val="false"/>
          <w:color w:val="000000"/>
          <w:sz w:val="28"/>
        </w:rPr>
        <w:t>
_________________________________</w:t>
      </w:r>
      <w:r>
        <w:br/>
      </w:r>
      <w:r>
        <w:rPr>
          <w:rFonts w:ascii="Times New Roman"/>
          <w:b w:val="false"/>
          <w:i w:val="false"/>
          <w:color w:val="000000"/>
          <w:sz w:val="28"/>
        </w:rPr>
        <w:t>
дату отправки и исходящий номер)</w:t>
      </w:r>
      <w:r>
        <w:br/>
      </w:r>
      <w:r>
        <w:rPr>
          <w:rFonts w:ascii="Times New Roman"/>
          <w:b w:val="false"/>
          <w:i w:val="false"/>
          <w:color w:val="000000"/>
          <w:sz w:val="28"/>
        </w:rPr>
        <w:t>
Документы подшиты в дело № ______ том ____ с. _______ за 201___ г.</w:t>
      </w:r>
      <w:r>
        <w:br/>
      </w:r>
      <w:r>
        <w:rPr>
          <w:rFonts w:ascii="Times New Roman"/>
          <w:b w:val="false"/>
          <w:i w:val="false"/>
          <w:color w:val="000000"/>
          <w:sz w:val="28"/>
        </w:rPr>
        <w:t>
Секретарь комиссии ____________________________</w:t>
      </w:r>
      <w:r>
        <w:br/>
      </w:r>
      <w:r>
        <w:rPr>
          <w:rFonts w:ascii="Times New Roman"/>
          <w:b w:val="false"/>
          <w:i w:val="false"/>
          <w:color w:val="000000"/>
          <w:sz w:val="28"/>
        </w:rPr>
        <w:t>
                   (подпись, фамилия, инициалы)</w:t>
      </w:r>
    </w:p>
    <w:bookmarkStart w:name="z419" w:id="61"/>
    <w:p>
      <w:pPr>
        <w:spacing w:after="0"/>
        <w:ind w:left="0"/>
        <w:jc w:val="both"/>
      </w:pPr>
      <w:r>
        <w:rPr>
          <w:rFonts w:ascii="Times New Roman"/>
          <w:b w:val="false"/>
          <w:i w:val="false"/>
          <w:color w:val="000000"/>
          <w:sz w:val="28"/>
        </w:rPr>
        <w:t>
Приложение 12 к Инструкции</w:t>
      </w:r>
      <w:r>
        <w:br/>
      </w:r>
      <w:r>
        <w:rPr>
          <w:rFonts w:ascii="Times New Roman"/>
          <w:b w:val="false"/>
          <w:i w:val="false"/>
          <w:color w:val="000000"/>
          <w:sz w:val="28"/>
        </w:rPr>
        <w:t>
по проведению военно-</w:t>
      </w:r>
      <w:r>
        <w:br/>
      </w:r>
      <w:r>
        <w:rPr>
          <w:rFonts w:ascii="Times New Roman"/>
          <w:b w:val="false"/>
          <w:i w:val="false"/>
          <w:color w:val="000000"/>
          <w:sz w:val="28"/>
        </w:rPr>
        <w:t>
врачебной экспертизы в</w:t>
      </w:r>
      <w:r>
        <w:br/>
      </w:r>
      <w:r>
        <w:rPr>
          <w:rFonts w:ascii="Times New Roman"/>
          <w:b w:val="false"/>
          <w:i w:val="false"/>
          <w:color w:val="000000"/>
          <w:sz w:val="28"/>
        </w:rPr>
        <w:t>
органах внутренних дел</w:t>
      </w:r>
    </w:p>
    <w:bookmarkEnd w:id="61"/>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Утверждаю</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(должность, специальное или воинское звание, инициалы,</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фамилия и подпись начальника органа внутренних дел,</w:t>
      </w:r>
      <w:r>
        <w:br/>
      </w:r>
      <w:r>
        <w:rPr>
          <w:rFonts w:ascii="Times New Roman"/>
          <w:b w:val="false"/>
          <w:i w:val="false"/>
          <w:color w:val="000000"/>
          <w:sz w:val="28"/>
        </w:rPr>
        <w:t>
                      _____________________________________________</w:t>
      </w:r>
      <w:r>
        <w:br/>
      </w:r>
      <w:r>
        <w:rPr>
          <w:rFonts w:ascii="Times New Roman"/>
          <w:b w:val="false"/>
          <w:i w:val="false"/>
          <w:color w:val="000000"/>
          <w:sz w:val="28"/>
        </w:rPr>
        <w:t>
Гербовая печать          командира воинской части, утверждающего акт)</w:t>
      </w:r>
    </w:p>
    <w:bookmarkStart w:name="z420" w:id="62"/>
    <w:p>
      <w:pPr>
        <w:spacing w:after="0"/>
        <w:ind w:left="0"/>
        <w:jc w:val="both"/>
      </w:pPr>
      <w:r>
        <w:rPr>
          <w:rFonts w:ascii="Times New Roman"/>
          <w:b w:val="false"/>
          <w:i w:val="false"/>
          <w:color w:val="000000"/>
          <w:sz w:val="28"/>
        </w:rPr>
        <w:t>
                             </w:t>
      </w:r>
      <w:r>
        <w:rPr>
          <w:rFonts w:ascii="Times New Roman"/>
          <w:b/>
          <w:i w:val="false"/>
          <w:color w:val="000000"/>
          <w:sz w:val="28"/>
        </w:rPr>
        <w:t>Акт №</w:t>
      </w:r>
      <w:r>
        <w:br/>
      </w:r>
      <w:r>
        <w:rPr>
          <w:rFonts w:ascii="Times New Roman"/>
          <w:b w:val="false"/>
          <w:i w:val="false"/>
          <w:color w:val="000000"/>
          <w:sz w:val="28"/>
        </w:rPr>
        <w:t>
             </w:t>
      </w:r>
      <w:r>
        <w:rPr>
          <w:rFonts w:ascii="Times New Roman"/>
          <w:b/>
          <w:i w:val="false"/>
          <w:color w:val="000000"/>
          <w:sz w:val="28"/>
        </w:rPr>
        <w:t>об обстоятельствах получения увечья</w:t>
      </w:r>
      <w:r>
        <w:br/>
      </w:r>
      <w:r>
        <w:rPr>
          <w:rFonts w:ascii="Times New Roman"/>
          <w:b w:val="false"/>
          <w:i w:val="false"/>
          <w:color w:val="000000"/>
          <w:sz w:val="28"/>
        </w:rPr>
        <w:t>
                 </w:t>
      </w:r>
      <w:r>
        <w:rPr>
          <w:rFonts w:ascii="Times New Roman"/>
          <w:b/>
          <w:i w:val="false"/>
          <w:color w:val="000000"/>
          <w:sz w:val="28"/>
        </w:rPr>
        <w:t>(ранения, контузии, травмы).</w:t>
      </w:r>
    </w:p>
    <w:bookmarkEnd w:id="62"/>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(специальное или воинское звание, фамилия, имя, отчество,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год рождения, должность, наименование органа внутренних дел,</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номер воинской части)</w:t>
      </w:r>
      <w:r>
        <w:br/>
      </w:r>
      <w:r>
        <w:rPr>
          <w:rFonts w:ascii="Times New Roman"/>
          <w:b w:val="false"/>
          <w:i w:val="false"/>
          <w:color w:val="000000"/>
          <w:sz w:val="28"/>
        </w:rPr>
        <w:t>
2. Место получения ранения, контузии, травмы, увечья 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место получения, вид, характер 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локализацию ранения, контузии, травмы, увечья)</w:t>
      </w:r>
      <w:r>
        <w:br/>
      </w:r>
      <w:r>
        <w:rPr>
          <w:rFonts w:ascii="Times New Roman"/>
          <w:b w:val="false"/>
          <w:i w:val="false"/>
          <w:color w:val="000000"/>
          <w:sz w:val="28"/>
        </w:rPr>
        <w:t>
3. Ранение (контузия, травма, увечье) получено в _________ часов</w:t>
      </w:r>
      <w:r>
        <w:br/>
      </w:r>
      <w:r>
        <w:rPr>
          <w:rFonts w:ascii="Times New Roman"/>
          <w:b w:val="false"/>
          <w:i w:val="false"/>
          <w:color w:val="000000"/>
          <w:sz w:val="28"/>
        </w:rPr>
        <w:t>
__________ числа __________ месяца _________ года.</w:t>
      </w:r>
      <w:r>
        <w:br/>
      </w:r>
      <w:r>
        <w:rPr>
          <w:rFonts w:ascii="Times New Roman"/>
          <w:b w:val="false"/>
          <w:i w:val="false"/>
          <w:color w:val="000000"/>
          <w:sz w:val="28"/>
        </w:rPr>
        <w:t>
4. Подробное описание обстоятельств получения ранения, контузии,</w:t>
      </w:r>
      <w:r>
        <w:br/>
      </w:r>
      <w:r>
        <w:rPr>
          <w:rFonts w:ascii="Times New Roman"/>
          <w:b w:val="false"/>
          <w:i w:val="false"/>
          <w:color w:val="000000"/>
          <w:sz w:val="28"/>
        </w:rPr>
        <w:t>
травмы, увечья (в произвольной форме) 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Причины получения ранения (контузии, травмы, увечья) 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Заключение об обстоятельствах получения ранения (контузии, травмы,</w:t>
      </w:r>
      <w:r>
        <w:br/>
      </w:r>
      <w:r>
        <w:rPr>
          <w:rFonts w:ascii="Times New Roman"/>
          <w:b w:val="false"/>
          <w:i w:val="false"/>
          <w:color w:val="000000"/>
          <w:sz w:val="28"/>
        </w:rPr>
        <w:t>
увечья) _____________________________________________________________</w:t>
      </w:r>
      <w:r>
        <w:br/>
      </w:r>
      <w:r>
        <w:rPr>
          <w:rFonts w:ascii="Times New Roman"/>
          <w:b w:val="false"/>
          <w:i w:val="false"/>
          <w:color w:val="000000"/>
          <w:sz w:val="28"/>
        </w:rPr>
        <w:t>
            Ранение (контузия, травма, увечье) получено: а) при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исполнении служебных обязанностей (обязанностей военной службы);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 в результате несчастного случая, не связанного с исполнением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служебных обязанностей (обязанностей военной службы) - нужное</w:t>
      </w:r>
      <w:r>
        <w:br/>
      </w:r>
      <w:r>
        <w:rPr>
          <w:rFonts w:ascii="Times New Roman"/>
          <w:b w:val="false"/>
          <w:i w:val="false"/>
          <w:color w:val="000000"/>
          <w:sz w:val="28"/>
        </w:rPr>
        <w:t>
записать</w:t>
      </w:r>
    </w:p>
    <w:bookmarkStart w:name="z421" w:id="63"/>
    <w:p>
      <w:pPr>
        <w:spacing w:after="0"/>
        <w:ind w:left="0"/>
        <w:jc w:val="both"/>
      </w:pPr>
      <w:r>
        <w:rPr>
          <w:rFonts w:ascii="Times New Roman"/>
          <w:b w:val="false"/>
          <w:i w:val="false"/>
          <w:color w:val="000000"/>
          <w:sz w:val="28"/>
        </w:rPr>
        <w:t>
Приложение 13 к Инструкции</w:t>
      </w:r>
      <w:r>
        <w:br/>
      </w:r>
      <w:r>
        <w:rPr>
          <w:rFonts w:ascii="Times New Roman"/>
          <w:b w:val="false"/>
          <w:i w:val="false"/>
          <w:color w:val="000000"/>
          <w:sz w:val="28"/>
        </w:rPr>
        <w:t>
по проведению военно-</w:t>
      </w:r>
      <w:r>
        <w:br/>
      </w:r>
      <w:r>
        <w:rPr>
          <w:rFonts w:ascii="Times New Roman"/>
          <w:b w:val="false"/>
          <w:i w:val="false"/>
          <w:color w:val="000000"/>
          <w:sz w:val="28"/>
        </w:rPr>
        <w:t>
врачебной экспертизы в</w:t>
      </w:r>
      <w:r>
        <w:br/>
      </w:r>
      <w:r>
        <w:rPr>
          <w:rFonts w:ascii="Times New Roman"/>
          <w:b w:val="false"/>
          <w:i w:val="false"/>
          <w:color w:val="000000"/>
          <w:sz w:val="28"/>
        </w:rPr>
        <w:t>
органах внутренних дел</w:t>
      </w:r>
    </w:p>
    <w:bookmarkEnd w:id="63"/>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Угловой штамп</w:t>
      </w:r>
      <w:r>
        <w:br/>
      </w:r>
      <w:r>
        <w:rPr>
          <w:rFonts w:ascii="Times New Roman"/>
          <w:b w:val="false"/>
          <w:i w:val="false"/>
          <w:color w:val="000000"/>
          <w:sz w:val="28"/>
        </w:rPr>
        <w:t>
лечебно-профилактического</w:t>
      </w:r>
      <w:r>
        <w:br/>
      </w:r>
      <w:r>
        <w:rPr>
          <w:rFonts w:ascii="Times New Roman"/>
          <w:b w:val="false"/>
          <w:i w:val="false"/>
          <w:color w:val="000000"/>
          <w:sz w:val="28"/>
        </w:rPr>
        <w:t>
      учреждения</w:t>
      </w:r>
      <w:r>
        <w:br/>
      </w:r>
      <w:r>
        <w:rPr>
          <w:rFonts w:ascii="Times New Roman"/>
          <w:b w:val="false"/>
          <w:i w:val="false"/>
          <w:color w:val="000000"/>
          <w:sz w:val="28"/>
        </w:rPr>
        <w:t>
(военно-врачебной комиссии)</w:t>
      </w:r>
    </w:p>
    <w:bookmarkStart w:name="z422" w:id="64"/>
    <w:p>
      <w:pPr>
        <w:spacing w:after="0"/>
        <w:ind w:left="0"/>
        <w:jc w:val="both"/>
      </w:pPr>
      <w:r>
        <w:rPr>
          <w:rFonts w:ascii="Times New Roman"/>
          <w:b w:val="false"/>
          <w:i w:val="false"/>
          <w:color w:val="000000"/>
          <w:sz w:val="28"/>
        </w:rPr>
        <w:t>
                             </w:t>
      </w:r>
      <w:r>
        <w:rPr>
          <w:rFonts w:ascii="Times New Roman"/>
          <w:b/>
          <w:i w:val="false"/>
          <w:color w:val="000000"/>
          <w:sz w:val="28"/>
        </w:rPr>
        <w:t>СПРАВКА</w:t>
      </w:r>
    </w:p>
    <w:bookmarkEnd w:id="64"/>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(специальное звание, фамилия, имя, отчество)</w:t>
      </w:r>
      <w:r>
        <w:br/>
      </w:r>
      <w:r>
        <w:rPr>
          <w:rFonts w:ascii="Times New Roman"/>
          <w:b w:val="false"/>
          <w:i w:val="false"/>
          <w:color w:val="000000"/>
          <w:sz w:val="28"/>
        </w:rPr>
        <w:t>
при исполнении служебных обязанностей _______________________ получил</w:t>
      </w:r>
      <w:r>
        <w:br/>
      </w:r>
      <w:r>
        <w:rPr>
          <w:rFonts w:ascii="Times New Roman"/>
          <w:b w:val="false"/>
          <w:i w:val="false"/>
          <w:color w:val="000000"/>
          <w:sz w:val="28"/>
        </w:rPr>
        <w:t>
                                      (число, месяц, год)</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(тяжелое, легкое повреждение здоровья - указывается прописью)</w:t>
      </w:r>
      <w:r>
        <w:br/>
      </w:r>
      <w:r>
        <w:rPr>
          <w:rFonts w:ascii="Times New Roman"/>
          <w:b w:val="false"/>
          <w:i w:val="false"/>
          <w:color w:val="000000"/>
          <w:sz w:val="28"/>
        </w:rPr>
        <w:t>
ранение, контузию, травму, увечье, заболевание ______________________</w:t>
      </w:r>
      <w:r>
        <w:br/>
      </w:r>
      <w:r>
        <w:rPr>
          <w:rFonts w:ascii="Times New Roman"/>
          <w:b w:val="false"/>
          <w:i w:val="false"/>
          <w:color w:val="000000"/>
          <w:sz w:val="28"/>
        </w:rPr>
        <w:t>
      (ненужное зачеркнуть)                  (указывается характер 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локализация ранения, контузии, травмы, увечья или заболевания)</w:t>
      </w:r>
      <w:r>
        <w:br/>
      </w:r>
      <w:r>
        <w:rPr>
          <w:rFonts w:ascii="Times New Roman"/>
          <w:b w:val="false"/>
          <w:i w:val="false"/>
          <w:color w:val="000000"/>
          <w:sz w:val="28"/>
        </w:rPr>
        <w:t>
при ________________________________________________________________</w:t>
      </w:r>
      <w:r>
        <w:br/>
      </w:r>
      <w:r>
        <w:rPr>
          <w:rFonts w:ascii="Times New Roman"/>
          <w:b w:val="false"/>
          <w:i w:val="false"/>
          <w:color w:val="000000"/>
          <w:sz w:val="28"/>
        </w:rPr>
        <w:t>
(указываются обстоятельства наступления страхового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события)</w:t>
      </w:r>
      <w:r>
        <w:br/>
      </w:r>
      <w:r>
        <w:rPr>
          <w:rFonts w:ascii="Times New Roman"/>
          <w:b w:val="false"/>
          <w:i w:val="false"/>
          <w:color w:val="000000"/>
          <w:sz w:val="28"/>
        </w:rPr>
        <w:t>
в связи с чем с "___"_________ 201___ г. по "___"_______ 201_____ г.</w:t>
      </w:r>
      <w:r>
        <w:br/>
      </w:r>
      <w:r>
        <w:rPr>
          <w:rFonts w:ascii="Times New Roman"/>
          <w:b w:val="false"/>
          <w:i w:val="false"/>
          <w:color w:val="000000"/>
          <w:sz w:val="28"/>
        </w:rPr>
        <w:t>
находился на лечении в ______________________________________________</w:t>
      </w:r>
      <w:r>
        <w:br/>
      </w:r>
      <w:r>
        <w:rPr>
          <w:rFonts w:ascii="Times New Roman"/>
          <w:b w:val="false"/>
          <w:i w:val="false"/>
          <w:color w:val="000000"/>
          <w:sz w:val="28"/>
        </w:rPr>
        <w:t>
(указывать наименование лечебно-профилактического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учреждения)</w:t>
      </w:r>
    </w:p>
    <w:p>
      <w:pPr>
        <w:spacing w:after="0"/>
        <w:ind w:left="0"/>
        <w:jc w:val="both"/>
      </w:pPr>
      <w:r>
        <w:rPr>
          <w:rFonts w:ascii="Times New Roman"/>
          <w:b w:val="false"/>
          <w:i w:val="false"/>
          <w:color w:val="000000"/>
          <w:sz w:val="28"/>
        </w:rPr>
        <w:t>      Справка выдана для получения страховой суммы.</w:t>
      </w:r>
    </w:p>
    <w:p>
      <w:pPr>
        <w:spacing w:after="0"/>
        <w:ind w:left="0"/>
        <w:jc w:val="both"/>
      </w:pPr>
      <w:r>
        <w:rPr>
          <w:rFonts w:ascii="Times New Roman"/>
          <w:b w:val="false"/>
          <w:i w:val="false"/>
          <w:color w:val="000000"/>
          <w:sz w:val="28"/>
        </w:rPr>
        <w:t>М.П.                                     Подпись начальника</w:t>
      </w:r>
      <w:r>
        <w:br/>
      </w:r>
      <w:r>
        <w:rPr>
          <w:rFonts w:ascii="Times New Roman"/>
          <w:b w:val="false"/>
          <w:i w:val="false"/>
          <w:color w:val="000000"/>
          <w:sz w:val="28"/>
        </w:rPr>
        <w:t>
                                 лечебно-профилактического учреждения</w:t>
      </w:r>
      <w:r>
        <w:br/>
      </w:r>
      <w:r>
        <w:rPr>
          <w:rFonts w:ascii="Times New Roman"/>
          <w:b w:val="false"/>
          <w:i w:val="false"/>
          <w:color w:val="000000"/>
          <w:sz w:val="28"/>
        </w:rPr>
        <w:t>
                                      военно-врачебной комиссии</w:t>
      </w:r>
    </w:p>
    <w:bookmarkStart w:name="z423" w:id="65"/>
    <w:p>
      <w:pPr>
        <w:spacing w:after="0"/>
        <w:ind w:left="0"/>
        <w:jc w:val="both"/>
      </w:pPr>
      <w:r>
        <w:rPr>
          <w:rFonts w:ascii="Times New Roman"/>
          <w:b w:val="false"/>
          <w:i w:val="false"/>
          <w:color w:val="000000"/>
          <w:sz w:val="28"/>
        </w:rPr>
        <w:t>
Приложение 14 к</w:t>
      </w:r>
      <w:r>
        <w:br/>
      </w:r>
      <w:r>
        <w:rPr>
          <w:rFonts w:ascii="Times New Roman"/>
          <w:b w:val="false"/>
          <w:i w:val="false"/>
          <w:color w:val="000000"/>
          <w:sz w:val="28"/>
        </w:rPr>
        <w:t>
Инструкции по проведению</w:t>
      </w:r>
      <w:r>
        <w:br/>
      </w:r>
      <w:r>
        <w:rPr>
          <w:rFonts w:ascii="Times New Roman"/>
          <w:b w:val="false"/>
          <w:i w:val="false"/>
          <w:color w:val="000000"/>
          <w:sz w:val="28"/>
        </w:rPr>
        <w:t>
военно-врачебной</w:t>
      </w:r>
      <w:r>
        <w:br/>
      </w:r>
      <w:r>
        <w:rPr>
          <w:rFonts w:ascii="Times New Roman"/>
          <w:b w:val="false"/>
          <w:i w:val="false"/>
          <w:color w:val="000000"/>
          <w:sz w:val="28"/>
        </w:rPr>
        <w:t>
экспертизы в органах</w:t>
      </w:r>
      <w:r>
        <w:br/>
      </w:r>
      <w:r>
        <w:rPr>
          <w:rFonts w:ascii="Times New Roman"/>
          <w:b w:val="false"/>
          <w:i w:val="false"/>
          <w:color w:val="000000"/>
          <w:sz w:val="28"/>
        </w:rPr>
        <w:t>
внутренних дел</w:t>
      </w:r>
    </w:p>
    <w:bookmarkEnd w:id="65"/>
    <w:bookmarkStart w:name="z424" w:id="66"/>
    <w:p>
      <w:pPr>
        <w:spacing w:after="0"/>
        <w:ind w:left="0"/>
        <w:jc w:val="left"/>
      </w:pPr>
      <w:r>
        <w:rPr>
          <w:rFonts w:ascii="Times New Roman"/>
          <w:b/>
          <w:i w:val="false"/>
          <w:color w:val="000000"/>
        </w:rPr>
        <w:t xml:space="preserve"> 
ПЕРЕЧЕНЬ</w:t>
      </w:r>
      <w:r>
        <w:br/>
      </w:r>
      <w:r>
        <w:rPr>
          <w:rFonts w:ascii="Times New Roman"/>
          <w:b/>
          <w:i w:val="false"/>
          <w:color w:val="000000"/>
        </w:rPr>
        <w:t>
медицинских противопоказаний для лиц рядового и начальствующего</w:t>
      </w:r>
      <w:r>
        <w:br/>
      </w:r>
      <w:r>
        <w:rPr>
          <w:rFonts w:ascii="Times New Roman"/>
          <w:b/>
          <w:i w:val="false"/>
          <w:color w:val="000000"/>
        </w:rPr>
        <w:t>
состава, военнослужащих, членов их семей, выезжающих в</w:t>
      </w:r>
      <w:r>
        <w:br/>
      </w:r>
      <w:r>
        <w:rPr>
          <w:rFonts w:ascii="Times New Roman"/>
          <w:b/>
          <w:i w:val="false"/>
          <w:color w:val="000000"/>
        </w:rPr>
        <w:t>
зарубежные страны с неблагоприятным жарким климатом</w:t>
      </w:r>
    </w:p>
    <w:bookmarkEnd w:id="66"/>
    <w:bookmarkStart w:name="z425" w:id="67"/>
    <w:p>
      <w:pPr>
        <w:spacing w:after="0"/>
        <w:ind w:left="0"/>
        <w:jc w:val="both"/>
      </w:pPr>
      <w:r>
        <w:rPr>
          <w:rFonts w:ascii="Times New Roman"/>
          <w:b w:val="false"/>
          <w:i w:val="false"/>
          <w:color w:val="000000"/>
          <w:sz w:val="28"/>
        </w:rPr>
        <w:t>
      1. Противопоказаниями к выезду в зарубежные страны с неблагоприятным жарким климатом для лиц рядового и начальствующего состава, военнослужащих, членов их семей являются:</w:t>
      </w:r>
      <w:r>
        <w:br/>
      </w:r>
      <w:r>
        <w:rPr>
          <w:rFonts w:ascii="Times New Roman"/>
          <w:b w:val="false"/>
          <w:i w:val="false"/>
          <w:color w:val="000000"/>
          <w:sz w:val="28"/>
        </w:rPr>
        <w:t>
</w:t>
      </w:r>
      <w:r>
        <w:rPr>
          <w:rFonts w:ascii="Times New Roman"/>
          <w:b w:val="false"/>
          <w:i w:val="false"/>
          <w:color w:val="000000"/>
          <w:sz w:val="28"/>
        </w:rPr>
        <w:t>
      1) Все острые заболевания (до полного излечения), хронические заболевания в стадии; обострения.</w:t>
      </w:r>
      <w:r>
        <w:br/>
      </w:r>
      <w:r>
        <w:rPr>
          <w:rFonts w:ascii="Times New Roman"/>
          <w:b w:val="false"/>
          <w:i w:val="false"/>
          <w:color w:val="000000"/>
          <w:sz w:val="28"/>
        </w:rPr>
        <w:t>
</w:t>
      </w:r>
      <w:r>
        <w:rPr>
          <w:rFonts w:ascii="Times New Roman"/>
          <w:b w:val="false"/>
          <w:i w:val="false"/>
          <w:color w:val="000000"/>
          <w:sz w:val="28"/>
        </w:rPr>
        <w:t>
      2) Психические заболевания, в том числе в состоянии ремиссии или компенсации;</w:t>
      </w:r>
      <w:r>
        <w:br/>
      </w:r>
      <w:r>
        <w:rPr>
          <w:rFonts w:ascii="Times New Roman"/>
          <w:b w:val="false"/>
          <w:i w:val="false"/>
          <w:color w:val="000000"/>
          <w:sz w:val="28"/>
        </w:rPr>
        <w:t>
</w:t>
      </w:r>
      <w:r>
        <w:rPr>
          <w:rFonts w:ascii="Times New Roman"/>
          <w:b w:val="false"/>
          <w:i w:val="false"/>
          <w:color w:val="000000"/>
          <w:sz w:val="28"/>
        </w:rPr>
        <w:t>
      3) Психопатии и выраженные невротические состояния;</w:t>
      </w:r>
      <w:r>
        <w:br/>
      </w:r>
      <w:r>
        <w:rPr>
          <w:rFonts w:ascii="Times New Roman"/>
          <w:b w:val="false"/>
          <w:i w:val="false"/>
          <w:color w:val="000000"/>
          <w:sz w:val="28"/>
        </w:rPr>
        <w:t>
</w:t>
      </w:r>
      <w:r>
        <w:rPr>
          <w:rFonts w:ascii="Times New Roman"/>
          <w:b w:val="false"/>
          <w:i w:val="false"/>
          <w:color w:val="000000"/>
          <w:sz w:val="28"/>
        </w:rPr>
        <w:t>
      4) Хронический алкоголизм и все формы наркомании;</w:t>
      </w:r>
      <w:r>
        <w:br/>
      </w:r>
      <w:r>
        <w:rPr>
          <w:rFonts w:ascii="Times New Roman"/>
          <w:b w:val="false"/>
          <w:i w:val="false"/>
          <w:color w:val="000000"/>
          <w:sz w:val="28"/>
        </w:rPr>
        <w:t>
</w:t>
      </w:r>
      <w:r>
        <w:rPr>
          <w:rFonts w:ascii="Times New Roman"/>
          <w:b w:val="false"/>
          <w:i w:val="false"/>
          <w:color w:val="000000"/>
          <w:sz w:val="28"/>
        </w:rPr>
        <w:t>
      5) Эпилепсия и пароксизмальные состояния различного генеза;</w:t>
      </w:r>
      <w:r>
        <w:br/>
      </w:r>
      <w:r>
        <w:rPr>
          <w:rFonts w:ascii="Times New Roman"/>
          <w:b w:val="false"/>
          <w:i w:val="false"/>
          <w:color w:val="000000"/>
          <w:sz w:val="28"/>
        </w:rPr>
        <w:t>
</w:t>
      </w:r>
      <w:r>
        <w:rPr>
          <w:rFonts w:ascii="Times New Roman"/>
          <w:b w:val="false"/>
          <w:i w:val="false"/>
          <w:color w:val="000000"/>
          <w:sz w:val="28"/>
        </w:rPr>
        <w:t>
      6) Сосудистые заболевания головного и спинного мозга при стойких нарушениях мозгового кровообращения;</w:t>
      </w:r>
      <w:r>
        <w:br/>
      </w:r>
      <w:r>
        <w:rPr>
          <w:rFonts w:ascii="Times New Roman"/>
          <w:b w:val="false"/>
          <w:i w:val="false"/>
          <w:color w:val="000000"/>
          <w:sz w:val="28"/>
        </w:rPr>
        <w:t>
</w:t>
      </w:r>
      <w:r>
        <w:rPr>
          <w:rFonts w:ascii="Times New Roman"/>
          <w:b w:val="false"/>
          <w:i w:val="false"/>
          <w:color w:val="000000"/>
          <w:sz w:val="28"/>
        </w:rPr>
        <w:t>
      7) Последствия инфекционно-вирусных болезней центральной нервной системы, органические поражения головного и спинного мозга при глубоких или умеренно выраженных нарушениях функции;</w:t>
      </w:r>
      <w:r>
        <w:br/>
      </w:r>
      <w:r>
        <w:rPr>
          <w:rFonts w:ascii="Times New Roman"/>
          <w:b w:val="false"/>
          <w:i w:val="false"/>
          <w:color w:val="000000"/>
          <w:sz w:val="28"/>
        </w:rPr>
        <w:t>
</w:t>
      </w:r>
      <w:r>
        <w:rPr>
          <w:rFonts w:ascii="Times New Roman"/>
          <w:b w:val="false"/>
          <w:i w:val="false"/>
          <w:color w:val="000000"/>
          <w:sz w:val="28"/>
        </w:rPr>
        <w:t>
      8) Последствия черепно-мозговой травмы со стойкими нарушениями функции центральной нервной системы;</w:t>
      </w:r>
      <w:r>
        <w:br/>
      </w:r>
      <w:r>
        <w:rPr>
          <w:rFonts w:ascii="Times New Roman"/>
          <w:b w:val="false"/>
          <w:i w:val="false"/>
          <w:color w:val="000000"/>
          <w:sz w:val="28"/>
        </w:rPr>
        <w:t>
</w:t>
      </w:r>
      <w:r>
        <w:rPr>
          <w:rFonts w:ascii="Times New Roman"/>
          <w:b w:val="false"/>
          <w:i w:val="false"/>
          <w:color w:val="000000"/>
          <w:sz w:val="28"/>
        </w:rPr>
        <w:t>
      9) Хронические заболевания и последствия травм периферических нервов при выраженных нарушениях движения, чувствительности и трофики;</w:t>
      </w:r>
      <w:r>
        <w:br/>
      </w:r>
      <w:r>
        <w:rPr>
          <w:rFonts w:ascii="Times New Roman"/>
          <w:b w:val="false"/>
          <w:i w:val="false"/>
          <w:color w:val="000000"/>
          <w:sz w:val="28"/>
        </w:rPr>
        <w:t>
</w:t>
      </w:r>
      <w:r>
        <w:rPr>
          <w:rFonts w:ascii="Times New Roman"/>
          <w:b w:val="false"/>
          <w:i w:val="false"/>
          <w:color w:val="000000"/>
          <w:sz w:val="28"/>
        </w:rPr>
        <w:t>
      10) Состояния после тяжелой формы вирусного гепатита, брюшного тифа, паратифов с момента клинического выздоровления;</w:t>
      </w:r>
      <w:r>
        <w:br/>
      </w:r>
      <w:r>
        <w:rPr>
          <w:rFonts w:ascii="Times New Roman"/>
          <w:b w:val="false"/>
          <w:i w:val="false"/>
          <w:color w:val="000000"/>
          <w:sz w:val="28"/>
        </w:rPr>
        <w:t>
</w:t>
      </w:r>
      <w:r>
        <w:rPr>
          <w:rFonts w:ascii="Times New Roman"/>
          <w:b w:val="false"/>
          <w:i w:val="false"/>
          <w:color w:val="000000"/>
          <w:sz w:val="28"/>
        </w:rPr>
        <w:t>
      11) Болезни эндокринной системы: тяжелые и средние формы (диффузное увеличение щитовидной железы I и II степени без нарушения ее функции не является противопоказанием к выезду). При наличии легких форм эндокринных заболеваний с неосложненным течением, а также после оперативного лечения по поводу диффузного тиреотоксического зоба или после операции по поводу узлового зоба вопрос о выезде решается индивидуально;</w:t>
      </w:r>
      <w:r>
        <w:br/>
      </w:r>
      <w:r>
        <w:rPr>
          <w:rFonts w:ascii="Times New Roman"/>
          <w:b w:val="false"/>
          <w:i w:val="false"/>
          <w:color w:val="000000"/>
          <w:sz w:val="28"/>
        </w:rPr>
        <w:t>
</w:t>
      </w:r>
      <w:r>
        <w:rPr>
          <w:rFonts w:ascii="Times New Roman"/>
          <w:b w:val="false"/>
          <w:i w:val="false"/>
          <w:color w:val="000000"/>
          <w:sz w:val="28"/>
        </w:rPr>
        <w:t>
      12) Болезни крови и кроветворных органов (при умеренных железодефицитных анемиях - вопрос о выезде решается индивидуально);</w:t>
      </w:r>
      <w:r>
        <w:br/>
      </w:r>
      <w:r>
        <w:rPr>
          <w:rFonts w:ascii="Times New Roman"/>
          <w:b w:val="false"/>
          <w:i w:val="false"/>
          <w:color w:val="000000"/>
          <w:sz w:val="28"/>
        </w:rPr>
        <w:t>
</w:t>
      </w:r>
      <w:r>
        <w:rPr>
          <w:rFonts w:ascii="Times New Roman"/>
          <w:b w:val="false"/>
          <w:i w:val="false"/>
          <w:color w:val="000000"/>
          <w:sz w:val="28"/>
        </w:rPr>
        <w:t>
      13) Активные формы туберкулеза легких и других органов (при отсутствии активности процесса в течение трех лет выезд не противопоказан);</w:t>
      </w:r>
      <w:r>
        <w:br/>
      </w:r>
      <w:r>
        <w:rPr>
          <w:rFonts w:ascii="Times New Roman"/>
          <w:b w:val="false"/>
          <w:i w:val="false"/>
          <w:color w:val="000000"/>
          <w:sz w:val="28"/>
        </w:rPr>
        <w:t>
</w:t>
      </w:r>
      <w:r>
        <w:rPr>
          <w:rFonts w:ascii="Times New Roman"/>
          <w:b w:val="false"/>
          <w:i w:val="false"/>
          <w:color w:val="000000"/>
          <w:sz w:val="28"/>
        </w:rPr>
        <w:t>
      14) Хронические заболевания легких нетуберкулезного происхождения с явлениями легочной и легочно-сердечной недостаточности II-III степени;</w:t>
      </w:r>
      <w:r>
        <w:br/>
      </w:r>
      <w:r>
        <w:rPr>
          <w:rFonts w:ascii="Times New Roman"/>
          <w:b w:val="false"/>
          <w:i w:val="false"/>
          <w:color w:val="000000"/>
          <w:sz w:val="28"/>
        </w:rPr>
        <w:t>
</w:t>
      </w:r>
      <w:r>
        <w:rPr>
          <w:rFonts w:ascii="Times New Roman"/>
          <w:b w:val="false"/>
          <w:i w:val="false"/>
          <w:color w:val="000000"/>
          <w:sz w:val="28"/>
        </w:rPr>
        <w:t>
      15) Бронхиальная астма и аллергические заболевания с частыми обострениями, требующими стационарного лечения больного;</w:t>
      </w:r>
      <w:r>
        <w:br/>
      </w:r>
      <w:r>
        <w:rPr>
          <w:rFonts w:ascii="Times New Roman"/>
          <w:b w:val="false"/>
          <w:i w:val="false"/>
          <w:color w:val="000000"/>
          <w:sz w:val="28"/>
        </w:rPr>
        <w:t>
</w:t>
      </w:r>
      <w:r>
        <w:rPr>
          <w:rFonts w:ascii="Times New Roman"/>
          <w:b w:val="false"/>
          <w:i w:val="false"/>
          <w:color w:val="000000"/>
          <w:sz w:val="28"/>
        </w:rPr>
        <w:t>
      16) Ревматизм (без порока сердца) в течение одного года после окончания лечения по поводу последнего приступа;</w:t>
      </w:r>
      <w:r>
        <w:br/>
      </w:r>
      <w:r>
        <w:rPr>
          <w:rFonts w:ascii="Times New Roman"/>
          <w:b w:val="false"/>
          <w:i w:val="false"/>
          <w:color w:val="000000"/>
          <w:sz w:val="28"/>
        </w:rPr>
        <w:t>
</w:t>
      </w:r>
      <w:r>
        <w:rPr>
          <w:rFonts w:ascii="Times New Roman"/>
          <w:b w:val="false"/>
          <w:i w:val="false"/>
          <w:color w:val="000000"/>
          <w:sz w:val="28"/>
        </w:rPr>
        <w:t>
      17) Пороки сердца, за исключением стойко компенсированной недостаточности митрального клапана;</w:t>
      </w:r>
      <w:r>
        <w:br/>
      </w:r>
      <w:r>
        <w:rPr>
          <w:rFonts w:ascii="Times New Roman"/>
          <w:b w:val="false"/>
          <w:i w:val="false"/>
          <w:color w:val="000000"/>
          <w:sz w:val="28"/>
        </w:rPr>
        <w:t>
</w:t>
      </w:r>
      <w:r>
        <w:rPr>
          <w:rFonts w:ascii="Times New Roman"/>
          <w:b w:val="false"/>
          <w:i w:val="false"/>
          <w:color w:val="000000"/>
          <w:sz w:val="28"/>
        </w:rPr>
        <w:t>
      18) Хроническая ишемическая болезнь с хронической коронарной недостаточностью II-III степени, постинфарктный кардиосклероз;</w:t>
      </w:r>
      <w:r>
        <w:br/>
      </w:r>
      <w:r>
        <w:rPr>
          <w:rFonts w:ascii="Times New Roman"/>
          <w:b w:val="false"/>
          <w:i w:val="false"/>
          <w:color w:val="000000"/>
          <w:sz w:val="28"/>
        </w:rPr>
        <w:t>
</w:t>
      </w:r>
      <w:r>
        <w:rPr>
          <w:rFonts w:ascii="Times New Roman"/>
          <w:b w:val="false"/>
          <w:i w:val="false"/>
          <w:color w:val="000000"/>
          <w:sz w:val="28"/>
        </w:rPr>
        <w:t>
      19) Заболевания мышцы сердца с пароксизмальными частыми (более 1 раза в 2 месяца) или постоянными формами нарушения сердечного ритма или нарушением кровообращения II-III степени;</w:t>
      </w:r>
      <w:r>
        <w:br/>
      </w:r>
      <w:r>
        <w:rPr>
          <w:rFonts w:ascii="Times New Roman"/>
          <w:b w:val="false"/>
          <w:i w:val="false"/>
          <w:color w:val="000000"/>
          <w:sz w:val="28"/>
        </w:rPr>
        <w:t>
</w:t>
      </w:r>
      <w:r>
        <w:rPr>
          <w:rFonts w:ascii="Times New Roman"/>
          <w:b w:val="false"/>
          <w:i w:val="false"/>
          <w:color w:val="000000"/>
          <w:sz w:val="28"/>
        </w:rPr>
        <w:t>
      20) Гипертоническая болезнь III стадии;</w:t>
      </w:r>
      <w:r>
        <w:br/>
      </w:r>
      <w:r>
        <w:rPr>
          <w:rFonts w:ascii="Times New Roman"/>
          <w:b w:val="false"/>
          <w:i w:val="false"/>
          <w:color w:val="000000"/>
          <w:sz w:val="28"/>
        </w:rPr>
        <w:t>
</w:t>
      </w:r>
      <w:r>
        <w:rPr>
          <w:rFonts w:ascii="Times New Roman"/>
          <w:b w:val="false"/>
          <w:i w:val="false"/>
          <w:color w:val="000000"/>
          <w:sz w:val="28"/>
        </w:rPr>
        <w:t>
      21) Язвенная болезнь желудка, двенадцатиперстной кишки в течение 3 лет после последнего обострения, подтвержденного данными клинического обследования;</w:t>
      </w:r>
      <w:r>
        <w:br/>
      </w:r>
      <w:r>
        <w:rPr>
          <w:rFonts w:ascii="Times New Roman"/>
          <w:b w:val="false"/>
          <w:i w:val="false"/>
          <w:color w:val="000000"/>
          <w:sz w:val="28"/>
        </w:rPr>
        <w:t>
</w:t>
      </w:r>
      <w:r>
        <w:rPr>
          <w:rFonts w:ascii="Times New Roman"/>
          <w:b w:val="false"/>
          <w:i w:val="false"/>
          <w:color w:val="000000"/>
          <w:sz w:val="28"/>
        </w:rPr>
        <w:t>
      22) Состояние после резекции желудка по поводу язвенной болезни желудка или двенадцатиперстной кишки;</w:t>
      </w:r>
      <w:r>
        <w:br/>
      </w:r>
      <w:r>
        <w:rPr>
          <w:rFonts w:ascii="Times New Roman"/>
          <w:b w:val="false"/>
          <w:i w:val="false"/>
          <w:color w:val="000000"/>
          <w:sz w:val="28"/>
        </w:rPr>
        <w:t>
</w:t>
      </w:r>
      <w:r>
        <w:rPr>
          <w:rFonts w:ascii="Times New Roman"/>
          <w:b w:val="false"/>
          <w:i w:val="false"/>
          <w:color w:val="000000"/>
          <w:sz w:val="28"/>
        </w:rPr>
        <w:t>
      23) Множественные полипы желудка или кишечника;</w:t>
      </w:r>
      <w:r>
        <w:br/>
      </w:r>
      <w:r>
        <w:rPr>
          <w:rFonts w:ascii="Times New Roman"/>
          <w:b w:val="false"/>
          <w:i w:val="false"/>
          <w:color w:val="000000"/>
          <w:sz w:val="28"/>
        </w:rPr>
        <w:t>
</w:t>
      </w:r>
      <w:r>
        <w:rPr>
          <w:rFonts w:ascii="Times New Roman"/>
          <w:b w:val="false"/>
          <w:i w:val="false"/>
          <w:color w:val="000000"/>
          <w:sz w:val="28"/>
        </w:rPr>
        <w:t>
      24) Хронические болезни печени с нарушением функции;</w:t>
      </w:r>
      <w:r>
        <w:br/>
      </w:r>
      <w:r>
        <w:rPr>
          <w:rFonts w:ascii="Times New Roman"/>
          <w:b w:val="false"/>
          <w:i w:val="false"/>
          <w:color w:val="000000"/>
          <w:sz w:val="28"/>
        </w:rPr>
        <w:t>
</w:t>
      </w:r>
      <w:r>
        <w:rPr>
          <w:rFonts w:ascii="Times New Roman"/>
          <w:b w:val="false"/>
          <w:i w:val="false"/>
          <w:color w:val="000000"/>
          <w:sz w:val="28"/>
        </w:rPr>
        <w:t>
      25) Хронический холецистит, желчнокаменная болезнь;</w:t>
      </w:r>
      <w:r>
        <w:br/>
      </w:r>
      <w:r>
        <w:rPr>
          <w:rFonts w:ascii="Times New Roman"/>
          <w:b w:val="false"/>
          <w:i w:val="false"/>
          <w:color w:val="000000"/>
          <w:sz w:val="28"/>
        </w:rPr>
        <w:t>
</w:t>
      </w:r>
      <w:r>
        <w:rPr>
          <w:rFonts w:ascii="Times New Roman"/>
          <w:b w:val="false"/>
          <w:i w:val="false"/>
          <w:color w:val="000000"/>
          <w:sz w:val="28"/>
        </w:rPr>
        <w:t>
      26) Хронический панкреатит, энтероколит;</w:t>
      </w:r>
      <w:r>
        <w:br/>
      </w:r>
      <w:r>
        <w:rPr>
          <w:rFonts w:ascii="Times New Roman"/>
          <w:b w:val="false"/>
          <w:i w:val="false"/>
          <w:color w:val="000000"/>
          <w:sz w:val="28"/>
        </w:rPr>
        <w:t>
</w:t>
      </w:r>
      <w:r>
        <w:rPr>
          <w:rFonts w:ascii="Times New Roman"/>
          <w:b w:val="false"/>
          <w:i w:val="false"/>
          <w:color w:val="000000"/>
          <w:sz w:val="28"/>
        </w:rPr>
        <w:t>
      27) Гастродуоденит, протекающий с ежегодными обострениями, требующими стационарного лечения больного;</w:t>
      </w:r>
      <w:r>
        <w:br/>
      </w:r>
      <w:r>
        <w:rPr>
          <w:rFonts w:ascii="Times New Roman"/>
          <w:b w:val="false"/>
          <w:i w:val="false"/>
          <w:color w:val="000000"/>
          <w:sz w:val="28"/>
        </w:rPr>
        <w:t>
</w:t>
      </w:r>
      <w:r>
        <w:rPr>
          <w:rFonts w:ascii="Times New Roman"/>
          <w:b w:val="false"/>
          <w:i w:val="false"/>
          <w:color w:val="000000"/>
          <w:sz w:val="28"/>
        </w:rPr>
        <w:t>
      28) Состояние после острого холецистита, острого панкреатита в течение одного года диспансерного наблюдения;</w:t>
      </w:r>
      <w:r>
        <w:br/>
      </w:r>
      <w:r>
        <w:rPr>
          <w:rFonts w:ascii="Times New Roman"/>
          <w:b w:val="false"/>
          <w:i w:val="false"/>
          <w:color w:val="000000"/>
          <w:sz w:val="28"/>
        </w:rPr>
        <w:t>
</w:t>
      </w:r>
      <w:r>
        <w:rPr>
          <w:rFonts w:ascii="Times New Roman"/>
          <w:b w:val="false"/>
          <w:i w:val="false"/>
          <w:color w:val="000000"/>
          <w:sz w:val="28"/>
        </w:rPr>
        <w:t>
      29) Болезни почек с нарушением функции;</w:t>
      </w:r>
      <w:r>
        <w:br/>
      </w:r>
      <w:r>
        <w:rPr>
          <w:rFonts w:ascii="Times New Roman"/>
          <w:b w:val="false"/>
          <w:i w:val="false"/>
          <w:color w:val="000000"/>
          <w:sz w:val="28"/>
        </w:rPr>
        <w:t>
</w:t>
      </w:r>
      <w:r>
        <w:rPr>
          <w:rFonts w:ascii="Times New Roman"/>
          <w:b w:val="false"/>
          <w:i w:val="false"/>
          <w:color w:val="000000"/>
          <w:sz w:val="28"/>
        </w:rPr>
        <w:t>
      30) Коллагенозы (ревматоидный артрит, системная красная волчанка, системная склеродермия, узелковый периартериит, дерматомиозит);</w:t>
      </w:r>
      <w:r>
        <w:br/>
      </w:r>
      <w:r>
        <w:rPr>
          <w:rFonts w:ascii="Times New Roman"/>
          <w:b w:val="false"/>
          <w:i w:val="false"/>
          <w:color w:val="000000"/>
          <w:sz w:val="28"/>
        </w:rPr>
        <w:t>
</w:t>
      </w:r>
      <w:r>
        <w:rPr>
          <w:rFonts w:ascii="Times New Roman"/>
          <w:b w:val="false"/>
          <w:i w:val="false"/>
          <w:color w:val="000000"/>
          <w:sz w:val="28"/>
        </w:rPr>
        <w:t>
      31) Патологические рубцы кожи, часто изъязвляющиеся, ограничивающие движение, затрудняющие ношение обуви, одежды и снаряжения;</w:t>
      </w:r>
      <w:r>
        <w:br/>
      </w:r>
      <w:r>
        <w:rPr>
          <w:rFonts w:ascii="Times New Roman"/>
          <w:b w:val="false"/>
          <w:i w:val="false"/>
          <w:color w:val="000000"/>
          <w:sz w:val="28"/>
        </w:rPr>
        <w:t>
</w:t>
      </w:r>
      <w:r>
        <w:rPr>
          <w:rFonts w:ascii="Times New Roman"/>
          <w:b w:val="false"/>
          <w:i w:val="false"/>
          <w:color w:val="000000"/>
          <w:sz w:val="28"/>
        </w:rPr>
        <w:t>
      32) Последствия повреждений, оперативных вмешательств на органах грудной или брюшной полости с выраженными и стойкими нарушениями функции органов и систем;</w:t>
      </w:r>
      <w:r>
        <w:br/>
      </w:r>
      <w:r>
        <w:rPr>
          <w:rFonts w:ascii="Times New Roman"/>
          <w:b w:val="false"/>
          <w:i w:val="false"/>
          <w:color w:val="000000"/>
          <w:sz w:val="28"/>
        </w:rPr>
        <w:t>
</w:t>
      </w:r>
      <w:r>
        <w:rPr>
          <w:rFonts w:ascii="Times New Roman"/>
          <w:b w:val="false"/>
          <w:i w:val="false"/>
          <w:color w:val="000000"/>
          <w:sz w:val="28"/>
        </w:rPr>
        <w:t>
      33) Хронические прогрессирующие болезни и последствия повреждениий костей, хрящей, мышц, суставов, часто обостряющиеся или с выраженным нарушением функции;</w:t>
      </w:r>
      <w:r>
        <w:br/>
      </w:r>
      <w:r>
        <w:rPr>
          <w:rFonts w:ascii="Times New Roman"/>
          <w:b w:val="false"/>
          <w:i w:val="false"/>
          <w:color w:val="000000"/>
          <w:sz w:val="28"/>
        </w:rPr>
        <w:t>
</w:t>
      </w:r>
      <w:r>
        <w:rPr>
          <w:rFonts w:ascii="Times New Roman"/>
          <w:b w:val="false"/>
          <w:i w:val="false"/>
          <w:color w:val="000000"/>
          <w:sz w:val="28"/>
        </w:rPr>
        <w:t>
      34) Анкилозы двух и более крупных суставов, анкилоз тазобедренного сустава (для членов семей);</w:t>
      </w:r>
      <w:r>
        <w:br/>
      </w:r>
      <w:r>
        <w:rPr>
          <w:rFonts w:ascii="Times New Roman"/>
          <w:b w:val="false"/>
          <w:i w:val="false"/>
          <w:color w:val="000000"/>
          <w:sz w:val="28"/>
        </w:rPr>
        <w:t>
</w:t>
      </w:r>
      <w:r>
        <w:rPr>
          <w:rFonts w:ascii="Times New Roman"/>
          <w:b w:val="false"/>
          <w:i w:val="false"/>
          <w:color w:val="000000"/>
          <w:sz w:val="28"/>
        </w:rPr>
        <w:t>
      35) Отсутствие всех пальцев на руке, ноге, отсутствие стопы, верхней или нижней конечности на любом уровне (для лиц рядового и начальствующего состава, военнослужащих); высокая ампутация бедра (для членов семей);</w:t>
      </w:r>
      <w:r>
        <w:br/>
      </w:r>
      <w:r>
        <w:rPr>
          <w:rFonts w:ascii="Times New Roman"/>
          <w:b w:val="false"/>
          <w:i w:val="false"/>
          <w:color w:val="000000"/>
          <w:sz w:val="28"/>
        </w:rPr>
        <w:t>
</w:t>
      </w:r>
      <w:r>
        <w:rPr>
          <w:rFonts w:ascii="Times New Roman"/>
          <w:b w:val="false"/>
          <w:i w:val="false"/>
          <w:color w:val="000000"/>
          <w:sz w:val="28"/>
        </w:rPr>
        <w:t>
      36) Злокачественные новообразования, независимо от стадии и результатов лечения;</w:t>
      </w:r>
      <w:r>
        <w:br/>
      </w:r>
      <w:r>
        <w:rPr>
          <w:rFonts w:ascii="Times New Roman"/>
          <w:b w:val="false"/>
          <w:i w:val="false"/>
          <w:color w:val="000000"/>
          <w:sz w:val="28"/>
        </w:rPr>
        <w:t>
</w:t>
      </w:r>
      <w:r>
        <w:rPr>
          <w:rFonts w:ascii="Times New Roman"/>
          <w:b w:val="false"/>
          <w:i w:val="false"/>
          <w:color w:val="000000"/>
          <w:sz w:val="28"/>
        </w:rPr>
        <w:t>
      37) Доброкачественные новообразования, склонные к росту, вызывающие расстройство функции органов и препятствующие движению, ношению обуви, одежды и снаряжения;</w:t>
      </w:r>
      <w:r>
        <w:br/>
      </w:r>
      <w:r>
        <w:rPr>
          <w:rFonts w:ascii="Times New Roman"/>
          <w:b w:val="false"/>
          <w:i w:val="false"/>
          <w:color w:val="000000"/>
          <w:sz w:val="28"/>
        </w:rPr>
        <w:t>
</w:t>
      </w:r>
      <w:r>
        <w:rPr>
          <w:rFonts w:ascii="Times New Roman"/>
          <w:b w:val="false"/>
          <w:i w:val="false"/>
          <w:color w:val="000000"/>
          <w:sz w:val="28"/>
        </w:rPr>
        <w:t>
      38) Заболевания и последствия повреждений периферических сосудов при нарушении кровообращения и функции конечности;</w:t>
      </w:r>
      <w:r>
        <w:br/>
      </w:r>
      <w:r>
        <w:rPr>
          <w:rFonts w:ascii="Times New Roman"/>
          <w:b w:val="false"/>
          <w:i w:val="false"/>
          <w:color w:val="000000"/>
          <w:sz w:val="28"/>
        </w:rPr>
        <w:t>
</w:t>
      </w:r>
      <w:r>
        <w:rPr>
          <w:rFonts w:ascii="Times New Roman"/>
          <w:b w:val="false"/>
          <w:i w:val="false"/>
          <w:color w:val="000000"/>
          <w:sz w:val="28"/>
        </w:rPr>
        <w:t>
      39) Грыжи паховые, бедренные, диафрагмальные, послеоперационные, подлежащие оперативному лечению;</w:t>
      </w:r>
      <w:r>
        <w:br/>
      </w:r>
      <w:r>
        <w:rPr>
          <w:rFonts w:ascii="Times New Roman"/>
          <w:b w:val="false"/>
          <w:i w:val="false"/>
          <w:color w:val="000000"/>
          <w:sz w:val="28"/>
        </w:rPr>
        <w:t>
</w:t>
      </w:r>
      <w:r>
        <w:rPr>
          <w:rFonts w:ascii="Times New Roman"/>
          <w:b w:val="false"/>
          <w:i w:val="false"/>
          <w:color w:val="000000"/>
          <w:sz w:val="28"/>
        </w:rPr>
        <w:t>
      40) Выпадение прямой кишки II стадии (для лиц рядового и начальствующего состава и военнослужащих);</w:t>
      </w:r>
      <w:r>
        <w:br/>
      </w:r>
      <w:r>
        <w:rPr>
          <w:rFonts w:ascii="Times New Roman"/>
          <w:b w:val="false"/>
          <w:i w:val="false"/>
          <w:color w:val="000000"/>
          <w:sz w:val="28"/>
        </w:rPr>
        <w:t>
</w:t>
      </w:r>
      <w:r>
        <w:rPr>
          <w:rFonts w:ascii="Times New Roman"/>
          <w:b w:val="false"/>
          <w:i w:val="false"/>
          <w:color w:val="000000"/>
          <w:sz w:val="28"/>
        </w:rPr>
        <w:t>
      41) Геморрой с частыми обострениями, кровотечениями, выпадением узлов, хронический парапроктит, гипертрофия предстательной железы II-III степени, эпителиальные копчиковые ходы, осложненные хроническим воспалением, дермоидные кисты параректальной клетчатки, подлежащие лечению;</w:t>
      </w:r>
      <w:r>
        <w:br/>
      </w:r>
      <w:r>
        <w:rPr>
          <w:rFonts w:ascii="Times New Roman"/>
          <w:b w:val="false"/>
          <w:i w:val="false"/>
          <w:color w:val="000000"/>
          <w:sz w:val="28"/>
        </w:rPr>
        <w:t>
</w:t>
      </w:r>
      <w:r>
        <w:rPr>
          <w:rFonts w:ascii="Times New Roman"/>
          <w:b w:val="false"/>
          <w:i w:val="false"/>
          <w:color w:val="000000"/>
          <w:sz w:val="28"/>
        </w:rPr>
        <w:t>
      42) Мочекаменная болезнь с частыми приступами и сопутствующим воспалением мочевыводящих путей;</w:t>
      </w:r>
      <w:r>
        <w:br/>
      </w:r>
      <w:r>
        <w:rPr>
          <w:rFonts w:ascii="Times New Roman"/>
          <w:b w:val="false"/>
          <w:i w:val="false"/>
          <w:color w:val="000000"/>
          <w:sz w:val="28"/>
        </w:rPr>
        <w:t>
</w:t>
      </w:r>
      <w:r>
        <w:rPr>
          <w:rFonts w:ascii="Times New Roman"/>
          <w:b w:val="false"/>
          <w:i w:val="false"/>
          <w:color w:val="000000"/>
          <w:sz w:val="28"/>
        </w:rPr>
        <w:t>
      43) Часто рецидивирующие хронические гнойные эпимезотимпаниты, полипозно-гнойные синуиты;</w:t>
      </w:r>
      <w:r>
        <w:br/>
      </w:r>
      <w:r>
        <w:rPr>
          <w:rFonts w:ascii="Times New Roman"/>
          <w:b w:val="false"/>
          <w:i w:val="false"/>
          <w:color w:val="000000"/>
          <w:sz w:val="28"/>
        </w:rPr>
        <w:t>
</w:t>
      </w:r>
      <w:r>
        <w:rPr>
          <w:rFonts w:ascii="Times New Roman"/>
          <w:b w:val="false"/>
          <w:i w:val="false"/>
          <w:color w:val="000000"/>
          <w:sz w:val="28"/>
        </w:rPr>
        <w:t>
      44) Болезнь Меньера или вестибулопатии, подтвержденные при стационарном обследовании;</w:t>
      </w:r>
      <w:r>
        <w:br/>
      </w:r>
      <w:r>
        <w:rPr>
          <w:rFonts w:ascii="Times New Roman"/>
          <w:b w:val="false"/>
          <w:i w:val="false"/>
          <w:color w:val="000000"/>
          <w:sz w:val="28"/>
        </w:rPr>
        <w:t>
</w:t>
      </w:r>
      <w:r>
        <w:rPr>
          <w:rFonts w:ascii="Times New Roman"/>
          <w:b w:val="false"/>
          <w:i w:val="false"/>
          <w:color w:val="000000"/>
          <w:sz w:val="28"/>
        </w:rPr>
        <w:t>
      45) Резкое снижение слуха на оба уха (шепотная речь воспринимается на расстоянии менее 1 метра вследствие отосклероза, хронического кохлеарного неврита, адгезивного отита);</w:t>
      </w:r>
      <w:r>
        <w:br/>
      </w:r>
      <w:r>
        <w:rPr>
          <w:rFonts w:ascii="Times New Roman"/>
          <w:b w:val="false"/>
          <w:i w:val="false"/>
          <w:color w:val="000000"/>
          <w:sz w:val="28"/>
        </w:rPr>
        <w:t>
</w:t>
      </w:r>
      <w:r>
        <w:rPr>
          <w:rFonts w:ascii="Times New Roman"/>
          <w:b w:val="false"/>
          <w:i w:val="false"/>
          <w:color w:val="000000"/>
          <w:sz w:val="28"/>
        </w:rPr>
        <w:t>
      46) Высокая степень заикания, косноязычие, делающие речь невнятной;</w:t>
      </w:r>
      <w:r>
        <w:br/>
      </w:r>
      <w:r>
        <w:rPr>
          <w:rFonts w:ascii="Times New Roman"/>
          <w:b w:val="false"/>
          <w:i w:val="false"/>
          <w:color w:val="000000"/>
          <w:sz w:val="28"/>
        </w:rPr>
        <w:t>
</w:t>
      </w:r>
      <w:r>
        <w:rPr>
          <w:rFonts w:ascii="Times New Roman"/>
          <w:b w:val="false"/>
          <w:i w:val="false"/>
          <w:color w:val="000000"/>
          <w:sz w:val="28"/>
        </w:rPr>
        <w:t>
      47) Афония, выраженная охриплость голоса вследствие хронического ларингита;</w:t>
      </w:r>
      <w:r>
        <w:br/>
      </w:r>
      <w:r>
        <w:rPr>
          <w:rFonts w:ascii="Times New Roman"/>
          <w:b w:val="false"/>
          <w:i w:val="false"/>
          <w:color w:val="000000"/>
          <w:sz w:val="28"/>
        </w:rPr>
        <w:t>
</w:t>
      </w:r>
      <w:r>
        <w:rPr>
          <w:rFonts w:ascii="Times New Roman"/>
          <w:b w:val="false"/>
          <w:i w:val="false"/>
          <w:color w:val="000000"/>
          <w:sz w:val="28"/>
        </w:rPr>
        <w:t>
      48) Резко выраженные хронические ларингофарингиты;</w:t>
      </w:r>
      <w:r>
        <w:br/>
      </w:r>
      <w:r>
        <w:rPr>
          <w:rFonts w:ascii="Times New Roman"/>
          <w:b w:val="false"/>
          <w:i w:val="false"/>
          <w:color w:val="000000"/>
          <w:sz w:val="28"/>
        </w:rPr>
        <w:t>
</w:t>
      </w:r>
      <w:r>
        <w:rPr>
          <w:rFonts w:ascii="Times New Roman"/>
          <w:b w:val="false"/>
          <w:i w:val="false"/>
          <w:color w:val="000000"/>
          <w:sz w:val="28"/>
        </w:rPr>
        <w:t>
      49) Озена;</w:t>
      </w:r>
      <w:r>
        <w:br/>
      </w:r>
      <w:r>
        <w:rPr>
          <w:rFonts w:ascii="Times New Roman"/>
          <w:b w:val="false"/>
          <w:i w:val="false"/>
          <w:color w:val="000000"/>
          <w:sz w:val="28"/>
        </w:rPr>
        <w:t>
</w:t>
      </w:r>
      <w:r>
        <w:rPr>
          <w:rFonts w:ascii="Times New Roman"/>
          <w:b w:val="false"/>
          <w:i w:val="false"/>
          <w:color w:val="000000"/>
          <w:sz w:val="28"/>
        </w:rPr>
        <w:t>
      50) Склерома верхних дыхательных путей и уха;</w:t>
      </w:r>
      <w:r>
        <w:br/>
      </w:r>
      <w:r>
        <w:rPr>
          <w:rFonts w:ascii="Times New Roman"/>
          <w:b w:val="false"/>
          <w:i w:val="false"/>
          <w:color w:val="000000"/>
          <w:sz w:val="28"/>
        </w:rPr>
        <w:t>
</w:t>
      </w:r>
      <w:r>
        <w:rPr>
          <w:rFonts w:ascii="Times New Roman"/>
          <w:b w:val="false"/>
          <w:i w:val="false"/>
          <w:color w:val="000000"/>
          <w:sz w:val="28"/>
        </w:rPr>
        <w:t>
      51) Стойкое обезображивание лица и других открытых частей тела вследствие заболеваний или повреждений;</w:t>
      </w:r>
      <w:r>
        <w:br/>
      </w:r>
      <w:r>
        <w:rPr>
          <w:rFonts w:ascii="Times New Roman"/>
          <w:b w:val="false"/>
          <w:i w:val="false"/>
          <w:color w:val="000000"/>
          <w:sz w:val="28"/>
        </w:rPr>
        <w:t>
</w:t>
      </w:r>
      <w:r>
        <w:rPr>
          <w:rFonts w:ascii="Times New Roman"/>
          <w:b w:val="false"/>
          <w:i w:val="false"/>
          <w:color w:val="000000"/>
          <w:sz w:val="28"/>
        </w:rPr>
        <w:t>
      52) Пародонтит; пародонтоз генерализованный тяжелой степени;</w:t>
      </w:r>
      <w:r>
        <w:br/>
      </w:r>
      <w:r>
        <w:rPr>
          <w:rFonts w:ascii="Times New Roman"/>
          <w:b w:val="false"/>
          <w:i w:val="false"/>
          <w:color w:val="000000"/>
          <w:sz w:val="28"/>
        </w:rPr>
        <w:t>
</w:t>
      </w:r>
      <w:r>
        <w:rPr>
          <w:rFonts w:ascii="Times New Roman"/>
          <w:b w:val="false"/>
          <w:i w:val="false"/>
          <w:color w:val="000000"/>
          <w:sz w:val="28"/>
        </w:rPr>
        <w:t>
      53) Хронический язвенный и рецидивирующий афтозный стоматиты;</w:t>
      </w:r>
      <w:r>
        <w:br/>
      </w:r>
      <w:r>
        <w:rPr>
          <w:rFonts w:ascii="Times New Roman"/>
          <w:b w:val="false"/>
          <w:i w:val="false"/>
          <w:color w:val="000000"/>
          <w:sz w:val="28"/>
        </w:rPr>
        <w:t>
</w:t>
      </w:r>
      <w:r>
        <w:rPr>
          <w:rFonts w:ascii="Times New Roman"/>
          <w:b w:val="false"/>
          <w:i w:val="false"/>
          <w:color w:val="000000"/>
          <w:sz w:val="28"/>
        </w:rPr>
        <w:t>
      54) Лейкоплакия слизистой губ, полости рта;</w:t>
      </w:r>
      <w:r>
        <w:br/>
      </w:r>
      <w:r>
        <w:rPr>
          <w:rFonts w:ascii="Times New Roman"/>
          <w:b w:val="false"/>
          <w:i w:val="false"/>
          <w:color w:val="000000"/>
          <w:sz w:val="28"/>
        </w:rPr>
        <w:t>
</w:t>
      </w:r>
      <w:r>
        <w:rPr>
          <w:rFonts w:ascii="Times New Roman"/>
          <w:b w:val="false"/>
          <w:i w:val="false"/>
          <w:color w:val="000000"/>
          <w:sz w:val="28"/>
        </w:rPr>
        <w:t>
      55) Хейлит, глоссит, глоссалгия, парестезии других участков полости рта в стадии обострения;</w:t>
      </w:r>
      <w:r>
        <w:br/>
      </w:r>
      <w:r>
        <w:rPr>
          <w:rFonts w:ascii="Times New Roman"/>
          <w:b w:val="false"/>
          <w:i w:val="false"/>
          <w:color w:val="000000"/>
          <w:sz w:val="28"/>
        </w:rPr>
        <w:t>
</w:t>
      </w:r>
      <w:r>
        <w:rPr>
          <w:rFonts w:ascii="Times New Roman"/>
          <w:b w:val="false"/>
          <w:i w:val="false"/>
          <w:color w:val="000000"/>
          <w:sz w:val="28"/>
        </w:rPr>
        <w:t>
      56) Хронические заболевания конъюнктивы и слезных путей, не поддающиеся лечению;</w:t>
      </w:r>
      <w:r>
        <w:br/>
      </w:r>
      <w:r>
        <w:rPr>
          <w:rFonts w:ascii="Times New Roman"/>
          <w:b w:val="false"/>
          <w:i w:val="false"/>
          <w:color w:val="000000"/>
          <w:sz w:val="28"/>
        </w:rPr>
        <w:t>
</w:t>
      </w:r>
      <w:r>
        <w:rPr>
          <w:rFonts w:ascii="Times New Roman"/>
          <w:b w:val="false"/>
          <w:i w:val="false"/>
          <w:color w:val="000000"/>
          <w:sz w:val="28"/>
        </w:rPr>
        <w:t>
      57) Хронические и часто рецидивирующие воспалительные или дегенеративные заболевания роговой, сетчатой, сосудистой оболочки и склеры. Хронический иридоциклит, осложненная близорукость (выраженные дегенеративные изменения сетчатой оболочки, деструкция стекловидного тела, начальная катаракта);</w:t>
      </w:r>
      <w:r>
        <w:br/>
      </w:r>
      <w:r>
        <w:rPr>
          <w:rFonts w:ascii="Times New Roman"/>
          <w:b w:val="false"/>
          <w:i w:val="false"/>
          <w:color w:val="000000"/>
          <w:sz w:val="28"/>
        </w:rPr>
        <w:t>
</w:t>
      </w:r>
      <w:r>
        <w:rPr>
          <w:rFonts w:ascii="Times New Roman"/>
          <w:b w:val="false"/>
          <w:i w:val="false"/>
          <w:color w:val="000000"/>
          <w:sz w:val="28"/>
        </w:rPr>
        <w:t>
      58) Глаукома;</w:t>
      </w:r>
      <w:r>
        <w:br/>
      </w:r>
      <w:r>
        <w:rPr>
          <w:rFonts w:ascii="Times New Roman"/>
          <w:b w:val="false"/>
          <w:i w:val="false"/>
          <w:color w:val="000000"/>
          <w:sz w:val="28"/>
        </w:rPr>
        <w:t>
</w:t>
      </w:r>
      <w:r>
        <w:rPr>
          <w:rFonts w:ascii="Times New Roman"/>
          <w:b w:val="false"/>
          <w:i w:val="false"/>
          <w:color w:val="000000"/>
          <w:sz w:val="28"/>
        </w:rPr>
        <w:t>
      59) Неврит и атрофия зрительного нерва;</w:t>
      </w:r>
      <w:r>
        <w:br/>
      </w:r>
      <w:r>
        <w:rPr>
          <w:rFonts w:ascii="Times New Roman"/>
          <w:b w:val="false"/>
          <w:i w:val="false"/>
          <w:color w:val="000000"/>
          <w:sz w:val="28"/>
        </w:rPr>
        <w:t>
</w:t>
      </w:r>
      <w:r>
        <w:rPr>
          <w:rFonts w:ascii="Times New Roman"/>
          <w:b w:val="false"/>
          <w:i w:val="false"/>
          <w:color w:val="000000"/>
          <w:sz w:val="28"/>
        </w:rPr>
        <w:t>
      60) Острота зрения ниже 0,3 на каждый глаз с коррекцией аметропии не выше 8,0 Д. Для членов семей лиц рядового и начальствующего состава, военнослужащих возможен выезд с остротой зрения не ниже 0,3 на оба глаза с любой коррекцией;</w:t>
      </w:r>
      <w:r>
        <w:br/>
      </w:r>
      <w:r>
        <w:rPr>
          <w:rFonts w:ascii="Times New Roman"/>
          <w:b w:val="false"/>
          <w:i w:val="false"/>
          <w:color w:val="000000"/>
          <w:sz w:val="28"/>
        </w:rPr>
        <w:t>
</w:t>
      </w:r>
      <w:r>
        <w:rPr>
          <w:rFonts w:ascii="Times New Roman"/>
          <w:b w:val="false"/>
          <w:i w:val="false"/>
          <w:color w:val="000000"/>
          <w:sz w:val="28"/>
        </w:rPr>
        <w:t>
      61) Расстройство цветоощущения и бинокулярного зрения для лиц, связанных с необходимостью различать цветовые объекты и работы на транспорте;</w:t>
      </w:r>
      <w:r>
        <w:br/>
      </w:r>
      <w:r>
        <w:rPr>
          <w:rFonts w:ascii="Times New Roman"/>
          <w:b w:val="false"/>
          <w:i w:val="false"/>
          <w:color w:val="000000"/>
          <w:sz w:val="28"/>
        </w:rPr>
        <w:t>
</w:t>
      </w:r>
      <w:r>
        <w:rPr>
          <w:rFonts w:ascii="Times New Roman"/>
          <w:b w:val="false"/>
          <w:i w:val="false"/>
          <w:color w:val="000000"/>
          <w:sz w:val="28"/>
        </w:rPr>
        <w:t>
      62) Распространенные хронические часто рецидивирующие заболевания кожи (экзема, псориаз, нейродермит);</w:t>
      </w:r>
      <w:r>
        <w:br/>
      </w:r>
      <w:r>
        <w:rPr>
          <w:rFonts w:ascii="Times New Roman"/>
          <w:b w:val="false"/>
          <w:i w:val="false"/>
          <w:color w:val="000000"/>
          <w:sz w:val="28"/>
        </w:rPr>
        <w:t>
</w:t>
      </w:r>
      <w:r>
        <w:rPr>
          <w:rFonts w:ascii="Times New Roman"/>
          <w:b w:val="false"/>
          <w:i w:val="false"/>
          <w:color w:val="000000"/>
          <w:sz w:val="28"/>
        </w:rPr>
        <w:t>
      63) Заразные заболевания кожи до излечения;</w:t>
      </w:r>
      <w:r>
        <w:br/>
      </w:r>
      <w:r>
        <w:rPr>
          <w:rFonts w:ascii="Times New Roman"/>
          <w:b w:val="false"/>
          <w:i w:val="false"/>
          <w:color w:val="000000"/>
          <w:sz w:val="28"/>
        </w:rPr>
        <w:t>
</w:t>
      </w:r>
      <w:r>
        <w:rPr>
          <w:rFonts w:ascii="Times New Roman"/>
          <w:b w:val="false"/>
          <w:i w:val="false"/>
          <w:color w:val="000000"/>
          <w:sz w:val="28"/>
        </w:rPr>
        <w:t>
      64) Грибковые заболевания кожи и ее придатков, осложненные или часто рецидивирующие формы;</w:t>
      </w:r>
      <w:r>
        <w:br/>
      </w:r>
      <w:r>
        <w:rPr>
          <w:rFonts w:ascii="Times New Roman"/>
          <w:b w:val="false"/>
          <w:i w:val="false"/>
          <w:color w:val="000000"/>
          <w:sz w:val="28"/>
        </w:rPr>
        <w:t>
</w:t>
      </w:r>
      <w:r>
        <w:rPr>
          <w:rFonts w:ascii="Times New Roman"/>
          <w:b w:val="false"/>
          <w:i w:val="false"/>
          <w:color w:val="000000"/>
          <w:sz w:val="28"/>
        </w:rPr>
        <w:t>
      65) Фотодерматозы;</w:t>
      </w:r>
      <w:r>
        <w:br/>
      </w:r>
      <w:r>
        <w:rPr>
          <w:rFonts w:ascii="Times New Roman"/>
          <w:b w:val="false"/>
          <w:i w:val="false"/>
          <w:color w:val="000000"/>
          <w:sz w:val="28"/>
        </w:rPr>
        <w:t>
</w:t>
      </w:r>
      <w:r>
        <w:rPr>
          <w:rFonts w:ascii="Times New Roman"/>
          <w:b w:val="false"/>
          <w:i w:val="false"/>
          <w:color w:val="000000"/>
          <w:sz w:val="28"/>
        </w:rPr>
        <w:t>
      66) Множественные пигментные родимые пятна и сенильные кератозы;</w:t>
      </w:r>
      <w:r>
        <w:br/>
      </w:r>
      <w:r>
        <w:rPr>
          <w:rFonts w:ascii="Times New Roman"/>
          <w:b w:val="false"/>
          <w:i w:val="false"/>
          <w:color w:val="000000"/>
          <w:sz w:val="28"/>
        </w:rPr>
        <w:t>
</w:t>
      </w:r>
      <w:r>
        <w:rPr>
          <w:rFonts w:ascii="Times New Roman"/>
          <w:b w:val="false"/>
          <w:i w:val="false"/>
          <w:color w:val="000000"/>
          <w:sz w:val="28"/>
        </w:rPr>
        <w:t>
      67) Базалиома (даже после излечения);</w:t>
      </w:r>
      <w:r>
        <w:br/>
      </w:r>
      <w:r>
        <w:rPr>
          <w:rFonts w:ascii="Times New Roman"/>
          <w:b w:val="false"/>
          <w:i w:val="false"/>
          <w:color w:val="000000"/>
          <w:sz w:val="28"/>
        </w:rPr>
        <w:t>
</w:t>
      </w:r>
      <w:r>
        <w:rPr>
          <w:rFonts w:ascii="Times New Roman"/>
          <w:b w:val="false"/>
          <w:i w:val="false"/>
          <w:color w:val="000000"/>
          <w:sz w:val="28"/>
        </w:rPr>
        <w:t>
      68) Сифилис во всех стадиях, гонорея хроническая до полного излечения.</w:t>
      </w:r>
      <w:r>
        <w:br/>
      </w:r>
      <w:r>
        <w:rPr>
          <w:rFonts w:ascii="Times New Roman"/>
          <w:b w:val="false"/>
          <w:i w:val="false"/>
          <w:color w:val="000000"/>
          <w:sz w:val="28"/>
        </w:rPr>
        <w:t>
</w:t>
      </w:r>
      <w:r>
        <w:rPr>
          <w:rFonts w:ascii="Times New Roman"/>
          <w:b w:val="false"/>
          <w:i w:val="false"/>
          <w:color w:val="000000"/>
          <w:sz w:val="28"/>
        </w:rPr>
        <w:t>
      2. Противопоказаниями к выезду в зарубежные страны с неблагоприятным жарким климатом для женщин из числа лиц рядового и начальствующего состава, военнослужащих, членов семьи, кроме того, являются:</w:t>
      </w:r>
      <w:r>
        <w:br/>
      </w:r>
      <w:r>
        <w:rPr>
          <w:rFonts w:ascii="Times New Roman"/>
          <w:b w:val="false"/>
          <w:i w:val="false"/>
          <w:color w:val="000000"/>
          <w:sz w:val="28"/>
        </w:rPr>
        <w:t>
</w:t>
      </w:r>
      <w:r>
        <w:rPr>
          <w:rFonts w:ascii="Times New Roman"/>
          <w:b w:val="false"/>
          <w:i w:val="false"/>
          <w:color w:val="000000"/>
          <w:sz w:val="28"/>
        </w:rPr>
        <w:t>
      1) Опухоли матки, яичников или молочной железы любой этиологии, а также кистозная и узловая формы мастопатии;</w:t>
      </w:r>
      <w:r>
        <w:br/>
      </w:r>
      <w:r>
        <w:rPr>
          <w:rFonts w:ascii="Times New Roman"/>
          <w:b w:val="false"/>
          <w:i w:val="false"/>
          <w:color w:val="000000"/>
          <w:sz w:val="28"/>
        </w:rPr>
        <w:t>
</w:t>
      </w:r>
      <w:r>
        <w:rPr>
          <w:rFonts w:ascii="Times New Roman"/>
          <w:b w:val="false"/>
          <w:i w:val="false"/>
          <w:color w:val="000000"/>
          <w:sz w:val="28"/>
        </w:rPr>
        <w:t>
      2) Хронические воспалительные заболевания женских половых органов с ежегодными обострениями, требующими систематического амбулаторного или стационарного лечения (аднекситы, периаднекситы, эндо-, пери-, параметриты);</w:t>
      </w:r>
      <w:r>
        <w:br/>
      </w:r>
      <w:r>
        <w:rPr>
          <w:rFonts w:ascii="Times New Roman"/>
          <w:b w:val="false"/>
          <w:i w:val="false"/>
          <w:color w:val="000000"/>
          <w:sz w:val="28"/>
        </w:rPr>
        <w:t>
</w:t>
      </w:r>
      <w:r>
        <w:rPr>
          <w:rFonts w:ascii="Times New Roman"/>
          <w:b w:val="false"/>
          <w:i w:val="false"/>
          <w:color w:val="000000"/>
          <w:sz w:val="28"/>
        </w:rPr>
        <w:t>
      3) Дисфункция яичников и функциональные маточные кровотечения;</w:t>
      </w:r>
      <w:r>
        <w:br/>
      </w:r>
      <w:r>
        <w:rPr>
          <w:rFonts w:ascii="Times New Roman"/>
          <w:b w:val="false"/>
          <w:i w:val="false"/>
          <w:color w:val="000000"/>
          <w:sz w:val="28"/>
        </w:rPr>
        <w:t>
</w:t>
      </w:r>
      <w:r>
        <w:rPr>
          <w:rFonts w:ascii="Times New Roman"/>
          <w:b w:val="false"/>
          <w:i w:val="false"/>
          <w:color w:val="000000"/>
          <w:sz w:val="28"/>
        </w:rPr>
        <w:t>
      4) Беременность во второй половине, а также беременность с патологическим течением при привычных выкидышах и другим отягощенным анамнезом;</w:t>
      </w:r>
      <w:r>
        <w:br/>
      </w:r>
      <w:r>
        <w:rPr>
          <w:rFonts w:ascii="Times New Roman"/>
          <w:b w:val="false"/>
          <w:i w:val="false"/>
          <w:color w:val="000000"/>
          <w:sz w:val="28"/>
        </w:rPr>
        <w:t>
</w:t>
      </w:r>
      <w:r>
        <w:rPr>
          <w:rFonts w:ascii="Times New Roman"/>
          <w:b w:val="false"/>
          <w:i w:val="false"/>
          <w:color w:val="000000"/>
          <w:sz w:val="28"/>
        </w:rPr>
        <w:t>
      5) Климакс, тяжело протекающий;</w:t>
      </w:r>
      <w:r>
        <w:br/>
      </w:r>
      <w:r>
        <w:rPr>
          <w:rFonts w:ascii="Times New Roman"/>
          <w:b w:val="false"/>
          <w:i w:val="false"/>
          <w:color w:val="000000"/>
          <w:sz w:val="28"/>
        </w:rPr>
        <w:t>
</w:t>
      </w:r>
      <w:r>
        <w:rPr>
          <w:rFonts w:ascii="Times New Roman"/>
          <w:b w:val="false"/>
          <w:i w:val="false"/>
          <w:color w:val="000000"/>
          <w:sz w:val="28"/>
        </w:rPr>
        <w:t>
      6) Последствия оперативных вмешательств на женских половых органах в течение одного года после операции.</w:t>
      </w:r>
      <w:r>
        <w:br/>
      </w:r>
      <w:r>
        <w:rPr>
          <w:rFonts w:ascii="Times New Roman"/>
          <w:b w:val="false"/>
          <w:i w:val="false"/>
          <w:color w:val="000000"/>
          <w:sz w:val="28"/>
        </w:rPr>
        <w:t>
</w:t>
      </w:r>
      <w:r>
        <w:rPr>
          <w:rFonts w:ascii="Times New Roman"/>
          <w:b w:val="false"/>
          <w:i w:val="false"/>
          <w:color w:val="000000"/>
          <w:sz w:val="28"/>
        </w:rPr>
        <w:t>
      3. Противопоказаниями к выезду в зарубежные страны с неблагоприятным жарким климатом для детей лиц рядового и начальствующего состава, военнослужащих, кроме того являются:</w:t>
      </w:r>
      <w:r>
        <w:br/>
      </w:r>
      <w:r>
        <w:rPr>
          <w:rFonts w:ascii="Times New Roman"/>
          <w:b w:val="false"/>
          <w:i w:val="false"/>
          <w:color w:val="000000"/>
          <w:sz w:val="28"/>
        </w:rPr>
        <w:t>
</w:t>
      </w:r>
      <w:r>
        <w:rPr>
          <w:rFonts w:ascii="Times New Roman"/>
          <w:b w:val="false"/>
          <w:i w:val="false"/>
          <w:color w:val="000000"/>
          <w:sz w:val="28"/>
        </w:rPr>
        <w:t>
      1) Отсутствие профилактических прививок в соответствии с действующих календарем; прививок.</w:t>
      </w:r>
      <w:r>
        <w:br/>
      </w:r>
      <w:r>
        <w:rPr>
          <w:rFonts w:ascii="Times New Roman"/>
          <w:b w:val="false"/>
          <w:i w:val="false"/>
          <w:color w:val="000000"/>
          <w:sz w:val="28"/>
        </w:rPr>
        <w:t>
</w:t>
      </w:r>
      <w:r>
        <w:rPr>
          <w:rFonts w:ascii="Times New Roman"/>
          <w:b w:val="false"/>
          <w:i w:val="false"/>
          <w:color w:val="000000"/>
          <w:sz w:val="28"/>
        </w:rPr>
        <w:t>
      2) Наличие заболеваний, по поводу которых они должны находиться под диспансерным наблюдением.</w:t>
      </w:r>
      <w:r>
        <w:br/>
      </w:r>
      <w:r>
        <w:rPr>
          <w:rFonts w:ascii="Times New Roman"/>
          <w:b w:val="false"/>
          <w:i w:val="false"/>
          <w:color w:val="000000"/>
          <w:sz w:val="28"/>
        </w:rPr>
        <w:t>
</w:t>
      </w:r>
      <w:r>
        <w:rPr>
          <w:rFonts w:ascii="Times New Roman"/>
          <w:b w:val="false"/>
          <w:i w:val="false"/>
          <w:color w:val="000000"/>
          <w:sz w:val="28"/>
        </w:rPr>
        <w:t>
      4. При наличии у освидетельствуемого заболеваний, являющихся противопоказанием для проведения профилактических прививок против карантинных заболеваний (желтая лихорадка, холера и др.), выносится заключение о противопоказании к выезду в зарубежную страну с неблагоприятным жарким климатом.</w:t>
      </w:r>
      <w:r>
        <w:br/>
      </w:r>
      <w:r>
        <w:rPr>
          <w:rFonts w:ascii="Times New Roman"/>
          <w:b w:val="false"/>
          <w:i w:val="false"/>
          <w:color w:val="000000"/>
          <w:sz w:val="28"/>
        </w:rPr>
        <w:t>
</w:t>
      </w:r>
      <w:r>
        <w:rPr>
          <w:rFonts w:ascii="Times New Roman"/>
          <w:b w:val="false"/>
          <w:i w:val="false"/>
          <w:color w:val="000000"/>
          <w:sz w:val="28"/>
        </w:rPr>
        <w:t>
      5. При безуспешности проводимого в зарубежной стране с неблагоприятным жарким климатом лечения больных, неуклонном прогрессировании или частом обострении указанных в настоящем Перечне заболеваний решение об откомандировании лица рядового и начальствующего состава, военнослужащего по состоянию его здоровья или здоровья членов его семьи решается на основании консилиума врачей.</w:t>
      </w:r>
    </w:p>
    <w:bookmarkEnd w:id="67"/>
    <w:bookmarkStart w:name="z506" w:id="68"/>
    <w:p>
      <w:pPr>
        <w:spacing w:after="0"/>
        <w:ind w:left="0"/>
        <w:jc w:val="both"/>
      </w:pPr>
      <w:r>
        <w:rPr>
          <w:rFonts w:ascii="Times New Roman"/>
          <w:b w:val="false"/>
          <w:i w:val="false"/>
          <w:color w:val="000000"/>
          <w:sz w:val="28"/>
        </w:rPr>
        <w:t>
Приложение 15 к</w:t>
      </w:r>
      <w:r>
        <w:br/>
      </w:r>
      <w:r>
        <w:rPr>
          <w:rFonts w:ascii="Times New Roman"/>
          <w:b w:val="false"/>
          <w:i w:val="false"/>
          <w:color w:val="000000"/>
          <w:sz w:val="28"/>
        </w:rPr>
        <w:t>
Инструкции по проведению</w:t>
      </w:r>
      <w:r>
        <w:br/>
      </w:r>
      <w:r>
        <w:rPr>
          <w:rFonts w:ascii="Times New Roman"/>
          <w:b w:val="false"/>
          <w:i w:val="false"/>
          <w:color w:val="000000"/>
          <w:sz w:val="28"/>
        </w:rPr>
        <w:t>
военно-врачебной</w:t>
      </w:r>
      <w:r>
        <w:br/>
      </w:r>
      <w:r>
        <w:rPr>
          <w:rFonts w:ascii="Times New Roman"/>
          <w:b w:val="false"/>
          <w:i w:val="false"/>
          <w:color w:val="000000"/>
          <w:sz w:val="28"/>
        </w:rPr>
        <w:t>
экспертизы в органах</w:t>
      </w:r>
      <w:r>
        <w:br/>
      </w:r>
      <w:r>
        <w:rPr>
          <w:rFonts w:ascii="Times New Roman"/>
          <w:b w:val="false"/>
          <w:i w:val="false"/>
          <w:color w:val="000000"/>
          <w:sz w:val="28"/>
        </w:rPr>
        <w:t>
внутренних дел</w:t>
      </w:r>
    </w:p>
    <w:bookmarkEnd w:id="68"/>
    <w:bookmarkStart w:name="z507" w:id="69"/>
    <w:p>
      <w:pPr>
        <w:spacing w:after="0"/>
        <w:ind w:left="0"/>
        <w:jc w:val="left"/>
      </w:pPr>
      <w:r>
        <w:rPr>
          <w:rFonts w:ascii="Times New Roman"/>
          <w:b/>
          <w:i w:val="false"/>
          <w:color w:val="000000"/>
        </w:rPr>
        <w:t xml:space="preserve"> 
ПЕРЕЧЕНЬ</w:t>
      </w:r>
      <w:r>
        <w:br/>
      </w:r>
      <w:r>
        <w:rPr>
          <w:rFonts w:ascii="Times New Roman"/>
          <w:b/>
          <w:i w:val="false"/>
          <w:color w:val="000000"/>
        </w:rPr>
        <w:t>
медицинских противопоказаний к прохождению службы, военной</w:t>
      </w:r>
      <w:r>
        <w:br/>
      </w:r>
      <w:r>
        <w:rPr>
          <w:rFonts w:ascii="Times New Roman"/>
          <w:b/>
          <w:i w:val="false"/>
          <w:color w:val="000000"/>
        </w:rPr>
        <w:t>
службы лицами рядового и начальствующего состава,</w:t>
      </w:r>
      <w:r>
        <w:br/>
      </w:r>
      <w:r>
        <w:rPr>
          <w:rFonts w:ascii="Times New Roman"/>
          <w:b/>
          <w:i w:val="false"/>
          <w:color w:val="000000"/>
        </w:rPr>
        <w:t>
военнослужащими и проживанию членов их семей в местностях с</w:t>
      </w:r>
      <w:r>
        <w:br/>
      </w:r>
      <w:r>
        <w:rPr>
          <w:rFonts w:ascii="Times New Roman"/>
          <w:b/>
          <w:i w:val="false"/>
          <w:color w:val="000000"/>
        </w:rPr>
        <w:t>
неблагоприятными климатическими условиями Республики Казахстан</w:t>
      </w:r>
    </w:p>
    <w:bookmarkEnd w:id="69"/>
    <w:bookmarkStart w:name="z508" w:id="70"/>
    <w:p>
      <w:pPr>
        <w:spacing w:after="0"/>
        <w:ind w:left="0"/>
        <w:jc w:val="both"/>
      </w:pPr>
      <w:r>
        <w:rPr>
          <w:rFonts w:ascii="Times New Roman"/>
          <w:b w:val="false"/>
          <w:i w:val="false"/>
          <w:color w:val="000000"/>
          <w:sz w:val="28"/>
        </w:rPr>
        <w:t>
      1. Местности Республики Казахстан с неблагоприятными климатическими условиями:</w:t>
      </w:r>
      <w:r>
        <w:br/>
      </w:r>
      <w:r>
        <w:rPr>
          <w:rFonts w:ascii="Times New Roman"/>
          <w:b w:val="false"/>
          <w:i w:val="false"/>
          <w:color w:val="000000"/>
          <w:sz w:val="28"/>
        </w:rPr>
        <w:t>
</w:t>
      </w:r>
      <w:r>
        <w:rPr>
          <w:rFonts w:ascii="Times New Roman"/>
          <w:b w:val="false"/>
          <w:i w:val="false"/>
          <w:color w:val="000000"/>
          <w:sz w:val="28"/>
        </w:rPr>
        <w:t>
      1) Актюбинская область - Байганинский и Октябрьский районы;</w:t>
      </w:r>
      <w:r>
        <w:br/>
      </w:r>
      <w:r>
        <w:rPr>
          <w:rFonts w:ascii="Times New Roman"/>
          <w:b w:val="false"/>
          <w:i w:val="false"/>
          <w:color w:val="000000"/>
          <w:sz w:val="28"/>
        </w:rPr>
        <w:t>
</w:t>
      </w:r>
      <w:r>
        <w:rPr>
          <w:rFonts w:ascii="Times New Roman"/>
          <w:b w:val="false"/>
          <w:i w:val="false"/>
          <w:color w:val="000000"/>
          <w:sz w:val="28"/>
        </w:rPr>
        <w:t>
      2) Алматинская область - Жамбылский, Илийский, Кегенский, Раимбекский, Талгарский, Уйгурский и Энбекши-Казахский, Панфиловский, Каратальский, Кербулакский, Талдыкорганский, Саркандский, Аксуйский, Алакольский районы, город Текели;</w:t>
      </w:r>
      <w:r>
        <w:br/>
      </w:r>
      <w:r>
        <w:rPr>
          <w:rFonts w:ascii="Times New Roman"/>
          <w:b w:val="false"/>
          <w:i w:val="false"/>
          <w:color w:val="000000"/>
          <w:sz w:val="28"/>
        </w:rPr>
        <w:t>
</w:t>
      </w:r>
      <w:r>
        <w:rPr>
          <w:rFonts w:ascii="Times New Roman"/>
          <w:b w:val="false"/>
          <w:i w:val="false"/>
          <w:color w:val="000000"/>
          <w:sz w:val="28"/>
        </w:rPr>
        <w:t>
      3) Акмолинская область - Вишневский, Селетинский, Жаксынский районы;</w:t>
      </w:r>
      <w:r>
        <w:br/>
      </w:r>
      <w:r>
        <w:rPr>
          <w:rFonts w:ascii="Times New Roman"/>
          <w:b w:val="false"/>
          <w:i w:val="false"/>
          <w:color w:val="000000"/>
          <w:sz w:val="28"/>
        </w:rPr>
        <w:t>
</w:t>
      </w:r>
      <w:r>
        <w:rPr>
          <w:rFonts w:ascii="Times New Roman"/>
          <w:b w:val="false"/>
          <w:i w:val="false"/>
          <w:color w:val="000000"/>
          <w:sz w:val="28"/>
        </w:rPr>
        <w:t>
      4) Атырауская область - Балыкшинский, Махамбетский и Эмбинский районы;</w:t>
      </w:r>
      <w:r>
        <w:br/>
      </w:r>
      <w:r>
        <w:rPr>
          <w:rFonts w:ascii="Times New Roman"/>
          <w:b w:val="false"/>
          <w:i w:val="false"/>
          <w:color w:val="000000"/>
          <w:sz w:val="28"/>
        </w:rPr>
        <w:t>
</w:t>
      </w:r>
      <w:r>
        <w:rPr>
          <w:rFonts w:ascii="Times New Roman"/>
          <w:b w:val="false"/>
          <w:i w:val="false"/>
          <w:color w:val="000000"/>
          <w:sz w:val="28"/>
        </w:rPr>
        <w:t>
      5) Восточно-Казахстанская область - город Аягуз, Зайсанский, Катон-Карагайский, Курчумский, Маркакольский, Тарбагатайский, Абайский, Аксуатский, Бескарагайский, Жанасемейский, Жарминский, Маканчинский и Чубартауский районы;</w:t>
      </w:r>
      <w:r>
        <w:br/>
      </w:r>
      <w:r>
        <w:rPr>
          <w:rFonts w:ascii="Times New Roman"/>
          <w:b w:val="false"/>
          <w:i w:val="false"/>
          <w:color w:val="000000"/>
          <w:sz w:val="28"/>
        </w:rPr>
        <w:t>
</w:t>
      </w:r>
      <w:r>
        <w:rPr>
          <w:rFonts w:ascii="Times New Roman"/>
          <w:b w:val="false"/>
          <w:i w:val="false"/>
          <w:color w:val="000000"/>
          <w:sz w:val="28"/>
        </w:rPr>
        <w:t>
      6) Жамбылская область - город Жанатас, Красногорский, Курдайский, Луговской и Мойынкумский районы;</w:t>
      </w:r>
      <w:r>
        <w:br/>
      </w:r>
      <w:r>
        <w:rPr>
          <w:rFonts w:ascii="Times New Roman"/>
          <w:b w:val="false"/>
          <w:i w:val="false"/>
          <w:color w:val="000000"/>
          <w:sz w:val="28"/>
        </w:rPr>
        <w:t>
</w:t>
      </w:r>
      <w:r>
        <w:rPr>
          <w:rFonts w:ascii="Times New Roman"/>
          <w:b w:val="false"/>
          <w:i w:val="false"/>
          <w:color w:val="000000"/>
          <w:sz w:val="28"/>
        </w:rPr>
        <w:t>
      7) Западно-Казахстанская область - Тайпакский и Урдинский районы;</w:t>
      </w:r>
      <w:r>
        <w:br/>
      </w:r>
      <w:r>
        <w:rPr>
          <w:rFonts w:ascii="Times New Roman"/>
          <w:b w:val="false"/>
          <w:i w:val="false"/>
          <w:color w:val="000000"/>
          <w:sz w:val="28"/>
        </w:rPr>
        <w:t>
</w:t>
      </w:r>
      <w:r>
        <w:rPr>
          <w:rFonts w:ascii="Times New Roman"/>
          <w:b w:val="false"/>
          <w:i w:val="false"/>
          <w:color w:val="000000"/>
          <w:sz w:val="28"/>
        </w:rPr>
        <w:t>
      8) Карагандинская область - города Жезказган, Приозерск и Балхаш с территориями, находящимися в административном подчинении их городских администраций, Егиндыбулакский, Мичуринский, Талдинский, Агадырский, Джездинский и Приозерний районы;</w:t>
      </w:r>
      <w:r>
        <w:br/>
      </w:r>
      <w:r>
        <w:rPr>
          <w:rFonts w:ascii="Times New Roman"/>
          <w:b w:val="false"/>
          <w:i w:val="false"/>
          <w:color w:val="000000"/>
          <w:sz w:val="28"/>
        </w:rPr>
        <w:t>
</w:t>
      </w:r>
      <w:r>
        <w:rPr>
          <w:rFonts w:ascii="Times New Roman"/>
          <w:b w:val="false"/>
          <w:i w:val="false"/>
          <w:color w:val="000000"/>
          <w:sz w:val="28"/>
        </w:rPr>
        <w:t>
      9) Кзыл-Ординская область - город Байконур с территорией, находящейся в административном подчинении Байконурской городской администраций, Аральский, Казалинский, Кармакчинский и Чиилийский районы;</w:t>
      </w:r>
      <w:r>
        <w:br/>
      </w:r>
      <w:r>
        <w:rPr>
          <w:rFonts w:ascii="Times New Roman"/>
          <w:b w:val="false"/>
          <w:i w:val="false"/>
          <w:color w:val="000000"/>
          <w:sz w:val="28"/>
        </w:rPr>
        <w:t>
</w:t>
      </w:r>
      <w:r>
        <w:rPr>
          <w:rFonts w:ascii="Times New Roman"/>
          <w:b w:val="false"/>
          <w:i w:val="false"/>
          <w:color w:val="000000"/>
          <w:sz w:val="28"/>
        </w:rPr>
        <w:t>
      10) Мангистауская область - города Новый Узень, Форт-Шевченко и Актау с территориями, находящимися в административном подчинении их городских администраций, Бейнеуский, Ералиевский, Мангистауский районы;</w:t>
      </w:r>
      <w:r>
        <w:br/>
      </w:r>
      <w:r>
        <w:rPr>
          <w:rFonts w:ascii="Times New Roman"/>
          <w:b w:val="false"/>
          <w:i w:val="false"/>
          <w:color w:val="000000"/>
          <w:sz w:val="28"/>
        </w:rPr>
        <w:t>
</w:t>
      </w:r>
      <w:r>
        <w:rPr>
          <w:rFonts w:ascii="Times New Roman"/>
          <w:b w:val="false"/>
          <w:i w:val="false"/>
          <w:color w:val="000000"/>
          <w:sz w:val="28"/>
        </w:rPr>
        <w:t>
      11) Павлодарская область - Майский район;</w:t>
      </w:r>
      <w:r>
        <w:br/>
      </w:r>
      <w:r>
        <w:rPr>
          <w:rFonts w:ascii="Times New Roman"/>
          <w:b w:val="false"/>
          <w:i w:val="false"/>
          <w:color w:val="000000"/>
          <w:sz w:val="28"/>
        </w:rPr>
        <w:t>
</w:t>
      </w:r>
      <w:r>
        <w:rPr>
          <w:rFonts w:ascii="Times New Roman"/>
          <w:b w:val="false"/>
          <w:i w:val="false"/>
          <w:color w:val="000000"/>
          <w:sz w:val="28"/>
        </w:rPr>
        <w:t>
      12) Северо-Казахстанская область - Айыртауский район;</w:t>
      </w:r>
      <w:r>
        <w:br/>
      </w:r>
      <w:r>
        <w:rPr>
          <w:rFonts w:ascii="Times New Roman"/>
          <w:b w:val="false"/>
          <w:i w:val="false"/>
          <w:color w:val="000000"/>
          <w:sz w:val="28"/>
        </w:rPr>
        <w:t>
</w:t>
      </w:r>
      <w:r>
        <w:rPr>
          <w:rFonts w:ascii="Times New Roman"/>
          <w:b w:val="false"/>
          <w:i w:val="false"/>
          <w:color w:val="000000"/>
          <w:sz w:val="28"/>
        </w:rPr>
        <w:t>
      13) Южно-Казахстанская область - город Туркестан, Бугунский, Сарыагачский, Сузакский и Чардаринский районы.</w:t>
      </w:r>
      <w:r>
        <w:br/>
      </w:r>
      <w:r>
        <w:rPr>
          <w:rFonts w:ascii="Times New Roman"/>
          <w:b w:val="false"/>
          <w:i w:val="false"/>
          <w:color w:val="000000"/>
          <w:sz w:val="28"/>
        </w:rPr>
        <w:t>
</w:t>
      </w:r>
      <w:r>
        <w:rPr>
          <w:rFonts w:ascii="Times New Roman"/>
          <w:b w:val="false"/>
          <w:i w:val="false"/>
          <w:color w:val="000000"/>
          <w:sz w:val="28"/>
        </w:rPr>
        <w:t>
      2. Медицинские противопоказания к прохождению службы, военной службы лицами рядового и начальствующего состава, военнослужащими в местностях с неблагоприятными климатическими условиями Республики Казахстан:</w:t>
      </w:r>
      <w:r>
        <w:br/>
      </w:r>
      <w:r>
        <w:rPr>
          <w:rFonts w:ascii="Times New Roman"/>
          <w:b w:val="false"/>
          <w:i w:val="false"/>
          <w:color w:val="000000"/>
          <w:sz w:val="28"/>
        </w:rPr>
        <w:t>
</w:t>
      </w:r>
      <w:r>
        <w:rPr>
          <w:rFonts w:ascii="Times New Roman"/>
          <w:b w:val="false"/>
          <w:i w:val="false"/>
          <w:color w:val="000000"/>
          <w:sz w:val="28"/>
        </w:rPr>
        <w:t>
      1) Тиреотоксикоз любой степени тяжести;</w:t>
      </w:r>
      <w:r>
        <w:br/>
      </w:r>
      <w:r>
        <w:rPr>
          <w:rFonts w:ascii="Times New Roman"/>
          <w:b w:val="false"/>
          <w:i w:val="false"/>
          <w:color w:val="000000"/>
          <w:sz w:val="28"/>
        </w:rPr>
        <w:t>
</w:t>
      </w:r>
      <w:r>
        <w:rPr>
          <w:rFonts w:ascii="Times New Roman"/>
          <w:b w:val="false"/>
          <w:i w:val="false"/>
          <w:color w:val="000000"/>
          <w:sz w:val="28"/>
        </w:rPr>
        <w:t>
      2) Мочекаменная болезнь с наличием камней или без конкрементов, но с частыми приступами почечной колики; отсутствие одной почки, аномалии развития почек (подковообразная почка, полное удвоение лоханки и мочеточника);</w:t>
      </w:r>
      <w:r>
        <w:br/>
      </w:r>
      <w:r>
        <w:rPr>
          <w:rFonts w:ascii="Times New Roman"/>
          <w:b w:val="false"/>
          <w:i w:val="false"/>
          <w:color w:val="000000"/>
          <w:sz w:val="28"/>
        </w:rPr>
        <w:t>
</w:t>
      </w:r>
      <w:r>
        <w:rPr>
          <w:rFonts w:ascii="Times New Roman"/>
          <w:b w:val="false"/>
          <w:i w:val="false"/>
          <w:color w:val="000000"/>
          <w:sz w:val="28"/>
        </w:rPr>
        <w:t>
      3) Гипертоническая болезнь II стадии;</w:t>
      </w:r>
      <w:r>
        <w:br/>
      </w:r>
      <w:r>
        <w:rPr>
          <w:rFonts w:ascii="Times New Roman"/>
          <w:b w:val="false"/>
          <w:i w:val="false"/>
          <w:color w:val="000000"/>
          <w:sz w:val="28"/>
        </w:rPr>
        <w:t>
</w:t>
      </w:r>
      <w:r>
        <w:rPr>
          <w:rFonts w:ascii="Times New Roman"/>
          <w:b w:val="false"/>
          <w:i w:val="false"/>
          <w:color w:val="000000"/>
          <w:sz w:val="28"/>
        </w:rPr>
        <w:t>
      4) Злокачественные новообразования независимо от стадии и результатов лечения;</w:t>
      </w:r>
      <w:r>
        <w:br/>
      </w:r>
      <w:r>
        <w:rPr>
          <w:rFonts w:ascii="Times New Roman"/>
          <w:b w:val="false"/>
          <w:i w:val="false"/>
          <w:color w:val="000000"/>
          <w:sz w:val="28"/>
        </w:rPr>
        <w:t>
</w:t>
      </w:r>
      <w:r>
        <w:rPr>
          <w:rFonts w:ascii="Times New Roman"/>
          <w:b w:val="false"/>
          <w:i w:val="false"/>
          <w:color w:val="000000"/>
          <w:sz w:val="28"/>
        </w:rPr>
        <w:t>
      5) Фотодерматозы, эритематозная волчанка;</w:t>
      </w:r>
      <w:r>
        <w:br/>
      </w:r>
      <w:r>
        <w:rPr>
          <w:rFonts w:ascii="Times New Roman"/>
          <w:b w:val="false"/>
          <w:i w:val="false"/>
          <w:color w:val="000000"/>
          <w:sz w:val="28"/>
        </w:rPr>
        <w:t>
</w:t>
      </w:r>
      <w:r>
        <w:rPr>
          <w:rFonts w:ascii="Times New Roman"/>
          <w:b w:val="false"/>
          <w:i w:val="false"/>
          <w:color w:val="000000"/>
          <w:sz w:val="28"/>
        </w:rPr>
        <w:t>
      6) Резко выраженные хронические ларингофарингиты;</w:t>
      </w:r>
      <w:r>
        <w:br/>
      </w:r>
      <w:r>
        <w:rPr>
          <w:rFonts w:ascii="Times New Roman"/>
          <w:b w:val="false"/>
          <w:i w:val="false"/>
          <w:color w:val="000000"/>
          <w:sz w:val="28"/>
        </w:rPr>
        <w:t>
</w:t>
      </w:r>
      <w:r>
        <w:rPr>
          <w:rFonts w:ascii="Times New Roman"/>
          <w:b w:val="false"/>
          <w:i w:val="false"/>
          <w:color w:val="000000"/>
          <w:sz w:val="28"/>
        </w:rPr>
        <w:t>
      7) Тяжелые осложненные формы аллергических заболеваний, непрерывно рецидивирующие при отсутствии эффекта от лечения;</w:t>
      </w:r>
      <w:r>
        <w:br/>
      </w:r>
      <w:r>
        <w:rPr>
          <w:rFonts w:ascii="Times New Roman"/>
          <w:b w:val="false"/>
          <w:i w:val="false"/>
          <w:color w:val="000000"/>
          <w:sz w:val="28"/>
        </w:rPr>
        <w:t>
</w:t>
      </w:r>
      <w:r>
        <w:rPr>
          <w:rFonts w:ascii="Times New Roman"/>
          <w:b w:val="false"/>
          <w:i w:val="false"/>
          <w:color w:val="000000"/>
          <w:sz w:val="28"/>
        </w:rPr>
        <w:t>
      8) Опухоли матки, яичников или молочной железы;</w:t>
      </w:r>
      <w:r>
        <w:br/>
      </w:r>
      <w:r>
        <w:rPr>
          <w:rFonts w:ascii="Times New Roman"/>
          <w:b w:val="false"/>
          <w:i w:val="false"/>
          <w:color w:val="000000"/>
          <w:sz w:val="28"/>
        </w:rPr>
        <w:t>
</w:t>
      </w:r>
      <w:r>
        <w:rPr>
          <w:rFonts w:ascii="Times New Roman"/>
          <w:b w:val="false"/>
          <w:i w:val="false"/>
          <w:color w:val="000000"/>
          <w:sz w:val="28"/>
        </w:rPr>
        <w:t>
      9) Дисфункция яичников, сопровождающаяся климаксом или маточными кровотечениями.</w:t>
      </w:r>
      <w:r>
        <w:br/>
      </w:r>
      <w:r>
        <w:rPr>
          <w:rFonts w:ascii="Times New Roman"/>
          <w:b w:val="false"/>
          <w:i w:val="false"/>
          <w:color w:val="000000"/>
          <w:sz w:val="28"/>
        </w:rPr>
        <w:t>
</w:t>
      </w:r>
      <w:r>
        <w:rPr>
          <w:rFonts w:ascii="Times New Roman"/>
          <w:b w:val="false"/>
          <w:i w:val="false"/>
          <w:color w:val="000000"/>
          <w:sz w:val="28"/>
        </w:rPr>
        <w:t>
      3. Медицинские противопоказания к проживанию членов семей лиц рядового и начальствующего состава, военнослужащих в местностях с неблагоприятными климатическими условиями Республики Казахстан:</w:t>
      </w:r>
      <w:r>
        <w:br/>
      </w:r>
      <w:r>
        <w:rPr>
          <w:rFonts w:ascii="Times New Roman"/>
          <w:b w:val="false"/>
          <w:i w:val="false"/>
          <w:color w:val="000000"/>
          <w:sz w:val="28"/>
        </w:rPr>
        <w:t>
</w:t>
      </w:r>
      <w:r>
        <w:rPr>
          <w:rFonts w:ascii="Times New Roman"/>
          <w:b w:val="false"/>
          <w:i w:val="false"/>
          <w:color w:val="000000"/>
          <w:sz w:val="28"/>
        </w:rPr>
        <w:t>
      1) Эпилепсия с частыми припадками (ежемесячно);</w:t>
      </w:r>
      <w:r>
        <w:br/>
      </w:r>
      <w:r>
        <w:rPr>
          <w:rFonts w:ascii="Times New Roman"/>
          <w:b w:val="false"/>
          <w:i w:val="false"/>
          <w:color w:val="000000"/>
          <w:sz w:val="28"/>
        </w:rPr>
        <w:t>
</w:t>
      </w:r>
      <w:r>
        <w:rPr>
          <w:rFonts w:ascii="Times New Roman"/>
          <w:b w:val="false"/>
          <w:i w:val="false"/>
          <w:color w:val="000000"/>
          <w:sz w:val="28"/>
        </w:rPr>
        <w:t>
      2) Сосудистые заболевания головного или спинного мозга и другие тяжелые органические болезни центральной нервной системы при наличии параличей или глубоких парезов, гидроцефалии, расстройства речи, зрения, нарушений статики или ходьбы; опухоли головного или спинного мозга;</w:t>
      </w:r>
      <w:r>
        <w:br/>
      </w:r>
      <w:r>
        <w:rPr>
          <w:rFonts w:ascii="Times New Roman"/>
          <w:b w:val="false"/>
          <w:i w:val="false"/>
          <w:color w:val="000000"/>
          <w:sz w:val="28"/>
        </w:rPr>
        <w:t>
</w:t>
      </w:r>
      <w:r>
        <w:rPr>
          <w:rFonts w:ascii="Times New Roman"/>
          <w:b w:val="false"/>
          <w:i w:val="false"/>
          <w:color w:val="000000"/>
          <w:sz w:val="28"/>
        </w:rPr>
        <w:t>
      3) Тяжелые формы болезней эндокринной системы, тиреотоксикоз любой степени; тяжести.</w:t>
      </w:r>
      <w:r>
        <w:br/>
      </w:r>
      <w:r>
        <w:rPr>
          <w:rFonts w:ascii="Times New Roman"/>
          <w:b w:val="false"/>
          <w:i w:val="false"/>
          <w:color w:val="000000"/>
          <w:sz w:val="28"/>
        </w:rPr>
        <w:t>
</w:t>
      </w:r>
      <w:r>
        <w:rPr>
          <w:rFonts w:ascii="Times New Roman"/>
          <w:b w:val="false"/>
          <w:i w:val="false"/>
          <w:color w:val="000000"/>
          <w:sz w:val="28"/>
        </w:rPr>
        <w:t>
      4) Болезни системы кровообращения с нарушением коронарного или общего кровообращения II или III степени;</w:t>
      </w:r>
      <w:r>
        <w:br/>
      </w:r>
      <w:r>
        <w:rPr>
          <w:rFonts w:ascii="Times New Roman"/>
          <w:b w:val="false"/>
          <w:i w:val="false"/>
          <w:color w:val="000000"/>
          <w:sz w:val="28"/>
        </w:rPr>
        <w:t>
</w:t>
      </w:r>
      <w:r>
        <w:rPr>
          <w:rFonts w:ascii="Times New Roman"/>
          <w:b w:val="false"/>
          <w:i w:val="false"/>
          <w:color w:val="000000"/>
          <w:sz w:val="28"/>
        </w:rPr>
        <w:t>
      5) Гипертоническая болезнь III стадии;</w:t>
      </w:r>
      <w:r>
        <w:br/>
      </w:r>
      <w:r>
        <w:rPr>
          <w:rFonts w:ascii="Times New Roman"/>
          <w:b w:val="false"/>
          <w:i w:val="false"/>
          <w:color w:val="000000"/>
          <w:sz w:val="28"/>
        </w:rPr>
        <w:t>
</w:t>
      </w:r>
      <w:r>
        <w:rPr>
          <w:rFonts w:ascii="Times New Roman"/>
          <w:b w:val="false"/>
          <w:i w:val="false"/>
          <w:color w:val="000000"/>
          <w:sz w:val="28"/>
        </w:rPr>
        <w:t>
      6) Коллагенозы (ревматоидный артрит, системная красная волчанка, системная склеродермия, узелковый периартериит, дерматомиозит);</w:t>
      </w:r>
      <w:r>
        <w:br/>
      </w:r>
      <w:r>
        <w:rPr>
          <w:rFonts w:ascii="Times New Roman"/>
          <w:b w:val="false"/>
          <w:i w:val="false"/>
          <w:color w:val="000000"/>
          <w:sz w:val="28"/>
        </w:rPr>
        <w:t>
</w:t>
      </w:r>
      <w:r>
        <w:rPr>
          <w:rFonts w:ascii="Times New Roman"/>
          <w:b w:val="false"/>
          <w:i w:val="false"/>
          <w:color w:val="000000"/>
          <w:sz w:val="28"/>
        </w:rPr>
        <w:t>
      7) Злокачественные новообразования независимо от стадии и результатов лечения;</w:t>
      </w:r>
      <w:r>
        <w:br/>
      </w:r>
      <w:r>
        <w:rPr>
          <w:rFonts w:ascii="Times New Roman"/>
          <w:b w:val="false"/>
          <w:i w:val="false"/>
          <w:color w:val="000000"/>
          <w:sz w:val="28"/>
        </w:rPr>
        <w:t>
</w:t>
      </w:r>
      <w:r>
        <w:rPr>
          <w:rFonts w:ascii="Times New Roman"/>
          <w:b w:val="false"/>
          <w:i w:val="false"/>
          <w:color w:val="000000"/>
          <w:sz w:val="28"/>
        </w:rPr>
        <w:t>
      8) Мочекаменная болезнь с наличием камней или без конкрементов, но с частыми приступами почечной колики; отсутствие одной почки, аномалии развития почек (подковообразная почка, полное удвоение лоханки и мочеточников);</w:t>
      </w:r>
      <w:r>
        <w:br/>
      </w:r>
      <w:r>
        <w:rPr>
          <w:rFonts w:ascii="Times New Roman"/>
          <w:b w:val="false"/>
          <w:i w:val="false"/>
          <w:color w:val="000000"/>
          <w:sz w:val="28"/>
        </w:rPr>
        <w:t>
</w:t>
      </w:r>
      <w:r>
        <w:rPr>
          <w:rFonts w:ascii="Times New Roman"/>
          <w:b w:val="false"/>
          <w:i w:val="false"/>
          <w:color w:val="000000"/>
          <w:sz w:val="28"/>
        </w:rPr>
        <w:t>
      9) Опухоли матки, яичников или молочной железы любой этиологии.</w:t>
      </w:r>
      <w:r>
        <w:br/>
      </w:r>
      <w:r>
        <w:rPr>
          <w:rFonts w:ascii="Times New Roman"/>
          <w:b w:val="false"/>
          <w:i w:val="false"/>
          <w:color w:val="000000"/>
          <w:sz w:val="28"/>
        </w:rPr>
        <w:t>
</w:t>
      </w:r>
      <w:r>
        <w:rPr>
          <w:rFonts w:ascii="Times New Roman"/>
          <w:b w:val="false"/>
          <w:i w:val="false"/>
          <w:color w:val="000000"/>
          <w:sz w:val="28"/>
        </w:rPr>
        <w:t>
      4. Медицинские противопоказания к прохождению службы, военной службы лицами рядового и начальствующего состава, военнослужащими в высокогорных местностях (1500 метров и более над уровнем моря):</w:t>
      </w:r>
      <w:r>
        <w:br/>
      </w:r>
      <w:r>
        <w:rPr>
          <w:rFonts w:ascii="Times New Roman"/>
          <w:b w:val="false"/>
          <w:i w:val="false"/>
          <w:color w:val="000000"/>
          <w:sz w:val="28"/>
        </w:rPr>
        <w:t>
</w:t>
      </w:r>
      <w:r>
        <w:rPr>
          <w:rFonts w:ascii="Times New Roman"/>
          <w:b w:val="false"/>
          <w:i w:val="false"/>
          <w:color w:val="000000"/>
          <w:sz w:val="28"/>
        </w:rPr>
        <w:t>
      1) Сосудистые заболевания головного и спинного мозга с преходящими расстройствами мозгового кровообращения;</w:t>
      </w:r>
      <w:r>
        <w:br/>
      </w:r>
      <w:r>
        <w:rPr>
          <w:rFonts w:ascii="Times New Roman"/>
          <w:b w:val="false"/>
          <w:i w:val="false"/>
          <w:color w:val="000000"/>
          <w:sz w:val="28"/>
        </w:rPr>
        <w:t>
</w:t>
      </w:r>
      <w:r>
        <w:rPr>
          <w:rFonts w:ascii="Times New Roman"/>
          <w:b w:val="false"/>
          <w:i w:val="false"/>
          <w:color w:val="000000"/>
          <w:sz w:val="28"/>
        </w:rPr>
        <w:t>
      2) Тиреотоксикоз любой степени тяжести;</w:t>
      </w:r>
      <w:r>
        <w:br/>
      </w:r>
      <w:r>
        <w:rPr>
          <w:rFonts w:ascii="Times New Roman"/>
          <w:b w:val="false"/>
          <w:i w:val="false"/>
          <w:color w:val="000000"/>
          <w:sz w:val="28"/>
        </w:rPr>
        <w:t>
</w:t>
      </w:r>
      <w:r>
        <w:rPr>
          <w:rFonts w:ascii="Times New Roman"/>
          <w:b w:val="false"/>
          <w:i w:val="false"/>
          <w:color w:val="000000"/>
          <w:sz w:val="28"/>
        </w:rPr>
        <w:t>
      3) Болезни кроветворной системы, медленно прогрессирующие с умеренным нарушением функции и редкими обострениями;</w:t>
      </w:r>
      <w:r>
        <w:br/>
      </w:r>
      <w:r>
        <w:rPr>
          <w:rFonts w:ascii="Times New Roman"/>
          <w:b w:val="false"/>
          <w:i w:val="false"/>
          <w:color w:val="000000"/>
          <w:sz w:val="28"/>
        </w:rPr>
        <w:t>
</w:t>
      </w:r>
      <w:r>
        <w:rPr>
          <w:rFonts w:ascii="Times New Roman"/>
          <w:b w:val="false"/>
          <w:i w:val="false"/>
          <w:color w:val="000000"/>
          <w:sz w:val="28"/>
        </w:rPr>
        <w:t>
      4) Хронические заболевания легких с нарушением функции внешнего дыхания;</w:t>
      </w:r>
      <w:r>
        <w:br/>
      </w:r>
      <w:r>
        <w:rPr>
          <w:rFonts w:ascii="Times New Roman"/>
          <w:b w:val="false"/>
          <w:i w:val="false"/>
          <w:color w:val="000000"/>
          <w:sz w:val="28"/>
        </w:rPr>
        <w:t>
</w:t>
      </w:r>
      <w:r>
        <w:rPr>
          <w:rFonts w:ascii="Times New Roman"/>
          <w:b w:val="false"/>
          <w:i w:val="false"/>
          <w:color w:val="000000"/>
          <w:sz w:val="28"/>
        </w:rPr>
        <w:t>
      5) Болезни системы кровообращения с нарушением общего или коронарного кровообращения;</w:t>
      </w:r>
      <w:r>
        <w:br/>
      </w:r>
      <w:r>
        <w:rPr>
          <w:rFonts w:ascii="Times New Roman"/>
          <w:b w:val="false"/>
          <w:i w:val="false"/>
          <w:color w:val="000000"/>
          <w:sz w:val="28"/>
        </w:rPr>
        <w:t>
</w:t>
      </w:r>
      <w:r>
        <w:rPr>
          <w:rFonts w:ascii="Times New Roman"/>
          <w:b w:val="false"/>
          <w:i w:val="false"/>
          <w:color w:val="000000"/>
          <w:sz w:val="28"/>
        </w:rPr>
        <w:t>
      6) Злокачественные новообразования независимо от стадии и результатов лечения;</w:t>
      </w:r>
      <w:r>
        <w:br/>
      </w:r>
      <w:r>
        <w:rPr>
          <w:rFonts w:ascii="Times New Roman"/>
          <w:b w:val="false"/>
          <w:i w:val="false"/>
          <w:color w:val="000000"/>
          <w:sz w:val="28"/>
        </w:rPr>
        <w:t>
</w:t>
      </w:r>
      <w:r>
        <w:rPr>
          <w:rFonts w:ascii="Times New Roman"/>
          <w:b w:val="false"/>
          <w:i w:val="false"/>
          <w:color w:val="000000"/>
          <w:sz w:val="28"/>
        </w:rPr>
        <w:t>
      7) Облитерирующий эндартериит любой степени выраженности.</w:t>
      </w:r>
      <w:r>
        <w:br/>
      </w:r>
      <w:r>
        <w:rPr>
          <w:rFonts w:ascii="Times New Roman"/>
          <w:b w:val="false"/>
          <w:i w:val="false"/>
          <w:color w:val="000000"/>
          <w:sz w:val="28"/>
        </w:rPr>
        <w:t>
</w:t>
      </w:r>
      <w:r>
        <w:rPr>
          <w:rFonts w:ascii="Times New Roman"/>
          <w:b w:val="false"/>
          <w:i w:val="false"/>
          <w:color w:val="000000"/>
          <w:sz w:val="28"/>
        </w:rPr>
        <w:t>
      5. Медицинские противопоказания к проживанию членов семей лиц рядового и начальствующего состава, военнослужащих в высокогорных местностях (1500 метров и более над уровнем моря):</w:t>
      </w:r>
      <w:r>
        <w:br/>
      </w:r>
      <w:r>
        <w:rPr>
          <w:rFonts w:ascii="Times New Roman"/>
          <w:b w:val="false"/>
          <w:i w:val="false"/>
          <w:color w:val="000000"/>
          <w:sz w:val="28"/>
        </w:rPr>
        <w:t>
</w:t>
      </w:r>
      <w:r>
        <w:rPr>
          <w:rFonts w:ascii="Times New Roman"/>
          <w:b w:val="false"/>
          <w:i w:val="false"/>
          <w:color w:val="000000"/>
          <w:sz w:val="28"/>
        </w:rPr>
        <w:t>
      1) Олигофрения;</w:t>
      </w:r>
      <w:r>
        <w:br/>
      </w:r>
      <w:r>
        <w:rPr>
          <w:rFonts w:ascii="Times New Roman"/>
          <w:b w:val="false"/>
          <w:i w:val="false"/>
          <w:color w:val="000000"/>
          <w:sz w:val="28"/>
        </w:rPr>
        <w:t>
</w:t>
      </w:r>
      <w:r>
        <w:rPr>
          <w:rFonts w:ascii="Times New Roman"/>
          <w:b w:val="false"/>
          <w:i w:val="false"/>
          <w:color w:val="000000"/>
          <w:sz w:val="28"/>
        </w:rPr>
        <w:t>
      2) Эпилепсия с частыми припадками (ежемесячно);</w:t>
      </w:r>
      <w:r>
        <w:br/>
      </w:r>
      <w:r>
        <w:rPr>
          <w:rFonts w:ascii="Times New Roman"/>
          <w:b w:val="false"/>
          <w:i w:val="false"/>
          <w:color w:val="000000"/>
          <w:sz w:val="28"/>
        </w:rPr>
        <w:t>
</w:t>
      </w:r>
      <w:r>
        <w:rPr>
          <w:rFonts w:ascii="Times New Roman"/>
          <w:b w:val="false"/>
          <w:i w:val="false"/>
          <w:color w:val="000000"/>
          <w:sz w:val="28"/>
        </w:rPr>
        <w:t>
      3) Маниакально-депрессивный психоз с часто повторяющимися фазами заболевания, шизофрения;</w:t>
      </w:r>
      <w:r>
        <w:br/>
      </w:r>
      <w:r>
        <w:rPr>
          <w:rFonts w:ascii="Times New Roman"/>
          <w:b w:val="false"/>
          <w:i w:val="false"/>
          <w:color w:val="000000"/>
          <w:sz w:val="28"/>
        </w:rPr>
        <w:t>
</w:t>
      </w:r>
      <w:r>
        <w:rPr>
          <w:rFonts w:ascii="Times New Roman"/>
          <w:b w:val="false"/>
          <w:i w:val="false"/>
          <w:color w:val="000000"/>
          <w:sz w:val="28"/>
        </w:rPr>
        <w:t>
      4) Органические болезни центральной нервной системы, сопровождающиеся гидроцефалией, параличами, парезами, расстройством речи, зрения, опухоли головного или спинного мозга и другие тяжелые и быстро прогрессирующие заболевания центральной нервной системы со стойкими нарушениями функции органов;</w:t>
      </w:r>
      <w:r>
        <w:br/>
      </w:r>
      <w:r>
        <w:rPr>
          <w:rFonts w:ascii="Times New Roman"/>
          <w:b w:val="false"/>
          <w:i w:val="false"/>
          <w:color w:val="000000"/>
          <w:sz w:val="28"/>
        </w:rPr>
        <w:t>
</w:t>
      </w:r>
      <w:r>
        <w:rPr>
          <w:rFonts w:ascii="Times New Roman"/>
          <w:b w:val="false"/>
          <w:i w:val="false"/>
          <w:color w:val="000000"/>
          <w:sz w:val="28"/>
        </w:rPr>
        <w:t>
      5) Болезни эндокринной системы, тиреотоксикоз любой степени тяжести;</w:t>
      </w:r>
      <w:r>
        <w:br/>
      </w:r>
      <w:r>
        <w:rPr>
          <w:rFonts w:ascii="Times New Roman"/>
          <w:b w:val="false"/>
          <w:i w:val="false"/>
          <w:color w:val="000000"/>
          <w:sz w:val="28"/>
        </w:rPr>
        <w:t>
</w:t>
      </w:r>
      <w:r>
        <w:rPr>
          <w:rFonts w:ascii="Times New Roman"/>
          <w:b w:val="false"/>
          <w:i w:val="false"/>
          <w:color w:val="000000"/>
          <w:sz w:val="28"/>
        </w:rPr>
        <w:t>
      6) Системные заболевания крови при наличии признаков прогрессирования;</w:t>
      </w:r>
      <w:r>
        <w:br/>
      </w:r>
      <w:r>
        <w:rPr>
          <w:rFonts w:ascii="Times New Roman"/>
          <w:b w:val="false"/>
          <w:i w:val="false"/>
          <w:color w:val="000000"/>
          <w:sz w:val="28"/>
        </w:rPr>
        <w:t>
</w:t>
      </w:r>
      <w:r>
        <w:rPr>
          <w:rFonts w:ascii="Times New Roman"/>
          <w:b w:val="false"/>
          <w:i w:val="false"/>
          <w:color w:val="000000"/>
          <w:sz w:val="28"/>
        </w:rPr>
        <w:t>
      7) Хронические заболевания органов дыхания с нарушением функции внешнего дыхания;</w:t>
      </w:r>
      <w:r>
        <w:br/>
      </w:r>
      <w:r>
        <w:rPr>
          <w:rFonts w:ascii="Times New Roman"/>
          <w:b w:val="false"/>
          <w:i w:val="false"/>
          <w:color w:val="000000"/>
          <w:sz w:val="28"/>
        </w:rPr>
        <w:t>
</w:t>
      </w:r>
      <w:r>
        <w:rPr>
          <w:rFonts w:ascii="Times New Roman"/>
          <w:b w:val="false"/>
          <w:i w:val="false"/>
          <w:color w:val="000000"/>
          <w:sz w:val="28"/>
        </w:rPr>
        <w:t>
      8) Болезни системы кровообращения с нарушением общего или коронарного кровообращения II и III степени;</w:t>
      </w:r>
      <w:r>
        <w:br/>
      </w:r>
      <w:r>
        <w:rPr>
          <w:rFonts w:ascii="Times New Roman"/>
          <w:b w:val="false"/>
          <w:i w:val="false"/>
          <w:color w:val="000000"/>
          <w:sz w:val="28"/>
        </w:rPr>
        <w:t>
</w:t>
      </w:r>
      <w:r>
        <w:rPr>
          <w:rFonts w:ascii="Times New Roman"/>
          <w:b w:val="false"/>
          <w:i w:val="false"/>
          <w:color w:val="000000"/>
          <w:sz w:val="28"/>
        </w:rPr>
        <w:t>
      9) Гипертоническая болезнь II или III стадии;</w:t>
      </w:r>
      <w:r>
        <w:br/>
      </w:r>
      <w:r>
        <w:rPr>
          <w:rFonts w:ascii="Times New Roman"/>
          <w:b w:val="false"/>
          <w:i w:val="false"/>
          <w:color w:val="000000"/>
          <w:sz w:val="28"/>
        </w:rPr>
        <w:t>
</w:t>
      </w:r>
      <w:r>
        <w:rPr>
          <w:rFonts w:ascii="Times New Roman"/>
          <w:b w:val="false"/>
          <w:i w:val="false"/>
          <w:color w:val="000000"/>
          <w:sz w:val="28"/>
        </w:rPr>
        <w:t>
      10) Злокачественные новообразования независимо от стадии и результатов лечения;</w:t>
      </w:r>
      <w:r>
        <w:br/>
      </w:r>
      <w:r>
        <w:rPr>
          <w:rFonts w:ascii="Times New Roman"/>
          <w:b w:val="false"/>
          <w:i w:val="false"/>
          <w:color w:val="000000"/>
          <w:sz w:val="28"/>
        </w:rPr>
        <w:t>
</w:t>
      </w:r>
      <w:r>
        <w:rPr>
          <w:rFonts w:ascii="Times New Roman"/>
          <w:b w:val="false"/>
          <w:i w:val="false"/>
          <w:color w:val="000000"/>
          <w:sz w:val="28"/>
        </w:rPr>
        <w:t>
      11) Облитерирующий эндартериит любой степени выраженности;</w:t>
      </w:r>
      <w:r>
        <w:br/>
      </w:r>
      <w:r>
        <w:rPr>
          <w:rFonts w:ascii="Times New Roman"/>
          <w:b w:val="false"/>
          <w:i w:val="false"/>
          <w:color w:val="000000"/>
          <w:sz w:val="28"/>
        </w:rPr>
        <w:t>
</w:t>
      </w:r>
      <w:r>
        <w:rPr>
          <w:rFonts w:ascii="Times New Roman"/>
          <w:b w:val="false"/>
          <w:i w:val="false"/>
          <w:color w:val="000000"/>
          <w:sz w:val="28"/>
        </w:rPr>
        <w:t>
      12) Опухоли матки, яичников или молочной железы любой этиологии.</w:t>
      </w:r>
      <w:r>
        <w:br/>
      </w:r>
      <w:r>
        <w:rPr>
          <w:rFonts w:ascii="Times New Roman"/>
          <w:b w:val="false"/>
          <w:i w:val="false"/>
          <w:color w:val="000000"/>
          <w:sz w:val="28"/>
        </w:rPr>
        <w:t>
</w:t>
      </w:r>
      <w:r>
        <w:rPr>
          <w:rFonts w:ascii="Times New Roman"/>
          <w:b w:val="false"/>
          <w:i w:val="false"/>
          <w:color w:val="000000"/>
          <w:sz w:val="28"/>
        </w:rPr>
        <w:t>
      6. Противопоказаниями к проживанию за рубежом членов семей лиц рядового и начальствующего состава, временно проходящих службу за границей и военнослужащих, проходящих службу в войсках временно находящихся за границей, являются:</w:t>
      </w:r>
      <w:r>
        <w:br/>
      </w:r>
      <w:r>
        <w:rPr>
          <w:rFonts w:ascii="Times New Roman"/>
          <w:b w:val="false"/>
          <w:i w:val="false"/>
          <w:color w:val="000000"/>
          <w:sz w:val="28"/>
        </w:rPr>
        <w:t>
</w:t>
      </w:r>
      <w:r>
        <w:rPr>
          <w:rFonts w:ascii="Times New Roman"/>
          <w:b w:val="false"/>
          <w:i w:val="false"/>
          <w:color w:val="000000"/>
          <w:sz w:val="28"/>
        </w:rPr>
        <w:t>
      1) Психические заболевания, в том числе в состоянии ремиссии или компенсации;</w:t>
      </w:r>
      <w:r>
        <w:br/>
      </w:r>
      <w:r>
        <w:rPr>
          <w:rFonts w:ascii="Times New Roman"/>
          <w:b w:val="false"/>
          <w:i w:val="false"/>
          <w:color w:val="000000"/>
          <w:sz w:val="28"/>
        </w:rPr>
        <w:t>
</w:t>
      </w:r>
      <w:r>
        <w:rPr>
          <w:rFonts w:ascii="Times New Roman"/>
          <w:b w:val="false"/>
          <w:i w:val="false"/>
          <w:color w:val="000000"/>
          <w:sz w:val="28"/>
        </w:rPr>
        <w:t>
      2) Эпилепсия с частыми припадками (ежемесячно) или изменением личности;</w:t>
      </w:r>
      <w:r>
        <w:br/>
      </w:r>
      <w:r>
        <w:rPr>
          <w:rFonts w:ascii="Times New Roman"/>
          <w:b w:val="false"/>
          <w:i w:val="false"/>
          <w:color w:val="000000"/>
          <w:sz w:val="28"/>
        </w:rPr>
        <w:t>
</w:t>
      </w:r>
      <w:r>
        <w:rPr>
          <w:rFonts w:ascii="Times New Roman"/>
          <w:b w:val="false"/>
          <w:i w:val="false"/>
          <w:color w:val="000000"/>
          <w:sz w:val="28"/>
        </w:rPr>
        <w:t>
      3) Выраженные психопатии с антисоциальными формами поведения;</w:t>
      </w:r>
      <w:r>
        <w:br/>
      </w:r>
      <w:r>
        <w:rPr>
          <w:rFonts w:ascii="Times New Roman"/>
          <w:b w:val="false"/>
          <w:i w:val="false"/>
          <w:color w:val="000000"/>
          <w:sz w:val="28"/>
        </w:rPr>
        <w:t>
</w:t>
      </w:r>
      <w:r>
        <w:rPr>
          <w:rFonts w:ascii="Times New Roman"/>
          <w:b w:val="false"/>
          <w:i w:val="false"/>
          <w:color w:val="000000"/>
          <w:sz w:val="28"/>
        </w:rPr>
        <w:t>
      4) Наркомании и хронический алкоголизм.</w:t>
      </w:r>
    </w:p>
    <w:bookmarkEnd w:id="70"/>
    <w:bookmarkStart w:name="z568" w:id="71"/>
    <w:p>
      <w:pPr>
        <w:spacing w:after="0"/>
        <w:ind w:left="0"/>
        <w:jc w:val="both"/>
      </w:pPr>
      <w:r>
        <w:rPr>
          <w:rFonts w:ascii="Times New Roman"/>
          <w:b w:val="false"/>
          <w:i w:val="false"/>
          <w:color w:val="000000"/>
          <w:sz w:val="28"/>
        </w:rPr>
        <w:t>
Приложение 16 к Инструкции</w:t>
      </w:r>
      <w:r>
        <w:br/>
      </w:r>
      <w:r>
        <w:rPr>
          <w:rFonts w:ascii="Times New Roman"/>
          <w:b w:val="false"/>
          <w:i w:val="false"/>
          <w:color w:val="000000"/>
          <w:sz w:val="28"/>
        </w:rPr>
        <w:t>
по проведению военно-</w:t>
      </w:r>
      <w:r>
        <w:br/>
      </w:r>
      <w:r>
        <w:rPr>
          <w:rFonts w:ascii="Times New Roman"/>
          <w:b w:val="false"/>
          <w:i w:val="false"/>
          <w:color w:val="000000"/>
          <w:sz w:val="28"/>
        </w:rPr>
        <w:t>
врачебной экспертизы в</w:t>
      </w:r>
      <w:r>
        <w:br/>
      </w:r>
      <w:r>
        <w:rPr>
          <w:rFonts w:ascii="Times New Roman"/>
          <w:b w:val="false"/>
          <w:i w:val="false"/>
          <w:color w:val="000000"/>
          <w:sz w:val="28"/>
        </w:rPr>
        <w:t>
органах внутренних дел</w:t>
      </w:r>
    </w:p>
    <w:bookmarkEnd w:id="71"/>
    <w:p>
      <w:pPr>
        <w:spacing w:after="0"/>
        <w:ind w:left="0"/>
        <w:jc w:val="both"/>
      </w:pPr>
      <w:r>
        <w:rPr>
          <w:rFonts w:ascii="Times New Roman"/>
          <w:b w:val="false"/>
          <w:i w:val="false"/>
          <w:color w:val="000000"/>
          <w:sz w:val="28"/>
        </w:rPr>
        <w:t xml:space="preserve">форма            </w:t>
      </w:r>
    </w:p>
    <w:bookmarkStart w:name="z569" w:id="72"/>
    <w:p>
      <w:pPr>
        <w:spacing w:after="0"/>
        <w:ind w:left="0"/>
        <w:jc w:val="left"/>
      </w:pPr>
      <w:r>
        <w:rPr>
          <w:rFonts w:ascii="Times New Roman"/>
          <w:b/>
          <w:i w:val="false"/>
          <w:color w:val="000000"/>
        </w:rPr>
        <w:t xml:space="preserve"> 
Заключение</w:t>
      </w:r>
    </w:p>
    <w:bookmarkEnd w:id="72"/>
    <w:p>
      <w:pPr>
        <w:spacing w:after="0"/>
        <w:ind w:left="0"/>
        <w:jc w:val="both"/>
      </w:pPr>
      <w:r>
        <w:rPr>
          <w:rFonts w:ascii="Times New Roman"/>
          <w:b w:val="false"/>
          <w:i w:val="false"/>
          <w:color w:val="000000"/>
          <w:sz w:val="28"/>
        </w:rPr>
        <w:t>      В результате медицинского освидетельствования ВВК выносит</w:t>
      </w:r>
      <w:r>
        <w:br/>
      </w:r>
      <w:r>
        <w:rPr>
          <w:rFonts w:ascii="Times New Roman"/>
          <w:b w:val="false"/>
          <w:i w:val="false"/>
          <w:color w:val="000000"/>
          <w:sz w:val="28"/>
        </w:rPr>
        <w:t>
следующее заключение при отсутствии противопоказаний к прохождению</w:t>
      </w:r>
      <w:r>
        <w:br/>
      </w:r>
      <w:r>
        <w:rPr>
          <w:rFonts w:ascii="Times New Roman"/>
          <w:b w:val="false"/>
          <w:i w:val="false"/>
          <w:color w:val="000000"/>
          <w:sz w:val="28"/>
        </w:rPr>
        <w:t>
службы (проживанию):</w:t>
      </w:r>
      <w:r>
        <w:br/>
      </w:r>
      <w:r>
        <w:rPr>
          <w:rFonts w:ascii="Times New Roman"/>
          <w:b w:val="false"/>
          <w:i w:val="false"/>
          <w:color w:val="000000"/>
          <w:sz w:val="28"/>
        </w:rPr>
        <w:t>
"По состоянию здоровья противопоказаний к прохождению службы в ________,</w:t>
      </w:r>
      <w:r>
        <w:br/>
      </w:r>
      <w:r>
        <w:rPr>
          <w:rFonts w:ascii="Times New Roman"/>
          <w:b w:val="false"/>
          <w:i w:val="false"/>
          <w:color w:val="000000"/>
          <w:sz w:val="28"/>
        </w:rPr>
        <w:t>
воинской службы, проживанию __________ нет".</w:t>
      </w:r>
      <w:r>
        <w:br/>
      </w:r>
      <w:r>
        <w:rPr>
          <w:rFonts w:ascii="Times New Roman"/>
          <w:b w:val="false"/>
          <w:i w:val="false"/>
          <w:color w:val="000000"/>
          <w:sz w:val="28"/>
        </w:rPr>
        <w:t>
                         (указать область, район)</w:t>
      </w:r>
      <w:r>
        <w:br/>
      </w:r>
      <w:r>
        <w:rPr>
          <w:rFonts w:ascii="Times New Roman"/>
          <w:b w:val="false"/>
          <w:i w:val="false"/>
          <w:color w:val="000000"/>
          <w:sz w:val="28"/>
        </w:rPr>
        <w:t>
      В результате медицинского освидетельствования ВВК выносит одно</w:t>
      </w:r>
      <w:r>
        <w:br/>
      </w:r>
      <w:r>
        <w:rPr>
          <w:rFonts w:ascii="Times New Roman"/>
          <w:b w:val="false"/>
          <w:i w:val="false"/>
          <w:color w:val="000000"/>
          <w:sz w:val="28"/>
        </w:rPr>
        <w:t>
из следующих заключений при наличии противопоказаний к прохождению</w:t>
      </w:r>
      <w:r>
        <w:br/>
      </w:r>
      <w:r>
        <w:rPr>
          <w:rFonts w:ascii="Times New Roman"/>
          <w:b w:val="false"/>
          <w:i w:val="false"/>
          <w:color w:val="000000"/>
          <w:sz w:val="28"/>
        </w:rPr>
        <w:t>
службы, воинской службы (проживанию):</w:t>
      </w:r>
      <w:r>
        <w:br/>
      </w:r>
      <w:r>
        <w:rPr>
          <w:rFonts w:ascii="Times New Roman"/>
          <w:b w:val="false"/>
          <w:i w:val="false"/>
          <w:color w:val="000000"/>
          <w:sz w:val="28"/>
        </w:rPr>
        <w:t>
      1) "Прохождение службы в _____________________, проживание</w:t>
      </w:r>
      <w:r>
        <w:br/>
      </w:r>
      <w:r>
        <w:rPr>
          <w:rFonts w:ascii="Times New Roman"/>
          <w:b w:val="false"/>
          <w:i w:val="false"/>
          <w:color w:val="000000"/>
          <w:sz w:val="28"/>
        </w:rPr>
        <w:t>
________________________ противопоказано";</w:t>
      </w:r>
      <w:r>
        <w:br/>
      </w:r>
      <w:r>
        <w:rPr>
          <w:rFonts w:ascii="Times New Roman"/>
          <w:b w:val="false"/>
          <w:i w:val="false"/>
          <w:color w:val="000000"/>
          <w:sz w:val="28"/>
        </w:rPr>
        <w:t>
(указать область, район)</w:t>
      </w:r>
      <w:r>
        <w:br/>
      </w:r>
      <w:r>
        <w:rPr>
          <w:rFonts w:ascii="Times New Roman"/>
          <w:b w:val="false"/>
          <w:i w:val="false"/>
          <w:color w:val="000000"/>
          <w:sz w:val="28"/>
        </w:rPr>
        <w:t>
      2) "Прохождение службы в _____________________, проживание</w:t>
      </w:r>
      <w:r>
        <w:br/>
      </w:r>
      <w:r>
        <w:rPr>
          <w:rFonts w:ascii="Times New Roman"/>
          <w:b w:val="false"/>
          <w:i w:val="false"/>
          <w:color w:val="000000"/>
          <w:sz w:val="28"/>
        </w:rPr>
        <w:t>
________________ противопоказано";</w:t>
      </w:r>
      <w:r>
        <w:br/>
      </w:r>
      <w:r>
        <w:rPr>
          <w:rFonts w:ascii="Times New Roman"/>
          <w:b w:val="false"/>
          <w:i w:val="false"/>
          <w:color w:val="000000"/>
          <w:sz w:val="28"/>
        </w:rPr>
        <w:t>
(указать область, район)</w:t>
      </w:r>
      <w:r>
        <w:br/>
      </w:r>
      <w:r>
        <w:rPr>
          <w:rFonts w:ascii="Times New Roman"/>
          <w:b w:val="false"/>
          <w:i w:val="false"/>
          <w:color w:val="000000"/>
          <w:sz w:val="28"/>
        </w:rPr>
        <w:t>
      "рекомендуется прохождение службы в ________, воинской службы,</w:t>
      </w:r>
      <w:r>
        <w:br/>
      </w:r>
      <w:r>
        <w:rPr>
          <w:rFonts w:ascii="Times New Roman"/>
          <w:b w:val="false"/>
          <w:i w:val="false"/>
          <w:color w:val="000000"/>
          <w:sz w:val="28"/>
        </w:rPr>
        <w:t>
проживание ____________________________________";</w:t>
      </w:r>
      <w:r>
        <w:br/>
      </w:r>
      <w:r>
        <w:rPr>
          <w:rFonts w:ascii="Times New Roman"/>
          <w:b w:val="false"/>
          <w:i w:val="false"/>
          <w:color w:val="000000"/>
          <w:sz w:val="28"/>
        </w:rPr>
        <w:t>
              (указать область, район)</w:t>
      </w:r>
      <w:r>
        <w:br/>
      </w:r>
      <w:r>
        <w:rPr>
          <w:rFonts w:ascii="Times New Roman"/>
          <w:b w:val="false"/>
          <w:i w:val="false"/>
          <w:color w:val="000000"/>
          <w:sz w:val="28"/>
        </w:rPr>
        <w:t>
      "Перемещение (для членов семьи - главы семьи) целесообразно</w:t>
      </w:r>
      <w:r>
        <w:br/>
      </w:r>
      <w:r>
        <w:rPr>
          <w:rFonts w:ascii="Times New Roman"/>
          <w:b w:val="false"/>
          <w:i w:val="false"/>
          <w:color w:val="000000"/>
          <w:sz w:val="28"/>
        </w:rPr>
        <w:t>
осуществить в течение 1-3 месяцев, по окончании зимнего (летнего)</w:t>
      </w:r>
      <w:r>
        <w:br/>
      </w:r>
      <w:r>
        <w:rPr>
          <w:rFonts w:ascii="Times New Roman"/>
          <w:b w:val="false"/>
          <w:i w:val="false"/>
          <w:color w:val="000000"/>
          <w:sz w:val="28"/>
        </w:rPr>
        <w:t>
периода обучения";</w:t>
      </w:r>
      <w:r>
        <w:br/>
      </w:r>
      <w:r>
        <w:rPr>
          <w:rFonts w:ascii="Times New Roman"/>
          <w:b w:val="false"/>
          <w:i w:val="false"/>
          <w:color w:val="000000"/>
          <w:sz w:val="28"/>
        </w:rPr>
        <w:t>
      3) "Нуждается в лечении, наблюдении в специализированном лечебном</w:t>
      </w:r>
      <w:r>
        <w:br/>
      </w:r>
      <w:r>
        <w:rPr>
          <w:rFonts w:ascii="Times New Roman"/>
          <w:b w:val="false"/>
          <w:i w:val="false"/>
          <w:color w:val="000000"/>
          <w:sz w:val="28"/>
        </w:rPr>
        <w:t>
(лечебно-профилактическом) учреждении (указать профиль учреждения)</w:t>
      </w:r>
      <w:r>
        <w:br/>
      </w:r>
      <w:r>
        <w:rPr>
          <w:rFonts w:ascii="Times New Roman"/>
          <w:b w:val="false"/>
          <w:i w:val="false"/>
          <w:color w:val="000000"/>
          <w:sz w:val="28"/>
        </w:rPr>
        <w:t>
и проживании _________________________________";</w:t>
      </w:r>
      <w:r>
        <w:br/>
      </w:r>
      <w:r>
        <w:rPr>
          <w:rFonts w:ascii="Times New Roman"/>
          <w:b w:val="false"/>
          <w:i w:val="false"/>
          <w:color w:val="000000"/>
          <w:sz w:val="28"/>
        </w:rPr>
        <w:t>
                 (указать область, район)</w:t>
      </w:r>
      <w:r>
        <w:br/>
      </w:r>
      <w:r>
        <w:rPr>
          <w:rFonts w:ascii="Times New Roman"/>
          <w:b w:val="false"/>
          <w:i w:val="false"/>
          <w:color w:val="000000"/>
          <w:sz w:val="28"/>
        </w:rPr>
        <w:t>
      "перемещение главы семьи целесообразно осуществить в течение</w:t>
      </w:r>
      <w:r>
        <w:br/>
      </w:r>
      <w:r>
        <w:rPr>
          <w:rFonts w:ascii="Times New Roman"/>
          <w:b w:val="false"/>
          <w:i w:val="false"/>
          <w:color w:val="000000"/>
          <w:sz w:val="28"/>
        </w:rPr>
        <w:t>
1-3 месяцев, по окончании зимнего (летнего) периода обучения (заключение</w:t>
      </w:r>
      <w:r>
        <w:br/>
      </w:r>
      <w:r>
        <w:rPr>
          <w:rFonts w:ascii="Times New Roman"/>
          <w:b w:val="false"/>
          <w:i w:val="false"/>
          <w:color w:val="000000"/>
          <w:sz w:val="28"/>
        </w:rPr>
        <w:t>
выносится только для членов семей лиц рядового и начальствующего</w:t>
      </w:r>
      <w:r>
        <w:br/>
      </w:r>
      <w:r>
        <w:rPr>
          <w:rFonts w:ascii="Times New Roman"/>
          <w:b w:val="false"/>
          <w:i w:val="false"/>
          <w:color w:val="000000"/>
          <w:sz w:val="28"/>
        </w:rPr>
        <w:t>
состава)";</w:t>
      </w:r>
      <w:r>
        <w:br/>
      </w:r>
      <w:r>
        <w:rPr>
          <w:rFonts w:ascii="Times New Roman"/>
          <w:b w:val="false"/>
          <w:i w:val="false"/>
          <w:color w:val="000000"/>
          <w:sz w:val="28"/>
        </w:rPr>
        <w:t>
      4) "Нуждается в воспитании (обучении) в организации образования</w:t>
      </w:r>
      <w:r>
        <w:br/>
      </w:r>
      <w:r>
        <w:rPr>
          <w:rFonts w:ascii="Times New Roman"/>
          <w:b w:val="false"/>
          <w:i w:val="false"/>
          <w:color w:val="000000"/>
          <w:sz w:val="28"/>
        </w:rPr>
        <w:t>
(дошкольном), (детский сад, школа-интернат) и проживании</w:t>
      </w:r>
      <w:r>
        <w:br/>
      </w:r>
      <w:r>
        <w:rPr>
          <w:rFonts w:ascii="Times New Roman"/>
          <w:b w:val="false"/>
          <w:i w:val="false"/>
          <w:color w:val="000000"/>
          <w:sz w:val="28"/>
        </w:rPr>
        <w:t>
________________________";</w:t>
      </w:r>
      <w:r>
        <w:br/>
      </w:r>
      <w:r>
        <w:rPr>
          <w:rFonts w:ascii="Times New Roman"/>
          <w:b w:val="false"/>
          <w:i w:val="false"/>
          <w:color w:val="000000"/>
          <w:sz w:val="28"/>
        </w:rPr>
        <w:t>
(указать область, район)</w:t>
      </w:r>
      <w:r>
        <w:br/>
      </w:r>
      <w:r>
        <w:rPr>
          <w:rFonts w:ascii="Times New Roman"/>
          <w:b w:val="false"/>
          <w:i w:val="false"/>
          <w:color w:val="000000"/>
          <w:sz w:val="28"/>
        </w:rPr>
        <w:t>
      "перемещение главы семьи целесообразно осуществить в течение</w:t>
      </w:r>
      <w:r>
        <w:br/>
      </w:r>
      <w:r>
        <w:rPr>
          <w:rFonts w:ascii="Times New Roman"/>
          <w:b w:val="false"/>
          <w:i w:val="false"/>
          <w:color w:val="000000"/>
          <w:sz w:val="28"/>
        </w:rPr>
        <w:t>
1-3 месяцев, по окончании зимнего (летнего) периода обучения (заключение</w:t>
      </w:r>
      <w:r>
        <w:br/>
      </w:r>
      <w:r>
        <w:rPr>
          <w:rFonts w:ascii="Times New Roman"/>
          <w:b w:val="false"/>
          <w:i w:val="false"/>
          <w:color w:val="000000"/>
          <w:sz w:val="28"/>
        </w:rPr>
        <w:t>
выносится только для членов семей лиц рядового и начальствующего состава</w:t>
      </w:r>
      <w:r>
        <w:br/>
      </w:r>
      <w:r>
        <w:rPr>
          <w:rFonts w:ascii="Times New Roman"/>
          <w:b w:val="false"/>
          <w:i w:val="false"/>
          <w:color w:val="000000"/>
          <w:sz w:val="28"/>
        </w:rPr>
        <w:t>
правоохранительных органов)";</w:t>
      </w:r>
      <w:r>
        <w:br/>
      </w:r>
      <w:r>
        <w:rPr>
          <w:rFonts w:ascii="Times New Roman"/>
          <w:b w:val="false"/>
          <w:i w:val="false"/>
          <w:color w:val="000000"/>
          <w:sz w:val="28"/>
        </w:rPr>
        <w:t>
      5) "Переезд _____________________________________</w:t>
      </w:r>
      <w:r>
        <w:br/>
      </w:r>
      <w:r>
        <w:rPr>
          <w:rFonts w:ascii="Times New Roman"/>
          <w:b w:val="false"/>
          <w:i w:val="false"/>
          <w:color w:val="000000"/>
          <w:sz w:val="28"/>
        </w:rPr>
        <w:t>
                       (указать область, район)</w:t>
      </w:r>
      <w:r>
        <w:br/>
      </w:r>
      <w:r>
        <w:rPr>
          <w:rFonts w:ascii="Times New Roman"/>
          <w:b w:val="false"/>
          <w:i w:val="false"/>
          <w:color w:val="000000"/>
          <w:sz w:val="28"/>
        </w:rPr>
        <w:t>
из-за не транспортабельности противопоказан (заключение выносится только</w:t>
      </w:r>
      <w:r>
        <w:br/>
      </w:r>
      <w:r>
        <w:rPr>
          <w:rFonts w:ascii="Times New Roman"/>
          <w:b w:val="false"/>
          <w:i w:val="false"/>
          <w:color w:val="000000"/>
          <w:sz w:val="28"/>
        </w:rPr>
        <w:t>
для членов семей лиц рядового и начальствующего состава)".</w:t>
      </w:r>
    </w:p>
    <w:bookmarkStart w:name="z570" w:id="73"/>
    <w:p>
      <w:pPr>
        <w:spacing w:after="0"/>
        <w:ind w:left="0"/>
        <w:jc w:val="both"/>
      </w:pPr>
      <w:r>
        <w:rPr>
          <w:rFonts w:ascii="Times New Roman"/>
          <w:b w:val="false"/>
          <w:i w:val="false"/>
          <w:color w:val="000000"/>
          <w:sz w:val="28"/>
        </w:rPr>
        <w:t>
Приложение 17 к Инструкции</w:t>
      </w:r>
      <w:r>
        <w:br/>
      </w:r>
      <w:r>
        <w:rPr>
          <w:rFonts w:ascii="Times New Roman"/>
          <w:b w:val="false"/>
          <w:i w:val="false"/>
          <w:color w:val="000000"/>
          <w:sz w:val="28"/>
        </w:rPr>
        <w:t>
по проведению военно-</w:t>
      </w:r>
      <w:r>
        <w:br/>
      </w:r>
      <w:r>
        <w:rPr>
          <w:rFonts w:ascii="Times New Roman"/>
          <w:b w:val="false"/>
          <w:i w:val="false"/>
          <w:color w:val="000000"/>
          <w:sz w:val="28"/>
        </w:rPr>
        <w:t>
врачебной экспертизы в</w:t>
      </w:r>
      <w:r>
        <w:br/>
      </w:r>
      <w:r>
        <w:rPr>
          <w:rFonts w:ascii="Times New Roman"/>
          <w:b w:val="false"/>
          <w:i w:val="false"/>
          <w:color w:val="000000"/>
          <w:sz w:val="28"/>
        </w:rPr>
        <w:t>
органах внутренних дел</w:t>
      </w:r>
    </w:p>
    <w:bookmarkEnd w:id="73"/>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Угловой штамп</w:t>
      </w:r>
      <w:r>
        <w:br/>
      </w:r>
      <w:r>
        <w:rPr>
          <w:rFonts w:ascii="Times New Roman"/>
          <w:b w:val="false"/>
          <w:i w:val="false"/>
          <w:color w:val="000000"/>
          <w:sz w:val="28"/>
        </w:rPr>
        <w:t>
военно-врачебной комиссии</w:t>
      </w:r>
    </w:p>
    <w:bookmarkStart w:name="z571" w:id="74"/>
    <w:p>
      <w:pPr>
        <w:spacing w:after="0"/>
        <w:ind w:left="0"/>
        <w:jc w:val="both"/>
      </w:pPr>
      <w:r>
        <w:rPr>
          <w:rFonts w:ascii="Times New Roman"/>
          <w:b w:val="false"/>
          <w:i w:val="false"/>
          <w:color w:val="000000"/>
          <w:sz w:val="28"/>
        </w:rPr>
        <w:t>
                             </w:t>
      </w:r>
      <w:r>
        <w:rPr>
          <w:rFonts w:ascii="Times New Roman"/>
          <w:b/>
          <w:i w:val="false"/>
          <w:color w:val="000000"/>
          <w:sz w:val="28"/>
        </w:rPr>
        <w:t>СПРАВКА</w:t>
      </w:r>
      <w:r>
        <w:br/>
      </w:r>
      <w:r>
        <w:rPr>
          <w:rFonts w:ascii="Times New Roman"/>
          <w:b w:val="false"/>
          <w:i w:val="false"/>
          <w:color w:val="000000"/>
          <w:sz w:val="28"/>
        </w:rPr>
        <w:t>
      </w:t>
      </w:r>
      <w:r>
        <w:rPr>
          <w:rFonts w:ascii="Times New Roman"/>
          <w:b/>
          <w:i w:val="false"/>
          <w:color w:val="000000"/>
          <w:sz w:val="28"/>
        </w:rPr>
        <w:t>о состоянии здоровья лица, выезжающего в зарубежную</w:t>
      </w:r>
      <w:r>
        <w:br/>
      </w:r>
      <w:r>
        <w:rPr>
          <w:rFonts w:ascii="Times New Roman"/>
          <w:b w:val="false"/>
          <w:i w:val="false"/>
          <w:color w:val="000000"/>
          <w:sz w:val="28"/>
        </w:rPr>
        <w:t>
            </w:t>
      </w:r>
      <w:r>
        <w:rPr>
          <w:rFonts w:ascii="Times New Roman"/>
          <w:b/>
          <w:i w:val="false"/>
          <w:color w:val="000000"/>
          <w:sz w:val="28"/>
        </w:rPr>
        <w:t>страну с неблагоприятным жарким климатом</w:t>
      </w:r>
    </w:p>
    <w:bookmarkEnd w:id="74"/>
    <w:p>
      <w:pPr>
        <w:spacing w:after="0"/>
        <w:ind w:left="0"/>
        <w:jc w:val="both"/>
      </w:pPr>
      <w:r>
        <w:rPr>
          <w:rFonts w:ascii="Times New Roman"/>
          <w:b w:val="false"/>
          <w:i w:val="false"/>
          <w:color w:val="000000"/>
          <w:sz w:val="28"/>
        </w:rPr>
        <w:t>Фамилия _____________________________________________________________</w:t>
      </w:r>
      <w:r>
        <w:br/>
      </w:r>
      <w:r>
        <w:rPr>
          <w:rFonts w:ascii="Times New Roman"/>
          <w:b w:val="false"/>
          <w:i w:val="false"/>
          <w:color w:val="000000"/>
          <w:sz w:val="28"/>
        </w:rPr>
        <w:t>
имя _________________________________________________________________</w:t>
      </w:r>
      <w:r>
        <w:br/>
      </w:r>
      <w:r>
        <w:rPr>
          <w:rFonts w:ascii="Times New Roman"/>
          <w:b w:val="false"/>
          <w:i w:val="false"/>
          <w:color w:val="000000"/>
          <w:sz w:val="28"/>
        </w:rPr>
        <w:t>
отчество ____________________________________________________________</w:t>
      </w:r>
      <w:r>
        <w:br/>
      </w:r>
      <w:r>
        <w:rPr>
          <w:rFonts w:ascii="Times New Roman"/>
          <w:b w:val="false"/>
          <w:i w:val="false"/>
          <w:color w:val="000000"/>
          <w:sz w:val="28"/>
        </w:rPr>
        <w:t>
Год рождения ___________________</w:t>
      </w:r>
      <w:r>
        <w:br/>
      </w:r>
      <w:r>
        <w:rPr>
          <w:rFonts w:ascii="Times New Roman"/>
          <w:b w:val="false"/>
          <w:i w:val="false"/>
          <w:color w:val="000000"/>
          <w:sz w:val="28"/>
        </w:rPr>
        <w:t>
Специальное или воинское звание (член семьи лица рядового и</w:t>
      </w:r>
      <w:r>
        <w:br/>
      </w:r>
      <w:r>
        <w:rPr>
          <w:rFonts w:ascii="Times New Roman"/>
          <w:b w:val="false"/>
          <w:i w:val="false"/>
          <w:color w:val="000000"/>
          <w:sz w:val="28"/>
        </w:rPr>
        <w:t>
начальствующего состава, военнослужащего) __________________________</w:t>
      </w:r>
      <w:r>
        <w:br/>
      </w:r>
      <w:r>
        <w:rPr>
          <w:rFonts w:ascii="Times New Roman"/>
          <w:b w:val="false"/>
          <w:i w:val="false"/>
          <w:color w:val="000000"/>
          <w:sz w:val="28"/>
        </w:rPr>
        <w:t>
                                             (нужное записать)</w:t>
      </w:r>
      <w:r>
        <w:br/>
      </w:r>
      <w:r>
        <w:rPr>
          <w:rFonts w:ascii="Times New Roman"/>
          <w:b w:val="false"/>
          <w:i w:val="false"/>
          <w:color w:val="000000"/>
          <w:sz w:val="28"/>
        </w:rPr>
        <w:t>
Место службы (работы) 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Жалобы 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Краткий анамнез 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Перенесенные заболевания и травмы 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Противопоказания для проведения профилактических прививок 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(имеет, не имеет)</w:t>
      </w:r>
      <w:r>
        <w:br/>
      </w:r>
      <w:r>
        <w:rPr>
          <w:rFonts w:ascii="Times New Roman"/>
          <w:b w:val="false"/>
          <w:i w:val="false"/>
          <w:color w:val="000000"/>
          <w:sz w:val="28"/>
        </w:rPr>
        <w:t>
Результаты исследований:</w:t>
      </w:r>
      <w:r>
        <w:br/>
      </w:r>
      <w:r>
        <w:rPr>
          <w:rFonts w:ascii="Times New Roman"/>
          <w:b w:val="false"/>
          <w:i w:val="false"/>
          <w:color w:val="000000"/>
          <w:sz w:val="28"/>
        </w:rPr>
        <w:t>
Лабораторных 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Рентгенологических (для детей в возрасте 12 лет и</w:t>
      </w:r>
      <w:r>
        <w:br/>
      </w:r>
      <w:r>
        <w:rPr>
          <w:rFonts w:ascii="Times New Roman"/>
          <w:b w:val="false"/>
          <w:i w:val="false"/>
          <w:color w:val="000000"/>
          <w:sz w:val="28"/>
        </w:rPr>
        <w:t>
старше) 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Электрофизиологических 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Инструментальных и других 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Группа и резус-принадлежность крови (для лиц рядового и</w:t>
      </w:r>
      <w:r>
        <w:br/>
      </w:r>
      <w:r>
        <w:rPr>
          <w:rFonts w:ascii="Times New Roman"/>
          <w:b w:val="false"/>
          <w:i w:val="false"/>
          <w:color w:val="000000"/>
          <w:sz w:val="28"/>
        </w:rPr>
        <w:t>
начальствующего состава,</w:t>
      </w:r>
      <w:r>
        <w:br/>
      </w:r>
      <w:r>
        <w:rPr>
          <w:rFonts w:ascii="Times New Roman"/>
          <w:b w:val="false"/>
          <w:i w:val="false"/>
          <w:color w:val="000000"/>
          <w:sz w:val="28"/>
        </w:rPr>
        <w:t>
военнослужащих) 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Заключение врачей-специалистов</w:t>
      </w:r>
      <w:r>
        <w:br/>
      </w:r>
      <w:r>
        <w:rPr>
          <w:rFonts w:ascii="Times New Roman"/>
          <w:b w:val="false"/>
          <w:i w:val="false"/>
          <w:color w:val="000000"/>
          <w:sz w:val="28"/>
        </w:rPr>
        <w:t>
Хирург:______________________________________________________________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Терапевт: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Невропатолог:________________________________________________________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Психиатр:____________________________________________________________</w:t>
      </w:r>
      <w:r>
        <w:br/>
      </w:r>
      <w:r>
        <w:rPr>
          <w:rFonts w:ascii="Times New Roman"/>
          <w:b w:val="false"/>
          <w:i w:val="false"/>
          <w:color w:val="000000"/>
          <w:sz w:val="28"/>
        </w:rPr>
        <w:t>
       (в соответствии со справкой психоневрологического диспансера)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Окулист:_____________________________________________________________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Оториноларинголог:___________________________________________________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Дерматовенеролог:____________________________________________________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Стоматолог:__________________________________________________________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Гинеколог (указать состояние молочных желез): 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Врачи других специальностей (педиатр, уролог, эндокринолог) 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Диагноз:_____________________________________________________________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Заключение военно-врачебной комиссии (указать принадлежность</w:t>
      </w:r>
      <w:r>
        <w:br/>
      </w:r>
      <w:r>
        <w:rPr>
          <w:rFonts w:ascii="Times New Roman"/>
          <w:b w:val="false"/>
          <w:i w:val="false"/>
          <w:color w:val="000000"/>
          <w:sz w:val="28"/>
        </w:rPr>
        <w:t>
комиссии)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Председатель комиссии _______________________________________</w:t>
      </w:r>
      <w:r>
        <w:br/>
      </w:r>
      <w:r>
        <w:rPr>
          <w:rFonts w:ascii="Times New Roman"/>
          <w:b w:val="false"/>
          <w:i w:val="false"/>
          <w:color w:val="000000"/>
          <w:sz w:val="28"/>
        </w:rPr>
        <w:t>
                            (специальное или воинское звание,</w:t>
      </w:r>
      <w:r>
        <w:br/>
      </w:r>
      <w:r>
        <w:rPr>
          <w:rFonts w:ascii="Times New Roman"/>
          <w:b w:val="false"/>
          <w:i w:val="false"/>
          <w:color w:val="000000"/>
          <w:sz w:val="28"/>
        </w:rPr>
        <w:t>
                             подпись, фамилия, инициалы)</w:t>
      </w:r>
    </w:p>
    <w:p>
      <w:pPr>
        <w:spacing w:after="0"/>
        <w:ind w:left="0"/>
        <w:jc w:val="both"/>
      </w:pPr>
      <w:r>
        <w:rPr>
          <w:rFonts w:ascii="Times New Roman"/>
          <w:b w:val="false"/>
          <w:i w:val="false"/>
          <w:color w:val="000000"/>
          <w:sz w:val="28"/>
        </w:rPr>
        <w:t>      М.П.</w:t>
      </w:r>
      <w:r>
        <w:br/>
      </w:r>
      <w:r>
        <w:rPr>
          <w:rFonts w:ascii="Times New Roman"/>
          <w:b w:val="false"/>
          <w:i w:val="false"/>
          <w:color w:val="000000"/>
          <w:sz w:val="28"/>
        </w:rPr>
        <w:t>
        Секретарь ___________________________________________________</w:t>
      </w:r>
      <w:r>
        <w:br/>
      </w:r>
      <w:r>
        <w:rPr>
          <w:rFonts w:ascii="Times New Roman"/>
          <w:b w:val="false"/>
          <w:i w:val="false"/>
          <w:color w:val="000000"/>
          <w:sz w:val="28"/>
        </w:rPr>
        <w:t>
                     (подпись, фамилия, инициалы)</w:t>
      </w:r>
      <w:r>
        <w:br/>
      </w:r>
      <w:r>
        <w:rPr>
          <w:rFonts w:ascii="Times New Roman"/>
          <w:b w:val="false"/>
          <w:i w:val="false"/>
          <w:color w:val="000000"/>
          <w:sz w:val="28"/>
        </w:rPr>
        <w:t>
"_____"____________ 201_____ г.</w:t>
      </w:r>
      <w:r>
        <w:br/>
      </w:r>
      <w:r>
        <w:rPr>
          <w:rFonts w:ascii="Times New Roman"/>
          <w:b w:val="false"/>
          <w:i w:val="false"/>
          <w:color w:val="000000"/>
          <w:sz w:val="28"/>
        </w:rPr>
        <w:t>
      Почтовый адрес комиссии ______________________________________</w:t>
      </w:r>
      <w:r>
        <w:br/>
      </w:r>
      <w:r>
        <w:rPr>
          <w:rFonts w:ascii="Times New Roman"/>
          <w:b w:val="false"/>
          <w:i w:val="false"/>
          <w:color w:val="000000"/>
          <w:sz w:val="28"/>
        </w:rPr>
        <w:t>
      Заключение вышестоящей военно-врачебной комиссии 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Start w:name="z572" w:id="75"/>
    <w:p>
      <w:pPr>
        <w:spacing w:after="0"/>
        <w:ind w:left="0"/>
        <w:jc w:val="both"/>
      </w:pPr>
      <w:r>
        <w:rPr>
          <w:rFonts w:ascii="Times New Roman"/>
          <w:b w:val="false"/>
          <w:i w:val="false"/>
          <w:color w:val="000000"/>
          <w:sz w:val="28"/>
        </w:rPr>
        <w:t>
Приложение 2 к приказу</w:t>
      </w:r>
      <w:r>
        <w:br/>
      </w:r>
      <w:r>
        <w:rPr>
          <w:rFonts w:ascii="Times New Roman"/>
          <w:b w:val="false"/>
          <w:i w:val="false"/>
          <w:color w:val="000000"/>
          <w:sz w:val="28"/>
        </w:rPr>
        <w:t>
Министра внутренних дел</w:t>
      </w:r>
      <w:r>
        <w:br/>
      </w:r>
      <w:r>
        <w:rPr>
          <w:rFonts w:ascii="Times New Roman"/>
          <w:b w:val="false"/>
          <w:i w:val="false"/>
          <w:color w:val="000000"/>
          <w:sz w:val="28"/>
        </w:rPr>
        <w:t>
Республики Казахстан</w:t>
      </w:r>
      <w:r>
        <w:br/>
      </w:r>
      <w:r>
        <w:rPr>
          <w:rFonts w:ascii="Times New Roman"/>
          <w:b w:val="false"/>
          <w:i w:val="false"/>
          <w:color w:val="000000"/>
          <w:sz w:val="28"/>
        </w:rPr>
        <w:t>
от 27 июля 2010 года № 325</w:t>
      </w:r>
    </w:p>
    <w:bookmarkEnd w:id="75"/>
    <w:bookmarkStart w:name="z573" w:id="76"/>
    <w:p>
      <w:pPr>
        <w:spacing w:after="0"/>
        <w:ind w:left="0"/>
        <w:jc w:val="left"/>
      </w:pPr>
      <w:r>
        <w:rPr>
          <w:rFonts w:ascii="Times New Roman"/>
          <w:b/>
          <w:i w:val="false"/>
          <w:color w:val="000000"/>
        </w:rPr>
        <w:t xml:space="preserve"> 
Перечень утративших силу некоторых приказов</w:t>
      </w:r>
      <w:r>
        <w:br/>
      </w:r>
      <w:r>
        <w:rPr>
          <w:rFonts w:ascii="Times New Roman"/>
          <w:b/>
          <w:i w:val="false"/>
          <w:color w:val="000000"/>
        </w:rPr>
        <w:t>
Министра внутренних дел Республики Казахстан</w:t>
      </w:r>
    </w:p>
    <w:bookmarkEnd w:id="76"/>
    <w:bookmarkStart w:name="z574" w:id="77"/>
    <w:p>
      <w:pPr>
        <w:spacing w:after="0"/>
        <w:ind w:left="0"/>
        <w:jc w:val="both"/>
      </w:pPr>
      <w:r>
        <w:rPr>
          <w:rFonts w:ascii="Times New Roman"/>
          <w:b w:val="false"/>
          <w:i w:val="false"/>
          <w:color w:val="000000"/>
          <w:sz w:val="28"/>
        </w:rPr>
        <w:t>
      1.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24 декабря 1998 года № 470 "Об утверждении Положения о военно-врачебной экспертизе и Правил медицинского освидетельствования в органах внутренних дел и Внутренних войсках МВД Республики Казахстан" (зарегистрированный в Реестре государственной регистрации нормативных правовых актов № 716).</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10 февраля 2004 года № 99 "О внесении изменений и дополнений в приказ Министра внутренних дел Республики Казахстан от 24 декабря 1998 года № 470 "Об утверждении Положения о военно-врачебной экспертизе и Правил медицинского освидетельствования в органах внутренних дел и Внутренних войсках МВД Республики Казахстан" (зарегистрированный в Реестре государственной регистрации нормативных правовых актов № 2727).</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14 апреля 2008 года № 139 "О внесении изменений и дополнений в приказ МВД Республики Казахстан от 24 декабря 1998 года № 470 "Об утверждении Положения о военно-врачебной экспертизе и Правил медицинского освидетельствования в органах внутренних дел и Внутренних войсках МВД Республики Казахстан" (зарегистрированный в Реестре государственной регистрации нормативных правовых актов № 5212).</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24 мая 2006 года № 237 "О внесении изменений и дополнений в приказ Министра внутренних дел Республики Казахстан от 24 декабря 1998 года № 470 "Об утверждении Положения о военно-врачебной экспертизе и Правил медицинского освидетельствования в органах внутренних дел и Внутренних войсках МВД Республики Казахстан" (зарегистрированный в Реестре государственной регистрации нормативных правовых актов № 4240).</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