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21ea" w14:textId="efa2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срока охоты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августа 2010 года № 520. Зарегистрирован в Министерстве юстиции Республики Казахстан 23 августа 2010 года № 6405. Утратил силу приказом и.о. Министра сельского хозяйства Республики Казахстан от 15 сентября 2010 года № 601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сельского хозяйства РК от 15.09.2010 </w:t>
      </w:r>
      <w:r>
        <w:rPr>
          <w:rFonts w:ascii="Times New Roman"/>
          <w:b w:val="false"/>
          <w:i w:val="false"/>
          <w:color w:val="ff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27.08.2010).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охоты на территории Республики Казахстан, утвержденных постановлением Правительства Республики Казахстан от 31 декабря 2004 года № 1458 (далее - Правила), и в связи с высокой пожароопасной ситуацией в республике,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Перенести срок начала охоты осеннего периода на территории Республики Казахстан с 1 сентября на 16 сентября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 обеспечить информирование населения о переносе срока охоты и соблюдение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Комитет лесного и охотничьего хозяйства Министерства сельского хозяйства Республики Казахстан (Нысанбаев Е.Н.).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лесного и охотничьего хозяйства Министерства сельского хозяйства Республики Казахстан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Куришбаев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И.о.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и науки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 w:val="false"/>
          <w:i/>
          <w:color w:val="000000"/>
          <w:sz w:val="28"/>
        </w:rPr>
        <w:t>С. Ирсалиев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