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1e56" w14:textId="fc81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патентных поверенных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28 июля 2010 года № 223. Зарегистрирован в Министерстве юстиции Республики Казахстан 20 августа 2010 года № 6404. Утратил силу приказом Министра юстиции Республики Казахстан от 24 февраля 2012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24.02.2012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охране селекционных достижений",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"Патентный закон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1999 года "О товарных знаках, знаках обслуживания и наименованиях мест происхождения товаров"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2001 года "О правовой охране топологий интегральных микросхем",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и регистрации патентных поверенных в Республике Казахстан и выдачи свидетельства об их регистрации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к патентным поверенным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Председателя Комитета по правам интеллектуальной собственности Министерства юстиции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правам интеллектуальной собственности Министерства юстиции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Д. Куставлетов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2010 года № 223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аттестации и регистрации патентных поверенных в Республике</w:t>
      </w:r>
      <w:r>
        <w:br/>
      </w:r>
      <w:r>
        <w:rPr>
          <w:rFonts w:ascii="Times New Roman"/>
          <w:b/>
          <w:i w:val="false"/>
          <w:color w:val="000000"/>
        </w:rPr>
        <w:t>
Казахстан и выдачи свидетельства об их регистрации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аттестации и регистрации патентных поверенных Республики Казахстан и выдачи свидетельства об их регистрации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охране селекционных достижений",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"Патентный закон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1999 года "О товарных знаках, знаках обслуживания и наименованиях мест происхождения товаров",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2001 года "О правовой охране топологий интегральных микросхем" и определяют порядок аттестации и регистрации патентных поверенных в Республике Казахстан и выдачи свидетельства об их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Апелляционная комиссия - Апелляционная комиссия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Аттестационная комиссия - Аттестационная комиссия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бюллетень - официальное периодическое издание по вопросам охраны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кандидат - лицо, претендующее на право занятия деятельностью патентного поверенного;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Квалификационные требования - Квалификационные требования к патентным поверенным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Комитет по правам интеллектуальной собственности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патентный поверенный - гражданин Республики Казахстан, которому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Реестр - Реестр патентных поверенных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экспертная организация - организация, подведомственная уполномоченному органу, осуществляющая деятельность в сферах, отнесенных к государственной монополии (оказание услуг в области охраны объектов промышленной собственности).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приема документов для прохождения аттестации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Кандидат направляет в Аттестационную комиссию заявление произвольной формы о допуске его к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представляется на государственном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личный листок по учету кадров с фотографией;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диплома о высшем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стаж работы кандидата в области прав интеллектуальной собственности или нотариально засвидетельствованная его копия;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уплату государственной пошлины за аттестацию патентных поверенных;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другие документы по усмотрению кандидата, характеризующие его квалификацию.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непредставления либо ненадлежащего оформления документов, предусмотренных настоящими Правилами, Аттестационная комиссия письменно уведомляет кандидата в течение двух месяцев о необходимости предоставления недостающих сведений или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Если кандидатом не представлены недостающие сведения и документы в указанный срок, заявление с приложенными документами возвращается кандидату.</w:t>
      </w:r>
    </w:p>
    <w:bookmarkEnd w:id="7"/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Процедура аттестации и регистрации патентного поверенного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Процедура аттестации и регистрации патентного поверенного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патентного поверенного Республики Казахстан, предъявляемым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аттестацию;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выдачу свидетельства патентного поверенного;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внесение в Реестр и публикацию сведений из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Проверка соответствия патентного поверенного Республики Казахстан, предъявляемым Квалификационным требованиям проводится Аттестационной комиссией на основании заявления кандидата, подлинных или нотариально заверенных копий документов, подтверждающих сведения, указанные в заявлении.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проведения аттестации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рассмотрения материалов аттестационного дела Аттестационная комиссия выносит решение о допуске либо об отказе в допуске к аттестации. Решение об отказе в допуске кандидата к аттестации принимается в случае несоответствия его к предъявляемым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вынесении решения об отказе в допуске к аттестации кандидата, подавшего заявление на право занятия деятельностью патентного поверенного, он письменно извещается об этом в течение десяти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Кандидату, допущенному к аттестации, направляется письменное уведомление о допуске.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 месте, дате и времени проведения аттестации кандидат уведомляется не позднее, чем за десять календарных дней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Кандидаты сдают экзамен при предъявлении удостоверения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Экзамен проводится в устной форме. В экзаменационные билеты входят теоретические вопросы по объектам интеллектуальной собственности и по одному практическому заданию.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экзамена Аттестационная комиссия выносит решение об аттестации либо об отказе в аттестации кандидата.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Решение Аттестационной комиссии составляется в двух экземплярах, один из которых остается в аттестационном деле, другой - выдается кандидату.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Кандидат, не прошедший аттестацию, может повторно обратиться в Аттестационную комиссию с заявлением о допуске к аттестации не ранее, чем через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Кандидат, не явившийся на аттестацию, вызывается на следующее заседание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повторной неявки кандидата на аттестацию его заявление возвращается с приложенными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Решения Аттестационной комиссии об отказе в допуске к аттестации, об отказе в аттестации и возвращении заявления обжалуются в Апелляционную комиссию в месячный срок с даты получения решения или в суд.</w:t>
      </w:r>
    </w:p>
    <w:bookmarkEnd w:id="11"/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выдачи свидетельства о регистрации патентного</w:t>
      </w:r>
      <w:r>
        <w:br/>
      </w:r>
      <w:r>
        <w:rPr>
          <w:rFonts w:ascii="Times New Roman"/>
          <w:b/>
          <w:i w:val="false"/>
          <w:color w:val="000000"/>
        </w:rPr>
        <w:t>
поверенного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Свидетельство о регистрации патентного поверенного (далее - свидетельство),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выдается при предоставлении документа, подтверждающего уплату государственной пошлины за выдачу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Свидетельство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Свидетельство вручается патентному поверенному лично или направляется заказным почтовым отправлением.</w:t>
      </w:r>
    </w:p>
    <w:bookmarkEnd w:id="13"/>
    <w:bookmarkStart w:name="z5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внесения и исключения сведений о патентном</w:t>
      </w:r>
      <w:r>
        <w:br/>
      </w:r>
      <w:r>
        <w:rPr>
          <w:rFonts w:ascii="Times New Roman"/>
          <w:b/>
          <w:i w:val="false"/>
          <w:color w:val="000000"/>
        </w:rPr>
        <w:t>
поверенном из Реестра патентных поверенных Республики Казахстан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Реестр вносятся сведения о патентных поверенных получивших свидетельства и последующие изменения сведений о них. Реестр ведется уполномоченным органом и размещается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Реестре содержатся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регистрации, являющийся номером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дату регистрации патентного поверенного;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патентного поверенного;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постоянное место 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номер и дату решения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адрес для переписки, а также номер телефона, телетайпа, телефакса, если таковые имеются, языки переписки;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выдаче или отправке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об исключении из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Патентные поверенные в месячный срок сообщают уполномоченному органу обо всех изменениях сведений, внесенных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Патентный поверенный исключается из Реестра решением Аттестационной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основании личного заявления, поданного в Аттестационную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прекращении гражданства Республики Казахстан или при выезде на постоянное место жительство за пределы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недобросовестного выполнения патентным поверенным своих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смерти патентного поверенного или признания его умершим или безвестно отсутствующим;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признания патентного поверенного недееспособным или ограниченно дееспособным.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Свидетельство патентного поверенного, исключенного из Реестра, аннулируется и подлежит отзыву.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Патентный поверенный, исключенный из Реестра по основаниям подпунктов 1), 2) пункта 28 Правил, может быть вновь зарегистрирован в качестве патентного поверенного без повторной сдачи экзамена при условии прекращения оснований для исключения и подачи заявления в Аттестационную комиссию в течение трех лет с даты исключения из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Деятельность патентного поверенного осуществляется при наличии регистрации в Реестре и свидетельства.</w:t>
      </w:r>
    </w:p>
    <w:bookmarkEnd w:id="15"/>
    <w:bookmarkStart w:name="z8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Публикация сведений о регистрации и об аннулировании</w:t>
      </w:r>
      <w:r>
        <w:br/>
      </w:r>
      <w:r>
        <w:rPr>
          <w:rFonts w:ascii="Times New Roman"/>
          <w:b/>
          <w:i w:val="false"/>
          <w:color w:val="000000"/>
        </w:rPr>
        <w:t>
регистрации патентного поверенного</w:t>
      </w:r>
    </w:p>
    <w:bookmarkEnd w:id="16"/>
    <w:bookmarkStart w:name="z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Публикация сведений о патентном поверенном производится после его регистрации в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публикации сведений о регистрации в качестве патентного поверенного уполномоченный орган публикует в бюллетени на государственном и русском языках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дату выдачи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адрес для переписки, а также номер телефона, телетайпа, телефакса, если таковые имеются, языки переписки;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Уполномоченный орган публикует в бюллетени на государственном и русском языках информацию об изменении сведений о патентном поверенном, а также об исключении патентного поверенного из Реестра.</w:t>
      </w:r>
    </w:p>
    <w:bookmarkEnd w:id="17"/>
    <w:bookmarkStart w:name="z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аттестации и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патентных поверенных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свидетельства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регистрации     </w:t>
      </w:r>
    </w:p>
    <w:bookmarkEnd w:id="18"/>
    <w:bookmarkStart w:name="z8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ЭДІЛЕТ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ЗИЯТКЕРЛІК МЕНШІК ҚҰҚЫҒЫ КОМИТЕТІ № ________ КУӘЛІК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патенттік сенімді өкілі ретінде тіркелген (Т.А.Ә.) ___________________________________________________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Патенттік сенімді өкілдер тізіліміндегі нөмipi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Патенттік сенімді өкілдер тізіліміндегі жазулардың енгізілген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20 __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күші шексіз.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Зияткерлік меншік құқығы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комитетінің төрағасы           м.о. ___________</w:t>
      </w:r>
    </w:p>
    <w:bookmarkStart w:name="z8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КОМИТЕТ ПО ПРАВАМ ИНТЕЛЛЕКТУАЛЬНОЙ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МИНИСТЕРСТВА ЮСТИЦИИ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СВИДЕТЕЛЬСТВО № 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(Ф.И.О.)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зарегистрированному (ой) в качестве патентного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поверенного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в Реестре патентных поверенных Республики Казахстан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внесения сведений в Реестр патентных поверенных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Действие свидетельства бессрочно.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правам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интеллектуальной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 м.п. ____________</w:t>
      </w:r>
    </w:p>
    <w:bookmarkStart w:name="z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2010 года № 223  </w:t>
      </w:r>
    </w:p>
    <w:bookmarkEnd w:id="21"/>
    <w:bookmarkStart w:name="z9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к патентным</w:t>
      </w:r>
      <w:r>
        <w:br/>
      </w:r>
      <w:r>
        <w:rPr>
          <w:rFonts w:ascii="Times New Roman"/>
          <w:b/>
          <w:i w:val="false"/>
          <w:color w:val="000000"/>
        </w:rPr>
        <w:t>
поверенным Республики Казахстан</w:t>
      </w:r>
    </w:p>
    <w:bookmarkEnd w:id="22"/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Квалификационные требования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охране селекционных достижений",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"Патентный закон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1999 года "О товарных знаках, знаках обслуживания и наименованиях мест происхождения товаров",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2001 года "О правовой охране топологий интегральных микросхем" и определяют квалификационные требования, предъявляемые к патентным поверенным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 к патентным поверенным Республики Казахстан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стажа работы в области прав интеллектуальной собственности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Министра юстиции РК от 30.03.2011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23"/>
    <w:bookmarkStart w:name="z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2010 года № 223 </w:t>
      </w:r>
    </w:p>
    <w:bookmarkEnd w:id="24"/>
    <w:bookmarkStart w:name="z9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Перечень,</w:t>
      </w:r>
      <w:r>
        <w:br/>
      </w:r>
      <w:r>
        <w:rPr>
          <w:rFonts w:ascii="Times New Roman"/>
          <w:b/>
          <w:i w:val="false"/>
          <w:color w:val="000000"/>
        </w:rPr>
        <w:t>
признаваемых утратившим силу приказов Председателя Комитета по</w:t>
      </w:r>
      <w:r>
        <w:br/>
      </w:r>
      <w:r>
        <w:rPr>
          <w:rFonts w:ascii="Times New Roman"/>
          <w:b/>
          <w:i w:val="false"/>
          <w:color w:val="000000"/>
        </w:rPr>
        <w:t>
правам интеллектуальной собственности Министерства юстиции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5"/>
    <w:bookmarkStart w:name="z9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правам интеллектуальной собственности Министерства юстиции Республики Казахстан от 4 ноября 2002 года № 187 "Об утверждении Квалификационных требований к патентным поверенным Республики Казахстан" (зарегистрированный в Реестре государственной регистрации нормативных правовых актов за № 2039, опубликованный в Бюллетене нормативных правовых актов центральных исполнительных и иных государственных органов Республики Казахстан, 2003 г., № 2, ст. 763);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правам интеллектуальной собственности Министерства юстиции Республики Казахстан от 4 ноября 2002 года № 188 "Об утверждении Правил аттестации и регистрации патентных поверенных Республики Казахстан" (зарегистрированный в Реестре государственной регистрации нормативных правовых актов за № 2040, опубликованный в Бюллетене нормативных правовых актов центральных исполнительных и иных государственных органов Республики Казахстан, 2003 г., № 2, ст. 762);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правам интеллектуальной собственности Министерства юстиции Республики Казахстан от 12 февраля 2004 года № 7-п "О внесении дополнений в приказ Председателя Комитета по правам интеллектуальной собственности Министерства юстиции Республики Казахстан от 4 ноября 2002 года № 188 "Об утверждении Правил аттестации и регистрации патентных поверенных Республики Казахстан", зарегистрированный за № 2040 (зарегистрированный в Реестре государственной регистрации нормативных правовых актов за № 2707);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правам интеллектуальной собственности Министерства юстиции Республики Казахстан от 30 декабря 2005 года № 69-о.д. "О внесении дополнения и изменения в Приказ Председателя Комитета по правам интеллектуальной собственности Министерства юстиции Республики Казахстан от 4 ноября 2002 года № 188 "Об утверждении Правил аттестации и регистрации патентных поверенных Республики Казахстан", зарегистрированный за № 2040 (зарегистрированный в Реестре государственной регистрации нормативных правовых актов за № 4024, опубликованный в "Юридической газете" от 1 февраля 2006 года № 16 (996)).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