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b624" w14:textId="210b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финансов Республики Казахстан от 30 декабря 2008 года № 637 "О некоторых вопросах налогового администрирования"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июля 2010 года № 373. Зарегистрирован в Министерстве юстиции Республики Казахстан 13 августа 2010 года № 6389. Утратил силу приказом Министра финансов Республики Казахстан от 8 февраля 2018 года № 146.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08.02.2018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637 "О некоторых вопросах налогового администрирования" (зарегистрированный в Реестре государственной регистрации нормативных правовых актов за № 5463, опубликован в газете "Юридическая газета" от 20 февраля 2009 года № 27 (1624) следующие дополнения и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"(Налоговый кодекс)" дополнить словами "и Кодексом Республики Казахстан "О таможенном деле в Республике Казахстан";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налогам" заменить словами ", налогам и пеням";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налогам" заменить словами ", налогам и пеням";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уведомления об обращении взыскания на деньги на банковских счетах дебиторов согласно приложению 38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распоряжения таможенного органа о приостановлении расходных операций по кассе плательщика согласно приложению 39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постановления об обращении взыскания на ограниченное в распоряжении имущество плательщика согласно приложению 40 к настоящему приказу;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налогам" заменить словами ", налогам и пеням";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"353 Таможенного кодекса Республики Казахстан" заменить словами "164 Кодекса Республики Казахстан "О таможенном деле в Республике Казахстан";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налогам" заменить словами ", налогам и пеням";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38, 39, 40 согласно приложениям 1, 2, 3 к настоящему приказу.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(Карбузов К-К.Ж.)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 и распространяется на отношения, возникшие с 1 июля 2010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2010 года 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Уведомление</w:t>
      </w:r>
      <w:r>
        <w:br/>
      </w:r>
      <w:r>
        <w:rPr>
          <w:rFonts w:ascii="Times New Roman"/>
          <w:b/>
          <w:i w:val="false"/>
          <w:color w:val="000000"/>
        </w:rPr>
        <w:t>об обращении взыскания на деньги на банковских счетах дебиторов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"__" ________ 20 __ г.                             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таможенном деле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 налогах и других обязательных платежах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(наименование таможенного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уведомляет Вас,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дебитора плательщика задолженности по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платежам, налогам и пеням, РНН,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идентификационный номер (ИИН/БИН) (при его наличии),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 обращении взыскания на деньги с Вашего банковского счета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погашения, задолженности по таможенным платежам, налогам и пеням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плательщика задолженности по таможенным платежам,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налогам и пеням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РНН, идентификационный номер (ИИН/БИН)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сумму 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Со дня получения настоящего уведомления Вам необходимо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двадцати рабочих дней представить в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(наименование таможенного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акт сверки взаиморасчетов, составленный совместно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плательщиком задолженности по таможенным платежам, налогам и пеням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дату получения уведомления,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 Республики Казахстан "О таможенном деле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законных требований органов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и их должностных лиц к Вам будут применены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административного взыскания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таможенном деле в Республике Казахстан", плательщик задолженности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таможенным платежам, налогам и пеням имеет право обжаловать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(бездействие) должностных лиц органов таможенной службы вышестоящему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органу таможенной службы или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Уведомление получил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(Ф.И.О., наименование дебитора плательщика задолженности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таможенным платежам, налогам и пеням, подпись, (печать),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Уведомление вручено дебитору плательщику задолженности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таможенным платежам, налогам и пеням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должностного лица органа таможенной службы,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Уведомление отправлено дебитору плательщика задолженности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таможенным платежам, налогам и пеням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(подтверждающий документ о факте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2010 года 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РАСПОРЯЖЕНИЕ</w:t>
      </w:r>
      <w:r>
        <w:br/>
      </w:r>
      <w:r>
        <w:rPr>
          <w:rFonts w:ascii="Times New Roman"/>
          <w:b/>
          <w:i w:val="false"/>
          <w:color w:val="000000"/>
        </w:rPr>
        <w:t>таможенного органа о приостановлении расходных</w:t>
      </w:r>
      <w:r>
        <w:br/>
      </w:r>
      <w:r>
        <w:rPr>
          <w:rFonts w:ascii="Times New Roman"/>
          <w:b/>
          <w:i w:val="false"/>
          <w:color w:val="000000"/>
        </w:rPr>
        <w:t>операций по кассе плательщика задолженности по таможенным</w:t>
      </w:r>
      <w:r>
        <w:br/>
      </w:r>
      <w:r>
        <w:rPr>
          <w:rFonts w:ascii="Times New Roman"/>
          <w:b/>
          <w:i w:val="false"/>
          <w:color w:val="000000"/>
        </w:rPr>
        <w:t>платежам, налогам и пеням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"__" ________ 20 __ г.                             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(дата выписки)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таможенном деле в Республике Казахстан"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(наименование таможенного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приостанавливает все расходные операции наличных денежных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в кассе (кроме операций по погашению задолженности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таможенным платежам, налогам и пеням 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(ФИО, наименование плательщика задолженности по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платежам, налогам и пеням, РНН,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идентификационный номер (ИИН/БИН) (при его наличии),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Плательщиком задолженности по таможенным платежам, налогам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пеням с момента получения Распоряжения таможенного органа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приостановлении расходных операций по кассе все поступающие наличные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денежные средства подлежат зачислению в бюджет не позднее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рабочего дня, следующего за днем их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законных требований органов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и их должностных лиц к Вам будут применены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административного взыскания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таможенном деле в Республике Казахстан" плательщик задолженности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таможенным платежам, налогам и пеням имеет право обжаловать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(бездействие) должностных лиц органов таможенной службы вышестоящему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органу таможенной службы или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Распоряжение получил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(Ф.И.О., плательщика задолженности по таможенным платежам,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налогам и пеням, подпись, (печать),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Распоряжение вручено плательщику задолженности по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платежам, налогам и пеням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 должностного лица таможенного органа,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Распоряжение отправлено плательщику задолженности по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платежам, налогам и пеням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(подтверждающий документ о факте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2010 года 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Постановление №_____</w:t>
      </w:r>
      <w:r>
        <w:br/>
      </w:r>
      <w:r>
        <w:rPr>
          <w:rFonts w:ascii="Times New Roman"/>
          <w:b/>
          <w:i w:val="false"/>
          <w:color w:val="000000"/>
        </w:rPr>
        <w:t>об обращении взыскания на ограниченное в распоряжении</w:t>
      </w:r>
      <w:r>
        <w:br/>
      </w:r>
      <w:r>
        <w:rPr>
          <w:rFonts w:ascii="Times New Roman"/>
          <w:b/>
          <w:i w:val="false"/>
          <w:color w:val="000000"/>
        </w:rPr>
        <w:t>имущество плательщика задолженности по таможенным</w:t>
      </w:r>
      <w:r>
        <w:br/>
      </w:r>
      <w:r>
        <w:rPr>
          <w:rFonts w:ascii="Times New Roman"/>
          <w:b/>
          <w:i w:val="false"/>
          <w:color w:val="000000"/>
        </w:rPr>
        <w:t>платежам, налогам и пеням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"__" ________ 20 __ г.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Я, Начальник (заместитель Начальника)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(наименование таможенного органа, Ф.И.О.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(заместителя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факт неисполнения таможенного обязательства по погашению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задолженности по таможенным платежам, налогам и пеням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(Ф.И.О., наименование плательщика задолженности по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платежам, налогам и пеням, РНН,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идентификационный номер (ИИН/БИН) (при его наличии),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составляющей на дату вынесения настоящего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(указать 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принудительного взыскания задолженности по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платежам, налогам и пеням,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 таможенном деле в Республике Казахстан"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привели к погашению задолженности по таможенным платежам, налогам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 Республики Казахстан "О таможенном деле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Обратить взыскание на имущество, ограниченное в распоряжении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решения от "__" ________ 20__ года № __ и акта описи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 от "__" ________ 20__ года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наименование плательщика задолженности по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платежам, налогам и пеням, PHH, идентификационный номер 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Настоящее постановление составлено в двух экземплярах, один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которых с приложением решения и акта описи передать для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(наименование уполномоченного государственного органа по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с имуществом,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обращенным (поступившим) в собственность государства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отдельным основаниям)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Ограниченное в распоряжении имущество находится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ответственном хранении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(Ф.И.О. материально ответственного лица 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задолженности по таможенным платежам, налогам и пеням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находится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 Руководителя (заместителя Руководителя)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органа,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Получено: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(Ф.И.О. должностного лица уполномоченного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органа по работе с имуществом, дата получения,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Отправлено: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(подтверждающий документ о факте отправки и получения)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