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e1312" w14:textId="30e13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исполнения налогового обязательства по налогу на добавленную стоимость юридическими лицами-нерезидентами, осуществляющими деятельность без образования постоянного учреждения, при временном ввозе на территорию Республики Казахстан товаров, не предусмотренных Перечнем товаров, временный ввоз которых на территорию Республики Казахстан освобождается от уплаты налога на добавленную стоимость</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16 июля 2010 года № 350. Зарегистрирован в Министерстве юстиции Республики Казахстан 2 августа 2010 года № 6369. Утратил силу приказом и.о. Министра финансов Республики Казахстан от 2 мая 2012 года № 229</w:t>
      </w:r>
    </w:p>
    <w:p>
      <w:pPr>
        <w:spacing w:after="0"/>
        <w:ind w:left="0"/>
        <w:jc w:val="both"/>
      </w:pPr>
      <w:r>
        <w:rPr>
          <w:rFonts w:ascii="Times New Roman"/>
          <w:b w:val="false"/>
          <w:i w:val="false"/>
          <w:color w:val="ff0000"/>
          <w:sz w:val="28"/>
        </w:rPr>
        <w:t xml:space="preserve">      Сноска. Утратил силу приказом и.о. Министра финансов РК от 02.05.2012 </w:t>
      </w:r>
      <w:r>
        <w:rPr>
          <w:rFonts w:ascii="Times New Roman"/>
          <w:b w:val="false"/>
          <w:i w:val="false"/>
          <w:color w:val="ff0000"/>
          <w:sz w:val="28"/>
        </w:rPr>
        <w:t>№ 229</w:t>
      </w:r>
      <w:r>
        <w:rPr>
          <w:rFonts w:ascii="Times New Roman"/>
          <w:b w:val="false"/>
          <w:i w:val="false"/>
          <w:color w:val="ff0000"/>
          <w:sz w:val="28"/>
        </w:rPr>
        <w:t xml:space="preserve"> (вводится в действие с 01.01.2012).</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3</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276-15</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Правила</w:t>
      </w:r>
      <w:r>
        <w:rPr>
          <w:rFonts w:ascii="Times New Roman"/>
          <w:b w:val="false"/>
          <w:i w:val="false"/>
          <w:color w:val="000000"/>
          <w:sz w:val="28"/>
        </w:rPr>
        <w:t xml:space="preserve"> исполнения налогового обязательства по налогу на добавленную стоимость юридическими лицами-нерезидентами, осуществляющими деятельность без образования постоянного учреждения, при временном ввозе на территорию Республики Казахстан товаров, не предусмотренных Перечнем товаров, временный ввоз которых на территорию Республики Казахстан освобождаются от уплаты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2. Налоговому комитету Министерства финансов Республики Казахстан (Ергожин Д.Е.)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его первого официального опубликования и распространяется на отношения, возникшие с 1 июля 2010 года.</w:t>
      </w:r>
    </w:p>
    <w:bookmarkEnd w:id="0"/>
    <w:p>
      <w:pPr>
        <w:spacing w:after="0"/>
        <w:ind w:left="0"/>
        <w:jc w:val="both"/>
      </w:pPr>
      <w:r>
        <w:rPr>
          <w:rFonts w:ascii="Times New Roman"/>
          <w:b w:val="false"/>
          <w:i/>
          <w:color w:val="000000"/>
          <w:sz w:val="28"/>
        </w:rPr>
        <w:t>      Министр                                    Б. Жамишев</w:t>
      </w:r>
    </w:p>
    <w:p>
      <w:pPr>
        <w:spacing w:after="0"/>
        <w:ind w:left="0"/>
        <w:jc w:val="both"/>
      </w:pPr>
      <w:r>
        <w:rPr>
          <w:rFonts w:ascii="Times New Roman"/>
          <w:b w:val="false"/>
          <w:i w:val="false"/>
          <w:color w:val="000000"/>
          <w:sz w:val="28"/>
        </w:rPr>
        <w:t xml:space="preserve">Утверждены Приказом   </w:t>
      </w:r>
      <w:r>
        <w:br/>
      </w:r>
      <w:r>
        <w:rPr>
          <w:rFonts w:ascii="Times New Roman"/>
          <w:b w:val="false"/>
          <w:i w:val="false"/>
          <w:color w:val="000000"/>
          <w:sz w:val="28"/>
        </w:rPr>
        <w:t xml:space="preserve">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16 июля 2010 года № 350</w:t>
      </w:r>
    </w:p>
    <w:bookmarkStart w:name="z5" w:id="1"/>
    <w:p>
      <w:pPr>
        <w:spacing w:after="0"/>
        <w:ind w:left="0"/>
        <w:jc w:val="left"/>
      </w:pPr>
      <w:r>
        <w:rPr>
          <w:rFonts w:ascii="Times New Roman"/>
          <w:b/>
          <w:i w:val="false"/>
          <w:color w:val="000000"/>
        </w:rPr>
        <w:t xml:space="preserve"> 
Правила исполнения налогового обязательства</w:t>
      </w:r>
      <w:r>
        <w:br/>
      </w:r>
      <w:r>
        <w:rPr>
          <w:rFonts w:ascii="Times New Roman"/>
          <w:b/>
          <w:i w:val="false"/>
          <w:color w:val="000000"/>
        </w:rPr>
        <w:t>
по налогу на добавленную стоимость юридическими</w:t>
      </w:r>
      <w:r>
        <w:br/>
      </w:r>
      <w:r>
        <w:rPr>
          <w:rFonts w:ascii="Times New Roman"/>
          <w:b/>
          <w:i w:val="false"/>
          <w:color w:val="000000"/>
        </w:rPr>
        <w:t>
лицами-нерезидентами, осуществляющими деятельность без</w:t>
      </w:r>
      <w:r>
        <w:br/>
      </w:r>
      <w:r>
        <w:rPr>
          <w:rFonts w:ascii="Times New Roman"/>
          <w:b/>
          <w:i w:val="false"/>
          <w:color w:val="000000"/>
        </w:rPr>
        <w:t>
образования постоянного учреждения, при временном ввозе на</w:t>
      </w:r>
      <w:r>
        <w:br/>
      </w:r>
      <w:r>
        <w:rPr>
          <w:rFonts w:ascii="Times New Roman"/>
          <w:b/>
          <w:i w:val="false"/>
          <w:color w:val="000000"/>
        </w:rPr>
        <w:t>
территорию Республики Казахстан товаров, не предусмотренных</w:t>
      </w:r>
      <w:r>
        <w:br/>
      </w:r>
      <w:r>
        <w:rPr>
          <w:rFonts w:ascii="Times New Roman"/>
          <w:b/>
          <w:i w:val="false"/>
          <w:color w:val="000000"/>
        </w:rPr>
        <w:t>
Перечнем товаров, временный ввоз которых на территорию</w:t>
      </w:r>
      <w:r>
        <w:br/>
      </w:r>
      <w:r>
        <w:rPr>
          <w:rFonts w:ascii="Times New Roman"/>
          <w:b/>
          <w:i w:val="false"/>
          <w:color w:val="000000"/>
        </w:rPr>
        <w:t>
Республики Казахстан освобождается от уплаты налога на</w:t>
      </w:r>
      <w:r>
        <w:br/>
      </w:r>
      <w:r>
        <w:rPr>
          <w:rFonts w:ascii="Times New Roman"/>
          <w:b/>
          <w:i w:val="false"/>
          <w:color w:val="000000"/>
        </w:rPr>
        <w:t>
добавленную стоимость 1. Общие положения</w:t>
      </w:r>
    </w:p>
    <w:bookmarkEnd w:id="1"/>
    <w:bookmarkStart w:name="z6" w:id="2"/>
    <w:p>
      <w:pPr>
        <w:spacing w:after="0"/>
        <w:ind w:left="0"/>
        <w:jc w:val="both"/>
      </w:pPr>
      <w:r>
        <w:rPr>
          <w:rFonts w:ascii="Times New Roman"/>
          <w:b w:val="false"/>
          <w:i w:val="false"/>
          <w:color w:val="000000"/>
          <w:sz w:val="28"/>
        </w:rPr>
        <w:t>
      1. Правила исполнения налогового обязательства по налогу на добавленную стоимость (далее - НДС) юридическими лицами-нерезидентами, осуществляющими деятельность без образования постоянного учреждения, при временном ввозе ими на территорию Республики Казахстан товаров, не предусмотренных Перечнем товаров, временный ввоз которых на территорию Республики Казахстан освобождается от уплаты НДС (далее - Правила) регулируют порядок исполнения налогового обязательства по НДС юридическими лицами-нерезидентами, осуществляющими деятельность без образования постоянного учреждения, при временном ввозе ими на территорию Республики Казахстан товаров, не предусмотренных в перечне товаров, временный ввоз которых на территорию Республики Казахстан освобождается от уплаты НДС.</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приказом Министра финансов РК от 25.02.2011 </w:t>
      </w:r>
      <w:r>
        <w:rPr>
          <w:rFonts w:ascii="Times New Roman"/>
          <w:b w:val="false"/>
          <w:i w:val="false"/>
          <w:color w:val="000000"/>
          <w:sz w:val="28"/>
        </w:rPr>
        <w:t>№ 101</w:t>
      </w:r>
      <w:r>
        <w:rPr>
          <w:rFonts w:ascii="Times New Roman"/>
          <w:b w:val="false"/>
          <w:i w:val="false"/>
          <w:color w:val="ff0000"/>
          <w:sz w:val="28"/>
        </w:rPr>
        <w:t xml:space="preserve"> (вводится в действие со дня первого официального опубликования).</w:t>
      </w:r>
    </w:p>
    <w:bookmarkEnd w:id="2"/>
    <w:bookmarkStart w:name="z7" w:id="3"/>
    <w:p>
      <w:pPr>
        <w:spacing w:after="0"/>
        <w:ind w:left="0"/>
        <w:jc w:val="left"/>
      </w:pPr>
      <w:r>
        <w:rPr>
          <w:rFonts w:ascii="Times New Roman"/>
          <w:b/>
          <w:i w:val="false"/>
          <w:color w:val="000000"/>
        </w:rPr>
        <w:t xml:space="preserve"> 
2. Представление документов и постановка на</w:t>
      </w:r>
      <w:r>
        <w:br/>
      </w:r>
      <w:r>
        <w:rPr>
          <w:rFonts w:ascii="Times New Roman"/>
          <w:b/>
          <w:i w:val="false"/>
          <w:color w:val="000000"/>
        </w:rPr>
        <w:t xml:space="preserve">
регистрационный учет </w:t>
      </w:r>
    </w:p>
    <w:bookmarkEnd w:id="3"/>
    <w:bookmarkStart w:name="z8" w:id="4"/>
    <w:p>
      <w:pPr>
        <w:spacing w:after="0"/>
        <w:ind w:left="0"/>
        <w:jc w:val="both"/>
      </w:pPr>
      <w:r>
        <w:rPr>
          <w:rFonts w:ascii="Times New Roman"/>
          <w:b w:val="false"/>
          <w:i w:val="false"/>
          <w:color w:val="000000"/>
          <w:sz w:val="28"/>
        </w:rPr>
        <w:t>
      2. Юридическое лицо-нерезидент, осуществляющее деятельность без образования постоянного учреждения (далее - нерезидент), при временном ввозе ими товаров представляет в явочном порядке в налоговый орган по месту нахождения временно ввезенного товара не позднее десяти рабочих дней с даты ввоза временно ввезенных товаров:</w:t>
      </w:r>
      <w:r>
        <w:br/>
      </w:r>
      <w:r>
        <w:rPr>
          <w:rFonts w:ascii="Times New Roman"/>
          <w:b w:val="false"/>
          <w:i w:val="false"/>
          <w:color w:val="000000"/>
          <w:sz w:val="28"/>
        </w:rPr>
        <w:t>
</w:t>
      </w:r>
      <w:r>
        <w:rPr>
          <w:rFonts w:ascii="Times New Roman"/>
          <w:b w:val="false"/>
          <w:i w:val="false"/>
          <w:color w:val="000000"/>
          <w:sz w:val="28"/>
        </w:rPr>
        <w:t>
      1) налоговое заявление о постановке на регистрационный учет, предусмотренное налоговым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 нотариально засвидетельствованные копии учредительных документов;</w:t>
      </w:r>
      <w:r>
        <w:br/>
      </w:r>
      <w:r>
        <w:rPr>
          <w:rFonts w:ascii="Times New Roman"/>
          <w:b w:val="false"/>
          <w:i w:val="false"/>
          <w:color w:val="000000"/>
          <w:sz w:val="28"/>
        </w:rPr>
        <w:t>
</w:t>
      </w:r>
      <w:r>
        <w:rPr>
          <w:rFonts w:ascii="Times New Roman"/>
          <w:b w:val="false"/>
          <w:i w:val="false"/>
          <w:color w:val="000000"/>
          <w:sz w:val="28"/>
        </w:rPr>
        <w:t>
      3) нотариально засвидетельствованную копию документа, подтверждающего налоговую регистрацию в стране гражданства (резидентства), с указанием номера налоговой регистрации (или его аналога) при наличии такого номера;</w:t>
      </w:r>
      <w:r>
        <w:br/>
      </w:r>
      <w:r>
        <w:rPr>
          <w:rFonts w:ascii="Times New Roman"/>
          <w:b w:val="false"/>
          <w:i w:val="false"/>
          <w:color w:val="000000"/>
          <w:sz w:val="28"/>
        </w:rPr>
        <w:t>
</w:t>
      </w:r>
      <w:r>
        <w:rPr>
          <w:rFonts w:ascii="Times New Roman"/>
          <w:b w:val="false"/>
          <w:i w:val="false"/>
          <w:color w:val="000000"/>
          <w:sz w:val="28"/>
        </w:rPr>
        <w:t>
      4) сведения о временно ввезенных товарах, в том числе транспортных средствах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(далее - Сведения);</w:t>
      </w:r>
      <w:r>
        <w:br/>
      </w:r>
      <w:r>
        <w:rPr>
          <w:rFonts w:ascii="Times New Roman"/>
          <w:b w:val="false"/>
          <w:i w:val="false"/>
          <w:color w:val="000000"/>
          <w:sz w:val="28"/>
        </w:rPr>
        <w:t>
</w:t>
      </w:r>
      <w:r>
        <w:rPr>
          <w:rFonts w:ascii="Times New Roman"/>
          <w:b w:val="false"/>
          <w:i w:val="false"/>
          <w:color w:val="000000"/>
          <w:sz w:val="28"/>
        </w:rPr>
        <w:t>
      5) документы, подтверждающие ввоз товаров, транспортных средств:</w:t>
      </w:r>
      <w:r>
        <w:br/>
      </w:r>
      <w:r>
        <w:rPr>
          <w:rFonts w:ascii="Times New Roman"/>
          <w:b w:val="false"/>
          <w:i w:val="false"/>
          <w:color w:val="000000"/>
          <w:sz w:val="28"/>
        </w:rPr>
        <w:t>
</w:t>
      </w:r>
      <w:r>
        <w:rPr>
          <w:rFonts w:ascii="Times New Roman"/>
          <w:b w:val="false"/>
          <w:i w:val="false"/>
          <w:color w:val="000000"/>
          <w:sz w:val="28"/>
        </w:rPr>
        <w:t>
      договор, на основании которого осуществлен временный ввоз (в случае его наличия);</w:t>
      </w:r>
      <w:r>
        <w:br/>
      </w:r>
      <w:r>
        <w:rPr>
          <w:rFonts w:ascii="Times New Roman"/>
          <w:b w:val="false"/>
          <w:i w:val="false"/>
          <w:color w:val="000000"/>
          <w:sz w:val="28"/>
        </w:rPr>
        <w:t>
</w:t>
      </w:r>
      <w:r>
        <w:rPr>
          <w:rFonts w:ascii="Times New Roman"/>
          <w:b w:val="false"/>
          <w:i w:val="false"/>
          <w:color w:val="000000"/>
          <w:sz w:val="28"/>
        </w:rPr>
        <w:t>
      товаросопроводительные документы.</w:t>
      </w:r>
      <w:r>
        <w:br/>
      </w:r>
      <w:r>
        <w:rPr>
          <w:rFonts w:ascii="Times New Roman"/>
          <w:b w:val="false"/>
          <w:i w:val="false"/>
          <w:color w:val="000000"/>
          <w:sz w:val="28"/>
        </w:rPr>
        <w:t>
</w:t>
      </w:r>
      <w:r>
        <w:rPr>
          <w:rFonts w:ascii="Times New Roman"/>
          <w:b w:val="false"/>
          <w:i w:val="false"/>
          <w:color w:val="000000"/>
          <w:sz w:val="28"/>
        </w:rPr>
        <w:t>
      Если временно ввезенные товары находятся в различных местах, нерезидент представляет указанные документы по всем временно ввезенным товарам в налоговый орган по месту нахождения одного из таких временно ввезенных товаров.</w:t>
      </w:r>
      <w:r>
        <w:br/>
      </w:r>
      <w:r>
        <w:rPr>
          <w:rFonts w:ascii="Times New Roman"/>
          <w:b w:val="false"/>
          <w:i w:val="false"/>
          <w:color w:val="000000"/>
          <w:sz w:val="28"/>
        </w:rPr>
        <w:t>
</w:t>
      </w:r>
      <w:r>
        <w:rPr>
          <w:rFonts w:ascii="Times New Roman"/>
          <w:b w:val="false"/>
          <w:i w:val="false"/>
          <w:color w:val="000000"/>
          <w:sz w:val="28"/>
        </w:rPr>
        <w:t>
      Налоговые органы на основании указанных в настоящем пункте документов осуществляют регистрацию нерезидента в качестве налогоплательщика с выдачей регистрационного свидетельства в течение одного рабочего дня со дня представления нерезидентом таких документов.</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приказом Министра финансов РК от 25.02.2011 </w:t>
      </w:r>
      <w:r>
        <w:rPr>
          <w:rFonts w:ascii="Times New Roman"/>
          <w:b w:val="false"/>
          <w:i w:val="false"/>
          <w:color w:val="000000"/>
          <w:sz w:val="28"/>
        </w:rPr>
        <w:t>№ 101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В случае если после выдачи регистрационного свидетельства нерезидент осуществляет последующий временный ввоз товаров, указанный нерезидент представляет в явочном порядке в налоговый орган по месту нахождения временно ввезенного товара не позднее десяти рабочих дней с даты ввоза временно ввезенных товаров документы, указанные в подпунктах 4) и 5) пункта 2 настоящих Правил, а также документ об уплате НДС (копию платежного поручения).</w:t>
      </w:r>
      <w:r>
        <w:br/>
      </w:r>
      <w:r>
        <w:rPr>
          <w:rFonts w:ascii="Times New Roman"/>
          <w:b w:val="false"/>
          <w:i w:val="false"/>
          <w:color w:val="000000"/>
          <w:sz w:val="28"/>
        </w:rPr>
        <w:t>
</w:t>
      </w:r>
      <w:r>
        <w:rPr>
          <w:rFonts w:ascii="Times New Roman"/>
          <w:b w:val="false"/>
          <w:i w:val="false"/>
          <w:color w:val="000000"/>
          <w:sz w:val="28"/>
        </w:rPr>
        <w:t>
      4. В случае если нерезидент, осуществивший временный ввоз товаров, до истечения десяти рабочих дней с даты временного ввоза товара зарегистрирован в качестве налогоплательщика на основании </w:t>
      </w:r>
      <w:r>
        <w:rPr>
          <w:rFonts w:ascii="Times New Roman"/>
          <w:b w:val="false"/>
          <w:i w:val="false"/>
          <w:color w:val="000000"/>
          <w:sz w:val="28"/>
        </w:rPr>
        <w:t>пункта 4</w:t>
      </w:r>
      <w:r>
        <w:rPr>
          <w:rFonts w:ascii="Times New Roman"/>
          <w:b w:val="false"/>
          <w:i w:val="false"/>
          <w:color w:val="000000"/>
          <w:sz w:val="28"/>
        </w:rPr>
        <w:t xml:space="preserve"> статьи 562 Налогового кодекса, указанный нерезидент представляет в явочном порядке в налоговый орган по месту нахождения временно ввезенного товара не позднее десяти рабочих дней с даты ввоза временно ввезенных товаров документы, указанные в подпунктах 4) и 5) пункта 2 настоящих Правил, а также документ об уплате НДС (копию платежного поручения).</w:t>
      </w:r>
      <w:r>
        <w:br/>
      </w:r>
      <w:r>
        <w:rPr>
          <w:rFonts w:ascii="Times New Roman"/>
          <w:b w:val="false"/>
          <w:i w:val="false"/>
          <w:color w:val="000000"/>
          <w:sz w:val="28"/>
        </w:rPr>
        <w:t>
</w:t>
      </w:r>
      <w:r>
        <w:rPr>
          <w:rFonts w:ascii="Times New Roman"/>
          <w:b w:val="false"/>
          <w:i w:val="false"/>
          <w:color w:val="000000"/>
          <w:sz w:val="28"/>
        </w:rPr>
        <w:t>
      5. Сведения предназначены для отражения информации о товарах, транспортных средствах, временно ввезенных на территорию Республики Казахстан с территории государств-членов таможенного союза, и является документом, на основании которого начисляется НДС на импорт.</w:t>
      </w:r>
      <w:r>
        <w:br/>
      </w:r>
      <w:r>
        <w:rPr>
          <w:rFonts w:ascii="Times New Roman"/>
          <w:b w:val="false"/>
          <w:i w:val="false"/>
          <w:color w:val="000000"/>
          <w:sz w:val="28"/>
        </w:rPr>
        <w:t>
</w:t>
      </w:r>
      <w:r>
        <w:rPr>
          <w:rFonts w:ascii="Times New Roman"/>
          <w:b w:val="false"/>
          <w:i w:val="false"/>
          <w:color w:val="000000"/>
          <w:sz w:val="28"/>
        </w:rPr>
        <w:t>
      6. Сведения представляются на бумажном и электронном носителях. Сведения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r>
        <w:br/>
      </w:r>
      <w:r>
        <w:rPr>
          <w:rFonts w:ascii="Times New Roman"/>
          <w:b w:val="false"/>
          <w:i w:val="false"/>
          <w:color w:val="000000"/>
          <w:sz w:val="28"/>
        </w:rPr>
        <w:t>
</w:t>
      </w:r>
      <w:r>
        <w:rPr>
          <w:rFonts w:ascii="Times New Roman"/>
          <w:b w:val="false"/>
          <w:i w:val="false"/>
          <w:color w:val="000000"/>
          <w:sz w:val="28"/>
        </w:rPr>
        <w:t>
      При этом информация, отраженная в Сведениях на электронном носителе должна соответствовать информации, содержащейся в Сведениях на бумажном носителе.</w:t>
      </w:r>
      <w:r>
        <w:br/>
      </w:r>
      <w:r>
        <w:rPr>
          <w:rFonts w:ascii="Times New Roman"/>
          <w:b w:val="false"/>
          <w:i w:val="false"/>
          <w:color w:val="000000"/>
          <w:sz w:val="28"/>
        </w:rPr>
        <w:t>
</w:t>
      </w:r>
      <w:r>
        <w:rPr>
          <w:rFonts w:ascii="Times New Roman"/>
          <w:b w:val="false"/>
          <w:i w:val="false"/>
          <w:color w:val="000000"/>
          <w:sz w:val="28"/>
        </w:rPr>
        <w:t>
      Сведения на бумажном носителе составляется в двух экземплярах, один экземпляр возвращается налогоплательщику с отметкой налогового органа.</w:t>
      </w:r>
      <w:r>
        <w:br/>
      </w:r>
      <w:r>
        <w:rPr>
          <w:rFonts w:ascii="Times New Roman"/>
          <w:b w:val="false"/>
          <w:i w:val="false"/>
          <w:color w:val="000000"/>
          <w:sz w:val="28"/>
        </w:rPr>
        <w:t>
</w:t>
      </w:r>
      <w:r>
        <w:rPr>
          <w:rFonts w:ascii="Times New Roman"/>
          <w:b w:val="false"/>
          <w:i w:val="false"/>
          <w:color w:val="000000"/>
          <w:sz w:val="28"/>
        </w:rPr>
        <w:t>
      Сведения на бумажном носителе подписывается налогоплательщиком либо его уполномоченным представителем и заверяется печатью налогоплательщика (при наличии).</w:t>
      </w:r>
      <w:r>
        <w:br/>
      </w:r>
      <w:r>
        <w:rPr>
          <w:rFonts w:ascii="Times New Roman"/>
          <w:b w:val="false"/>
          <w:i w:val="false"/>
          <w:color w:val="000000"/>
          <w:sz w:val="28"/>
        </w:rPr>
        <w:t>
</w:t>
      </w:r>
      <w:r>
        <w:rPr>
          <w:rFonts w:ascii="Times New Roman"/>
          <w:b w:val="false"/>
          <w:i w:val="false"/>
          <w:color w:val="000000"/>
          <w:sz w:val="28"/>
        </w:rPr>
        <w:t>
      При заполнении Сведений не допускаются исправления, подчистки и помарки.</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Сведениях</w:t>
      </w:r>
      <w:r>
        <w:rPr>
          <w:rFonts w:ascii="Times New Roman"/>
          <w:b w:val="false"/>
          <w:i w:val="false"/>
          <w:color w:val="000000"/>
          <w:sz w:val="28"/>
        </w:rPr>
        <w:t>, в том числе указываются:</w:t>
      </w:r>
      <w:r>
        <w:br/>
      </w:r>
      <w:r>
        <w:rPr>
          <w:rFonts w:ascii="Times New Roman"/>
          <w:b w:val="false"/>
          <w:i w:val="false"/>
          <w:color w:val="000000"/>
          <w:sz w:val="28"/>
        </w:rPr>
        <w:t>
</w:t>
      </w:r>
      <w:r>
        <w:rPr>
          <w:rFonts w:ascii="Times New Roman"/>
          <w:b w:val="false"/>
          <w:i w:val="false"/>
          <w:color w:val="000000"/>
          <w:sz w:val="28"/>
        </w:rPr>
        <w:t>
      1) регистрационный номер налогоплательщика/индивидуальный идентификационный (бизнес - идентификационный) номер (далее - РНН/ИНН (БИН).</w:t>
      </w:r>
      <w:r>
        <w:br/>
      </w:r>
      <w:r>
        <w:rPr>
          <w:rFonts w:ascii="Times New Roman"/>
          <w:b w:val="false"/>
          <w:i w:val="false"/>
          <w:color w:val="000000"/>
          <w:sz w:val="28"/>
        </w:rPr>
        <w:t>
</w:t>
      </w:r>
      <w:r>
        <w:rPr>
          <w:rFonts w:ascii="Times New Roman"/>
          <w:b w:val="false"/>
          <w:i w:val="false"/>
          <w:color w:val="000000"/>
          <w:sz w:val="28"/>
        </w:rPr>
        <w:t>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Сведений с 1 января 2012 года;</w:t>
      </w:r>
      <w:r>
        <w:br/>
      </w:r>
      <w:r>
        <w:rPr>
          <w:rFonts w:ascii="Times New Roman"/>
          <w:b w:val="false"/>
          <w:i w:val="false"/>
          <w:color w:val="000000"/>
          <w:sz w:val="28"/>
        </w:rPr>
        <w:t>
</w:t>
      </w:r>
      <w:r>
        <w:rPr>
          <w:rFonts w:ascii="Times New Roman"/>
          <w:b w:val="false"/>
          <w:i w:val="false"/>
          <w:color w:val="000000"/>
          <w:sz w:val="28"/>
        </w:rPr>
        <w:t>
      2) наименование юридического лица-нерезидента;</w:t>
      </w:r>
      <w:r>
        <w:br/>
      </w:r>
      <w:r>
        <w:rPr>
          <w:rFonts w:ascii="Times New Roman"/>
          <w:b w:val="false"/>
          <w:i w:val="false"/>
          <w:color w:val="000000"/>
          <w:sz w:val="28"/>
        </w:rPr>
        <w:t>
</w:t>
      </w:r>
      <w:r>
        <w:rPr>
          <w:rFonts w:ascii="Times New Roman"/>
          <w:b w:val="false"/>
          <w:i w:val="false"/>
          <w:color w:val="000000"/>
          <w:sz w:val="28"/>
        </w:rPr>
        <w:t>
      3) место нахождения временно ввезенных товаров, транспортных средств на территории Республики Казахстан, в том числе предусмотренное в договоре (контракте), заключенном между налогоплательщиком Республики Казахстан и налогоплательщиком (плательщиком) другого государства-члена таможенного союза;</w:t>
      </w:r>
      <w:r>
        <w:br/>
      </w:r>
      <w:r>
        <w:rPr>
          <w:rFonts w:ascii="Times New Roman"/>
          <w:b w:val="false"/>
          <w:i w:val="false"/>
          <w:color w:val="000000"/>
          <w:sz w:val="28"/>
        </w:rPr>
        <w:t>
</w:t>
      </w:r>
      <w:r>
        <w:rPr>
          <w:rFonts w:ascii="Times New Roman"/>
          <w:b w:val="false"/>
          <w:i w:val="false"/>
          <w:color w:val="000000"/>
          <w:sz w:val="28"/>
        </w:rPr>
        <w:t>
      4) документ, на основании которого осуществлен ввоз временно ввезенных товаров или транспортного средства, а также его номер и дата;</w:t>
      </w:r>
      <w:r>
        <w:br/>
      </w:r>
      <w:r>
        <w:rPr>
          <w:rFonts w:ascii="Times New Roman"/>
          <w:b w:val="false"/>
          <w:i w:val="false"/>
          <w:color w:val="000000"/>
          <w:sz w:val="28"/>
        </w:rPr>
        <w:t>
</w:t>
      </w:r>
      <w:r>
        <w:rPr>
          <w:rFonts w:ascii="Times New Roman"/>
          <w:b w:val="false"/>
          <w:i w:val="false"/>
          <w:color w:val="000000"/>
          <w:sz w:val="28"/>
        </w:rPr>
        <w:t>
      5) наименование временно ввезенных товаров, транспортных средств;</w:t>
      </w:r>
      <w:r>
        <w:br/>
      </w:r>
      <w:r>
        <w:rPr>
          <w:rFonts w:ascii="Times New Roman"/>
          <w:b w:val="false"/>
          <w:i w:val="false"/>
          <w:color w:val="000000"/>
          <w:sz w:val="28"/>
        </w:rPr>
        <w:t>
</w:t>
      </w:r>
      <w:r>
        <w:rPr>
          <w:rFonts w:ascii="Times New Roman"/>
          <w:b w:val="false"/>
          <w:i w:val="false"/>
          <w:color w:val="000000"/>
          <w:sz w:val="28"/>
        </w:rPr>
        <w:t>
      6) код единой товарной номенклатуры внешнеэкономической деятельности временно ввезенных товаров;</w:t>
      </w:r>
      <w:r>
        <w:br/>
      </w:r>
      <w:r>
        <w:rPr>
          <w:rFonts w:ascii="Times New Roman"/>
          <w:b w:val="false"/>
          <w:i w:val="false"/>
          <w:color w:val="000000"/>
          <w:sz w:val="28"/>
        </w:rPr>
        <w:t>
</w:t>
      </w:r>
      <w:r>
        <w:rPr>
          <w:rFonts w:ascii="Times New Roman"/>
          <w:b w:val="false"/>
          <w:i w:val="false"/>
          <w:color w:val="000000"/>
          <w:sz w:val="28"/>
        </w:rPr>
        <w:t>
      7) единица измерения товара;</w:t>
      </w:r>
      <w:r>
        <w:br/>
      </w:r>
      <w:r>
        <w:rPr>
          <w:rFonts w:ascii="Times New Roman"/>
          <w:b w:val="false"/>
          <w:i w:val="false"/>
          <w:color w:val="000000"/>
          <w:sz w:val="28"/>
        </w:rPr>
        <w:t>
</w:t>
      </w:r>
      <w:r>
        <w:rPr>
          <w:rFonts w:ascii="Times New Roman"/>
          <w:b w:val="false"/>
          <w:i w:val="false"/>
          <w:color w:val="000000"/>
          <w:sz w:val="28"/>
        </w:rPr>
        <w:t>
      8) количество временно ввезенных товаров, транспортных средств;</w:t>
      </w:r>
      <w:r>
        <w:br/>
      </w:r>
      <w:r>
        <w:rPr>
          <w:rFonts w:ascii="Times New Roman"/>
          <w:b w:val="false"/>
          <w:i w:val="false"/>
          <w:color w:val="000000"/>
          <w:sz w:val="28"/>
        </w:rPr>
        <w:t>
</w:t>
      </w:r>
      <w:r>
        <w:rPr>
          <w:rFonts w:ascii="Times New Roman"/>
          <w:b w:val="false"/>
          <w:i w:val="false"/>
          <w:color w:val="000000"/>
          <w:sz w:val="28"/>
        </w:rPr>
        <w:t>
      9) код валюты, курс;</w:t>
      </w:r>
      <w:r>
        <w:br/>
      </w:r>
      <w:r>
        <w:rPr>
          <w:rFonts w:ascii="Times New Roman"/>
          <w:b w:val="false"/>
          <w:i w:val="false"/>
          <w:color w:val="000000"/>
          <w:sz w:val="28"/>
        </w:rPr>
        <w:t>
</w:t>
      </w:r>
      <w:r>
        <w:rPr>
          <w:rFonts w:ascii="Times New Roman"/>
          <w:b w:val="false"/>
          <w:i w:val="false"/>
          <w:color w:val="000000"/>
          <w:sz w:val="28"/>
        </w:rPr>
        <w:t>
      10) транспортный (товаросопроводительный) документ (серия и номер, дата);</w:t>
      </w:r>
      <w:r>
        <w:br/>
      </w:r>
      <w:r>
        <w:rPr>
          <w:rFonts w:ascii="Times New Roman"/>
          <w:b w:val="false"/>
          <w:i w:val="false"/>
          <w:color w:val="000000"/>
          <w:sz w:val="28"/>
        </w:rPr>
        <w:t>
</w:t>
      </w:r>
      <w:r>
        <w:rPr>
          <w:rFonts w:ascii="Times New Roman"/>
          <w:b w:val="false"/>
          <w:i w:val="false"/>
          <w:color w:val="000000"/>
          <w:sz w:val="28"/>
        </w:rPr>
        <w:t>
      11) срок временного ввоза (дата ввоза и вывоза временно ввезенных товаров);</w:t>
      </w:r>
      <w:r>
        <w:br/>
      </w:r>
      <w:r>
        <w:rPr>
          <w:rFonts w:ascii="Times New Roman"/>
          <w:b w:val="false"/>
          <w:i w:val="false"/>
          <w:color w:val="000000"/>
          <w:sz w:val="28"/>
        </w:rPr>
        <w:t>
</w:t>
      </w:r>
      <w:r>
        <w:rPr>
          <w:rFonts w:ascii="Times New Roman"/>
          <w:b w:val="false"/>
          <w:i w:val="false"/>
          <w:color w:val="000000"/>
          <w:sz w:val="28"/>
        </w:rPr>
        <w:t>
      12) цель и обстоятельства временного ввоза;</w:t>
      </w:r>
      <w:r>
        <w:br/>
      </w:r>
      <w:r>
        <w:rPr>
          <w:rFonts w:ascii="Times New Roman"/>
          <w:b w:val="false"/>
          <w:i w:val="false"/>
          <w:color w:val="000000"/>
          <w:sz w:val="28"/>
        </w:rPr>
        <w:t>
</w:t>
      </w:r>
      <w:r>
        <w:rPr>
          <w:rFonts w:ascii="Times New Roman"/>
          <w:b w:val="false"/>
          <w:i w:val="false"/>
          <w:color w:val="000000"/>
          <w:sz w:val="28"/>
        </w:rPr>
        <w:t>
      13) стоимость временно ввезенных товаров, определенная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276-8 Налогового кодекса;</w:t>
      </w:r>
      <w:r>
        <w:br/>
      </w:r>
      <w:r>
        <w:rPr>
          <w:rFonts w:ascii="Times New Roman"/>
          <w:b w:val="false"/>
          <w:i w:val="false"/>
          <w:color w:val="000000"/>
          <w:sz w:val="28"/>
        </w:rPr>
        <w:t>
</w:t>
      </w:r>
      <w:r>
        <w:rPr>
          <w:rFonts w:ascii="Times New Roman"/>
          <w:b w:val="false"/>
          <w:i w:val="false"/>
          <w:color w:val="000000"/>
          <w:sz w:val="28"/>
        </w:rPr>
        <w:t>
      14) сумма НДС, подлежащая уплате, по временно ввезенным товарам в установленные налоговым законодательством Республики Казахстан сроки;</w:t>
      </w:r>
      <w:r>
        <w:br/>
      </w:r>
      <w:r>
        <w:rPr>
          <w:rFonts w:ascii="Times New Roman"/>
          <w:b w:val="false"/>
          <w:i w:val="false"/>
          <w:color w:val="000000"/>
          <w:sz w:val="28"/>
        </w:rPr>
        <w:t>
      15) налогооблагаемая база.</w:t>
      </w:r>
      <w:r>
        <w:br/>
      </w:r>
      <w:r>
        <w:rPr>
          <w:rFonts w:ascii="Times New Roman"/>
          <w:b w:val="false"/>
          <w:i w:val="false"/>
          <w:color w:val="000000"/>
          <w:sz w:val="28"/>
        </w:rPr>
        <w:t>
      </w:t>
      </w:r>
      <w:r>
        <w:rPr>
          <w:rFonts w:ascii="Times New Roman"/>
          <w:b w:val="false"/>
          <w:i w:val="false"/>
          <w:color w:val="ff0000"/>
          <w:sz w:val="28"/>
        </w:rPr>
        <w:t xml:space="preserve">Сноска. Пункт 7 с изменениями, внесенными приказом Министра финансов РК от 25.02.2011 </w:t>
      </w:r>
      <w:r>
        <w:rPr>
          <w:rFonts w:ascii="Times New Roman"/>
          <w:b w:val="false"/>
          <w:i w:val="false"/>
          <w:color w:val="000000"/>
          <w:sz w:val="28"/>
        </w:rPr>
        <w:t>№ 101</w:t>
      </w:r>
      <w:r>
        <w:rPr>
          <w:rFonts w:ascii="Times New Roman"/>
          <w:b w:val="false"/>
          <w:i w:val="false"/>
          <w:color w:val="ff0000"/>
          <w:sz w:val="28"/>
        </w:rPr>
        <w:t xml:space="preserve"> (вводится в действие со дня первого официального опубликования).</w:t>
      </w:r>
    </w:p>
    <w:bookmarkEnd w:id="4"/>
    <w:bookmarkStart w:name="z42" w:id="5"/>
    <w:p>
      <w:pPr>
        <w:spacing w:after="0"/>
        <w:ind w:left="0"/>
        <w:jc w:val="left"/>
      </w:pPr>
      <w:r>
        <w:rPr>
          <w:rFonts w:ascii="Times New Roman"/>
          <w:b/>
          <w:i w:val="false"/>
          <w:color w:val="000000"/>
        </w:rPr>
        <w:t xml:space="preserve"> 
3. Уплата НДС.</w:t>
      </w:r>
    </w:p>
    <w:bookmarkEnd w:id="5"/>
    <w:bookmarkStart w:name="z43" w:id="6"/>
    <w:p>
      <w:pPr>
        <w:spacing w:after="0"/>
        <w:ind w:left="0"/>
        <w:jc w:val="both"/>
      </w:pPr>
      <w:r>
        <w:rPr>
          <w:rFonts w:ascii="Times New Roman"/>
          <w:b w:val="false"/>
          <w:i w:val="false"/>
          <w:color w:val="000000"/>
          <w:sz w:val="28"/>
        </w:rPr>
        <w:t>
      8. Уплата НДС при временном ввозе нерезидентами товаров и транспортных средств производится по месту нахождения временно ввезенного товара, транспортного средства не позднее одного рабочего дня, следующего за днем выдачи указанному нерезиденту регистрационного свидетельства.</w:t>
      </w:r>
      <w:r>
        <w:br/>
      </w:r>
      <w:r>
        <w:rPr>
          <w:rFonts w:ascii="Times New Roman"/>
          <w:b w:val="false"/>
          <w:i w:val="false"/>
          <w:color w:val="000000"/>
          <w:sz w:val="28"/>
        </w:rPr>
        <w:t>
</w:t>
      </w:r>
      <w:r>
        <w:rPr>
          <w:rFonts w:ascii="Times New Roman"/>
          <w:b w:val="false"/>
          <w:i w:val="false"/>
          <w:color w:val="000000"/>
          <w:sz w:val="28"/>
        </w:rPr>
        <w:t>
      При этом нерезидент представляет в налоговый орган по месту нахождения временно ввезенного товара платежный документ об уплате НДС.</w:t>
      </w:r>
    </w:p>
    <w:bookmarkEnd w:id="6"/>
    <w:bookmarkStart w:name="z45" w:id="7"/>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Правилам исполнения налогового   </w:t>
      </w:r>
      <w:r>
        <w:br/>
      </w:r>
      <w:r>
        <w:rPr>
          <w:rFonts w:ascii="Times New Roman"/>
          <w:b w:val="false"/>
          <w:i w:val="false"/>
          <w:color w:val="000000"/>
          <w:sz w:val="28"/>
        </w:rPr>
        <w:t xml:space="preserve">
обязательства по налогу на      </w:t>
      </w:r>
      <w:r>
        <w:br/>
      </w:r>
      <w:r>
        <w:rPr>
          <w:rFonts w:ascii="Times New Roman"/>
          <w:b w:val="false"/>
          <w:i w:val="false"/>
          <w:color w:val="000000"/>
          <w:sz w:val="28"/>
        </w:rPr>
        <w:t xml:space="preserve">
добавленную стоимость юридическими   </w:t>
      </w:r>
      <w:r>
        <w:br/>
      </w:r>
      <w:r>
        <w:rPr>
          <w:rFonts w:ascii="Times New Roman"/>
          <w:b w:val="false"/>
          <w:i w:val="false"/>
          <w:color w:val="000000"/>
          <w:sz w:val="28"/>
        </w:rPr>
        <w:t xml:space="preserve">
лицами-нерезидентами, осуществляющими  </w:t>
      </w:r>
      <w:r>
        <w:br/>
      </w:r>
      <w:r>
        <w:rPr>
          <w:rFonts w:ascii="Times New Roman"/>
          <w:b w:val="false"/>
          <w:i w:val="false"/>
          <w:color w:val="000000"/>
          <w:sz w:val="28"/>
        </w:rPr>
        <w:t xml:space="preserve">
деятельность без образования     </w:t>
      </w:r>
      <w:r>
        <w:br/>
      </w:r>
      <w:r>
        <w:rPr>
          <w:rFonts w:ascii="Times New Roman"/>
          <w:b w:val="false"/>
          <w:i w:val="false"/>
          <w:color w:val="000000"/>
          <w:sz w:val="28"/>
        </w:rPr>
        <w:t xml:space="preserve">
постоянного учреждения, при временном  </w:t>
      </w:r>
      <w:r>
        <w:br/>
      </w:r>
      <w:r>
        <w:rPr>
          <w:rFonts w:ascii="Times New Roman"/>
          <w:b w:val="false"/>
          <w:i w:val="false"/>
          <w:color w:val="000000"/>
          <w:sz w:val="28"/>
        </w:rPr>
        <w:t>
ввозе на территорию Республики Казахстан</w:t>
      </w:r>
      <w:r>
        <w:br/>
      </w:r>
      <w:r>
        <w:rPr>
          <w:rFonts w:ascii="Times New Roman"/>
          <w:b w:val="false"/>
          <w:i w:val="false"/>
          <w:color w:val="000000"/>
          <w:sz w:val="28"/>
        </w:rPr>
        <w:t xml:space="preserve">
товаров, не предусмотренных Перечнем  </w:t>
      </w:r>
      <w:r>
        <w:br/>
      </w:r>
      <w:r>
        <w:rPr>
          <w:rFonts w:ascii="Times New Roman"/>
          <w:b w:val="false"/>
          <w:i w:val="false"/>
          <w:color w:val="000000"/>
          <w:sz w:val="28"/>
        </w:rPr>
        <w:t xml:space="preserve">
товаров, временный ввоз которых на   </w:t>
      </w:r>
      <w:r>
        <w:br/>
      </w:r>
      <w:r>
        <w:rPr>
          <w:rFonts w:ascii="Times New Roman"/>
          <w:b w:val="false"/>
          <w:i w:val="false"/>
          <w:color w:val="000000"/>
          <w:sz w:val="28"/>
        </w:rPr>
        <w:t xml:space="preserve">
территорию Республики Казахстан    </w:t>
      </w:r>
      <w:r>
        <w:br/>
      </w:r>
      <w:r>
        <w:rPr>
          <w:rFonts w:ascii="Times New Roman"/>
          <w:b w:val="false"/>
          <w:i w:val="false"/>
          <w:color w:val="000000"/>
          <w:sz w:val="28"/>
        </w:rPr>
        <w:t xml:space="preserve">
освобождается от уплаты налога    </w:t>
      </w:r>
      <w:r>
        <w:br/>
      </w:r>
      <w:r>
        <w:rPr>
          <w:rFonts w:ascii="Times New Roman"/>
          <w:b w:val="false"/>
          <w:i w:val="false"/>
          <w:color w:val="000000"/>
          <w:sz w:val="28"/>
        </w:rPr>
        <w:t xml:space="preserve">
на добавленную стоимость       </w:t>
      </w:r>
    </w:p>
    <w:bookmarkEnd w:id="7"/>
    <w:p>
      <w:pPr>
        <w:spacing w:after="0"/>
        <w:ind w:left="0"/>
        <w:jc w:val="both"/>
      </w:pPr>
      <w:r>
        <w:rPr>
          <w:rFonts w:ascii="Times New Roman"/>
          <w:b w:val="false"/>
          <w:i w:val="false"/>
          <w:color w:val="ff0000"/>
          <w:sz w:val="28"/>
        </w:rPr>
        <w:t xml:space="preserve">      Сноска. Приложение в редакции приказа Министра финансов РК от 25.02.2011 </w:t>
      </w:r>
      <w:r>
        <w:rPr>
          <w:rFonts w:ascii="Times New Roman"/>
          <w:b w:val="false"/>
          <w:i w:val="false"/>
          <w:color w:val="ff0000"/>
          <w:sz w:val="28"/>
        </w:rPr>
        <w:t>№ 101</w:t>
      </w:r>
      <w:r>
        <w:rPr>
          <w:rFonts w:ascii="Times New Roman"/>
          <w:b w:val="false"/>
          <w:i w:val="false"/>
          <w:color w:val="ff0000"/>
          <w:sz w:val="28"/>
        </w:rPr>
        <w:t xml:space="preserve"> (вводится в действие со дня первого официального опубликования).      </w:t>
      </w:r>
    </w:p>
    <w:bookmarkStart w:name="z46" w:id="8"/>
    <w:p>
      <w:pPr>
        <w:spacing w:after="0"/>
        <w:ind w:left="0"/>
        <w:jc w:val="both"/>
      </w:pPr>
      <w:r>
        <w:rPr>
          <w:rFonts w:ascii="Times New Roman"/>
          <w:b w:val="false"/>
          <w:i w:val="false"/>
          <w:color w:val="000000"/>
          <w:sz w:val="28"/>
        </w:rPr>
        <w:t xml:space="preserve">
форма            </w:t>
      </w:r>
    </w:p>
    <w:bookmarkEnd w:id="8"/>
    <w:bookmarkStart w:name="z47" w:id="9"/>
    <w:p>
      <w:pPr>
        <w:spacing w:after="0"/>
        <w:ind w:left="0"/>
        <w:jc w:val="both"/>
      </w:pPr>
      <w:r>
        <w:rPr>
          <w:rFonts w:ascii="Times New Roman"/>
          <w:b w:val="false"/>
          <w:i w:val="false"/>
          <w:color w:val="000000"/>
          <w:sz w:val="28"/>
        </w:rPr>
        <w:t>
               </w:t>
      </w:r>
      <w:r>
        <w:rPr>
          <w:rFonts w:ascii="Times New Roman"/>
          <w:b/>
          <w:i w:val="false"/>
          <w:color w:val="000000"/>
          <w:sz w:val="28"/>
        </w:rPr>
        <w:t>Сведения о временно ввезенных товарах,</w:t>
      </w:r>
      <w:r>
        <w:br/>
      </w:r>
      <w:r>
        <w:rPr>
          <w:rFonts w:ascii="Times New Roman"/>
          <w:b w:val="false"/>
          <w:i w:val="false"/>
          <w:color w:val="000000"/>
          <w:sz w:val="28"/>
        </w:rPr>
        <w:t>
</w:t>
      </w:r>
      <w:r>
        <w:rPr>
          <w:rFonts w:ascii="Times New Roman"/>
          <w:b/>
          <w:i w:val="false"/>
          <w:color w:val="000000"/>
          <w:sz w:val="28"/>
        </w:rPr>
        <w:t xml:space="preserve">                в том числе транспортных средств </w:t>
      </w:r>
    </w:p>
    <w:bookmarkEnd w:id="9"/>
    <w:p>
      <w:pPr>
        <w:spacing w:after="0"/>
        <w:ind w:left="0"/>
        <w:jc w:val="both"/>
      </w:pPr>
      <w:r>
        <w:rPr>
          <w:rFonts w:ascii="Times New Roman"/>
          <w:b/>
          <w:i w:val="false"/>
          <w:color w:val="000000"/>
          <w:sz w:val="28"/>
        </w:rPr>
        <w:t>Номер Число Месяц Год</w:t>
      </w:r>
      <w:r>
        <w:br/>
      </w:r>
      <w:r>
        <w:rPr>
          <w:rFonts w:ascii="Times New Roman"/>
          <w:b w:val="false"/>
          <w:i w:val="false"/>
          <w:color w:val="000000"/>
          <w:sz w:val="28"/>
        </w:rPr>
        <w:t>
 ____ _____ _____ ____                        _____        _____</w:t>
      </w:r>
      <w:r>
        <w:br/>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            Страница  |</w:t>
      </w:r>
      <w:r>
        <w:rPr>
          <w:rFonts w:ascii="Times New Roman"/>
          <w:b w:val="false"/>
          <w:i w:val="false"/>
          <w:color w:val="000000"/>
          <w:sz w:val="28"/>
          <w:u w:val="single"/>
        </w:rPr>
        <w:t xml:space="preserve">  1  </w:t>
      </w:r>
      <w:r>
        <w:rPr>
          <w:rFonts w:ascii="Times New Roman"/>
          <w:b w:val="false"/>
          <w:i w:val="false"/>
          <w:color w:val="000000"/>
          <w:sz w:val="28"/>
        </w:rPr>
        <w:t>|   из |</w:t>
      </w:r>
      <w:r>
        <w:rPr>
          <w:rFonts w:ascii="Times New Roman"/>
          <w:b w:val="false"/>
          <w:i w:val="false"/>
          <w:color w:val="000000"/>
          <w:sz w:val="28"/>
          <w:u w:val="single"/>
        </w:rPr>
        <w:t>     </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0"/>
      </w:tblGrid>
      <w:tr>
        <w:trPr>
          <w:trHeight w:val="840" w:hRule="atLeast"/>
        </w:trPr>
        <w:tc>
          <w:tcPr>
            <w:tcW w:w="1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Налогоплательщик Республики Казахстан, осуществляющий</w:t>
            </w:r>
            <w:r>
              <w:br/>
            </w:r>
            <w:r>
              <w:rPr>
                <w:rFonts w:ascii="Times New Roman"/>
                <w:b w:val="false"/>
                <w:i w:val="false"/>
                <w:color w:val="000000"/>
                <w:sz w:val="20"/>
              </w:rPr>
              <w:t>
временный ввоз товаров, в том числе транспортных средств</w:t>
            </w:r>
          </w:p>
          <w:p>
            <w:pPr>
              <w:spacing w:after="20"/>
              <w:ind w:left="20"/>
              <w:jc w:val="both"/>
            </w:pPr>
            <w:r>
              <w:rPr>
                <w:rFonts w:ascii="Times New Roman"/>
                <w:b w:val="false"/>
                <w:i w:val="false"/>
                <w:color w:val="000000"/>
                <w:sz w:val="20"/>
              </w:rPr>
              <w:t>РНН/(БИН|ИИН)</w:t>
            </w:r>
          </w:p>
          <w:p>
            <w:pPr>
              <w:spacing w:after="20"/>
              <w:ind w:left="20"/>
              <w:jc w:val="both"/>
            </w:pPr>
            <w:r>
              <w:rPr>
                <w:rFonts w:ascii="Times New Roman"/>
                <w:b/>
                <w:i w:val="false"/>
                <w:color w:val="000000"/>
                <w:sz w:val="20"/>
              </w:rPr>
              <w:t>Код страны</w:t>
            </w:r>
          </w:p>
        </w:tc>
      </w:tr>
      <w:tr>
        <w:trPr>
          <w:trHeight w:val="30" w:hRule="atLeast"/>
        </w:trPr>
        <w:tc>
          <w:tcPr>
            <w:tcW w:w="1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r>
              <w:rPr>
                <w:rFonts w:ascii="Times New Roman"/>
                <w:b w:val="false"/>
                <w:i w:val="false"/>
                <w:color w:val="000000"/>
                <w:sz w:val="20"/>
              </w:rPr>
              <w:t xml:space="preserve"> _________________________________________________________________</w:t>
            </w:r>
            <w:r>
              <w:br/>
            </w:r>
            <w:r>
              <w:rPr>
                <w:rFonts w:ascii="Times New Roman"/>
                <w:b w:val="false"/>
                <w:i w:val="false"/>
                <w:color w:val="000000"/>
                <w:sz w:val="20"/>
              </w:rPr>
              <w:t>
             (наименование юридического лица-нерезидента)</w:t>
            </w:r>
          </w:p>
        </w:tc>
      </w:tr>
      <w:tr>
        <w:trPr>
          <w:trHeight w:val="30" w:hRule="atLeast"/>
        </w:trPr>
        <w:tc>
          <w:tcPr>
            <w:tcW w:w="1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r>
              <w:rPr>
                <w:rFonts w:ascii="Times New Roman"/>
                <w:b w:val="false"/>
                <w:i w:val="false"/>
                <w:color w:val="000000"/>
                <w:sz w:val="20"/>
              </w:rPr>
              <w:t xml:space="preserve"> _________________________________________________________________</w:t>
            </w:r>
            <w:r>
              <w:br/>
            </w:r>
            <w:r>
              <w:rPr>
                <w:rFonts w:ascii="Times New Roman"/>
                <w:b w:val="false"/>
                <w:i w:val="false"/>
                <w:color w:val="000000"/>
                <w:sz w:val="20"/>
              </w:rPr>
              <w:t>
                            (место нахождения)</w:t>
            </w:r>
          </w:p>
        </w:tc>
      </w:tr>
      <w:tr>
        <w:trPr>
          <w:trHeight w:val="30" w:hRule="atLeast"/>
        </w:trPr>
        <w:tc>
          <w:tcPr>
            <w:tcW w:w="1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 № договора (контракта) ____________________________________</w:t>
            </w:r>
            <w:r>
              <w:br/>
            </w:r>
            <w:r>
              <w:rPr>
                <w:rFonts w:ascii="Times New Roman"/>
                <w:b w:val="false"/>
                <w:i w:val="false"/>
                <w:color w:val="000000"/>
                <w:sz w:val="20"/>
              </w:rPr>
              <w:t>
Дата договора (контракта) ____________________________ 20___г.</w:t>
            </w:r>
            <w:r>
              <w:br/>
            </w:r>
            <w:r>
              <w:rPr>
                <w:rFonts w:ascii="Times New Roman"/>
                <w:b w:val="false"/>
                <w:i w:val="false"/>
                <w:color w:val="000000"/>
                <w:sz w:val="20"/>
              </w:rPr>
              <w:t>
№ спецификации _______, _______ дата спецификации ____, 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2674"/>
        <w:gridCol w:w="1518"/>
        <w:gridCol w:w="2020"/>
        <w:gridCol w:w="2238"/>
        <w:gridCol w:w="2086"/>
        <w:gridCol w:w="1344"/>
        <w:gridCol w:w="1389"/>
      </w:tblGrid>
      <w:tr>
        <w:trPr>
          <w:trHeight w:val="30" w:hRule="atLeast"/>
        </w:trPr>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товара</w:t>
            </w: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товара</w:t>
            </w:r>
            <w:r>
              <w:br/>
            </w:r>
            <w:r>
              <w:rPr>
                <w:rFonts w:ascii="Times New Roman"/>
                <w:b w:val="false"/>
                <w:i w:val="false"/>
                <w:color w:val="000000"/>
                <w:sz w:val="20"/>
              </w:rPr>
              <w:t>
ТН ВЭД</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измерения</w:t>
            </w:r>
            <w:r>
              <w:br/>
            </w:r>
            <w:r>
              <w:rPr>
                <w:rFonts w:ascii="Times New Roman"/>
                <w:b w:val="false"/>
                <w:i w:val="false"/>
                <w:color w:val="000000"/>
                <w:sz w:val="20"/>
              </w:rPr>
              <w:t>
товара</w:t>
            </w:r>
          </w:p>
        </w:tc>
        <w:tc>
          <w:tcPr>
            <w:tcW w:w="2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товара</w:t>
            </w:r>
          </w:p>
        </w:tc>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0"/>
        <w:gridCol w:w="1996"/>
        <w:gridCol w:w="1783"/>
        <w:gridCol w:w="1399"/>
        <w:gridCol w:w="2870"/>
        <w:gridCol w:w="3702"/>
      </w:tblGrid>
      <w:tr>
        <w:trPr>
          <w:trHeight w:val="30"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w:t>
            </w:r>
            <w:r>
              <w:br/>
            </w:r>
            <w:r>
              <w:rPr>
                <w:rFonts w:ascii="Times New Roman"/>
                <w:b w:val="false"/>
                <w:i w:val="false"/>
                <w:color w:val="000000"/>
                <w:sz w:val="20"/>
              </w:rPr>
              <w:t>
облагаемая</w:t>
            </w:r>
            <w:r>
              <w:br/>
            </w:r>
            <w:r>
              <w:rPr>
                <w:rFonts w:ascii="Times New Roman"/>
                <w:b w:val="false"/>
                <w:i w:val="false"/>
                <w:color w:val="000000"/>
                <w:sz w:val="20"/>
              </w:rPr>
              <w:t>
база</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НДС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Транспортный</w:t>
            </w:r>
            <w:r>
              <w:br/>
            </w:r>
            <w:r>
              <w:rPr>
                <w:rFonts w:ascii="Times New Roman"/>
                <w:b w:val="false"/>
                <w:i w:val="false"/>
                <w:color w:val="000000"/>
                <w:sz w:val="20"/>
              </w:rPr>
              <w:t>
(товаросопрово-</w:t>
            </w:r>
            <w:r>
              <w:br/>
            </w:r>
            <w:r>
              <w:rPr>
                <w:rFonts w:ascii="Times New Roman"/>
                <w:b w:val="false"/>
                <w:i w:val="false"/>
                <w:color w:val="000000"/>
                <w:sz w:val="20"/>
              </w:rPr>
              <w:t>
дительный)</w:t>
            </w:r>
            <w:r>
              <w:br/>
            </w:r>
            <w:r>
              <w:rPr>
                <w:rFonts w:ascii="Times New Roman"/>
                <w:b w:val="false"/>
                <w:i w:val="false"/>
                <w:color w:val="000000"/>
                <w:sz w:val="20"/>
              </w:rPr>
              <w:t>
документ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ввоза</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предполагаемого</w:t>
            </w:r>
            <w:r>
              <w:br/>
            </w:r>
            <w:r>
              <w:rPr>
                <w:rFonts w:ascii="Times New Roman"/>
                <w:b w:val="false"/>
                <w:i w:val="false"/>
                <w:color w:val="000000"/>
                <w:sz w:val="20"/>
              </w:rPr>
              <w:t>
вывоза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w:t>
            </w:r>
            <w:r>
              <w:br/>
            </w:r>
            <w:r>
              <w:rPr>
                <w:rFonts w:ascii="Times New Roman"/>
                <w:b w:val="false"/>
                <w:i w:val="false"/>
                <w:color w:val="000000"/>
                <w:sz w:val="20"/>
              </w:rPr>
              <w:t>
номер</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__________________________/__________/ "____"_______ 20___года  М.П.</w:t>
      </w:r>
      <w:r>
        <w:br/>
      </w:r>
      <w:r>
        <w:rPr>
          <w:rFonts w:ascii="Times New Roman"/>
          <w:b w:val="false"/>
          <w:i w:val="false"/>
          <w:color w:val="000000"/>
          <w:sz w:val="28"/>
        </w:rPr>
        <w:t>
(Ф.И.О. налогоплательщика) (подпись)         (дата)</w:t>
      </w:r>
    </w:p>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(Ф.И.О. должностного лица, принявшего форму)       (подпись)</w:t>
      </w:r>
    </w:p>
    <w:p>
      <w:pPr>
        <w:spacing w:after="0"/>
        <w:ind w:left="0"/>
        <w:jc w:val="both"/>
      </w:pPr>
      <w:r>
        <w:rPr>
          <w:rFonts w:ascii="Times New Roman"/>
          <w:b w:val="false"/>
          <w:i w:val="false"/>
          <w:color w:val="000000"/>
          <w:sz w:val="28"/>
        </w:rPr>
        <w:t>Дата приема формы "____"__________________ 20____ года.</w:t>
      </w:r>
    </w:p>
    <w:p>
      <w:pPr>
        <w:spacing w:after="0"/>
        <w:ind w:left="0"/>
        <w:jc w:val="both"/>
      </w:pPr>
      <w:r>
        <w:rPr>
          <w:rFonts w:ascii="Times New Roman"/>
          <w:b w:val="false"/>
          <w:i w:val="false"/>
          <w:color w:val="000000"/>
          <w:sz w:val="28"/>
        </w:rPr>
        <w:t>      М.Ш. органа налоговой службы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