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6190" w14:textId="4aa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обязательства о последующем вывозе с территории Республики Казахстан временно ввезенных товаров, транспортных средств, и его исполнение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353. Зарегистрирован в Министерстве юстиции Республики Казахстан 2 августа 2010 года № 6368.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обязательства о последующем вывозе с территории Республики Казахстан временно ввезенных товаров, транспортных средств, и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обязательства о последующем вывозе с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временно ввезенных товаров,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средств, и его исполнения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обязательства о последующем вывозе с территории Республики Казахстан временно ввезенных товаров, транспортных средств, и его исполнения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регулируют порядок представления обязательства о последующем вывозе с территории Республики Казахстан временно ввезенных товаров, транспортных средств, и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Обязательство о последующем вывозе с территории Республики Казахстан временно ввезенных товаров, транспортных средств (далее - Обязательство) предназначено для отражения информации о товарах, транспортных средствах, временно ввезенных на территорию Республики Казахстан с территории государств-членов таможенного союза, и содержит сведения по последующему вывозу товаров с территории Республики Казахстан, а также является документом, на основании которого начисляется налог на добавленную стоимость на импорт при последующем невывозе товаров, транспортных средств в установленные налоговым законодательством Республики Казахстан сроки.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представления обязательства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Обязательство представляется на бумажном и электронном носителях. Обязательство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отраженные в Обязательстве на электронном носителе, соответствуют сведениям, содержащимся в Обязательстве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на бумажном носителе составляется в двух экземплярах, один экземпляр возвращается налогоплательщику с отметкой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на бумажном носителе подписывается налогоплательщиком либо его уполномоченным представителем и заверяется печатью налогоплательщика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Обязательства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Обязательству прилагаются документы, подтверждающие ввоз товаров,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на основании которого осуществлен временный ввоз;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 коду Товарной номенклатуры внешнеэкономической деятельности, выдаваемый таможенными органами Республики Казахстан на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если контрактом предусмотрено несколько поставок такого товара, то оригинал заключения по коду Товарной номенклатуры внешнеэкономической деятельности представляется только по первой поставке, а по последующим поставкам представляется копия такого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Обязательство представляется в течение двадцати рабочих дней с даты ввоза на территорию Республики Казахстан временно ввезенных товаров, транспортных средств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вывоза временно ввезенных товаров, указанных в обязательстве, дополнительным соглашением внесены изменения в договор (контракт), то по таким изменениям налогоплательщик путем отзыва ранее представленного обязательства одновременно представляет новое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 сроки представления Отчета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Обязательства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вывозе с территории Республики Казахстан товаров, транспортных средств, по которым заполнено обязательство, налогоплательщиком представляется отчет об исполнении Обязательства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составляется на бумажном и электронном носителях. Отчет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налогоплательщиком либо его уполномоченным представителем и заверяется печатью налогоплательщика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отраженные в Отчете на электронном носителе соответствуют сведениям, содержащимся в Отчете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 представляется в двух экземплярах, один экземпляр возвращается налогоплательщику с отметкой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Отчету прилагаются документы, подтверждающие вывоз товаров,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на основании которого осуществлен вывоз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Отчет представляется в течение десяти рабочих дней с момента вывоза временно ввезенных товаров, транспортных средств с территории Республики Казахстан.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 о последующем вывозе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территории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 ввезенных товаров,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 его исполнения               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01       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 О ПОСЛЕДУЮЩЕМ ВЫВОЗЕ С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ВРЕМЕННО ВВЕЗЕННЫХ ТОВАРОВ,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В ТАМОЖЕННОМ СОЮЗЕ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Графическая форма к Правилам представления обязательства о последующем вывозе с территории Республики Казахстан временно ввезенных товаров, транспортных средств, и его исполнения в Базе данных не приводятся, при необходимости их можно получить на электронном носителе в РЦПИ.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отражает следующие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 идентификационный)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Обязательства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или Ф.И.О. лица, осуществившего временный ввоз товаров, транспортных средств. Строка подлежит обязательному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наименование в соответствии с учредительными документами, для физического лица фамилия, имя, отчество (при его наличии) налогоплательщика согласно документам, удостоверяющим личность, для индивидуального предпринимателя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налогоплательщика. Обязательной отметке подлежит одна из ячеек А, В, С, D, E, F в зависимости от того, к какой категории относится налогоплательщик;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4 А обязательной отметке подлежит одна из ячеек. Ячейка I отмечается в случае временного ввоза товаров резидентом. Ячейка II отмечается в случае временного ввоза товаров нерезидентом, осуществляющим деятельность через постоянное учреждение, филиал, представительство;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 4 B заполняется в случае если лицом, осуществляющим временный ввоз товаров, является структурное подразделение юридического лица, при соблюдении условий, установленных абзацами третьим и четвертым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 Налогового кодекса. Если структурное подразделение является стороной договора (контракта), отмечается ячейка 4 ВI. Если структурное подразделение является получателем товаров по договору (контракту), отмечается ячейка 4 ВII;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С отмечается при временном ввозе товаров физическим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D отмечается при временном ввозе товаров частным нотариусом;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Е отмечается при временном ввозе товаров адвокатом;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F отмечается при временном ввозе товаров, ввезенных для официального пользования иностранными дипломатическими и приравненными к ним представительствами иностранных государств, консульскими учреждениями иностранных государств,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консульскими должностными лицами, консульскими служащими, включая членов их семей, проживающих вместе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государство-член таможенного союза, с территории которого произведен ввоз товаров, транспортных средств на территорию Республики Казахстан. Указывается государство-член таможенного союза по товаросопроводительным документам, с территории которого произведен ввоз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код валюты. Обязательно указывается код валюты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"Сведения о временно ввезенных товарах, транспортных средствах":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7 указывается наименование товаров, транспортных средств в соответствии с договором (контрактом), товаросопроводительными документами, техническим паспортом, счетом-фактурой,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8 указывается адрес фактического места нахождения товаров, постоянного нахождения и (или) временной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код товара ТН ВЭД, который определяется на основании документа по классификации товаров по ТН ВЭД;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10 указывается наименование, номер и дата документов, подтверждающих ввоз товаров,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11 указываются отличительные признаки товаров, его спецификация, а для транспортных средств: вид и марка, номер двигателя, шасси, кузова,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12 указывается цель и обстоятельства временного ввоза товаров, транспортных средств согласно договору, назначению и причины временного ввоза товаров,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13 указывается количество временно ввезенных товаров, транспортных средств, соответствующее целям и обстоятельствам временного ввоза, а также договорам и товаросопроводительным документам, и единицы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строке 14 указывается стоимость временно ввезенных товаров, транспортных средств, определенная в соответствии с пунктом 2 статьи 276-8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временно ввезенных товаров, транспортных средств в иностранной валюте пересчитывается в тенге по рыночному курсу на дату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"Обязательство о последующем вывозе с территории РК временно ввезенных товаров, транспортных средств":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15 указывается дата ввоза и предполагаемая дата вывоза, согласно договору, товаросопроводительным документам, целям и обстоятельствам временного ввоза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16 указывается сумма налога на добавленную стоимость, подлежащая уплате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Налогового кодекса в случае невывоза 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"Ответственность налогоплательщика":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поле "Ф.И.О. налогоплательщика (руководителя)" указываются фамилия, имя, отчество (при его наличии) руководителя в соответствии с учредительными документами. Если Обязательство представляется физическим лицом, указывается его фамилия, имя, отчество (при его наличии)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поле дата подачи Обязательства указывается дата представления Обязательства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поле код налогового органа указывается код налогового органа по месту нахождения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поле "Ф.И.О. должностного лица, принявшего Обязательство" указываются фамилия, имя, отчество (при его наличии) работника налогового органа, принявшего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поле дата приема Обязательства указывается дата представления Обязательства в соответствии с пунктом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поле входящий номер документа указывается регистрационный номер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4)-6) настоящего пункта, заполняется должностным лицом налогового органа, в который представлено Обязательство.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 о последующем вывозе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территории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 ввезенных товаров,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 его исполнения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финансов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              </w:t>
      </w:r>
    </w:p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02            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ИСПОЛНЕНИИ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 О ПОСЛЕДУЮЩЕМ ВЫВОЗЕ С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ВРЕМЕННО ВВЕЗЕННЫХ ТОВАРОВ,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В ТАМОЖЕННОМ СОЮЗЕ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Графическая форма к Правилам представления обязательства о последующем вывозе с территории Республики Казахстан временно ввезенных товаров, транспортных средств, и его исполнения в Базе данных не приводятся, при необходимости их можно получить на электронном носителе в РЦПИ.</w:t>
      </w:r>
    </w:p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отражает следующие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разделе "Информация об Обязательстве, по которому представляется Отчет":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входящий номер Обязательства, по которому 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дата приема Обязательства, по которому представляется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"Общая информация" налогоплательщик обязательно отражает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 идентификационный)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Отчета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или Ф.И.О. лица, осуществившего ранее временный ввоз товаров, транспортных средств. Строка подлежит обязательному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наименование в соответствии с учредительными документами, для физического лица - фамилия, имя, отчество (при его наличии) налогоплательщика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налогоплательщика. Обязательной отметке подлежит одна из ячеек А, В, С, D, E, F в зависимости от того, к какой категории относится налогоплательщик;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4 А обязательной отметке подлежит одна из ячеек. Ячейка I отмечается в случае временного ввоза товаров резидентом. Ячейка II отмечается в случае временного ввоза товаров нерезидентом, осуществляющим деятельность через постоянное учреждение, филиал, представительство;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 4 B заполняется в случае если лицом, осуществляющим временный ввоз товаров, является структурное подразделение юридического лица, при соблюдении условий, установленных абзацами третьим и четвертым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 Налогового кодекса. Если структурное подразделение является стороной договора (контракта), отмечается ячейка 4 ВI. Если структурное подразделение является получателем товаров по договору (контракту), отмечается ячейка 4 ВII;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С отмечается при временном ввозе товаров физическим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D отмечается при временном ввозе товаров частным нотариусом;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Е отмечается при временном ввозе товаров адвокатом;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F отмечается при временном ввозе товаров, ввезенных для официального пользования иностранными дипломатическими и приравненными к ним представительствами иностранных государств, консульскими учреждениями иностранных государств,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консульскими должностными лицами, консульскими служащими, включая членов их семей, проживающих вместе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государство-член таможенного союза, на территорию которого произведен вывоз товаров, транспортных средств с территории Республики Казахстан. Указывается государство-член таможенного союза по товаросопроводительным документам, на территорию которого произведен вывоз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код валюты. Обязательно указывается код валюты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"Сведения о вывезенных товарах, транспортных средствах":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9 указывается наименование товаров, транспортных средств в соответствии с договором (контрактом), товаросопроводительными документами, техническим паспортом, счетом-фактурой,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10 указывается код товара ТН ВЭД, который определяется на основании документа по классификации товаров по ТН ВЭД;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11 указывается наименование, номер и дата документа, подтверждающего вывоз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12 указываются отличительные признаки товара, его спецификация, а для транспортных средств: вид и марка, номер двигателя, шасси, кузова,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13 указывается количество вывезенных товаров, транспортных средств, единицы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14 указывается стоимость вывезенных товаров, транспортных средств с учетом стоимости, ранее отраженной в Обязательстве;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15 указывается сумма НДС подлежащая уменьшению, в случае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"Отчет об исполнении Обязательства о последующем вывозе с территории Республики Казахстан ранее временно ввезенных товаров, транспортных средств":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16 указывается срок временного ввоза, заявленного в Обязательстве в календарных 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17 указывается срок фактического временного ввоза в календарных месяцах с указанием даты ввоза и даты вывоза согласно договору, товаросопроводительным документам, целям и обстоятельствам временного ввоза товаров,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"Ответственность налогоплательщика":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поле "Ф.И.О. налогоплательщика (руководителя)" указываются фамилия, имя, отчество (при его наличии) руководителя в соответствии с учредительными документами. Если Отчет представляется физическим лицом, указывается его фамилия, имя, отчество (при его наличии)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поле дата подачи Отчета указывается дата представления Отчета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поле код налогового органа указывается код налогового органа по месту нахождения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поле "Ф.И.О. должностного лица, принявшего Отчет" указываются фамилия, имя, отчество (при его наличии) работника налогового органа, принявшего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поле дата приема Отчета указывается дата представления Отчета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поле входящий номер документа указывается регистрационный номер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4) - 6) настоящего пункта, заполняется должностным лицом налогового органа, в который представлено Обязательство.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