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8b29" w14:textId="ff28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9 июня 2010 года № 289 "О распределении государственного  образовательного заказа на подготовку специалистов с высшим образованием по специальностям на 2010/2011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23 июля 2010 года № 396. Зарегистрирован в Министерстве юстиции Республики Казахстан 29 июля 2010 года № 6357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июня 2010 года № 289 "О распределении государственного образовательного заказа на подготовку специалистов с высшим образованием по специальностям на 2010/2011 учебный год", (зарегистрированный в Реестре государственной регистрации нормативных правовых актов № 6326, опубликованный в газете "Казахстанская правда" от 17 июля 2010 года № 186 (26247),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образовательном заказе на подготовку специалистов с высшим образованием на 2010/2011 учебный год в разрезе специальностей по заочной форме обучения,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7233"/>
        <w:gridCol w:w="593"/>
        <w:gridCol w:w="653"/>
        <w:gridCol w:w="633"/>
        <w:gridCol w:w="713"/>
        <w:gridCol w:w="713"/>
        <w:gridCol w:w="573"/>
        <w:gridCol w:w="51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7253"/>
        <w:gridCol w:w="593"/>
        <w:gridCol w:w="653"/>
        <w:gridCol w:w="633"/>
        <w:gridCol w:w="713"/>
        <w:gridCol w:w="713"/>
        <w:gridCol w:w="573"/>
        <w:gridCol w:w="51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7233"/>
        <w:gridCol w:w="593"/>
        <w:gridCol w:w="653"/>
        <w:gridCol w:w="633"/>
        <w:gridCol w:w="713"/>
        <w:gridCol w:w="713"/>
        <w:gridCol w:w="573"/>
        <w:gridCol w:w="51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7233"/>
        <w:gridCol w:w="593"/>
        <w:gridCol w:w="653"/>
        <w:gridCol w:w="633"/>
        <w:gridCol w:w="713"/>
        <w:gridCol w:w="713"/>
        <w:gridCol w:w="573"/>
        <w:gridCol w:w="51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7233"/>
        <w:gridCol w:w="593"/>
        <w:gridCol w:w="653"/>
        <w:gridCol w:w="633"/>
        <w:gridCol w:w="713"/>
        <w:gridCol w:w="713"/>
        <w:gridCol w:w="573"/>
        <w:gridCol w:w="51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7233"/>
        <w:gridCol w:w="593"/>
        <w:gridCol w:w="653"/>
        <w:gridCol w:w="633"/>
        <w:gridCol w:w="713"/>
        <w:gridCol w:w="713"/>
        <w:gridCol w:w="573"/>
        <w:gridCol w:w="51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7233"/>
        <w:gridCol w:w="593"/>
        <w:gridCol w:w="653"/>
        <w:gridCol w:w="633"/>
        <w:gridCol w:w="713"/>
        <w:gridCol w:w="713"/>
        <w:gridCol w:w="573"/>
        <w:gridCol w:w="51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(Г. Дугалова):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Финансовому департаменту (Т. Нургожаева) при осуществлении финансирования высших учебных заведений в соответствии с контингентом студентов, зачисленных по государственному образовательному заказу учесть вышеуказанные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