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e6c" w14:textId="087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2010 года № 61. Зарегистрировано в Министерстве юстиции Республики Казахстан 26 июля 2010 года № 6351. Утратило силу постановлением Правления Национального Банка Республики Казахстан от 24 декабря 2014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постановлением Правления Национального Банка РК от 24.12.2014 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ведения кассовых операций в филиалах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"Об утверждении Правил ведения кассовых операций с юридическими и физическими лицами в филиалах Национального Банка Республики Казахстан" (зарегистрированное в Реестре государственной регистрации нормативных правовых актов под № 2685)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юридическими и физическими лицами в филиалах Национального Банка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 и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финансовая автоматизированная система транспорта информации (далее - ФАСТИ) - специальный канал связи, обладающий необходимой защитой от несанкционированного доступа к отправляемой документации;";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подразделение учета монетарных операций - подразделение центрального аппарата Национального Банка, осуществляющее отражение в бухгалтерском учете эмиссионно-кассовых операций;";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"филиале Национального Банка" заменить словом "Центре";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филиале Национального Банка" дополнить словами "или подразделении учета монетарных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"клиентов-физических" заменить словом "физических";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"(приложение 3 к настоящим Правилам)" дополнить словами ", подписывает объявление на взнос наличных денег";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"клиентов-физических" заменить словом "физических";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наличных денег расходной кассой клиентам-юридическим лицам, имеющим банковский (-ие) счет (-а) в филиале Национального Банка или подразделении учета монетарных операций, осуществляется на основании договоров на кассовое обслуживание, заключенных между филиалом Национального Банка и указанными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юридическим, не имеющим банковского (-их) счета (-ов) в филиале Национального Банка или подразделении учета монетарных операций, и физическим лицам осуществляется без заключения договора на кассовое обслуживание.";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Выдача наличных денег клиентам-юридическим лицам, имеющим банковский (-ие) счет (-а) в филиале Национального Банка, осуществляется на основании чеков.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банкам и клиентам-юридическим лицам. имеющим банковский (-ие) счет (-а) в подразделении учета монетарных операций, осуществляется на основании чеков и сводной ведомости на получение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наличных денег физическим лицам осуществляется на основании расходных кассовых ордеров.";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"наличие необходимого остатка денег на банковском счете клиента-юридического лица,"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"банкам", "банка", "банку" дополнить соответственно словами ", клиентам-юридическим лицам, имеющим банковский (-ие) счет (-а) в подразделении учета монетарных операций", ", клиента-юридического лица, имеющих банковский (-ие) счет (-а) в подразделении учета монетарных операций,", ", клиенту-юридическому лицу, имеющему банковский (-ие) счет (-а) в подразделении учета монетарных операций,";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"наличие необходимого остатка денег на банковском счете банка,"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"банка" дополнить словами "и клиентов-юридических лиц, имеющих банковский (-ие) счет (-а) в подразделении учета монетарных операций,";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3) 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его банковского идентификационного кода"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"53-3. При выдаче иностранной валюты клиентам-юридическим лицам филиалом Национального Банка в подразделение учета монетарных операций направляется по ФАСТИ расходный кассовый ордер, на основании которого работник подразделения учета монетарных операций производит авторизацию в модуле кассы.";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указанием его банковского идентификационного кода"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его банковский идентификационный код"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филиале Национального Банка" дополнить словами "или подразделении учета монетарных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"клиента-банка", "банку" заменить соответственно словами "клиента-юридического лица", "клиенту-юридическому лицу";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экспертизу в подразделение по работе с наличными деньгами" заменить словами "в Центр для последующей передачи в подразделение по работе с наличными деньгами для проведения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"79. На основании заключения на сомнительные банкноты и монеты. подготовленного филиалом Национального Банка или подразделением по работе с наличными деньгами, филиалом Национального Банка в двух экземплярах составляется акт экспертизы денежных знаков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один из которых подшивается в кассовых документах дня. Второй экземпляр акта экспертизы денежных знаков хранится в филиале Национального Банка в специальном заведенном деле вместе с заключением (-ями), на основании которого (-ых) он был составлен. Копия акта экспертизы денежных знаков направляется в бухгалтерию филиала. По желанию клиента, сдавшего сомнительные денежные знаки на экспертизу, ему предоставляется копия акта экспертизы денежных знаков.";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"РНН" заменить аббревиатурами "БИН/ИИН";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"Бухгалтер Кассир" дополнить словом "Контролер";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"_________________________________"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банковский идентификационный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"_________________________________"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банковский идентификационный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опубликования, за исключением абзаца тридцать пятого пункта 1 настоящего постановления, который вводится в действие со дня введения в действие подпунктов 4) и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12 января 2007 года "О национальных реестрах идентификационных номеров".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наличными деньгами (Шегенов Г.В.):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и Центра кассовых операций и хранения ценностей (филиала)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А.Л.) в трехдневный срок со дня получения от Департамент по работе с наличными деньгами заявки на опубликование принять меры к официальному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Б.A.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Национального Банка                        Г. Марченко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2010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дополнений 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постановление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№ 467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ведения кассовых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юридическими и физическими лицами в филиалах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 Национального Банка Республики Казахстан"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кассовых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юридическими и физическими лицами в филиалах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Казахстан)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Опись наличных денег, сдаваемых в кассу*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№ __ от ___ _________ 20__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Опись к объявлению на взнос наличных денег № __ от ___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3713"/>
        <w:gridCol w:w="42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номинала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годные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ветхие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Банкноты, изъятые из обращения (старого образца)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 дефектные (поврежденные)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 годные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Тиыны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банкнотам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монетам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указываются только сдаваемые банкноты и монеты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банкнот: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монет: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Клиент ________________ Фамилия и инициалы"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