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167b9" w14:textId="74167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видов работ, входящих в состав судебно-экспертной деятельности, лицензируемой Министерством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20 июля 2010 года № 208. Зарегистрирован в Министерстве юстиции Республики Казахстан 26 июля 2010 года № 6350. Утратил силу приказом и.о. Министра юстиции Республики Казахстан от 22 августа 2013 года № 281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    Сноска. Приказ утратил силу приказом и.о. Министра юстиции РК от 22.08.2013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лицензирования судебно-экспертной деятельности в Республике Казахстан, утвержденных постановлением Правительства Республики Казахстан от 4 июня 2010 года № 511 "Об утверждении Правил лицензирования судебно-экспертной деятельности в Республике Казахстан и квалификационных требований, предъявляемых к судебно-экспертной деятельности",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работ, входящих в состав судебно-экспертной деятельности, лицензируемой Министерством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Заместителя министра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Р. Тусупбеков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приказом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юстиции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июля 2010 года № 208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видов работ, входящих в состав судебно-экспертной деятельности,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лицензируемой Министерством юстиции Республики Казахстан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3683"/>
        <w:gridCol w:w="6789"/>
        <w:gridCol w:w="2808"/>
      </w:tblGrid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работы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Экспертная специальность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</w:t>
            </w:r>
          </w:p>
        </w:tc>
      </w:tr>
      <w:tr>
        <w:trPr>
          <w:trHeight w:val="30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Судебно-экспертное 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почерка и подписей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Судебно-техническое 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Судебно-автороведческое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портретная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габитологическое исследование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видеофонографи-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ческая экспертиза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видеофонографическое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фототехническая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фототехническое исследование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трасологическая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трасологическое исследование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баллистическое исследование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30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Судебно-экспертное 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лакокрасочных 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покрытий и полимерных материалов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Судебно-экспертное 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горюче-смазочных материалов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Судебно-экспертное 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 и сплавов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Судебно-экспертное 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Судебно-экспертное 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волокнистых материалов и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Судебно-экспертное исследовании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спиртосодержащих жидкостей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Судебно-экспертное 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химических веществ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7.7</w:t>
            </w:r>
          </w:p>
        </w:tc>
      </w:tr>
      <w:tr>
        <w:trPr>
          <w:trHeight w:val="900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обстоятельств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происшествий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Судебно-экспертное 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обстоятельств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происшествий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транспортно-трасологическое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</w:t>
            </w:r>
          </w:p>
        </w:tc>
      </w:tr>
      <w:tr>
        <w:trPr>
          <w:trHeight w:val="13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Судебно-экспертное 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</w:t>
            </w:r>
          </w:p>
        </w:tc>
      </w:tr>
      <w:tr>
        <w:trPr>
          <w:trHeight w:val="30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Судебно-экспертное 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хозяйственных операций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Судебно-экспертное бухгалтерское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Судебно-экспертное финансово-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кредитное исследование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Судебно-экспертное финансово-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исследование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9.4</w:t>
            </w:r>
          </w:p>
        </w:tc>
      </w:tr>
      <w:tr>
        <w:trPr>
          <w:trHeight w:val="30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товароведческая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товароведческое 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непродовольственных товаров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Судебно-экспертное товаро-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ведческое 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продовольственных товаров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автотовароведческое исследование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Судебно-экспертное строительно-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товароведческое исследование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товароведческое 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аудиовизуального и програмного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</w:t>
            </w:r>
          </w:p>
        </w:tc>
      </w:tr>
      <w:tr>
        <w:trPr>
          <w:trHeight w:val="30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Судебно-экспертное строительно-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экономическое 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и сооружений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Судебно-экспертное строительно-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исследование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сооружений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</w:t>
            </w:r>
          </w:p>
        </w:tc>
      </w:tr>
      <w:tr>
        <w:trPr>
          <w:trHeight w:val="30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исследование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Судебно-экспертное 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компьютерной технологии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</w:t>
            </w:r>
          </w:p>
        </w:tc>
      </w:tr>
      <w:tr>
        <w:trPr>
          <w:trHeight w:val="30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Судебная пожарно-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Судебно-экспертное 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обстоятельств пожаров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электротехническое исследование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Судебная взрыво-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Судебно-экспертное 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обстоятельств взрывов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прекурсоров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Судебно-экспертное 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психотропных 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прекурсоров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Судебно-экспертное биологическое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Судебно-экспертное молекулярно-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генетическое исследование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</w:t>
            </w:r>
          </w:p>
        </w:tc>
      </w:tr>
      <w:tr>
        <w:trPr>
          <w:trHeight w:val="30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психофизиоло-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Судебно-экспертное психолого-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криминалистическое исследование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психолого-филологическое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18.2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психофизиологическое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