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621cb" w14:textId="db621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приказ Министра здравоохранения Республики Казахстан от 30 января 2004 года № 100 "Об утверждении санитарно-эпидемиологических правил и норм "Санитарно-эпидемиологические требования к устройству, содержанию и эксплуатации объектов продовольственной торговли"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здравоохранения Республики Казахстан от 28 июня 2010 года № 471. Зарегистрирован в Министерстве юстиции Республики Казахстан 22 июля 2010 года № 6344. Утратил силу приказом Министра здравоохранения Республики Казахстан от 30 июля 2010 года N 578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здравоохранения РК от 30.07.2010 </w:t>
      </w:r>
      <w:r>
        <w:rPr>
          <w:rFonts w:ascii="Times New Roman"/>
          <w:b w:val="false"/>
          <w:i w:val="false"/>
          <w:color w:val="ff0000"/>
          <w:sz w:val="28"/>
        </w:rPr>
        <w:t>N 578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"О здоровье народа и системе здравоохранения" и в целях совершенствования нормативных правовых актов в сфере санитарно-эпидемиологического благополучия населения,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Республики Казахстан от 30 января 2004 года № 100 "Об утверждении санитарно-эпидемиологических правил и норм "Санитарно-эпидемиологические требования к устройству, содержанию и эксплуатации объектов продовольственной торговли" (зарегистрирован в Реестре государственной регистрации нормативных правовых актов Республики Казахстан за № 2733)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санитарно-эпидемиологических 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 нормах "Санитарно-эпидемиологические требования к устройству, содержанию и эксплуатации объектов продовольственной торговли",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"19. На объектах продовольственной торговли предусматриваются моечные помещения или участки для мытья торгового инвентаря и посуды, стеллажи для сушки и хранения торгового инвентаря и посуды.";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25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"50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" заменить цифрами и словами "50 квадратных метров (далее -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)";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дополнения на государственном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санитарно-эпидемиологического надзора Министерства здравоохранения Республики Казахстан (Оспанов К.С.) обеспечить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Департаменту административно-правовой работы Министерства здравоохранения Республики Казахстан (Бисмильдин Ф.Б.) направить настоящий приказ на официальное опубликование после его государственной регистрации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Председателя Комитета государственного санитарно-эпидемиологического надзора Министерства здравоохранения Республики Казахстан Оспанова К.С.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Ж. Доскалиев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