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881" w14:textId="dce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администраторами бюджетных программ консолидированной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2010 года № 303. Зарегистрирован в Министерстве юстиции Республики Казахстан 19 июля 2010 года № 6339. Утратил силу приказом Министра финансов Республики Казахстан от 30 октября 2013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30.10.2013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администраторами бюджетных программ консолидированной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2010 года № 303</w:t>
      </w:r>
    </w:p>
    <w:bookmarkStart w:name="z3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составления администраторами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консолидированной финансовой отчетности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3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1. Настоящими Правилами устанавливаются объем, формы, периодичность, сроки и порядок составления и представления консолидированной финансовой отчетности администраторов бюджетных программ, содержащихся за счет республиканского и местных бюджетов, для целей их предоставления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Администраторы бюджетных программ, содержащиеся за счет республиканского и местных бюджетов, составляют годовую, квартальную отчетность в объеме и по формам,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администратора бюджетных программ - свод отдельной финансовой отчетности администратора бюджетных программ и подведомственных ему государственных учреждений, представленный как финансовая отчетность единой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субъекты квазигосударственного сектора – это вложения бюджетных средств в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аффилиированными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элиминирование - исключение повторного учета взаимных операций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приказом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При составлении консолидированной финансовой отчетности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отражений за отчетный период всех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отнесения доходов и расходов к отчетным периодам;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тождество данных аналитического учета оборотам и остаткам по счетам синтетического учета на первое число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аккуратность заполнения показателей и недопустимость подчисток и помарок. В случае исправления ошибок делаются соответствующие записи, заверенные лицами, подписавшими финансовую отчетность, с указанием даты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изменениями, внесенными приказом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Формы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финансовой отчетности или внесение в них дополнительных показателей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данных консолидированной финансовой отчетности, относящиеся как к текущему отчетному периоду, так и к предыдущему периоду (после их утверждения), производятся в консолидированной финансовой отчетности, составленной за период, в котором были обнаружены искажения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Центральный уполномоченный орган по исполнению бюджета, направляет письменное уведомление администратору бюджетных программ о внесенных изменениях или дополнениях, с указанием причин их внесения.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программ, в соответствии с изменениями и дополнениями, внесенными центральным уполномоченным органом по исполнению бюджета, вносит изменения в свою консолидированную финансовую отчетность в течение 10 рабочих дней с момента получения письменного уведомления. В случае если изменения касаются финансовой отчетности подведомственного государственного учреждения,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течении 10 рабочих дней его отдельную финансовую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администратором бюджетных программ в консолидированную финансовую отчетность после ее сдачи в уполномоченный орган по исполнению бюджета вносятся только на основании письменного уведомления уполномоченного органа по исполнению бюджета по результатам рассмотрения им отчета, с обязательным соблюдением принципов и требований по внесению изменений настоящих Правил и утвержденных Правил составления и представления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программ, последним исправления в финансовую отчетность следует вносить в аналогичном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 республиканских бюджетных программ, внесшим исправления в консолидированную финансовую отчетность, необходимо внести соответствующие изменения в экземпляр отчетности, ранее представленный им в Счетный комитет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Адресная часть форм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"Администратор бюджетных программ" -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"Наименование государственного учреждения" - администратором бюджетных программ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"Периодичность" - указывается период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«Единица измерения» – тысяч тенге (далее – тыс.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"ОКПО" - указывается код государственного учреждения согласно Общего классификатора предприятий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 Пункт 7 с изменениями, внесенными приказом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Годовая консолидированная финансовая отчетность составляется по состоянию на 1 января года, следующего за отчетным. Квартальная консолидированная финансовая отчетность составляется по состоянию на 1 июля и 1 октября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Годовая консолидированная финансовая отчетность составляется за календарный период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 Сроки представления консолидированной финансовой отчетности для администраторов республиканских бюджетных программ устанавливаются центральным уполномоченным органом по исполнению бюджета, для администраторов местных бюджетных программ – местными уполномоченными органами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консолидированную финансовую отчетность соответствующему местному уполномоченному органу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консолидированную финансовую отчетность центральному уполномоченному органу по исполнению бюджета. Датой представления консолидированной финансовой отчетности считается дата его регистрации в канцелярии уполномоченного органа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срока, установленного для представления отчетности с выходным (нерабочим) днем, консолидированная финансовая отчетность представляется на следующий за ним первый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 Объем годовой, квартальной консолидированной финансовой отчетности, представляемой администраторами бюджетных программ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бухгалтерский баланс по форме 1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отчет о результатах финансовой деятельности по форме 2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отчет о движении денег на счетах государственного учреждения по источникам финансирования (прямой метод) по форме 3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отчет об изменениях чистых активов/капитала по форме 4 согласно Приложению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пояснительная записка к консолидированной финансовой отчетности по форме 5 согласно Приложению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 К годовой, квартальной консолидированной финансовой отчетности прилагается приказ на право подписания консолидированной финансовой отчетности. Правом первой подписи на годовой и квартальной консолидированной финансовой отчетности администратора бюджетных программ обладает руководитель данного органа или лицо, замещающее его, правом второй подписи – главный бухгалтер или лицо, возглавляющее подразделение, обеспечивающее консолидацию финансовой отчетности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формах представляемой консолидированной финансовой отчетности рядом с подписью руководителя и главного бухгалтера обязательно расшифровываются подписи (фамилия и инициалы).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(слиянии, присоединении, разделении, выделении) министерства и иного исполнительного органа, имущественные права и обязанности переходят к правопреемнику при слиянии и присоединении - в соответствии с передаточным актом, а при разделении и выделении - в соответствии с разделительным балансом. Разделительный баланс делается по одному экземпляру для каждого выделяющегося государственного учреждения. При ликвидации составляется ликвидационный баланс по форме 1 "Бухгалтерский баланс".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 форм годовой отчетности включается разделительный или ликвидационный баланс на дату передачи и представляется в соответствующий уполномоченный орган по исполнению бюджета отдельными отчетами по каждому министерству или иному исполнительному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Образцы специализированных форм к годовой и квартальной консолидированной финансовой отчетности могут разрабатываться соответствующими администраторами бюджетных программ по согласованию с центральным уполномоченным органом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составлении консолидированной финансовой отчетности необходимо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 по бухгалтерскому учету и финансовой отчетности в государственных учреждениях и настоящими Правилами.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Этапы консолидации финансовой отчетности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Финансовая отчетность администраторов бюджетных программ и их подведомственных государственных учреждений, которая используется при подготовке консолидированной финансовой отчетности, готовится по состоянию на одну и ту же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16. Консолидированная финансовая отчетность для аналогичных сделок и других событий составляется на основе единой учетной политики. Соответственно, администраторы бюджетных программ и государственные учреждения используют единые принципы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 целью соблюдения принципа сопоставимости финансовой отчетности, консолидированная финансовая отчетность текущего периода представляется в сравнении с данными аналогичного прошлого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Составление консолидированной финансовой отчетности администратора бюджетных программ как единой экономической организации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Построчное суммирование аналогичных статей финансовой отчетности администратора бюджетных программ и подведомственных ему государственных учреждений. Аналогичные статьи активов, обязательств, чистых активов/капитала, доходов и расходов, поступлений и выбытия денег, изменений в чистых активах/капитала, поступлений (увеличений) и выбытий (погашений) активов и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Элиминирование взаимных операций между администратором бюджетных программ и его подведомственных государственных учреждений, а также между государственными учреждениями внутри одной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взаимным расчетам и операциям между государственными учреждениями одной системы при консолидации финансовой отчетности администратором бюджетных программ полностью исключаются.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двойного учета доходов и расходов в консолидированной финансовой отчетности, исключаются суммы доходов и расходов, в том числе по трансфертам и субсидиям между администратором бюджетных программ и его подведомственными государственными учреждениями, а также между государственными учреждениями внутри одной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Перенос консолидированных данных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Инвестиции в субъекты квазигосударственного сектора представляются в консолидированной финансовой отчетности по стоимости, представленной в отдельной финансовой отчетности администратора бюджетной программы.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Процедуры консолидации финансовой отчетности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20. Консолидация статей формы 1 «Бухгалтероский баланс» осуществляется путем построчного сложения 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«Денежные средства и их эквиваленты»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финансовые инвестиции»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бюджетным выплатам»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расчетам с бюджетом»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покупателей и заказчиков»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ведомственным расчетам» (код строки 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вознаграждения к получению»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работников»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аренде» (код строки 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краткосрочная дебиторская задолженность» (код строки 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«Запасы»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авансы выданные» (код строки 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краткосрочные активы» (код строки 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инвестиции»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дебиторская задолженность покупателей и заказчиков» (код строки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дебиторская задолженность по аренде» (код строки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долгосрочная дебиторская задолженность» (код строки 113);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«Основные средства» (код строки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«Незавершенное строительство и капитальные вложения» (код строки 115);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«Инвестиционная недвижимость» (код строки 116);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«Биологические активы» (код строки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«Нематериальные активы» (код строки 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инвестиции, учитываемые по методу долевого участия» (код строки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долгосрочные активы» (код строки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финансовые обязательства» (код строки 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бюджетным выплатам» (код строки 211);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платежам в бюджет» (код строки 212);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расчетам с бюджетом» (код строки 213);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другим обязательным и добровольным платежам» (код строки 214);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поставщикам и подрядчикам» (код строки 215);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ведомственным расчетам» (код строки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стипендиатам» (код строки 217);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перед работниками» (код строки 218);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вознаграждения к выплате» (код строки 219);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аренде» (код строки 220);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краткосрочная кредиторская задолженность» (код строки 221);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оценочные и гарантийные обязательства» (код строки 222);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краткосрочные обязательства» (код строки 223);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обязательства» (код строки 310);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поставщикам и подрядчикам» (код строки 311);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по аренде» (код строки 312);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перед бюджетом» (код строки 313);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оценочные и гарантийные обязательства» (код строки 314);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долгосрочные обязательства» (код строки 315);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вложений» (код строки 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 за счет бюджетных средств» (код строки 411);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«Финансирование капитальных вложений за счет внешних займов и связанных грантов» (код строки 412);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«Резервы» (код строки 413);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«Накопленный финансовый результат» (код строки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20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21. Аналогичные по содержанию забалансовые счета также суммируются: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«Арендованные активы» (код строки 610);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«Запасы, принятые на ответственное хранение или оплаченные по централизованному снабжению» (код строки 620);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«Бланки строгой отчетности» (код строки 630);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«Списанная задолженность неплатежеспособных дебиторов» (код строки 640);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«Задолженность учащихся и студентов за невозвращенные материальные ценности» (код строки 650);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«Переходящие спортивные призы и кубки» (код строки 660);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«Путевки» (код строки 670);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«Учебные предметы военной техники» (код строки 680);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«Активы культурного наследия» (код строки 690).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21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22. Консолидация статей формы 2 «Отчет о результатах финансовой деятельности» осуществляется путем построчного сложения аналогичных статей доходов 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необменных операций»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текущей деятельности»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финансирования за счет внешних займов»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«Субсидий» (код строки 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«Спонсорская и благотворительная помощь»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«Гранты»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обменных операций»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управления активами» (код строки 030);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строким 031);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доходы от управления активами» (код строки 032);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доходы» (код строки 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государственного учреждения»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«Оплата труда» (код строки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«Стипендии» (код строки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«Налоги и платежи в бюджет» (код строки 113);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запасам» (код строки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«Командировочные расходы» (код строки 115);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«Коммунальные расходы» (код строки 116);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«Арендные платежи» (код строки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«Содержание долгосрочных активов» (код строки 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«Услуги связи» (код строки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«Амортизация и обесценение активов» (код статьи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«Обесценение активов» (код строки 121);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операционные расходы» (код строки 122);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бюджетным выплатам» (код строки 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«Пенсии и пособия» (код строки 131);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«Субсидий» (код строки 132);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133);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134);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управлению активами» (код строки 140);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 141);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расходы по управлению активами» (код строки 142);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расходы» (код строки 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«Доля чистых прибылей или убытков по инвестициям, учитываемым по методу долевого участия» (код строки 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«Выбытие долгосрочных активов» (код строки 220);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«Курсовая разница» (код строки 230);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240).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22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Республики Казахстан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24. Консолидация статей формы 3 «Отчет о движении денег на счетах государственного учреждения по источникам финансирования (прямой метод)» осуществляется путем построчного сложения 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из бюджета»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«Текущей деятельности»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«Капитальных вложений»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 счет внешних займов»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«Субсидии» (код строки 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«Гранты»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«Спонсорской и благотворительной помощи»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«От реализации товаров, работ и услуг» (код строки 030);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«Полученные вознаграждения» (код строки 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поступления» (код строки 050);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«Оплата труда»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«Пенсии и пособия» (код строки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«Налоги и платежи в бюджет» (код строки 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«Поставщикам и подрядчикам за товары и услуги» (код строки 140);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«Авансы, выданные за товары и услуги» (код строки 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«Трансферты, субсидии» (код строки 160);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 170);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платежи» (код строки 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долгосрочных активов» (код строки 310);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доли контролируемых и других субъектов» (код строки 320);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ценных бумаг» (код строки 330);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«Погашение займов» (код строки 340);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долгосрочных активов» (код строки 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доли контролируемых и других субъектов» (код строки 420);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ценных бумаг» (код строки 430);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«Формирование и пополнение уставного капитала субъектов квазигосударственного сектора» (код строки 440);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«Выданные займы» (код строки 450);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 суммирование статей, относящихся к поступлению и выбытию денежных средств от финансовой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«Получение займов» (код строки 610);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620);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«Погашение займов» (код строки 710);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720).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24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24-1. Консолидация статей формы 4 «Отчет об изменениях чистых активов/капитала» осуществляется путем построчного сложения 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«Изменения в учетной политике и корректировка ошибок»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долгосрочных активов» (код строки 041);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долгосрочных активов» (код строки 042);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финансовых инвестиции, имеющихся в наличии для продажи» (код строки 043);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финансовых инвестиции, имеющихся в наличии для продажи» (код строки 044);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резервы» (код строки 045);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«Разницы обменных курсов по пересчету зарубежной деятельности» (код строки 046);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финансирования, признанное напрямую в Отчете об изменениях чистых активов/капитала» (код строки 047);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финансирования, связанное с выбытием долгосрочных активов, признанное напрямую в Отчете об изменениях чистых активов/капитала» (код строки 048);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«Перенос  финансирования  на  доходы  отчетного  периода» (код строки 049);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«Изменения в учетной политике и корректировка ошибок» (код строки 080);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долгосрочных активов» (код строки 101);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долгосрочных активов» (код строки 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финансовых инвестиций, имеющихся в наличии для продажи» (код строки 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финансовых инвестиции, имеющихся в наличии для продажи» (код строки 104);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резервы» (код строки 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«Разницы обменных курсов по пересчету зарубежной деятельности» (код строки 106);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финансирования, признанное напрямую в Отчете об изменениях чистых активов/капитала» (код строки 107);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финансирования, связанное с выбытием долгосрочных активов, признанное напрямую в Отчете об изменениях чистых активов/капитала» (код строки 108);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«Перенос финансирования на доходы отчетного периода» (код строки 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24-1 в соответствии с приказом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25. Формы консолидированной финансовой отчетности в полной мере соответствуют формам, применяемым при составлении финансовой отчетности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25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26. Требования к структуре и раскрытию информации к консолидированной финансовой отчетности, отражаемой в пояснительной записке, в полной мере соответствуют требованиям к раскрытию информации для финансовой отчетности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Главе «Общие сведения» формы 5 «Пояснительная записка к консолидированной финансовой отчетности» предоставляется информация по количеству подведомственных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26 в редакции приказа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27. В формах 2 «Отчет о результатах финансовой деятельности», 3 «Отчет о движении денег на счетах государственного учреждения по источникам финансирования (прямой метод)» графа 4 «Прошлый период» заполняется за аналогичный период прошлого года, начиная с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070, 080, 090, 100, 101, 102, 103, 104, 105, 106, 110, 120 формы 4 «Отчет об изменениях чистых активов/капитала» заполняются за аналогичный период прошлого года, начиная с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27 в соответствии с приказом Министра финансов РК от 12.09.2012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7"/>
    <w:bookmarkStart w:name="z3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администраторами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       </w:t>
      </w:r>
    </w:p>
    <w:bookmarkEnd w:id="8"/>
    <w:bookmarkStart w:name="z3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приказа Министра финансов РК от 12.09.2012 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___________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7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8"/>
        <w:gridCol w:w="1315"/>
        <w:gridCol w:w="2038"/>
        <w:gridCol w:w="1749"/>
      </w:tblGrid>
      <w:tr>
        <w:trPr>
          <w:trHeight w:val="43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</w:tr>
      <w:tr>
        <w:trPr>
          <w:trHeight w:val="2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инвестиции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бюджетным выплатам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расчетам с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покупателей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работников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018   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 выданные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инвестиции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покупателей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вложения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недвижимость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учитываемые по методу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бюджетным выплатам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платежам в бюджет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расчетам с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другим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добровольным платежам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поставщикам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стипендиатам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перед работниками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Долгосрочные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поставщикам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перед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оценочные и гарантийные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Накопленный финансовый результат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 счета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Запасы, принятые на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или оплаченные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централизованному снабжению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Бланки строгой отчетности       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неплатежеспособных дебиторов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учащихся 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невозвращенные 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спортивные призы и кубки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предметы военной техники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культурного наследия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г.</w:t>
      </w:r>
    </w:p>
    <w:bookmarkStart w:name="z3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1 «Бухгалтерский баланс»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приказа Министра финансов РК от 12.09.2012 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результатах финансовой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за период, заканчивающийся на ______________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333"/>
        <w:gridCol w:w="1793"/>
        <w:gridCol w:w="1573"/>
      </w:tblGrid>
      <w:tr>
        <w:trPr>
          <w:trHeight w:val="75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19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необменных операций,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текущей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Спонсорская и благотворительная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обменных операций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управления активами,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управления активами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всего (сумма строк 010,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030, 040)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государственного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 в бюджет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запасам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Арендные платежи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долгосрочных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операционные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бюджетным выплатам,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и пособия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управлению активами,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по управлению активами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 (сумма строк 110, 130,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140, 150)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чистых прибылей или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инвестициям, учитываемым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долгосрочных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(строка 100 минус строка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+/- строки 210, 220, 230, 240)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3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1 «Бухгалтерский баланс»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</w:tblGrid>
      <w:tr>
        <w:trPr>
          <w:trHeight w:val="27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75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в редакции приказа Министра финансов РК от 12.09.2012 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изменениях чистых активов/капитала за период,</w:t>
      </w:r>
      <w:r>
        <w:br/>
      </w:r>
      <w:r>
        <w:rPr>
          <w:rFonts w:ascii="Times New Roman"/>
          <w:b/>
          <w:i w:val="false"/>
          <w:color w:val="000000"/>
        </w:rPr>
        <w:t>
заканчивающийся 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5"/>
        <w:gridCol w:w="1148"/>
        <w:gridCol w:w="2026"/>
        <w:gridCol w:w="1320"/>
        <w:gridCol w:w="1919"/>
        <w:gridCol w:w="1342"/>
      </w:tblGrid>
      <w:tr>
        <w:trPr>
          <w:trHeight w:val="46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учетной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ошибок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+/- 020)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активах/капитале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(строки 041 +/- 042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+/- 044 +/- 045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046+/-047+/-048+/-049)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долгосрочных активов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долгосрочных активов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резервы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пересчету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активов/капитала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выбытием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активов/капитала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отчетного периода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(строки 030 +/- 040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учетной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ошибок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+/- 080)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активах/капитале за 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(строки 101 +/- 102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+/- 104 +/- 105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106+/-107+/-108+/-109)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долгосрочных активов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долгосрочных активов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Увеличениех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резервы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пересчету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активов/капитала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           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выбытием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активов/капитала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отчетного периода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за 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(строки 090 +/- 100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3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консолидированной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        </w:t>
      </w:r>
    </w:p>
    <w:bookmarkEnd w:id="15"/>
    <w:bookmarkStart w:name="z3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16"/>
    <w:bookmarkStart w:name="z3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изменениях в активах и обязательствах за период,</w:t>
      </w:r>
      <w:r>
        <w:br/>
      </w:r>
      <w:r>
        <w:rPr>
          <w:rFonts w:ascii="Times New Roman"/>
          <w:b/>
          <w:i w:val="false"/>
          <w:color w:val="000000"/>
        </w:rPr>
        <w:t>
заканчивающийся на 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Приложение 2 исключено приказом Министра финансов РК от 12.09.2012 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администраторами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             </w:t>
      </w:r>
    </w:p>
    <w:bookmarkEnd w:id="18"/>
    <w:bookmarkStart w:name="z3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в редакции приказа Министра финансов РК от 12.09.2012 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денег на счетах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по источникам финансирования (прямой метод)</w:t>
      </w:r>
      <w:r>
        <w:br/>
      </w:r>
      <w:r>
        <w:rPr>
          <w:rFonts w:ascii="Times New Roman"/>
          <w:b/>
          <w:i w:val="false"/>
          <w:color w:val="000000"/>
        </w:rPr>
        <w:t>
за период, заканчивающийся на 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6"/>
        <w:gridCol w:w="1331"/>
        <w:gridCol w:w="1771"/>
        <w:gridCol w:w="1542"/>
      </w:tblGrid>
      <w:tr>
        <w:trPr>
          <w:trHeight w:val="6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010, 020, 030, 040, 050)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бюджета, 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Спонсорская и благотворительная помощь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товаров, работ и услуг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-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  110, 120, 130, 140, 150, 160,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170, 180)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и пособия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 в бюджет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 и подрядчикам за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за товары и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субсидии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 (строка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строка 200)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310, 320, 330, 340, 350)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долгосрочных активов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доли контролируемых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ценных бумаг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–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410, 420, 430, 440, 450, 460)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долгосрочных активов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доли контролируемых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субъектов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ценных бумаг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пополнение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займы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 (строка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строка 500)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деятельности                               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610, 620)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-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710, 720)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 (строка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строка 800)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+/- уменьшение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(строка 300 +/- строка 600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900)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начало периода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конец периода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3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администраторами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             </w:t>
      </w:r>
    </w:p>
    <w:bookmarkEnd w:id="21"/>
    <w:bookmarkStart w:name="z3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Министра финансов РК от 12.09.2012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Пояснительная записка к консолидированной финансовой</w:t>
      </w:r>
      <w:r>
        <w:br/>
      </w:r>
      <w:r>
        <w:rPr>
          <w:rFonts w:ascii="Times New Roman"/>
          <w:b/>
          <w:i w:val="false"/>
          <w:color w:val="000000"/>
        </w:rPr>
        <w:t>
отчетности за _________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Краткосрочные активы</w:t>
      </w:r>
    </w:p>
    <w:bookmarkStart w:name="z3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Краткосрочные финансовые инвестиции (строка 011 формы 1 «Бухгалтерский баланс»)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Краткосрочная дебиторская задолженность (строки 014 формы 1 «Бухгалтерский баланс»)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1365"/>
        <w:gridCol w:w="2758"/>
      </w:tblGrid>
      <w:tr>
        <w:trPr>
          <w:trHeight w:val="73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заказчиками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начало отчетного периода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дебиторской задолженности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дебиторской задолженности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отчетного периода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по сомнительным долгам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 периода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по сомнительным долгам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по сомнительным долгам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по сомнительным долгам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Запасы (строка 020 формы 1 «Бухгалтерский баланс»)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Долгосрочные активы</w:t>
      </w:r>
    </w:p>
    <w:bookmarkStart w:name="z3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Долгосрочные  финансовые инвестиций (строка 110 формы 1 «Бухгалтерский баланс»)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Основные средства (строка 114 формы 1 «Бухгалтерский баланс»)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1091"/>
        <w:gridCol w:w="757"/>
        <w:gridCol w:w="829"/>
        <w:gridCol w:w="1278"/>
        <w:gridCol w:w="1510"/>
        <w:gridCol w:w="1524"/>
        <w:gridCol w:w="989"/>
        <w:gridCol w:w="2031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13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Инвестиционная недвижимость (строка 116 формы 1 «Бухгалтерский баланс»)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5"/>
        <w:gridCol w:w="1296"/>
        <w:gridCol w:w="1096"/>
        <w:gridCol w:w="1136"/>
        <w:gridCol w:w="897"/>
      </w:tblGrid>
      <w:tr>
        <w:trPr>
          <w:trHeight w:val="1200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обесценение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 обесценение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Биологические активы (строка 117 формы 1 «Бухгалтерский баланс»)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7"/>
        <w:gridCol w:w="1076"/>
        <w:gridCol w:w="1437"/>
        <w:gridCol w:w="2097"/>
        <w:gridCol w:w="1183"/>
      </w:tblGrid>
      <w:tr>
        <w:trPr>
          <w:trHeight w:val="154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 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 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обесценение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 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Нематериальные активы (строка 118 формы 1 «Бухгалтерский баланс»)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1036"/>
        <w:gridCol w:w="1515"/>
        <w:gridCol w:w="1237"/>
        <w:gridCol w:w="1639"/>
        <w:gridCol w:w="1083"/>
        <w:gridCol w:w="1084"/>
        <w:gridCol w:w="1084"/>
        <w:gridCol w:w="1084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Гудвилл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Краткосрочные  финансовые обязательства (строка 210 формы 1 «Бухгалтерский баланс»)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  <w:gridCol w:w="2833"/>
        <w:gridCol w:w="2393"/>
        <w:gridCol w:w="2513"/>
        <w:gridCol w:w="1173"/>
      </w:tblGrid>
      <w:tr>
        <w:trPr>
          <w:trHeight w:val="111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себестоимости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Долгосрочные  финансовые обязательства (строка 310 формы 1 «Бухгалтерский баланс»)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1737"/>
        <w:gridCol w:w="2739"/>
        <w:gridCol w:w="2526"/>
        <w:gridCol w:w="2195"/>
        <w:gridCol w:w="1185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себестоимости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Прочие доходы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1353"/>
        <w:gridCol w:w="2353"/>
        <w:gridCol w:w="1973"/>
      </w:tblGrid>
      <w:tr>
        <w:trPr>
          <w:trHeight w:val="675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изменения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выбытия долгосрочных активов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безвозмездно: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системы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организаций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курсовой разницы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компенсации убытков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от ликвидации активов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Оприходованы излишки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Прочие расходы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1376"/>
        <w:gridCol w:w="2224"/>
        <w:gridCol w:w="2039"/>
      </w:tblGrid>
      <w:tr>
        <w:trPr>
          <w:trHeight w:val="60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15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изменения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выбытию долгосрочных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курсовой разнице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обесценения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резервов: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сомнительной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отпускным работников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оценочным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