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2508" w14:textId="e182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30 декабря 2008 года № 635 "Об утверждении государственного реестра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июля 2010 года № 317. Зарегистрирован в Министерстве юстиции Республики Казахстан 19 июля 2010 года № 6338. Утратил силу приказом Министра финансов Республики Казахстан от 16 февраля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635 "Об утверждении государственного реестра контрольно-кассовых машин" (зарегистрирован в Реестре государственной регистрации нормативных правовых актов за № 5453, опубликованный в "Юридической газете" 5 июня 2009 года № 84 (1681)),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 утвержденное указанным приказом, дополнить строками с порядковыми номерами 121-124,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"121. ПОРТ МР-55B ФKZ (версия 18.52)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ПОРТ МР-55L ФKZ (версия 18.72)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ПОРТ МР-55L ФKZ (версия 18.73)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Компьютерная система "Таулинк" (версия V1)".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