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8ac3" w14:textId="45d8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9 июля 2010 года № 369. Зарегистрирован в Министерстве юстиции Республики Казахстан 14 июля 2010 года № 6333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за № 5191, опубликованный в "Юридической газете" от 30 мая 2008 года № 81 (1481)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"Выпускникам 9 (10) классов, имеющим годовые и итоговые оценки "5" по всем предметам, подлежащим включению в свидетельство, выдается свидетельство об основном среднем образовании с отличием.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Выпускникам 11 (12) классов, имеющим за время обучения в 10 (11) и 11 (12) классах годовые, итоговые оценки и оценки итоговых аттестации "5" по всем предметам, выдается аттестат об общем среднем образовании с отличием.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претендент на получение аттестата об общем среднем образовании "Алтын белгі", не подтверждает на ЕНТ звание обладателя аттестата об общем среднем образовании "Алтын белгі" в связи с недобором одного балла, выдается аттестат об общем среднем образовании с отличием.".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(Аршабеков Н.Р.):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   М. Сарыбеков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